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36F96" w14:textId="77777777" w:rsidR="008D070C" w:rsidRDefault="008D070C" w:rsidP="00516435">
      <w:pPr>
        <w:pStyle w:val="Plattetekst"/>
      </w:pPr>
    </w:p>
    <w:p w14:paraId="43BC8670" w14:textId="77777777" w:rsidR="00516435" w:rsidRDefault="00516435" w:rsidP="00516435">
      <w:pPr>
        <w:pStyle w:val="Plattetekst"/>
      </w:pPr>
    </w:p>
    <w:tbl>
      <w:tblPr>
        <w:tblStyle w:val="Tabelraster"/>
        <w:tblpPr w:vertAnchor="page" w:horzAnchor="page" w:tblpX="757" w:tblpY="2293"/>
        <w:tblOverlap w:val="never"/>
        <w:tblW w:w="6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691"/>
      </w:tblGrid>
      <w:tr w:rsidR="000A5AA0" w14:paraId="32611E8B" w14:textId="77777777" w:rsidTr="2AD25C71">
        <w:trPr>
          <w:trHeight w:val="2758"/>
        </w:trPr>
        <w:tc>
          <w:tcPr>
            <w:tcW w:w="6691" w:type="dxa"/>
          </w:tcPr>
          <w:p w14:paraId="693309C0" w14:textId="65372F5F" w:rsidR="000A5AA0" w:rsidRDefault="00A12937" w:rsidP="000A5AA0">
            <w:pPr>
              <w:jc w:val="center"/>
              <w:rPr>
                <w:b/>
                <w:color w:val="783293" w:themeColor="accent2"/>
                <w:sz w:val="64"/>
                <w:szCs w:val="64"/>
              </w:rPr>
            </w:pPr>
            <w:r>
              <w:rPr>
                <w:b/>
                <w:color w:val="783293" w:themeColor="accent2"/>
                <w:sz w:val="64"/>
                <w:szCs w:val="64"/>
              </w:rPr>
              <w:t>Referentieformulier Eis 6</w:t>
            </w:r>
          </w:p>
          <w:p w14:paraId="454F78E9" w14:textId="0B86C8EB" w:rsidR="00A12937" w:rsidRDefault="00A12937" w:rsidP="000A5AA0">
            <w:pPr>
              <w:jc w:val="center"/>
              <w:rPr>
                <w:b/>
                <w:color w:val="783293" w:themeColor="accent2"/>
                <w:sz w:val="64"/>
                <w:szCs w:val="64"/>
              </w:rPr>
            </w:pPr>
            <w:r>
              <w:rPr>
                <w:b/>
                <w:color w:val="783293" w:themeColor="accent2"/>
                <w:sz w:val="64"/>
                <w:szCs w:val="64"/>
              </w:rPr>
              <w:t>Checklists P1 en P2</w:t>
            </w:r>
          </w:p>
          <w:p w14:paraId="6609EE41" w14:textId="77777777" w:rsidR="000A5AA0" w:rsidRPr="008724BB" w:rsidRDefault="000A5AA0" w:rsidP="000A5AA0">
            <w:pPr>
              <w:jc w:val="center"/>
              <w:rPr>
                <w:b/>
                <w:color w:val="783293" w:themeColor="accent2"/>
                <w:sz w:val="28"/>
                <w:szCs w:val="28"/>
              </w:rPr>
            </w:pPr>
            <w:r w:rsidRPr="008724BB">
              <w:rPr>
                <w:b/>
                <w:color w:val="783293" w:themeColor="accent2"/>
                <w:sz w:val="28"/>
                <w:szCs w:val="28"/>
              </w:rPr>
              <w:t>Procedure voor Sociale &amp; Andere Specifieke diensten</w:t>
            </w:r>
          </w:p>
          <w:p w14:paraId="260615D9" w14:textId="273A88FA" w:rsidR="000A5AA0" w:rsidRPr="008724BB" w:rsidRDefault="00814D6A" w:rsidP="000A5AA0">
            <w:pPr>
              <w:jc w:val="center"/>
              <w:rPr>
                <w:b/>
                <w:color w:val="783293" w:themeColor="accent2"/>
                <w:sz w:val="28"/>
                <w:szCs w:val="28"/>
              </w:rPr>
            </w:pPr>
            <w:r>
              <w:rPr>
                <w:b/>
                <w:color w:val="783293" w:themeColor="accent2"/>
                <w:sz w:val="28"/>
                <w:szCs w:val="28"/>
              </w:rPr>
              <w:t>zonder</w:t>
            </w:r>
            <w:r w:rsidR="000A5AA0" w:rsidRPr="008724BB">
              <w:rPr>
                <w:b/>
                <w:color w:val="783293" w:themeColor="accent2"/>
                <w:sz w:val="28"/>
                <w:szCs w:val="28"/>
              </w:rPr>
              <w:t xml:space="preserve"> Economisch Meest Voordelige Inschrijving (EMVI)</w:t>
            </w:r>
          </w:p>
          <w:p w14:paraId="5280DE54" w14:textId="77777777" w:rsidR="000A5AA0" w:rsidRDefault="000A5AA0" w:rsidP="000A5AA0">
            <w:pPr>
              <w:jc w:val="center"/>
              <w:rPr>
                <w:b/>
                <w:color w:val="783293" w:themeColor="accent2"/>
                <w:sz w:val="28"/>
                <w:szCs w:val="28"/>
              </w:rPr>
            </w:pPr>
            <w:r w:rsidRPr="008724BB">
              <w:rPr>
                <w:b/>
                <w:color w:val="783293" w:themeColor="accent2"/>
                <w:sz w:val="28"/>
                <w:szCs w:val="28"/>
              </w:rPr>
              <w:t>Artikel 2.38 Aanbestedingswet 2012</w:t>
            </w:r>
          </w:p>
          <w:p w14:paraId="34DE14B5" w14:textId="77777777" w:rsidR="000A5AA0" w:rsidRDefault="000A5AA0" w:rsidP="000A5AA0">
            <w:pPr>
              <w:jc w:val="center"/>
              <w:rPr>
                <w:color w:val="2D3079" w:themeColor="accent1"/>
                <w:sz w:val="44"/>
                <w:szCs w:val="44"/>
              </w:rPr>
            </w:pPr>
          </w:p>
          <w:p w14:paraId="46CD3593" w14:textId="4FE69F61" w:rsidR="000A5AA0" w:rsidRPr="000A5AA0" w:rsidRDefault="00CC789F" w:rsidP="000A5AA0">
            <w:pPr>
              <w:jc w:val="center"/>
              <w:rPr>
                <w:b/>
                <w:color w:val="783293" w:themeColor="accent2"/>
                <w:sz w:val="28"/>
                <w:szCs w:val="28"/>
              </w:rPr>
            </w:pPr>
            <w:r>
              <w:rPr>
                <w:b/>
                <w:color w:val="783293" w:themeColor="accent2"/>
                <w:sz w:val="28"/>
                <w:szCs w:val="28"/>
              </w:rPr>
              <w:t>M</w:t>
            </w:r>
            <w:r w:rsidR="000A5AA0" w:rsidRPr="00CC789F">
              <w:rPr>
                <w:b/>
                <w:color w:val="783293" w:themeColor="accent2"/>
                <w:sz w:val="28"/>
                <w:szCs w:val="28"/>
              </w:rPr>
              <w:t>aatschappelijke ondersteuning</w:t>
            </w:r>
          </w:p>
          <w:p w14:paraId="498D2FBA" w14:textId="77777777" w:rsidR="000A5AA0" w:rsidRPr="005E390B" w:rsidRDefault="000A5AA0" w:rsidP="000A5AA0">
            <w:pPr>
              <w:jc w:val="center"/>
            </w:pPr>
          </w:p>
          <w:p w14:paraId="486CDEEB" w14:textId="0C7471A9" w:rsidR="000A5AA0" w:rsidRPr="000A5AA0" w:rsidRDefault="004240B5" w:rsidP="000A5AA0">
            <w:pPr>
              <w:jc w:val="center"/>
              <w:rPr>
                <w:b/>
                <w:color w:val="783293" w:themeColor="accent2"/>
                <w:sz w:val="28"/>
                <w:szCs w:val="28"/>
              </w:rPr>
            </w:pPr>
            <w:r>
              <w:rPr>
                <w:b/>
                <w:color w:val="783293" w:themeColor="accent2"/>
                <w:sz w:val="28"/>
                <w:szCs w:val="28"/>
              </w:rPr>
              <w:t xml:space="preserve">Begeleiding- Dagactiviteit (+vervoer)- Kortdurend Verblijf </w:t>
            </w:r>
          </w:p>
          <w:p w14:paraId="13B0A9E0" w14:textId="77777777" w:rsidR="000A5AA0" w:rsidRPr="000A5AA0" w:rsidRDefault="000A5AA0" w:rsidP="000A5AA0">
            <w:pPr>
              <w:jc w:val="center"/>
              <w:rPr>
                <w:b/>
                <w:color w:val="783293" w:themeColor="accent2"/>
                <w:sz w:val="28"/>
                <w:szCs w:val="28"/>
              </w:rPr>
            </w:pPr>
          </w:p>
          <w:p w14:paraId="7B71BB4E" w14:textId="25CEC082" w:rsidR="000A5AA0" w:rsidRPr="000A5AA0" w:rsidRDefault="000A5AA0" w:rsidP="000A5AA0">
            <w:pPr>
              <w:jc w:val="center"/>
              <w:rPr>
                <w:b/>
                <w:color w:val="783293" w:themeColor="accent2"/>
                <w:sz w:val="28"/>
                <w:szCs w:val="28"/>
              </w:rPr>
            </w:pPr>
            <w:r w:rsidRPr="000A5AA0">
              <w:rPr>
                <w:b/>
                <w:color w:val="783293" w:themeColor="accent2"/>
                <w:sz w:val="28"/>
                <w:szCs w:val="28"/>
              </w:rPr>
              <w:t>202</w:t>
            </w:r>
            <w:r w:rsidR="00FF05FF">
              <w:rPr>
                <w:b/>
                <w:color w:val="783293" w:themeColor="accent2"/>
                <w:sz w:val="28"/>
                <w:szCs w:val="28"/>
              </w:rPr>
              <w:t>6 e</w:t>
            </w:r>
            <w:r w:rsidR="00CC789F">
              <w:rPr>
                <w:b/>
                <w:color w:val="783293" w:themeColor="accent2"/>
                <w:sz w:val="28"/>
                <w:szCs w:val="28"/>
              </w:rPr>
              <w:t>.v.</w:t>
            </w:r>
          </w:p>
          <w:p w14:paraId="552BA3BC" w14:textId="77777777" w:rsidR="000A5AA0" w:rsidRPr="000A5AA0" w:rsidRDefault="000A5AA0" w:rsidP="000A5AA0">
            <w:pPr>
              <w:rPr>
                <w:b/>
                <w:color w:val="783293" w:themeColor="accent2"/>
                <w:sz w:val="28"/>
                <w:szCs w:val="28"/>
              </w:rPr>
            </w:pPr>
          </w:p>
          <w:p w14:paraId="06353BA4" w14:textId="273B0682" w:rsidR="000A5AA0" w:rsidRPr="000A5AA0" w:rsidRDefault="00CC789F" w:rsidP="000A5AA0">
            <w:pPr>
              <w:jc w:val="center"/>
              <w:rPr>
                <w:b/>
                <w:color w:val="783293" w:themeColor="accent2"/>
                <w:sz w:val="28"/>
                <w:szCs w:val="28"/>
              </w:rPr>
            </w:pPr>
            <w:r>
              <w:rPr>
                <w:b/>
                <w:color w:val="783293" w:themeColor="accent2"/>
                <w:sz w:val="28"/>
                <w:szCs w:val="28"/>
              </w:rPr>
              <w:t>Gemeente Kerkrade</w:t>
            </w:r>
            <w:r w:rsidR="000A5AA0" w:rsidRPr="000A5AA0">
              <w:rPr>
                <w:b/>
                <w:color w:val="783293" w:themeColor="accent2"/>
                <w:sz w:val="28"/>
                <w:szCs w:val="28"/>
              </w:rPr>
              <w:br/>
            </w:r>
          </w:p>
          <w:p w14:paraId="433DBBF9" w14:textId="7B1351B9" w:rsidR="000A5AA0" w:rsidRPr="00561EA5" w:rsidRDefault="000A5AA0" w:rsidP="000A5AA0">
            <w:pPr>
              <w:pStyle w:val="Datum"/>
              <w:jc w:val="center"/>
              <w:rPr>
                <w:sz w:val="28"/>
                <w:szCs w:val="28"/>
              </w:rPr>
            </w:pPr>
            <w:r w:rsidRPr="00561EA5">
              <w:rPr>
                <w:color w:val="783293" w:themeColor="accent2"/>
                <w:sz w:val="28"/>
                <w:szCs w:val="28"/>
              </w:rPr>
              <w:t xml:space="preserve">Versienummer: </w:t>
            </w:r>
            <w:r w:rsidR="006A09EE">
              <w:rPr>
                <w:color w:val="783293" w:themeColor="accent2"/>
                <w:sz w:val="28"/>
                <w:szCs w:val="28"/>
              </w:rPr>
              <w:t>1</w:t>
            </w:r>
            <w:r w:rsidRPr="00561EA5">
              <w:rPr>
                <w:color w:val="783293" w:themeColor="accent2"/>
                <w:sz w:val="28"/>
                <w:szCs w:val="28"/>
              </w:rPr>
              <w:t>.</w:t>
            </w:r>
            <w:r w:rsidR="006A09EE">
              <w:rPr>
                <w:color w:val="783293" w:themeColor="accent2"/>
                <w:sz w:val="28"/>
                <w:szCs w:val="28"/>
              </w:rPr>
              <w:t>0</w:t>
            </w:r>
            <w:r w:rsidRPr="00561EA5">
              <w:rPr>
                <w:color w:val="783293" w:themeColor="accent2"/>
                <w:sz w:val="28"/>
                <w:szCs w:val="28"/>
              </w:rPr>
              <w:t xml:space="preserve">. |  Datum: </w:t>
            </w:r>
            <w:sdt>
              <w:sdtPr>
                <w:rPr>
                  <w:color w:val="783293" w:themeColor="accent2"/>
                  <w:sz w:val="28"/>
                  <w:szCs w:val="28"/>
                </w:rPr>
                <w:id w:val="1834404106"/>
                <w:placeholder>
                  <w:docPart w:val="EFA676A67E954440B6FB5DEC1723A104"/>
                </w:placeholder>
                <w:date w:fullDate="2025-06-27T00:00:00Z">
                  <w:dateFormat w:val="d-M-yyyy"/>
                  <w:lid w:val="nl-NL"/>
                  <w:storeMappedDataAs w:val="dateTime"/>
                  <w:calendar w:val="gregorian"/>
                </w:date>
              </w:sdtPr>
              <w:sdtEndPr/>
              <w:sdtContent>
                <w:r w:rsidR="00A12937">
                  <w:rPr>
                    <w:color w:val="783293" w:themeColor="accent2"/>
                    <w:sz w:val="28"/>
                    <w:szCs w:val="28"/>
                  </w:rPr>
                  <w:t>27</w:t>
                </w:r>
                <w:r w:rsidR="006A09EE">
                  <w:rPr>
                    <w:color w:val="783293" w:themeColor="accent2"/>
                    <w:sz w:val="28"/>
                    <w:szCs w:val="28"/>
                  </w:rPr>
                  <w:t>-6-2025</w:t>
                </w:r>
              </w:sdtContent>
            </w:sdt>
          </w:p>
        </w:tc>
      </w:tr>
    </w:tbl>
    <w:p w14:paraId="327E5253" w14:textId="77777777" w:rsidR="00516435" w:rsidRPr="00516435" w:rsidRDefault="00516435" w:rsidP="00516435">
      <w:pPr>
        <w:pStyle w:val="Plattetekst"/>
      </w:pPr>
    </w:p>
    <w:p w14:paraId="3329199D" w14:textId="77777777" w:rsidR="00E8692D" w:rsidRPr="00516435" w:rsidRDefault="00E8692D" w:rsidP="00516435">
      <w:pPr>
        <w:pStyle w:val="Plattetekst"/>
      </w:pPr>
    </w:p>
    <w:tbl>
      <w:tblPr>
        <w:tblStyle w:val="Tabelraster"/>
        <w:tblpPr w:vertAnchor="page" w:horzAnchor="margin" w:tblpY="11293"/>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0A5AA0" w14:paraId="7CB44F90" w14:textId="77777777" w:rsidTr="2AD25C71">
        <w:trPr>
          <w:cantSplit/>
          <w:trHeight w:hRule="exact" w:val="3402"/>
        </w:trPr>
        <w:tc>
          <w:tcPr>
            <w:tcW w:w="9072" w:type="dxa"/>
            <w:vAlign w:val="bottom"/>
          </w:tcPr>
          <w:p w14:paraId="1DB9D1DA" w14:textId="5FF64E48" w:rsidR="000A5AA0" w:rsidRDefault="000A5AA0" w:rsidP="000A5AA0">
            <w:pPr>
              <w:rPr>
                <w:noProof/>
              </w:rPr>
            </w:pPr>
            <w:bookmarkStart w:id="0" w:name="_Toc13065701"/>
          </w:p>
        </w:tc>
      </w:tr>
    </w:tbl>
    <w:p w14:paraId="6903ED82" w14:textId="3BA8397F" w:rsidR="001A4AF1" w:rsidRPr="001A4AF1" w:rsidRDefault="001A4AF1" w:rsidP="001A4AF1">
      <w:pPr>
        <w:pStyle w:val="BijlageKop"/>
        <w:ind w:left="0"/>
      </w:pPr>
      <w:bookmarkStart w:id="1" w:name="_Ref453927943"/>
      <w:bookmarkStart w:id="2" w:name="_Ref453061722"/>
      <w:bookmarkStart w:id="3" w:name="_Toc453063103"/>
      <w:bookmarkStart w:id="4" w:name="_Toc5842898"/>
      <w:bookmarkStart w:id="5" w:name="_Toc133006939"/>
      <w:bookmarkStart w:id="6" w:name="_Toc133013120"/>
      <w:bookmarkStart w:id="7" w:name="_Toc200059899"/>
      <w:bookmarkStart w:id="8" w:name="_Hlk199325745"/>
      <w:bookmarkEnd w:id="0"/>
      <w:r w:rsidRPr="001A4AF1">
        <w:lastRenderedPageBreak/>
        <w:t>Bijlage 9</w:t>
      </w:r>
      <w:r w:rsidR="000A763B">
        <w:t>b</w:t>
      </w:r>
      <w:r w:rsidRPr="001A4AF1">
        <w:t>. Referentie</w:t>
      </w:r>
      <w:bookmarkEnd w:id="2"/>
      <w:bookmarkEnd w:id="3"/>
      <w:bookmarkEnd w:id="4"/>
      <w:r w:rsidRPr="001A4AF1">
        <w:t>formulier</w:t>
      </w:r>
      <w:bookmarkEnd w:id="5"/>
      <w:bookmarkEnd w:id="6"/>
      <w:bookmarkEnd w:id="7"/>
      <w:r w:rsidR="00A12937">
        <w:t xml:space="preserve"> Eis 6</w:t>
      </w:r>
      <w:r w:rsidR="003951C5">
        <w:t xml:space="preserve"> – Perceel 1</w:t>
      </w:r>
    </w:p>
    <w:bookmarkEnd w:id="8"/>
    <w:p w14:paraId="276D6098" w14:textId="77777777" w:rsidR="00E07290" w:rsidRDefault="001A4AF1" w:rsidP="00ED6AD3">
      <w:pPr>
        <w:widowControl w:val="0"/>
        <w:numPr>
          <w:ilvl w:val="0"/>
          <w:numId w:val="37"/>
        </w:numPr>
        <w:autoSpaceDE w:val="0"/>
        <w:autoSpaceDN w:val="0"/>
        <w:spacing w:line="240" w:lineRule="auto"/>
        <w:rPr>
          <w:b/>
        </w:rPr>
      </w:pPr>
      <w:r w:rsidRPr="00B6774C">
        <w:rPr>
          <w:b/>
        </w:rPr>
        <w:t xml:space="preserve">Deze bijlage dient door elke Aanbieder ZELF ingevuld en ondertekend ingediend te worden bij </w:t>
      </w:r>
      <w:r w:rsidR="0046480B">
        <w:rPr>
          <w:b/>
        </w:rPr>
        <w:t>Inschrijving</w:t>
      </w:r>
      <w:r w:rsidRPr="00B6774C">
        <w:rPr>
          <w:b/>
        </w:rPr>
        <w:t>.</w:t>
      </w:r>
    </w:p>
    <w:p w14:paraId="73994462" w14:textId="6D2B0BB7" w:rsidR="001A4AF1" w:rsidRPr="00B6774C" w:rsidRDefault="001A4AF1" w:rsidP="00ED6AD3">
      <w:pPr>
        <w:widowControl w:val="0"/>
        <w:numPr>
          <w:ilvl w:val="0"/>
          <w:numId w:val="37"/>
        </w:numPr>
        <w:autoSpaceDE w:val="0"/>
        <w:autoSpaceDN w:val="0"/>
        <w:spacing w:line="240" w:lineRule="auto"/>
        <w:rPr>
          <w:b/>
        </w:rPr>
      </w:pPr>
      <w:r w:rsidRPr="00B6774C">
        <w:rPr>
          <w:b/>
        </w:rPr>
        <w:t>Referenten hoeven deze verklaring NIET te ondertekenen.</w:t>
      </w:r>
    </w:p>
    <w:p w14:paraId="343DA459" w14:textId="4BA236CB" w:rsidR="001A4AF1" w:rsidRPr="000E0C09" w:rsidRDefault="001A4AF1" w:rsidP="000E0C09">
      <w:pPr>
        <w:widowControl w:val="0"/>
        <w:numPr>
          <w:ilvl w:val="0"/>
          <w:numId w:val="37"/>
        </w:numPr>
        <w:autoSpaceDE w:val="0"/>
        <w:autoSpaceDN w:val="0"/>
        <w:spacing w:line="240" w:lineRule="auto"/>
        <w:rPr>
          <w:b/>
        </w:rPr>
      </w:pPr>
      <w:r w:rsidRPr="00B6774C">
        <w:rPr>
          <w:b/>
        </w:rPr>
        <w:t>Indien er wordt ingeschreven als combinatie dient deze verklaring door alle combinanten (deelnemers aan een combinatie) ondertekend te worden.</w:t>
      </w:r>
    </w:p>
    <w:p w14:paraId="3BD6C200" w14:textId="24DA6862" w:rsidR="001A4AF1" w:rsidRPr="00B6774C" w:rsidRDefault="001A4AF1" w:rsidP="00ED6AD3">
      <w:pPr>
        <w:widowControl w:val="0"/>
        <w:numPr>
          <w:ilvl w:val="0"/>
          <w:numId w:val="37"/>
        </w:numPr>
        <w:autoSpaceDE w:val="0"/>
        <w:autoSpaceDN w:val="0"/>
        <w:spacing w:line="240" w:lineRule="auto"/>
        <w:rPr>
          <w:b/>
        </w:rPr>
      </w:pPr>
      <w:r w:rsidRPr="00B6774C">
        <w:rPr>
          <w:b/>
        </w:rPr>
        <w:t xml:space="preserve">Het is toegestaan de gemeente </w:t>
      </w:r>
      <w:r w:rsidR="00D72054">
        <w:rPr>
          <w:b/>
        </w:rPr>
        <w:t>Kerkrade</w:t>
      </w:r>
      <w:r w:rsidRPr="00B6774C">
        <w:rPr>
          <w:b/>
        </w:rPr>
        <w:t xml:space="preserve"> als referent op te geven.</w:t>
      </w:r>
    </w:p>
    <w:p w14:paraId="38DD4168" w14:textId="77777777" w:rsidR="001A4AF1" w:rsidRPr="00B6774C" w:rsidRDefault="001A4AF1" w:rsidP="001A4AF1">
      <w:r w:rsidRPr="00B6774C">
        <w:t>_________________________________________________________________________________</w:t>
      </w:r>
    </w:p>
    <w:p w14:paraId="1B231098" w14:textId="77777777" w:rsidR="001A4AF1" w:rsidRPr="00B6774C" w:rsidRDefault="001A4AF1" w:rsidP="001A4AF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09"/>
        <w:gridCol w:w="1695"/>
        <w:gridCol w:w="2473"/>
        <w:gridCol w:w="461"/>
        <w:gridCol w:w="3354"/>
      </w:tblGrid>
      <w:tr w:rsidR="001A4AF1" w:rsidRPr="00B6774C" w14:paraId="49924D74" w14:textId="77777777" w:rsidTr="009E108B">
        <w:trPr>
          <w:trHeight w:val="453"/>
        </w:trPr>
        <w:tc>
          <w:tcPr>
            <w:tcW w:w="4764" w:type="dxa"/>
            <w:gridSpan w:val="3"/>
            <w:vAlign w:val="center"/>
          </w:tcPr>
          <w:p w14:paraId="2B405A95" w14:textId="77777777" w:rsidR="001A4AF1" w:rsidRPr="00B6774C" w:rsidRDefault="001A4AF1" w:rsidP="009E108B">
            <w:pPr>
              <w:rPr>
                <w:b/>
              </w:rPr>
            </w:pPr>
            <w:r w:rsidRPr="00B6774C">
              <w:rPr>
                <w:b/>
              </w:rPr>
              <w:t>Naam Aanbieder die de referentie heeft uitgevoerd:</w:t>
            </w:r>
          </w:p>
        </w:tc>
        <w:tc>
          <w:tcPr>
            <w:tcW w:w="4302" w:type="dxa"/>
            <w:gridSpan w:val="2"/>
            <w:vAlign w:val="center"/>
          </w:tcPr>
          <w:p w14:paraId="5EDFC4EB" w14:textId="77777777" w:rsidR="001A4AF1" w:rsidRPr="00B6774C" w:rsidRDefault="001A4AF1" w:rsidP="009E108B"/>
        </w:tc>
      </w:tr>
      <w:tr w:rsidR="001A4AF1" w:rsidRPr="00B6774C" w14:paraId="2F1E9926" w14:textId="77777777" w:rsidTr="009E108B">
        <w:tc>
          <w:tcPr>
            <w:tcW w:w="527" w:type="dxa"/>
            <w:vMerge w:val="restart"/>
          </w:tcPr>
          <w:p w14:paraId="0CB22C11" w14:textId="77777777" w:rsidR="001A4AF1" w:rsidRPr="00B6774C" w:rsidRDefault="001A4AF1" w:rsidP="009E108B">
            <w:r w:rsidRPr="00B6774C">
              <w:t>1.</w:t>
            </w:r>
          </w:p>
        </w:tc>
        <w:tc>
          <w:tcPr>
            <w:tcW w:w="1688" w:type="dxa"/>
            <w:vMerge w:val="restart"/>
          </w:tcPr>
          <w:p w14:paraId="2A51423F" w14:textId="77777777" w:rsidR="001A4AF1" w:rsidRPr="00B6774C" w:rsidRDefault="001A4AF1" w:rsidP="009E108B">
            <w:r w:rsidRPr="00B6774C">
              <w:t>Gegevens</w:t>
            </w:r>
          </w:p>
          <w:p w14:paraId="0A673BF6" w14:textId="77777777" w:rsidR="001A4AF1" w:rsidRPr="00B6774C" w:rsidRDefault="001A4AF1" w:rsidP="009E108B">
            <w:r w:rsidRPr="00B6774C">
              <w:t>referent</w:t>
            </w:r>
          </w:p>
        </w:tc>
        <w:tc>
          <w:tcPr>
            <w:tcW w:w="2549" w:type="dxa"/>
          </w:tcPr>
          <w:p w14:paraId="35741460" w14:textId="77777777" w:rsidR="001A4AF1" w:rsidRPr="00B6774C" w:rsidRDefault="001A4AF1" w:rsidP="009E108B">
            <w:r w:rsidRPr="00B6774C">
              <w:t xml:space="preserve">Naam en functie van de referent </w:t>
            </w:r>
          </w:p>
          <w:p w14:paraId="413E6FB5" w14:textId="77777777" w:rsidR="001A4AF1" w:rsidRPr="00B6774C" w:rsidRDefault="001A4AF1" w:rsidP="009E108B"/>
          <w:p w14:paraId="13503B83" w14:textId="70BF76D8" w:rsidR="001A4AF1" w:rsidRPr="00B6774C" w:rsidRDefault="001A4AF1" w:rsidP="009E108B">
            <w:r w:rsidRPr="00B6774C">
              <w:t xml:space="preserve">(Dit mag niet </w:t>
            </w:r>
            <w:r w:rsidR="003951C5">
              <w:t xml:space="preserve">een </w:t>
            </w:r>
            <w:r w:rsidR="00500EEB">
              <w:t>cliënt</w:t>
            </w:r>
            <w:r w:rsidRPr="00B6774C">
              <w:t xml:space="preserve"> of een persoon in diens persoonlijke levenssfeer zijn).</w:t>
            </w:r>
          </w:p>
        </w:tc>
        <w:tc>
          <w:tcPr>
            <w:tcW w:w="4302" w:type="dxa"/>
            <w:gridSpan w:val="2"/>
          </w:tcPr>
          <w:p w14:paraId="0807D261" w14:textId="77777777" w:rsidR="001A4AF1" w:rsidRPr="00B6774C" w:rsidRDefault="001A4AF1" w:rsidP="009E108B"/>
        </w:tc>
      </w:tr>
      <w:tr w:rsidR="001A4AF1" w:rsidRPr="00B6774C" w14:paraId="2A46861D" w14:textId="77777777" w:rsidTr="009E108B">
        <w:tc>
          <w:tcPr>
            <w:tcW w:w="527" w:type="dxa"/>
            <w:vMerge/>
          </w:tcPr>
          <w:p w14:paraId="43E60C57" w14:textId="77777777" w:rsidR="001A4AF1" w:rsidRPr="00B6774C" w:rsidRDefault="001A4AF1" w:rsidP="009E108B"/>
        </w:tc>
        <w:tc>
          <w:tcPr>
            <w:tcW w:w="1688" w:type="dxa"/>
            <w:vMerge/>
          </w:tcPr>
          <w:p w14:paraId="6B742EA9" w14:textId="77777777" w:rsidR="001A4AF1" w:rsidRPr="00B6774C" w:rsidRDefault="001A4AF1" w:rsidP="009E108B"/>
        </w:tc>
        <w:tc>
          <w:tcPr>
            <w:tcW w:w="2549" w:type="dxa"/>
          </w:tcPr>
          <w:p w14:paraId="632EE70E" w14:textId="77777777" w:rsidR="001A4AF1" w:rsidRPr="00B6774C" w:rsidRDefault="001A4AF1" w:rsidP="009E108B">
            <w:r w:rsidRPr="00B6774C">
              <w:t>Organisatie waar de referent werkzaam is</w:t>
            </w:r>
          </w:p>
          <w:p w14:paraId="1962DFE0" w14:textId="77777777" w:rsidR="001A4AF1" w:rsidRPr="00B6774C" w:rsidRDefault="001A4AF1" w:rsidP="009E108B"/>
        </w:tc>
        <w:tc>
          <w:tcPr>
            <w:tcW w:w="4302" w:type="dxa"/>
            <w:gridSpan w:val="2"/>
          </w:tcPr>
          <w:p w14:paraId="01335B69" w14:textId="77777777" w:rsidR="001A4AF1" w:rsidRPr="00B6774C" w:rsidRDefault="001A4AF1" w:rsidP="009E108B"/>
        </w:tc>
      </w:tr>
      <w:tr w:rsidR="001A4AF1" w:rsidRPr="00B6774C" w14:paraId="5C17A042" w14:textId="77777777" w:rsidTr="009E108B">
        <w:tc>
          <w:tcPr>
            <w:tcW w:w="527" w:type="dxa"/>
            <w:vMerge/>
          </w:tcPr>
          <w:p w14:paraId="6E93DE80" w14:textId="77777777" w:rsidR="001A4AF1" w:rsidRPr="00B6774C" w:rsidRDefault="001A4AF1" w:rsidP="009E108B"/>
        </w:tc>
        <w:tc>
          <w:tcPr>
            <w:tcW w:w="1688" w:type="dxa"/>
            <w:vMerge/>
          </w:tcPr>
          <w:p w14:paraId="39CBC348" w14:textId="77777777" w:rsidR="001A4AF1" w:rsidRPr="00B6774C" w:rsidRDefault="001A4AF1" w:rsidP="009E108B"/>
        </w:tc>
        <w:tc>
          <w:tcPr>
            <w:tcW w:w="2549" w:type="dxa"/>
          </w:tcPr>
          <w:p w14:paraId="590F7D18" w14:textId="77777777" w:rsidR="001A4AF1" w:rsidRPr="00B6774C" w:rsidRDefault="001A4AF1" w:rsidP="009E108B">
            <w:r w:rsidRPr="00B6774C">
              <w:t>Telefoonnummer referent</w:t>
            </w:r>
          </w:p>
          <w:p w14:paraId="423ED6B0" w14:textId="77777777" w:rsidR="001A4AF1" w:rsidRPr="00B6774C" w:rsidRDefault="001A4AF1" w:rsidP="009E108B"/>
        </w:tc>
        <w:tc>
          <w:tcPr>
            <w:tcW w:w="4302" w:type="dxa"/>
            <w:gridSpan w:val="2"/>
          </w:tcPr>
          <w:p w14:paraId="7FBEF706" w14:textId="77777777" w:rsidR="001A4AF1" w:rsidRPr="00B6774C" w:rsidRDefault="001A4AF1" w:rsidP="009E108B"/>
        </w:tc>
      </w:tr>
      <w:tr w:rsidR="001A4AF1" w:rsidRPr="00B6774C" w14:paraId="367E6F3A" w14:textId="77777777" w:rsidTr="009E108B">
        <w:tc>
          <w:tcPr>
            <w:tcW w:w="527" w:type="dxa"/>
            <w:vMerge/>
          </w:tcPr>
          <w:p w14:paraId="116BE037" w14:textId="77777777" w:rsidR="001A4AF1" w:rsidRPr="00B6774C" w:rsidRDefault="001A4AF1" w:rsidP="009E108B"/>
        </w:tc>
        <w:tc>
          <w:tcPr>
            <w:tcW w:w="1688" w:type="dxa"/>
            <w:vMerge/>
          </w:tcPr>
          <w:p w14:paraId="72856875" w14:textId="77777777" w:rsidR="001A4AF1" w:rsidRPr="00B6774C" w:rsidRDefault="001A4AF1" w:rsidP="009E108B"/>
        </w:tc>
        <w:tc>
          <w:tcPr>
            <w:tcW w:w="2549" w:type="dxa"/>
          </w:tcPr>
          <w:p w14:paraId="03053F7A" w14:textId="77777777" w:rsidR="001A4AF1" w:rsidRPr="00B6774C" w:rsidRDefault="001A4AF1" w:rsidP="009E108B">
            <w:r w:rsidRPr="00B6774C">
              <w:t>E-mailadres referent</w:t>
            </w:r>
          </w:p>
          <w:p w14:paraId="7B60DF3E" w14:textId="77777777" w:rsidR="001A4AF1" w:rsidRPr="00B6774C" w:rsidRDefault="001A4AF1" w:rsidP="009E108B"/>
          <w:p w14:paraId="4E614902" w14:textId="77777777" w:rsidR="001A4AF1" w:rsidRPr="00B6774C" w:rsidRDefault="001A4AF1" w:rsidP="009E108B"/>
        </w:tc>
        <w:tc>
          <w:tcPr>
            <w:tcW w:w="4302" w:type="dxa"/>
            <w:gridSpan w:val="2"/>
          </w:tcPr>
          <w:p w14:paraId="053AA952" w14:textId="77777777" w:rsidR="001A4AF1" w:rsidRPr="00B6774C" w:rsidRDefault="001A4AF1" w:rsidP="009E108B"/>
        </w:tc>
      </w:tr>
      <w:tr w:rsidR="001A4AF1" w:rsidRPr="00B6774C" w14:paraId="1BDA14C6" w14:textId="77777777" w:rsidTr="009E108B">
        <w:tc>
          <w:tcPr>
            <w:tcW w:w="527" w:type="dxa"/>
            <w:vMerge w:val="restart"/>
          </w:tcPr>
          <w:p w14:paraId="2B7DE601" w14:textId="77777777" w:rsidR="001A4AF1" w:rsidRPr="00B6774C" w:rsidRDefault="001A4AF1" w:rsidP="009E108B">
            <w:r w:rsidRPr="00B6774C">
              <w:t>2.</w:t>
            </w:r>
          </w:p>
        </w:tc>
        <w:tc>
          <w:tcPr>
            <w:tcW w:w="1688" w:type="dxa"/>
            <w:vMerge w:val="restart"/>
          </w:tcPr>
          <w:p w14:paraId="17ED775A" w14:textId="77777777" w:rsidR="001A4AF1" w:rsidRPr="00B6774C" w:rsidRDefault="001A4AF1" w:rsidP="009E108B">
            <w:r w:rsidRPr="00B6774C">
              <w:t>Omschrijving van de referentie</w:t>
            </w:r>
          </w:p>
        </w:tc>
        <w:tc>
          <w:tcPr>
            <w:tcW w:w="2549" w:type="dxa"/>
          </w:tcPr>
          <w:p w14:paraId="0C087A03" w14:textId="618592C7" w:rsidR="001A4AF1" w:rsidRPr="00B6774C" w:rsidRDefault="00A12937" w:rsidP="009E108B">
            <w:r>
              <w:t>Kerncompetentie</w:t>
            </w:r>
            <w:r w:rsidR="003951C5">
              <w:t>(s)</w:t>
            </w:r>
            <w:r w:rsidR="00660A4B">
              <w:t xml:space="preserve"> </w:t>
            </w:r>
            <w:r w:rsidR="001A4AF1" w:rsidRPr="00B6774C">
              <w:t>waar de referentie betrekking op heeft</w:t>
            </w:r>
            <w:r w:rsidR="003951C5">
              <w:t>/hebben</w:t>
            </w:r>
          </w:p>
        </w:tc>
        <w:tc>
          <w:tcPr>
            <w:tcW w:w="4302" w:type="dxa"/>
            <w:gridSpan w:val="2"/>
          </w:tcPr>
          <w:p w14:paraId="6F2DE0B5" w14:textId="77777777" w:rsidR="001A4AF1" w:rsidRDefault="001A4AF1" w:rsidP="009E108B"/>
          <w:p w14:paraId="32EC97FB" w14:textId="77777777" w:rsidR="003951C5" w:rsidRDefault="003951C5" w:rsidP="009E108B"/>
          <w:p w14:paraId="49C367EE" w14:textId="77777777" w:rsidR="003951C5" w:rsidRDefault="003951C5" w:rsidP="009E108B"/>
          <w:p w14:paraId="35FDCC30" w14:textId="77777777" w:rsidR="003951C5" w:rsidRDefault="003951C5" w:rsidP="009E108B"/>
          <w:p w14:paraId="7E210282" w14:textId="77777777" w:rsidR="003951C5" w:rsidRDefault="003951C5" w:rsidP="009E108B"/>
          <w:p w14:paraId="2D346743" w14:textId="77777777" w:rsidR="003951C5" w:rsidRDefault="003951C5" w:rsidP="009E108B"/>
          <w:p w14:paraId="629503F4" w14:textId="77777777" w:rsidR="003951C5" w:rsidRDefault="003951C5" w:rsidP="009E108B"/>
          <w:p w14:paraId="3C3D6F0D" w14:textId="77777777" w:rsidR="003951C5" w:rsidRPr="00B6774C" w:rsidRDefault="003951C5" w:rsidP="009E108B"/>
        </w:tc>
      </w:tr>
      <w:tr w:rsidR="001A4AF1" w:rsidRPr="00B6774C" w14:paraId="1FD34ACB" w14:textId="77777777" w:rsidTr="009E108B">
        <w:tc>
          <w:tcPr>
            <w:tcW w:w="527" w:type="dxa"/>
            <w:vMerge/>
          </w:tcPr>
          <w:p w14:paraId="185BBB9C" w14:textId="77777777" w:rsidR="001A4AF1" w:rsidRPr="00B6774C" w:rsidRDefault="001A4AF1" w:rsidP="009E108B"/>
        </w:tc>
        <w:tc>
          <w:tcPr>
            <w:tcW w:w="1688" w:type="dxa"/>
            <w:vMerge/>
          </w:tcPr>
          <w:p w14:paraId="123914AF" w14:textId="77777777" w:rsidR="001A4AF1" w:rsidRPr="00B6774C" w:rsidRDefault="001A4AF1" w:rsidP="009E108B"/>
        </w:tc>
        <w:tc>
          <w:tcPr>
            <w:tcW w:w="2549" w:type="dxa"/>
          </w:tcPr>
          <w:p w14:paraId="32DB3C37" w14:textId="77777777" w:rsidR="001A4AF1" w:rsidRPr="00B6774C" w:rsidRDefault="001A4AF1" w:rsidP="009E108B">
            <w:r>
              <w:t>Aantal cliënten waar de referentie betrekking op heeft.</w:t>
            </w:r>
          </w:p>
        </w:tc>
        <w:tc>
          <w:tcPr>
            <w:tcW w:w="4302" w:type="dxa"/>
            <w:gridSpan w:val="2"/>
          </w:tcPr>
          <w:p w14:paraId="1FA1DE21" w14:textId="77777777" w:rsidR="001A4AF1" w:rsidRPr="00B6774C" w:rsidRDefault="001A4AF1" w:rsidP="009E108B"/>
        </w:tc>
      </w:tr>
      <w:tr w:rsidR="001A4AF1" w:rsidRPr="00B6774C" w14:paraId="28138681" w14:textId="77777777" w:rsidTr="009E108B">
        <w:tc>
          <w:tcPr>
            <w:tcW w:w="527" w:type="dxa"/>
            <w:vMerge/>
          </w:tcPr>
          <w:p w14:paraId="07E90712" w14:textId="77777777" w:rsidR="001A4AF1" w:rsidRPr="00B6774C" w:rsidRDefault="001A4AF1" w:rsidP="009E108B"/>
        </w:tc>
        <w:tc>
          <w:tcPr>
            <w:tcW w:w="1688" w:type="dxa"/>
            <w:vMerge/>
          </w:tcPr>
          <w:p w14:paraId="11C0EF4B" w14:textId="77777777" w:rsidR="001A4AF1" w:rsidRPr="00B6774C" w:rsidRDefault="001A4AF1" w:rsidP="009E108B"/>
        </w:tc>
        <w:tc>
          <w:tcPr>
            <w:tcW w:w="2549" w:type="dxa"/>
          </w:tcPr>
          <w:p w14:paraId="31A8DB1A" w14:textId="366E6283" w:rsidR="001A4AF1" w:rsidRPr="00B6774C" w:rsidRDefault="001A4AF1" w:rsidP="009E108B">
            <w:r w:rsidRPr="00B6774C">
              <w:t>Omschrijving van de</w:t>
            </w:r>
            <w:r w:rsidR="00A12937">
              <w:t xml:space="preserve"> voor de kerncompetentie relevante</w:t>
            </w:r>
            <w:r w:rsidRPr="00B6774C">
              <w:t xml:space="preserve"> werkzaamheden</w:t>
            </w:r>
          </w:p>
          <w:p w14:paraId="35EA3988" w14:textId="77777777" w:rsidR="001A4AF1" w:rsidRPr="00B6774C" w:rsidRDefault="001A4AF1" w:rsidP="009E108B"/>
          <w:p w14:paraId="75ADDC03" w14:textId="5690181E" w:rsidR="001A4AF1" w:rsidRPr="00B6774C" w:rsidRDefault="001A4AF1" w:rsidP="009E108B"/>
        </w:tc>
        <w:tc>
          <w:tcPr>
            <w:tcW w:w="4302" w:type="dxa"/>
            <w:gridSpan w:val="2"/>
          </w:tcPr>
          <w:p w14:paraId="29DE557A" w14:textId="77777777" w:rsidR="001A4AF1" w:rsidRPr="00B6774C" w:rsidRDefault="001A4AF1" w:rsidP="009E108B"/>
          <w:p w14:paraId="518202DC" w14:textId="77777777" w:rsidR="001A4AF1" w:rsidRPr="00B6774C" w:rsidRDefault="001A4AF1" w:rsidP="009E108B"/>
          <w:p w14:paraId="03B48E16" w14:textId="77777777" w:rsidR="001A4AF1" w:rsidRPr="00B6774C" w:rsidRDefault="001A4AF1" w:rsidP="009E108B"/>
          <w:p w14:paraId="40BBA581" w14:textId="77777777" w:rsidR="001A4AF1" w:rsidRPr="00B6774C" w:rsidRDefault="001A4AF1" w:rsidP="009E108B"/>
          <w:p w14:paraId="79C91296" w14:textId="77777777" w:rsidR="001A4AF1" w:rsidRDefault="001A4AF1" w:rsidP="009E108B"/>
          <w:p w14:paraId="5EA6124E" w14:textId="77777777" w:rsidR="003951C5" w:rsidRDefault="003951C5" w:rsidP="009E108B"/>
          <w:p w14:paraId="73751981" w14:textId="77777777" w:rsidR="003951C5" w:rsidRPr="00B6774C" w:rsidRDefault="003951C5" w:rsidP="009E108B"/>
          <w:p w14:paraId="31DB04B2" w14:textId="77777777" w:rsidR="001A4AF1" w:rsidRPr="00B6774C" w:rsidRDefault="001A4AF1" w:rsidP="009E108B"/>
          <w:p w14:paraId="3A4FF269" w14:textId="77777777" w:rsidR="001A4AF1" w:rsidRPr="00B6774C" w:rsidRDefault="001A4AF1" w:rsidP="009E108B"/>
        </w:tc>
      </w:tr>
      <w:tr w:rsidR="001A4AF1" w:rsidRPr="00B6774C" w14:paraId="6078FA51" w14:textId="77777777" w:rsidTr="009E108B">
        <w:trPr>
          <w:trHeight w:val="469"/>
        </w:trPr>
        <w:tc>
          <w:tcPr>
            <w:tcW w:w="527" w:type="dxa"/>
            <w:vMerge w:val="restart"/>
          </w:tcPr>
          <w:p w14:paraId="101BCCF8" w14:textId="77777777" w:rsidR="001A4AF1" w:rsidRPr="00B6774C" w:rsidRDefault="001A4AF1" w:rsidP="009E108B">
            <w:r w:rsidRPr="00B6774C">
              <w:lastRenderedPageBreak/>
              <w:t>3.</w:t>
            </w:r>
          </w:p>
        </w:tc>
        <w:tc>
          <w:tcPr>
            <w:tcW w:w="1688" w:type="dxa"/>
            <w:vMerge w:val="restart"/>
          </w:tcPr>
          <w:p w14:paraId="15931239" w14:textId="77777777" w:rsidR="001A4AF1" w:rsidRPr="00B6774C" w:rsidRDefault="001A4AF1" w:rsidP="009E108B">
            <w:r w:rsidRPr="00B6774C">
              <w:t>Looptijd referentie</w:t>
            </w:r>
          </w:p>
        </w:tc>
        <w:tc>
          <w:tcPr>
            <w:tcW w:w="2549" w:type="dxa"/>
          </w:tcPr>
          <w:p w14:paraId="462EDD2A" w14:textId="77777777" w:rsidR="001A4AF1" w:rsidRPr="00B6774C" w:rsidRDefault="001A4AF1" w:rsidP="009E108B">
            <w:r w:rsidRPr="00B6774C">
              <w:t xml:space="preserve">Datum aanvang </w:t>
            </w:r>
          </w:p>
          <w:p w14:paraId="0EE7608A" w14:textId="77777777" w:rsidR="001A4AF1" w:rsidRPr="00B6774C" w:rsidRDefault="001A4AF1" w:rsidP="009E108B"/>
        </w:tc>
        <w:tc>
          <w:tcPr>
            <w:tcW w:w="4302" w:type="dxa"/>
            <w:gridSpan w:val="2"/>
          </w:tcPr>
          <w:p w14:paraId="0FB0954C" w14:textId="77777777" w:rsidR="001A4AF1" w:rsidRPr="00B6774C" w:rsidRDefault="001A4AF1" w:rsidP="009E108B"/>
          <w:p w14:paraId="045C3564" w14:textId="77777777" w:rsidR="001A4AF1" w:rsidRPr="00B6774C" w:rsidRDefault="001A4AF1" w:rsidP="009E108B"/>
        </w:tc>
      </w:tr>
      <w:tr w:rsidR="001A4AF1" w:rsidRPr="00B6774C" w14:paraId="37F2498A" w14:textId="77777777" w:rsidTr="003951C5">
        <w:trPr>
          <w:trHeight w:val="561"/>
        </w:trPr>
        <w:tc>
          <w:tcPr>
            <w:tcW w:w="527" w:type="dxa"/>
            <w:vMerge/>
          </w:tcPr>
          <w:p w14:paraId="1C27F016" w14:textId="77777777" w:rsidR="001A4AF1" w:rsidRPr="00B6774C" w:rsidRDefault="001A4AF1" w:rsidP="009E108B"/>
        </w:tc>
        <w:tc>
          <w:tcPr>
            <w:tcW w:w="1688" w:type="dxa"/>
            <w:vMerge/>
          </w:tcPr>
          <w:p w14:paraId="43323CBB" w14:textId="77777777" w:rsidR="001A4AF1" w:rsidRPr="00B6774C" w:rsidRDefault="001A4AF1" w:rsidP="009E108B"/>
        </w:tc>
        <w:tc>
          <w:tcPr>
            <w:tcW w:w="2549" w:type="dxa"/>
          </w:tcPr>
          <w:p w14:paraId="7950A95F" w14:textId="77777777" w:rsidR="001A4AF1" w:rsidRPr="00B6774C" w:rsidRDefault="001A4AF1" w:rsidP="009E108B">
            <w:r w:rsidRPr="00B6774C">
              <w:t>Datum afronding</w:t>
            </w:r>
          </w:p>
          <w:p w14:paraId="62E95CD5" w14:textId="77777777" w:rsidR="001A4AF1" w:rsidRPr="00B6774C" w:rsidRDefault="001A4AF1" w:rsidP="009E108B"/>
        </w:tc>
        <w:tc>
          <w:tcPr>
            <w:tcW w:w="4302" w:type="dxa"/>
            <w:gridSpan w:val="2"/>
          </w:tcPr>
          <w:p w14:paraId="2D9B3FFB" w14:textId="77777777" w:rsidR="001A4AF1" w:rsidRPr="00B6774C" w:rsidRDefault="001A4AF1" w:rsidP="009E108B"/>
        </w:tc>
      </w:tr>
      <w:tr w:rsidR="001A4AF1" w:rsidRPr="00B6774C" w14:paraId="1A53066C" w14:textId="77777777" w:rsidTr="009E108B">
        <w:trPr>
          <w:trHeight w:val="2117"/>
        </w:trPr>
        <w:tc>
          <w:tcPr>
            <w:tcW w:w="527" w:type="dxa"/>
          </w:tcPr>
          <w:p w14:paraId="64FC064D" w14:textId="77777777" w:rsidR="001A4AF1" w:rsidRPr="00B6774C" w:rsidRDefault="001A4AF1" w:rsidP="009E108B">
            <w:r w:rsidRPr="00B6774C">
              <w:t>4.</w:t>
            </w:r>
          </w:p>
        </w:tc>
        <w:tc>
          <w:tcPr>
            <w:tcW w:w="1688" w:type="dxa"/>
          </w:tcPr>
          <w:p w14:paraId="338AA9A4" w14:textId="77777777" w:rsidR="001A4AF1" w:rsidRPr="00B6774C" w:rsidRDefault="001A4AF1" w:rsidP="009E108B">
            <w:r w:rsidRPr="00B6774C">
              <w:t>Is de referentie uitgevoerd samen met andere partijen?</w:t>
            </w:r>
          </w:p>
          <w:p w14:paraId="699AC11B" w14:textId="77777777" w:rsidR="001A4AF1" w:rsidRPr="00B6774C" w:rsidRDefault="001A4AF1" w:rsidP="009E108B">
            <w:r w:rsidRPr="00B6774C">
              <w:t>Bijvoorbeeld in combinatie of samen met een hoofd- of onderaannemer?</w:t>
            </w:r>
          </w:p>
        </w:tc>
        <w:tc>
          <w:tcPr>
            <w:tcW w:w="6851" w:type="dxa"/>
            <w:gridSpan w:val="3"/>
          </w:tcPr>
          <w:p w14:paraId="70EF226A" w14:textId="77777777" w:rsidR="001A4AF1" w:rsidRPr="00B6774C" w:rsidRDefault="001A4AF1" w:rsidP="009E108B"/>
          <w:p w14:paraId="21083525" w14:textId="77777777" w:rsidR="001A4AF1" w:rsidRPr="00B6774C" w:rsidRDefault="001A4AF1" w:rsidP="009E108B"/>
          <w:p w14:paraId="52EB90DA" w14:textId="77777777" w:rsidR="001A4AF1" w:rsidRPr="00B6774C" w:rsidRDefault="001A4AF1" w:rsidP="009E108B"/>
          <w:p w14:paraId="3220CED1" w14:textId="77777777" w:rsidR="001A4AF1" w:rsidRPr="00B6774C" w:rsidRDefault="001A4AF1" w:rsidP="009E108B"/>
          <w:p w14:paraId="67ED6BF2" w14:textId="77777777" w:rsidR="001A4AF1" w:rsidRPr="00B6774C" w:rsidRDefault="001A4AF1" w:rsidP="009E108B"/>
        </w:tc>
      </w:tr>
      <w:tr w:rsidR="001A4AF1" w:rsidRPr="00B6774C" w14:paraId="7D3CF330" w14:textId="77777777" w:rsidTr="009E108B">
        <w:trPr>
          <w:trHeight w:val="588"/>
        </w:trPr>
        <w:tc>
          <w:tcPr>
            <w:tcW w:w="527" w:type="dxa"/>
            <w:vMerge w:val="restart"/>
          </w:tcPr>
          <w:p w14:paraId="7E2A1919" w14:textId="77777777" w:rsidR="001A4AF1" w:rsidRPr="00B6774C" w:rsidRDefault="001A4AF1" w:rsidP="009E108B"/>
        </w:tc>
        <w:tc>
          <w:tcPr>
            <w:tcW w:w="1688" w:type="dxa"/>
            <w:vMerge w:val="restart"/>
          </w:tcPr>
          <w:p w14:paraId="3011D94E" w14:textId="77777777" w:rsidR="001A4AF1" w:rsidRPr="00B6774C" w:rsidRDefault="001A4AF1" w:rsidP="009E108B">
            <w:r w:rsidRPr="00B6774C">
              <w:t xml:space="preserve">Indien vraag 4 bevestigend is beantwoord: </w:t>
            </w:r>
          </w:p>
          <w:p w14:paraId="37CA5D87" w14:textId="77777777" w:rsidR="001A4AF1" w:rsidRPr="00B6774C" w:rsidRDefault="001A4AF1" w:rsidP="009E108B"/>
          <w:p w14:paraId="6972D5DD" w14:textId="77777777" w:rsidR="001A4AF1" w:rsidRPr="00B6774C" w:rsidRDefault="001A4AF1" w:rsidP="009E108B"/>
          <w:p w14:paraId="7583669C" w14:textId="77777777" w:rsidR="001A4AF1" w:rsidRPr="00B6774C" w:rsidRDefault="001A4AF1" w:rsidP="009E108B"/>
          <w:p w14:paraId="4D045B05" w14:textId="77777777" w:rsidR="001A4AF1" w:rsidRPr="00B6774C" w:rsidRDefault="001A4AF1" w:rsidP="009E108B"/>
        </w:tc>
        <w:tc>
          <w:tcPr>
            <w:tcW w:w="3072" w:type="dxa"/>
            <w:gridSpan w:val="2"/>
          </w:tcPr>
          <w:p w14:paraId="3B249B52" w14:textId="77777777" w:rsidR="001A4AF1" w:rsidRPr="00B6774C" w:rsidRDefault="001A4AF1" w:rsidP="009E108B">
            <w:r w:rsidRPr="00B6774C">
              <w:t>Naam/namen van de partijen waarmee is samengewerkt en KvK nummer(s) van deze partijen</w:t>
            </w:r>
          </w:p>
        </w:tc>
        <w:tc>
          <w:tcPr>
            <w:tcW w:w="3779" w:type="dxa"/>
          </w:tcPr>
          <w:p w14:paraId="06675DBA" w14:textId="77777777" w:rsidR="001A4AF1" w:rsidRPr="00B6774C" w:rsidRDefault="001A4AF1" w:rsidP="009E108B"/>
          <w:p w14:paraId="4683603E" w14:textId="77777777" w:rsidR="001A4AF1" w:rsidRPr="00B6774C" w:rsidRDefault="001A4AF1" w:rsidP="009E108B"/>
          <w:p w14:paraId="391002CA" w14:textId="77777777" w:rsidR="001A4AF1" w:rsidRPr="00B6774C" w:rsidRDefault="001A4AF1" w:rsidP="009E108B"/>
          <w:p w14:paraId="3647D82C" w14:textId="77777777" w:rsidR="001A4AF1" w:rsidRPr="00B6774C" w:rsidRDefault="001A4AF1" w:rsidP="009E108B"/>
        </w:tc>
      </w:tr>
      <w:tr w:rsidR="001A4AF1" w:rsidRPr="00B6774C" w14:paraId="681C5CDA" w14:textId="77777777" w:rsidTr="009E108B">
        <w:trPr>
          <w:trHeight w:val="587"/>
        </w:trPr>
        <w:tc>
          <w:tcPr>
            <w:tcW w:w="527" w:type="dxa"/>
            <w:vMerge/>
          </w:tcPr>
          <w:p w14:paraId="264A6529" w14:textId="77777777" w:rsidR="001A4AF1" w:rsidRPr="00B6774C" w:rsidRDefault="001A4AF1" w:rsidP="009E108B"/>
        </w:tc>
        <w:tc>
          <w:tcPr>
            <w:tcW w:w="1688" w:type="dxa"/>
            <w:vMerge/>
          </w:tcPr>
          <w:p w14:paraId="0F179EF4" w14:textId="77777777" w:rsidR="001A4AF1" w:rsidRPr="00B6774C" w:rsidRDefault="001A4AF1" w:rsidP="009E108B"/>
        </w:tc>
        <w:tc>
          <w:tcPr>
            <w:tcW w:w="3072" w:type="dxa"/>
            <w:gridSpan w:val="2"/>
          </w:tcPr>
          <w:p w14:paraId="1839ADF1" w14:textId="77777777" w:rsidR="001A4AF1" w:rsidRPr="00B6774C" w:rsidRDefault="001A4AF1" w:rsidP="009E108B">
            <w:r w:rsidRPr="00B6774C">
              <w:t>Welke rol (combinant/ hoofd- of onderaannemer) hadden deze partijen?</w:t>
            </w:r>
          </w:p>
        </w:tc>
        <w:tc>
          <w:tcPr>
            <w:tcW w:w="3779" w:type="dxa"/>
          </w:tcPr>
          <w:p w14:paraId="77D2ABF9" w14:textId="77777777" w:rsidR="001A4AF1" w:rsidRPr="00B6774C" w:rsidRDefault="001A4AF1" w:rsidP="009E108B"/>
        </w:tc>
      </w:tr>
      <w:tr w:rsidR="001A4AF1" w:rsidRPr="00B6774C" w14:paraId="77DBF191" w14:textId="77777777" w:rsidTr="009E108B">
        <w:trPr>
          <w:trHeight w:val="2108"/>
        </w:trPr>
        <w:tc>
          <w:tcPr>
            <w:tcW w:w="527" w:type="dxa"/>
            <w:vMerge/>
          </w:tcPr>
          <w:p w14:paraId="2322F887" w14:textId="77777777" w:rsidR="001A4AF1" w:rsidRPr="00B6774C" w:rsidRDefault="001A4AF1" w:rsidP="009E108B"/>
        </w:tc>
        <w:tc>
          <w:tcPr>
            <w:tcW w:w="1688" w:type="dxa"/>
            <w:vMerge/>
          </w:tcPr>
          <w:p w14:paraId="0FA52B03" w14:textId="77777777" w:rsidR="001A4AF1" w:rsidRPr="00B6774C" w:rsidRDefault="001A4AF1" w:rsidP="009E108B"/>
        </w:tc>
        <w:tc>
          <w:tcPr>
            <w:tcW w:w="3072" w:type="dxa"/>
            <w:gridSpan w:val="2"/>
          </w:tcPr>
          <w:p w14:paraId="4E6FCF02" w14:textId="77777777" w:rsidR="001A4AF1" w:rsidRPr="00B6774C" w:rsidRDefault="001A4AF1" w:rsidP="009E108B">
            <w:r w:rsidRPr="00B6774C">
              <w:t xml:space="preserve">Zijn de werkzaamheden zoals opgegeven in deze referentie (deels) uitgevoerd door één van deze partijen? </w:t>
            </w:r>
          </w:p>
          <w:p w14:paraId="32654D0E" w14:textId="77777777" w:rsidR="001A4AF1" w:rsidRPr="00B6774C" w:rsidRDefault="001A4AF1" w:rsidP="009E108B"/>
          <w:p w14:paraId="7349D6F1" w14:textId="77777777" w:rsidR="001A4AF1" w:rsidRPr="00B6774C" w:rsidRDefault="001A4AF1" w:rsidP="009E108B">
            <w:r w:rsidRPr="00B6774C">
              <w:t xml:space="preserve">Zo ja, licht toe welk deel Aanbieder zelf heeft uitgevoerd. </w:t>
            </w:r>
          </w:p>
        </w:tc>
        <w:tc>
          <w:tcPr>
            <w:tcW w:w="3779" w:type="dxa"/>
          </w:tcPr>
          <w:p w14:paraId="72C7D8FA" w14:textId="77777777" w:rsidR="001A4AF1" w:rsidRPr="00B6774C" w:rsidRDefault="001A4AF1" w:rsidP="009E108B"/>
        </w:tc>
      </w:tr>
    </w:tbl>
    <w:p w14:paraId="4BCF4687" w14:textId="77777777" w:rsidR="001A4AF1" w:rsidRPr="00B6774C" w:rsidRDefault="001A4AF1" w:rsidP="001A4AF1"/>
    <w:p w14:paraId="69D196D0" w14:textId="77777777" w:rsidR="001A4AF1" w:rsidRPr="00B6774C" w:rsidRDefault="001A4AF1" w:rsidP="001A4AF1">
      <w:r w:rsidRPr="00B6774C">
        <w:t>Aldus opgemaakt en naar waarheid rechtsgeldig ondertekend:</w:t>
      </w:r>
    </w:p>
    <w:p w14:paraId="28938760" w14:textId="77777777" w:rsidR="001A4AF1" w:rsidRPr="00B6774C" w:rsidRDefault="001A4AF1" w:rsidP="001A4AF1">
      <w:r w:rsidRPr="00B6774C">
        <w:tab/>
      </w:r>
      <w:r w:rsidRPr="00B6774C">
        <w:tab/>
      </w:r>
      <w:r w:rsidRPr="00B6774C">
        <w:tab/>
      </w:r>
      <w:r w:rsidRPr="00B6774C">
        <w:tab/>
      </w:r>
    </w:p>
    <w:p w14:paraId="3EBD313C" w14:textId="77777777" w:rsidR="001A4AF1" w:rsidRPr="00B6774C" w:rsidRDefault="001A4AF1" w:rsidP="001A4AF1">
      <w:r w:rsidRPr="00B6774C">
        <w:t xml:space="preserve">Aanbieder/Combinant 1: </w:t>
      </w:r>
    </w:p>
    <w:p w14:paraId="7B16AFF2" w14:textId="77777777" w:rsidR="001A4AF1" w:rsidRPr="00B6774C" w:rsidRDefault="001A4AF1" w:rsidP="001A4AF1">
      <w:r w:rsidRPr="00B6774C">
        <w:t>Op: &lt;datum&gt;</w:t>
      </w:r>
      <w:r w:rsidRPr="00B6774C">
        <w:tab/>
      </w:r>
      <w:r w:rsidRPr="00B6774C">
        <w:tab/>
      </w:r>
      <w:r w:rsidRPr="00B6774C">
        <w:tab/>
      </w:r>
      <w:r w:rsidRPr="00B6774C">
        <w:tab/>
      </w:r>
      <w:r w:rsidRPr="00B6774C">
        <w:tab/>
      </w:r>
      <w:r w:rsidRPr="00B6774C">
        <w:tab/>
      </w:r>
    </w:p>
    <w:p w14:paraId="3068DF5C" w14:textId="77777777" w:rsidR="001A4AF1" w:rsidRPr="00B6774C" w:rsidRDefault="001A4AF1" w:rsidP="001A4AF1">
      <w:r w:rsidRPr="00B6774C">
        <w:t>Te: &lt;plaats&gt;</w:t>
      </w:r>
      <w:r w:rsidRPr="00B6774C">
        <w:tab/>
      </w:r>
    </w:p>
    <w:p w14:paraId="424D9D6B" w14:textId="77777777" w:rsidR="001A4AF1" w:rsidRPr="00B6774C" w:rsidRDefault="001A4AF1" w:rsidP="001A4AF1">
      <w:r w:rsidRPr="00B6774C">
        <w:t>&lt;naam en functie vertegenwoordigingsbevoegde persoon&gt;</w:t>
      </w:r>
      <w:r w:rsidRPr="00B6774C">
        <w:tab/>
      </w:r>
      <w:r w:rsidRPr="00B6774C">
        <w:tab/>
      </w:r>
      <w:r w:rsidRPr="00B6774C">
        <w:tab/>
      </w:r>
      <w:r w:rsidRPr="00B6774C">
        <w:tab/>
      </w:r>
      <w:r w:rsidRPr="00B6774C">
        <w:tab/>
      </w:r>
    </w:p>
    <w:p w14:paraId="369CF946" w14:textId="77777777" w:rsidR="001A4AF1" w:rsidRPr="00B6774C" w:rsidRDefault="001A4AF1" w:rsidP="001A4AF1">
      <w:r w:rsidRPr="00B6774C">
        <w:t>&lt;handtekening&gt;</w:t>
      </w:r>
    </w:p>
    <w:p w14:paraId="3F13BF62" w14:textId="77777777" w:rsidR="001A4AF1" w:rsidRPr="00B6774C" w:rsidRDefault="001A4AF1" w:rsidP="001A4AF1">
      <w:r w:rsidRPr="00B6774C">
        <w:tab/>
      </w:r>
    </w:p>
    <w:p w14:paraId="73A1DAFB" w14:textId="77777777" w:rsidR="001A4AF1" w:rsidRPr="00B6774C" w:rsidRDefault="001A4AF1" w:rsidP="001A4AF1">
      <w:r w:rsidRPr="00B6774C">
        <w:t xml:space="preserve">Combinant 2 (indien van toepassing): </w:t>
      </w:r>
    </w:p>
    <w:p w14:paraId="235ABADC" w14:textId="77777777" w:rsidR="001A4AF1" w:rsidRPr="00B6774C" w:rsidRDefault="001A4AF1" w:rsidP="001A4AF1">
      <w:r w:rsidRPr="00B6774C">
        <w:t>Op: &lt;datum&gt;</w:t>
      </w:r>
      <w:r w:rsidRPr="00B6774C">
        <w:tab/>
      </w:r>
      <w:r w:rsidRPr="00B6774C">
        <w:tab/>
      </w:r>
      <w:r w:rsidRPr="00B6774C">
        <w:tab/>
      </w:r>
      <w:r w:rsidRPr="00B6774C">
        <w:tab/>
      </w:r>
    </w:p>
    <w:p w14:paraId="6ABF3E25" w14:textId="77777777" w:rsidR="001A4AF1" w:rsidRPr="00B6774C" w:rsidRDefault="001A4AF1" w:rsidP="001A4AF1">
      <w:r w:rsidRPr="00B6774C">
        <w:t>Te: &lt;plaats&gt;</w:t>
      </w:r>
    </w:p>
    <w:p w14:paraId="45C0026F" w14:textId="77777777" w:rsidR="001A4AF1" w:rsidRPr="00B6774C" w:rsidRDefault="001A4AF1" w:rsidP="001A4AF1">
      <w:r w:rsidRPr="00B6774C">
        <w:t>&lt;naam en functie vertegenwoordigingsbevoegde persoon&gt;</w:t>
      </w:r>
      <w:r w:rsidRPr="00B6774C">
        <w:tab/>
      </w:r>
      <w:r w:rsidRPr="00B6774C">
        <w:tab/>
      </w:r>
      <w:r w:rsidRPr="00B6774C">
        <w:tab/>
      </w:r>
      <w:r w:rsidRPr="00B6774C">
        <w:tab/>
      </w:r>
      <w:r w:rsidRPr="00B6774C">
        <w:tab/>
      </w:r>
    </w:p>
    <w:p w14:paraId="722A32DD" w14:textId="77777777" w:rsidR="001A4AF1" w:rsidRPr="00B6774C" w:rsidRDefault="001A4AF1" w:rsidP="001A4AF1">
      <w:r w:rsidRPr="00B6774C">
        <w:t>&lt;handtekening&gt;</w:t>
      </w:r>
    </w:p>
    <w:p w14:paraId="6A31E2A9" w14:textId="77777777" w:rsidR="001A4AF1" w:rsidRPr="00B6774C" w:rsidRDefault="001A4AF1" w:rsidP="001A4AF1">
      <w:r w:rsidRPr="00B6774C">
        <w:t>__________________________________________________</w:t>
      </w:r>
      <w:r>
        <w:t>_______________________________</w:t>
      </w:r>
    </w:p>
    <w:p w14:paraId="773068BF" w14:textId="7DEC73ED" w:rsidR="001A4AF1" w:rsidRDefault="001A4AF1" w:rsidP="001A4AF1">
      <w:pPr>
        <w:rPr>
          <w:i/>
        </w:rPr>
      </w:pPr>
      <w:r w:rsidRPr="00B6774C">
        <w:rPr>
          <w:i/>
        </w:rPr>
        <w:t>NB: Deze verklaring moet worden ondertekend door een daartoe bevoegd persoon. Bevoegd zijn personen die in uittreksel Kamer van Koophandel staan vermeld als bevoegd bestuurder of die een volmacht hebben gekregen van een persoon die in dat uittreksel staat vermeld. Let op dat sommige bevoegdheden beperkt zijn tot bepaalde bedragen.</w:t>
      </w:r>
    </w:p>
    <w:p w14:paraId="7AC642EF" w14:textId="7BDA0262" w:rsidR="000A763B" w:rsidRPr="00F25E52" w:rsidRDefault="000A763B" w:rsidP="000A763B">
      <w:pPr>
        <w:pStyle w:val="BijlageKop"/>
        <w:ind w:left="0"/>
        <w:rPr>
          <w:b/>
          <w:bCs/>
          <w:color w:val="1B859F"/>
          <w:sz w:val="28"/>
          <w:szCs w:val="28"/>
          <w:u w:val="single" w:color="1B859F"/>
        </w:rPr>
      </w:pPr>
      <w:bookmarkStart w:id="9" w:name="_Toc5842894"/>
      <w:bookmarkStart w:id="10" w:name="_Toc133006936"/>
      <w:bookmarkStart w:id="11" w:name="_Toc133013117"/>
      <w:bookmarkStart w:id="12" w:name="_Toc200060175"/>
      <w:r w:rsidRPr="001A4AF1">
        <w:lastRenderedPageBreak/>
        <w:t>Bijlage 6. Checklist</w:t>
      </w:r>
      <w:bookmarkEnd w:id="9"/>
      <w:r w:rsidRPr="001A4AF1">
        <w:t xml:space="preserve"> </w:t>
      </w:r>
      <w:r>
        <w:t>Inschrijving</w:t>
      </w:r>
      <w:bookmarkEnd w:id="10"/>
      <w:bookmarkEnd w:id="11"/>
      <w:bookmarkEnd w:id="12"/>
      <w:r>
        <w:t xml:space="preserve"> Perceel 1</w:t>
      </w:r>
    </w:p>
    <w:p w14:paraId="2302C961" w14:textId="77777777" w:rsidR="000A763B" w:rsidRPr="00B6774C" w:rsidRDefault="000A763B" w:rsidP="000A763B">
      <w:pPr>
        <w:rPr>
          <w:b/>
        </w:rPr>
      </w:pPr>
    </w:p>
    <w:p w14:paraId="3CF46023" w14:textId="77777777" w:rsidR="000A763B" w:rsidRPr="00B6774C" w:rsidRDefault="000A763B" w:rsidP="000A763B">
      <w:pPr>
        <w:widowControl w:val="0"/>
        <w:numPr>
          <w:ilvl w:val="0"/>
          <w:numId w:val="39"/>
        </w:numPr>
        <w:autoSpaceDE w:val="0"/>
        <w:autoSpaceDN w:val="0"/>
        <w:spacing w:line="240" w:lineRule="auto"/>
        <w:rPr>
          <w:b/>
        </w:rPr>
      </w:pPr>
      <w:r w:rsidRPr="00B6774C">
        <w:rPr>
          <w:b/>
        </w:rPr>
        <w:t xml:space="preserve">Deze checklist hoeft u niet in te dienen bij </w:t>
      </w:r>
      <w:r>
        <w:rPr>
          <w:b/>
        </w:rPr>
        <w:t>Inschrijving</w:t>
      </w:r>
      <w:r w:rsidRPr="00B6774C">
        <w:rPr>
          <w:b/>
        </w:rPr>
        <w:t>.</w:t>
      </w:r>
    </w:p>
    <w:p w14:paraId="0618E6A6" w14:textId="77777777" w:rsidR="000A763B" w:rsidRPr="00B6774C" w:rsidRDefault="000A763B" w:rsidP="000A763B">
      <w:pPr>
        <w:widowControl w:val="0"/>
        <w:numPr>
          <w:ilvl w:val="0"/>
          <w:numId w:val="39"/>
        </w:numPr>
        <w:autoSpaceDE w:val="0"/>
        <w:autoSpaceDN w:val="0"/>
        <w:spacing w:line="240" w:lineRule="auto"/>
        <w:rPr>
          <w:b/>
          <w:i/>
        </w:rPr>
      </w:pPr>
      <w:r w:rsidRPr="00B6774C">
        <w:rPr>
          <w:b/>
        </w:rPr>
        <w:t xml:space="preserve">Deze checklist dient om te helpen het overzicht te bewaren met betrekking tot de vraag of de betreffende documenten al dan niet zijn ondertekend en/of ingediend bij </w:t>
      </w:r>
      <w:r>
        <w:rPr>
          <w:b/>
        </w:rPr>
        <w:t>Inschrijving</w:t>
      </w:r>
      <w:r w:rsidRPr="00B6774C">
        <w:rPr>
          <w:b/>
        </w:rPr>
        <w:t>.</w:t>
      </w:r>
      <w:r>
        <w:rPr>
          <w:b/>
        </w:rPr>
        <w:t xml:space="preserve"> Voor de volledige beschreving leest u de betreffende paragraag in het Inkoopdocument.</w:t>
      </w:r>
    </w:p>
    <w:p w14:paraId="0455302C" w14:textId="77777777" w:rsidR="000A763B" w:rsidRPr="00B6774C" w:rsidRDefault="000A763B" w:rsidP="000A763B">
      <w:pPr>
        <w:widowControl w:val="0"/>
        <w:numPr>
          <w:ilvl w:val="0"/>
          <w:numId w:val="39"/>
        </w:numPr>
        <w:autoSpaceDE w:val="0"/>
        <w:autoSpaceDN w:val="0"/>
        <w:spacing w:line="240" w:lineRule="auto"/>
        <w:rPr>
          <w:b/>
        </w:rPr>
      </w:pPr>
      <w:r w:rsidRPr="00B6774C">
        <w:rPr>
          <w:b/>
        </w:rPr>
        <w:t xml:space="preserve">Bij </w:t>
      </w:r>
      <w:r>
        <w:rPr>
          <w:b/>
        </w:rPr>
        <w:t>Inschrijving</w:t>
      </w:r>
      <w:r w:rsidRPr="00B6774C">
        <w:rPr>
          <w:b/>
        </w:rPr>
        <w:t xml:space="preserve"> dient u de betreffende documenten op de daarvoor bedoelde plaats in </w:t>
      </w:r>
      <w:r>
        <w:rPr>
          <w:b/>
        </w:rPr>
        <w:t>TenderNed</w:t>
      </w:r>
      <w:r w:rsidRPr="00B6774C">
        <w:rPr>
          <w:b/>
        </w:rPr>
        <w:t xml:space="preserve"> ingescand te uploaden.</w:t>
      </w:r>
    </w:p>
    <w:p w14:paraId="5325AE7F" w14:textId="77777777" w:rsidR="000A763B" w:rsidRPr="00B6774C" w:rsidRDefault="000A763B" w:rsidP="000A763B">
      <w:pPr>
        <w:rPr>
          <w:b/>
          <w:i/>
        </w:rPr>
      </w:pPr>
      <w:r w:rsidRPr="00B6774C">
        <w:t>_________________________________________________________________________________</w:t>
      </w:r>
    </w:p>
    <w:p w14:paraId="67A425E9" w14:textId="77777777" w:rsidR="000A763B" w:rsidRPr="00B6774C" w:rsidRDefault="000A763B" w:rsidP="000A763B"/>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1417"/>
        <w:gridCol w:w="1531"/>
      </w:tblGrid>
      <w:tr w:rsidR="000A763B" w:rsidRPr="00B6774C" w14:paraId="000DF270" w14:textId="77777777" w:rsidTr="00590070">
        <w:tc>
          <w:tcPr>
            <w:tcW w:w="6095" w:type="dxa"/>
            <w:shd w:val="clear" w:color="auto" w:fill="F2F2F2" w:themeFill="background1" w:themeFillShade="F2"/>
          </w:tcPr>
          <w:p w14:paraId="1F4F4B71" w14:textId="77777777" w:rsidR="000A763B" w:rsidRPr="00B6774C" w:rsidRDefault="000A763B" w:rsidP="00590070">
            <w:pPr>
              <w:rPr>
                <w:b/>
              </w:rPr>
            </w:pPr>
            <w:r w:rsidRPr="00B6774C">
              <w:rPr>
                <w:b/>
              </w:rPr>
              <w:t>Documenten</w:t>
            </w:r>
          </w:p>
        </w:tc>
        <w:tc>
          <w:tcPr>
            <w:tcW w:w="1417" w:type="dxa"/>
            <w:shd w:val="clear" w:color="auto" w:fill="F2F2F2" w:themeFill="background1" w:themeFillShade="F2"/>
          </w:tcPr>
          <w:p w14:paraId="400DE1D4" w14:textId="77777777" w:rsidR="000A763B" w:rsidRPr="00B6774C" w:rsidRDefault="000A763B" w:rsidP="00590070">
            <w:pPr>
              <w:rPr>
                <w:b/>
              </w:rPr>
            </w:pPr>
            <w:r w:rsidRPr="00B6774C">
              <w:rPr>
                <w:b/>
              </w:rPr>
              <w:t>Rechtsgeldig ondertekend</w:t>
            </w:r>
          </w:p>
        </w:tc>
        <w:tc>
          <w:tcPr>
            <w:tcW w:w="1531" w:type="dxa"/>
            <w:shd w:val="clear" w:color="auto" w:fill="F2F2F2" w:themeFill="background1" w:themeFillShade="F2"/>
          </w:tcPr>
          <w:p w14:paraId="6F9D4932" w14:textId="77777777" w:rsidR="000A763B" w:rsidRPr="00B6774C" w:rsidRDefault="000A763B" w:rsidP="00590070">
            <w:pPr>
              <w:rPr>
                <w:b/>
              </w:rPr>
            </w:pPr>
            <w:r w:rsidRPr="00B6774C">
              <w:rPr>
                <w:b/>
              </w:rPr>
              <w:t>Geüpload</w:t>
            </w:r>
          </w:p>
        </w:tc>
      </w:tr>
      <w:tr w:rsidR="000A763B" w:rsidRPr="00B6774C" w14:paraId="653937B6" w14:textId="77777777" w:rsidTr="00590070">
        <w:tc>
          <w:tcPr>
            <w:tcW w:w="6095" w:type="dxa"/>
            <w:shd w:val="clear" w:color="auto" w:fill="auto"/>
          </w:tcPr>
          <w:p w14:paraId="321A5C20" w14:textId="77777777" w:rsidR="000A763B" w:rsidRPr="00B6774C" w:rsidRDefault="000A763B" w:rsidP="00590070">
            <w:r>
              <w:t>Eis 1: Uniform Europees Aanbestedingsdocument (UEA)</w:t>
            </w:r>
            <w:r w:rsidRPr="00B6774C">
              <w:t xml:space="preserve"> (Bijlage 7).</w:t>
            </w:r>
          </w:p>
        </w:tc>
        <w:tc>
          <w:tcPr>
            <w:tcW w:w="1417" w:type="dxa"/>
          </w:tcPr>
          <w:p w14:paraId="384CFC43" w14:textId="77777777" w:rsidR="000A763B" w:rsidRPr="00B6774C" w:rsidRDefault="000A763B" w:rsidP="00590070">
            <w:pPr>
              <w:rPr>
                <w:b/>
              </w:rPr>
            </w:pPr>
          </w:p>
        </w:tc>
        <w:tc>
          <w:tcPr>
            <w:tcW w:w="1531" w:type="dxa"/>
            <w:shd w:val="clear" w:color="auto" w:fill="auto"/>
          </w:tcPr>
          <w:p w14:paraId="7C766623" w14:textId="77777777" w:rsidR="000A763B" w:rsidRPr="00B6774C" w:rsidRDefault="000A763B" w:rsidP="00590070">
            <w:pPr>
              <w:rPr>
                <w:b/>
              </w:rPr>
            </w:pPr>
          </w:p>
        </w:tc>
      </w:tr>
      <w:tr w:rsidR="000A763B" w:rsidRPr="00B6774C" w14:paraId="19209221" w14:textId="77777777" w:rsidTr="00590070">
        <w:tc>
          <w:tcPr>
            <w:tcW w:w="6095" w:type="dxa"/>
            <w:shd w:val="clear" w:color="auto" w:fill="auto"/>
          </w:tcPr>
          <w:p w14:paraId="5F1B29A4" w14:textId="77777777" w:rsidR="000A763B" w:rsidRPr="00B6774C" w:rsidRDefault="000A763B" w:rsidP="00590070">
            <w:r>
              <w:t xml:space="preserve">Eis 2: </w:t>
            </w:r>
            <w:r w:rsidRPr="00B6774C">
              <w:t xml:space="preserve">Verklaring van </w:t>
            </w:r>
            <w:r>
              <w:t>Inschrijving</w:t>
            </w:r>
            <w:r w:rsidRPr="00B6774C">
              <w:t xml:space="preserve"> (Bijlage 8).</w:t>
            </w:r>
          </w:p>
        </w:tc>
        <w:tc>
          <w:tcPr>
            <w:tcW w:w="1417" w:type="dxa"/>
          </w:tcPr>
          <w:p w14:paraId="30196154" w14:textId="77777777" w:rsidR="000A763B" w:rsidRPr="00B6774C" w:rsidRDefault="000A763B" w:rsidP="00590070"/>
        </w:tc>
        <w:tc>
          <w:tcPr>
            <w:tcW w:w="1531" w:type="dxa"/>
            <w:shd w:val="clear" w:color="auto" w:fill="auto"/>
          </w:tcPr>
          <w:p w14:paraId="58B7AACE" w14:textId="77777777" w:rsidR="000A763B" w:rsidRPr="00B6774C" w:rsidRDefault="000A763B" w:rsidP="00590070"/>
        </w:tc>
      </w:tr>
      <w:tr w:rsidR="000A763B" w:rsidRPr="00B6774C" w14:paraId="4E2260E1"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1192C80B" w14:textId="77777777" w:rsidR="000A763B" w:rsidRDefault="000A763B" w:rsidP="00590070">
            <w:r w:rsidRPr="00B6774C">
              <w:t xml:space="preserve">Uittreksel Handelsregister Kamer van Koophandel </w:t>
            </w:r>
          </w:p>
          <w:p w14:paraId="47110F7C" w14:textId="77777777" w:rsidR="000A763B" w:rsidRPr="00B6774C" w:rsidRDefault="000A763B" w:rsidP="00590070">
            <w:r w:rsidRPr="00B6774C">
              <w:t xml:space="preserve">Indien u </w:t>
            </w:r>
            <w:r>
              <w:t>Inschrijft</w:t>
            </w:r>
            <w:r w:rsidRPr="00B6774C">
              <w:t xml:space="preserve"> in combinatie dienen </w:t>
            </w:r>
            <w:r w:rsidRPr="00B6774C">
              <w:rPr>
                <w:b/>
                <w:u w:val="single"/>
              </w:rPr>
              <w:t>alle combinanten</w:t>
            </w:r>
            <w:r w:rsidRPr="00B6774C">
              <w:t xml:space="preserve"> afzonderlijk een uittreksel te uploaden.</w:t>
            </w:r>
          </w:p>
        </w:tc>
        <w:tc>
          <w:tcPr>
            <w:tcW w:w="1417" w:type="dxa"/>
            <w:tcBorders>
              <w:top w:val="single" w:sz="4" w:space="0" w:color="auto"/>
              <w:left w:val="single" w:sz="4" w:space="0" w:color="auto"/>
              <w:bottom w:val="single" w:sz="4" w:space="0" w:color="auto"/>
              <w:right w:val="single" w:sz="4" w:space="0" w:color="auto"/>
            </w:tcBorders>
          </w:tcPr>
          <w:p w14:paraId="748BD871" w14:textId="77777777" w:rsidR="000A763B" w:rsidRPr="00B6774C" w:rsidRDefault="000A763B" w:rsidP="00590070">
            <w:r w:rsidRPr="00B6774C">
              <w:t>N.v.t.</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33FB636F" w14:textId="77777777" w:rsidR="000A763B" w:rsidRPr="00B6774C" w:rsidRDefault="000A763B" w:rsidP="00590070"/>
        </w:tc>
      </w:tr>
      <w:tr w:rsidR="000A763B" w:rsidRPr="00B6774C" w14:paraId="6EE7A5B7"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17EB837D" w14:textId="77777777" w:rsidR="000A763B" w:rsidRPr="00B6774C" w:rsidRDefault="000A763B" w:rsidP="00590070">
            <w:r w:rsidRPr="00B6774C">
              <w:t>Gedragsverklaring Aanbesteden (GVA)</w:t>
            </w:r>
          </w:p>
          <w:p w14:paraId="41200D87" w14:textId="77777777" w:rsidR="000A763B" w:rsidRPr="00B6774C" w:rsidRDefault="000A763B" w:rsidP="00590070">
            <w:r w:rsidRPr="00B6774C">
              <w:t xml:space="preserve">Indien u </w:t>
            </w:r>
            <w:r>
              <w:t>Inschrijft</w:t>
            </w:r>
            <w:r w:rsidRPr="00B6774C">
              <w:t xml:space="preserve"> in combinatie dienen </w:t>
            </w:r>
            <w:r w:rsidRPr="00B6774C">
              <w:rPr>
                <w:b/>
                <w:u w:val="single"/>
              </w:rPr>
              <w:t>alle combinanten</w:t>
            </w:r>
            <w:r w:rsidRPr="00B6774C">
              <w:t xml:space="preserve"> afzonderlijk een GVA in te dienen.</w:t>
            </w:r>
          </w:p>
        </w:tc>
        <w:tc>
          <w:tcPr>
            <w:tcW w:w="1417" w:type="dxa"/>
            <w:tcBorders>
              <w:top w:val="single" w:sz="4" w:space="0" w:color="auto"/>
              <w:left w:val="single" w:sz="4" w:space="0" w:color="auto"/>
              <w:bottom w:val="single" w:sz="4" w:space="0" w:color="auto"/>
              <w:right w:val="single" w:sz="4" w:space="0" w:color="auto"/>
            </w:tcBorders>
          </w:tcPr>
          <w:p w14:paraId="05B3D9F3" w14:textId="77777777" w:rsidR="000A763B" w:rsidRPr="00B6774C" w:rsidRDefault="000A763B" w:rsidP="00590070">
            <w:r w:rsidRPr="00B6774C">
              <w:t>N.v.t.</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5FBCF3F3" w14:textId="77777777" w:rsidR="000A763B" w:rsidRPr="00B6774C" w:rsidRDefault="000A763B" w:rsidP="00590070"/>
        </w:tc>
      </w:tr>
      <w:tr w:rsidR="000A763B" w:rsidRPr="00B6774C" w14:paraId="2960DFC5"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47CD41A9" w14:textId="77777777" w:rsidR="000A763B" w:rsidRPr="00B6774C" w:rsidRDefault="000A763B" w:rsidP="00590070">
            <w:r w:rsidRPr="00B6774C">
              <w:t xml:space="preserve">Verklaring </w:t>
            </w:r>
            <w:r>
              <w:t xml:space="preserve">betalingsgedrag </w:t>
            </w:r>
            <w:r w:rsidRPr="00B6774C">
              <w:t>Belastingdienst</w:t>
            </w:r>
          </w:p>
          <w:p w14:paraId="285CC4B1" w14:textId="77777777" w:rsidR="000A763B" w:rsidRPr="00B6774C" w:rsidRDefault="000A763B" w:rsidP="00590070">
            <w:r w:rsidRPr="00B6774C">
              <w:t xml:space="preserve">Indien u inschrijft in combinatie dienen </w:t>
            </w:r>
            <w:r w:rsidRPr="00B6774C">
              <w:rPr>
                <w:b/>
                <w:u w:val="single"/>
              </w:rPr>
              <w:t>alle combinanten</w:t>
            </w:r>
            <w:r w:rsidRPr="00B6774C">
              <w:t xml:space="preserve"> afzonderlijk een Verklaring </w:t>
            </w:r>
            <w:r>
              <w:t xml:space="preserve">betalingsgedrag </w:t>
            </w:r>
            <w:r w:rsidRPr="00B6774C">
              <w:t>Belastingdienst in te dienen.</w:t>
            </w:r>
          </w:p>
        </w:tc>
        <w:tc>
          <w:tcPr>
            <w:tcW w:w="1417" w:type="dxa"/>
            <w:tcBorders>
              <w:top w:val="single" w:sz="4" w:space="0" w:color="auto"/>
              <w:left w:val="single" w:sz="4" w:space="0" w:color="auto"/>
              <w:bottom w:val="single" w:sz="4" w:space="0" w:color="auto"/>
              <w:right w:val="single" w:sz="4" w:space="0" w:color="auto"/>
            </w:tcBorders>
          </w:tcPr>
          <w:p w14:paraId="09F27B0B" w14:textId="77777777" w:rsidR="000A763B" w:rsidRPr="00B6774C" w:rsidRDefault="000A763B" w:rsidP="00590070">
            <w:r w:rsidRPr="00B6774C">
              <w:t>N.v.t.</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36670613" w14:textId="77777777" w:rsidR="000A763B" w:rsidRPr="00B6774C" w:rsidRDefault="000A763B" w:rsidP="00590070"/>
        </w:tc>
      </w:tr>
      <w:tr w:rsidR="000A763B" w:rsidRPr="00B6774C" w14:paraId="230A271F"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04754C61" w14:textId="77777777" w:rsidR="000A763B" w:rsidRDefault="000A763B" w:rsidP="00590070">
            <w:r>
              <w:t>Verklaring Omtrent Gedrag Rechtspersonen (VOG RP)</w:t>
            </w:r>
          </w:p>
          <w:p w14:paraId="22FFE77A" w14:textId="77777777" w:rsidR="000A763B" w:rsidRPr="00B6774C" w:rsidRDefault="000A763B" w:rsidP="00590070">
            <w:r w:rsidRPr="00B6774C">
              <w:t xml:space="preserve">Indien u </w:t>
            </w:r>
            <w:r>
              <w:t>Inschrijft</w:t>
            </w:r>
            <w:r w:rsidRPr="00B6774C">
              <w:t xml:space="preserve"> in combinatie dienen </w:t>
            </w:r>
            <w:r w:rsidRPr="00B6774C">
              <w:rPr>
                <w:b/>
                <w:u w:val="single"/>
              </w:rPr>
              <w:t>alle combinanten</w:t>
            </w:r>
            <w:r w:rsidRPr="00B6774C">
              <w:t xml:space="preserve"> afzonderlijk een </w:t>
            </w:r>
            <w:r>
              <w:t>VOG RP</w:t>
            </w:r>
            <w:r w:rsidRPr="00B6774C">
              <w:t xml:space="preserve"> in te dienen.</w:t>
            </w:r>
          </w:p>
        </w:tc>
        <w:tc>
          <w:tcPr>
            <w:tcW w:w="1417" w:type="dxa"/>
            <w:tcBorders>
              <w:top w:val="single" w:sz="4" w:space="0" w:color="auto"/>
              <w:left w:val="single" w:sz="4" w:space="0" w:color="auto"/>
              <w:bottom w:val="single" w:sz="4" w:space="0" w:color="auto"/>
              <w:right w:val="single" w:sz="4" w:space="0" w:color="auto"/>
            </w:tcBorders>
          </w:tcPr>
          <w:p w14:paraId="4E5FFCAD" w14:textId="77777777" w:rsidR="000A763B" w:rsidRPr="00B6774C" w:rsidRDefault="000A763B" w:rsidP="00590070">
            <w:r>
              <w:t>N.v.t.</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536D4C04" w14:textId="77777777" w:rsidR="000A763B" w:rsidRPr="00B6774C" w:rsidRDefault="000A763B" w:rsidP="00590070"/>
        </w:tc>
      </w:tr>
      <w:tr w:rsidR="000A763B" w:rsidRPr="00B6774C" w14:paraId="0FE84DB1"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578B98CB" w14:textId="77777777" w:rsidR="000A763B" w:rsidRDefault="000A763B" w:rsidP="00590070">
            <w:r>
              <w:t>Eis 3: Verzekering</w:t>
            </w:r>
          </w:p>
          <w:p w14:paraId="217176FE" w14:textId="77777777" w:rsidR="000A763B" w:rsidRDefault="000A763B" w:rsidP="00590070">
            <w:r>
              <w:t>Bewijs van voldoen aan Eis 3.</w:t>
            </w:r>
          </w:p>
        </w:tc>
        <w:tc>
          <w:tcPr>
            <w:tcW w:w="1417" w:type="dxa"/>
            <w:tcBorders>
              <w:top w:val="single" w:sz="4" w:space="0" w:color="auto"/>
              <w:left w:val="single" w:sz="4" w:space="0" w:color="auto"/>
              <w:bottom w:val="single" w:sz="4" w:space="0" w:color="auto"/>
              <w:right w:val="single" w:sz="4" w:space="0" w:color="auto"/>
            </w:tcBorders>
          </w:tcPr>
          <w:p w14:paraId="18EEC08C" w14:textId="77777777" w:rsidR="000A763B" w:rsidRDefault="000A763B" w:rsidP="00590070">
            <w:r>
              <w:t>N.v.t.</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1A5D7F46" w14:textId="77777777" w:rsidR="000A763B" w:rsidRPr="00B6774C" w:rsidRDefault="000A763B" w:rsidP="00590070"/>
        </w:tc>
      </w:tr>
      <w:tr w:rsidR="000A763B" w:rsidRPr="00B6774C" w14:paraId="2B98518E"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5DF927B0" w14:textId="77777777" w:rsidR="000A763B" w:rsidRDefault="000A763B" w:rsidP="00590070">
            <w:r>
              <w:t>Eis 4: Kwaliteit</w:t>
            </w:r>
          </w:p>
          <w:p w14:paraId="3A74611B" w14:textId="77777777" w:rsidR="000A763B" w:rsidRPr="00B6774C" w:rsidRDefault="000A763B" w:rsidP="00590070">
            <w:r>
              <w:t>Bewijs van voldoen aan Eis 4.</w:t>
            </w:r>
          </w:p>
        </w:tc>
        <w:tc>
          <w:tcPr>
            <w:tcW w:w="1417" w:type="dxa"/>
            <w:tcBorders>
              <w:top w:val="single" w:sz="4" w:space="0" w:color="auto"/>
              <w:left w:val="single" w:sz="4" w:space="0" w:color="auto"/>
              <w:bottom w:val="single" w:sz="4" w:space="0" w:color="auto"/>
              <w:right w:val="single" w:sz="4" w:space="0" w:color="auto"/>
            </w:tcBorders>
          </w:tcPr>
          <w:p w14:paraId="1DBE1E4E" w14:textId="77777777" w:rsidR="000A763B" w:rsidRPr="00B6774C" w:rsidRDefault="000A763B" w:rsidP="00590070">
            <w:r>
              <w:t>N.v.t.</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219D537B" w14:textId="77777777" w:rsidR="000A763B" w:rsidRPr="00B6774C" w:rsidRDefault="000A763B" w:rsidP="00590070"/>
        </w:tc>
      </w:tr>
      <w:tr w:rsidR="000A763B" w:rsidRPr="00B6774C" w14:paraId="7515C17F"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0D7D6D16" w14:textId="0E1D4468" w:rsidR="000A763B" w:rsidRPr="00B6774C" w:rsidRDefault="000A763B" w:rsidP="00590070">
            <w:r>
              <w:t xml:space="preserve">Eis 5: </w:t>
            </w:r>
            <w:r w:rsidRPr="00B6774C">
              <w:t>Referentieformulier</w:t>
            </w:r>
            <w:r>
              <w:t>(</w:t>
            </w:r>
            <w:r w:rsidRPr="00B6774C">
              <w:t>en</w:t>
            </w:r>
            <w:r>
              <w:t>)</w:t>
            </w:r>
            <w:r w:rsidRPr="00B6774C">
              <w:t xml:space="preserve"> </w:t>
            </w:r>
            <w:r>
              <w:t>conform instructie Eis 5</w:t>
            </w:r>
            <w:r w:rsidRPr="00B6774C">
              <w:t xml:space="preserve"> (Bijlage 9).</w:t>
            </w:r>
          </w:p>
        </w:tc>
        <w:tc>
          <w:tcPr>
            <w:tcW w:w="1417" w:type="dxa"/>
            <w:tcBorders>
              <w:top w:val="single" w:sz="4" w:space="0" w:color="auto"/>
              <w:left w:val="single" w:sz="4" w:space="0" w:color="auto"/>
              <w:bottom w:val="single" w:sz="4" w:space="0" w:color="auto"/>
              <w:right w:val="single" w:sz="4" w:space="0" w:color="auto"/>
            </w:tcBorders>
          </w:tcPr>
          <w:p w14:paraId="1FCE96D2" w14:textId="77777777" w:rsidR="000A763B" w:rsidRPr="00B6774C" w:rsidRDefault="000A763B" w:rsidP="00590070"/>
        </w:tc>
        <w:tc>
          <w:tcPr>
            <w:tcW w:w="1531" w:type="dxa"/>
            <w:tcBorders>
              <w:top w:val="single" w:sz="4" w:space="0" w:color="auto"/>
              <w:left w:val="single" w:sz="4" w:space="0" w:color="auto"/>
              <w:bottom w:val="single" w:sz="4" w:space="0" w:color="auto"/>
              <w:right w:val="single" w:sz="4" w:space="0" w:color="auto"/>
            </w:tcBorders>
            <w:shd w:val="clear" w:color="auto" w:fill="auto"/>
          </w:tcPr>
          <w:p w14:paraId="537CC81C" w14:textId="77777777" w:rsidR="000A763B" w:rsidRPr="00B6774C" w:rsidRDefault="000A763B" w:rsidP="00590070"/>
        </w:tc>
      </w:tr>
      <w:tr w:rsidR="000A763B" w:rsidRPr="00B6774C" w14:paraId="550A9C1F"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6E6BFDC1" w14:textId="15A084C9" w:rsidR="000A763B" w:rsidRDefault="000A763B" w:rsidP="00590070">
            <w:r>
              <w:t xml:space="preserve">Eis </w:t>
            </w:r>
            <w:r>
              <w:t>6</w:t>
            </w:r>
            <w:r>
              <w:t xml:space="preserve">: </w:t>
            </w:r>
            <w:r w:rsidRPr="00B6774C">
              <w:t>Referentieformulier</w:t>
            </w:r>
            <w:r>
              <w:t>(</w:t>
            </w:r>
            <w:r w:rsidRPr="00B6774C">
              <w:t>en</w:t>
            </w:r>
            <w:r>
              <w:t>)</w:t>
            </w:r>
            <w:r w:rsidRPr="00B6774C">
              <w:t xml:space="preserve"> </w:t>
            </w:r>
            <w:r>
              <w:t xml:space="preserve">conform instructie Eis </w:t>
            </w:r>
            <w:r>
              <w:t>6</w:t>
            </w:r>
            <w:r w:rsidRPr="00B6774C">
              <w:t xml:space="preserve"> (Bijlage 9</w:t>
            </w:r>
            <w:r>
              <w:t>b</w:t>
            </w:r>
            <w:r w:rsidRPr="00B6774C">
              <w:t>).</w:t>
            </w:r>
          </w:p>
        </w:tc>
        <w:tc>
          <w:tcPr>
            <w:tcW w:w="1417" w:type="dxa"/>
            <w:tcBorders>
              <w:top w:val="single" w:sz="4" w:space="0" w:color="auto"/>
              <w:left w:val="single" w:sz="4" w:space="0" w:color="auto"/>
              <w:bottom w:val="single" w:sz="4" w:space="0" w:color="auto"/>
              <w:right w:val="single" w:sz="4" w:space="0" w:color="auto"/>
            </w:tcBorders>
          </w:tcPr>
          <w:p w14:paraId="3FF2B9F8" w14:textId="77777777" w:rsidR="000A763B" w:rsidRPr="00B6774C" w:rsidRDefault="000A763B" w:rsidP="00590070"/>
        </w:tc>
        <w:tc>
          <w:tcPr>
            <w:tcW w:w="1531" w:type="dxa"/>
            <w:tcBorders>
              <w:top w:val="single" w:sz="4" w:space="0" w:color="auto"/>
              <w:left w:val="single" w:sz="4" w:space="0" w:color="auto"/>
              <w:bottom w:val="single" w:sz="4" w:space="0" w:color="auto"/>
              <w:right w:val="single" w:sz="4" w:space="0" w:color="auto"/>
            </w:tcBorders>
            <w:shd w:val="clear" w:color="auto" w:fill="auto"/>
          </w:tcPr>
          <w:p w14:paraId="5DD52573" w14:textId="77777777" w:rsidR="000A763B" w:rsidRPr="00B6774C" w:rsidRDefault="000A763B" w:rsidP="00590070"/>
        </w:tc>
      </w:tr>
      <w:tr w:rsidR="000A763B" w:rsidRPr="00B6774C" w14:paraId="41FDBC59"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5EAD117B" w14:textId="77777777" w:rsidR="000A763B" w:rsidRPr="007B1176" w:rsidRDefault="000A763B" w:rsidP="00590070">
            <w:pPr>
              <w:rPr>
                <w:i/>
              </w:rPr>
            </w:pPr>
            <w:r w:rsidRPr="00B6774C">
              <w:rPr>
                <w:i/>
              </w:rPr>
              <w:t xml:space="preserve">In geval van </w:t>
            </w:r>
            <w:r>
              <w:rPr>
                <w:i/>
              </w:rPr>
              <w:t>de noodzaak tot het ondertekenen in volmacht: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48EB3" w14:textId="77777777" w:rsidR="000A763B" w:rsidRPr="00B6774C" w:rsidRDefault="000A763B" w:rsidP="00590070"/>
        </w:tc>
        <w:tc>
          <w:tcPr>
            <w:tcW w:w="1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33BE5" w14:textId="77777777" w:rsidR="000A763B" w:rsidRPr="00B6774C" w:rsidRDefault="000A763B" w:rsidP="00590070"/>
        </w:tc>
      </w:tr>
      <w:tr w:rsidR="000A763B" w:rsidRPr="00B6774C" w14:paraId="6A19963A"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3E2F7B59" w14:textId="77777777" w:rsidR="000A763B" w:rsidRPr="00B6774C" w:rsidRDefault="000A763B" w:rsidP="00590070">
            <w:r w:rsidRPr="007B1176">
              <w:rPr>
                <w:bCs/>
              </w:rPr>
              <w:t>Een rechtsgeldig</w:t>
            </w:r>
            <w:r w:rsidRPr="00B6774C">
              <w:t xml:space="preserve"> ondertekende volmacht </w:t>
            </w:r>
            <w:r>
              <w:t>(</w:t>
            </w:r>
            <w:r w:rsidRPr="00B6774C">
              <w:t>Bijlage 11).</w:t>
            </w:r>
          </w:p>
        </w:tc>
        <w:tc>
          <w:tcPr>
            <w:tcW w:w="1417" w:type="dxa"/>
            <w:tcBorders>
              <w:top w:val="single" w:sz="4" w:space="0" w:color="auto"/>
              <w:left w:val="single" w:sz="4" w:space="0" w:color="auto"/>
              <w:bottom w:val="single" w:sz="4" w:space="0" w:color="auto"/>
              <w:right w:val="single" w:sz="4" w:space="0" w:color="auto"/>
            </w:tcBorders>
          </w:tcPr>
          <w:p w14:paraId="3E9BD714" w14:textId="77777777" w:rsidR="000A763B" w:rsidRPr="00B6774C" w:rsidRDefault="000A763B" w:rsidP="00590070"/>
        </w:tc>
        <w:tc>
          <w:tcPr>
            <w:tcW w:w="1531" w:type="dxa"/>
            <w:tcBorders>
              <w:top w:val="single" w:sz="4" w:space="0" w:color="auto"/>
              <w:left w:val="single" w:sz="4" w:space="0" w:color="auto"/>
              <w:bottom w:val="single" w:sz="4" w:space="0" w:color="auto"/>
              <w:right w:val="single" w:sz="4" w:space="0" w:color="auto"/>
            </w:tcBorders>
            <w:shd w:val="clear" w:color="auto" w:fill="auto"/>
          </w:tcPr>
          <w:p w14:paraId="7B96FA9F" w14:textId="77777777" w:rsidR="000A763B" w:rsidRPr="00B6774C" w:rsidRDefault="000A763B" w:rsidP="00590070"/>
        </w:tc>
      </w:tr>
      <w:tr w:rsidR="000A763B" w:rsidRPr="00B6774C" w14:paraId="06C6D311"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72A521A2" w14:textId="77777777" w:rsidR="000A763B" w:rsidRPr="00B6774C" w:rsidRDefault="000A763B" w:rsidP="00590070">
            <w:pPr>
              <w:rPr>
                <w:i/>
              </w:rPr>
            </w:pPr>
            <w:bookmarkStart w:id="13" w:name="_Hlk200058052"/>
            <w:r w:rsidRPr="00B6774C">
              <w:rPr>
                <w:i/>
              </w:rPr>
              <w:t>In geval van het doen van een beroep op een derde: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0839A4" w14:textId="77777777" w:rsidR="000A763B" w:rsidRPr="00B6774C" w:rsidRDefault="000A763B" w:rsidP="00590070">
            <w:pPr>
              <w:rPr>
                <w:b/>
              </w:rPr>
            </w:pPr>
          </w:p>
        </w:tc>
        <w:tc>
          <w:tcPr>
            <w:tcW w:w="1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810BD" w14:textId="77777777" w:rsidR="000A763B" w:rsidRPr="00B6774C" w:rsidRDefault="000A763B" w:rsidP="00590070">
            <w:pPr>
              <w:rPr>
                <w:b/>
              </w:rPr>
            </w:pPr>
          </w:p>
        </w:tc>
      </w:tr>
      <w:bookmarkEnd w:id="13"/>
      <w:tr w:rsidR="000A763B" w:rsidRPr="00B6774C" w14:paraId="36EEB825"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149BF3B1" w14:textId="77777777" w:rsidR="000A763B" w:rsidRPr="00B6774C" w:rsidRDefault="000A763B" w:rsidP="00590070">
            <w:pPr>
              <w:rPr>
                <w:b/>
              </w:rPr>
            </w:pPr>
            <w:r w:rsidRPr="00B6774C">
              <w:t xml:space="preserve">Tevens een door de betreffende derde ingevuld en rechtsgeldig ondertekend </w:t>
            </w:r>
            <w:r>
              <w:t>UEA</w:t>
            </w:r>
            <w:r w:rsidRPr="00B6774C">
              <w:t xml:space="preserve"> (Bijlage 7)</w:t>
            </w:r>
          </w:p>
        </w:tc>
        <w:tc>
          <w:tcPr>
            <w:tcW w:w="1417" w:type="dxa"/>
            <w:tcBorders>
              <w:top w:val="single" w:sz="4" w:space="0" w:color="auto"/>
              <w:left w:val="single" w:sz="4" w:space="0" w:color="auto"/>
              <w:bottom w:val="single" w:sz="4" w:space="0" w:color="auto"/>
              <w:right w:val="single" w:sz="4" w:space="0" w:color="auto"/>
            </w:tcBorders>
          </w:tcPr>
          <w:p w14:paraId="3DE08FD6" w14:textId="77777777" w:rsidR="000A763B" w:rsidRPr="00B6774C" w:rsidRDefault="000A763B" w:rsidP="00590070"/>
        </w:tc>
        <w:tc>
          <w:tcPr>
            <w:tcW w:w="1531" w:type="dxa"/>
            <w:tcBorders>
              <w:top w:val="single" w:sz="4" w:space="0" w:color="auto"/>
              <w:left w:val="single" w:sz="4" w:space="0" w:color="auto"/>
              <w:bottom w:val="single" w:sz="4" w:space="0" w:color="auto"/>
              <w:right w:val="single" w:sz="4" w:space="0" w:color="auto"/>
            </w:tcBorders>
            <w:shd w:val="clear" w:color="auto" w:fill="auto"/>
          </w:tcPr>
          <w:p w14:paraId="6AFAE9F8" w14:textId="77777777" w:rsidR="000A763B" w:rsidRPr="00B6774C" w:rsidRDefault="000A763B" w:rsidP="00590070"/>
        </w:tc>
      </w:tr>
      <w:tr w:rsidR="000A763B" w:rsidRPr="00B6774C" w14:paraId="44AD8ADF"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7F1B3064" w14:textId="77777777" w:rsidR="000A763B" w:rsidRPr="00B6774C" w:rsidRDefault="000A763B" w:rsidP="00590070">
            <w:r w:rsidRPr="00B6774C">
              <w:t>Tevens een door zowel Aanbieder als door de betreffende derde ingevuld en rechtsgeldig ondertekende Garantieverklaring derde (Bijlage 10).</w:t>
            </w:r>
          </w:p>
        </w:tc>
        <w:tc>
          <w:tcPr>
            <w:tcW w:w="1417" w:type="dxa"/>
            <w:tcBorders>
              <w:top w:val="single" w:sz="4" w:space="0" w:color="auto"/>
              <w:left w:val="single" w:sz="4" w:space="0" w:color="auto"/>
              <w:bottom w:val="single" w:sz="4" w:space="0" w:color="auto"/>
              <w:right w:val="single" w:sz="4" w:space="0" w:color="auto"/>
            </w:tcBorders>
          </w:tcPr>
          <w:p w14:paraId="511C5B12" w14:textId="77777777" w:rsidR="000A763B" w:rsidRPr="00B6774C" w:rsidRDefault="000A763B" w:rsidP="00590070"/>
        </w:tc>
        <w:tc>
          <w:tcPr>
            <w:tcW w:w="1531" w:type="dxa"/>
            <w:tcBorders>
              <w:top w:val="single" w:sz="4" w:space="0" w:color="auto"/>
              <w:left w:val="single" w:sz="4" w:space="0" w:color="auto"/>
              <w:bottom w:val="single" w:sz="4" w:space="0" w:color="auto"/>
              <w:right w:val="single" w:sz="4" w:space="0" w:color="auto"/>
            </w:tcBorders>
            <w:shd w:val="clear" w:color="auto" w:fill="auto"/>
          </w:tcPr>
          <w:p w14:paraId="47DEAD5C" w14:textId="77777777" w:rsidR="000A763B" w:rsidRPr="00B6774C" w:rsidRDefault="000A763B" w:rsidP="00590070"/>
        </w:tc>
      </w:tr>
      <w:tr w:rsidR="000A763B" w:rsidRPr="00B6774C" w14:paraId="77A829C9"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50B56ECB" w14:textId="77777777" w:rsidR="000A763B" w:rsidRDefault="000A763B" w:rsidP="00590070">
            <w:r>
              <w:t xml:space="preserve">Tevens een </w:t>
            </w:r>
            <w:r w:rsidRPr="00B6774C">
              <w:t>Gedragsverklaring Aanbesteden (GVA)</w:t>
            </w:r>
            <w:r>
              <w:t xml:space="preserve"> voor elke derde</w:t>
            </w:r>
          </w:p>
          <w:p w14:paraId="5B683D28" w14:textId="77777777" w:rsidR="000A763B" w:rsidRPr="00B6774C" w:rsidRDefault="000A763B" w:rsidP="00590070"/>
        </w:tc>
        <w:tc>
          <w:tcPr>
            <w:tcW w:w="1417" w:type="dxa"/>
            <w:tcBorders>
              <w:top w:val="single" w:sz="4" w:space="0" w:color="auto"/>
              <w:left w:val="single" w:sz="4" w:space="0" w:color="auto"/>
              <w:bottom w:val="single" w:sz="4" w:space="0" w:color="auto"/>
              <w:right w:val="single" w:sz="4" w:space="0" w:color="auto"/>
            </w:tcBorders>
          </w:tcPr>
          <w:p w14:paraId="48FF1873" w14:textId="77777777" w:rsidR="000A763B" w:rsidRPr="00B6774C" w:rsidRDefault="000A763B" w:rsidP="00590070"/>
        </w:tc>
        <w:tc>
          <w:tcPr>
            <w:tcW w:w="1531" w:type="dxa"/>
            <w:tcBorders>
              <w:top w:val="single" w:sz="4" w:space="0" w:color="auto"/>
              <w:left w:val="single" w:sz="4" w:space="0" w:color="auto"/>
              <w:bottom w:val="single" w:sz="4" w:space="0" w:color="auto"/>
              <w:right w:val="single" w:sz="4" w:space="0" w:color="auto"/>
            </w:tcBorders>
            <w:shd w:val="clear" w:color="auto" w:fill="auto"/>
          </w:tcPr>
          <w:p w14:paraId="7D59C359" w14:textId="77777777" w:rsidR="000A763B" w:rsidRPr="00B6774C" w:rsidRDefault="000A763B" w:rsidP="00590070"/>
        </w:tc>
      </w:tr>
    </w:tbl>
    <w:p w14:paraId="1BB37CDD" w14:textId="4FC9F450" w:rsidR="00A43AFB" w:rsidRDefault="00A43AFB">
      <w:pPr>
        <w:spacing w:line="240" w:lineRule="auto"/>
        <w:rPr>
          <w:i/>
        </w:rPr>
      </w:pPr>
      <w:r>
        <w:rPr>
          <w:i/>
        </w:rPr>
        <w:br w:type="page"/>
      </w:r>
    </w:p>
    <w:p w14:paraId="319B6CDE" w14:textId="42BE1654" w:rsidR="000A763B" w:rsidRPr="00F25E52" w:rsidRDefault="000A763B" w:rsidP="000A763B">
      <w:pPr>
        <w:pStyle w:val="BijlageKop"/>
        <w:ind w:left="0"/>
        <w:rPr>
          <w:b/>
          <w:bCs/>
          <w:color w:val="1B859F"/>
          <w:sz w:val="28"/>
          <w:szCs w:val="28"/>
          <w:u w:val="single" w:color="1B859F"/>
        </w:rPr>
      </w:pPr>
      <w:r w:rsidRPr="001A4AF1">
        <w:lastRenderedPageBreak/>
        <w:t>Bijlage 6</w:t>
      </w:r>
      <w:r>
        <w:t>b</w:t>
      </w:r>
      <w:r w:rsidRPr="001A4AF1">
        <w:t xml:space="preserve">. Checklist </w:t>
      </w:r>
      <w:r>
        <w:t>Inschrijving</w:t>
      </w:r>
      <w:r>
        <w:t xml:space="preserve"> Perceel 2</w:t>
      </w:r>
    </w:p>
    <w:p w14:paraId="32AC5398" w14:textId="77777777" w:rsidR="000A763B" w:rsidRPr="00B6774C" w:rsidRDefault="000A763B" w:rsidP="000A763B">
      <w:pPr>
        <w:rPr>
          <w:b/>
        </w:rPr>
      </w:pPr>
    </w:p>
    <w:p w14:paraId="180FCAFC" w14:textId="77777777" w:rsidR="000A763B" w:rsidRPr="00B6774C" w:rsidRDefault="000A763B" w:rsidP="000A763B">
      <w:pPr>
        <w:widowControl w:val="0"/>
        <w:numPr>
          <w:ilvl w:val="0"/>
          <w:numId w:val="39"/>
        </w:numPr>
        <w:autoSpaceDE w:val="0"/>
        <w:autoSpaceDN w:val="0"/>
        <w:spacing w:line="240" w:lineRule="auto"/>
        <w:rPr>
          <w:b/>
        </w:rPr>
      </w:pPr>
      <w:r w:rsidRPr="00B6774C">
        <w:rPr>
          <w:b/>
        </w:rPr>
        <w:t xml:space="preserve">Deze checklist hoeft u niet in te dienen bij </w:t>
      </w:r>
      <w:r>
        <w:rPr>
          <w:b/>
        </w:rPr>
        <w:t>Inschrijving</w:t>
      </w:r>
      <w:r w:rsidRPr="00B6774C">
        <w:rPr>
          <w:b/>
        </w:rPr>
        <w:t>.</w:t>
      </w:r>
    </w:p>
    <w:p w14:paraId="30EAD414" w14:textId="77777777" w:rsidR="000A763B" w:rsidRPr="00B6774C" w:rsidRDefault="000A763B" w:rsidP="000A763B">
      <w:pPr>
        <w:widowControl w:val="0"/>
        <w:numPr>
          <w:ilvl w:val="0"/>
          <w:numId w:val="39"/>
        </w:numPr>
        <w:autoSpaceDE w:val="0"/>
        <w:autoSpaceDN w:val="0"/>
        <w:spacing w:line="240" w:lineRule="auto"/>
        <w:rPr>
          <w:b/>
          <w:i/>
        </w:rPr>
      </w:pPr>
      <w:r w:rsidRPr="00B6774C">
        <w:rPr>
          <w:b/>
        </w:rPr>
        <w:t xml:space="preserve">Deze checklist dient om te helpen het overzicht te bewaren met betrekking tot de vraag of de betreffende documenten al dan niet zijn ondertekend en/of ingediend bij </w:t>
      </w:r>
      <w:r>
        <w:rPr>
          <w:b/>
        </w:rPr>
        <w:t>Inschrijving</w:t>
      </w:r>
      <w:r w:rsidRPr="00B6774C">
        <w:rPr>
          <w:b/>
        </w:rPr>
        <w:t>.</w:t>
      </w:r>
      <w:r>
        <w:rPr>
          <w:b/>
        </w:rPr>
        <w:t xml:space="preserve"> Voor de volledige beschreving leest u de betreffende paragraag in het Inkoopdocument.</w:t>
      </w:r>
    </w:p>
    <w:p w14:paraId="3BD6D563" w14:textId="77777777" w:rsidR="000A763B" w:rsidRPr="00B6774C" w:rsidRDefault="000A763B" w:rsidP="000A763B">
      <w:pPr>
        <w:widowControl w:val="0"/>
        <w:numPr>
          <w:ilvl w:val="0"/>
          <w:numId w:val="39"/>
        </w:numPr>
        <w:autoSpaceDE w:val="0"/>
        <w:autoSpaceDN w:val="0"/>
        <w:spacing w:line="240" w:lineRule="auto"/>
        <w:rPr>
          <w:b/>
        </w:rPr>
      </w:pPr>
      <w:r w:rsidRPr="00B6774C">
        <w:rPr>
          <w:b/>
        </w:rPr>
        <w:t xml:space="preserve">Bij </w:t>
      </w:r>
      <w:r>
        <w:rPr>
          <w:b/>
        </w:rPr>
        <w:t>Inschrijving</w:t>
      </w:r>
      <w:r w:rsidRPr="00B6774C">
        <w:rPr>
          <w:b/>
        </w:rPr>
        <w:t xml:space="preserve"> dient u de betreffende documenten op de daarvoor bedoelde plaats in </w:t>
      </w:r>
      <w:r>
        <w:rPr>
          <w:b/>
        </w:rPr>
        <w:t>TenderNed</w:t>
      </w:r>
      <w:r w:rsidRPr="00B6774C">
        <w:rPr>
          <w:b/>
        </w:rPr>
        <w:t xml:space="preserve"> ingescand te uploaden.</w:t>
      </w:r>
    </w:p>
    <w:p w14:paraId="3BC513CD" w14:textId="77777777" w:rsidR="000A763B" w:rsidRPr="00B6774C" w:rsidRDefault="000A763B" w:rsidP="000A763B">
      <w:pPr>
        <w:rPr>
          <w:b/>
          <w:i/>
        </w:rPr>
      </w:pPr>
      <w:r w:rsidRPr="00B6774C">
        <w:t>_________________________________________________________________________________</w:t>
      </w:r>
    </w:p>
    <w:p w14:paraId="12957B56" w14:textId="77777777" w:rsidR="000A763B" w:rsidRPr="00B6774C" w:rsidRDefault="000A763B" w:rsidP="000A763B"/>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1417"/>
        <w:gridCol w:w="1531"/>
      </w:tblGrid>
      <w:tr w:rsidR="000A763B" w:rsidRPr="00B6774C" w14:paraId="7522400C" w14:textId="77777777" w:rsidTr="00590070">
        <w:tc>
          <w:tcPr>
            <w:tcW w:w="6095" w:type="dxa"/>
            <w:shd w:val="clear" w:color="auto" w:fill="F2F2F2" w:themeFill="background1" w:themeFillShade="F2"/>
          </w:tcPr>
          <w:p w14:paraId="0BA9603F" w14:textId="77777777" w:rsidR="000A763B" w:rsidRPr="00B6774C" w:rsidRDefault="000A763B" w:rsidP="00590070">
            <w:pPr>
              <w:rPr>
                <w:b/>
              </w:rPr>
            </w:pPr>
            <w:r w:rsidRPr="00B6774C">
              <w:rPr>
                <w:b/>
              </w:rPr>
              <w:t>Documenten</w:t>
            </w:r>
          </w:p>
        </w:tc>
        <w:tc>
          <w:tcPr>
            <w:tcW w:w="1417" w:type="dxa"/>
            <w:shd w:val="clear" w:color="auto" w:fill="F2F2F2" w:themeFill="background1" w:themeFillShade="F2"/>
          </w:tcPr>
          <w:p w14:paraId="7BDE07BB" w14:textId="77777777" w:rsidR="000A763B" w:rsidRPr="00B6774C" w:rsidRDefault="000A763B" w:rsidP="00590070">
            <w:pPr>
              <w:rPr>
                <w:b/>
              </w:rPr>
            </w:pPr>
            <w:r w:rsidRPr="00B6774C">
              <w:rPr>
                <w:b/>
              </w:rPr>
              <w:t>Rechtsgeldig ondertekend</w:t>
            </w:r>
          </w:p>
        </w:tc>
        <w:tc>
          <w:tcPr>
            <w:tcW w:w="1531" w:type="dxa"/>
            <w:shd w:val="clear" w:color="auto" w:fill="F2F2F2" w:themeFill="background1" w:themeFillShade="F2"/>
          </w:tcPr>
          <w:p w14:paraId="0FDB8FA4" w14:textId="77777777" w:rsidR="000A763B" w:rsidRPr="00B6774C" w:rsidRDefault="000A763B" w:rsidP="00590070">
            <w:pPr>
              <w:rPr>
                <w:b/>
              </w:rPr>
            </w:pPr>
            <w:r w:rsidRPr="00B6774C">
              <w:rPr>
                <w:b/>
              </w:rPr>
              <w:t>Geüpload</w:t>
            </w:r>
          </w:p>
        </w:tc>
      </w:tr>
      <w:tr w:rsidR="000A763B" w:rsidRPr="00B6774C" w14:paraId="0E31776F" w14:textId="77777777" w:rsidTr="00590070">
        <w:tc>
          <w:tcPr>
            <w:tcW w:w="6095" w:type="dxa"/>
            <w:shd w:val="clear" w:color="auto" w:fill="auto"/>
          </w:tcPr>
          <w:p w14:paraId="3DFFF26A" w14:textId="77777777" w:rsidR="000A763B" w:rsidRPr="00B6774C" w:rsidRDefault="000A763B" w:rsidP="00590070">
            <w:r>
              <w:t>Eis 1: Uniform Europees Aanbestedingsdocument (UEA)</w:t>
            </w:r>
            <w:r w:rsidRPr="00B6774C">
              <w:t xml:space="preserve"> (Bijlage 7).</w:t>
            </w:r>
          </w:p>
        </w:tc>
        <w:tc>
          <w:tcPr>
            <w:tcW w:w="1417" w:type="dxa"/>
          </w:tcPr>
          <w:p w14:paraId="1F038F45" w14:textId="77777777" w:rsidR="000A763B" w:rsidRPr="00B6774C" w:rsidRDefault="000A763B" w:rsidP="00590070">
            <w:pPr>
              <w:rPr>
                <w:b/>
              </w:rPr>
            </w:pPr>
          </w:p>
        </w:tc>
        <w:tc>
          <w:tcPr>
            <w:tcW w:w="1531" w:type="dxa"/>
            <w:shd w:val="clear" w:color="auto" w:fill="auto"/>
          </w:tcPr>
          <w:p w14:paraId="669C1DD6" w14:textId="77777777" w:rsidR="000A763B" w:rsidRPr="00B6774C" w:rsidRDefault="000A763B" w:rsidP="00590070">
            <w:pPr>
              <w:rPr>
                <w:b/>
              </w:rPr>
            </w:pPr>
          </w:p>
        </w:tc>
      </w:tr>
      <w:tr w:rsidR="000A763B" w:rsidRPr="00B6774C" w14:paraId="6D9C675D" w14:textId="77777777" w:rsidTr="00590070">
        <w:tc>
          <w:tcPr>
            <w:tcW w:w="6095" w:type="dxa"/>
            <w:shd w:val="clear" w:color="auto" w:fill="auto"/>
          </w:tcPr>
          <w:p w14:paraId="1ABF84E4" w14:textId="77777777" w:rsidR="000A763B" w:rsidRPr="00B6774C" w:rsidRDefault="000A763B" w:rsidP="00590070">
            <w:r>
              <w:t xml:space="preserve">Eis 2: </w:t>
            </w:r>
            <w:r w:rsidRPr="00B6774C">
              <w:t xml:space="preserve">Verklaring van </w:t>
            </w:r>
            <w:r>
              <w:t>Inschrijving</w:t>
            </w:r>
            <w:r w:rsidRPr="00B6774C">
              <w:t xml:space="preserve"> (Bijlage 8).</w:t>
            </w:r>
          </w:p>
        </w:tc>
        <w:tc>
          <w:tcPr>
            <w:tcW w:w="1417" w:type="dxa"/>
          </w:tcPr>
          <w:p w14:paraId="4059CEB5" w14:textId="77777777" w:rsidR="000A763B" w:rsidRPr="00B6774C" w:rsidRDefault="000A763B" w:rsidP="00590070"/>
        </w:tc>
        <w:tc>
          <w:tcPr>
            <w:tcW w:w="1531" w:type="dxa"/>
            <w:shd w:val="clear" w:color="auto" w:fill="auto"/>
          </w:tcPr>
          <w:p w14:paraId="505BD237" w14:textId="77777777" w:rsidR="000A763B" w:rsidRPr="00B6774C" w:rsidRDefault="000A763B" w:rsidP="00590070"/>
        </w:tc>
      </w:tr>
      <w:tr w:rsidR="000A763B" w:rsidRPr="00B6774C" w14:paraId="6B44137E"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24363D65" w14:textId="77777777" w:rsidR="000A763B" w:rsidRDefault="000A763B" w:rsidP="00590070">
            <w:r w:rsidRPr="00B6774C">
              <w:t xml:space="preserve">Uittreksel Handelsregister Kamer van Koophandel </w:t>
            </w:r>
          </w:p>
          <w:p w14:paraId="4FDE00AA" w14:textId="77777777" w:rsidR="000A763B" w:rsidRPr="00B6774C" w:rsidRDefault="000A763B" w:rsidP="00590070">
            <w:r w:rsidRPr="00B6774C">
              <w:t xml:space="preserve">Indien u </w:t>
            </w:r>
            <w:r>
              <w:t>Inschrijft</w:t>
            </w:r>
            <w:r w:rsidRPr="00B6774C">
              <w:t xml:space="preserve"> in combinatie dienen </w:t>
            </w:r>
            <w:r w:rsidRPr="00B6774C">
              <w:rPr>
                <w:b/>
                <w:u w:val="single"/>
              </w:rPr>
              <w:t>alle combinanten</w:t>
            </w:r>
            <w:r w:rsidRPr="00B6774C">
              <w:t xml:space="preserve"> afzonderlijk een uittreksel te uploaden.</w:t>
            </w:r>
          </w:p>
        </w:tc>
        <w:tc>
          <w:tcPr>
            <w:tcW w:w="1417" w:type="dxa"/>
            <w:tcBorders>
              <w:top w:val="single" w:sz="4" w:space="0" w:color="auto"/>
              <w:left w:val="single" w:sz="4" w:space="0" w:color="auto"/>
              <w:bottom w:val="single" w:sz="4" w:space="0" w:color="auto"/>
              <w:right w:val="single" w:sz="4" w:space="0" w:color="auto"/>
            </w:tcBorders>
          </w:tcPr>
          <w:p w14:paraId="12CC63B6" w14:textId="77777777" w:rsidR="000A763B" w:rsidRPr="00B6774C" w:rsidRDefault="000A763B" w:rsidP="00590070">
            <w:r w:rsidRPr="00B6774C">
              <w:t>N.v.t.</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4619EA73" w14:textId="77777777" w:rsidR="000A763B" w:rsidRPr="00B6774C" w:rsidRDefault="000A763B" w:rsidP="00590070"/>
        </w:tc>
      </w:tr>
      <w:tr w:rsidR="000A763B" w:rsidRPr="00B6774C" w14:paraId="4D75CAA0"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2DACC12F" w14:textId="77777777" w:rsidR="000A763B" w:rsidRPr="00B6774C" w:rsidRDefault="000A763B" w:rsidP="00590070">
            <w:r w:rsidRPr="00B6774C">
              <w:t>Gedragsverklaring Aanbesteden (GVA)</w:t>
            </w:r>
          </w:p>
          <w:p w14:paraId="577BFE04" w14:textId="77777777" w:rsidR="000A763B" w:rsidRPr="00B6774C" w:rsidRDefault="000A763B" w:rsidP="00590070">
            <w:r w:rsidRPr="00B6774C">
              <w:t xml:space="preserve">Indien u </w:t>
            </w:r>
            <w:r>
              <w:t>Inschrijft</w:t>
            </w:r>
            <w:r w:rsidRPr="00B6774C">
              <w:t xml:space="preserve"> in combinatie dienen </w:t>
            </w:r>
            <w:r w:rsidRPr="00B6774C">
              <w:rPr>
                <w:b/>
                <w:u w:val="single"/>
              </w:rPr>
              <w:t>alle combinanten</w:t>
            </w:r>
            <w:r w:rsidRPr="00B6774C">
              <w:t xml:space="preserve"> afzonderlijk een GVA in te dienen.</w:t>
            </w:r>
          </w:p>
        </w:tc>
        <w:tc>
          <w:tcPr>
            <w:tcW w:w="1417" w:type="dxa"/>
            <w:tcBorders>
              <w:top w:val="single" w:sz="4" w:space="0" w:color="auto"/>
              <w:left w:val="single" w:sz="4" w:space="0" w:color="auto"/>
              <w:bottom w:val="single" w:sz="4" w:space="0" w:color="auto"/>
              <w:right w:val="single" w:sz="4" w:space="0" w:color="auto"/>
            </w:tcBorders>
          </w:tcPr>
          <w:p w14:paraId="4ACCC667" w14:textId="77777777" w:rsidR="000A763B" w:rsidRPr="00B6774C" w:rsidRDefault="000A763B" w:rsidP="00590070">
            <w:r w:rsidRPr="00B6774C">
              <w:t>N.v.t.</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2CE44D4A" w14:textId="77777777" w:rsidR="000A763B" w:rsidRPr="00B6774C" w:rsidRDefault="000A763B" w:rsidP="00590070"/>
        </w:tc>
      </w:tr>
      <w:tr w:rsidR="000A763B" w:rsidRPr="00B6774C" w14:paraId="22239B0D"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3AEB458D" w14:textId="77777777" w:rsidR="000A763B" w:rsidRPr="00B6774C" w:rsidRDefault="000A763B" w:rsidP="00590070">
            <w:r w:rsidRPr="00B6774C">
              <w:t xml:space="preserve">Verklaring </w:t>
            </w:r>
            <w:r>
              <w:t xml:space="preserve">betalingsgedrag </w:t>
            </w:r>
            <w:r w:rsidRPr="00B6774C">
              <w:t>Belastingdienst</w:t>
            </w:r>
          </w:p>
          <w:p w14:paraId="6ED7FB80" w14:textId="77777777" w:rsidR="000A763B" w:rsidRPr="00B6774C" w:rsidRDefault="000A763B" w:rsidP="00590070">
            <w:r w:rsidRPr="00B6774C">
              <w:t xml:space="preserve">Indien u inschrijft in combinatie dienen </w:t>
            </w:r>
            <w:r w:rsidRPr="00B6774C">
              <w:rPr>
                <w:b/>
                <w:u w:val="single"/>
              </w:rPr>
              <w:t>alle combinanten</w:t>
            </w:r>
            <w:r w:rsidRPr="00B6774C">
              <w:t xml:space="preserve"> afzonderlijk een Verklaring </w:t>
            </w:r>
            <w:r>
              <w:t xml:space="preserve">betalingsgedrag </w:t>
            </w:r>
            <w:r w:rsidRPr="00B6774C">
              <w:t>Belastingdienst in te dienen.</w:t>
            </w:r>
          </w:p>
        </w:tc>
        <w:tc>
          <w:tcPr>
            <w:tcW w:w="1417" w:type="dxa"/>
            <w:tcBorders>
              <w:top w:val="single" w:sz="4" w:space="0" w:color="auto"/>
              <w:left w:val="single" w:sz="4" w:space="0" w:color="auto"/>
              <w:bottom w:val="single" w:sz="4" w:space="0" w:color="auto"/>
              <w:right w:val="single" w:sz="4" w:space="0" w:color="auto"/>
            </w:tcBorders>
          </w:tcPr>
          <w:p w14:paraId="6ED85010" w14:textId="77777777" w:rsidR="000A763B" w:rsidRPr="00B6774C" w:rsidRDefault="000A763B" w:rsidP="00590070">
            <w:r w:rsidRPr="00B6774C">
              <w:t>N.v.t.</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7B846BAC" w14:textId="77777777" w:rsidR="000A763B" w:rsidRPr="00B6774C" w:rsidRDefault="000A763B" w:rsidP="00590070"/>
        </w:tc>
      </w:tr>
      <w:tr w:rsidR="000A763B" w:rsidRPr="00B6774C" w14:paraId="51915399"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4AFFF50C" w14:textId="77777777" w:rsidR="000A763B" w:rsidRDefault="000A763B" w:rsidP="00590070">
            <w:r>
              <w:t>Verklaring Omtrent Gedrag Rechtspersonen (VOG RP)</w:t>
            </w:r>
          </w:p>
          <w:p w14:paraId="5868B775" w14:textId="77777777" w:rsidR="000A763B" w:rsidRPr="00B6774C" w:rsidRDefault="000A763B" w:rsidP="00590070">
            <w:r w:rsidRPr="00B6774C">
              <w:t xml:space="preserve">Indien u </w:t>
            </w:r>
            <w:r>
              <w:t>Inschrijft</w:t>
            </w:r>
            <w:r w:rsidRPr="00B6774C">
              <w:t xml:space="preserve"> in combinatie dienen </w:t>
            </w:r>
            <w:r w:rsidRPr="00B6774C">
              <w:rPr>
                <w:b/>
                <w:u w:val="single"/>
              </w:rPr>
              <w:t>alle combinanten</w:t>
            </w:r>
            <w:r w:rsidRPr="00B6774C">
              <w:t xml:space="preserve"> afzonderlijk een </w:t>
            </w:r>
            <w:r>
              <w:t>VOG RP</w:t>
            </w:r>
            <w:r w:rsidRPr="00B6774C">
              <w:t xml:space="preserve"> in te dienen.</w:t>
            </w:r>
          </w:p>
        </w:tc>
        <w:tc>
          <w:tcPr>
            <w:tcW w:w="1417" w:type="dxa"/>
            <w:tcBorders>
              <w:top w:val="single" w:sz="4" w:space="0" w:color="auto"/>
              <w:left w:val="single" w:sz="4" w:space="0" w:color="auto"/>
              <w:bottom w:val="single" w:sz="4" w:space="0" w:color="auto"/>
              <w:right w:val="single" w:sz="4" w:space="0" w:color="auto"/>
            </w:tcBorders>
          </w:tcPr>
          <w:p w14:paraId="4452E523" w14:textId="77777777" w:rsidR="000A763B" w:rsidRPr="00B6774C" w:rsidRDefault="000A763B" w:rsidP="00590070">
            <w:r>
              <w:t>N.v.t.</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3B2D3D31" w14:textId="77777777" w:rsidR="000A763B" w:rsidRPr="00B6774C" w:rsidRDefault="000A763B" w:rsidP="00590070"/>
        </w:tc>
      </w:tr>
      <w:tr w:rsidR="000A763B" w:rsidRPr="00B6774C" w14:paraId="4968BDA1"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4F40E368" w14:textId="77777777" w:rsidR="000A763B" w:rsidRDefault="000A763B" w:rsidP="00590070">
            <w:r>
              <w:t>Eis 3: Verzekering</w:t>
            </w:r>
          </w:p>
          <w:p w14:paraId="0760E9EC" w14:textId="77777777" w:rsidR="000A763B" w:rsidRDefault="000A763B" w:rsidP="00590070">
            <w:r>
              <w:t>Bewijs van voldoen aan Eis 3.</w:t>
            </w:r>
          </w:p>
        </w:tc>
        <w:tc>
          <w:tcPr>
            <w:tcW w:w="1417" w:type="dxa"/>
            <w:tcBorders>
              <w:top w:val="single" w:sz="4" w:space="0" w:color="auto"/>
              <w:left w:val="single" w:sz="4" w:space="0" w:color="auto"/>
              <w:bottom w:val="single" w:sz="4" w:space="0" w:color="auto"/>
              <w:right w:val="single" w:sz="4" w:space="0" w:color="auto"/>
            </w:tcBorders>
          </w:tcPr>
          <w:p w14:paraId="2BFAADBF" w14:textId="77777777" w:rsidR="000A763B" w:rsidRDefault="000A763B" w:rsidP="00590070">
            <w:r>
              <w:t>N.v.t.</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4AE835E7" w14:textId="77777777" w:rsidR="000A763B" w:rsidRPr="00B6774C" w:rsidRDefault="000A763B" w:rsidP="00590070"/>
        </w:tc>
      </w:tr>
      <w:tr w:rsidR="000A763B" w:rsidRPr="00B6774C" w14:paraId="72D35565"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523F93BE" w14:textId="77777777" w:rsidR="000A763B" w:rsidRDefault="000A763B" w:rsidP="00590070">
            <w:r>
              <w:t>Eis 4: Kwaliteit</w:t>
            </w:r>
          </w:p>
          <w:p w14:paraId="6C13BA16" w14:textId="77777777" w:rsidR="000A763B" w:rsidRPr="00B6774C" w:rsidRDefault="000A763B" w:rsidP="00590070">
            <w:r>
              <w:t>Bewijs van voldoen aan Eis 4.</w:t>
            </w:r>
          </w:p>
        </w:tc>
        <w:tc>
          <w:tcPr>
            <w:tcW w:w="1417" w:type="dxa"/>
            <w:tcBorders>
              <w:top w:val="single" w:sz="4" w:space="0" w:color="auto"/>
              <w:left w:val="single" w:sz="4" w:space="0" w:color="auto"/>
              <w:bottom w:val="single" w:sz="4" w:space="0" w:color="auto"/>
              <w:right w:val="single" w:sz="4" w:space="0" w:color="auto"/>
            </w:tcBorders>
          </w:tcPr>
          <w:p w14:paraId="4BD6C492" w14:textId="77777777" w:rsidR="000A763B" w:rsidRPr="00B6774C" w:rsidRDefault="000A763B" w:rsidP="00590070">
            <w:r>
              <w:t>N.v.t.</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093FE225" w14:textId="77777777" w:rsidR="000A763B" w:rsidRPr="00B6774C" w:rsidRDefault="000A763B" w:rsidP="00590070"/>
        </w:tc>
      </w:tr>
      <w:tr w:rsidR="000A763B" w:rsidRPr="00B6774C" w14:paraId="3945531A"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307FE71F" w14:textId="52E93B2A" w:rsidR="000A763B" w:rsidRPr="00B6774C" w:rsidRDefault="000A763B" w:rsidP="000A763B">
            <w:r>
              <w:t xml:space="preserve">Eis 5: </w:t>
            </w:r>
            <w:r w:rsidRPr="00B6774C">
              <w:t>Referentieformulier</w:t>
            </w:r>
            <w:r>
              <w:t>(</w:t>
            </w:r>
            <w:r w:rsidRPr="00B6774C">
              <w:t>en</w:t>
            </w:r>
            <w:r>
              <w:t>)</w:t>
            </w:r>
            <w:r w:rsidRPr="00B6774C">
              <w:t xml:space="preserve"> </w:t>
            </w:r>
            <w:r>
              <w:t>conform instructie Eis 5</w:t>
            </w:r>
            <w:r w:rsidRPr="00B6774C">
              <w:t xml:space="preserve"> (Bijlage 9).</w:t>
            </w:r>
          </w:p>
        </w:tc>
        <w:tc>
          <w:tcPr>
            <w:tcW w:w="1417" w:type="dxa"/>
            <w:tcBorders>
              <w:top w:val="single" w:sz="4" w:space="0" w:color="auto"/>
              <w:left w:val="single" w:sz="4" w:space="0" w:color="auto"/>
              <w:bottom w:val="single" w:sz="4" w:space="0" w:color="auto"/>
              <w:right w:val="single" w:sz="4" w:space="0" w:color="auto"/>
            </w:tcBorders>
          </w:tcPr>
          <w:p w14:paraId="35D26B9A" w14:textId="77777777" w:rsidR="000A763B" w:rsidRPr="00B6774C" w:rsidRDefault="000A763B" w:rsidP="00590070"/>
        </w:tc>
        <w:tc>
          <w:tcPr>
            <w:tcW w:w="1531" w:type="dxa"/>
            <w:tcBorders>
              <w:top w:val="single" w:sz="4" w:space="0" w:color="auto"/>
              <w:left w:val="single" w:sz="4" w:space="0" w:color="auto"/>
              <w:bottom w:val="single" w:sz="4" w:space="0" w:color="auto"/>
              <w:right w:val="single" w:sz="4" w:space="0" w:color="auto"/>
            </w:tcBorders>
            <w:shd w:val="clear" w:color="auto" w:fill="auto"/>
          </w:tcPr>
          <w:p w14:paraId="6476B687" w14:textId="77777777" w:rsidR="000A763B" w:rsidRPr="00B6774C" w:rsidRDefault="000A763B" w:rsidP="00590070"/>
        </w:tc>
      </w:tr>
      <w:tr w:rsidR="000A763B" w:rsidRPr="00B6774C" w14:paraId="58B58806"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3391E22A" w14:textId="77777777" w:rsidR="000A763B" w:rsidRPr="007B1176" w:rsidRDefault="000A763B" w:rsidP="00590070">
            <w:pPr>
              <w:rPr>
                <w:i/>
              </w:rPr>
            </w:pPr>
            <w:r w:rsidRPr="00B6774C">
              <w:rPr>
                <w:i/>
              </w:rPr>
              <w:t xml:space="preserve">In geval van </w:t>
            </w:r>
            <w:r>
              <w:rPr>
                <w:i/>
              </w:rPr>
              <w:t>de noodzaak tot het ondertekenen in volmacht: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9E374D" w14:textId="77777777" w:rsidR="000A763B" w:rsidRPr="00B6774C" w:rsidRDefault="000A763B" w:rsidP="00590070"/>
        </w:tc>
        <w:tc>
          <w:tcPr>
            <w:tcW w:w="1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BC8135" w14:textId="77777777" w:rsidR="000A763B" w:rsidRPr="00B6774C" w:rsidRDefault="000A763B" w:rsidP="00590070"/>
        </w:tc>
      </w:tr>
      <w:tr w:rsidR="000A763B" w:rsidRPr="00B6774C" w14:paraId="5D5C205C"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473029BE" w14:textId="77777777" w:rsidR="000A763B" w:rsidRPr="00B6774C" w:rsidRDefault="000A763B" w:rsidP="00590070">
            <w:r w:rsidRPr="007B1176">
              <w:rPr>
                <w:bCs/>
              </w:rPr>
              <w:t>Een rechtsgeldig</w:t>
            </w:r>
            <w:r w:rsidRPr="00B6774C">
              <w:t xml:space="preserve"> ondertekende volmacht </w:t>
            </w:r>
            <w:r>
              <w:t>(</w:t>
            </w:r>
            <w:r w:rsidRPr="00B6774C">
              <w:t>Bijlage 11).</w:t>
            </w:r>
          </w:p>
        </w:tc>
        <w:tc>
          <w:tcPr>
            <w:tcW w:w="1417" w:type="dxa"/>
            <w:tcBorders>
              <w:top w:val="single" w:sz="4" w:space="0" w:color="auto"/>
              <w:left w:val="single" w:sz="4" w:space="0" w:color="auto"/>
              <w:bottom w:val="single" w:sz="4" w:space="0" w:color="auto"/>
              <w:right w:val="single" w:sz="4" w:space="0" w:color="auto"/>
            </w:tcBorders>
          </w:tcPr>
          <w:p w14:paraId="1DBE3684" w14:textId="77777777" w:rsidR="000A763B" w:rsidRPr="00B6774C" w:rsidRDefault="000A763B" w:rsidP="00590070"/>
        </w:tc>
        <w:tc>
          <w:tcPr>
            <w:tcW w:w="1531" w:type="dxa"/>
            <w:tcBorders>
              <w:top w:val="single" w:sz="4" w:space="0" w:color="auto"/>
              <w:left w:val="single" w:sz="4" w:space="0" w:color="auto"/>
              <w:bottom w:val="single" w:sz="4" w:space="0" w:color="auto"/>
              <w:right w:val="single" w:sz="4" w:space="0" w:color="auto"/>
            </w:tcBorders>
            <w:shd w:val="clear" w:color="auto" w:fill="auto"/>
          </w:tcPr>
          <w:p w14:paraId="253E2D49" w14:textId="77777777" w:rsidR="000A763B" w:rsidRPr="00B6774C" w:rsidRDefault="000A763B" w:rsidP="00590070"/>
        </w:tc>
      </w:tr>
      <w:tr w:rsidR="000A763B" w:rsidRPr="00B6774C" w14:paraId="1B258A0D"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32525745" w14:textId="77777777" w:rsidR="000A763B" w:rsidRPr="00B6774C" w:rsidRDefault="000A763B" w:rsidP="00590070">
            <w:pPr>
              <w:rPr>
                <w:i/>
              </w:rPr>
            </w:pPr>
            <w:r w:rsidRPr="00B6774C">
              <w:rPr>
                <w:i/>
              </w:rPr>
              <w:t>In geval van het doen van een beroep op een derde: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AB07C" w14:textId="77777777" w:rsidR="000A763B" w:rsidRPr="00B6774C" w:rsidRDefault="000A763B" w:rsidP="00590070">
            <w:pPr>
              <w:rPr>
                <w:b/>
              </w:rPr>
            </w:pPr>
          </w:p>
        </w:tc>
        <w:tc>
          <w:tcPr>
            <w:tcW w:w="1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81444A" w14:textId="77777777" w:rsidR="000A763B" w:rsidRPr="00B6774C" w:rsidRDefault="000A763B" w:rsidP="00590070">
            <w:pPr>
              <w:rPr>
                <w:b/>
              </w:rPr>
            </w:pPr>
          </w:p>
        </w:tc>
      </w:tr>
      <w:tr w:rsidR="000A763B" w:rsidRPr="00B6774C" w14:paraId="034AB960"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0A2DCCEC" w14:textId="77777777" w:rsidR="000A763B" w:rsidRPr="00B6774C" w:rsidRDefault="000A763B" w:rsidP="00590070">
            <w:pPr>
              <w:rPr>
                <w:b/>
              </w:rPr>
            </w:pPr>
            <w:r w:rsidRPr="00B6774C">
              <w:t xml:space="preserve">Tevens een door de betreffende derde ingevuld en rechtsgeldig ondertekend </w:t>
            </w:r>
            <w:r>
              <w:t>UEA</w:t>
            </w:r>
            <w:r w:rsidRPr="00B6774C">
              <w:t xml:space="preserve"> (Bijlage 7)</w:t>
            </w:r>
          </w:p>
        </w:tc>
        <w:tc>
          <w:tcPr>
            <w:tcW w:w="1417" w:type="dxa"/>
            <w:tcBorders>
              <w:top w:val="single" w:sz="4" w:space="0" w:color="auto"/>
              <w:left w:val="single" w:sz="4" w:space="0" w:color="auto"/>
              <w:bottom w:val="single" w:sz="4" w:space="0" w:color="auto"/>
              <w:right w:val="single" w:sz="4" w:space="0" w:color="auto"/>
            </w:tcBorders>
          </w:tcPr>
          <w:p w14:paraId="1A1B360E" w14:textId="77777777" w:rsidR="000A763B" w:rsidRPr="00B6774C" w:rsidRDefault="000A763B" w:rsidP="00590070"/>
        </w:tc>
        <w:tc>
          <w:tcPr>
            <w:tcW w:w="1531" w:type="dxa"/>
            <w:tcBorders>
              <w:top w:val="single" w:sz="4" w:space="0" w:color="auto"/>
              <w:left w:val="single" w:sz="4" w:space="0" w:color="auto"/>
              <w:bottom w:val="single" w:sz="4" w:space="0" w:color="auto"/>
              <w:right w:val="single" w:sz="4" w:space="0" w:color="auto"/>
            </w:tcBorders>
            <w:shd w:val="clear" w:color="auto" w:fill="auto"/>
          </w:tcPr>
          <w:p w14:paraId="20F57308" w14:textId="77777777" w:rsidR="000A763B" w:rsidRPr="00B6774C" w:rsidRDefault="000A763B" w:rsidP="00590070"/>
        </w:tc>
      </w:tr>
      <w:tr w:rsidR="000A763B" w:rsidRPr="00B6774C" w14:paraId="11475D0C"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64B64594" w14:textId="77777777" w:rsidR="000A763B" w:rsidRPr="00B6774C" w:rsidRDefault="000A763B" w:rsidP="00590070">
            <w:r w:rsidRPr="00B6774C">
              <w:t>Tevens een door zowel Aanbieder als door de betreffende derde ingevuld en rechtsgeldig ondertekende Garantieverklaring derde (Bijlage 10).</w:t>
            </w:r>
          </w:p>
        </w:tc>
        <w:tc>
          <w:tcPr>
            <w:tcW w:w="1417" w:type="dxa"/>
            <w:tcBorders>
              <w:top w:val="single" w:sz="4" w:space="0" w:color="auto"/>
              <w:left w:val="single" w:sz="4" w:space="0" w:color="auto"/>
              <w:bottom w:val="single" w:sz="4" w:space="0" w:color="auto"/>
              <w:right w:val="single" w:sz="4" w:space="0" w:color="auto"/>
            </w:tcBorders>
          </w:tcPr>
          <w:p w14:paraId="3F983754" w14:textId="77777777" w:rsidR="000A763B" w:rsidRPr="00B6774C" w:rsidRDefault="000A763B" w:rsidP="00590070"/>
        </w:tc>
        <w:tc>
          <w:tcPr>
            <w:tcW w:w="1531" w:type="dxa"/>
            <w:tcBorders>
              <w:top w:val="single" w:sz="4" w:space="0" w:color="auto"/>
              <w:left w:val="single" w:sz="4" w:space="0" w:color="auto"/>
              <w:bottom w:val="single" w:sz="4" w:space="0" w:color="auto"/>
              <w:right w:val="single" w:sz="4" w:space="0" w:color="auto"/>
            </w:tcBorders>
            <w:shd w:val="clear" w:color="auto" w:fill="auto"/>
          </w:tcPr>
          <w:p w14:paraId="4D8F65F6" w14:textId="77777777" w:rsidR="000A763B" w:rsidRPr="00B6774C" w:rsidRDefault="000A763B" w:rsidP="00590070"/>
        </w:tc>
      </w:tr>
      <w:tr w:rsidR="000A763B" w:rsidRPr="00B6774C" w14:paraId="727F6902" w14:textId="77777777" w:rsidTr="00590070">
        <w:tc>
          <w:tcPr>
            <w:tcW w:w="6095" w:type="dxa"/>
            <w:tcBorders>
              <w:top w:val="single" w:sz="4" w:space="0" w:color="auto"/>
              <w:left w:val="single" w:sz="4" w:space="0" w:color="auto"/>
              <w:bottom w:val="single" w:sz="4" w:space="0" w:color="auto"/>
              <w:right w:val="single" w:sz="4" w:space="0" w:color="auto"/>
            </w:tcBorders>
            <w:shd w:val="clear" w:color="auto" w:fill="auto"/>
          </w:tcPr>
          <w:p w14:paraId="79C93E31" w14:textId="77777777" w:rsidR="000A763B" w:rsidRDefault="000A763B" w:rsidP="00590070">
            <w:r>
              <w:t xml:space="preserve">Tevens een </w:t>
            </w:r>
            <w:r w:rsidRPr="00B6774C">
              <w:t>Gedragsverklaring Aanbesteden (GVA)</w:t>
            </w:r>
            <w:r>
              <w:t xml:space="preserve"> voor elke derde</w:t>
            </w:r>
          </w:p>
          <w:p w14:paraId="3863DDC7" w14:textId="77777777" w:rsidR="000A763B" w:rsidRPr="00B6774C" w:rsidRDefault="000A763B" w:rsidP="00590070"/>
        </w:tc>
        <w:tc>
          <w:tcPr>
            <w:tcW w:w="1417" w:type="dxa"/>
            <w:tcBorders>
              <w:top w:val="single" w:sz="4" w:space="0" w:color="auto"/>
              <w:left w:val="single" w:sz="4" w:space="0" w:color="auto"/>
              <w:bottom w:val="single" w:sz="4" w:space="0" w:color="auto"/>
              <w:right w:val="single" w:sz="4" w:space="0" w:color="auto"/>
            </w:tcBorders>
          </w:tcPr>
          <w:p w14:paraId="6A3FFE6C" w14:textId="77777777" w:rsidR="000A763B" w:rsidRPr="00B6774C" w:rsidRDefault="000A763B" w:rsidP="00590070"/>
        </w:tc>
        <w:tc>
          <w:tcPr>
            <w:tcW w:w="1531" w:type="dxa"/>
            <w:tcBorders>
              <w:top w:val="single" w:sz="4" w:space="0" w:color="auto"/>
              <w:left w:val="single" w:sz="4" w:space="0" w:color="auto"/>
              <w:bottom w:val="single" w:sz="4" w:space="0" w:color="auto"/>
              <w:right w:val="single" w:sz="4" w:space="0" w:color="auto"/>
            </w:tcBorders>
            <w:shd w:val="clear" w:color="auto" w:fill="auto"/>
          </w:tcPr>
          <w:p w14:paraId="34105AFD" w14:textId="77777777" w:rsidR="000A763B" w:rsidRPr="00B6774C" w:rsidRDefault="000A763B" w:rsidP="00590070"/>
        </w:tc>
      </w:tr>
    </w:tbl>
    <w:p w14:paraId="3F587B7A" w14:textId="77777777" w:rsidR="000A763B" w:rsidRDefault="000A763B">
      <w:pPr>
        <w:spacing w:line="240" w:lineRule="auto"/>
        <w:rPr>
          <w:i/>
        </w:rPr>
      </w:pPr>
    </w:p>
    <w:bookmarkEnd w:id="1"/>
    <w:p w14:paraId="1B7C2266" w14:textId="77777777" w:rsidR="00BF50BC" w:rsidRDefault="00BF50BC" w:rsidP="00C02477">
      <w:pPr>
        <w:pStyle w:val="Plattetekst"/>
      </w:pPr>
      <w:r>
        <w:br w:type="page"/>
      </w:r>
    </w:p>
    <w:p w14:paraId="04405988" w14:textId="2FC10D5A" w:rsidR="00E85747" w:rsidRDefault="00E21405" w:rsidP="00C02477">
      <w:pPr>
        <w:pStyle w:val="Plattetekst"/>
      </w:pPr>
      <w:r>
        <w:rPr>
          <w:noProof/>
          <w:lang w:eastAsia="nl-NL"/>
        </w:rPr>
        <w:lastRenderedPageBreak/>
        <w:drawing>
          <wp:anchor distT="0" distB="0" distL="114300" distR="114300" simplePos="0" relativeHeight="251661312" behindDoc="0" locked="0" layoutInCell="1" allowOverlap="1" wp14:anchorId="1C2A1322" wp14:editId="0AC3E65D">
            <wp:simplePos x="0" y="0"/>
            <wp:positionH relativeFrom="column">
              <wp:posOffset>-1080136</wp:posOffset>
            </wp:positionH>
            <wp:positionV relativeFrom="paragraph">
              <wp:posOffset>-1101400</wp:posOffset>
            </wp:positionV>
            <wp:extent cx="7663309" cy="10738884"/>
            <wp:effectExtent l="0" t="0" r="0" b="571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1">
                      <a:extLst>
                        <a:ext uri="{28A0092B-C50C-407E-A947-70E740481C1C}">
                          <a14:useLocalDpi xmlns:a14="http://schemas.microsoft.com/office/drawing/2010/main" val="0"/>
                        </a:ext>
                      </a:extLst>
                    </a:blip>
                    <a:stretch>
                      <a:fillRect/>
                    </a:stretch>
                  </pic:blipFill>
                  <pic:spPr>
                    <a:xfrm>
                      <a:off x="0" y="0"/>
                      <a:ext cx="7671890" cy="10750908"/>
                    </a:xfrm>
                    <a:prstGeom prst="rect">
                      <a:avLst/>
                    </a:prstGeom>
                  </pic:spPr>
                </pic:pic>
              </a:graphicData>
            </a:graphic>
            <wp14:sizeRelH relativeFrom="page">
              <wp14:pctWidth>0</wp14:pctWidth>
            </wp14:sizeRelH>
            <wp14:sizeRelV relativeFrom="page">
              <wp14:pctHeight>0</wp14:pctHeight>
            </wp14:sizeRelV>
          </wp:anchor>
        </w:drawing>
      </w:r>
    </w:p>
    <w:p w14:paraId="33B76BE8" w14:textId="77777777" w:rsidR="00BF50BC" w:rsidRDefault="00BF50BC" w:rsidP="00C02477">
      <w:pPr>
        <w:pStyle w:val="Plattetekst"/>
      </w:pPr>
    </w:p>
    <w:p w14:paraId="1EB37149" w14:textId="77777777" w:rsidR="00BF50BC" w:rsidRDefault="00BF50BC" w:rsidP="00C02477">
      <w:pPr>
        <w:pStyle w:val="Plattetekst"/>
      </w:pPr>
    </w:p>
    <w:p w14:paraId="650DB45D" w14:textId="7B7CE7E8" w:rsidR="00BF50BC" w:rsidRDefault="006A7452" w:rsidP="00C02477">
      <w:pPr>
        <w:pStyle w:val="Plattetekst"/>
      </w:pPr>
      <w:r>
        <w:rPr>
          <w:noProof/>
          <w:lang w:eastAsia="nl-NL"/>
        </w:rPr>
        <mc:AlternateContent>
          <mc:Choice Requires="wps">
            <w:drawing>
              <wp:anchor distT="0" distB="0" distL="114300" distR="114300" simplePos="0" relativeHeight="251662336" behindDoc="0" locked="0" layoutInCell="1" allowOverlap="1" wp14:anchorId="6C5001B4" wp14:editId="50D94A19">
                <wp:simplePos x="0" y="0"/>
                <wp:positionH relativeFrom="page">
                  <wp:posOffset>603504</wp:posOffset>
                </wp:positionH>
                <wp:positionV relativeFrom="page">
                  <wp:posOffset>4718304</wp:posOffset>
                </wp:positionV>
                <wp:extent cx="6962775" cy="2926080"/>
                <wp:effectExtent l="0" t="0" r="0" b="7620"/>
                <wp:wrapNone/>
                <wp:docPr id="5" name="Tekstvak 5"/>
                <wp:cNvGraphicFramePr/>
                <a:graphic xmlns:a="http://schemas.openxmlformats.org/drawingml/2006/main">
                  <a:graphicData uri="http://schemas.microsoft.com/office/word/2010/wordprocessingShape">
                    <wps:wsp>
                      <wps:cNvSpPr txBox="1"/>
                      <wps:spPr>
                        <a:xfrm>
                          <a:off x="0" y="0"/>
                          <a:ext cx="6962775" cy="2926080"/>
                        </a:xfrm>
                        <a:prstGeom prst="rect">
                          <a:avLst/>
                        </a:prstGeom>
                        <a:noFill/>
                        <a:ln w="6350">
                          <a:noFill/>
                        </a:ln>
                      </wps:spPr>
                      <wps:txbx>
                        <w:txbxContent>
                          <w:p w14:paraId="16A07D11" w14:textId="4F0FFB61" w:rsidR="00E21405" w:rsidRPr="000956F1" w:rsidRDefault="0035246E" w:rsidP="000956F1">
                            <w:pPr>
                              <w:rPr>
                                <w:b/>
                                <w:bCs/>
                                <w:noProof/>
                                <w:color w:val="FFFFFF" w:themeColor="background1"/>
                                <w:sz w:val="56"/>
                                <w:szCs w:val="56"/>
                              </w:rPr>
                            </w:pPr>
                            <w:r w:rsidRPr="000956F1">
                              <w:rPr>
                                <w:b/>
                                <w:bCs/>
                                <w:noProof/>
                                <w:color w:val="FFFFFF" w:themeColor="background1"/>
                                <w:sz w:val="56"/>
                                <w:szCs w:val="56"/>
                              </w:rPr>
                              <w:t xml:space="preserve">Samen werken we aan </w:t>
                            </w:r>
                            <w:r w:rsidR="00E21405" w:rsidRPr="000956F1">
                              <w:rPr>
                                <w:b/>
                                <w:bCs/>
                                <w:noProof/>
                                <w:color w:val="FFFFFF" w:themeColor="background1"/>
                                <w:sz w:val="56"/>
                                <w:szCs w:val="56"/>
                              </w:rPr>
                              <w:t xml:space="preserve">een krachtige en </w:t>
                            </w:r>
                            <w:r w:rsidRPr="000956F1">
                              <w:rPr>
                                <w:b/>
                                <w:bCs/>
                                <w:noProof/>
                                <w:color w:val="FFFFFF" w:themeColor="background1"/>
                                <w:sz w:val="56"/>
                                <w:szCs w:val="56"/>
                              </w:rPr>
                              <w:t xml:space="preserve"> </w:t>
                            </w:r>
                          </w:p>
                          <w:p w14:paraId="3A2E60C7" w14:textId="6CC7A10A" w:rsidR="000956F1" w:rsidRPr="000956F1" w:rsidRDefault="001C720F" w:rsidP="000956F1">
                            <w:pPr>
                              <w:rPr>
                                <w:b/>
                                <w:bCs/>
                                <w:noProof/>
                                <w:color w:val="FFFFFF" w:themeColor="background1"/>
                                <w:sz w:val="56"/>
                                <w:szCs w:val="56"/>
                              </w:rPr>
                            </w:pPr>
                            <w:r>
                              <w:rPr>
                                <w:b/>
                                <w:bCs/>
                                <w:noProof/>
                                <w:color w:val="FFFFFF" w:themeColor="background1"/>
                                <w:sz w:val="56"/>
                                <w:szCs w:val="56"/>
                              </w:rPr>
                              <w:t>t</w:t>
                            </w:r>
                            <w:r w:rsidR="000956F1" w:rsidRPr="000956F1">
                              <w:rPr>
                                <w:b/>
                                <w:bCs/>
                                <w:noProof/>
                                <w:color w:val="FFFFFF" w:themeColor="background1"/>
                                <w:sz w:val="56"/>
                                <w:szCs w:val="56"/>
                              </w:rPr>
                              <w:t xml:space="preserve">oekomstbestendige uitvoering van de </w:t>
                            </w:r>
                          </w:p>
                          <w:p w14:paraId="3F295208" w14:textId="368F1488" w:rsidR="0035246E" w:rsidRDefault="000956F1" w:rsidP="000956F1">
                            <w:pPr>
                              <w:rPr>
                                <w:b/>
                                <w:bCs/>
                                <w:noProof/>
                                <w:color w:val="FFFFFF" w:themeColor="background1"/>
                                <w:sz w:val="56"/>
                                <w:szCs w:val="56"/>
                              </w:rPr>
                            </w:pPr>
                            <w:r w:rsidRPr="000956F1">
                              <w:rPr>
                                <w:b/>
                                <w:bCs/>
                                <w:noProof/>
                                <w:color w:val="FFFFFF" w:themeColor="background1"/>
                                <w:sz w:val="56"/>
                                <w:szCs w:val="56"/>
                              </w:rPr>
                              <w:t>Wmo en Jeugdwet</w:t>
                            </w:r>
                          </w:p>
                          <w:p w14:paraId="2A136F70" w14:textId="77777777" w:rsidR="000956F1" w:rsidRPr="000956F1" w:rsidRDefault="000956F1" w:rsidP="000956F1">
                            <w:pPr>
                              <w:rPr>
                                <w:b/>
                                <w:bCs/>
                                <w:noProof/>
                                <w:color w:val="FFFFFF" w:themeColor="background1"/>
                                <w:sz w:val="56"/>
                                <w:szCs w:val="56"/>
                              </w:rPr>
                            </w:pPr>
                          </w:p>
                          <w:p w14:paraId="1D995F45" w14:textId="77777777" w:rsidR="000956F1" w:rsidRPr="000956F1" w:rsidRDefault="000956F1" w:rsidP="000956F1">
                            <w:pPr>
                              <w:rPr>
                                <w:b/>
                                <w:bCs/>
                                <w:noProof/>
                                <w:color w:val="FFFFFF" w:themeColor="background1"/>
                                <w:sz w:val="40"/>
                                <w:szCs w:val="40"/>
                              </w:rPr>
                            </w:pPr>
                          </w:p>
                          <w:p w14:paraId="6479FA3E" w14:textId="3627F92D" w:rsidR="000956F1" w:rsidRDefault="0035246E" w:rsidP="000956F1">
                            <w:pPr>
                              <w:rPr>
                                <w:noProof/>
                                <w:color w:val="FFFFFF" w:themeColor="background1"/>
                                <w:sz w:val="40"/>
                                <w:szCs w:val="40"/>
                              </w:rPr>
                            </w:pPr>
                            <w:r w:rsidRPr="000956F1">
                              <w:rPr>
                                <w:noProof/>
                                <w:color w:val="FFFFFF" w:themeColor="background1"/>
                                <w:sz w:val="40"/>
                                <w:szCs w:val="40"/>
                              </w:rPr>
                              <w:t xml:space="preserve">Ketenbureau@i-sociaaldomein.nl </w:t>
                            </w:r>
                          </w:p>
                          <w:p w14:paraId="2F3CDC97" w14:textId="7B4A17A4" w:rsidR="0035246E" w:rsidRPr="000956F1" w:rsidRDefault="0035246E" w:rsidP="000956F1">
                            <w:pPr>
                              <w:rPr>
                                <w:noProof/>
                                <w:color w:val="783293" w:themeColor="text2"/>
                                <w:sz w:val="40"/>
                                <w:szCs w:val="40"/>
                              </w:rPr>
                            </w:pPr>
                            <w:r w:rsidRPr="000956F1">
                              <w:rPr>
                                <w:noProof/>
                                <w:color w:val="FFFFFF" w:themeColor="background1"/>
                                <w:sz w:val="40"/>
                                <w:szCs w:val="40"/>
                              </w:rPr>
                              <w:t xml:space="preserve">www.i-sociaaldomein.nl </w:t>
                            </w:r>
                            <w:r w:rsidRPr="000956F1">
                              <w:rPr>
                                <w:noProof/>
                                <w:color w:val="783293" w:themeColor="text2"/>
                                <w:sz w:val="40"/>
                                <w:szCs w:val="4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001B4" id="_x0000_t202" coordsize="21600,21600" o:spt="202" path="m,l,21600r21600,l21600,xe">
                <v:stroke joinstyle="miter"/>
                <v:path gradientshapeok="t" o:connecttype="rect"/>
              </v:shapetype>
              <v:shape id="Tekstvak 5" o:spid="_x0000_s1026" type="#_x0000_t202" style="position:absolute;left:0;text-align:left;margin-left:47.5pt;margin-top:371.5pt;width:548.25pt;height:230.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" filled="f" stroked="f" strokeweight=".5pt">
                <v:textbox inset="0,0,0,0">
                  <w:txbxContent>
                    <w:p w14:paraId="16A07D11" w14:textId="4F0FFB61" w:rsidR="00E21405" w:rsidRPr="000956F1" w:rsidRDefault="0035246E" w:rsidP="000956F1">
                      <w:pPr>
                        <w:rPr>
                          <w:b/>
                          <w:bCs/>
                          <w:noProof/>
                          <w:color w:val="FFFFFF" w:themeColor="background1"/>
                          <w:sz w:val="56"/>
                          <w:szCs w:val="56"/>
                        </w:rPr>
                      </w:pPr>
                      <w:r w:rsidRPr="000956F1">
                        <w:rPr>
                          <w:b/>
                          <w:bCs/>
                          <w:noProof/>
                          <w:color w:val="FFFFFF" w:themeColor="background1"/>
                          <w:sz w:val="56"/>
                          <w:szCs w:val="56"/>
                        </w:rPr>
                        <w:t xml:space="preserve">Samen werken we aan </w:t>
                      </w:r>
                      <w:r w:rsidR="00E21405" w:rsidRPr="000956F1">
                        <w:rPr>
                          <w:b/>
                          <w:bCs/>
                          <w:noProof/>
                          <w:color w:val="FFFFFF" w:themeColor="background1"/>
                          <w:sz w:val="56"/>
                          <w:szCs w:val="56"/>
                        </w:rPr>
                        <w:t xml:space="preserve">een krachtige en </w:t>
                      </w:r>
                      <w:r w:rsidRPr="000956F1">
                        <w:rPr>
                          <w:b/>
                          <w:bCs/>
                          <w:noProof/>
                          <w:color w:val="FFFFFF" w:themeColor="background1"/>
                          <w:sz w:val="56"/>
                          <w:szCs w:val="56"/>
                        </w:rPr>
                        <w:t xml:space="preserve"> </w:t>
                      </w:r>
                    </w:p>
                    <w:p w14:paraId="3A2E60C7" w14:textId="6CC7A10A" w:rsidR="000956F1" w:rsidRPr="000956F1" w:rsidRDefault="001C720F" w:rsidP="000956F1">
                      <w:pPr>
                        <w:rPr>
                          <w:b/>
                          <w:bCs/>
                          <w:noProof/>
                          <w:color w:val="FFFFFF" w:themeColor="background1"/>
                          <w:sz w:val="56"/>
                          <w:szCs w:val="56"/>
                        </w:rPr>
                      </w:pPr>
                      <w:r>
                        <w:rPr>
                          <w:b/>
                          <w:bCs/>
                          <w:noProof/>
                          <w:color w:val="FFFFFF" w:themeColor="background1"/>
                          <w:sz w:val="56"/>
                          <w:szCs w:val="56"/>
                        </w:rPr>
                        <w:t>t</w:t>
                      </w:r>
                      <w:r w:rsidR="000956F1" w:rsidRPr="000956F1">
                        <w:rPr>
                          <w:b/>
                          <w:bCs/>
                          <w:noProof/>
                          <w:color w:val="FFFFFF" w:themeColor="background1"/>
                          <w:sz w:val="56"/>
                          <w:szCs w:val="56"/>
                        </w:rPr>
                        <w:t xml:space="preserve">oekomstbestendige uitvoering van de </w:t>
                      </w:r>
                    </w:p>
                    <w:p w14:paraId="3F295208" w14:textId="368F1488" w:rsidR="0035246E" w:rsidRDefault="000956F1" w:rsidP="000956F1">
                      <w:pPr>
                        <w:rPr>
                          <w:b/>
                          <w:bCs/>
                          <w:noProof/>
                          <w:color w:val="FFFFFF" w:themeColor="background1"/>
                          <w:sz w:val="56"/>
                          <w:szCs w:val="56"/>
                        </w:rPr>
                      </w:pPr>
                      <w:r w:rsidRPr="000956F1">
                        <w:rPr>
                          <w:b/>
                          <w:bCs/>
                          <w:noProof/>
                          <w:color w:val="FFFFFF" w:themeColor="background1"/>
                          <w:sz w:val="56"/>
                          <w:szCs w:val="56"/>
                        </w:rPr>
                        <w:t>Wmo en Jeugdwet</w:t>
                      </w:r>
                    </w:p>
                    <w:p w14:paraId="2A136F70" w14:textId="77777777" w:rsidR="000956F1" w:rsidRPr="000956F1" w:rsidRDefault="000956F1" w:rsidP="000956F1">
                      <w:pPr>
                        <w:rPr>
                          <w:b/>
                          <w:bCs/>
                          <w:noProof/>
                          <w:color w:val="FFFFFF" w:themeColor="background1"/>
                          <w:sz w:val="56"/>
                          <w:szCs w:val="56"/>
                        </w:rPr>
                      </w:pPr>
                    </w:p>
                    <w:p w14:paraId="1D995F45" w14:textId="77777777" w:rsidR="000956F1" w:rsidRPr="000956F1" w:rsidRDefault="000956F1" w:rsidP="000956F1">
                      <w:pPr>
                        <w:rPr>
                          <w:b/>
                          <w:bCs/>
                          <w:noProof/>
                          <w:color w:val="FFFFFF" w:themeColor="background1"/>
                          <w:sz w:val="40"/>
                          <w:szCs w:val="40"/>
                        </w:rPr>
                      </w:pPr>
                    </w:p>
                    <w:p w14:paraId="6479FA3E" w14:textId="3627F92D" w:rsidR="000956F1" w:rsidRDefault="0035246E" w:rsidP="000956F1">
                      <w:pPr>
                        <w:rPr>
                          <w:noProof/>
                          <w:color w:val="FFFFFF" w:themeColor="background1"/>
                          <w:sz w:val="40"/>
                          <w:szCs w:val="40"/>
                        </w:rPr>
                      </w:pPr>
                      <w:r w:rsidRPr="000956F1">
                        <w:rPr>
                          <w:noProof/>
                          <w:color w:val="FFFFFF" w:themeColor="background1"/>
                          <w:sz w:val="40"/>
                          <w:szCs w:val="40"/>
                        </w:rPr>
                        <w:t xml:space="preserve">Ketenbureau@i-sociaaldomein.nl </w:t>
                      </w:r>
                    </w:p>
                    <w:p w14:paraId="2F3CDC97" w14:textId="7B4A17A4" w:rsidR="0035246E" w:rsidRPr="000956F1" w:rsidRDefault="0035246E" w:rsidP="000956F1">
                      <w:pPr>
                        <w:rPr>
                          <w:noProof/>
                          <w:color w:val="783293" w:themeColor="text2"/>
                          <w:sz w:val="40"/>
                          <w:szCs w:val="40"/>
                        </w:rPr>
                      </w:pPr>
                      <w:r w:rsidRPr="000956F1">
                        <w:rPr>
                          <w:noProof/>
                          <w:color w:val="FFFFFF" w:themeColor="background1"/>
                          <w:sz w:val="40"/>
                          <w:szCs w:val="40"/>
                        </w:rPr>
                        <w:t xml:space="preserve">www.i-sociaaldomein.nl </w:t>
                      </w:r>
                      <w:r w:rsidRPr="000956F1">
                        <w:rPr>
                          <w:noProof/>
                          <w:color w:val="783293" w:themeColor="text2"/>
                          <w:sz w:val="40"/>
                          <w:szCs w:val="40"/>
                        </w:rPr>
                        <w:t>|</w:t>
                      </w:r>
                    </w:p>
                  </w:txbxContent>
                </v:textbox>
                <w10:wrap anchorx="page" anchory="page"/>
              </v:shape>
            </w:pict>
          </mc:Fallback>
        </mc:AlternateContent>
      </w:r>
    </w:p>
    <w:sectPr w:rsidR="00BF50BC" w:rsidSect="009211C5">
      <w:headerReference w:type="default" r:id="rId12"/>
      <w:footerReference w:type="default" r:id="rId13"/>
      <w:headerReference w:type="first" r:id="rId14"/>
      <w:footerReference w:type="first" r:id="rId15"/>
      <w:pgSz w:w="11900" w:h="16840"/>
      <w:pgMar w:top="1701" w:right="1701" w:bottom="1701" w:left="1701"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DE91" w14:textId="77777777" w:rsidR="00E2534A" w:rsidRDefault="00E2534A" w:rsidP="00667661">
      <w:pPr>
        <w:spacing w:line="240" w:lineRule="auto"/>
      </w:pPr>
      <w:r>
        <w:separator/>
      </w:r>
    </w:p>
  </w:endnote>
  <w:endnote w:type="continuationSeparator" w:id="0">
    <w:p w14:paraId="74F72A12" w14:textId="77777777" w:rsidR="00E2534A" w:rsidRDefault="00E2534A" w:rsidP="006676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Koppen CS)">
    <w:altName w:val="Times New Roman"/>
    <w:panose1 w:val="00000000000000000000"/>
    <w:charset w:val="00"/>
    <w:family w:val="roman"/>
    <w:notTrueType/>
    <w:pitch w:val="default"/>
  </w:font>
  <w:font w:name="Times New Roman (Hoofdtekst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559C" w14:textId="77777777" w:rsidR="0035246E" w:rsidRDefault="0035246E" w:rsidP="009211C5">
    <w:pPr>
      <w:pStyle w:val="Voettekst"/>
      <w:tabs>
        <w:tab w:val="left" w:pos="948"/>
      </w:tabs>
      <w:jc w:val="center"/>
    </w:pPr>
    <w:r>
      <w:rPr>
        <w:noProof/>
        <w:sz w:val="20"/>
        <w:lang w:eastAsia="nl-NL"/>
      </w:rPr>
      <mc:AlternateContent>
        <mc:Choice Requires="wps">
          <w:drawing>
            <wp:anchor distT="0" distB="0" distL="114300" distR="114300" simplePos="0" relativeHeight="251665408" behindDoc="1" locked="0" layoutInCell="1" allowOverlap="1" wp14:anchorId="23327FFB" wp14:editId="63648F3B">
              <wp:simplePos x="0" y="0"/>
              <wp:positionH relativeFrom="page">
                <wp:align>center</wp:align>
              </wp:positionH>
              <wp:positionV relativeFrom="bottomMargin">
                <wp:posOffset>485775</wp:posOffset>
              </wp:positionV>
              <wp:extent cx="1256400" cy="342000"/>
              <wp:effectExtent l="0" t="0" r="1270" b="1270"/>
              <wp:wrapSquare wrapText="bothSides"/>
              <wp:docPr id="6" name="Rechthoek 6"/>
              <wp:cNvGraphicFramePr/>
              <a:graphic xmlns:a="http://schemas.openxmlformats.org/drawingml/2006/main">
                <a:graphicData uri="http://schemas.microsoft.com/office/word/2010/wordprocessingShape">
                  <wps:wsp>
                    <wps:cNvSpPr/>
                    <wps:spPr>
                      <a:xfrm>
                        <a:off x="0" y="0"/>
                        <a:ext cx="1256400" cy="34200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27471F36">
            <v:rect id="Rechthoek 6" style="position:absolute;margin-left:0;margin-top:38.25pt;width:98.95pt;height:26.9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bottom-margin-area;mso-width-percent:0;mso-height-percent:0;mso-width-relative:margin;mso-height-relative:margin;v-text-anchor:middle" o:spid="_x0000_s1026" stroked="f" strokeweight="1pt" w14:anchorId="503CDCA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">
              <v:fill type="frame" o:title="" recolor="t" rotate="t" r:id="rId2"/>
              <w10:wrap type="square" anchorx="page" anchory="margin"/>
            </v:rect>
          </w:pict>
        </mc:Fallback>
      </mc:AlternateContent>
    </w:r>
    <w:r w:rsidRPr="00284C07">
      <w:rPr>
        <w:rStyle w:val="Paginanummer"/>
      </w:rPr>
      <w:fldChar w:fldCharType="begin"/>
    </w:r>
    <w:r w:rsidRPr="00284C07">
      <w:rPr>
        <w:rStyle w:val="Paginanummer"/>
      </w:rPr>
      <w:instrText xml:space="preserve"> PAGE  \* MERGEFORMAT </w:instrText>
    </w:r>
    <w:r w:rsidRPr="00284C07">
      <w:rPr>
        <w:rStyle w:val="Paginanummer"/>
      </w:rPr>
      <w:fldChar w:fldCharType="separate"/>
    </w:r>
    <w:r w:rsidR="00097F8F">
      <w:rPr>
        <w:rStyle w:val="Paginanummer"/>
        <w:noProof/>
      </w:rPr>
      <w:t>13</w:t>
    </w:r>
    <w:r w:rsidRPr="00284C07">
      <w:rPr>
        <w:rStyle w:val="Paginanummer"/>
      </w:rPr>
      <w:fldChar w:fldCharType="end"/>
    </w:r>
    <w:r w:rsidRPr="00284C07">
      <w:rPr>
        <w:rStyle w:val="Paginanummer"/>
      </w:rPr>
      <w:t xml:space="preserve"> / </w:t>
    </w:r>
    <w:r w:rsidRPr="00284C07">
      <w:rPr>
        <w:rStyle w:val="Paginanummer"/>
      </w:rPr>
      <w:fldChar w:fldCharType="begin"/>
    </w:r>
    <w:r w:rsidRPr="00284C07">
      <w:rPr>
        <w:rStyle w:val="Paginanummer"/>
      </w:rPr>
      <w:instrText xml:space="preserve"> NUMPAGES  \* MERGEFORMAT </w:instrText>
    </w:r>
    <w:r w:rsidRPr="00284C07">
      <w:rPr>
        <w:rStyle w:val="Paginanummer"/>
      </w:rPr>
      <w:fldChar w:fldCharType="separate"/>
    </w:r>
    <w:r w:rsidR="00097F8F">
      <w:rPr>
        <w:rStyle w:val="Paginanummer"/>
        <w:noProof/>
      </w:rPr>
      <w:t>13</w:t>
    </w:r>
    <w:r w:rsidRPr="00284C07">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AC97" w14:textId="77777777" w:rsidR="0035246E" w:rsidRDefault="0035246E">
    <w:pPr>
      <w:pStyle w:val="Voettekst"/>
    </w:pPr>
    <w:r>
      <w:rPr>
        <w:noProof/>
        <w:lang w:eastAsia="nl-NL"/>
      </w:rPr>
      <w:drawing>
        <wp:anchor distT="0" distB="0" distL="114300" distR="114300" simplePos="0" relativeHeight="251662336" behindDoc="1" locked="0" layoutInCell="1" allowOverlap="1" wp14:anchorId="3F7DD085" wp14:editId="58B55276">
          <wp:simplePos x="0" y="0"/>
          <wp:positionH relativeFrom="page">
            <wp:posOffset>2520315</wp:posOffset>
          </wp:positionH>
          <wp:positionV relativeFrom="page">
            <wp:posOffset>9757410</wp:posOffset>
          </wp:positionV>
          <wp:extent cx="2516400" cy="6876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ociaal_domein_logo_300.png"/>
                  <pic:cNvPicPr/>
                </pic:nvPicPr>
                <pic:blipFill>
                  <a:blip r:embed="rId1">
                    <a:extLst>
                      <a:ext uri="{28A0092B-C50C-407E-A947-70E740481C1C}">
                        <a14:useLocalDpi xmlns:a14="http://schemas.microsoft.com/office/drawing/2010/main" val="0"/>
                      </a:ext>
                    </a:extLst>
                  </a:blip>
                  <a:stretch>
                    <a:fillRect/>
                  </a:stretch>
                </pic:blipFill>
                <pic:spPr>
                  <a:xfrm>
                    <a:off x="0" y="0"/>
                    <a:ext cx="2516400" cy="687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28E3C" w14:textId="77777777" w:rsidR="00E2534A" w:rsidRDefault="00E2534A" w:rsidP="005B4E7D">
      <w:pPr>
        <w:pStyle w:val="VoetnootScheidingslijn"/>
      </w:pPr>
      <w:r>
        <w:t>–––––––––––––––––––––––––––––––––––––––––––––––––––––––––––––––––––––––––––––––––––––––––––––––––––––––––––––––––––––––––</w:t>
      </w:r>
    </w:p>
  </w:footnote>
  <w:footnote w:type="continuationSeparator" w:id="0">
    <w:p w14:paraId="504510CA" w14:textId="77777777" w:rsidR="00E2534A" w:rsidRDefault="00E2534A" w:rsidP="006676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7E08" w14:textId="7140A923" w:rsidR="0035246E" w:rsidRPr="009E6BB0" w:rsidRDefault="000D28BF" w:rsidP="009E6BB0">
    <w:pPr>
      <w:pStyle w:val="Koptekst"/>
    </w:pPr>
    <w:r>
      <w:t xml:space="preserve">Inkoopdocument Wmo </w:t>
    </w:r>
    <w:r w:rsidR="00CC789F">
      <w:t>2026 e.v. - Gemeente Kerkrade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CE37" w14:textId="2221844A" w:rsidR="0035246E" w:rsidRDefault="000D7E78">
    <w:pPr>
      <w:pStyle w:val="Koptekst"/>
    </w:pPr>
    <w:r>
      <w:rPr>
        <w:noProof/>
      </w:rPr>
      <w:drawing>
        <wp:anchor distT="0" distB="0" distL="114300" distR="114300" simplePos="0" relativeHeight="251666432" behindDoc="0" locked="0" layoutInCell="1" allowOverlap="1" wp14:anchorId="7ADCD608" wp14:editId="4DA97FE3">
          <wp:simplePos x="0" y="0"/>
          <wp:positionH relativeFrom="column">
            <wp:posOffset>-1080135</wp:posOffset>
          </wp:positionH>
          <wp:positionV relativeFrom="paragraph">
            <wp:posOffset>-385446</wp:posOffset>
          </wp:positionV>
          <wp:extent cx="7543800" cy="7669951"/>
          <wp:effectExtent l="0" t="0" r="0"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86569" cy="7713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C83696"/>
    <w:lvl w:ilvl="0">
      <w:start w:val="1"/>
      <w:numFmt w:val="decimal"/>
      <w:pStyle w:val="Lijstnummering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jstnummering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jstnummering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jstopsomteken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jstopsomteken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4AA04CFC"/>
    <w:lvl w:ilvl="0">
      <w:start w:val="1"/>
      <w:numFmt w:val="bullet"/>
      <w:pStyle w:val="Lijstopsomteken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jstopsomteken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jstnummering"/>
      <w:lvlText w:val="%1."/>
      <w:lvlJc w:val="left"/>
      <w:pPr>
        <w:tabs>
          <w:tab w:val="num" w:pos="284"/>
        </w:tabs>
        <w:ind w:left="284" w:hanging="284"/>
      </w:pPr>
      <w:rPr>
        <w:rFonts w:hint="default"/>
      </w:rPr>
    </w:lvl>
  </w:abstractNum>
  <w:abstractNum w:abstractNumId="9" w15:restartNumberingAfterBreak="0">
    <w:nsid w:val="FFFFFF89"/>
    <w:multiLevelType w:val="singleLevel"/>
    <w:tmpl w:val="7C869150"/>
    <w:lvl w:ilvl="0">
      <w:start w:val="1"/>
      <w:numFmt w:val="bullet"/>
      <w:pStyle w:val="Lijstopsomteken"/>
      <w:lvlText w:val=""/>
      <w:lvlJc w:val="left"/>
      <w:pPr>
        <w:tabs>
          <w:tab w:val="num" w:pos="284"/>
        </w:tabs>
        <w:ind w:left="284" w:hanging="284"/>
      </w:pPr>
      <w:rPr>
        <w:rFonts w:ascii="Symbol" w:hAnsi="Symbol" w:hint="default"/>
      </w:rPr>
    </w:lvl>
  </w:abstractNum>
  <w:abstractNum w:abstractNumId="10" w15:restartNumberingAfterBreak="0">
    <w:nsid w:val="01D02E76"/>
    <w:multiLevelType w:val="hybridMultilevel"/>
    <w:tmpl w:val="37B45352"/>
    <w:lvl w:ilvl="0" w:tplc="0FC8B93E">
      <w:start w:val="1"/>
      <w:numFmt w:val="bullet"/>
      <w:pStyle w:val="OpsommingN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B864DD"/>
    <w:multiLevelType w:val="hybridMultilevel"/>
    <w:tmpl w:val="7B1C616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ADF4266"/>
    <w:multiLevelType w:val="hybridMultilevel"/>
    <w:tmpl w:val="2092D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BCE0954"/>
    <w:multiLevelType w:val="hybridMultilevel"/>
    <w:tmpl w:val="C9D81390"/>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8C03CD"/>
    <w:multiLevelType w:val="hybridMultilevel"/>
    <w:tmpl w:val="36AA97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0FAF69AA"/>
    <w:multiLevelType w:val="hybridMultilevel"/>
    <w:tmpl w:val="E5F0E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17A3B33"/>
    <w:multiLevelType w:val="multilevel"/>
    <w:tmpl w:val="1AB4E33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7" w15:restartNumberingAfterBreak="0">
    <w:nsid w:val="11EF20E9"/>
    <w:multiLevelType w:val="multilevel"/>
    <w:tmpl w:val="9AF674BE"/>
    <w:lvl w:ilvl="0">
      <w:start w:val="4"/>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28F2230"/>
    <w:multiLevelType w:val="hybridMultilevel"/>
    <w:tmpl w:val="F304A154"/>
    <w:lvl w:ilvl="0" w:tplc="0413000F">
      <w:start w:val="1"/>
      <w:numFmt w:val="decimal"/>
      <w:lvlText w:val="%1."/>
      <w:lvlJc w:val="left"/>
      <w:pPr>
        <w:ind w:left="360" w:hanging="360"/>
      </w:pPr>
      <w:rPr>
        <w:rFonts w:eastAsia="Times New Roman"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38A5A99"/>
    <w:multiLevelType w:val="multilevel"/>
    <w:tmpl w:val="58B8E8F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0" w15:restartNumberingAfterBreak="0">
    <w:nsid w:val="19B3206F"/>
    <w:multiLevelType w:val="multilevel"/>
    <w:tmpl w:val="4CBEA436"/>
    <w:lvl w:ilvl="0">
      <w:start w:val="1"/>
      <w:numFmt w:val="decimal"/>
      <w:lvlText w:val="%1."/>
      <w:lvlJc w:val="left"/>
      <w:pPr>
        <w:tabs>
          <w:tab w:val="num" w:pos="644"/>
        </w:tabs>
        <w:ind w:left="644"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Aptos" w:eastAsiaTheme="minorHAnsi" w:hAnsi="Aptos" w:cstheme="minorBid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FF6503"/>
    <w:multiLevelType w:val="multilevel"/>
    <w:tmpl w:val="F70AFEAE"/>
    <w:lvl w:ilvl="0">
      <w:start w:val="1"/>
      <w:numFmt w:val="decimal"/>
      <w:pStyle w:val="Kop1"/>
      <w:lvlText w:val="%1"/>
      <w:lvlJc w:val="left"/>
      <w:pPr>
        <w:tabs>
          <w:tab w:val="num" w:pos="567"/>
        </w:tabs>
        <w:ind w:left="567" w:hanging="567"/>
      </w:pPr>
      <w:rPr>
        <w:rFonts w:hint="default"/>
      </w:rPr>
    </w:lvl>
    <w:lvl w:ilvl="1">
      <w:start w:val="1"/>
      <w:numFmt w:val="decimal"/>
      <w:pStyle w:val="Kop2"/>
      <w:lvlText w:val="%1.%2"/>
      <w:lvlJc w:val="left"/>
      <w:pPr>
        <w:tabs>
          <w:tab w:val="num" w:pos="567"/>
        </w:tabs>
        <w:ind w:left="567" w:hanging="567"/>
      </w:pPr>
      <w:rPr>
        <w:rFonts w:hint="default"/>
      </w:rPr>
    </w:lvl>
    <w:lvl w:ilvl="2">
      <w:start w:val="1"/>
      <w:numFmt w:val="lowerLetter"/>
      <w:pStyle w:val="Kop3"/>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CE5880"/>
    <w:multiLevelType w:val="hybridMultilevel"/>
    <w:tmpl w:val="4AD2A7EC"/>
    <w:lvl w:ilvl="0" w:tplc="832EEE80">
      <w:start w:val="1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FF622B6"/>
    <w:multiLevelType w:val="multilevel"/>
    <w:tmpl w:val="B43623B4"/>
    <w:lvl w:ilvl="0">
      <w:start w:val="4"/>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4485B3A"/>
    <w:multiLevelType w:val="hybridMultilevel"/>
    <w:tmpl w:val="2F7857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557017B"/>
    <w:multiLevelType w:val="multilevel"/>
    <w:tmpl w:val="E760DE64"/>
    <w:lvl w:ilvl="0">
      <w:start w:val="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6912926"/>
    <w:multiLevelType w:val="hybridMultilevel"/>
    <w:tmpl w:val="983CD30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7" w15:restartNumberingAfterBreak="0">
    <w:nsid w:val="370D21DA"/>
    <w:multiLevelType w:val="hybridMultilevel"/>
    <w:tmpl w:val="E1AAED1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B3784C"/>
    <w:multiLevelType w:val="hybridMultilevel"/>
    <w:tmpl w:val="ABD816D4"/>
    <w:lvl w:ilvl="0" w:tplc="0413000D">
      <w:start w:val="1"/>
      <w:numFmt w:val="bullet"/>
      <w:lvlText w:val=""/>
      <w:lvlJc w:val="left"/>
      <w:pPr>
        <w:ind w:left="2844" w:hanging="360"/>
      </w:pPr>
      <w:rPr>
        <w:rFonts w:ascii="Wingdings" w:hAnsi="Wingdings" w:hint="default"/>
      </w:rPr>
    </w:lvl>
    <w:lvl w:ilvl="1" w:tplc="04130003">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30" w15:restartNumberingAfterBreak="0">
    <w:nsid w:val="4D8527ED"/>
    <w:multiLevelType w:val="multilevel"/>
    <w:tmpl w:val="E1F2B4A2"/>
    <w:styleLink w:val="Huidigelijst2"/>
    <w:lvl w:ilvl="0">
      <w:start w:val="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DB15587"/>
    <w:multiLevelType w:val="multilevel"/>
    <w:tmpl w:val="DF847AAC"/>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5007CA"/>
    <w:multiLevelType w:val="multilevel"/>
    <w:tmpl w:val="2C6EBBA6"/>
    <w:styleLink w:val="Huidigelijst1"/>
    <w:lvl w:ilvl="0">
      <w:start w:val="2"/>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76E53D0"/>
    <w:multiLevelType w:val="multilevel"/>
    <w:tmpl w:val="D6643D5A"/>
    <w:lvl w:ilvl="0">
      <w:start w:val="1"/>
      <w:numFmt w:val="bullet"/>
      <w:lvlText w:val=""/>
      <w:lvlJc w:val="left"/>
      <w:pPr>
        <w:tabs>
          <w:tab w:val="num" w:pos="644"/>
        </w:tabs>
        <w:ind w:left="644" w:hanging="360"/>
      </w:pPr>
      <w:rPr>
        <w:rFonts w:ascii="Wingdings" w:hAnsi="Wingding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1737A9"/>
    <w:multiLevelType w:val="multilevel"/>
    <w:tmpl w:val="05C80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554158"/>
    <w:multiLevelType w:val="multilevel"/>
    <w:tmpl w:val="34AAE0EC"/>
    <w:lvl w:ilvl="0">
      <w:start w:val="4"/>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CA31FC3"/>
    <w:multiLevelType w:val="hybridMultilevel"/>
    <w:tmpl w:val="74D236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63034659"/>
    <w:multiLevelType w:val="multilevel"/>
    <w:tmpl w:val="242295A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9" w15:restartNumberingAfterBreak="0">
    <w:nsid w:val="6AF91BC8"/>
    <w:multiLevelType w:val="hybridMultilevel"/>
    <w:tmpl w:val="0708FD58"/>
    <w:lvl w:ilvl="0" w:tplc="04130003">
      <w:start w:val="1"/>
      <w:numFmt w:val="bullet"/>
      <w:lvlText w:val="o"/>
      <w:lvlJc w:val="left"/>
      <w:pPr>
        <w:ind w:left="1364" w:hanging="360"/>
      </w:pPr>
      <w:rPr>
        <w:rFonts w:ascii="Courier New" w:hAnsi="Courier New" w:cs="Courier New" w:hint="default"/>
      </w:rPr>
    </w:lvl>
    <w:lvl w:ilvl="1" w:tplc="04130003">
      <w:start w:val="1"/>
      <w:numFmt w:val="bullet"/>
      <w:lvlText w:val="o"/>
      <w:lvlJc w:val="left"/>
      <w:pPr>
        <w:ind w:left="2084" w:hanging="360"/>
      </w:pPr>
      <w:rPr>
        <w:rFonts w:ascii="Courier New" w:hAnsi="Courier New" w:cs="Courier New" w:hint="default"/>
      </w:rPr>
    </w:lvl>
    <w:lvl w:ilvl="2" w:tplc="04130005" w:tentative="1">
      <w:start w:val="1"/>
      <w:numFmt w:val="bullet"/>
      <w:lvlText w:val=""/>
      <w:lvlJc w:val="left"/>
      <w:pPr>
        <w:ind w:left="2804" w:hanging="360"/>
      </w:pPr>
      <w:rPr>
        <w:rFonts w:ascii="Wingdings" w:hAnsi="Wingdings" w:hint="default"/>
      </w:rPr>
    </w:lvl>
    <w:lvl w:ilvl="3" w:tplc="04130001" w:tentative="1">
      <w:start w:val="1"/>
      <w:numFmt w:val="bullet"/>
      <w:lvlText w:val=""/>
      <w:lvlJc w:val="left"/>
      <w:pPr>
        <w:ind w:left="3524" w:hanging="360"/>
      </w:pPr>
      <w:rPr>
        <w:rFonts w:ascii="Symbol" w:hAnsi="Symbol" w:hint="default"/>
      </w:rPr>
    </w:lvl>
    <w:lvl w:ilvl="4" w:tplc="04130003" w:tentative="1">
      <w:start w:val="1"/>
      <w:numFmt w:val="bullet"/>
      <w:lvlText w:val="o"/>
      <w:lvlJc w:val="left"/>
      <w:pPr>
        <w:ind w:left="4244" w:hanging="360"/>
      </w:pPr>
      <w:rPr>
        <w:rFonts w:ascii="Courier New" w:hAnsi="Courier New" w:cs="Courier New" w:hint="default"/>
      </w:rPr>
    </w:lvl>
    <w:lvl w:ilvl="5" w:tplc="04130005" w:tentative="1">
      <w:start w:val="1"/>
      <w:numFmt w:val="bullet"/>
      <w:lvlText w:val=""/>
      <w:lvlJc w:val="left"/>
      <w:pPr>
        <w:ind w:left="4964" w:hanging="360"/>
      </w:pPr>
      <w:rPr>
        <w:rFonts w:ascii="Wingdings" w:hAnsi="Wingdings" w:hint="default"/>
      </w:rPr>
    </w:lvl>
    <w:lvl w:ilvl="6" w:tplc="04130001" w:tentative="1">
      <w:start w:val="1"/>
      <w:numFmt w:val="bullet"/>
      <w:lvlText w:val=""/>
      <w:lvlJc w:val="left"/>
      <w:pPr>
        <w:ind w:left="5684" w:hanging="360"/>
      </w:pPr>
      <w:rPr>
        <w:rFonts w:ascii="Symbol" w:hAnsi="Symbol" w:hint="default"/>
      </w:rPr>
    </w:lvl>
    <w:lvl w:ilvl="7" w:tplc="04130003" w:tentative="1">
      <w:start w:val="1"/>
      <w:numFmt w:val="bullet"/>
      <w:lvlText w:val="o"/>
      <w:lvlJc w:val="left"/>
      <w:pPr>
        <w:ind w:left="6404" w:hanging="360"/>
      </w:pPr>
      <w:rPr>
        <w:rFonts w:ascii="Courier New" w:hAnsi="Courier New" w:cs="Courier New" w:hint="default"/>
      </w:rPr>
    </w:lvl>
    <w:lvl w:ilvl="8" w:tplc="04130005" w:tentative="1">
      <w:start w:val="1"/>
      <w:numFmt w:val="bullet"/>
      <w:lvlText w:val=""/>
      <w:lvlJc w:val="left"/>
      <w:pPr>
        <w:ind w:left="7124" w:hanging="360"/>
      </w:pPr>
      <w:rPr>
        <w:rFonts w:ascii="Wingdings" w:hAnsi="Wingdings" w:hint="default"/>
      </w:rPr>
    </w:lvl>
  </w:abstractNum>
  <w:abstractNum w:abstractNumId="40" w15:restartNumberingAfterBreak="0">
    <w:nsid w:val="70EA1A6E"/>
    <w:multiLevelType w:val="multilevel"/>
    <w:tmpl w:val="4CD868D0"/>
    <w:lvl w:ilvl="0">
      <w:start w:val="2"/>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895BB3"/>
    <w:multiLevelType w:val="multilevel"/>
    <w:tmpl w:val="7D3CF946"/>
    <w:lvl w:ilvl="0">
      <w:start w:val="1"/>
      <w:numFmt w:val="bullet"/>
      <w:lvlText w:val=""/>
      <w:lvlJc w:val="left"/>
      <w:pPr>
        <w:tabs>
          <w:tab w:val="num" w:pos="2136"/>
        </w:tabs>
        <w:ind w:left="2136" w:hanging="360"/>
      </w:pPr>
      <w:rPr>
        <w:rFonts w:ascii="Symbol" w:hAnsi="Symbol" w:hint="default"/>
        <w:sz w:val="20"/>
      </w:rPr>
    </w:lvl>
    <w:lvl w:ilvl="1">
      <w:start w:val="1"/>
      <w:numFmt w:val="bullet"/>
      <w:lvlText w:val="o"/>
      <w:lvlJc w:val="left"/>
      <w:pPr>
        <w:tabs>
          <w:tab w:val="num" w:pos="2856"/>
        </w:tabs>
        <w:ind w:left="2856" w:hanging="360"/>
      </w:pPr>
      <w:rPr>
        <w:rFonts w:ascii="Courier New" w:hAnsi="Courier New" w:hint="default"/>
        <w:sz w:val="20"/>
      </w:rPr>
    </w:lvl>
    <w:lvl w:ilvl="2" w:tentative="1">
      <w:start w:val="1"/>
      <w:numFmt w:val="bullet"/>
      <w:lvlText w:val=""/>
      <w:lvlJc w:val="left"/>
      <w:pPr>
        <w:tabs>
          <w:tab w:val="num" w:pos="3576"/>
        </w:tabs>
        <w:ind w:left="3576" w:hanging="360"/>
      </w:pPr>
      <w:rPr>
        <w:rFonts w:ascii="Wingdings" w:hAnsi="Wingdings" w:hint="default"/>
        <w:sz w:val="20"/>
      </w:rPr>
    </w:lvl>
    <w:lvl w:ilvl="3" w:tentative="1">
      <w:start w:val="1"/>
      <w:numFmt w:val="bullet"/>
      <w:lvlText w:val=""/>
      <w:lvlJc w:val="left"/>
      <w:pPr>
        <w:tabs>
          <w:tab w:val="num" w:pos="4296"/>
        </w:tabs>
        <w:ind w:left="4296" w:hanging="360"/>
      </w:pPr>
      <w:rPr>
        <w:rFonts w:ascii="Wingdings" w:hAnsi="Wingdings" w:hint="default"/>
        <w:sz w:val="20"/>
      </w:rPr>
    </w:lvl>
    <w:lvl w:ilvl="4" w:tentative="1">
      <w:start w:val="1"/>
      <w:numFmt w:val="bullet"/>
      <w:lvlText w:val=""/>
      <w:lvlJc w:val="left"/>
      <w:pPr>
        <w:tabs>
          <w:tab w:val="num" w:pos="5016"/>
        </w:tabs>
        <w:ind w:left="5016" w:hanging="360"/>
      </w:pPr>
      <w:rPr>
        <w:rFonts w:ascii="Wingdings" w:hAnsi="Wingdings" w:hint="default"/>
        <w:sz w:val="20"/>
      </w:rPr>
    </w:lvl>
    <w:lvl w:ilvl="5" w:tentative="1">
      <w:start w:val="1"/>
      <w:numFmt w:val="bullet"/>
      <w:lvlText w:val=""/>
      <w:lvlJc w:val="left"/>
      <w:pPr>
        <w:tabs>
          <w:tab w:val="num" w:pos="5736"/>
        </w:tabs>
        <w:ind w:left="5736" w:hanging="360"/>
      </w:pPr>
      <w:rPr>
        <w:rFonts w:ascii="Wingdings" w:hAnsi="Wingdings" w:hint="default"/>
        <w:sz w:val="20"/>
      </w:rPr>
    </w:lvl>
    <w:lvl w:ilvl="6" w:tentative="1">
      <w:start w:val="1"/>
      <w:numFmt w:val="bullet"/>
      <w:lvlText w:val=""/>
      <w:lvlJc w:val="left"/>
      <w:pPr>
        <w:tabs>
          <w:tab w:val="num" w:pos="6456"/>
        </w:tabs>
        <w:ind w:left="6456" w:hanging="360"/>
      </w:pPr>
      <w:rPr>
        <w:rFonts w:ascii="Wingdings" w:hAnsi="Wingdings" w:hint="default"/>
        <w:sz w:val="20"/>
      </w:rPr>
    </w:lvl>
    <w:lvl w:ilvl="7" w:tentative="1">
      <w:start w:val="1"/>
      <w:numFmt w:val="bullet"/>
      <w:lvlText w:val=""/>
      <w:lvlJc w:val="left"/>
      <w:pPr>
        <w:tabs>
          <w:tab w:val="num" w:pos="7176"/>
        </w:tabs>
        <w:ind w:left="7176" w:hanging="360"/>
      </w:pPr>
      <w:rPr>
        <w:rFonts w:ascii="Wingdings" w:hAnsi="Wingdings" w:hint="default"/>
        <w:sz w:val="20"/>
      </w:rPr>
    </w:lvl>
    <w:lvl w:ilvl="8" w:tentative="1">
      <w:start w:val="1"/>
      <w:numFmt w:val="bullet"/>
      <w:lvlText w:val=""/>
      <w:lvlJc w:val="left"/>
      <w:pPr>
        <w:tabs>
          <w:tab w:val="num" w:pos="7896"/>
        </w:tabs>
        <w:ind w:left="7896" w:hanging="360"/>
      </w:pPr>
      <w:rPr>
        <w:rFonts w:ascii="Wingdings" w:hAnsi="Wingdings" w:hint="default"/>
        <w:sz w:val="20"/>
      </w:rPr>
    </w:lvl>
  </w:abstractNum>
  <w:abstractNum w:abstractNumId="42" w15:restartNumberingAfterBreak="0">
    <w:nsid w:val="7DEE58D2"/>
    <w:multiLevelType w:val="hybridMultilevel"/>
    <w:tmpl w:val="87FC74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6111846">
    <w:abstractNumId w:val="0"/>
  </w:num>
  <w:num w:numId="2" w16cid:durableId="1655643610">
    <w:abstractNumId w:val="1"/>
  </w:num>
  <w:num w:numId="3" w16cid:durableId="1699045349">
    <w:abstractNumId w:val="2"/>
  </w:num>
  <w:num w:numId="4" w16cid:durableId="1291324871">
    <w:abstractNumId w:val="3"/>
  </w:num>
  <w:num w:numId="5" w16cid:durableId="1525553633">
    <w:abstractNumId w:val="8"/>
  </w:num>
  <w:num w:numId="6" w16cid:durableId="1001665443">
    <w:abstractNumId w:val="4"/>
  </w:num>
  <w:num w:numId="7" w16cid:durableId="552740115">
    <w:abstractNumId w:val="5"/>
  </w:num>
  <w:num w:numId="8" w16cid:durableId="1697073631">
    <w:abstractNumId w:val="6"/>
  </w:num>
  <w:num w:numId="9" w16cid:durableId="793788077">
    <w:abstractNumId w:val="7"/>
  </w:num>
  <w:num w:numId="10" w16cid:durableId="1393431671">
    <w:abstractNumId w:val="9"/>
  </w:num>
  <w:num w:numId="11" w16cid:durableId="2061198837">
    <w:abstractNumId w:val="10"/>
  </w:num>
  <w:num w:numId="12" w16cid:durableId="1842816913">
    <w:abstractNumId w:val="35"/>
  </w:num>
  <w:num w:numId="13" w16cid:durableId="133060199">
    <w:abstractNumId w:val="13"/>
  </w:num>
  <w:num w:numId="14" w16cid:durableId="1434940607">
    <w:abstractNumId w:val="28"/>
  </w:num>
  <w:num w:numId="15" w16cid:durableId="1373921804">
    <w:abstractNumId w:val="21"/>
  </w:num>
  <w:num w:numId="16" w16cid:durableId="430010917">
    <w:abstractNumId w:val="22"/>
  </w:num>
  <w:num w:numId="17" w16cid:durableId="260841236">
    <w:abstractNumId w:val="11"/>
  </w:num>
  <w:num w:numId="18" w16cid:durableId="1032147010">
    <w:abstractNumId w:val="26"/>
  </w:num>
  <w:num w:numId="19" w16cid:durableId="1434672281">
    <w:abstractNumId w:val="19"/>
  </w:num>
  <w:num w:numId="20" w16cid:durableId="495654336">
    <w:abstractNumId w:val="16"/>
  </w:num>
  <w:num w:numId="21" w16cid:durableId="973950823">
    <w:abstractNumId w:val="40"/>
  </w:num>
  <w:num w:numId="22" w16cid:durableId="594361900">
    <w:abstractNumId w:val="25"/>
  </w:num>
  <w:num w:numId="23" w16cid:durableId="1062481252">
    <w:abstractNumId w:val="36"/>
  </w:num>
  <w:num w:numId="24" w16cid:durableId="2075003687">
    <w:abstractNumId w:val="17"/>
  </w:num>
  <w:num w:numId="25" w16cid:durableId="214508092">
    <w:abstractNumId w:val="23"/>
  </w:num>
  <w:num w:numId="26" w16cid:durableId="891890904">
    <w:abstractNumId w:val="14"/>
  </w:num>
  <w:num w:numId="27" w16cid:durableId="1561288812">
    <w:abstractNumId w:val="34"/>
  </w:num>
  <w:num w:numId="28" w16cid:durableId="1589270456">
    <w:abstractNumId w:val="20"/>
  </w:num>
  <w:num w:numId="29" w16cid:durableId="2054884317">
    <w:abstractNumId w:val="29"/>
  </w:num>
  <w:num w:numId="30" w16cid:durableId="1860242374">
    <w:abstractNumId w:val="39"/>
  </w:num>
  <w:num w:numId="31" w16cid:durableId="325206035">
    <w:abstractNumId w:val="33"/>
  </w:num>
  <w:num w:numId="32" w16cid:durableId="1002007835">
    <w:abstractNumId w:val="38"/>
  </w:num>
  <w:num w:numId="33" w16cid:durableId="1488934999">
    <w:abstractNumId w:val="41"/>
  </w:num>
  <w:num w:numId="34" w16cid:durableId="658538297">
    <w:abstractNumId w:val="37"/>
  </w:num>
  <w:num w:numId="35" w16cid:durableId="1918241929">
    <w:abstractNumId w:val="32"/>
  </w:num>
  <w:num w:numId="36" w16cid:durableId="1844933498">
    <w:abstractNumId w:val="30"/>
  </w:num>
  <w:num w:numId="37" w16cid:durableId="432474811">
    <w:abstractNumId w:val="15"/>
  </w:num>
  <w:num w:numId="38" w16cid:durableId="1110585826">
    <w:abstractNumId w:val="42"/>
  </w:num>
  <w:num w:numId="39" w16cid:durableId="737018685">
    <w:abstractNumId w:val="12"/>
  </w:num>
  <w:num w:numId="40" w16cid:durableId="860514579">
    <w:abstractNumId w:val="18"/>
  </w:num>
  <w:num w:numId="41" w16cid:durableId="166212478">
    <w:abstractNumId w:val="24"/>
  </w:num>
  <w:num w:numId="42" w16cid:durableId="4045746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1842250">
    <w:abstractNumId w:val="21"/>
  </w:num>
  <w:num w:numId="44" w16cid:durableId="1520850908">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78"/>
    <w:rsid w:val="00011A6A"/>
    <w:rsid w:val="00012B14"/>
    <w:rsid w:val="000203CA"/>
    <w:rsid w:val="00021D7D"/>
    <w:rsid w:val="00052B4F"/>
    <w:rsid w:val="0009239B"/>
    <w:rsid w:val="000953E0"/>
    <w:rsid w:val="000956F1"/>
    <w:rsid w:val="00097F8F"/>
    <w:rsid w:val="000A5AA0"/>
    <w:rsid w:val="000A763B"/>
    <w:rsid w:val="000A7C35"/>
    <w:rsid w:val="000B4123"/>
    <w:rsid w:val="000B50B1"/>
    <w:rsid w:val="000C191B"/>
    <w:rsid w:val="000D20BA"/>
    <w:rsid w:val="000D2375"/>
    <w:rsid w:val="000D28BF"/>
    <w:rsid w:val="000D7E78"/>
    <w:rsid w:val="000E0C09"/>
    <w:rsid w:val="000F577C"/>
    <w:rsid w:val="000F7AE4"/>
    <w:rsid w:val="001003F2"/>
    <w:rsid w:val="001016FA"/>
    <w:rsid w:val="00103B02"/>
    <w:rsid w:val="00113A0D"/>
    <w:rsid w:val="0011419C"/>
    <w:rsid w:val="00122F34"/>
    <w:rsid w:val="00127FD1"/>
    <w:rsid w:val="00132CA2"/>
    <w:rsid w:val="00143E47"/>
    <w:rsid w:val="001537F7"/>
    <w:rsid w:val="00165BEE"/>
    <w:rsid w:val="001738FA"/>
    <w:rsid w:val="00180F0A"/>
    <w:rsid w:val="00181DB1"/>
    <w:rsid w:val="00186047"/>
    <w:rsid w:val="00187080"/>
    <w:rsid w:val="001A0ECC"/>
    <w:rsid w:val="001A4AF1"/>
    <w:rsid w:val="001B1D14"/>
    <w:rsid w:val="001B1F50"/>
    <w:rsid w:val="001B32AE"/>
    <w:rsid w:val="001C009A"/>
    <w:rsid w:val="001C238E"/>
    <w:rsid w:val="001C3D82"/>
    <w:rsid w:val="001C720F"/>
    <w:rsid w:val="001E63B3"/>
    <w:rsid w:val="001E7CF6"/>
    <w:rsid w:val="001F156E"/>
    <w:rsid w:val="001F36B4"/>
    <w:rsid w:val="0020169F"/>
    <w:rsid w:val="0020723C"/>
    <w:rsid w:val="00207F3F"/>
    <w:rsid w:val="00213CEA"/>
    <w:rsid w:val="002226B7"/>
    <w:rsid w:val="00222F3B"/>
    <w:rsid w:val="00227912"/>
    <w:rsid w:val="00236143"/>
    <w:rsid w:val="00237525"/>
    <w:rsid w:val="0025373E"/>
    <w:rsid w:val="00253BA9"/>
    <w:rsid w:val="00262233"/>
    <w:rsid w:val="0028004A"/>
    <w:rsid w:val="00284C07"/>
    <w:rsid w:val="00285FF3"/>
    <w:rsid w:val="00292972"/>
    <w:rsid w:val="0029629F"/>
    <w:rsid w:val="00297604"/>
    <w:rsid w:val="002B24B7"/>
    <w:rsid w:val="002B6D19"/>
    <w:rsid w:val="002C7C16"/>
    <w:rsid w:val="002D637A"/>
    <w:rsid w:val="002D6480"/>
    <w:rsid w:val="002D794A"/>
    <w:rsid w:val="002E431C"/>
    <w:rsid w:val="002F0E6D"/>
    <w:rsid w:val="002F3526"/>
    <w:rsid w:val="002F7238"/>
    <w:rsid w:val="003159F4"/>
    <w:rsid w:val="003311E6"/>
    <w:rsid w:val="00336447"/>
    <w:rsid w:val="003373F9"/>
    <w:rsid w:val="003405BE"/>
    <w:rsid w:val="003458E2"/>
    <w:rsid w:val="0034696A"/>
    <w:rsid w:val="003514DE"/>
    <w:rsid w:val="0035246E"/>
    <w:rsid w:val="003573E3"/>
    <w:rsid w:val="00364620"/>
    <w:rsid w:val="0037013C"/>
    <w:rsid w:val="003710AF"/>
    <w:rsid w:val="00384315"/>
    <w:rsid w:val="00384581"/>
    <w:rsid w:val="00384B1F"/>
    <w:rsid w:val="003910C7"/>
    <w:rsid w:val="003951C5"/>
    <w:rsid w:val="003B2128"/>
    <w:rsid w:val="003C159F"/>
    <w:rsid w:val="003C3191"/>
    <w:rsid w:val="003D5E00"/>
    <w:rsid w:val="003E3535"/>
    <w:rsid w:val="003E5013"/>
    <w:rsid w:val="004070F9"/>
    <w:rsid w:val="004160C5"/>
    <w:rsid w:val="004240B5"/>
    <w:rsid w:val="00436465"/>
    <w:rsid w:val="00440820"/>
    <w:rsid w:val="00441C41"/>
    <w:rsid w:val="00447ABF"/>
    <w:rsid w:val="00456E26"/>
    <w:rsid w:val="0046480B"/>
    <w:rsid w:val="00470A44"/>
    <w:rsid w:val="00485ECE"/>
    <w:rsid w:val="004933D6"/>
    <w:rsid w:val="004B4029"/>
    <w:rsid w:val="004C52C7"/>
    <w:rsid w:val="004D100F"/>
    <w:rsid w:val="004D4E20"/>
    <w:rsid w:val="004D5840"/>
    <w:rsid w:val="004E3749"/>
    <w:rsid w:val="004E6D4A"/>
    <w:rsid w:val="004F49C9"/>
    <w:rsid w:val="00500EEB"/>
    <w:rsid w:val="005162A5"/>
    <w:rsid w:val="00516435"/>
    <w:rsid w:val="005238A0"/>
    <w:rsid w:val="00533066"/>
    <w:rsid w:val="00545B2C"/>
    <w:rsid w:val="00561EA5"/>
    <w:rsid w:val="00562391"/>
    <w:rsid w:val="00564518"/>
    <w:rsid w:val="0057416D"/>
    <w:rsid w:val="005942BB"/>
    <w:rsid w:val="005A0519"/>
    <w:rsid w:val="005A185B"/>
    <w:rsid w:val="005A3560"/>
    <w:rsid w:val="005B210F"/>
    <w:rsid w:val="005B4E7D"/>
    <w:rsid w:val="005D322E"/>
    <w:rsid w:val="005E07FB"/>
    <w:rsid w:val="005E1BAA"/>
    <w:rsid w:val="005F3696"/>
    <w:rsid w:val="005F5ECA"/>
    <w:rsid w:val="006131DF"/>
    <w:rsid w:val="00622065"/>
    <w:rsid w:val="00642F0E"/>
    <w:rsid w:val="00647A70"/>
    <w:rsid w:val="00660A4B"/>
    <w:rsid w:val="00662C07"/>
    <w:rsid w:val="00667661"/>
    <w:rsid w:val="006753B0"/>
    <w:rsid w:val="006A09EE"/>
    <w:rsid w:val="006A1686"/>
    <w:rsid w:val="006A3B50"/>
    <w:rsid w:val="006A7452"/>
    <w:rsid w:val="006D4930"/>
    <w:rsid w:val="006D6C2B"/>
    <w:rsid w:val="006E090B"/>
    <w:rsid w:val="006E2C9D"/>
    <w:rsid w:val="006F1C3D"/>
    <w:rsid w:val="006F3E26"/>
    <w:rsid w:val="006F6321"/>
    <w:rsid w:val="006F67E0"/>
    <w:rsid w:val="007021E4"/>
    <w:rsid w:val="00705BB6"/>
    <w:rsid w:val="00715E2F"/>
    <w:rsid w:val="00721CF5"/>
    <w:rsid w:val="00724D87"/>
    <w:rsid w:val="007267C1"/>
    <w:rsid w:val="00757DFF"/>
    <w:rsid w:val="007833AB"/>
    <w:rsid w:val="0078767B"/>
    <w:rsid w:val="00791C54"/>
    <w:rsid w:val="007B1176"/>
    <w:rsid w:val="007B3F8F"/>
    <w:rsid w:val="007B4E82"/>
    <w:rsid w:val="007C0244"/>
    <w:rsid w:val="007C5509"/>
    <w:rsid w:val="007E302B"/>
    <w:rsid w:val="007E36BD"/>
    <w:rsid w:val="007E519A"/>
    <w:rsid w:val="007F48E3"/>
    <w:rsid w:val="00814D6A"/>
    <w:rsid w:val="00815E26"/>
    <w:rsid w:val="008565E9"/>
    <w:rsid w:val="008724BB"/>
    <w:rsid w:val="00872584"/>
    <w:rsid w:val="00876EE0"/>
    <w:rsid w:val="008804CA"/>
    <w:rsid w:val="0088160E"/>
    <w:rsid w:val="0088178C"/>
    <w:rsid w:val="008D070C"/>
    <w:rsid w:val="008D0F1D"/>
    <w:rsid w:val="008D198E"/>
    <w:rsid w:val="008D7141"/>
    <w:rsid w:val="008D72BC"/>
    <w:rsid w:val="008E67F7"/>
    <w:rsid w:val="009152E6"/>
    <w:rsid w:val="009211C5"/>
    <w:rsid w:val="00941D8A"/>
    <w:rsid w:val="00955E55"/>
    <w:rsid w:val="00976E7B"/>
    <w:rsid w:val="009A7F4D"/>
    <w:rsid w:val="009B5845"/>
    <w:rsid w:val="009C1E37"/>
    <w:rsid w:val="009D344C"/>
    <w:rsid w:val="009D426D"/>
    <w:rsid w:val="009E3404"/>
    <w:rsid w:val="009E6BB0"/>
    <w:rsid w:val="009F664C"/>
    <w:rsid w:val="009F6AD0"/>
    <w:rsid w:val="00A10751"/>
    <w:rsid w:val="00A12937"/>
    <w:rsid w:val="00A13795"/>
    <w:rsid w:val="00A143B2"/>
    <w:rsid w:val="00A21843"/>
    <w:rsid w:val="00A37C89"/>
    <w:rsid w:val="00A42E24"/>
    <w:rsid w:val="00A43AFB"/>
    <w:rsid w:val="00A53B59"/>
    <w:rsid w:val="00A650B4"/>
    <w:rsid w:val="00A77814"/>
    <w:rsid w:val="00A82948"/>
    <w:rsid w:val="00A82A38"/>
    <w:rsid w:val="00A82E64"/>
    <w:rsid w:val="00A91C88"/>
    <w:rsid w:val="00A93A2C"/>
    <w:rsid w:val="00AB22A2"/>
    <w:rsid w:val="00AB2FFB"/>
    <w:rsid w:val="00AC461E"/>
    <w:rsid w:val="00AC5E36"/>
    <w:rsid w:val="00AE3694"/>
    <w:rsid w:val="00B10BC0"/>
    <w:rsid w:val="00B12C71"/>
    <w:rsid w:val="00B21DE3"/>
    <w:rsid w:val="00B2309B"/>
    <w:rsid w:val="00B3686E"/>
    <w:rsid w:val="00B40EC6"/>
    <w:rsid w:val="00B41DA2"/>
    <w:rsid w:val="00B6169E"/>
    <w:rsid w:val="00B62DA8"/>
    <w:rsid w:val="00B63439"/>
    <w:rsid w:val="00B803BB"/>
    <w:rsid w:val="00B97241"/>
    <w:rsid w:val="00BA5A18"/>
    <w:rsid w:val="00BC1BD8"/>
    <w:rsid w:val="00BD107B"/>
    <w:rsid w:val="00BD602F"/>
    <w:rsid w:val="00BD6FD8"/>
    <w:rsid w:val="00BF50BC"/>
    <w:rsid w:val="00C02477"/>
    <w:rsid w:val="00C0319E"/>
    <w:rsid w:val="00C10C56"/>
    <w:rsid w:val="00C1205D"/>
    <w:rsid w:val="00C165FD"/>
    <w:rsid w:val="00C26AD5"/>
    <w:rsid w:val="00C30F01"/>
    <w:rsid w:val="00C3266B"/>
    <w:rsid w:val="00C3331F"/>
    <w:rsid w:val="00C47522"/>
    <w:rsid w:val="00C5195F"/>
    <w:rsid w:val="00C56F08"/>
    <w:rsid w:val="00C715E3"/>
    <w:rsid w:val="00C80D8F"/>
    <w:rsid w:val="00C80E94"/>
    <w:rsid w:val="00C849AF"/>
    <w:rsid w:val="00C854A0"/>
    <w:rsid w:val="00CA204B"/>
    <w:rsid w:val="00CA424F"/>
    <w:rsid w:val="00CB2660"/>
    <w:rsid w:val="00CC789F"/>
    <w:rsid w:val="00CC7922"/>
    <w:rsid w:val="00CD0F1C"/>
    <w:rsid w:val="00CE3A73"/>
    <w:rsid w:val="00CF5000"/>
    <w:rsid w:val="00CF609F"/>
    <w:rsid w:val="00D00F62"/>
    <w:rsid w:val="00D01FD9"/>
    <w:rsid w:val="00D03F56"/>
    <w:rsid w:val="00D21770"/>
    <w:rsid w:val="00D27286"/>
    <w:rsid w:val="00D45E15"/>
    <w:rsid w:val="00D461C5"/>
    <w:rsid w:val="00D51340"/>
    <w:rsid w:val="00D51508"/>
    <w:rsid w:val="00D5374C"/>
    <w:rsid w:val="00D62E76"/>
    <w:rsid w:val="00D72054"/>
    <w:rsid w:val="00D75A60"/>
    <w:rsid w:val="00DA493A"/>
    <w:rsid w:val="00DC7326"/>
    <w:rsid w:val="00DF51F7"/>
    <w:rsid w:val="00DF6B94"/>
    <w:rsid w:val="00E07290"/>
    <w:rsid w:val="00E21405"/>
    <w:rsid w:val="00E2534A"/>
    <w:rsid w:val="00E318B5"/>
    <w:rsid w:val="00E441FE"/>
    <w:rsid w:val="00E442FC"/>
    <w:rsid w:val="00E50AB2"/>
    <w:rsid w:val="00E54781"/>
    <w:rsid w:val="00E66305"/>
    <w:rsid w:val="00E85747"/>
    <w:rsid w:val="00E8692D"/>
    <w:rsid w:val="00EA46B0"/>
    <w:rsid w:val="00EA671C"/>
    <w:rsid w:val="00EB1CBA"/>
    <w:rsid w:val="00EB3436"/>
    <w:rsid w:val="00EC19C5"/>
    <w:rsid w:val="00EC3B7F"/>
    <w:rsid w:val="00EC6B8A"/>
    <w:rsid w:val="00ED1345"/>
    <w:rsid w:val="00ED286B"/>
    <w:rsid w:val="00ED60B7"/>
    <w:rsid w:val="00ED6AD3"/>
    <w:rsid w:val="00EE30CC"/>
    <w:rsid w:val="00EE5940"/>
    <w:rsid w:val="00EE6A1A"/>
    <w:rsid w:val="00F11719"/>
    <w:rsid w:val="00F1377F"/>
    <w:rsid w:val="00F13AB2"/>
    <w:rsid w:val="00F14D86"/>
    <w:rsid w:val="00F15471"/>
    <w:rsid w:val="00F276C2"/>
    <w:rsid w:val="00F30260"/>
    <w:rsid w:val="00F521D3"/>
    <w:rsid w:val="00F610FE"/>
    <w:rsid w:val="00F63EA3"/>
    <w:rsid w:val="00F706A4"/>
    <w:rsid w:val="00F733D9"/>
    <w:rsid w:val="00F763D8"/>
    <w:rsid w:val="00F813C6"/>
    <w:rsid w:val="00F81F03"/>
    <w:rsid w:val="00F824BD"/>
    <w:rsid w:val="00F82922"/>
    <w:rsid w:val="00F837A6"/>
    <w:rsid w:val="00F854E1"/>
    <w:rsid w:val="00F860B4"/>
    <w:rsid w:val="00FA0B66"/>
    <w:rsid w:val="00FA271A"/>
    <w:rsid w:val="00FB096E"/>
    <w:rsid w:val="00FC181F"/>
    <w:rsid w:val="00FC24FA"/>
    <w:rsid w:val="00FC78C9"/>
    <w:rsid w:val="00FD77AA"/>
    <w:rsid w:val="00FE286B"/>
    <w:rsid w:val="00FF05FF"/>
    <w:rsid w:val="00FF1661"/>
    <w:rsid w:val="05E0D631"/>
    <w:rsid w:val="08BA51CD"/>
    <w:rsid w:val="0C62CE8B"/>
    <w:rsid w:val="0D9E6417"/>
    <w:rsid w:val="0DD2C822"/>
    <w:rsid w:val="111F80A1"/>
    <w:rsid w:val="17FE6D4F"/>
    <w:rsid w:val="18597175"/>
    <w:rsid w:val="19D9AE0C"/>
    <w:rsid w:val="1B84DFF2"/>
    <w:rsid w:val="1C8261C6"/>
    <w:rsid w:val="21FB9D03"/>
    <w:rsid w:val="2215FD5F"/>
    <w:rsid w:val="25733EC3"/>
    <w:rsid w:val="294065FA"/>
    <w:rsid w:val="2AD25C71"/>
    <w:rsid w:val="2C866A08"/>
    <w:rsid w:val="2E115742"/>
    <w:rsid w:val="2EE36026"/>
    <w:rsid w:val="2F64666B"/>
    <w:rsid w:val="343E7DCC"/>
    <w:rsid w:val="36632E96"/>
    <w:rsid w:val="3A85DC52"/>
    <w:rsid w:val="3B4D7176"/>
    <w:rsid w:val="3BDDECC4"/>
    <w:rsid w:val="4009110A"/>
    <w:rsid w:val="412E3983"/>
    <w:rsid w:val="43609A26"/>
    <w:rsid w:val="48CFFE0D"/>
    <w:rsid w:val="4C2F5996"/>
    <w:rsid w:val="4F1B2B74"/>
    <w:rsid w:val="503F8FD3"/>
    <w:rsid w:val="5483D332"/>
    <w:rsid w:val="56EECEFF"/>
    <w:rsid w:val="5ED45838"/>
    <w:rsid w:val="5FBFAFAC"/>
    <w:rsid w:val="6095A62F"/>
    <w:rsid w:val="6104D650"/>
    <w:rsid w:val="643EA33A"/>
    <w:rsid w:val="68C3B25B"/>
    <w:rsid w:val="6B2991B0"/>
    <w:rsid w:val="6C0E5C12"/>
    <w:rsid w:val="6F14B970"/>
    <w:rsid w:val="6FEEE79A"/>
    <w:rsid w:val="7034236F"/>
    <w:rsid w:val="7050B1C1"/>
    <w:rsid w:val="70D85F11"/>
    <w:rsid w:val="718E2470"/>
    <w:rsid w:val="76782F9E"/>
    <w:rsid w:val="7689678B"/>
    <w:rsid w:val="774DACF1"/>
    <w:rsid w:val="78EAAE30"/>
    <w:rsid w:val="79CDB662"/>
    <w:rsid w:val="7ABDA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8186A"/>
  <w14:defaultImageDpi w14:val="32767"/>
  <w15:chartTrackingRefBased/>
  <w15:docId w15:val="{4311EF95-F441-4962-A08A-0677D43B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9" w:qFormat="1"/>
    <w:lsdException w:name="heading 5" w:semiHidden="1" w:uiPriority="19"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7833AB"/>
    <w:pPr>
      <w:spacing w:line="280" w:lineRule="atLeast"/>
    </w:pPr>
    <w:rPr>
      <w:sz w:val="21"/>
      <w:lang w:val="nl-NL"/>
    </w:rPr>
  </w:style>
  <w:style w:type="paragraph" w:styleId="Kop1">
    <w:name w:val="heading 1"/>
    <w:basedOn w:val="Standaard"/>
    <w:next w:val="ItemTitel"/>
    <w:link w:val="Kop1Char"/>
    <w:uiPriority w:val="2"/>
    <w:qFormat/>
    <w:rsid w:val="0034696A"/>
    <w:pPr>
      <w:keepNext/>
      <w:keepLines/>
      <w:pageBreakBefore/>
      <w:numPr>
        <w:numId w:val="15"/>
      </w:numPr>
      <w:spacing w:after="280" w:line="360" w:lineRule="exact"/>
      <w:outlineLvl w:val="0"/>
    </w:pPr>
    <w:rPr>
      <w:rFonts w:asciiTheme="majorHAnsi" w:eastAsiaTheme="majorEastAsia" w:hAnsiTheme="majorHAnsi" w:cstheme="majorBidi"/>
      <w:color w:val="783293" w:themeColor="text2"/>
      <w:sz w:val="32"/>
      <w:szCs w:val="32"/>
    </w:rPr>
  </w:style>
  <w:style w:type="paragraph" w:styleId="Kop2">
    <w:name w:val="heading 2"/>
    <w:basedOn w:val="Standaard"/>
    <w:next w:val="Plattetekst"/>
    <w:link w:val="Kop2Char"/>
    <w:uiPriority w:val="2"/>
    <w:unhideWhenUsed/>
    <w:qFormat/>
    <w:rsid w:val="0025373E"/>
    <w:pPr>
      <w:keepNext/>
      <w:keepLines/>
      <w:numPr>
        <w:ilvl w:val="1"/>
        <w:numId w:val="15"/>
      </w:numPr>
      <w:tabs>
        <w:tab w:val="left" w:pos="851"/>
      </w:tabs>
      <w:outlineLvl w:val="1"/>
    </w:pPr>
    <w:rPr>
      <w:rFonts w:asciiTheme="majorHAnsi" w:eastAsiaTheme="majorEastAsia" w:hAnsiTheme="majorHAnsi" w:cstheme="majorBidi"/>
      <w:b/>
      <w:color w:val="783293" w:themeColor="text2"/>
      <w:szCs w:val="26"/>
    </w:rPr>
  </w:style>
  <w:style w:type="paragraph" w:styleId="Kop3">
    <w:name w:val="heading 3"/>
    <w:basedOn w:val="Standaard"/>
    <w:next w:val="Plattetekst"/>
    <w:link w:val="Kop3Char"/>
    <w:uiPriority w:val="2"/>
    <w:unhideWhenUsed/>
    <w:qFormat/>
    <w:rsid w:val="0025373E"/>
    <w:pPr>
      <w:keepNext/>
      <w:keepLines/>
      <w:numPr>
        <w:ilvl w:val="2"/>
        <w:numId w:val="15"/>
      </w:numPr>
      <w:tabs>
        <w:tab w:val="left" w:pos="851"/>
      </w:tabs>
      <w:outlineLvl w:val="2"/>
    </w:pPr>
    <w:rPr>
      <w:rFonts w:asciiTheme="majorHAnsi" w:eastAsiaTheme="majorEastAsia" w:hAnsiTheme="majorHAnsi" w:cstheme="majorBidi"/>
      <w:b/>
      <w:i/>
      <w:color w:val="783293" w:themeColor="text2"/>
    </w:rPr>
  </w:style>
  <w:style w:type="paragraph" w:styleId="Kop4">
    <w:name w:val="heading 4"/>
    <w:basedOn w:val="Standaard"/>
    <w:next w:val="Standaard"/>
    <w:link w:val="Kop4Char"/>
    <w:uiPriority w:val="19"/>
    <w:semiHidden/>
    <w:qFormat/>
    <w:rsid w:val="00ED60B7"/>
    <w:pPr>
      <w:keepNext/>
      <w:keepLines/>
      <w:spacing w:before="40"/>
      <w:outlineLvl w:val="3"/>
    </w:pPr>
    <w:rPr>
      <w:rFonts w:asciiTheme="majorHAnsi" w:eastAsiaTheme="majorEastAsia" w:hAnsiTheme="majorHAnsi" w:cstheme="majorBidi"/>
      <w:i/>
      <w:iCs/>
      <w:color w:val="21245A"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rsid w:val="00647A70"/>
    <w:pPr>
      <w:numPr>
        <w:numId w:val="10"/>
      </w:numPr>
      <w:tabs>
        <w:tab w:val="left" w:pos="284"/>
      </w:tabs>
      <w:contextualSpacing/>
    </w:pPr>
  </w:style>
  <w:style w:type="paragraph" w:styleId="Lijstopsomteken2">
    <w:name w:val="List Bullet 2"/>
    <w:basedOn w:val="Standaard"/>
    <w:uiPriority w:val="99"/>
    <w:semiHidden/>
    <w:unhideWhenUsed/>
    <w:rsid w:val="00647A70"/>
    <w:pPr>
      <w:numPr>
        <w:numId w:val="9"/>
      </w:numPr>
      <w:tabs>
        <w:tab w:val="num" w:pos="360"/>
        <w:tab w:val="left" w:pos="567"/>
      </w:tabs>
      <w:ind w:left="0" w:firstLine="0"/>
      <w:contextualSpacing/>
    </w:pPr>
  </w:style>
  <w:style w:type="paragraph" w:styleId="Lijstopsomteken3">
    <w:name w:val="List Bullet 3"/>
    <w:basedOn w:val="Standaard"/>
    <w:uiPriority w:val="99"/>
    <w:semiHidden/>
    <w:unhideWhenUsed/>
    <w:rsid w:val="00647A70"/>
    <w:pPr>
      <w:numPr>
        <w:numId w:val="8"/>
      </w:numPr>
      <w:tabs>
        <w:tab w:val="left" w:pos="851"/>
      </w:tabs>
      <w:contextualSpacing/>
    </w:pPr>
  </w:style>
  <w:style w:type="paragraph" w:styleId="Lijstopsomteken4">
    <w:name w:val="List Bullet 4"/>
    <w:basedOn w:val="Standaard"/>
    <w:uiPriority w:val="99"/>
    <w:semiHidden/>
    <w:unhideWhenUsed/>
    <w:rsid w:val="00647A70"/>
    <w:pPr>
      <w:numPr>
        <w:numId w:val="7"/>
      </w:numPr>
      <w:tabs>
        <w:tab w:val="left" w:pos="1134"/>
      </w:tabs>
      <w:contextualSpacing/>
    </w:pPr>
  </w:style>
  <w:style w:type="paragraph" w:styleId="Lijstopsomteken5">
    <w:name w:val="List Bullet 5"/>
    <w:basedOn w:val="Standaard"/>
    <w:uiPriority w:val="99"/>
    <w:semiHidden/>
    <w:unhideWhenUsed/>
    <w:rsid w:val="00647A70"/>
    <w:pPr>
      <w:numPr>
        <w:numId w:val="6"/>
      </w:numPr>
      <w:tabs>
        <w:tab w:val="left" w:pos="1418"/>
      </w:tabs>
      <w:contextualSpacing/>
    </w:pPr>
  </w:style>
  <w:style w:type="paragraph" w:styleId="Lijst">
    <w:name w:val="List"/>
    <w:basedOn w:val="Standaard"/>
    <w:uiPriority w:val="99"/>
    <w:semiHidden/>
    <w:unhideWhenUsed/>
    <w:rsid w:val="00E441FE"/>
    <w:pPr>
      <w:tabs>
        <w:tab w:val="left" w:pos="284"/>
      </w:tabs>
      <w:ind w:left="284" w:hanging="284"/>
      <w:contextualSpacing/>
    </w:pPr>
  </w:style>
  <w:style w:type="paragraph" w:styleId="Lijst2">
    <w:name w:val="List 2"/>
    <w:basedOn w:val="Standaard"/>
    <w:uiPriority w:val="99"/>
    <w:semiHidden/>
    <w:unhideWhenUsed/>
    <w:rsid w:val="00E441FE"/>
    <w:pPr>
      <w:ind w:left="568" w:hanging="284"/>
      <w:contextualSpacing/>
    </w:pPr>
  </w:style>
  <w:style w:type="paragraph" w:styleId="Lijst3">
    <w:name w:val="List 3"/>
    <w:basedOn w:val="Standaard"/>
    <w:uiPriority w:val="99"/>
    <w:semiHidden/>
    <w:unhideWhenUsed/>
    <w:rsid w:val="00E441FE"/>
    <w:pPr>
      <w:ind w:left="849" w:hanging="283"/>
      <w:contextualSpacing/>
    </w:pPr>
  </w:style>
  <w:style w:type="paragraph" w:styleId="Lijst4">
    <w:name w:val="List 4"/>
    <w:basedOn w:val="Standaard"/>
    <w:uiPriority w:val="99"/>
    <w:semiHidden/>
    <w:unhideWhenUsed/>
    <w:rsid w:val="00E441FE"/>
    <w:pPr>
      <w:ind w:left="1132" w:hanging="283"/>
      <w:contextualSpacing/>
    </w:pPr>
  </w:style>
  <w:style w:type="paragraph" w:styleId="Lijst5">
    <w:name w:val="List 5"/>
    <w:basedOn w:val="Standaard"/>
    <w:uiPriority w:val="99"/>
    <w:semiHidden/>
    <w:unhideWhenUsed/>
    <w:rsid w:val="00E441FE"/>
    <w:pPr>
      <w:ind w:left="1415" w:hanging="283"/>
      <w:contextualSpacing/>
    </w:pPr>
  </w:style>
  <w:style w:type="paragraph" w:styleId="Index1">
    <w:name w:val="index 1"/>
    <w:basedOn w:val="Standaard"/>
    <w:next w:val="Standaard"/>
    <w:autoRedefine/>
    <w:uiPriority w:val="99"/>
    <w:semiHidden/>
    <w:unhideWhenUsed/>
    <w:rsid w:val="00E441FE"/>
    <w:pPr>
      <w:ind w:left="284" w:hanging="284"/>
    </w:pPr>
  </w:style>
  <w:style w:type="paragraph" w:styleId="Index2">
    <w:name w:val="index 2"/>
    <w:basedOn w:val="Standaard"/>
    <w:next w:val="Standaard"/>
    <w:autoRedefine/>
    <w:uiPriority w:val="99"/>
    <w:semiHidden/>
    <w:unhideWhenUsed/>
    <w:rsid w:val="00E441FE"/>
    <w:pPr>
      <w:ind w:left="568" w:hanging="284"/>
    </w:pPr>
  </w:style>
  <w:style w:type="paragraph" w:styleId="Index3">
    <w:name w:val="index 3"/>
    <w:basedOn w:val="Standaard"/>
    <w:next w:val="Standaard"/>
    <w:autoRedefine/>
    <w:uiPriority w:val="99"/>
    <w:semiHidden/>
    <w:unhideWhenUsed/>
    <w:rsid w:val="00E441FE"/>
    <w:pPr>
      <w:ind w:left="851" w:hanging="284"/>
    </w:pPr>
  </w:style>
  <w:style w:type="paragraph" w:styleId="Index4">
    <w:name w:val="index 4"/>
    <w:basedOn w:val="Standaard"/>
    <w:next w:val="Standaard"/>
    <w:autoRedefine/>
    <w:uiPriority w:val="99"/>
    <w:semiHidden/>
    <w:unhideWhenUsed/>
    <w:rsid w:val="00E441FE"/>
    <w:pPr>
      <w:ind w:left="1135" w:hanging="284"/>
    </w:pPr>
  </w:style>
  <w:style w:type="paragraph" w:styleId="Index5">
    <w:name w:val="index 5"/>
    <w:basedOn w:val="Standaard"/>
    <w:next w:val="Standaard"/>
    <w:autoRedefine/>
    <w:uiPriority w:val="99"/>
    <w:semiHidden/>
    <w:unhideWhenUsed/>
    <w:rsid w:val="00E441FE"/>
    <w:pPr>
      <w:ind w:left="1418" w:hanging="284"/>
    </w:pPr>
  </w:style>
  <w:style w:type="paragraph" w:styleId="Index6">
    <w:name w:val="index 6"/>
    <w:basedOn w:val="Standaard"/>
    <w:next w:val="Standaard"/>
    <w:autoRedefine/>
    <w:uiPriority w:val="99"/>
    <w:semiHidden/>
    <w:unhideWhenUsed/>
    <w:rsid w:val="00E441FE"/>
    <w:pPr>
      <w:ind w:left="1702" w:hanging="284"/>
    </w:pPr>
  </w:style>
  <w:style w:type="paragraph" w:styleId="Index7">
    <w:name w:val="index 7"/>
    <w:basedOn w:val="Standaard"/>
    <w:next w:val="Standaard"/>
    <w:autoRedefine/>
    <w:uiPriority w:val="99"/>
    <w:semiHidden/>
    <w:unhideWhenUsed/>
    <w:rsid w:val="00647A70"/>
    <w:pPr>
      <w:ind w:left="1985" w:hanging="284"/>
    </w:pPr>
  </w:style>
  <w:style w:type="paragraph" w:styleId="Index8">
    <w:name w:val="index 8"/>
    <w:basedOn w:val="Standaard"/>
    <w:next w:val="Standaard"/>
    <w:autoRedefine/>
    <w:uiPriority w:val="99"/>
    <w:semiHidden/>
    <w:unhideWhenUsed/>
    <w:rsid w:val="00647A70"/>
    <w:pPr>
      <w:ind w:left="2269" w:hanging="284"/>
    </w:pPr>
  </w:style>
  <w:style w:type="paragraph" w:styleId="Index9">
    <w:name w:val="index 9"/>
    <w:basedOn w:val="Standaard"/>
    <w:next w:val="Standaard"/>
    <w:autoRedefine/>
    <w:uiPriority w:val="99"/>
    <w:semiHidden/>
    <w:unhideWhenUsed/>
    <w:rsid w:val="00647A70"/>
    <w:pPr>
      <w:ind w:left="2552" w:hanging="284"/>
    </w:pPr>
  </w:style>
  <w:style w:type="paragraph" w:styleId="Plattetekst">
    <w:name w:val="Body Text"/>
    <w:basedOn w:val="Standaard"/>
    <w:link w:val="PlattetekstChar"/>
    <w:uiPriority w:val="1"/>
    <w:rsid w:val="00516435"/>
    <w:pPr>
      <w:ind w:left="567"/>
    </w:pPr>
  </w:style>
  <w:style w:type="character" w:customStyle="1" w:styleId="PlattetekstChar">
    <w:name w:val="Platte tekst Char"/>
    <w:basedOn w:val="Standaardalinea-lettertype"/>
    <w:link w:val="Plattetekst"/>
    <w:uiPriority w:val="1"/>
    <w:rsid w:val="00516435"/>
    <w:rPr>
      <w:sz w:val="21"/>
      <w:lang w:val="nl-NL"/>
    </w:rPr>
  </w:style>
  <w:style w:type="paragraph" w:styleId="Plattetekstinspringen">
    <w:name w:val="Body Text Indent"/>
    <w:basedOn w:val="Standaard"/>
    <w:link w:val="PlattetekstinspringenChar"/>
    <w:uiPriority w:val="99"/>
    <w:semiHidden/>
    <w:unhideWhenUsed/>
    <w:rsid w:val="004070F9"/>
    <w:pPr>
      <w:ind w:left="284"/>
    </w:pPr>
  </w:style>
  <w:style w:type="character" w:customStyle="1" w:styleId="PlattetekstinspringenChar">
    <w:name w:val="Platte tekst inspringen Char"/>
    <w:basedOn w:val="Standaardalinea-lettertype"/>
    <w:link w:val="Plattetekstinspringen"/>
    <w:uiPriority w:val="99"/>
    <w:semiHidden/>
    <w:rsid w:val="004070F9"/>
    <w:rPr>
      <w:lang w:val="nl-NL"/>
    </w:rPr>
  </w:style>
  <w:style w:type="paragraph" w:styleId="Platteteksteersteinspringing">
    <w:name w:val="Body Text First Indent"/>
    <w:basedOn w:val="Plattetekst"/>
    <w:link w:val="PlatteteksteersteinspringingChar"/>
    <w:uiPriority w:val="99"/>
    <w:semiHidden/>
    <w:unhideWhenUsed/>
    <w:rsid w:val="004070F9"/>
    <w:pPr>
      <w:ind w:firstLine="284"/>
    </w:pPr>
  </w:style>
  <w:style w:type="character" w:customStyle="1" w:styleId="PlatteteksteersteinspringingChar">
    <w:name w:val="Platte tekst eerste inspringing Char"/>
    <w:basedOn w:val="PlattetekstChar"/>
    <w:link w:val="Platteteksteersteinspringing"/>
    <w:uiPriority w:val="99"/>
    <w:semiHidden/>
    <w:rsid w:val="004070F9"/>
    <w:rPr>
      <w:sz w:val="19"/>
      <w:lang w:val="nl-NL"/>
    </w:rPr>
  </w:style>
  <w:style w:type="paragraph" w:styleId="Platteteksteersteinspringing2">
    <w:name w:val="Body Text First Indent 2"/>
    <w:basedOn w:val="Plattetekstinspringen"/>
    <w:link w:val="Platteteksteersteinspringing2Char"/>
    <w:uiPriority w:val="99"/>
    <w:semiHidden/>
    <w:rsid w:val="00647A70"/>
    <w:pPr>
      <w:ind w:firstLine="567"/>
    </w:pPr>
  </w:style>
  <w:style w:type="character" w:customStyle="1" w:styleId="Platteteksteersteinspringing2Char">
    <w:name w:val="Platte tekst eerste inspringing 2 Char"/>
    <w:basedOn w:val="PlattetekstinspringenChar"/>
    <w:link w:val="Platteteksteersteinspringing2"/>
    <w:uiPriority w:val="99"/>
    <w:semiHidden/>
    <w:rsid w:val="00021D7D"/>
    <w:rPr>
      <w:sz w:val="20"/>
      <w:lang w:val="nl-NL"/>
    </w:rPr>
  </w:style>
  <w:style w:type="paragraph" w:styleId="Plattetekstinspringen2">
    <w:name w:val="Body Text Indent 2"/>
    <w:basedOn w:val="Standaard"/>
    <w:link w:val="Plattetekstinspringen2Char"/>
    <w:uiPriority w:val="99"/>
    <w:semiHidden/>
    <w:unhideWhenUsed/>
    <w:rsid w:val="004070F9"/>
    <w:pPr>
      <w:ind w:left="851" w:hanging="284"/>
    </w:pPr>
  </w:style>
  <w:style w:type="character" w:customStyle="1" w:styleId="Plattetekstinspringen2Char">
    <w:name w:val="Platte tekst inspringen 2 Char"/>
    <w:basedOn w:val="Standaardalinea-lettertype"/>
    <w:link w:val="Plattetekstinspringen2"/>
    <w:uiPriority w:val="99"/>
    <w:semiHidden/>
    <w:rsid w:val="004070F9"/>
    <w:rPr>
      <w:lang w:val="nl-NL"/>
    </w:rPr>
  </w:style>
  <w:style w:type="paragraph" w:styleId="Plattetekst2">
    <w:name w:val="Body Text 2"/>
    <w:basedOn w:val="Standaard"/>
    <w:link w:val="Plattetekst2Char"/>
    <w:uiPriority w:val="99"/>
    <w:semiHidden/>
    <w:unhideWhenUsed/>
    <w:rsid w:val="00647A70"/>
  </w:style>
  <w:style w:type="character" w:customStyle="1" w:styleId="Plattetekst2Char">
    <w:name w:val="Platte tekst 2 Char"/>
    <w:basedOn w:val="Standaardalinea-lettertype"/>
    <w:link w:val="Plattetekst2"/>
    <w:uiPriority w:val="99"/>
    <w:semiHidden/>
    <w:rsid w:val="00647A70"/>
    <w:rPr>
      <w:lang w:val="nl-NL"/>
    </w:rPr>
  </w:style>
  <w:style w:type="paragraph" w:styleId="Standaardinspringing">
    <w:name w:val="Normal Indent"/>
    <w:basedOn w:val="Standaard"/>
    <w:uiPriority w:val="99"/>
    <w:semiHidden/>
    <w:unhideWhenUsed/>
    <w:rsid w:val="004070F9"/>
    <w:pPr>
      <w:ind w:left="284"/>
    </w:pPr>
  </w:style>
  <w:style w:type="paragraph" w:styleId="Lijstnummering">
    <w:name w:val="List Number"/>
    <w:basedOn w:val="Standaard"/>
    <w:uiPriority w:val="99"/>
    <w:semiHidden/>
    <w:unhideWhenUsed/>
    <w:rsid w:val="004070F9"/>
    <w:pPr>
      <w:numPr>
        <w:numId w:val="5"/>
      </w:numPr>
      <w:tabs>
        <w:tab w:val="left" w:pos="284"/>
      </w:tabs>
      <w:contextualSpacing/>
    </w:pPr>
  </w:style>
  <w:style w:type="paragraph" w:styleId="Lijstnummering2">
    <w:name w:val="List Number 2"/>
    <w:basedOn w:val="Standaard"/>
    <w:uiPriority w:val="99"/>
    <w:semiHidden/>
    <w:rsid w:val="004070F9"/>
    <w:pPr>
      <w:numPr>
        <w:numId w:val="4"/>
      </w:numPr>
      <w:tabs>
        <w:tab w:val="left" w:pos="567"/>
      </w:tabs>
      <w:contextualSpacing/>
    </w:pPr>
  </w:style>
  <w:style w:type="paragraph" w:styleId="Lijstnummering3">
    <w:name w:val="List Number 3"/>
    <w:basedOn w:val="Standaard"/>
    <w:uiPriority w:val="99"/>
    <w:semiHidden/>
    <w:unhideWhenUsed/>
    <w:rsid w:val="004070F9"/>
    <w:pPr>
      <w:numPr>
        <w:numId w:val="3"/>
      </w:numPr>
      <w:contextualSpacing/>
    </w:pPr>
  </w:style>
  <w:style w:type="paragraph" w:styleId="Lijstnummering4">
    <w:name w:val="List Number 4"/>
    <w:basedOn w:val="Standaard"/>
    <w:uiPriority w:val="99"/>
    <w:semiHidden/>
    <w:unhideWhenUsed/>
    <w:rsid w:val="004070F9"/>
    <w:pPr>
      <w:numPr>
        <w:numId w:val="2"/>
      </w:numPr>
      <w:tabs>
        <w:tab w:val="left" w:pos="1134"/>
      </w:tabs>
      <w:contextualSpacing/>
    </w:pPr>
  </w:style>
  <w:style w:type="paragraph" w:styleId="Lijstnummering5">
    <w:name w:val="List Number 5"/>
    <w:basedOn w:val="Standaard"/>
    <w:uiPriority w:val="99"/>
    <w:semiHidden/>
    <w:unhideWhenUsed/>
    <w:rsid w:val="004070F9"/>
    <w:pPr>
      <w:numPr>
        <w:numId w:val="1"/>
      </w:numPr>
      <w:tabs>
        <w:tab w:val="left" w:pos="1418"/>
      </w:tabs>
      <w:contextualSpacing/>
    </w:pPr>
  </w:style>
  <w:style w:type="paragraph" w:styleId="Lijstvoortzetting">
    <w:name w:val="List Continue"/>
    <w:basedOn w:val="Standaard"/>
    <w:uiPriority w:val="99"/>
    <w:semiHidden/>
    <w:unhideWhenUsed/>
    <w:rsid w:val="004070F9"/>
    <w:pPr>
      <w:ind w:left="284"/>
      <w:contextualSpacing/>
    </w:pPr>
  </w:style>
  <w:style w:type="paragraph" w:styleId="Lijstvoortzetting2">
    <w:name w:val="List Continue 2"/>
    <w:basedOn w:val="Standaard"/>
    <w:uiPriority w:val="99"/>
    <w:semiHidden/>
    <w:unhideWhenUsed/>
    <w:rsid w:val="004070F9"/>
    <w:pPr>
      <w:ind w:left="567"/>
      <w:contextualSpacing/>
    </w:pPr>
  </w:style>
  <w:style w:type="paragraph" w:styleId="Lijstvoortzetting3">
    <w:name w:val="List Continue 3"/>
    <w:basedOn w:val="Standaard"/>
    <w:uiPriority w:val="99"/>
    <w:semiHidden/>
    <w:unhideWhenUsed/>
    <w:rsid w:val="004070F9"/>
    <w:pPr>
      <w:ind w:left="851"/>
      <w:contextualSpacing/>
    </w:pPr>
  </w:style>
  <w:style w:type="paragraph" w:styleId="Lijstvoortzetting4">
    <w:name w:val="List Continue 4"/>
    <w:basedOn w:val="Standaard"/>
    <w:uiPriority w:val="99"/>
    <w:semiHidden/>
    <w:unhideWhenUsed/>
    <w:rsid w:val="004070F9"/>
    <w:pPr>
      <w:ind w:left="1134"/>
      <w:contextualSpacing/>
    </w:pPr>
  </w:style>
  <w:style w:type="paragraph" w:styleId="Lijstvoortzetting5">
    <w:name w:val="List Continue 5"/>
    <w:basedOn w:val="Standaard"/>
    <w:uiPriority w:val="99"/>
    <w:semiHidden/>
    <w:unhideWhenUsed/>
    <w:rsid w:val="004070F9"/>
    <w:pPr>
      <w:ind w:left="1418"/>
      <w:contextualSpacing/>
    </w:pPr>
  </w:style>
  <w:style w:type="paragraph" w:styleId="Inhopg1">
    <w:name w:val="toc 1"/>
    <w:basedOn w:val="Standaard"/>
    <w:next w:val="Standaard"/>
    <w:autoRedefine/>
    <w:uiPriority w:val="39"/>
    <w:unhideWhenUsed/>
    <w:rsid w:val="001B32AE"/>
    <w:pPr>
      <w:spacing w:before="240" w:after="120"/>
    </w:pPr>
    <w:rPr>
      <w:rFonts w:cstheme="minorHAnsi"/>
      <w:b/>
      <w:bCs/>
      <w:sz w:val="20"/>
      <w:szCs w:val="20"/>
    </w:rPr>
  </w:style>
  <w:style w:type="paragraph" w:styleId="Inhopg2">
    <w:name w:val="toc 2"/>
    <w:basedOn w:val="Standaard"/>
    <w:next w:val="Standaard"/>
    <w:autoRedefine/>
    <w:uiPriority w:val="39"/>
    <w:unhideWhenUsed/>
    <w:rsid w:val="001B32AE"/>
    <w:pPr>
      <w:spacing w:before="120"/>
      <w:ind w:left="210"/>
    </w:pPr>
    <w:rPr>
      <w:rFonts w:cstheme="minorHAnsi"/>
      <w:i/>
      <w:iCs/>
      <w:sz w:val="20"/>
      <w:szCs w:val="20"/>
    </w:rPr>
  </w:style>
  <w:style w:type="paragraph" w:styleId="Inhopg3">
    <w:name w:val="toc 3"/>
    <w:basedOn w:val="Standaard"/>
    <w:next w:val="Standaard"/>
    <w:autoRedefine/>
    <w:uiPriority w:val="39"/>
    <w:unhideWhenUsed/>
    <w:rsid w:val="001B32AE"/>
    <w:pPr>
      <w:ind w:left="420"/>
    </w:pPr>
    <w:rPr>
      <w:rFonts w:cstheme="minorHAnsi"/>
      <w:sz w:val="20"/>
      <w:szCs w:val="20"/>
    </w:rPr>
  </w:style>
  <w:style w:type="paragraph" w:styleId="Inhopg4">
    <w:name w:val="toc 4"/>
    <w:basedOn w:val="Standaard"/>
    <w:next w:val="Standaard"/>
    <w:autoRedefine/>
    <w:uiPriority w:val="39"/>
    <w:semiHidden/>
    <w:unhideWhenUsed/>
    <w:rsid w:val="004070F9"/>
    <w:pPr>
      <w:ind w:left="630"/>
    </w:pPr>
    <w:rPr>
      <w:rFonts w:cstheme="minorHAnsi"/>
      <w:sz w:val="20"/>
      <w:szCs w:val="20"/>
    </w:rPr>
  </w:style>
  <w:style w:type="paragraph" w:styleId="Inhopg5">
    <w:name w:val="toc 5"/>
    <w:basedOn w:val="Standaard"/>
    <w:next w:val="Standaard"/>
    <w:autoRedefine/>
    <w:uiPriority w:val="39"/>
    <w:semiHidden/>
    <w:unhideWhenUsed/>
    <w:rsid w:val="004070F9"/>
    <w:pPr>
      <w:ind w:left="840"/>
    </w:pPr>
    <w:rPr>
      <w:rFonts w:cstheme="minorHAnsi"/>
      <w:sz w:val="20"/>
      <w:szCs w:val="20"/>
    </w:rPr>
  </w:style>
  <w:style w:type="paragraph" w:styleId="Inhopg6">
    <w:name w:val="toc 6"/>
    <w:basedOn w:val="Standaard"/>
    <w:next w:val="Standaard"/>
    <w:autoRedefine/>
    <w:uiPriority w:val="39"/>
    <w:semiHidden/>
    <w:unhideWhenUsed/>
    <w:rsid w:val="004070F9"/>
    <w:pPr>
      <w:ind w:left="1050"/>
    </w:pPr>
    <w:rPr>
      <w:rFonts w:cstheme="minorHAnsi"/>
      <w:sz w:val="20"/>
      <w:szCs w:val="20"/>
    </w:rPr>
  </w:style>
  <w:style w:type="paragraph" w:styleId="Inhopg7">
    <w:name w:val="toc 7"/>
    <w:basedOn w:val="Standaard"/>
    <w:next w:val="Standaard"/>
    <w:autoRedefine/>
    <w:uiPriority w:val="39"/>
    <w:semiHidden/>
    <w:unhideWhenUsed/>
    <w:rsid w:val="004070F9"/>
    <w:pPr>
      <w:ind w:left="1260"/>
    </w:pPr>
    <w:rPr>
      <w:rFonts w:cstheme="minorHAnsi"/>
      <w:sz w:val="20"/>
      <w:szCs w:val="20"/>
    </w:rPr>
  </w:style>
  <w:style w:type="paragraph" w:styleId="Inhopg8">
    <w:name w:val="toc 8"/>
    <w:basedOn w:val="Standaard"/>
    <w:next w:val="Standaard"/>
    <w:autoRedefine/>
    <w:uiPriority w:val="39"/>
    <w:semiHidden/>
    <w:unhideWhenUsed/>
    <w:rsid w:val="004070F9"/>
    <w:pPr>
      <w:ind w:left="1470"/>
    </w:pPr>
    <w:rPr>
      <w:rFonts w:cstheme="minorHAnsi"/>
      <w:sz w:val="20"/>
      <w:szCs w:val="20"/>
    </w:rPr>
  </w:style>
  <w:style w:type="paragraph" w:styleId="Inhopg9">
    <w:name w:val="toc 9"/>
    <w:basedOn w:val="Standaard"/>
    <w:next w:val="Standaard"/>
    <w:autoRedefine/>
    <w:uiPriority w:val="39"/>
    <w:semiHidden/>
    <w:unhideWhenUsed/>
    <w:rsid w:val="004070F9"/>
    <w:pPr>
      <w:ind w:left="1680"/>
    </w:pPr>
    <w:rPr>
      <w:rFonts w:cstheme="minorHAnsi"/>
      <w:sz w:val="20"/>
      <w:szCs w:val="20"/>
    </w:rPr>
  </w:style>
  <w:style w:type="paragraph" w:styleId="Adresenvelop">
    <w:name w:val="envelope address"/>
    <w:basedOn w:val="Standaard"/>
    <w:uiPriority w:val="99"/>
    <w:semiHidden/>
    <w:unhideWhenUsed/>
    <w:rsid w:val="004070F9"/>
    <w:pPr>
      <w:framePr w:w="7920" w:h="1980" w:hRule="exact" w:hSpace="141" w:wrap="auto" w:hAnchor="page" w:xAlign="center" w:yAlign="bottom"/>
    </w:pPr>
    <w:rPr>
      <w:rFonts w:asciiTheme="majorHAnsi" w:eastAsiaTheme="majorEastAsia" w:hAnsiTheme="majorHAnsi" w:cstheme="majorBidi"/>
    </w:rPr>
  </w:style>
  <w:style w:type="paragraph" w:styleId="Afsluiting">
    <w:name w:val="Closing"/>
    <w:basedOn w:val="Standaard"/>
    <w:link w:val="AfsluitingChar"/>
    <w:uiPriority w:val="99"/>
    <w:semiHidden/>
    <w:unhideWhenUsed/>
    <w:rsid w:val="004070F9"/>
  </w:style>
  <w:style w:type="character" w:customStyle="1" w:styleId="AfsluitingChar">
    <w:name w:val="Afsluiting Char"/>
    <w:basedOn w:val="Standaardalinea-lettertype"/>
    <w:link w:val="Afsluiting"/>
    <w:uiPriority w:val="99"/>
    <w:semiHidden/>
    <w:rsid w:val="004070F9"/>
    <w:rPr>
      <w:lang w:val="nl-NL"/>
    </w:rPr>
  </w:style>
  <w:style w:type="paragraph" w:styleId="Lijstalinea">
    <w:name w:val="List Paragraph"/>
    <w:basedOn w:val="Standaard"/>
    <w:uiPriority w:val="34"/>
    <w:qFormat/>
    <w:rsid w:val="004070F9"/>
    <w:pPr>
      <w:contextualSpacing/>
    </w:pPr>
  </w:style>
  <w:style w:type="table" w:styleId="Tabelraster">
    <w:name w:val="Table Grid"/>
    <w:basedOn w:val="Standaardtabel"/>
    <w:uiPriority w:val="39"/>
    <w:rsid w:val="00667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trainfo">
    <w:name w:val="Extra info"/>
    <w:basedOn w:val="Standaard"/>
    <w:uiPriority w:val="11"/>
    <w:qFormat/>
    <w:rsid w:val="00941D8A"/>
    <w:pPr>
      <w:tabs>
        <w:tab w:val="left" w:pos="170"/>
      </w:tabs>
    </w:pPr>
    <w:rPr>
      <w:sz w:val="15"/>
    </w:rPr>
  </w:style>
  <w:style w:type="character" w:customStyle="1" w:styleId="zsysVeldMarkering">
    <w:name w:val="zsysVeldMarkering"/>
    <w:basedOn w:val="Standaardalinea-lettertype"/>
    <w:uiPriority w:val="40"/>
    <w:semiHidden/>
    <w:rsid w:val="00667661"/>
    <w:rPr>
      <w:bdr w:val="none" w:sz="0" w:space="0" w:color="auto"/>
      <w:shd w:val="clear" w:color="auto" w:fill="A0C4E8"/>
    </w:rPr>
  </w:style>
  <w:style w:type="paragraph" w:customStyle="1" w:styleId="OpsommingN1Bullet">
    <w:name w:val="Opsomming N1 Bullet"/>
    <w:basedOn w:val="Plattetekst"/>
    <w:uiPriority w:val="4"/>
    <w:qFormat/>
    <w:rsid w:val="00C02477"/>
    <w:pPr>
      <w:numPr>
        <w:numId w:val="13"/>
      </w:numPr>
      <w:tabs>
        <w:tab w:val="clear" w:pos="284"/>
      </w:tabs>
      <w:ind w:left="851"/>
    </w:pPr>
  </w:style>
  <w:style w:type="paragraph" w:customStyle="1" w:styleId="NummeringN1">
    <w:name w:val="Nummering N1"/>
    <w:basedOn w:val="Plattetekst"/>
    <w:uiPriority w:val="5"/>
    <w:qFormat/>
    <w:rsid w:val="00C02477"/>
    <w:pPr>
      <w:numPr>
        <w:numId w:val="12"/>
      </w:numPr>
      <w:tabs>
        <w:tab w:val="clear" w:pos="284"/>
      </w:tabs>
      <w:ind w:left="851"/>
    </w:pPr>
  </w:style>
  <w:style w:type="paragraph" w:customStyle="1" w:styleId="Tussenkop">
    <w:name w:val="Tussenkop"/>
    <w:basedOn w:val="Standaard"/>
    <w:next w:val="Plattetekst"/>
    <w:uiPriority w:val="3"/>
    <w:qFormat/>
    <w:rsid w:val="00C02477"/>
    <w:pPr>
      <w:tabs>
        <w:tab w:val="left" w:pos="284"/>
        <w:tab w:val="left" w:pos="567"/>
      </w:tabs>
      <w:ind w:left="567"/>
    </w:pPr>
    <w:rPr>
      <w:b/>
    </w:rPr>
  </w:style>
  <w:style w:type="paragraph" w:customStyle="1" w:styleId="NummeringN2">
    <w:name w:val="Nummering N2"/>
    <w:basedOn w:val="Plattetekst"/>
    <w:uiPriority w:val="5"/>
    <w:qFormat/>
    <w:rsid w:val="001003F2"/>
    <w:pPr>
      <w:numPr>
        <w:numId w:val="14"/>
      </w:numPr>
      <w:ind w:left="1135" w:hanging="284"/>
    </w:pPr>
  </w:style>
  <w:style w:type="paragraph" w:customStyle="1" w:styleId="OpsommingN2Streep">
    <w:name w:val="Opsomming N2 Streep"/>
    <w:basedOn w:val="Plattetekst"/>
    <w:uiPriority w:val="4"/>
    <w:qFormat/>
    <w:rsid w:val="001003F2"/>
    <w:pPr>
      <w:numPr>
        <w:numId w:val="11"/>
      </w:numPr>
      <w:tabs>
        <w:tab w:val="num" w:pos="284"/>
      </w:tabs>
      <w:ind w:left="1135" w:hanging="284"/>
    </w:pPr>
  </w:style>
  <w:style w:type="paragraph" w:styleId="Koptekst">
    <w:name w:val="header"/>
    <w:basedOn w:val="Standaard"/>
    <w:link w:val="KoptekstChar"/>
    <w:uiPriority w:val="99"/>
    <w:unhideWhenUsed/>
    <w:rsid w:val="00F82922"/>
    <w:pPr>
      <w:spacing w:line="200" w:lineRule="atLeast"/>
    </w:pPr>
    <w:rPr>
      <w:color w:val="783293" w:themeColor="text2"/>
      <w:sz w:val="16"/>
    </w:rPr>
  </w:style>
  <w:style w:type="character" w:customStyle="1" w:styleId="KoptekstChar">
    <w:name w:val="Koptekst Char"/>
    <w:basedOn w:val="Standaardalinea-lettertype"/>
    <w:link w:val="Koptekst"/>
    <w:uiPriority w:val="99"/>
    <w:rsid w:val="00F82922"/>
    <w:rPr>
      <w:color w:val="783293" w:themeColor="text2"/>
      <w:sz w:val="16"/>
      <w:lang w:val="nl-NL"/>
    </w:rPr>
  </w:style>
  <w:style w:type="paragraph" w:styleId="Voettekst">
    <w:name w:val="footer"/>
    <w:basedOn w:val="Standaard"/>
    <w:link w:val="VoettekstChar"/>
    <w:uiPriority w:val="99"/>
    <w:unhideWhenUsed/>
    <w:rsid w:val="00C02477"/>
    <w:pPr>
      <w:tabs>
        <w:tab w:val="left" w:pos="284"/>
      </w:tabs>
      <w:spacing w:line="240" w:lineRule="auto"/>
      <w:ind w:left="284" w:hanging="284"/>
    </w:pPr>
  </w:style>
  <w:style w:type="character" w:customStyle="1" w:styleId="VoettekstChar">
    <w:name w:val="Voettekst Char"/>
    <w:basedOn w:val="Standaardalinea-lettertype"/>
    <w:link w:val="Voettekst"/>
    <w:uiPriority w:val="99"/>
    <w:rsid w:val="00C02477"/>
    <w:rPr>
      <w:sz w:val="21"/>
      <w:lang w:val="nl-NL"/>
    </w:rPr>
  </w:style>
  <w:style w:type="paragraph" w:styleId="Ballontekst">
    <w:name w:val="Balloon Text"/>
    <w:basedOn w:val="Standaard"/>
    <w:link w:val="BallontekstChar"/>
    <w:uiPriority w:val="99"/>
    <w:semiHidden/>
    <w:unhideWhenUsed/>
    <w:rsid w:val="00667661"/>
    <w:pPr>
      <w:spacing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67661"/>
    <w:rPr>
      <w:rFonts w:ascii="Times New Roman" w:hAnsi="Times New Roman" w:cs="Times New Roman"/>
      <w:sz w:val="18"/>
      <w:szCs w:val="18"/>
      <w:lang w:val="nl-NL"/>
    </w:rPr>
  </w:style>
  <w:style w:type="paragraph" w:styleId="Titel">
    <w:name w:val="Title"/>
    <w:basedOn w:val="Kop1"/>
    <w:next w:val="Standaard"/>
    <w:link w:val="TitelChar"/>
    <w:uiPriority w:val="6"/>
    <w:qFormat/>
    <w:rsid w:val="00F521D3"/>
    <w:pPr>
      <w:numPr>
        <w:numId w:val="0"/>
      </w:numPr>
      <w:spacing w:after="0" w:line="560" w:lineRule="exact"/>
      <w:contextualSpacing/>
    </w:pPr>
    <w:rPr>
      <w:rFonts w:cs="Times New Roman (Koppen CS)"/>
      <w:b/>
      <w:color w:val="FFFFFF" w:themeColor="background1"/>
      <w:kern w:val="28"/>
      <w:sz w:val="40"/>
      <w:szCs w:val="56"/>
    </w:rPr>
  </w:style>
  <w:style w:type="character" w:customStyle="1" w:styleId="TitelChar">
    <w:name w:val="Titel Char"/>
    <w:basedOn w:val="Standaardalinea-lettertype"/>
    <w:link w:val="Titel"/>
    <w:uiPriority w:val="6"/>
    <w:rsid w:val="00516435"/>
    <w:rPr>
      <w:rFonts w:asciiTheme="majorHAnsi" w:eastAsiaTheme="majorEastAsia" w:hAnsiTheme="majorHAnsi" w:cs="Times New Roman (Koppen CS)"/>
      <w:b/>
      <w:color w:val="FFFFFF" w:themeColor="background1"/>
      <w:kern w:val="28"/>
      <w:sz w:val="40"/>
      <w:szCs w:val="56"/>
      <w:lang w:val="nl-NL"/>
    </w:rPr>
  </w:style>
  <w:style w:type="paragraph" w:styleId="Ondertitel">
    <w:name w:val="Subtitle"/>
    <w:basedOn w:val="Kop2"/>
    <w:next w:val="Standaard"/>
    <w:link w:val="OndertitelChar"/>
    <w:uiPriority w:val="7"/>
    <w:qFormat/>
    <w:rsid w:val="00F521D3"/>
    <w:pPr>
      <w:numPr>
        <w:ilvl w:val="0"/>
        <w:numId w:val="0"/>
      </w:numPr>
      <w:spacing w:after="280" w:line="560" w:lineRule="exact"/>
    </w:pPr>
    <w:rPr>
      <w:rFonts w:eastAsiaTheme="minorEastAsia" w:cs="Times New Roman (Hoofdtekst CS)"/>
      <w:b w:val="0"/>
      <w:color w:val="FFFFFF" w:themeColor="background1"/>
      <w:sz w:val="40"/>
      <w:szCs w:val="22"/>
    </w:rPr>
  </w:style>
  <w:style w:type="character" w:customStyle="1" w:styleId="OndertitelChar">
    <w:name w:val="Ondertitel Char"/>
    <w:basedOn w:val="Standaardalinea-lettertype"/>
    <w:link w:val="Ondertitel"/>
    <w:uiPriority w:val="7"/>
    <w:rsid w:val="00516435"/>
    <w:rPr>
      <w:rFonts w:asciiTheme="majorHAnsi" w:eastAsiaTheme="minorEastAsia" w:hAnsiTheme="majorHAnsi" w:cs="Times New Roman (Hoofdtekst CS)"/>
      <w:color w:val="FFFFFF" w:themeColor="background1"/>
      <w:sz w:val="40"/>
      <w:szCs w:val="22"/>
      <w:lang w:val="nl-NL"/>
    </w:rPr>
  </w:style>
  <w:style w:type="paragraph" w:customStyle="1" w:styleId="Inleiding">
    <w:name w:val="Inleiding"/>
    <w:basedOn w:val="Standaard"/>
    <w:next w:val="Plattetekst"/>
    <w:uiPriority w:val="1"/>
    <w:qFormat/>
    <w:rsid w:val="004160C5"/>
    <w:pPr>
      <w:tabs>
        <w:tab w:val="left" w:pos="284"/>
        <w:tab w:val="left" w:pos="567"/>
        <w:tab w:val="left" w:pos="4820"/>
      </w:tabs>
    </w:pPr>
    <w:rPr>
      <w:b/>
      <w:color w:val="783293" w:themeColor="text2"/>
    </w:rPr>
  </w:style>
  <w:style w:type="character" w:customStyle="1" w:styleId="Kop2Char">
    <w:name w:val="Kop 2 Char"/>
    <w:basedOn w:val="Standaardalinea-lettertype"/>
    <w:link w:val="Kop2"/>
    <w:uiPriority w:val="2"/>
    <w:rsid w:val="0025373E"/>
    <w:rPr>
      <w:rFonts w:asciiTheme="majorHAnsi" w:eastAsiaTheme="majorEastAsia" w:hAnsiTheme="majorHAnsi" w:cstheme="majorBidi"/>
      <w:b/>
      <w:color w:val="783293" w:themeColor="text2"/>
      <w:sz w:val="21"/>
      <w:szCs w:val="26"/>
      <w:lang w:val="nl-NL"/>
    </w:rPr>
  </w:style>
  <w:style w:type="character" w:customStyle="1" w:styleId="Kop1Char">
    <w:name w:val="Kop 1 Char"/>
    <w:basedOn w:val="Standaardalinea-lettertype"/>
    <w:link w:val="Kop1"/>
    <w:uiPriority w:val="2"/>
    <w:rsid w:val="00CB2660"/>
    <w:rPr>
      <w:rFonts w:asciiTheme="majorHAnsi" w:eastAsiaTheme="majorEastAsia" w:hAnsiTheme="majorHAnsi" w:cstheme="majorBidi"/>
      <w:color w:val="783293" w:themeColor="text2"/>
      <w:sz w:val="32"/>
      <w:szCs w:val="32"/>
      <w:lang w:val="nl-NL"/>
    </w:rPr>
  </w:style>
  <w:style w:type="character" w:customStyle="1" w:styleId="Kop3Char">
    <w:name w:val="Kop 3 Char"/>
    <w:basedOn w:val="Standaardalinea-lettertype"/>
    <w:link w:val="Kop3"/>
    <w:uiPriority w:val="2"/>
    <w:rsid w:val="0025373E"/>
    <w:rPr>
      <w:rFonts w:asciiTheme="majorHAnsi" w:eastAsiaTheme="majorEastAsia" w:hAnsiTheme="majorHAnsi" w:cstheme="majorBidi"/>
      <w:b/>
      <w:i/>
      <w:color w:val="783293" w:themeColor="text2"/>
      <w:sz w:val="21"/>
      <w:lang w:val="nl-NL"/>
    </w:rPr>
  </w:style>
  <w:style w:type="paragraph" w:styleId="Citaat">
    <w:name w:val="Quote"/>
    <w:basedOn w:val="Standaard"/>
    <w:next w:val="Standaard"/>
    <w:link w:val="CitaatChar"/>
    <w:uiPriority w:val="6"/>
    <w:qFormat/>
    <w:rsid w:val="00F82922"/>
    <w:pPr>
      <w:spacing w:before="280" w:after="560" w:line="560" w:lineRule="exact"/>
      <w:ind w:left="567" w:right="567"/>
    </w:pPr>
    <w:rPr>
      <w:i/>
      <w:iCs/>
      <w:color w:val="783293" w:themeColor="accent2"/>
      <w:sz w:val="48"/>
    </w:rPr>
  </w:style>
  <w:style w:type="character" w:customStyle="1" w:styleId="CitaatChar">
    <w:name w:val="Citaat Char"/>
    <w:basedOn w:val="Standaardalinea-lettertype"/>
    <w:link w:val="Citaat"/>
    <w:uiPriority w:val="6"/>
    <w:rsid w:val="00F82922"/>
    <w:rPr>
      <w:i/>
      <w:iCs/>
      <w:color w:val="783293" w:themeColor="accent2"/>
      <w:sz w:val="48"/>
      <w:lang w:val="nl-NL"/>
    </w:rPr>
  </w:style>
  <w:style w:type="paragraph" w:customStyle="1" w:styleId="Contactgegevens">
    <w:name w:val="Contactgegevens"/>
    <w:basedOn w:val="Voettekst"/>
    <w:uiPriority w:val="12"/>
    <w:qFormat/>
    <w:rsid w:val="007B4E82"/>
    <w:pPr>
      <w:spacing w:line="200" w:lineRule="exact"/>
      <w:jc w:val="center"/>
    </w:pPr>
    <w:rPr>
      <w:sz w:val="16"/>
    </w:rPr>
  </w:style>
  <w:style w:type="character" w:styleId="Paginanummer">
    <w:name w:val="page number"/>
    <w:basedOn w:val="Standaardalinea-lettertype"/>
    <w:uiPriority w:val="99"/>
    <w:unhideWhenUsed/>
    <w:rsid w:val="00284C07"/>
    <w:rPr>
      <w:sz w:val="20"/>
    </w:rPr>
  </w:style>
  <w:style w:type="paragraph" w:customStyle="1" w:styleId="ContactgegevensKop">
    <w:name w:val="Contactgegevens Kop"/>
    <w:basedOn w:val="Contactgegevens"/>
    <w:uiPriority w:val="12"/>
    <w:qFormat/>
    <w:rsid w:val="007B4E82"/>
    <w:rPr>
      <w:rFonts w:asciiTheme="majorHAnsi" w:hAnsiTheme="majorHAnsi"/>
      <w:b/>
      <w:color w:val="783293" w:themeColor="text2"/>
    </w:rPr>
  </w:style>
  <w:style w:type="paragraph" w:customStyle="1" w:styleId="Kenmerken">
    <w:name w:val="Kenmerken"/>
    <w:basedOn w:val="Standaard"/>
    <w:uiPriority w:val="11"/>
    <w:qFormat/>
    <w:rsid w:val="002D6480"/>
    <w:pPr>
      <w:spacing w:line="240" w:lineRule="exact"/>
    </w:pPr>
    <w:rPr>
      <w:sz w:val="18"/>
    </w:rPr>
  </w:style>
  <w:style w:type="paragraph" w:customStyle="1" w:styleId="KenmerkKop">
    <w:name w:val="Kenmerk Kop"/>
    <w:basedOn w:val="Kenmerken"/>
    <w:uiPriority w:val="11"/>
    <w:qFormat/>
    <w:rsid w:val="007B4E82"/>
    <w:rPr>
      <w:rFonts w:asciiTheme="majorHAnsi" w:hAnsiTheme="majorHAnsi"/>
      <w:b/>
    </w:rPr>
  </w:style>
  <w:style w:type="paragraph" w:customStyle="1" w:styleId="KenmerkenDatum">
    <w:name w:val="Kenmerken Datum"/>
    <w:basedOn w:val="Kenmerken"/>
    <w:uiPriority w:val="11"/>
    <w:qFormat/>
    <w:rsid w:val="007B4E82"/>
  </w:style>
  <w:style w:type="paragraph" w:customStyle="1" w:styleId="KenmerkenOnskenmerk">
    <w:name w:val="Kenmerken Ons kenmerk"/>
    <w:basedOn w:val="Kenmerken"/>
    <w:uiPriority w:val="11"/>
    <w:qFormat/>
    <w:rsid w:val="007B4E82"/>
  </w:style>
  <w:style w:type="paragraph" w:customStyle="1" w:styleId="KenmerkenUwkenmerk">
    <w:name w:val="Kenmerken Uw kenmerk"/>
    <w:basedOn w:val="Kenmerken"/>
    <w:uiPriority w:val="11"/>
    <w:qFormat/>
    <w:rsid w:val="007B4E82"/>
  </w:style>
  <w:style w:type="paragraph" w:customStyle="1" w:styleId="KenmerkenOnderwerp">
    <w:name w:val="Kenmerken Onderwerp"/>
    <w:basedOn w:val="Kenmerken"/>
    <w:uiPriority w:val="11"/>
    <w:qFormat/>
    <w:rsid w:val="004160C5"/>
    <w:rPr>
      <w:b/>
      <w:sz w:val="20"/>
    </w:rPr>
  </w:style>
  <w:style w:type="paragraph" w:customStyle="1" w:styleId="ItemTitel">
    <w:name w:val="Item Titel"/>
    <w:basedOn w:val="Standaard"/>
    <w:uiPriority w:val="19"/>
    <w:semiHidden/>
    <w:qFormat/>
    <w:rsid w:val="004160C5"/>
    <w:pPr>
      <w:spacing w:line="520" w:lineRule="exact"/>
    </w:pPr>
    <w:rPr>
      <w:rFonts w:cs="Times New Roman (Hoofdtekst CS)"/>
      <w:color w:val="783293" w:themeColor="text2"/>
      <w:spacing w:val="10"/>
      <w:sz w:val="48"/>
    </w:rPr>
  </w:style>
  <w:style w:type="table" w:customStyle="1" w:styleId="i-SDTabel1">
    <w:name w:val="i-SD_Tabel 1"/>
    <w:basedOn w:val="Standaardtabel"/>
    <w:uiPriority w:val="99"/>
    <w:rsid w:val="00A82E64"/>
    <w:pPr>
      <w:spacing w:line="240" w:lineRule="exact"/>
    </w:pPr>
    <w:rPr>
      <w:sz w:val="21"/>
    </w:rPr>
    <w:tblPr>
      <w:tblInd w:w="567" w:type="dxa"/>
      <w:tblBorders>
        <w:top w:val="single" w:sz="4" w:space="0" w:color="783293" w:themeColor="text2"/>
        <w:bottom w:val="single" w:sz="4" w:space="0" w:color="783293" w:themeColor="text2"/>
        <w:insideH w:val="single" w:sz="4" w:space="0" w:color="783293" w:themeColor="text2"/>
      </w:tblBorders>
      <w:tblCellMar>
        <w:top w:w="57" w:type="dxa"/>
        <w:left w:w="0" w:type="dxa"/>
        <w:bottom w:w="57" w:type="dxa"/>
        <w:right w:w="0" w:type="dxa"/>
      </w:tblCellMar>
    </w:tblPr>
    <w:tblStylePr w:type="firstRow">
      <w:rPr>
        <w:rFonts w:asciiTheme="majorHAnsi" w:hAnsiTheme="majorHAnsi"/>
        <w:b/>
        <w:color w:val="783293" w:themeColor="text2"/>
        <w:sz w:val="21"/>
      </w:rPr>
    </w:tblStylePr>
    <w:tblStylePr w:type="firstCol">
      <w:rPr>
        <w:color w:val="783293" w:themeColor="text2"/>
      </w:rPr>
    </w:tblStylePr>
  </w:style>
  <w:style w:type="paragraph" w:styleId="Kopvaninhoudsopgave">
    <w:name w:val="TOC Heading"/>
    <w:basedOn w:val="Kop1"/>
    <w:next w:val="Standaard"/>
    <w:uiPriority w:val="39"/>
    <w:unhideWhenUsed/>
    <w:qFormat/>
    <w:rsid w:val="0034696A"/>
    <w:pPr>
      <w:numPr>
        <w:numId w:val="0"/>
      </w:numPr>
      <w:outlineLvl w:val="9"/>
    </w:pPr>
    <w:rPr>
      <w:bCs/>
      <w:szCs w:val="28"/>
      <w:lang w:eastAsia="nl-NL"/>
    </w:rPr>
  </w:style>
  <w:style w:type="character" w:styleId="Hyperlink">
    <w:name w:val="Hyperlink"/>
    <w:basedOn w:val="Standaardalinea-lettertype"/>
    <w:uiPriority w:val="99"/>
    <w:unhideWhenUsed/>
    <w:rsid w:val="00FC181F"/>
    <w:rPr>
      <w:color w:val="000000" w:themeColor="hyperlink"/>
      <w:u w:val="single"/>
    </w:rPr>
  </w:style>
  <w:style w:type="paragraph" w:customStyle="1" w:styleId="BijlageKop">
    <w:name w:val="Bijlage Kop"/>
    <w:basedOn w:val="Kop1"/>
    <w:next w:val="Plattetekst"/>
    <w:uiPriority w:val="8"/>
    <w:qFormat/>
    <w:rsid w:val="00A82E64"/>
    <w:pPr>
      <w:numPr>
        <w:numId w:val="0"/>
      </w:numPr>
      <w:ind w:left="567"/>
    </w:pPr>
    <w:rPr>
      <w:noProof/>
    </w:rPr>
  </w:style>
  <w:style w:type="paragraph" w:styleId="Voetnoottekst">
    <w:name w:val="footnote text"/>
    <w:basedOn w:val="Standaard"/>
    <w:link w:val="VoetnoottekstChar"/>
    <w:uiPriority w:val="99"/>
    <w:semiHidden/>
    <w:unhideWhenUsed/>
    <w:rsid w:val="00C02477"/>
    <w:pPr>
      <w:tabs>
        <w:tab w:val="left" w:pos="284"/>
      </w:tabs>
      <w:spacing w:line="180" w:lineRule="exact"/>
      <w:ind w:left="284" w:hanging="284"/>
    </w:pPr>
    <w:rPr>
      <w:sz w:val="14"/>
      <w:szCs w:val="20"/>
    </w:rPr>
  </w:style>
  <w:style w:type="character" w:customStyle="1" w:styleId="VoetnoottekstChar">
    <w:name w:val="Voetnoottekst Char"/>
    <w:basedOn w:val="Standaardalinea-lettertype"/>
    <w:link w:val="Voetnoottekst"/>
    <w:uiPriority w:val="99"/>
    <w:semiHidden/>
    <w:rsid w:val="00C02477"/>
    <w:rPr>
      <w:sz w:val="14"/>
      <w:szCs w:val="20"/>
      <w:lang w:val="nl-NL"/>
    </w:rPr>
  </w:style>
  <w:style w:type="character" w:styleId="Voetnootmarkering">
    <w:name w:val="footnote reference"/>
    <w:basedOn w:val="Standaardalinea-lettertype"/>
    <w:uiPriority w:val="99"/>
    <w:semiHidden/>
    <w:unhideWhenUsed/>
    <w:rsid w:val="000D2375"/>
    <w:rPr>
      <w:vertAlign w:val="superscript"/>
    </w:rPr>
  </w:style>
  <w:style w:type="paragraph" w:customStyle="1" w:styleId="VoetnootScheidingslijn">
    <w:name w:val="Voetnoot Scheidingslijn"/>
    <w:basedOn w:val="Standaard"/>
    <w:uiPriority w:val="19"/>
    <w:semiHidden/>
    <w:qFormat/>
    <w:rsid w:val="00C02477"/>
    <w:pPr>
      <w:spacing w:before="200" w:after="80" w:line="180" w:lineRule="exact"/>
    </w:pPr>
    <w:rPr>
      <w:color w:val="783293" w:themeColor="text2"/>
      <w:sz w:val="14"/>
    </w:rPr>
  </w:style>
  <w:style w:type="paragraph" w:styleId="Datum">
    <w:name w:val="Date"/>
    <w:basedOn w:val="Standaard"/>
    <w:next w:val="Standaard"/>
    <w:link w:val="DatumChar"/>
    <w:uiPriority w:val="99"/>
    <w:unhideWhenUsed/>
    <w:rsid w:val="00516435"/>
    <w:pPr>
      <w:spacing w:line="360" w:lineRule="exact"/>
    </w:pPr>
    <w:rPr>
      <w:color w:val="FFFFFF" w:themeColor="background1"/>
      <w:sz w:val="32"/>
    </w:rPr>
  </w:style>
  <w:style w:type="character" w:customStyle="1" w:styleId="DatumChar">
    <w:name w:val="Datum Char"/>
    <w:basedOn w:val="Standaardalinea-lettertype"/>
    <w:link w:val="Datum"/>
    <w:uiPriority w:val="99"/>
    <w:rsid w:val="00516435"/>
    <w:rPr>
      <w:color w:val="FFFFFF" w:themeColor="background1"/>
      <w:sz w:val="32"/>
      <w:lang w:val="nl-NL"/>
    </w:rPr>
  </w:style>
  <w:style w:type="paragraph" w:customStyle="1" w:styleId="Plattetekstinspring">
    <w:name w:val="Platte tekst inspring"/>
    <w:basedOn w:val="Plattetekst"/>
    <w:uiPriority w:val="1"/>
    <w:qFormat/>
    <w:rsid w:val="00C02477"/>
    <w:pPr>
      <w:ind w:left="851"/>
    </w:pPr>
  </w:style>
  <w:style w:type="paragraph" w:customStyle="1" w:styleId="Tabeltekst">
    <w:name w:val="Tabel tekst"/>
    <w:basedOn w:val="Plattetekst"/>
    <w:uiPriority w:val="9"/>
    <w:qFormat/>
    <w:rsid w:val="006D4930"/>
    <w:pPr>
      <w:spacing w:line="240" w:lineRule="exact"/>
      <w:ind w:left="0"/>
    </w:pPr>
  </w:style>
  <w:style w:type="paragraph" w:customStyle="1" w:styleId="Tabeltekstkleinkop">
    <w:name w:val="Tabel tekst klein kop"/>
    <w:basedOn w:val="Tabeltekstklein"/>
    <w:uiPriority w:val="9"/>
    <w:qFormat/>
    <w:rsid w:val="00A82E64"/>
    <w:rPr>
      <w:color w:val="783293" w:themeColor="text2"/>
    </w:rPr>
  </w:style>
  <w:style w:type="paragraph" w:customStyle="1" w:styleId="Tabeltekstklein">
    <w:name w:val="Tabel tekst klein"/>
    <w:basedOn w:val="Tabeltekst"/>
    <w:uiPriority w:val="9"/>
    <w:qFormat/>
    <w:rsid w:val="006D4930"/>
    <w:pPr>
      <w:spacing w:line="220" w:lineRule="exact"/>
    </w:pPr>
    <w:rPr>
      <w:rFonts w:asciiTheme="majorHAnsi" w:hAnsiTheme="majorHAnsi"/>
      <w:color w:val="000000" w:themeColor="text1"/>
      <w:sz w:val="18"/>
    </w:rPr>
  </w:style>
  <w:style w:type="paragraph" w:customStyle="1" w:styleId="Kadertekst">
    <w:name w:val="Kader tekst"/>
    <w:basedOn w:val="Plattetekst"/>
    <w:uiPriority w:val="9"/>
    <w:qFormat/>
    <w:rsid w:val="00E85747"/>
    <w:pPr>
      <w:ind w:left="0"/>
    </w:pPr>
  </w:style>
  <w:style w:type="table" w:customStyle="1" w:styleId="i-SDTabel3tekstklein">
    <w:name w:val="i-SD_Tabel 3 tekst klein"/>
    <w:basedOn w:val="Standaardtabel"/>
    <w:uiPriority w:val="99"/>
    <w:rsid w:val="0025373E"/>
    <w:rPr>
      <w:sz w:val="18"/>
    </w:rPr>
    <w:tblPr>
      <w:tblInd w:w="567" w:type="dxa"/>
      <w:tblBorders>
        <w:top w:val="single" w:sz="4" w:space="0" w:color="783293" w:themeColor="text2"/>
        <w:bottom w:val="single" w:sz="4" w:space="0" w:color="783293" w:themeColor="text2"/>
        <w:insideH w:val="single" w:sz="4" w:space="0" w:color="783293" w:themeColor="text2"/>
      </w:tblBorders>
      <w:tblCellMar>
        <w:top w:w="28" w:type="dxa"/>
        <w:left w:w="0" w:type="dxa"/>
        <w:bottom w:w="28" w:type="dxa"/>
        <w:right w:w="0" w:type="dxa"/>
      </w:tblCellMar>
    </w:tblPr>
    <w:tblStylePr w:type="firstRow">
      <w:rPr>
        <w:b/>
        <w:color w:val="783293" w:themeColor="text2"/>
        <w:sz w:val="18"/>
      </w:rPr>
    </w:tblStylePr>
    <w:tblStylePr w:type="firstCol">
      <w:rPr>
        <w:color w:val="783293" w:themeColor="text2"/>
        <w:sz w:val="18"/>
      </w:rPr>
    </w:tblStylePr>
  </w:style>
  <w:style w:type="table" w:customStyle="1" w:styleId="i-SDKader1lichtblauw">
    <w:name w:val="i-SD_Kader 1 lichtblauw"/>
    <w:basedOn w:val="Standaardtabel"/>
    <w:uiPriority w:val="99"/>
    <w:rsid w:val="00F30260"/>
    <w:rPr>
      <w:color w:val="000000" w:themeColor="text1"/>
      <w:sz w:val="21"/>
    </w:rPr>
    <w:tblPr>
      <w:tblInd w:w="567" w:type="dxa"/>
      <w:tblCellMar>
        <w:top w:w="113" w:type="dxa"/>
        <w:left w:w="170" w:type="dxa"/>
        <w:bottom w:w="198" w:type="dxa"/>
        <w:right w:w="142" w:type="dxa"/>
      </w:tblCellMar>
    </w:tblPr>
    <w:tcPr>
      <w:shd w:val="clear" w:color="auto" w:fill="96DDFD" w:themeFill="accent3" w:themeFillTint="66"/>
    </w:tcPr>
  </w:style>
  <w:style w:type="table" w:customStyle="1" w:styleId="i-SDKader2Lichtpaars">
    <w:name w:val="i-SD_Kader 2 Lichtpaars"/>
    <w:basedOn w:val="i-SDKader1lichtblauw"/>
    <w:uiPriority w:val="99"/>
    <w:rsid w:val="00E85747"/>
    <w:tblPr/>
    <w:tcPr>
      <w:shd w:val="clear" w:color="auto" w:fill="CEA1DF" w:themeFill="accent2" w:themeFillTint="66"/>
    </w:tcPr>
  </w:style>
  <w:style w:type="table" w:customStyle="1" w:styleId="i-SDTabel2Breed">
    <w:name w:val="i-SD_Tabel 2 Breed"/>
    <w:basedOn w:val="i-SDTabel1"/>
    <w:uiPriority w:val="99"/>
    <w:rsid w:val="00384581"/>
    <w:tblPr>
      <w:tblInd w:w="0" w:type="dxa"/>
    </w:tblPr>
    <w:tblStylePr w:type="firstRow">
      <w:rPr>
        <w:rFonts w:asciiTheme="majorHAnsi" w:hAnsiTheme="majorHAnsi"/>
        <w:b/>
        <w:color w:val="783293" w:themeColor="text2"/>
        <w:sz w:val="21"/>
      </w:rPr>
    </w:tblStylePr>
    <w:tblStylePr w:type="firstCol">
      <w:rPr>
        <w:color w:val="783293" w:themeColor="text2"/>
      </w:rPr>
    </w:tblStylePr>
  </w:style>
  <w:style w:type="table" w:customStyle="1" w:styleId="i-SDTabel4tekstkleinBreed">
    <w:name w:val="i-SD_Tabel 4 tekst klein Breed"/>
    <w:basedOn w:val="i-SDTabel3tekstklein"/>
    <w:uiPriority w:val="99"/>
    <w:rsid w:val="0025373E"/>
    <w:tblPr>
      <w:tblInd w:w="0" w:type="dxa"/>
    </w:tblPr>
    <w:tblStylePr w:type="firstRow">
      <w:rPr>
        <w:b/>
        <w:color w:val="783293" w:themeColor="text2"/>
        <w:sz w:val="18"/>
      </w:rPr>
    </w:tblStylePr>
    <w:tblStylePr w:type="firstCol">
      <w:rPr>
        <w:color w:val="783293" w:themeColor="text2"/>
        <w:sz w:val="18"/>
      </w:rPr>
    </w:tblStylePr>
  </w:style>
  <w:style w:type="character" w:customStyle="1" w:styleId="Kop4Char">
    <w:name w:val="Kop 4 Char"/>
    <w:basedOn w:val="Standaardalinea-lettertype"/>
    <w:link w:val="Kop4"/>
    <w:uiPriority w:val="19"/>
    <w:semiHidden/>
    <w:rsid w:val="00ED60B7"/>
    <w:rPr>
      <w:rFonts w:asciiTheme="majorHAnsi" w:eastAsiaTheme="majorEastAsia" w:hAnsiTheme="majorHAnsi" w:cstheme="majorBidi"/>
      <w:i/>
      <w:iCs/>
      <w:color w:val="21245A" w:themeColor="accent1" w:themeShade="BF"/>
      <w:sz w:val="21"/>
      <w:lang w:val="nl-NL"/>
    </w:rPr>
  </w:style>
  <w:style w:type="character" w:styleId="Tekstvantijdelijkeaanduiding">
    <w:name w:val="Placeholder Text"/>
    <w:basedOn w:val="Standaardalinea-lettertype"/>
    <w:uiPriority w:val="99"/>
    <w:semiHidden/>
    <w:rsid w:val="00A650B4"/>
    <w:rPr>
      <w:color w:val="808080"/>
    </w:rPr>
  </w:style>
  <w:style w:type="character" w:customStyle="1" w:styleId="Onopgelostemelding1">
    <w:name w:val="Onopgeloste melding1"/>
    <w:basedOn w:val="Standaardalinea-lettertype"/>
    <w:uiPriority w:val="99"/>
    <w:semiHidden/>
    <w:unhideWhenUsed/>
    <w:rsid w:val="00A650B4"/>
    <w:rPr>
      <w:color w:val="605E5C"/>
      <w:shd w:val="clear" w:color="auto" w:fill="E1DFDD"/>
    </w:rPr>
  </w:style>
  <w:style w:type="character" w:styleId="Intensievebenadrukking">
    <w:name w:val="Intense Emphasis"/>
    <w:basedOn w:val="Standaardalinea-lettertype"/>
    <w:uiPriority w:val="21"/>
    <w:qFormat/>
    <w:rsid w:val="00E54781"/>
    <w:rPr>
      <w:i/>
      <w:iCs/>
      <w:color w:val="2D3079" w:themeColor="accent1"/>
    </w:rPr>
  </w:style>
  <w:style w:type="character" w:styleId="Zwaar">
    <w:name w:val="Strong"/>
    <w:basedOn w:val="Standaardalinea-lettertype"/>
    <w:uiPriority w:val="22"/>
    <w:qFormat/>
    <w:rsid w:val="00052B4F"/>
    <w:rPr>
      <w:b/>
      <w:bCs/>
    </w:rPr>
  </w:style>
  <w:style w:type="character" w:styleId="Onopgelostemelding">
    <w:name w:val="Unresolved Mention"/>
    <w:basedOn w:val="Standaardalinea-lettertype"/>
    <w:uiPriority w:val="99"/>
    <w:semiHidden/>
    <w:unhideWhenUsed/>
    <w:rsid w:val="00F11719"/>
    <w:rPr>
      <w:color w:val="605E5C"/>
      <w:shd w:val="clear" w:color="auto" w:fill="E1DFDD"/>
    </w:rPr>
  </w:style>
  <w:style w:type="paragraph" w:styleId="Revisie">
    <w:name w:val="Revision"/>
    <w:hidden/>
    <w:uiPriority w:val="99"/>
    <w:semiHidden/>
    <w:rsid w:val="000D28BF"/>
    <w:rPr>
      <w:sz w:val="21"/>
      <w:lang w:val="nl-NL"/>
    </w:rPr>
  </w:style>
  <w:style w:type="character" w:styleId="Verwijzingopmerking">
    <w:name w:val="annotation reference"/>
    <w:basedOn w:val="Standaardalinea-lettertype"/>
    <w:uiPriority w:val="99"/>
    <w:semiHidden/>
    <w:unhideWhenUsed/>
    <w:rsid w:val="00447ABF"/>
    <w:rPr>
      <w:sz w:val="16"/>
      <w:szCs w:val="16"/>
    </w:rPr>
  </w:style>
  <w:style w:type="paragraph" w:styleId="Tekstopmerking">
    <w:name w:val="annotation text"/>
    <w:basedOn w:val="Standaard"/>
    <w:link w:val="TekstopmerkingChar"/>
    <w:uiPriority w:val="99"/>
    <w:unhideWhenUsed/>
    <w:rsid w:val="00447ABF"/>
    <w:pPr>
      <w:spacing w:line="240" w:lineRule="auto"/>
    </w:pPr>
    <w:rPr>
      <w:sz w:val="20"/>
      <w:szCs w:val="20"/>
    </w:rPr>
  </w:style>
  <w:style w:type="character" w:customStyle="1" w:styleId="TekstopmerkingChar">
    <w:name w:val="Tekst opmerking Char"/>
    <w:basedOn w:val="Standaardalinea-lettertype"/>
    <w:link w:val="Tekstopmerking"/>
    <w:uiPriority w:val="99"/>
    <w:rsid w:val="00447ABF"/>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47ABF"/>
    <w:rPr>
      <w:b/>
      <w:bCs/>
    </w:rPr>
  </w:style>
  <w:style w:type="character" w:customStyle="1" w:styleId="OnderwerpvanopmerkingChar">
    <w:name w:val="Onderwerp van opmerking Char"/>
    <w:basedOn w:val="TekstopmerkingChar"/>
    <w:link w:val="Onderwerpvanopmerking"/>
    <w:uiPriority w:val="99"/>
    <w:semiHidden/>
    <w:rsid w:val="00447ABF"/>
    <w:rPr>
      <w:b/>
      <w:bCs/>
      <w:sz w:val="20"/>
      <w:szCs w:val="20"/>
      <w:lang w:val="nl-NL"/>
    </w:rPr>
  </w:style>
  <w:style w:type="character" w:styleId="GevolgdeHyperlink">
    <w:name w:val="FollowedHyperlink"/>
    <w:basedOn w:val="Standaardalinea-lettertype"/>
    <w:uiPriority w:val="99"/>
    <w:semiHidden/>
    <w:unhideWhenUsed/>
    <w:rsid w:val="00CC789F"/>
    <w:rPr>
      <w:color w:val="000000" w:themeColor="followedHyperlink"/>
      <w:u w:val="single"/>
    </w:rPr>
  </w:style>
  <w:style w:type="numbering" w:customStyle="1" w:styleId="Huidigelijst1">
    <w:name w:val="Huidige lijst1"/>
    <w:uiPriority w:val="99"/>
    <w:rsid w:val="004B4029"/>
    <w:pPr>
      <w:numPr>
        <w:numId w:val="35"/>
      </w:numPr>
    </w:pPr>
  </w:style>
  <w:style w:type="numbering" w:customStyle="1" w:styleId="Huidigelijst2">
    <w:name w:val="Huidige lijst2"/>
    <w:uiPriority w:val="99"/>
    <w:rsid w:val="004B4029"/>
    <w:pPr>
      <w:numPr>
        <w:numId w:val="36"/>
      </w:numPr>
    </w:pPr>
  </w:style>
  <w:style w:type="table" w:customStyle="1" w:styleId="TableNormal1">
    <w:name w:val="Table Normal1"/>
    <w:uiPriority w:val="2"/>
    <w:semiHidden/>
    <w:unhideWhenUsed/>
    <w:qFormat/>
    <w:rsid w:val="001A4AF1"/>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definitiesomschrijving">
    <w:name w:val="definities omschrijving"/>
    <w:basedOn w:val="Standaard"/>
    <w:rsid w:val="004240B5"/>
    <w:pPr>
      <w:spacing w:before="60" w:line="312" w:lineRule="auto"/>
      <w:ind w:left="57"/>
    </w:pPr>
    <w:rPr>
      <w:rFonts w:ascii="Arial" w:eastAsia="MS Mincho" w:hAnsi="Arial" w:cs="Times New Roman"/>
      <w:sz w:val="19"/>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502257">
      <w:bodyDiv w:val="1"/>
      <w:marLeft w:val="0"/>
      <w:marRight w:val="0"/>
      <w:marTop w:val="0"/>
      <w:marBottom w:val="0"/>
      <w:divBdr>
        <w:top w:val="none" w:sz="0" w:space="0" w:color="auto"/>
        <w:left w:val="none" w:sz="0" w:space="0" w:color="auto"/>
        <w:bottom w:val="none" w:sz="0" w:space="0" w:color="auto"/>
        <w:right w:val="none" w:sz="0" w:space="0" w:color="auto"/>
      </w:divBdr>
      <w:divsChild>
        <w:div w:id="30158600">
          <w:marLeft w:val="0"/>
          <w:marRight w:val="0"/>
          <w:marTop w:val="0"/>
          <w:marBottom w:val="0"/>
          <w:divBdr>
            <w:top w:val="none" w:sz="0" w:space="0" w:color="auto"/>
            <w:left w:val="none" w:sz="0" w:space="0" w:color="auto"/>
            <w:bottom w:val="none" w:sz="0" w:space="0" w:color="auto"/>
            <w:right w:val="none" w:sz="0" w:space="0" w:color="auto"/>
          </w:divBdr>
        </w:div>
        <w:div w:id="1706321464">
          <w:marLeft w:val="0"/>
          <w:marRight w:val="0"/>
          <w:marTop w:val="0"/>
          <w:marBottom w:val="0"/>
          <w:divBdr>
            <w:top w:val="none" w:sz="0" w:space="0" w:color="auto"/>
            <w:left w:val="none" w:sz="0" w:space="0" w:color="auto"/>
            <w:bottom w:val="none" w:sz="0" w:space="0" w:color="auto"/>
            <w:right w:val="none" w:sz="0" w:space="0" w:color="auto"/>
          </w:divBdr>
        </w:div>
        <w:div w:id="478111350">
          <w:marLeft w:val="0"/>
          <w:marRight w:val="0"/>
          <w:marTop w:val="0"/>
          <w:marBottom w:val="0"/>
          <w:divBdr>
            <w:top w:val="none" w:sz="0" w:space="0" w:color="auto"/>
            <w:left w:val="none" w:sz="0" w:space="0" w:color="auto"/>
            <w:bottom w:val="none" w:sz="0" w:space="0" w:color="auto"/>
            <w:right w:val="none" w:sz="0" w:space="0" w:color="auto"/>
          </w:divBdr>
        </w:div>
        <w:div w:id="1470398245">
          <w:marLeft w:val="0"/>
          <w:marRight w:val="0"/>
          <w:marTop w:val="0"/>
          <w:marBottom w:val="0"/>
          <w:divBdr>
            <w:top w:val="none" w:sz="0" w:space="0" w:color="auto"/>
            <w:left w:val="none" w:sz="0" w:space="0" w:color="auto"/>
            <w:bottom w:val="none" w:sz="0" w:space="0" w:color="auto"/>
            <w:right w:val="none" w:sz="0" w:space="0" w:color="auto"/>
          </w:divBdr>
        </w:div>
        <w:div w:id="1635676011">
          <w:marLeft w:val="0"/>
          <w:marRight w:val="0"/>
          <w:marTop w:val="0"/>
          <w:marBottom w:val="0"/>
          <w:divBdr>
            <w:top w:val="none" w:sz="0" w:space="0" w:color="auto"/>
            <w:left w:val="none" w:sz="0" w:space="0" w:color="auto"/>
            <w:bottom w:val="none" w:sz="0" w:space="0" w:color="auto"/>
            <w:right w:val="none" w:sz="0" w:space="0" w:color="auto"/>
          </w:divBdr>
        </w:div>
        <w:div w:id="48463042">
          <w:marLeft w:val="0"/>
          <w:marRight w:val="0"/>
          <w:marTop w:val="0"/>
          <w:marBottom w:val="0"/>
          <w:divBdr>
            <w:top w:val="none" w:sz="0" w:space="0" w:color="auto"/>
            <w:left w:val="none" w:sz="0" w:space="0" w:color="auto"/>
            <w:bottom w:val="none" w:sz="0" w:space="0" w:color="auto"/>
            <w:right w:val="none" w:sz="0" w:space="0" w:color="auto"/>
          </w:divBdr>
        </w:div>
        <w:div w:id="1241329181">
          <w:marLeft w:val="0"/>
          <w:marRight w:val="0"/>
          <w:marTop w:val="0"/>
          <w:marBottom w:val="0"/>
          <w:divBdr>
            <w:top w:val="none" w:sz="0" w:space="0" w:color="auto"/>
            <w:left w:val="none" w:sz="0" w:space="0" w:color="auto"/>
            <w:bottom w:val="none" w:sz="0" w:space="0" w:color="auto"/>
            <w:right w:val="none" w:sz="0" w:space="0" w:color="auto"/>
          </w:divBdr>
        </w:div>
        <w:div w:id="927544080">
          <w:marLeft w:val="0"/>
          <w:marRight w:val="0"/>
          <w:marTop w:val="0"/>
          <w:marBottom w:val="0"/>
          <w:divBdr>
            <w:top w:val="none" w:sz="0" w:space="0" w:color="auto"/>
            <w:left w:val="none" w:sz="0" w:space="0" w:color="auto"/>
            <w:bottom w:val="none" w:sz="0" w:space="0" w:color="auto"/>
            <w:right w:val="none" w:sz="0" w:space="0" w:color="auto"/>
          </w:divBdr>
        </w:div>
        <w:div w:id="1906452851">
          <w:marLeft w:val="0"/>
          <w:marRight w:val="0"/>
          <w:marTop w:val="0"/>
          <w:marBottom w:val="0"/>
          <w:divBdr>
            <w:top w:val="none" w:sz="0" w:space="0" w:color="auto"/>
            <w:left w:val="none" w:sz="0" w:space="0" w:color="auto"/>
            <w:bottom w:val="none" w:sz="0" w:space="0" w:color="auto"/>
            <w:right w:val="none" w:sz="0" w:space="0" w:color="auto"/>
          </w:divBdr>
        </w:div>
        <w:div w:id="1160192016">
          <w:marLeft w:val="0"/>
          <w:marRight w:val="0"/>
          <w:marTop w:val="0"/>
          <w:marBottom w:val="0"/>
          <w:divBdr>
            <w:top w:val="none" w:sz="0" w:space="0" w:color="auto"/>
            <w:left w:val="none" w:sz="0" w:space="0" w:color="auto"/>
            <w:bottom w:val="none" w:sz="0" w:space="0" w:color="auto"/>
            <w:right w:val="none" w:sz="0" w:space="0" w:color="auto"/>
          </w:divBdr>
        </w:div>
        <w:div w:id="332143388">
          <w:marLeft w:val="0"/>
          <w:marRight w:val="0"/>
          <w:marTop w:val="0"/>
          <w:marBottom w:val="0"/>
          <w:divBdr>
            <w:top w:val="none" w:sz="0" w:space="0" w:color="auto"/>
            <w:left w:val="none" w:sz="0" w:space="0" w:color="auto"/>
            <w:bottom w:val="none" w:sz="0" w:space="0" w:color="auto"/>
            <w:right w:val="none" w:sz="0" w:space="0" w:color="auto"/>
          </w:divBdr>
        </w:div>
      </w:divsChild>
    </w:div>
    <w:div w:id="512115742">
      <w:bodyDiv w:val="1"/>
      <w:marLeft w:val="0"/>
      <w:marRight w:val="0"/>
      <w:marTop w:val="0"/>
      <w:marBottom w:val="0"/>
      <w:divBdr>
        <w:top w:val="none" w:sz="0" w:space="0" w:color="auto"/>
        <w:left w:val="none" w:sz="0" w:space="0" w:color="auto"/>
        <w:bottom w:val="none" w:sz="0" w:space="0" w:color="auto"/>
        <w:right w:val="none" w:sz="0" w:space="0" w:color="auto"/>
      </w:divBdr>
      <w:divsChild>
        <w:div w:id="1557739538">
          <w:marLeft w:val="0"/>
          <w:marRight w:val="0"/>
          <w:marTop w:val="0"/>
          <w:marBottom w:val="0"/>
          <w:divBdr>
            <w:top w:val="none" w:sz="0" w:space="0" w:color="auto"/>
            <w:left w:val="none" w:sz="0" w:space="0" w:color="auto"/>
            <w:bottom w:val="none" w:sz="0" w:space="0" w:color="auto"/>
            <w:right w:val="none" w:sz="0" w:space="0" w:color="auto"/>
          </w:divBdr>
        </w:div>
        <w:div w:id="302388770">
          <w:marLeft w:val="0"/>
          <w:marRight w:val="0"/>
          <w:marTop w:val="0"/>
          <w:marBottom w:val="0"/>
          <w:divBdr>
            <w:top w:val="none" w:sz="0" w:space="0" w:color="auto"/>
            <w:left w:val="none" w:sz="0" w:space="0" w:color="auto"/>
            <w:bottom w:val="none" w:sz="0" w:space="0" w:color="auto"/>
            <w:right w:val="none" w:sz="0" w:space="0" w:color="auto"/>
          </w:divBdr>
        </w:div>
      </w:divsChild>
    </w:div>
    <w:div w:id="559443032">
      <w:bodyDiv w:val="1"/>
      <w:marLeft w:val="0"/>
      <w:marRight w:val="0"/>
      <w:marTop w:val="0"/>
      <w:marBottom w:val="0"/>
      <w:divBdr>
        <w:top w:val="none" w:sz="0" w:space="0" w:color="auto"/>
        <w:left w:val="none" w:sz="0" w:space="0" w:color="auto"/>
        <w:bottom w:val="none" w:sz="0" w:space="0" w:color="auto"/>
        <w:right w:val="none" w:sz="0" w:space="0" w:color="auto"/>
      </w:divBdr>
      <w:divsChild>
        <w:div w:id="1096830293">
          <w:marLeft w:val="202"/>
          <w:marRight w:val="0"/>
          <w:marTop w:val="0"/>
          <w:marBottom w:val="0"/>
          <w:divBdr>
            <w:top w:val="none" w:sz="0" w:space="0" w:color="auto"/>
            <w:left w:val="none" w:sz="0" w:space="0" w:color="auto"/>
            <w:bottom w:val="none" w:sz="0" w:space="0" w:color="auto"/>
            <w:right w:val="none" w:sz="0" w:space="0" w:color="auto"/>
          </w:divBdr>
        </w:div>
        <w:div w:id="162087773">
          <w:marLeft w:val="202"/>
          <w:marRight w:val="0"/>
          <w:marTop w:val="0"/>
          <w:marBottom w:val="0"/>
          <w:divBdr>
            <w:top w:val="none" w:sz="0" w:space="0" w:color="auto"/>
            <w:left w:val="none" w:sz="0" w:space="0" w:color="auto"/>
            <w:bottom w:val="none" w:sz="0" w:space="0" w:color="auto"/>
            <w:right w:val="none" w:sz="0" w:space="0" w:color="auto"/>
          </w:divBdr>
        </w:div>
        <w:div w:id="959071241">
          <w:marLeft w:val="202"/>
          <w:marRight w:val="0"/>
          <w:marTop w:val="0"/>
          <w:marBottom w:val="0"/>
          <w:divBdr>
            <w:top w:val="none" w:sz="0" w:space="0" w:color="auto"/>
            <w:left w:val="none" w:sz="0" w:space="0" w:color="auto"/>
            <w:bottom w:val="none" w:sz="0" w:space="0" w:color="auto"/>
            <w:right w:val="none" w:sz="0" w:space="0" w:color="auto"/>
          </w:divBdr>
        </w:div>
        <w:div w:id="618731496">
          <w:marLeft w:val="202"/>
          <w:marRight w:val="0"/>
          <w:marTop w:val="0"/>
          <w:marBottom w:val="0"/>
          <w:divBdr>
            <w:top w:val="none" w:sz="0" w:space="0" w:color="auto"/>
            <w:left w:val="none" w:sz="0" w:space="0" w:color="auto"/>
            <w:bottom w:val="none" w:sz="0" w:space="0" w:color="auto"/>
            <w:right w:val="none" w:sz="0" w:space="0" w:color="auto"/>
          </w:divBdr>
        </w:div>
      </w:divsChild>
    </w:div>
    <w:div w:id="574626414">
      <w:bodyDiv w:val="1"/>
      <w:marLeft w:val="0"/>
      <w:marRight w:val="0"/>
      <w:marTop w:val="0"/>
      <w:marBottom w:val="0"/>
      <w:divBdr>
        <w:top w:val="none" w:sz="0" w:space="0" w:color="auto"/>
        <w:left w:val="none" w:sz="0" w:space="0" w:color="auto"/>
        <w:bottom w:val="none" w:sz="0" w:space="0" w:color="auto"/>
        <w:right w:val="none" w:sz="0" w:space="0" w:color="auto"/>
      </w:divBdr>
      <w:divsChild>
        <w:div w:id="469708124">
          <w:marLeft w:val="0"/>
          <w:marRight w:val="0"/>
          <w:marTop w:val="0"/>
          <w:marBottom w:val="0"/>
          <w:divBdr>
            <w:top w:val="none" w:sz="0" w:space="0" w:color="auto"/>
            <w:left w:val="none" w:sz="0" w:space="0" w:color="auto"/>
            <w:bottom w:val="none" w:sz="0" w:space="0" w:color="auto"/>
            <w:right w:val="none" w:sz="0" w:space="0" w:color="auto"/>
          </w:divBdr>
        </w:div>
        <w:div w:id="1885097140">
          <w:marLeft w:val="0"/>
          <w:marRight w:val="0"/>
          <w:marTop w:val="0"/>
          <w:marBottom w:val="0"/>
          <w:divBdr>
            <w:top w:val="none" w:sz="0" w:space="0" w:color="auto"/>
            <w:left w:val="none" w:sz="0" w:space="0" w:color="auto"/>
            <w:bottom w:val="none" w:sz="0" w:space="0" w:color="auto"/>
            <w:right w:val="none" w:sz="0" w:space="0" w:color="auto"/>
          </w:divBdr>
        </w:div>
        <w:div w:id="1900247528">
          <w:marLeft w:val="0"/>
          <w:marRight w:val="0"/>
          <w:marTop w:val="0"/>
          <w:marBottom w:val="0"/>
          <w:divBdr>
            <w:top w:val="none" w:sz="0" w:space="0" w:color="auto"/>
            <w:left w:val="none" w:sz="0" w:space="0" w:color="auto"/>
            <w:bottom w:val="none" w:sz="0" w:space="0" w:color="auto"/>
            <w:right w:val="none" w:sz="0" w:space="0" w:color="auto"/>
          </w:divBdr>
        </w:div>
        <w:div w:id="1261110007">
          <w:marLeft w:val="0"/>
          <w:marRight w:val="0"/>
          <w:marTop w:val="0"/>
          <w:marBottom w:val="0"/>
          <w:divBdr>
            <w:top w:val="none" w:sz="0" w:space="0" w:color="auto"/>
            <w:left w:val="none" w:sz="0" w:space="0" w:color="auto"/>
            <w:bottom w:val="none" w:sz="0" w:space="0" w:color="auto"/>
            <w:right w:val="none" w:sz="0" w:space="0" w:color="auto"/>
          </w:divBdr>
        </w:div>
        <w:div w:id="437213139">
          <w:marLeft w:val="0"/>
          <w:marRight w:val="0"/>
          <w:marTop w:val="0"/>
          <w:marBottom w:val="0"/>
          <w:divBdr>
            <w:top w:val="none" w:sz="0" w:space="0" w:color="auto"/>
            <w:left w:val="none" w:sz="0" w:space="0" w:color="auto"/>
            <w:bottom w:val="none" w:sz="0" w:space="0" w:color="auto"/>
            <w:right w:val="none" w:sz="0" w:space="0" w:color="auto"/>
          </w:divBdr>
        </w:div>
        <w:div w:id="1844930680">
          <w:marLeft w:val="0"/>
          <w:marRight w:val="0"/>
          <w:marTop w:val="0"/>
          <w:marBottom w:val="0"/>
          <w:divBdr>
            <w:top w:val="none" w:sz="0" w:space="0" w:color="auto"/>
            <w:left w:val="none" w:sz="0" w:space="0" w:color="auto"/>
            <w:bottom w:val="none" w:sz="0" w:space="0" w:color="auto"/>
            <w:right w:val="none" w:sz="0" w:space="0" w:color="auto"/>
          </w:divBdr>
        </w:div>
        <w:div w:id="901406780">
          <w:marLeft w:val="0"/>
          <w:marRight w:val="0"/>
          <w:marTop w:val="0"/>
          <w:marBottom w:val="0"/>
          <w:divBdr>
            <w:top w:val="none" w:sz="0" w:space="0" w:color="auto"/>
            <w:left w:val="none" w:sz="0" w:space="0" w:color="auto"/>
            <w:bottom w:val="none" w:sz="0" w:space="0" w:color="auto"/>
            <w:right w:val="none" w:sz="0" w:space="0" w:color="auto"/>
          </w:divBdr>
        </w:div>
        <w:div w:id="1758945448">
          <w:marLeft w:val="0"/>
          <w:marRight w:val="0"/>
          <w:marTop w:val="0"/>
          <w:marBottom w:val="0"/>
          <w:divBdr>
            <w:top w:val="none" w:sz="0" w:space="0" w:color="auto"/>
            <w:left w:val="none" w:sz="0" w:space="0" w:color="auto"/>
            <w:bottom w:val="none" w:sz="0" w:space="0" w:color="auto"/>
            <w:right w:val="none" w:sz="0" w:space="0" w:color="auto"/>
          </w:divBdr>
        </w:div>
        <w:div w:id="1364864864">
          <w:marLeft w:val="0"/>
          <w:marRight w:val="0"/>
          <w:marTop w:val="0"/>
          <w:marBottom w:val="0"/>
          <w:divBdr>
            <w:top w:val="none" w:sz="0" w:space="0" w:color="auto"/>
            <w:left w:val="none" w:sz="0" w:space="0" w:color="auto"/>
            <w:bottom w:val="none" w:sz="0" w:space="0" w:color="auto"/>
            <w:right w:val="none" w:sz="0" w:space="0" w:color="auto"/>
          </w:divBdr>
        </w:div>
        <w:div w:id="518356971">
          <w:marLeft w:val="0"/>
          <w:marRight w:val="0"/>
          <w:marTop w:val="0"/>
          <w:marBottom w:val="0"/>
          <w:divBdr>
            <w:top w:val="none" w:sz="0" w:space="0" w:color="auto"/>
            <w:left w:val="none" w:sz="0" w:space="0" w:color="auto"/>
            <w:bottom w:val="none" w:sz="0" w:space="0" w:color="auto"/>
            <w:right w:val="none" w:sz="0" w:space="0" w:color="auto"/>
          </w:divBdr>
        </w:div>
        <w:div w:id="819345774">
          <w:marLeft w:val="0"/>
          <w:marRight w:val="0"/>
          <w:marTop w:val="0"/>
          <w:marBottom w:val="0"/>
          <w:divBdr>
            <w:top w:val="none" w:sz="0" w:space="0" w:color="auto"/>
            <w:left w:val="none" w:sz="0" w:space="0" w:color="auto"/>
            <w:bottom w:val="none" w:sz="0" w:space="0" w:color="auto"/>
            <w:right w:val="none" w:sz="0" w:space="0" w:color="auto"/>
          </w:divBdr>
        </w:div>
        <w:div w:id="804002516">
          <w:marLeft w:val="0"/>
          <w:marRight w:val="0"/>
          <w:marTop w:val="0"/>
          <w:marBottom w:val="0"/>
          <w:divBdr>
            <w:top w:val="none" w:sz="0" w:space="0" w:color="auto"/>
            <w:left w:val="none" w:sz="0" w:space="0" w:color="auto"/>
            <w:bottom w:val="none" w:sz="0" w:space="0" w:color="auto"/>
            <w:right w:val="none" w:sz="0" w:space="0" w:color="auto"/>
          </w:divBdr>
        </w:div>
        <w:div w:id="2070306319">
          <w:marLeft w:val="0"/>
          <w:marRight w:val="0"/>
          <w:marTop w:val="0"/>
          <w:marBottom w:val="0"/>
          <w:divBdr>
            <w:top w:val="none" w:sz="0" w:space="0" w:color="auto"/>
            <w:left w:val="none" w:sz="0" w:space="0" w:color="auto"/>
            <w:bottom w:val="none" w:sz="0" w:space="0" w:color="auto"/>
            <w:right w:val="none" w:sz="0" w:space="0" w:color="auto"/>
          </w:divBdr>
        </w:div>
        <w:div w:id="506751109">
          <w:marLeft w:val="0"/>
          <w:marRight w:val="0"/>
          <w:marTop w:val="0"/>
          <w:marBottom w:val="0"/>
          <w:divBdr>
            <w:top w:val="none" w:sz="0" w:space="0" w:color="auto"/>
            <w:left w:val="none" w:sz="0" w:space="0" w:color="auto"/>
            <w:bottom w:val="none" w:sz="0" w:space="0" w:color="auto"/>
            <w:right w:val="none" w:sz="0" w:space="0" w:color="auto"/>
          </w:divBdr>
        </w:div>
        <w:div w:id="1478566740">
          <w:marLeft w:val="0"/>
          <w:marRight w:val="0"/>
          <w:marTop w:val="0"/>
          <w:marBottom w:val="0"/>
          <w:divBdr>
            <w:top w:val="none" w:sz="0" w:space="0" w:color="auto"/>
            <w:left w:val="none" w:sz="0" w:space="0" w:color="auto"/>
            <w:bottom w:val="none" w:sz="0" w:space="0" w:color="auto"/>
            <w:right w:val="none" w:sz="0" w:space="0" w:color="auto"/>
          </w:divBdr>
        </w:div>
        <w:div w:id="1103845894">
          <w:marLeft w:val="0"/>
          <w:marRight w:val="0"/>
          <w:marTop w:val="0"/>
          <w:marBottom w:val="0"/>
          <w:divBdr>
            <w:top w:val="none" w:sz="0" w:space="0" w:color="auto"/>
            <w:left w:val="none" w:sz="0" w:space="0" w:color="auto"/>
            <w:bottom w:val="none" w:sz="0" w:space="0" w:color="auto"/>
            <w:right w:val="none" w:sz="0" w:space="0" w:color="auto"/>
          </w:divBdr>
        </w:div>
        <w:div w:id="775447451">
          <w:marLeft w:val="0"/>
          <w:marRight w:val="0"/>
          <w:marTop w:val="0"/>
          <w:marBottom w:val="0"/>
          <w:divBdr>
            <w:top w:val="none" w:sz="0" w:space="0" w:color="auto"/>
            <w:left w:val="none" w:sz="0" w:space="0" w:color="auto"/>
            <w:bottom w:val="none" w:sz="0" w:space="0" w:color="auto"/>
            <w:right w:val="none" w:sz="0" w:space="0" w:color="auto"/>
          </w:divBdr>
        </w:div>
        <w:div w:id="1102410874">
          <w:marLeft w:val="0"/>
          <w:marRight w:val="0"/>
          <w:marTop w:val="0"/>
          <w:marBottom w:val="0"/>
          <w:divBdr>
            <w:top w:val="none" w:sz="0" w:space="0" w:color="auto"/>
            <w:left w:val="none" w:sz="0" w:space="0" w:color="auto"/>
            <w:bottom w:val="none" w:sz="0" w:space="0" w:color="auto"/>
            <w:right w:val="none" w:sz="0" w:space="0" w:color="auto"/>
          </w:divBdr>
        </w:div>
        <w:div w:id="231237106">
          <w:marLeft w:val="0"/>
          <w:marRight w:val="0"/>
          <w:marTop w:val="0"/>
          <w:marBottom w:val="0"/>
          <w:divBdr>
            <w:top w:val="none" w:sz="0" w:space="0" w:color="auto"/>
            <w:left w:val="none" w:sz="0" w:space="0" w:color="auto"/>
            <w:bottom w:val="none" w:sz="0" w:space="0" w:color="auto"/>
            <w:right w:val="none" w:sz="0" w:space="0" w:color="auto"/>
          </w:divBdr>
        </w:div>
        <w:div w:id="208342245">
          <w:marLeft w:val="0"/>
          <w:marRight w:val="0"/>
          <w:marTop w:val="0"/>
          <w:marBottom w:val="0"/>
          <w:divBdr>
            <w:top w:val="none" w:sz="0" w:space="0" w:color="auto"/>
            <w:left w:val="none" w:sz="0" w:space="0" w:color="auto"/>
            <w:bottom w:val="none" w:sz="0" w:space="0" w:color="auto"/>
            <w:right w:val="none" w:sz="0" w:space="0" w:color="auto"/>
          </w:divBdr>
        </w:div>
        <w:div w:id="509443262">
          <w:marLeft w:val="0"/>
          <w:marRight w:val="0"/>
          <w:marTop w:val="0"/>
          <w:marBottom w:val="0"/>
          <w:divBdr>
            <w:top w:val="none" w:sz="0" w:space="0" w:color="auto"/>
            <w:left w:val="none" w:sz="0" w:space="0" w:color="auto"/>
            <w:bottom w:val="none" w:sz="0" w:space="0" w:color="auto"/>
            <w:right w:val="none" w:sz="0" w:space="0" w:color="auto"/>
          </w:divBdr>
        </w:div>
        <w:div w:id="728262652">
          <w:marLeft w:val="0"/>
          <w:marRight w:val="0"/>
          <w:marTop w:val="0"/>
          <w:marBottom w:val="0"/>
          <w:divBdr>
            <w:top w:val="none" w:sz="0" w:space="0" w:color="auto"/>
            <w:left w:val="none" w:sz="0" w:space="0" w:color="auto"/>
            <w:bottom w:val="none" w:sz="0" w:space="0" w:color="auto"/>
            <w:right w:val="none" w:sz="0" w:space="0" w:color="auto"/>
          </w:divBdr>
        </w:div>
        <w:div w:id="1792017217">
          <w:marLeft w:val="0"/>
          <w:marRight w:val="0"/>
          <w:marTop w:val="0"/>
          <w:marBottom w:val="0"/>
          <w:divBdr>
            <w:top w:val="none" w:sz="0" w:space="0" w:color="auto"/>
            <w:left w:val="none" w:sz="0" w:space="0" w:color="auto"/>
            <w:bottom w:val="none" w:sz="0" w:space="0" w:color="auto"/>
            <w:right w:val="none" w:sz="0" w:space="0" w:color="auto"/>
          </w:divBdr>
        </w:div>
        <w:div w:id="1243485932">
          <w:marLeft w:val="0"/>
          <w:marRight w:val="0"/>
          <w:marTop w:val="0"/>
          <w:marBottom w:val="0"/>
          <w:divBdr>
            <w:top w:val="none" w:sz="0" w:space="0" w:color="auto"/>
            <w:left w:val="none" w:sz="0" w:space="0" w:color="auto"/>
            <w:bottom w:val="none" w:sz="0" w:space="0" w:color="auto"/>
            <w:right w:val="none" w:sz="0" w:space="0" w:color="auto"/>
          </w:divBdr>
        </w:div>
        <w:div w:id="366755513">
          <w:marLeft w:val="0"/>
          <w:marRight w:val="0"/>
          <w:marTop w:val="0"/>
          <w:marBottom w:val="0"/>
          <w:divBdr>
            <w:top w:val="none" w:sz="0" w:space="0" w:color="auto"/>
            <w:left w:val="none" w:sz="0" w:space="0" w:color="auto"/>
            <w:bottom w:val="none" w:sz="0" w:space="0" w:color="auto"/>
            <w:right w:val="none" w:sz="0" w:space="0" w:color="auto"/>
          </w:divBdr>
        </w:div>
        <w:div w:id="1419909041">
          <w:marLeft w:val="0"/>
          <w:marRight w:val="0"/>
          <w:marTop w:val="0"/>
          <w:marBottom w:val="0"/>
          <w:divBdr>
            <w:top w:val="none" w:sz="0" w:space="0" w:color="auto"/>
            <w:left w:val="none" w:sz="0" w:space="0" w:color="auto"/>
            <w:bottom w:val="none" w:sz="0" w:space="0" w:color="auto"/>
            <w:right w:val="none" w:sz="0" w:space="0" w:color="auto"/>
          </w:divBdr>
        </w:div>
        <w:div w:id="550381347">
          <w:marLeft w:val="0"/>
          <w:marRight w:val="0"/>
          <w:marTop w:val="0"/>
          <w:marBottom w:val="0"/>
          <w:divBdr>
            <w:top w:val="none" w:sz="0" w:space="0" w:color="auto"/>
            <w:left w:val="none" w:sz="0" w:space="0" w:color="auto"/>
            <w:bottom w:val="none" w:sz="0" w:space="0" w:color="auto"/>
            <w:right w:val="none" w:sz="0" w:space="0" w:color="auto"/>
          </w:divBdr>
        </w:div>
        <w:div w:id="1894341068">
          <w:marLeft w:val="0"/>
          <w:marRight w:val="0"/>
          <w:marTop w:val="0"/>
          <w:marBottom w:val="0"/>
          <w:divBdr>
            <w:top w:val="none" w:sz="0" w:space="0" w:color="auto"/>
            <w:left w:val="none" w:sz="0" w:space="0" w:color="auto"/>
            <w:bottom w:val="none" w:sz="0" w:space="0" w:color="auto"/>
            <w:right w:val="none" w:sz="0" w:space="0" w:color="auto"/>
          </w:divBdr>
        </w:div>
        <w:div w:id="1377242914">
          <w:marLeft w:val="0"/>
          <w:marRight w:val="0"/>
          <w:marTop w:val="0"/>
          <w:marBottom w:val="0"/>
          <w:divBdr>
            <w:top w:val="none" w:sz="0" w:space="0" w:color="auto"/>
            <w:left w:val="none" w:sz="0" w:space="0" w:color="auto"/>
            <w:bottom w:val="none" w:sz="0" w:space="0" w:color="auto"/>
            <w:right w:val="none" w:sz="0" w:space="0" w:color="auto"/>
          </w:divBdr>
        </w:div>
        <w:div w:id="368578774">
          <w:marLeft w:val="0"/>
          <w:marRight w:val="0"/>
          <w:marTop w:val="0"/>
          <w:marBottom w:val="0"/>
          <w:divBdr>
            <w:top w:val="none" w:sz="0" w:space="0" w:color="auto"/>
            <w:left w:val="none" w:sz="0" w:space="0" w:color="auto"/>
            <w:bottom w:val="none" w:sz="0" w:space="0" w:color="auto"/>
            <w:right w:val="none" w:sz="0" w:space="0" w:color="auto"/>
          </w:divBdr>
        </w:div>
        <w:div w:id="1303728786">
          <w:marLeft w:val="0"/>
          <w:marRight w:val="0"/>
          <w:marTop w:val="0"/>
          <w:marBottom w:val="0"/>
          <w:divBdr>
            <w:top w:val="none" w:sz="0" w:space="0" w:color="auto"/>
            <w:left w:val="none" w:sz="0" w:space="0" w:color="auto"/>
            <w:bottom w:val="none" w:sz="0" w:space="0" w:color="auto"/>
            <w:right w:val="none" w:sz="0" w:space="0" w:color="auto"/>
          </w:divBdr>
        </w:div>
        <w:div w:id="1095636657">
          <w:marLeft w:val="0"/>
          <w:marRight w:val="0"/>
          <w:marTop w:val="0"/>
          <w:marBottom w:val="0"/>
          <w:divBdr>
            <w:top w:val="none" w:sz="0" w:space="0" w:color="auto"/>
            <w:left w:val="none" w:sz="0" w:space="0" w:color="auto"/>
            <w:bottom w:val="none" w:sz="0" w:space="0" w:color="auto"/>
            <w:right w:val="none" w:sz="0" w:space="0" w:color="auto"/>
          </w:divBdr>
        </w:div>
        <w:div w:id="484124634">
          <w:marLeft w:val="0"/>
          <w:marRight w:val="0"/>
          <w:marTop w:val="0"/>
          <w:marBottom w:val="0"/>
          <w:divBdr>
            <w:top w:val="none" w:sz="0" w:space="0" w:color="auto"/>
            <w:left w:val="none" w:sz="0" w:space="0" w:color="auto"/>
            <w:bottom w:val="none" w:sz="0" w:space="0" w:color="auto"/>
            <w:right w:val="none" w:sz="0" w:space="0" w:color="auto"/>
          </w:divBdr>
        </w:div>
        <w:div w:id="445781849">
          <w:marLeft w:val="0"/>
          <w:marRight w:val="0"/>
          <w:marTop w:val="0"/>
          <w:marBottom w:val="0"/>
          <w:divBdr>
            <w:top w:val="none" w:sz="0" w:space="0" w:color="auto"/>
            <w:left w:val="none" w:sz="0" w:space="0" w:color="auto"/>
            <w:bottom w:val="none" w:sz="0" w:space="0" w:color="auto"/>
            <w:right w:val="none" w:sz="0" w:space="0" w:color="auto"/>
          </w:divBdr>
        </w:div>
        <w:div w:id="1663586776">
          <w:marLeft w:val="0"/>
          <w:marRight w:val="0"/>
          <w:marTop w:val="0"/>
          <w:marBottom w:val="0"/>
          <w:divBdr>
            <w:top w:val="none" w:sz="0" w:space="0" w:color="auto"/>
            <w:left w:val="none" w:sz="0" w:space="0" w:color="auto"/>
            <w:bottom w:val="none" w:sz="0" w:space="0" w:color="auto"/>
            <w:right w:val="none" w:sz="0" w:space="0" w:color="auto"/>
          </w:divBdr>
        </w:div>
        <w:div w:id="450247543">
          <w:marLeft w:val="0"/>
          <w:marRight w:val="0"/>
          <w:marTop w:val="0"/>
          <w:marBottom w:val="0"/>
          <w:divBdr>
            <w:top w:val="none" w:sz="0" w:space="0" w:color="auto"/>
            <w:left w:val="none" w:sz="0" w:space="0" w:color="auto"/>
            <w:bottom w:val="none" w:sz="0" w:space="0" w:color="auto"/>
            <w:right w:val="none" w:sz="0" w:space="0" w:color="auto"/>
          </w:divBdr>
        </w:div>
        <w:div w:id="820273309">
          <w:marLeft w:val="0"/>
          <w:marRight w:val="0"/>
          <w:marTop w:val="0"/>
          <w:marBottom w:val="0"/>
          <w:divBdr>
            <w:top w:val="none" w:sz="0" w:space="0" w:color="auto"/>
            <w:left w:val="none" w:sz="0" w:space="0" w:color="auto"/>
            <w:bottom w:val="none" w:sz="0" w:space="0" w:color="auto"/>
            <w:right w:val="none" w:sz="0" w:space="0" w:color="auto"/>
          </w:divBdr>
        </w:div>
        <w:div w:id="570040639">
          <w:marLeft w:val="0"/>
          <w:marRight w:val="0"/>
          <w:marTop w:val="0"/>
          <w:marBottom w:val="0"/>
          <w:divBdr>
            <w:top w:val="none" w:sz="0" w:space="0" w:color="auto"/>
            <w:left w:val="none" w:sz="0" w:space="0" w:color="auto"/>
            <w:bottom w:val="none" w:sz="0" w:space="0" w:color="auto"/>
            <w:right w:val="none" w:sz="0" w:space="0" w:color="auto"/>
          </w:divBdr>
        </w:div>
        <w:div w:id="185288106">
          <w:marLeft w:val="0"/>
          <w:marRight w:val="0"/>
          <w:marTop w:val="0"/>
          <w:marBottom w:val="0"/>
          <w:divBdr>
            <w:top w:val="none" w:sz="0" w:space="0" w:color="auto"/>
            <w:left w:val="none" w:sz="0" w:space="0" w:color="auto"/>
            <w:bottom w:val="none" w:sz="0" w:space="0" w:color="auto"/>
            <w:right w:val="none" w:sz="0" w:space="0" w:color="auto"/>
          </w:divBdr>
        </w:div>
        <w:div w:id="973677160">
          <w:marLeft w:val="0"/>
          <w:marRight w:val="0"/>
          <w:marTop w:val="0"/>
          <w:marBottom w:val="0"/>
          <w:divBdr>
            <w:top w:val="none" w:sz="0" w:space="0" w:color="auto"/>
            <w:left w:val="none" w:sz="0" w:space="0" w:color="auto"/>
            <w:bottom w:val="none" w:sz="0" w:space="0" w:color="auto"/>
            <w:right w:val="none" w:sz="0" w:space="0" w:color="auto"/>
          </w:divBdr>
        </w:div>
        <w:div w:id="994603968">
          <w:marLeft w:val="0"/>
          <w:marRight w:val="0"/>
          <w:marTop w:val="0"/>
          <w:marBottom w:val="0"/>
          <w:divBdr>
            <w:top w:val="none" w:sz="0" w:space="0" w:color="auto"/>
            <w:left w:val="none" w:sz="0" w:space="0" w:color="auto"/>
            <w:bottom w:val="none" w:sz="0" w:space="0" w:color="auto"/>
            <w:right w:val="none" w:sz="0" w:space="0" w:color="auto"/>
          </w:divBdr>
        </w:div>
        <w:div w:id="1161889933">
          <w:marLeft w:val="0"/>
          <w:marRight w:val="0"/>
          <w:marTop w:val="0"/>
          <w:marBottom w:val="0"/>
          <w:divBdr>
            <w:top w:val="none" w:sz="0" w:space="0" w:color="auto"/>
            <w:left w:val="none" w:sz="0" w:space="0" w:color="auto"/>
            <w:bottom w:val="none" w:sz="0" w:space="0" w:color="auto"/>
            <w:right w:val="none" w:sz="0" w:space="0" w:color="auto"/>
          </w:divBdr>
        </w:div>
        <w:div w:id="890726191">
          <w:marLeft w:val="0"/>
          <w:marRight w:val="0"/>
          <w:marTop w:val="0"/>
          <w:marBottom w:val="0"/>
          <w:divBdr>
            <w:top w:val="none" w:sz="0" w:space="0" w:color="auto"/>
            <w:left w:val="none" w:sz="0" w:space="0" w:color="auto"/>
            <w:bottom w:val="none" w:sz="0" w:space="0" w:color="auto"/>
            <w:right w:val="none" w:sz="0" w:space="0" w:color="auto"/>
          </w:divBdr>
        </w:div>
        <w:div w:id="1797870446">
          <w:marLeft w:val="0"/>
          <w:marRight w:val="0"/>
          <w:marTop w:val="0"/>
          <w:marBottom w:val="0"/>
          <w:divBdr>
            <w:top w:val="none" w:sz="0" w:space="0" w:color="auto"/>
            <w:left w:val="none" w:sz="0" w:space="0" w:color="auto"/>
            <w:bottom w:val="none" w:sz="0" w:space="0" w:color="auto"/>
            <w:right w:val="none" w:sz="0" w:space="0" w:color="auto"/>
          </w:divBdr>
        </w:div>
        <w:div w:id="663972618">
          <w:marLeft w:val="0"/>
          <w:marRight w:val="0"/>
          <w:marTop w:val="0"/>
          <w:marBottom w:val="0"/>
          <w:divBdr>
            <w:top w:val="none" w:sz="0" w:space="0" w:color="auto"/>
            <w:left w:val="none" w:sz="0" w:space="0" w:color="auto"/>
            <w:bottom w:val="none" w:sz="0" w:space="0" w:color="auto"/>
            <w:right w:val="none" w:sz="0" w:space="0" w:color="auto"/>
          </w:divBdr>
        </w:div>
        <w:div w:id="798111251">
          <w:marLeft w:val="0"/>
          <w:marRight w:val="0"/>
          <w:marTop w:val="0"/>
          <w:marBottom w:val="0"/>
          <w:divBdr>
            <w:top w:val="none" w:sz="0" w:space="0" w:color="auto"/>
            <w:left w:val="none" w:sz="0" w:space="0" w:color="auto"/>
            <w:bottom w:val="none" w:sz="0" w:space="0" w:color="auto"/>
            <w:right w:val="none" w:sz="0" w:space="0" w:color="auto"/>
          </w:divBdr>
        </w:div>
        <w:div w:id="2018386306">
          <w:marLeft w:val="0"/>
          <w:marRight w:val="0"/>
          <w:marTop w:val="0"/>
          <w:marBottom w:val="0"/>
          <w:divBdr>
            <w:top w:val="none" w:sz="0" w:space="0" w:color="auto"/>
            <w:left w:val="none" w:sz="0" w:space="0" w:color="auto"/>
            <w:bottom w:val="none" w:sz="0" w:space="0" w:color="auto"/>
            <w:right w:val="none" w:sz="0" w:space="0" w:color="auto"/>
          </w:divBdr>
        </w:div>
        <w:div w:id="2130200032">
          <w:marLeft w:val="0"/>
          <w:marRight w:val="0"/>
          <w:marTop w:val="0"/>
          <w:marBottom w:val="0"/>
          <w:divBdr>
            <w:top w:val="none" w:sz="0" w:space="0" w:color="auto"/>
            <w:left w:val="none" w:sz="0" w:space="0" w:color="auto"/>
            <w:bottom w:val="none" w:sz="0" w:space="0" w:color="auto"/>
            <w:right w:val="none" w:sz="0" w:space="0" w:color="auto"/>
          </w:divBdr>
        </w:div>
        <w:div w:id="1126661199">
          <w:marLeft w:val="0"/>
          <w:marRight w:val="0"/>
          <w:marTop w:val="0"/>
          <w:marBottom w:val="0"/>
          <w:divBdr>
            <w:top w:val="none" w:sz="0" w:space="0" w:color="auto"/>
            <w:left w:val="none" w:sz="0" w:space="0" w:color="auto"/>
            <w:bottom w:val="none" w:sz="0" w:space="0" w:color="auto"/>
            <w:right w:val="none" w:sz="0" w:space="0" w:color="auto"/>
          </w:divBdr>
        </w:div>
        <w:div w:id="1080634760">
          <w:marLeft w:val="0"/>
          <w:marRight w:val="0"/>
          <w:marTop w:val="0"/>
          <w:marBottom w:val="0"/>
          <w:divBdr>
            <w:top w:val="none" w:sz="0" w:space="0" w:color="auto"/>
            <w:left w:val="none" w:sz="0" w:space="0" w:color="auto"/>
            <w:bottom w:val="none" w:sz="0" w:space="0" w:color="auto"/>
            <w:right w:val="none" w:sz="0" w:space="0" w:color="auto"/>
          </w:divBdr>
        </w:div>
        <w:div w:id="1240484949">
          <w:marLeft w:val="0"/>
          <w:marRight w:val="0"/>
          <w:marTop w:val="0"/>
          <w:marBottom w:val="0"/>
          <w:divBdr>
            <w:top w:val="none" w:sz="0" w:space="0" w:color="auto"/>
            <w:left w:val="none" w:sz="0" w:space="0" w:color="auto"/>
            <w:bottom w:val="none" w:sz="0" w:space="0" w:color="auto"/>
            <w:right w:val="none" w:sz="0" w:space="0" w:color="auto"/>
          </w:divBdr>
        </w:div>
        <w:div w:id="730037653">
          <w:marLeft w:val="0"/>
          <w:marRight w:val="0"/>
          <w:marTop w:val="0"/>
          <w:marBottom w:val="0"/>
          <w:divBdr>
            <w:top w:val="none" w:sz="0" w:space="0" w:color="auto"/>
            <w:left w:val="none" w:sz="0" w:space="0" w:color="auto"/>
            <w:bottom w:val="none" w:sz="0" w:space="0" w:color="auto"/>
            <w:right w:val="none" w:sz="0" w:space="0" w:color="auto"/>
          </w:divBdr>
        </w:div>
        <w:div w:id="330719891">
          <w:marLeft w:val="0"/>
          <w:marRight w:val="0"/>
          <w:marTop w:val="0"/>
          <w:marBottom w:val="0"/>
          <w:divBdr>
            <w:top w:val="none" w:sz="0" w:space="0" w:color="auto"/>
            <w:left w:val="none" w:sz="0" w:space="0" w:color="auto"/>
            <w:bottom w:val="none" w:sz="0" w:space="0" w:color="auto"/>
            <w:right w:val="none" w:sz="0" w:space="0" w:color="auto"/>
          </w:divBdr>
        </w:div>
        <w:div w:id="767501341">
          <w:marLeft w:val="0"/>
          <w:marRight w:val="0"/>
          <w:marTop w:val="0"/>
          <w:marBottom w:val="0"/>
          <w:divBdr>
            <w:top w:val="none" w:sz="0" w:space="0" w:color="auto"/>
            <w:left w:val="none" w:sz="0" w:space="0" w:color="auto"/>
            <w:bottom w:val="none" w:sz="0" w:space="0" w:color="auto"/>
            <w:right w:val="none" w:sz="0" w:space="0" w:color="auto"/>
          </w:divBdr>
        </w:div>
        <w:div w:id="1034959277">
          <w:marLeft w:val="0"/>
          <w:marRight w:val="0"/>
          <w:marTop w:val="0"/>
          <w:marBottom w:val="0"/>
          <w:divBdr>
            <w:top w:val="none" w:sz="0" w:space="0" w:color="auto"/>
            <w:left w:val="none" w:sz="0" w:space="0" w:color="auto"/>
            <w:bottom w:val="none" w:sz="0" w:space="0" w:color="auto"/>
            <w:right w:val="none" w:sz="0" w:space="0" w:color="auto"/>
          </w:divBdr>
        </w:div>
        <w:div w:id="542139847">
          <w:marLeft w:val="0"/>
          <w:marRight w:val="0"/>
          <w:marTop w:val="0"/>
          <w:marBottom w:val="0"/>
          <w:divBdr>
            <w:top w:val="none" w:sz="0" w:space="0" w:color="auto"/>
            <w:left w:val="none" w:sz="0" w:space="0" w:color="auto"/>
            <w:bottom w:val="none" w:sz="0" w:space="0" w:color="auto"/>
            <w:right w:val="none" w:sz="0" w:space="0" w:color="auto"/>
          </w:divBdr>
        </w:div>
        <w:div w:id="279264305">
          <w:marLeft w:val="0"/>
          <w:marRight w:val="0"/>
          <w:marTop w:val="0"/>
          <w:marBottom w:val="0"/>
          <w:divBdr>
            <w:top w:val="none" w:sz="0" w:space="0" w:color="auto"/>
            <w:left w:val="none" w:sz="0" w:space="0" w:color="auto"/>
            <w:bottom w:val="none" w:sz="0" w:space="0" w:color="auto"/>
            <w:right w:val="none" w:sz="0" w:space="0" w:color="auto"/>
          </w:divBdr>
        </w:div>
        <w:div w:id="939684200">
          <w:marLeft w:val="0"/>
          <w:marRight w:val="0"/>
          <w:marTop w:val="0"/>
          <w:marBottom w:val="0"/>
          <w:divBdr>
            <w:top w:val="none" w:sz="0" w:space="0" w:color="auto"/>
            <w:left w:val="none" w:sz="0" w:space="0" w:color="auto"/>
            <w:bottom w:val="none" w:sz="0" w:space="0" w:color="auto"/>
            <w:right w:val="none" w:sz="0" w:space="0" w:color="auto"/>
          </w:divBdr>
        </w:div>
        <w:div w:id="1007637587">
          <w:marLeft w:val="0"/>
          <w:marRight w:val="0"/>
          <w:marTop w:val="0"/>
          <w:marBottom w:val="0"/>
          <w:divBdr>
            <w:top w:val="none" w:sz="0" w:space="0" w:color="auto"/>
            <w:left w:val="none" w:sz="0" w:space="0" w:color="auto"/>
            <w:bottom w:val="none" w:sz="0" w:space="0" w:color="auto"/>
            <w:right w:val="none" w:sz="0" w:space="0" w:color="auto"/>
          </w:divBdr>
        </w:div>
        <w:div w:id="1735274393">
          <w:marLeft w:val="0"/>
          <w:marRight w:val="0"/>
          <w:marTop w:val="0"/>
          <w:marBottom w:val="0"/>
          <w:divBdr>
            <w:top w:val="none" w:sz="0" w:space="0" w:color="auto"/>
            <w:left w:val="none" w:sz="0" w:space="0" w:color="auto"/>
            <w:bottom w:val="none" w:sz="0" w:space="0" w:color="auto"/>
            <w:right w:val="none" w:sz="0" w:space="0" w:color="auto"/>
          </w:divBdr>
        </w:div>
        <w:div w:id="1874265274">
          <w:marLeft w:val="0"/>
          <w:marRight w:val="0"/>
          <w:marTop w:val="0"/>
          <w:marBottom w:val="0"/>
          <w:divBdr>
            <w:top w:val="none" w:sz="0" w:space="0" w:color="auto"/>
            <w:left w:val="none" w:sz="0" w:space="0" w:color="auto"/>
            <w:bottom w:val="none" w:sz="0" w:space="0" w:color="auto"/>
            <w:right w:val="none" w:sz="0" w:space="0" w:color="auto"/>
          </w:divBdr>
        </w:div>
        <w:div w:id="770316080">
          <w:marLeft w:val="0"/>
          <w:marRight w:val="0"/>
          <w:marTop w:val="0"/>
          <w:marBottom w:val="0"/>
          <w:divBdr>
            <w:top w:val="none" w:sz="0" w:space="0" w:color="auto"/>
            <w:left w:val="none" w:sz="0" w:space="0" w:color="auto"/>
            <w:bottom w:val="none" w:sz="0" w:space="0" w:color="auto"/>
            <w:right w:val="none" w:sz="0" w:space="0" w:color="auto"/>
          </w:divBdr>
        </w:div>
        <w:div w:id="317153416">
          <w:marLeft w:val="0"/>
          <w:marRight w:val="0"/>
          <w:marTop w:val="0"/>
          <w:marBottom w:val="0"/>
          <w:divBdr>
            <w:top w:val="none" w:sz="0" w:space="0" w:color="auto"/>
            <w:left w:val="none" w:sz="0" w:space="0" w:color="auto"/>
            <w:bottom w:val="none" w:sz="0" w:space="0" w:color="auto"/>
            <w:right w:val="none" w:sz="0" w:space="0" w:color="auto"/>
          </w:divBdr>
        </w:div>
        <w:div w:id="1177693309">
          <w:marLeft w:val="0"/>
          <w:marRight w:val="0"/>
          <w:marTop w:val="0"/>
          <w:marBottom w:val="0"/>
          <w:divBdr>
            <w:top w:val="none" w:sz="0" w:space="0" w:color="auto"/>
            <w:left w:val="none" w:sz="0" w:space="0" w:color="auto"/>
            <w:bottom w:val="none" w:sz="0" w:space="0" w:color="auto"/>
            <w:right w:val="none" w:sz="0" w:space="0" w:color="auto"/>
          </w:divBdr>
        </w:div>
        <w:div w:id="171797308">
          <w:marLeft w:val="0"/>
          <w:marRight w:val="0"/>
          <w:marTop w:val="0"/>
          <w:marBottom w:val="0"/>
          <w:divBdr>
            <w:top w:val="none" w:sz="0" w:space="0" w:color="auto"/>
            <w:left w:val="none" w:sz="0" w:space="0" w:color="auto"/>
            <w:bottom w:val="none" w:sz="0" w:space="0" w:color="auto"/>
            <w:right w:val="none" w:sz="0" w:space="0" w:color="auto"/>
          </w:divBdr>
        </w:div>
        <w:div w:id="742064696">
          <w:marLeft w:val="0"/>
          <w:marRight w:val="0"/>
          <w:marTop w:val="0"/>
          <w:marBottom w:val="0"/>
          <w:divBdr>
            <w:top w:val="none" w:sz="0" w:space="0" w:color="auto"/>
            <w:left w:val="none" w:sz="0" w:space="0" w:color="auto"/>
            <w:bottom w:val="none" w:sz="0" w:space="0" w:color="auto"/>
            <w:right w:val="none" w:sz="0" w:space="0" w:color="auto"/>
          </w:divBdr>
        </w:div>
        <w:div w:id="1370715957">
          <w:marLeft w:val="0"/>
          <w:marRight w:val="0"/>
          <w:marTop w:val="0"/>
          <w:marBottom w:val="0"/>
          <w:divBdr>
            <w:top w:val="none" w:sz="0" w:space="0" w:color="auto"/>
            <w:left w:val="none" w:sz="0" w:space="0" w:color="auto"/>
            <w:bottom w:val="none" w:sz="0" w:space="0" w:color="auto"/>
            <w:right w:val="none" w:sz="0" w:space="0" w:color="auto"/>
          </w:divBdr>
        </w:div>
        <w:div w:id="724110076">
          <w:marLeft w:val="0"/>
          <w:marRight w:val="0"/>
          <w:marTop w:val="0"/>
          <w:marBottom w:val="0"/>
          <w:divBdr>
            <w:top w:val="none" w:sz="0" w:space="0" w:color="auto"/>
            <w:left w:val="none" w:sz="0" w:space="0" w:color="auto"/>
            <w:bottom w:val="none" w:sz="0" w:space="0" w:color="auto"/>
            <w:right w:val="none" w:sz="0" w:space="0" w:color="auto"/>
          </w:divBdr>
        </w:div>
        <w:div w:id="1726179542">
          <w:marLeft w:val="0"/>
          <w:marRight w:val="0"/>
          <w:marTop w:val="0"/>
          <w:marBottom w:val="0"/>
          <w:divBdr>
            <w:top w:val="none" w:sz="0" w:space="0" w:color="auto"/>
            <w:left w:val="none" w:sz="0" w:space="0" w:color="auto"/>
            <w:bottom w:val="none" w:sz="0" w:space="0" w:color="auto"/>
            <w:right w:val="none" w:sz="0" w:space="0" w:color="auto"/>
          </w:divBdr>
        </w:div>
        <w:div w:id="351686935">
          <w:marLeft w:val="0"/>
          <w:marRight w:val="0"/>
          <w:marTop w:val="0"/>
          <w:marBottom w:val="0"/>
          <w:divBdr>
            <w:top w:val="none" w:sz="0" w:space="0" w:color="auto"/>
            <w:left w:val="none" w:sz="0" w:space="0" w:color="auto"/>
            <w:bottom w:val="none" w:sz="0" w:space="0" w:color="auto"/>
            <w:right w:val="none" w:sz="0" w:space="0" w:color="auto"/>
          </w:divBdr>
        </w:div>
        <w:div w:id="1061829508">
          <w:marLeft w:val="0"/>
          <w:marRight w:val="0"/>
          <w:marTop w:val="0"/>
          <w:marBottom w:val="0"/>
          <w:divBdr>
            <w:top w:val="none" w:sz="0" w:space="0" w:color="auto"/>
            <w:left w:val="none" w:sz="0" w:space="0" w:color="auto"/>
            <w:bottom w:val="none" w:sz="0" w:space="0" w:color="auto"/>
            <w:right w:val="none" w:sz="0" w:space="0" w:color="auto"/>
          </w:divBdr>
        </w:div>
        <w:div w:id="1353459539">
          <w:marLeft w:val="0"/>
          <w:marRight w:val="0"/>
          <w:marTop w:val="0"/>
          <w:marBottom w:val="0"/>
          <w:divBdr>
            <w:top w:val="none" w:sz="0" w:space="0" w:color="auto"/>
            <w:left w:val="none" w:sz="0" w:space="0" w:color="auto"/>
            <w:bottom w:val="none" w:sz="0" w:space="0" w:color="auto"/>
            <w:right w:val="none" w:sz="0" w:space="0" w:color="auto"/>
          </w:divBdr>
        </w:div>
        <w:div w:id="1866559350">
          <w:marLeft w:val="0"/>
          <w:marRight w:val="0"/>
          <w:marTop w:val="0"/>
          <w:marBottom w:val="0"/>
          <w:divBdr>
            <w:top w:val="none" w:sz="0" w:space="0" w:color="auto"/>
            <w:left w:val="none" w:sz="0" w:space="0" w:color="auto"/>
            <w:bottom w:val="none" w:sz="0" w:space="0" w:color="auto"/>
            <w:right w:val="none" w:sz="0" w:space="0" w:color="auto"/>
          </w:divBdr>
        </w:div>
        <w:div w:id="1553730954">
          <w:marLeft w:val="0"/>
          <w:marRight w:val="0"/>
          <w:marTop w:val="0"/>
          <w:marBottom w:val="0"/>
          <w:divBdr>
            <w:top w:val="none" w:sz="0" w:space="0" w:color="auto"/>
            <w:left w:val="none" w:sz="0" w:space="0" w:color="auto"/>
            <w:bottom w:val="none" w:sz="0" w:space="0" w:color="auto"/>
            <w:right w:val="none" w:sz="0" w:space="0" w:color="auto"/>
          </w:divBdr>
        </w:div>
        <w:div w:id="717902710">
          <w:marLeft w:val="0"/>
          <w:marRight w:val="0"/>
          <w:marTop w:val="0"/>
          <w:marBottom w:val="0"/>
          <w:divBdr>
            <w:top w:val="none" w:sz="0" w:space="0" w:color="auto"/>
            <w:left w:val="none" w:sz="0" w:space="0" w:color="auto"/>
            <w:bottom w:val="none" w:sz="0" w:space="0" w:color="auto"/>
            <w:right w:val="none" w:sz="0" w:space="0" w:color="auto"/>
          </w:divBdr>
        </w:div>
        <w:div w:id="815024260">
          <w:marLeft w:val="0"/>
          <w:marRight w:val="0"/>
          <w:marTop w:val="0"/>
          <w:marBottom w:val="0"/>
          <w:divBdr>
            <w:top w:val="none" w:sz="0" w:space="0" w:color="auto"/>
            <w:left w:val="none" w:sz="0" w:space="0" w:color="auto"/>
            <w:bottom w:val="none" w:sz="0" w:space="0" w:color="auto"/>
            <w:right w:val="none" w:sz="0" w:space="0" w:color="auto"/>
          </w:divBdr>
        </w:div>
        <w:div w:id="2129003260">
          <w:marLeft w:val="0"/>
          <w:marRight w:val="0"/>
          <w:marTop w:val="0"/>
          <w:marBottom w:val="0"/>
          <w:divBdr>
            <w:top w:val="none" w:sz="0" w:space="0" w:color="auto"/>
            <w:left w:val="none" w:sz="0" w:space="0" w:color="auto"/>
            <w:bottom w:val="none" w:sz="0" w:space="0" w:color="auto"/>
            <w:right w:val="none" w:sz="0" w:space="0" w:color="auto"/>
          </w:divBdr>
        </w:div>
        <w:div w:id="30230962">
          <w:marLeft w:val="0"/>
          <w:marRight w:val="0"/>
          <w:marTop w:val="0"/>
          <w:marBottom w:val="0"/>
          <w:divBdr>
            <w:top w:val="none" w:sz="0" w:space="0" w:color="auto"/>
            <w:left w:val="none" w:sz="0" w:space="0" w:color="auto"/>
            <w:bottom w:val="none" w:sz="0" w:space="0" w:color="auto"/>
            <w:right w:val="none" w:sz="0" w:space="0" w:color="auto"/>
          </w:divBdr>
        </w:div>
        <w:div w:id="517696134">
          <w:marLeft w:val="0"/>
          <w:marRight w:val="0"/>
          <w:marTop w:val="0"/>
          <w:marBottom w:val="0"/>
          <w:divBdr>
            <w:top w:val="none" w:sz="0" w:space="0" w:color="auto"/>
            <w:left w:val="none" w:sz="0" w:space="0" w:color="auto"/>
            <w:bottom w:val="none" w:sz="0" w:space="0" w:color="auto"/>
            <w:right w:val="none" w:sz="0" w:space="0" w:color="auto"/>
          </w:divBdr>
        </w:div>
        <w:div w:id="1737625800">
          <w:marLeft w:val="0"/>
          <w:marRight w:val="0"/>
          <w:marTop w:val="0"/>
          <w:marBottom w:val="0"/>
          <w:divBdr>
            <w:top w:val="none" w:sz="0" w:space="0" w:color="auto"/>
            <w:left w:val="none" w:sz="0" w:space="0" w:color="auto"/>
            <w:bottom w:val="none" w:sz="0" w:space="0" w:color="auto"/>
            <w:right w:val="none" w:sz="0" w:space="0" w:color="auto"/>
          </w:divBdr>
        </w:div>
        <w:div w:id="1377970326">
          <w:marLeft w:val="0"/>
          <w:marRight w:val="0"/>
          <w:marTop w:val="0"/>
          <w:marBottom w:val="0"/>
          <w:divBdr>
            <w:top w:val="none" w:sz="0" w:space="0" w:color="auto"/>
            <w:left w:val="none" w:sz="0" w:space="0" w:color="auto"/>
            <w:bottom w:val="none" w:sz="0" w:space="0" w:color="auto"/>
            <w:right w:val="none" w:sz="0" w:space="0" w:color="auto"/>
          </w:divBdr>
        </w:div>
        <w:div w:id="1475176507">
          <w:marLeft w:val="0"/>
          <w:marRight w:val="0"/>
          <w:marTop w:val="0"/>
          <w:marBottom w:val="0"/>
          <w:divBdr>
            <w:top w:val="none" w:sz="0" w:space="0" w:color="auto"/>
            <w:left w:val="none" w:sz="0" w:space="0" w:color="auto"/>
            <w:bottom w:val="none" w:sz="0" w:space="0" w:color="auto"/>
            <w:right w:val="none" w:sz="0" w:space="0" w:color="auto"/>
          </w:divBdr>
        </w:div>
        <w:div w:id="1280722143">
          <w:marLeft w:val="0"/>
          <w:marRight w:val="0"/>
          <w:marTop w:val="0"/>
          <w:marBottom w:val="0"/>
          <w:divBdr>
            <w:top w:val="none" w:sz="0" w:space="0" w:color="auto"/>
            <w:left w:val="none" w:sz="0" w:space="0" w:color="auto"/>
            <w:bottom w:val="none" w:sz="0" w:space="0" w:color="auto"/>
            <w:right w:val="none" w:sz="0" w:space="0" w:color="auto"/>
          </w:divBdr>
        </w:div>
        <w:div w:id="69156636">
          <w:marLeft w:val="0"/>
          <w:marRight w:val="0"/>
          <w:marTop w:val="0"/>
          <w:marBottom w:val="0"/>
          <w:divBdr>
            <w:top w:val="none" w:sz="0" w:space="0" w:color="auto"/>
            <w:left w:val="none" w:sz="0" w:space="0" w:color="auto"/>
            <w:bottom w:val="none" w:sz="0" w:space="0" w:color="auto"/>
            <w:right w:val="none" w:sz="0" w:space="0" w:color="auto"/>
          </w:divBdr>
        </w:div>
        <w:div w:id="1512716698">
          <w:marLeft w:val="0"/>
          <w:marRight w:val="0"/>
          <w:marTop w:val="0"/>
          <w:marBottom w:val="0"/>
          <w:divBdr>
            <w:top w:val="none" w:sz="0" w:space="0" w:color="auto"/>
            <w:left w:val="none" w:sz="0" w:space="0" w:color="auto"/>
            <w:bottom w:val="none" w:sz="0" w:space="0" w:color="auto"/>
            <w:right w:val="none" w:sz="0" w:space="0" w:color="auto"/>
          </w:divBdr>
        </w:div>
        <w:div w:id="851148260">
          <w:marLeft w:val="0"/>
          <w:marRight w:val="0"/>
          <w:marTop w:val="0"/>
          <w:marBottom w:val="0"/>
          <w:divBdr>
            <w:top w:val="none" w:sz="0" w:space="0" w:color="auto"/>
            <w:left w:val="none" w:sz="0" w:space="0" w:color="auto"/>
            <w:bottom w:val="none" w:sz="0" w:space="0" w:color="auto"/>
            <w:right w:val="none" w:sz="0" w:space="0" w:color="auto"/>
          </w:divBdr>
        </w:div>
        <w:div w:id="1918516369">
          <w:marLeft w:val="0"/>
          <w:marRight w:val="0"/>
          <w:marTop w:val="0"/>
          <w:marBottom w:val="0"/>
          <w:divBdr>
            <w:top w:val="none" w:sz="0" w:space="0" w:color="auto"/>
            <w:left w:val="none" w:sz="0" w:space="0" w:color="auto"/>
            <w:bottom w:val="none" w:sz="0" w:space="0" w:color="auto"/>
            <w:right w:val="none" w:sz="0" w:space="0" w:color="auto"/>
          </w:divBdr>
        </w:div>
        <w:div w:id="1121918458">
          <w:marLeft w:val="0"/>
          <w:marRight w:val="0"/>
          <w:marTop w:val="0"/>
          <w:marBottom w:val="0"/>
          <w:divBdr>
            <w:top w:val="none" w:sz="0" w:space="0" w:color="auto"/>
            <w:left w:val="none" w:sz="0" w:space="0" w:color="auto"/>
            <w:bottom w:val="none" w:sz="0" w:space="0" w:color="auto"/>
            <w:right w:val="none" w:sz="0" w:space="0" w:color="auto"/>
          </w:divBdr>
        </w:div>
        <w:div w:id="388266739">
          <w:marLeft w:val="0"/>
          <w:marRight w:val="0"/>
          <w:marTop w:val="0"/>
          <w:marBottom w:val="0"/>
          <w:divBdr>
            <w:top w:val="none" w:sz="0" w:space="0" w:color="auto"/>
            <w:left w:val="none" w:sz="0" w:space="0" w:color="auto"/>
            <w:bottom w:val="none" w:sz="0" w:space="0" w:color="auto"/>
            <w:right w:val="none" w:sz="0" w:space="0" w:color="auto"/>
          </w:divBdr>
        </w:div>
        <w:div w:id="1880167304">
          <w:marLeft w:val="0"/>
          <w:marRight w:val="0"/>
          <w:marTop w:val="0"/>
          <w:marBottom w:val="0"/>
          <w:divBdr>
            <w:top w:val="none" w:sz="0" w:space="0" w:color="auto"/>
            <w:left w:val="none" w:sz="0" w:space="0" w:color="auto"/>
            <w:bottom w:val="none" w:sz="0" w:space="0" w:color="auto"/>
            <w:right w:val="none" w:sz="0" w:space="0" w:color="auto"/>
          </w:divBdr>
        </w:div>
        <w:div w:id="1354720512">
          <w:marLeft w:val="0"/>
          <w:marRight w:val="0"/>
          <w:marTop w:val="0"/>
          <w:marBottom w:val="0"/>
          <w:divBdr>
            <w:top w:val="none" w:sz="0" w:space="0" w:color="auto"/>
            <w:left w:val="none" w:sz="0" w:space="0" w:color="auto"/>
            <w:bottom w:val="none" w:sz="0" w:space="0" w:color="auto"/>
            <w:right w:val="none" w:sz="0" w:space="0" w:color="auto"/>
          </w:divBdr>
        </w:div>
        <w:div w:id="1476878203">
          <w:marLeft w:val="0"/>
          <w:marRight w:val="0"/>
          <w:marTop w:val="0"/>
          <w:marBottom w:val="0"/>
          <w:divBdr>
            <w:top w:val="none" w:sz="0" w:space="0" w:color="auto"/>
            <w:left w:val="none" w:sz="0" w:space="0" w:color="auto"/>
            <w:bottom w:val="none" w:sz="0" w:space="0" w:color="auto"/>
            <w:right w:val="none" w:sz="0" w:space="0" w:color="auto"/>
          </w:divBdr>
        </w:div>
        <w:div w:id="904753462">
          <w:marLeft w:val="0"/>
          <w:marRight w:val="0"/>
          <w:marTop w:val="0"/>
          <w:marBottom w:val="0"/>
          <w:divBdr>
            <w:top w:val="none" w:sz="0" w:space="0" w:color="auto"/>
            <w:left w:val="none" w:sz="0" w:space="0" w:color="auto"/>
            <w:bottom w:val="none" w:sz="0" w:space="0" w:color="auto"/>
            <w:right w:val="none" w:sz="0" w:space="0" w:color="auto"/>
          </w:divBdr>
        </w:div>
        <w:div w:id="646394497">
          <w:marLeft w:val="0"/>
          <w:marRight w:val="0"/>
          <w:marTop w:val="0"/>
          <w:marBottom w:val="0"/>
          <w:divBdr>
            <w:top w:val="none" w:sz="0" w:space="0" w:color="auto"/>
            <w:left w:val="none" w:sz="0" w:space="0" w:color="auto"/>
            <w:bottom w:val="none" w:sz="0" w:space="0" w:color="auto"/>
            <w:right w:val="none" w:sz="0" w:space="0" w:color="auto"/>
          </w:divBdr>
        </w:div>
        <w:div w:id="1742681145">
          <w:marLeft w:val="0"/>
          <w:marRight w:val="0"/>
          <w:marTop w:val="0"/>
          <w:marBottom w:val="0"/>
          <w:divBdr>
            <w:top w:val="none" w:sz="0" w:space="0" w:color="auto"/>
            <w:left w:val="none" w:sz="0" w:space="0" w:color="auto"/>
            <w:bottom w:val="none" w:sz="0" w:space="0" w:color="auto"/>
            <w:right w:val="none" w:sz="0" w:space="0" w:color="auto"/>
          </w:divBdr>
        </w:div>
        <w:div w:id="697853150">
          <w:marLeft w:val="0"/>
          <w:marRight w:val="0"/>
          <w:marTop w:val="0"/>
          <w:marBottom w:val="0"/>
          <w:divBdr>
            <w:top w:val="none" w:sz="0" w:space="0" w:color="auto"/>
            <w:left w:val="none" w:sz="0" w:space="0" w:color="auto"/>
            <w:bottom w:val="none" w:sz="0" w:space="0" w:color="auto"/>
            <w:right w:val="none" w:sz="0" w:space="0" w:color="auto"/>
          </w:divBdr>
        </w:div>
        <w:div w:id="2026979148">
          <w:marLeft w:val="0"/>
          <w:marRight w:val="0"/>
          <w:marTop w:val="0"/>
          <w:marBottom w:val="0"/>
          <w:divBdr>
            <w:top w:val="none" w:sz="0" w:space="0" w:color="auto"/>
            <w:left w:val="none" w:sz="0" w:space="0" w:color="auto"/>
            <w:bottom w:val="none" w:sz="0" w:space="0" w:color="auto"/>
            <w:right w:val="none" w:sz="0" w:space="0" w:color="auto"/>
          </w:divBdr>
        </w:div>
        <w:div w:id="1382362311">
          <w:marLeft w:val="0"/>
          <w:marRight w:val="0"/>
          <w:marTop w:val="0"/>
          <w:marBottom w:val="0"/>
          <w:divBdr>
            <w:top w:val="none" w:sz="0" w:space="0" w:color="auto"/>
            <w:left w:val="none" w:sz="0" w:space="0" w:color="auto"/>
            <w:bottom w:val="none" w:sz="0" w:space="0" w:color="auto"/>
            <w:right w:val="none" w:sz="0" w:space="0" w:color="auto"/>
          </w:divBdr>
        </w:div>
        <w:div w:id="456802291">
          <w:marLeft w:val="0"/>
          <w:marRight w:val="0"/>
          <w:marTop w:val="0"/>
          <w:marBottom w:val="0"/>
          <w:divBdr>
            <w:top w:val="none" w:sz="0" w:space="0" w:color="auto"/>
            <w:left w:val="none" w:sz="0" w:space="0" w:color="auto"/>
            <w:bottom w:val="none" w:sz="0" w:space="0" w:color="auto"/>
            <w:right w:val="none" w:sz="0" w:space="0" w:color="auto"/>
          </w:divBdr>
        </w:div>
        <w:div w:id="1294364827">
          <w:marLeft w:val="0"/>
          <w:marRight w:val="0"/>
          <w:marTop w:val="0"/>
          <w:marBottom w:val="0"/>
          <w:divBdr>
            <w:top w:val="none" w:sz="0" w:space="0" w:color="auto"/>
            <w:left w:val="none" w:sz="0" w:space="0" w:color="auto"/>
            <w:bottom w:val="none" w:sz="0" w:space="0" w:color="auto"/>
            <w:right w:val="none" w:sz="0" w:space="0" w:color="auto"/>
          </w:divBdr>
        </w:div>
        <w:div w:id="1239556559">
          <w:marLeft w:val="0"/>
          <w:marRight w:val="0"/>
          <w:marTop w:val="0"/>
          <w:marBottom w:val="0"/>
          <w:divBdr>
            <w:top w:val="none" w:sz="0" w:space="0" w:color="auto"/>
            <w:left w:val="none" w:sz="0" w:space="0" w:color="auto"/>
            <w:bottom w:val="none" w:sz="0" w:space="0" w:color="auto"/>
            <w:right w:val="none" w:sz="0" w:space="0" w:color="auto"/>
          </w:divBdr>
        </w:div>
        <w:div w:id="216361331">
          <w:marLeft w:val="0"/>
          <w:marRight w:val="0"/>
          <w:marTop w:val="0"/>
          <w:marBottom w:val="0"/>
          <w:divBdr>
            <w:top w:val="none" w:sz="0" w:space="0" w:color="auto"/>
            <w:left w:val="none" w:sz="0" w:space="0" w:color="auto"/>
            <w:bottom w:val="none" w:sz="0" w:space="0" w:color="auto"/>
            <w:right w:val="none" w:sz="0" w:space="0" w:color="auto"/>
          </w:divBdr>
        </w:div>
        <w:div w:id="1769882931">
          <w:marLeft w:val="0"/>
          <w:marRight w:val="0"/>
          <w:marTop w:val="0"/>
          <w:marBottom w:val="0"/>
          <w:divBdr>
            <w:top w:val="none" w:sz="0" w:space="0" w:color="auto"/>
            <w:left w:val="none" w:sz="0" w:space="0" w:color="auto"/>
            <w:bottom w:val="none" w:sz="0" w:space="0" w:color="auto"/>
            <w:right w:val="none" w:sz="0" w:space="0" w:color="auto"/>
          </w:divBdr>
        </w:div>
        <w:div w:id="1960379289">
          <w:marLeft w:val="0"/>
          <w:marRight w:val="0"/>
          <w:marTop w:val="0"/>
          <w:marBottom w:val="0"/>
          <w:divBdr>
            <w:top w:val="none" w:sz="0" w:space="0" w:color="auto"/>
            <w:left w:val="none" w:sz="0" w:space="0" w:color="auto"/>
            <w:bottom w:val="none" w:sz="0" w:space="0" w:color="auto"/>
            <w:right w:val="none" w:sz="0" w:space="0" w:color="auto"/>
          </w:divBdr>
        </w:div>
        <w:div w:id="1415131958">
          <w:marLeft w:val="0"/>
          <w:marRight w:val="0"/>
          <w:marTop w:val="0"/>
          <w:marBottom w:val="0"/>
          <w:divBdr>
            <w:top w:val="none" w:sz="0" w:space="0" w:color="auto"/>
            <w:left w:val="none" w:sz="0" w:space="0" w:color="auto"/>
            <w:bottom w:val="none" w:sz="0" w:space="0" w:color="auto"/>
            <w:right w:val="none" w:sz="0" w:space="0" w:color="auto"/>
          </w:divBdr>
        </w:div>
        <w:div w:id="925771333">
          <w:marLeft w:val="0"/>
          <w:marRight w:val="0"/>
          <w:marTop w:val="0"/>
          <w:marBottom w:val="0"/>
          <w:divBdr>
            <w:top w:val="none" w:sz="0" w:space="0" w:color="auto"/>
            <w:left w:val="none" w:sz="0" w:space="0" w:color="auto"/>
            <w:bottom w:val="none" w:sz="0" w:space="0" w:color="auto"/>
            <w:right w:val="none" w:sz="0" w:space="0" w:color="auto"/>
          </w:divBdr>
        </w:div>
        <w:div w:id="466092212">
          <w:marLeft w:val="0"/>
          <w:marRight w:val="0"/>
          <w:marTop w:val="0"/>
          <w:marBottom w:val="0"/>
          <w:divBdr>
            <w:top w:val="none" w:sz="0" w:space="0" w:color="auto"/>
            <w:left w:val="none" w:sz="0" w:space="0" w:color="auto"/>
            <w:bottom w:val="none" w:sz="0" w:space="0" w:color="auto"/>
            <w:right w:val="none" w:sz="0" w:space="0" w:color="auto"/>
          </w:divBdr>
        </w:div>
        <w:div w:id="563610646">
          <w:marLeft w:val="0"/>
          <w:marRight w:val="0"/>
          <w:marTop w:val="0"/>
          <w:marBottom w:val="0"/>
          <w:divBdr>
            <w:top w:val="none" w:sz="0" w:space="0" w:color="auto"/>
            <w:left w:val="none" w:sz="0" w:space="0" w:color="auto"/>
            <w:bottom w:val="none" w:sz="0" w:space="0" w:color="auto"/>
            <w:right w:val="none" w:sz="0" w:space="0" w:color="auto"/>
          </w:divBdr>
        </w:div>
        <w:div w:id="86972759">
          <w:marLeft w:val="0"/>
          <w:marRight w:val="0"/>
          <w:marTop w:val="0"/>
          <w:marBottom w:val="0"/>
          <w:divBdr>
            <w:top w:val="none" w:sz="0" w:space="0" w:color="auto"/>
            <w:left w:val="none" w:sz="0" w:space="0" w:color="auto"/>
            <w:bottom w:val="none" w:sz="0" w:space="0" w:color="auto"/>
            <w:right w:val="none" w:sz="0" w:space="0" w:color="auto"/>
          </w:divBdr>
        </w:div>
        <w:div w:id="234051658">
          <w:marLeft w:val="0"/>
          <w:marRight w:val="0"/>
          <w:marTop w:val="0"/>
          <w:marBottom w:val="0"/>
          <w:divBdr>
            <w:top w:val="none" w:sz="0" w:space="0" w:color="auto"/>
            <w:left w:val="none" w:sz="0" w:space="0" w:color="auto"/>
            <w:bottom w:val="none" w:sz="0" w:space="0" w:color="auto"/>
            <w:right w:val="none" w:sz="0" w:space="0" w:color="auto"/>
          </w:divBdr>
        </w:div>
        <w:div w:id="2147356000">
          <w:marLeft w:val="0"/>
          <w:marRight w:val="0"/>
          <w:marTop w:val="0"/>
          <w:marBottom w:val="0"/>
          <w:divBdr>
            <w:top w:val="none" w:sz="0" w:space="0" w:color="auto"/>
            <w:left w:val="none" w:sz="0" w:space="0" w:color="auto"/>
            <w:bottom w:val="none" w:sz="0" w:space="0" w:color="auto"/>
            <w:right w:val="none" w:sz="0" w:space="0" w:color="auto"/>
          </w:divBdr>
        </w:div>
        <w:div w:id="1120101903">
          <w:marLeft w:val="0"/>
          <w:marRight w:val="0"/>
          <w:marTop w:val="0"/>
          <w:marBottom w:val="0"/>
          <w:divBdr>
            <w:top w:val="none" w:sz="0" w:space="0" w:color="auto"/>
            <w:left w:val="none" w:sz="0" w:space="0" w:color="auto"/>
            <w:bottom w:val="none" w:sz="0" w:space="0" w:color="auto"/>
            <w:right w:val="none" w:sz="0" w:space="0" w:color="auto"/>
          </w:divBdr>
        </w:div>
        <w:div w:id="89392502">
          <w:marLeft w:val="0"/>
          <w:marRight w:val="0"/>
          <w:marTop w:val="0"/>
          <w:marBottom w:val="0"/>
          <w:divBdr>
            <w:top w:val="none" w:sz="0" w:space="0" w:color="auto"/>
            <w:left w:val="none" w:sz="0" w:space="0" w:color="auto"/>
            <w:bottom w:val="none" w:sz="0" w:space="0" w:color="auto"/>
            <w:right w:val="none" w:sz="0" w:space="0" w:color="auto"/>
          </w:divBdr>
        </w:div>
        <w:div w:id="1777091075">
          <w:marLeft w:val="0"/>
          <w:marRight w:val="0"/>
          <w:marTop w:val="0"/>
          <w:marBottom w:val="0"/>
          <w:divBdr>
            <w:top w:val="none" w:sz="0" w:space="0" w:color="auto"/>
            <w:left w:val="none" w:sz="0" w:space="0" w:color="auto"/>
            <w:bottom w:val="none" w:sz="0" w:space="0" w:color="auto"/>
            <w:right w:val="none" w:sz="0" w:space="0" w:color="auto"/>
          </w:divBdr>
        </w:div>
        <w:div w:id="1949895815">
          <w:marLeft w:val="0"/>
          <w:marRight w:val="0"/>
          <w:marTop w:val="0"/>
          <w:marBottom w:val="0"/>
          <w:divBdr>
            <w:top w:val="none" w:sz="0" w:space="0" w:color="auto"/>
            <w:left w:val="none" w:sz="0" w:space="0" w:color="auto"/>
            <w:bottom w:val="none" w:sz="0" w:space="0" w:color="auto"/>
            <w:right w:val="none" w:sz="0" w:space="0" w:color="auto"/>
          </w:divBdr>
        </w:div>
        <w:div w:id="79564502">
          <w:marLeft w:val="0"/>
          <w:marRight w:val="0"/>
          <w:marTop w:val="0"/>
          <w:marBottom w:val="0"/>
          <w:divBdr>
            <w:top w:val="none" w:sz="0" w:space="0" w:color="auto"/>
            <w:left w:val="none" w:sz="0" w:space="0" w:color="auto"/>
            <w:bottom w:val="none" w:sz="0" w:space="0" w:color="auto"/>
            <w:right w:val="none" w:sz="0" w:space="0" w:color="auto"/>
          </w:divBdr>
        </w:div>
        <w:div w:id="401491033">
          <w:marLeft w:val="0"/>
          <w:marRight w:val="0"/>
          <w:marTop w:val="0"/>
          <w:marBottom w:val="0"/>
          <w:divBdr>
            <w:top w:val="none" w:sz="0" w:space="0" w:color="auto"/>
            <w:left w:val="none" w:sz="0" w:space="0" w:color="auto"/>
            <w:bottom w:val="none" w:sz="0" w:space="0" w:color="auto"/>
            <w:right w:val="none" w:sz="0" w:space="0" w:color="auto"/>
          </w:divBdr>
        </w:div>
        <w:div w:id="637763405">
          <w:marLeft w:val="0"/>
          <w:marRight w:val="0"/>
          <w:marTop w:val="0"/>
          <w:marBottom w:val="0"/>
          <w:divBdr>
            <w:top w:val="none" w:sz="0" w:space="0" w:color="auto"/>
            <w:left w:val="none" w:sz="0" w:space="0" w:color="auto"/>
            <w:bottom w:val="none" w:sz="0" w:space="0" w:color="auto"/>
            <w:right w:val="none" w:sz="0" w:space="0" w:color="auto"/>
          </w:divBdr>
        </w:div>
        <w:div w:id="413742516">
          <w:marLeft w:val="0"/>
          <w:marRight w:val="0"/>
          <w:marTop w:val="0"/>
          <w:marBottom w:val="0"/>
          <w:divBdr>
            <w:top w:val="none" w:sz="0" w:space="0" w:color="auto"/>
            <w:left w:val="none" w:sz="0" w:space="0" w:color="auto"/>
            <w:bottom w:val="none" w:sz="0" w:space="0" w:color="auto"/>
            <w:right w:val="none" w:sz="0" w:space="0" w:color="auto"/>
          </w:divBdr>
        </w:div>
        <w:div w:id="1116406315">
          <w:marLeft w:val="0"/>
          <w:marRight w:val="0"/>
          <w:marTop w:val="0"/>
          <w:marBottom w:val="0"/>
          <w:divBdr>
            <w:top w:val="none" w:sz="0" w:space="0" w:color="auto"/>
            <w:left w:val="none" w:sz="0" w:space="0" w:color="auto"/>
            <w:bottom w:val="none" w:sz="0" w:space="0" w:color="auto"/>
            <w:right w:val="none" w:sz="0" w:space="0" w:color="auto"/>
          </w:divBdr>
        </w:div>
        <w:div w:id="1783064480">
          <w:marLeft w:val="0"/>
          <w:marRight w:val="0"/>
          <w:marTop w:val="0"/>
          <w:marBottom w:val="0"/>
          <w:divBdr>
            <w:top w:val="none" w:sz="0" w:space="0" w:color="auto"/>
            <w:left w:val="none" w:sz="0" w:space="0" w:color="auto"/>
            <w:bottom w:val="none" w:sz="0" w:space="0" w:color="auto"/>
            <w:right w:val="none" w:sz="0" w:space="0" w:color="auto"/>
          </w:divBdr>
        </w:div>
        <w:div w:id="839545215">
          <w:marLeft w:val="0"/>
          <w:marRight w:val="0"/>
          <w:marTop w:val="0"/>
          <w:marBottom w:val="0"/>
          <w:divBdr>
            <w:top w:val="none" w:sz="0" w:space="0" w:color="auto"/>
            <w:left w:val="none" w:sz="0" w:space="0" w:color="auto"/>
            <w:bottom w:val="none" w:sz="0" w:space="0" w:color="auto"/>
            <w:right w:val="none" w:sz="0" w:space="0" w:color="auto"/>
          </w:divBdr>
        </w:div>
        <w:div w:id="1176074457">
          <w:marLeft w:val="0"/>
          <w:marRight w:val="0"/>
          <w:marTop w:val="0"/>
          <w:marBottom w:val="0"/>
          <w:divBdr>
            <w:top w:val="none" w:sz="0" w:space="0" w:color="auto"/>
            <w:left w:val="none" w:sz="0" w:space="0" w:color="auto"/>
            <w:bottom w:val="none" w:sz="0" w:space="0" w:color="auto"/>
            <w:right w:val="none" w:sz="0" w:space="0" w:color="auto"/>
          </w:divBdr>
        </w:div>
        <w:div w:id="2040740173">
          <w:marLeft w:val="0"/>
          <w:marRight w:val="0"/>
          <w:marTop w:val="0"/>
          <w:marBottom w:val="0"/>
          <w:divBdr>
            <w:top w:val="none" w:sz="0" w:space="0" w:color="auto"/>
            <w:left w:val="none" w:sz="0" w:space="0" w:color="auto"/>
            <w:bottom w:val="none" w:sz="0" w:space="0" w:color="auto"/>
            <w:right w:val="none" w:sz="0" w:space="0" w:color="auto"/>
          </w:divBdr>
        </w:div>
        <w:div w:id="311955403">
          <w:marLeft w:val="0"/>
          <w:marRight w:val="0"/>
          <w:marTop w:val="0"/>
          <w:marBottom w:val="0"/>
          <w:divBdr>
            <w:top w:val="none" w:sz="0" w:space="0" w:color="auto"/>
            <w:left w:val="none" w:sz="0" w:space="0" w:color="auto"/>
            <w:bottom w:val="none" w:sz="0" w:space="0" w:color="auto"/>
            <w:right w:val="none" w:sz="0" w:space="0" w:color="auto"/>
          </w:divBdr>
        </w:div>
        <w:div w:id="1766075867">
          <w:marLeft w:val="0"/>
          <w:marRight w:val="0"/>
          <w:marTop w:val="0"/>
          <w:marBottom w:val="0"/>
          <w:divBdr>
            <w:top w:val="none" w:sz="0" w:space="0" w:color="auto"/>
            <w:left w:val="none" w:sz="0" w:space="0" w:color="auto"/>
            <w:bottom w:val="none" w:sz="0" w:space="0" w:color="auto"/>
            <w:right w:val="none" w:sz="0" w:space="0" w:color="auto"/>
          </w:divBdr>
        </w:div>
        <w:div w:id="2125152905">
          <w:marLeft w:val="0"/>
          <w:marRight w:val="0"/>
          <w:marTop w:val="0"/>
          <w:marBottom w:val="0"/>
          <w:divBdr>
            <w:top w:val="none" w:sz="0" w:space="0" w:color="auto"/>
            <w:left w:val="none" w:sz="0" w:space="0" w:color="auto"/>
            <w:bottom w:val="none" w:sz="0" w:space="0" w:color="auto"/>
            <w:right w:val="none" w:sz="0" w:space="0" w:color="auto"/>
          </w:divBdr>
        </w:div>
        <w:div w:id="959724738">
          <w:marLeft w:val="0"/>
          <w:marRight w:val="0"/>
          <w:marTop w:val="0"/>
          <w:marBottom w:val="0"/>
          <w:divBdr>
            <w:top w:val="none" w:sz="0" w:space="0" w:color="auto"/>
            <w:left w:val="none" w:sz="0" w:space="0" w:color="auto"/>
            <w:bottom w:val="none" w:sz="0" w:space="0" w:color="auto"/>
            <w:right w:val="none" w:sz="0" w:space="0" w:color="auto"/>
          </w:divBdr>
        </w:div>
        <w:div w:id="1193223108">
          <w:marLeft w:val="0"/>
          <w:marRight w:val="0"/>
          <w:marTop w:val="0"/>
          <w:marBottom w:val="0"/>
          <w:divBdr>
            <w:top w:val="none" w:sz="0" w:space="0" w:color="auto"/>
            <w:left w:val="none" w:sz="0" w:space="0" w:color="auto"/>
            <w:bottom w:val="none" w:sz="0" w:space="0" w:color="auto"/>
            <w:right w:val="none" w:sz="0" w:space="0" w:color="auto"/>
          </w:divBdr>
        </w:div>
        <w:div w:id="1590886537">
          <w:marLeft w:val="0"/>
          <w:marRight w:val="0"/>
          <w:marTop w:val="0"/>
          <w:marBottom w:val="0"/>
          <w:divBdr>
            <w:top w:val="none" w:sz="0" w:space="0" w:color="auto"/>
            <w:left w:val="none" w:sz="0" w:space="0" w:color="auto"/>
            <w:bottom w:val="none" w:sz="0" w:space="0" w:color="auto"/>
            <w:right w:val="none" w:sz="0" w:space="0" w:color="auto"/>
          </w:divBdr>
        </w:div>
        <w:div w:id="1280726598">
          <w:marLeft w:val="0"/>
          <w:marRight w:val="0"/>
          <w:marTop w:val="0"/>
          <w:marBottom w:val="0"/>
          <w:divBdr>
            <w:top w:val="none" w:sz="0" w:space="0" w:color="auto"/>
            <w:left w:val="none" w:sz="0" w:space="0" w:color="auto"/>
            <w:bottom w:val="none" w:sz="0" w:space="0" w:color="auto"/>
            <w:right w:val="none" w:sz="0" w:space="0" w:color="auto"/>
          </w:divBdr>
        </w:div>
        <w:div w:id="135729016">
          <w:marLeft w:val="0"/>
          <w:marRight w:val="0"/>
          <w:marTop w:val="0"/>
          <w:marBottom w:val="0"/>
          <w:divBdr>
            <w:top w:val="none" w:sz="0" w:space="0" w:color="auto"/>
            <w:left w:val="none" w:sz="0" w:space="0" w:color="auto"/>
            <w:bottom w:val="none" w:sz="0" w:space="0" w:color="auto"/>
            <w:right w:val="none" w:sz="0" w:space="0" w:color="auto"/>
          </w:divBdr>
        </w:div>
        <w:div w:id="250894890">
          <w:marLeft w:val="0"/>
          <w:marRight w:val="0"/>
          <w:marTop w:val="0"/>
          <w:marBottom w:val="0"/>
          <w:divBdr>
            <w:top w:val="none" w:sz="0" w:space="0" w:color="auto"/>
            <w:left w:val="none" w:sz="0" w:space="0" w:color="auto"/>
            <w:bottom w:val="none" w:sz="0" w:space="0" w:color="auto"/>
            <w:right w:val="none" w:sz="0" w:space="0" w:color="auto"/>
          </w:divBdr>
        </w:div>
        <w:div w:id="1122116543">
          <w:marLeft w:val="0"/>
          <w:marRight w:val="0"/>
          <w:marTop w:val="0"/>
          <w:marBottom w:val="0"/>
          <w:divBdr>
            <w:top w:val="none" w:sz="0" w:space="0" w:color="auto"/>
            <w:left w:val="none" w:sz="0" w:space="0" w:color="auto"/>
            <w:bottom w:val="none" w:sz="0" w:space="0" w:color="auto"/>
            <w:right w:val="none" w:sz="0" w:space="0" w:color="auto"/>
          </w:divBdr>
        </w:div>
        <w:div w:id="1140612707">
          <w:marLeft w:val="0"/>
          <w:marRight w:val="0"/>
          <w:marTop w:val="0"/>
          <w:marBottom w:val="0"/>
          <w:divBdr>
            <w:top w:val="none" w:sz="0" w:space="0" w:color="auto"/>
            <w:left w:val="none" w:sz="0" w:space="0" w:color="auto"/>
            <w:bottom w:val="none" w:sz="0" w:space="0" w:color="auto"/>
            <w:right w:val="none" w:sz="0" w:space="0" w:color="auto"/>
          </w:divBdr>
        </w:div>
        <w:div w:id="340591808">
          <w:marLeft w:val="0"/>
          <w:marRight w:val="0"/>
          <w:marTop w:val="0"/>
          <w:marBottom w:val="0"/>
          <w:divBdr>
            <w:top w:val="none" w:sz="0" w:space="0" w:color="auto"/>
            <w:left w:val="none" w:sz="0" w:space="0" w:color="auto"/>
            <w:bottom w:val="none" w:sz="0" w:space="0" w:color="auto"/>
            <w:right w:val="none" w:sz="0" w:space="0" w:color="auto"/>
          </w:divBdr>
        </w:div>
        <w:div w:id="736780618">
          <w:marLeft w:val="0"/>
          <w:marRight w:val="0"/>
          <w:marTop w:val="0"/>
          <w:marBottom w:val="0"/>
          <w:divBdr>
            <w:top w:val="none" w:sz="0" w:space="0" w:color="auto"/>
            <w:left w:val="none" w:sz="0" w:space="0" w:color="auto"/>
            <w:bottom w:val="none" w:sz="0" w:space="0" w:color="auto"/>
            <w:right w:val="none" w:sz="0" w:space="0" w:color="auto"/>
          </w:divBdr>
        </w:div>
        <w:div w:id="1207328831">
          <w:marLeft w:val="0"/>
          <w:marRight w:val="0"/>
          <w:marTop w:val="0"/>
          <w:marBottom w:val="0"/>
          <w:divBdr>
            <w:top w:val="none" w:sz="0" w:space="0" w:color="auto"/>
            <w:left w:val="none" w:sz="0" w:space="0" w:color="auto"/>
            <w:bottom w:val="none" w:sz="0" w:space="0" w:color="auto"/>
            <w:right w:val="none" w:sz="0" w:space="0" w:color="auto"/>
          </w:divBdr>
        </w:div>
        <w:div w:id="912278014">
          <w:marLeft w:val="0"/>
          <w:marRight w:val="0"/>
          <w:marTop w:val="0"/>
          <w:marBottom w:val="0"/>
          <w:divBdr>
            <w:top w:val="none" w:sz="0" w:space="0" w:color="auto"/>
            <w:left w:val="none" w:sz="0" w:space="0" w:color="auto"/>
            <w:bottom w:val="none" w:sz="0" w:space="0" w:color="auto"/>
            <w:right w:val="none" w:sz="0" w:space="0" w:color="auto"/>
          </w:divBdr>
        </w:div>
        <w:div w:id="917521764">
          <w:marLeft w:val="0"/>
          <w:marRight w:val="0"/>
          <w:marTop w:val="0"/>
          <w:marBottom w:val="0"/>
          <w:divBdr>
            <w:top w:val="none" w:sz="0" w:space="0" w:color="auto"/>
            <w:left w:val="none" w:sz="0" w:space="0" w:color="auto"/>
            <w:bottom w:val="none" w:sz="0" w:space="0" w:color="auto"/>
            <w:right w:val="none" w:sz="0" w:space="0" w:color="auto"/>
          </w:divBdr>
        </w:div>
        <w:div w:id="1351377537">
          <w:marLeft w:val="0"/>
          <w:marRight w:val="0"/>
          <w:marTop w:val="0"/>
          <w:marBottom w:val="0"/>
          <w:divBdr>
            <w:top w:val="none" w:sz="0" w:space="0" w:color="auto"/>
            <w:left w:val="none" w:sz="0" w:space="0" w:color="auto"/>
            <w:bottom w:val="none" w:sz="0" w:space="0" w:color="auto"/>
            <w:right w:val="none" w:sz="0" w:space="0" w:color="auto"/>
          </w:divBdr>
        </w:div>
        <w:div w:id="775978040">
          <w:marLeft w:val="0"/>
          <w:marRight w:val="0"/>
          <w:marTop w:val="0"/>
          <w:marBottom w:val="0"/>
          <w:divBdr>
            <w:top w:val="none" w:sz="0" w:space="0" w:color="auto"/>
            <w:left w:val="none" w:sz="0" w:space="0" w:color="auto"/>
            <w:bottom w:val="none" w:sz="0" w:space="0" w:color="auto"/>
            <w:right w:val="none" w:sz="0" w:space="0" w:color="auto"/>
          </w:divBdr>
        </w:div>
        <w:div w:id="1179077621">
          <w:marLeft w:val="0"/>
          <w:marRight w:val="0"/>
          <w:marTop w:val="0"/>
          <w:marBottom w:val="0"/>
          <w:divBdr>
            <w:top w:val="none" w:sz="0" w:space="0" w:color="auto"/>
            <w:left w:val="none" w:sz="0" w:space="0" w:color="auto"/>
            <w:bottom w:val="none" w:sz="0" w:space="0" w:color="auto"/>
            <w:right w:val="none" w:sz="0" w:space="0" w:color="auto"/>
          </w:divBdr>
        </w:div>
        <w:div w:id="1849253936">
          <w:marLeft w:val="0"/>
          <w:marRight w:val="0"/>
          <w:marTop w:val="0"/>
          <w:marBottom w:val="0"/>
          <w:divBdr>
            <w:top w:val="none" w:sz="0" w:space="0" w:color="auto"/>
            <w:left w:val="none" w:sz="0" w:space="0" w:color="auto"/>
            <w:bottom w:val="none" w:sz="0" w:space="0" w:color="auto"/>
            <w:right w:val="none" w:sz="0" w:space="0" w:color="auto"/>
          </w:divBdr>
        </w:div>
        <w:div w:id="2108500763">
          <w:marLeft w:val="0"/>
          <w:marRight w:val="0"/>
          <w:marTop w:val="0"/>
          <w:marBottom w:val="0"/>
          <w:divBdr>
            <w:top w:val="none" w:sz="0" w:space="0" w:color="auto"/>
            <w:left w:val="none" w:sz="0" w:space="0" w:color="auto"/>
            <w:bottom w:val="none" w:sz="0" w:space="0" w:color="auto"/>
            <w:right w:val="none" w:sz="0" w:space="0" w:color="auto"/>
          </w:divBdr>
        </w:div>
        <w:div w:id="1741712366">
          <w:marLeft w:val="0"/>
          <w:marRight w:val="0"/>
          <w:marTop w:val="0"/>
          <w:marBottom w:val="0"/>
          <w:divBdr>
            <w:top w:val="none" w:sz="0" w:space="0" w:color="auto"/>
            <w:left w:val="none" w:sz="0" w:space="0" w:color="auto"/>
            <w:bottom w:val="none" w:sz="0" w:space="0" w:color="auto"/>
            <w:right w:val="none" w:sz="0" w:space="0" w:color="auto"/>
          </w:divBdr>
        </w:div>
        <w:div w:id="1761566362">
          <w:marLeft w:val="0"/>
          <w:marRight w:val="0"/>
          <w:marTop w:val="0"/>
          <w:marBottom w:val="0"/>
          <w:divBdr>
            <w:top w:val="none" w:sz="0" w:space="0" w:color="auto"/>
            <w:left w:val="none" w:sz="0" w:space="0" w:color="auto"/>
            <w:bottom w:val="none" w:sz="0" w:space="0" w:color="auto"/>
            <w:right w:val="none" w:sz="0" w:space="0" w:color="auto"/>
          </w:divBdr>
        </w:div>
        <w:div w:id="41250205">
          <w:marLeft w:val="0"/>
          <w:marRight w:val="0"/>
          <w:marTop w:val="0"/>
          <w:marBottom w:val="0"/>
          <w:divBdr>
            <w:top w:val="none" w:sz="0" w:space="0" w:color="auto"/>
            <w:left w:val="none" w:sz="0" w:space="0" w:color="auto"/>
            <w:bottom w:val="none" w:sz="0" w:space="0" w:color="auto"/>
            <w:right w:val="none" w:sz="0" w:space="0" w:color="auto"/>
          </w:divBdr>
        </w:div>
        <w:div w:id="1068453356">
          <w:marLeft w:val="0"/>
          <w:marRight w:val="0"/>
          <w:marTop w:val="0"/>
          <w:marBottom w:val="0"/>
          <w:divBdr>
            <w:top w:val="none" w:sz="0" w:space="0" w:color="auto"/>
            <w:left w:val="none" w:sz="0" w:space="0" w:color="auto"/>
            <w:bottom w:val="none" w:sz="0" w:space="0" w:color="auto"/>
            <w:right w:val="none" w:sz="0" w:space="0" w:color="auto"/>
          </w:divBdr>
        </w:div>
        <w:div w:id="784691717">
          <w:marLeft w:val="0"/>
          <w:marRight w:val="0"/>
          <w:marTop w:val="0"/>
          <w:marBottom w:val="0"/>
          <w:divBdr>
            <w:top w:val="none" w:sz="0" w:space="0" w:color="auto"/>
            <w:left w:val="none" w:sz="0" w:space="0" w:color="auto"/>
            <w:bottom w:val="none" w:sz="0" w:space="0" w:color="auto"/>
            <w:right w:val="none" w:sz="0" w:space="0" w:color="auto"/>
          </w:divBdr>
        </w:div>
        <w:div w:id="1713650385">
          <w:marLeft w:val="0"/>
          <w:marRight w:val="0"/>
          <w:marTop w:val="0"/>
          <w:marBottom w:val="0"/>
          <w:divBdr>
            <w:top w:val="none" w:sz="0" w:space="0" w:color="auto"/>
            <w:left w:val="none" w:sz="0" w:space="0" w:color="auto"/>
            <w:bottom w:val="none" w:sz="0" w:space="0" w:color="auto"/>
            <w:right w:val="none" w:sz="0" w:space="0" w:color="auto"/>
          </w:divBdr>
        </w:div>
        <w:div w:id="1577206247">
          <w:marLeft w:val="0"/>
          <w:marRight w:val="0"/>
          <w:marTop w:val="0"/>
          <w:marBottom w:val="0"/>
          <w:divBdr>
            <w:top w:val="none" w:sz="0" w:space="0" w:color="auto"/>
            <w:left w:val="none" w:sz="0" w:space="0" w:color="auto"/>
            <w:bottom w:val="none" w:sz="0" w:space="0" w:color="auto"/>
            <w:right w:val="none" w:sz="0" w:space="0" w:color="auto"/>
          </w:divBdr>
        </w:div>
        <w:div w:id="135074936">
          <w:marLeft w:val="0"/>
          <w:marRight w:val="0"/>
          <w:marTop w:val="0"/>
          <w:marBottom w:val="0"/>
          <w:divBdr>
            <w:top w:val="none" w:sz="0" w:space="0" w:color="auto"/>
            <w:left w:val="none" w:sz="0" w:space="0" w:color="auto"/>
            <w:bottom w:val="none" w:sz="0" w:space="0" w:color="auto"/>
            <w:right w:val="none" w:sz="0" w:space="0" w:color="auto"/>
          </w:divBdr>
        </w:div>
        <w:div w:id="292247378">
          <w:marLeft w:val="0"/>
          <w:marRight w:val="0"/>
          <w:marTop w:val="0"/>
          <w:marBottom w:val="0"/>
          <w:divBdr>
            <w:top w:val="none" w:sz="0" w:space="0" w:color="auto"/>
            <w:left w:val="none" w:sz="0" w:space="0" w:color="auto"/>
            <w:bottom w:val="none" w:sz="0" w:space="0" w:color="auto"/>
            <w:right w:val="none" w:sz="0" w:space="0" w:color="auto"/>
          </w:divBdr>
        </w:div>
        <w:div w:id="1014452307">
          <w:marLeft w:val="0"/>
          <w:marRight w:val="0"/>
          <w:marTop w:val="0"/>
          <w:marBottom w:val="0"/>
          <w:divBdr>
            <w:top w:val="none" w:sz="0" w:space="0" w:color="auto"/>
            <w:left w:val="none" w:sz="0" w:space="0" w:color="auto"/>
            <w:bottom w:val="none" w:sz="0" w:space="0" w:color="auto"/>
            <w:right w:val="none" w:sz="0" w:space="0" w:color="auto"/>
          </w:divBdr>
        </w:div>
        <w:div w:id="78186314">
          <w:marLeft w:val="0"/>
          <w:marRight w:val="0"/>
          <w:marTop w:val="0"/>
          <w:marBottom w:val="0"/>
          <w:divBdr>
            <w:top w:val="none" w:sz="0" w:space="0" w:color="auto"/>
            <w:left w:val="none" w:sz="0" w:space="0" w:color="auto"/>
            <w:bottom w:val="none" w:sz="0" w:space="0" w:color="auto"/>
            <w:right w:val="none" w:sz="0" w:space="0" w:color="auto"/>
          </w:divBdr>
        </w:div>
        <w:div w:id="1811366644">
          <w:marLeft w:val="0"/>
          <w:marRight w:val="0"/>
          <w:marTop w:val="0"/>
          <w:marBottom w:val="0"/>
          <w:divBdr>
            <w:top w:val="none" w:sz="0" w:space="0" w:color="auto"/>
            <w:left w:val="none" w:sz="0" w:space="0" w:color="auto"/>
            <w:bottom w:val="none" w:sz="0" w:space="0" w:color="auto"/>
            <w:right w:val="none" w:sz="0" w:space="0" w:color="auto"/>
          </w:divBdr>
        </w:div>
        <w:div w:id="1220360633">
          <w:marLeft w:val="0"/>
          <w:marRight w:val="0"/>
          <w:marTop w:val="0"/>
          <w:marBottom w:val="0"/>
          <w:divBdr>
            <w:top w:val="none" w:sz="0" w:space="0" w:color="auto"/>
            <w:left w:val="none" w:sz="0" w:space="0" w:color="auto"/>
            <w:bottom w:val="none" w:sz="0" w:space="0" w:color="auto"/>
            <w:right w:val="none" w:sz="0" w:space="0" w:color="auto"/>
          </w:divBdr>
        </w:div>
        <w:div w:id="2031251318">
          <w:marLeft w:val="0"/>
          <w:marRight w:val="0"/>
          <w:marTop w:val="0"/>
          <w:marBottom w:val="0"/>
          <w:divBdr>
            <w:top w:val="none" w:sz="0" w:space="0" w:color="auto"/>
            <w:left w:val="none" w:sz="0" w:space="0" w:color="auto"/>
            <w:bottom w:val="none" w:sz="0" w:space="0" w:color="auto"/>
            <w:right w:val="none" w:sz="0" w:space="0" w:color="auto"/>
          </w:divBdr>
        </w:div>
        <w:div w:id="310718253">
          <w:marLeft w:val="0"/>
          <w:marRight w:val="0"/>
          <w:marTop w:val="0"/>
          <w:marBottom w:val="0"/>
          <w:divBdr>
            <w:top w:val="none" w:sz="0" w:space="0" w:color="auto"/>
            <w:left w:val="none" w:sz="0" w:space="0" w:color="auto"/>
            <w:bottom w:val="none" w:sz="0" w:space="0" w:color="auto"/>
            <w:right w:val="none" w:sz="0" w:space="0" w:color="auto"/>
          </w:divBdr>
        </w:div>
        <w:div w:id="1121344820">
          <w:marLeft w:val="0"/>
          <w:marRight w:val="0"/>
          <w:marTop w:val="0"/>
          <w:marBottom w:val="0"/>
          <w:divBdr>
            <w:top w:val="none" w:sz="0" w:space="0" w:color="auto"/>
            <w:left w:val="none" w:sz="0" w:space="0" w:color="auto"/>
            <w:bottom w:val="none" w:sz="0" w:space="0" w:color="auto"/>
            <w:right w:val="none" w:sz="0" w:space="0" w:color="auto"/>
          </w:divBdr>
        </w:div>
        <w:div w:id="1395196647">
          <w:marLeft w:val="0"/>
          <w:marRight w:val="0"/>
          <w:marTop w:val="0"/>
          <w:marBottom w:val="0"/>
          <w:divBdr>
            <w:top w:val="none" w:sz="0" w:space="0" w:color="auto"/>
            <w:left w:val="none" w:sz="0" w:space="0" w:color="auto"/>
            <w:bottom w:val="none" w:sz="0" w:space="0" w:color="auto"/>
            <w:right w:val="none" w:sz="0" w:space="0" w:color="auto"/>
          </w:divBdr>
        </w:div>
        <w:div w:id="216357881">
          <w:marLeft w:val="0"/>
          <w:marRight w:val="0"/>
          <w:marTop w:val="0"/>
          <w:marBottom w:val="0"/>
          <w:divBdr>
            <w:top w:val="none" w:sz="0" w:space="0" w:color="auto"/>
            <w:left w:val="none" w:sz="0" w:space="0" w:color="auto"/>
            <w:bottom w:val="none" w:sz="0" w:space="0" w:color="auto"/>
            <w:right w:val="none" w:sz="0" w:space="0" w:color="auto"/>
          </w:divBdr>
        </w:div>
        <w:div w:id="1611353422">
          <w:marLeft w:val="0"/>
          <w:marRight w:val="0"/>
          <w:marTop w:val="0"/>
          <w:marBottom w:val="0"/>
          <w:divBdr>
            <w:top w:val="none" w:sz="0" w:space="0" w:color="auto"/>
            <w:left w:val="none" w:sz="0" w:space="0" w:color="auto"/>
            <w:bottom w:val="none" w:sz="0" w:space="0" w:color="auto"/>
            <w:right w:val="none" w:sz="0" w:space="0" w:color="auto"/>
          </w:divBdr>
        </w:div>
        <w:div w:id="1860699287">
          <w:marLeft w:val="0"/>
          <w:marRight w:val="0"/>
          <w:marTop w:val="0"/>
          <w:marBottom w:val="0"/>
          <w:divBdr>
            <w:top w:val="none" w:sz="0" w:space="0" w:color="auto"/>
            <w:left w:val="none" w:sz="0" w:space="0" w:color="auto"/>
            <w:bottom w:val="none" w:sz="0" w:space="0" w:color="auto"/>
            <w:right w:val="none" w:sz="0" w:space="0" w:color="auto"/>
          </w:divBdr>
        </w:div>
        <w:div w:id="929973572">
          <w:marLeft w:val="0"/>
          <w:marRight w:val="0"/>
          <w:marTop w:val="0"/>
          <w:marBottom w:val="0"/>
          <w:divBdr>
            <w:top w:val="none" w:sz="0" w:space="0" w:color="auto"/>
            <w:left w:val="none" w:sz="0" w:space="0" w:color="auto"/>
            <w:bottom w:val="none" w:sz="0" w:space="0" w:color="auto"/>
            <w:right w:val="none" w:sz="0" w:space="0" w:color="auto"/>
          </w:divBdr>
        </w:div>
        <w:div w:id="170948300">
          <w:marLeft w:val="0"/>
          <w:marRight w:val="0"/>
          <w:marTop w:val="0"/>
          <w:marBottom w:val="0"/>
          <w:divBdr>
            <w:top w:val="none" w:sz="0" w:space="0" w:color="auto"/>
            <w:left w:val="none" w:sz="0" w:space="0" w:color="auto"/>
            <w:bottom w:val="none" w:sz="0" w:space="0" w:color="auto"/>
            <w:right w:val="none" w:sz="0" w:space="0" w:color="auto"/>
          </w:divBdr>
        </w:div>
        <w:div w:id="1304431379">
          <w:marLeft w:val="0"/>
          <w:marRight w:val="0"/>
          <w:marTop w:val="0"/>
          <w:marBottom w:val="0"/>
          <w:divBdr>
            <w:top w:val="none" w:sz="0" w:space="0" w:color="auto"/>
            <w:left w:val="none" w:sz="0" w:space="0" w:color="auto"/>
            <w:bottom w:val="none" w:sz="0" w:space="0" w:color="auto"/>
            <w:right w:val="none" w:sz="0" w:space="0" w:color="auto"/>
          </w:divBdr>
        </w:div>
        <w:div w:id="1654947749">
          <w:marLeft w:val="0"/>
          <w:marRight w:val="0"/>
          <w:marTop w:val="0"/>
          <w:marBottom w:val="0"/>
          <w:divBdr>
            <w:top w:val="none" w:sz="0" w:space="0" w:color="auto"/>
            <w:left w:val="none" w:sz="0" w:space="0" w:color="auto"/>
            <w:bottom w:val="none" w:sz="0" w:space="0" w:color="auto"/>
            <w:right w:val="none" w:sz="0" w:space="0" w:color="auto"/>
          </w:divBdr>
        </w:div>
        <w:div w:id="1940290937">
          <w:marLeft w:val="0"/>
          <w:marRight w:val="0"/>
          <w:marTop w:val="0"/>
          <w:marBottom w:val="0"/>
          <w:divBdr>
            <w:top w:val="none" w:sz="0" w:space="0" w:color="auto"/>
            <w:left w:val="none" w:sz="0" w:space="0" w:color="auto"/>
            <w:bottom w:val="none" w:sz="0" w:space="0" w:color="auto"/>
            <w:right w:val="none" w:sz="0" w:space="0" w:color="auto"/>
          </w:divBdr>
        </w:div>
        <w:div w:id="164175573">
          <w:marLeft w:val="0"/>
          <w:marRight w:val="0"/>
          <w:marTop w:val="0"/>
          <w:marBottom w:val="0"/>
          <w:divBdr>
            <w:top w:val="none" w:sz="0" w:space="0" w:color="auto"/>
            <w:left w:val="none" w:sz="0" w:space="0" w:color="auto"/>
            <w:bottom w:val="none" w:sz="0" w:space="0" w:color="auto"/>
            <w:right w:val="none" w:sz="0" w:space="0" w:color="auto"/>
          </w:divBdr>
        </w:div>
        <w:div w:id="1422412429">
          <w:marLeft w:val="0"/>
          <w:marRight w:val="0"/>
          <w:marTop w:val="0"/>
          <w:marBottom w:val="0"/>
          <w:divBdr>
            <w:top w:val="none" w:sz="0" w:space="0" w:color="auto"/>
            <w:left w:val="none" w:sz="0" w:space="0" w:color="auto"/>
            <w:bottom w:val="none" w:sz="0" w:space="0" w:color="auto"/>
            <w:right w:val="none" w:sz="0" w:space="0" w:color="auto"/>
          </w:divBdr>
        </w:div>
        <w:div w:id="288128294">
          <w:marLeft w:val="0"/>
          <w:marRight w:val="0"/>
          <w:marTop w:val="0"/>
          <w:marBottom w:val="0"/>
          <w:divBdr>
            <w:top w:val="none" w:sz="0" w:space="0" w:color="auto"/>
            <w:left w:val="none" w:sz="0" w:space="0" w:color="auto"/>
            <w:bottom w:val="none" w:sz="0" w:space="0" w:color="auto"/>
            <w:right w:val="none" w:sz="0" w:space="0" w:color="auto"/>
          </w:divBdr>
        </w:div>
        <w:div w:id="1941063388">
          <w:marLeft w:val="0"/>
          <w:marRight w:val="0"/>
          <w:marTop w:val="0"/>
          <w:marBottom w:val="0"/>
          <w:divBdr>
            <w:top w:val="none" w:sz="0" w:space="0" w:color="auto"/>
            <w:left w:val="none" w:sz="0" w:space="0" w:color="auto"/>
            <w:bottom w:val="none" w:sz="0" w:space="0" w:color="auto"/>
            <w:right w:val="none" w:sz="0" w:space="0" w:color="auto"/>
          </w:divBdr>
        </w:div>
        <w:div w:id="833110167">
          <w:marLeft w:val="0"/>
          <w:marRight w:val="0"/>
          <w:marTop w:val="0"/>
          <w:marBottom w:val="0"/>
          <w:divBdr>
            <w:top w:val="none" w:sz="0" w:space="0" w:color="auto"/>
            <w:left w:val="none" w:sz="0" w:space="0" w:color="auto"/>
            <w:bottom w:val="none" w:sz="0" w:space="0" w:color="auto"/>
            <w:right w:val="none" w:sz="0" w:space="0" w:color="auto"/>
          </w:divBdr>
        </w:div>
        <w:div w:id="463624481">
          <w:marLeft w:val="0"/>
          <w:marRight w:val="0"/>
          <w:marTop w:val="0"/>
          <w:marBottom w:val="0"/>
          <w:divBdr>
            <w:top w:val="none" w:sz="0" w:space="0" w:color="auto"/>
            <w:left w:val="none" w:sz="0" w:space="0" w:color="auto"/>
            <w:bottom w:val="none" w:sz="0" w:space="0" w:color="auto"/>
            <w:right w:val="none" w:sz="0" w:space="0" w:color="auto"/>
          </w:divBdr>
        </w:div>
        <w:div w:id="903566192">
          <w:marLeft w:val="0"/>
          <w:marRight w:val="0"/>
          <w:marTop w:val="0"/>
          <w:marBottom w:val="0"/>
          <w:divBdr>
            <w:top w:val="none" w:sz="0" w:space="0" w:color="auto"/>
            <w:left w:val="none" w:sz="0" w:space="0" w:color="auto"/>
            <w:bottom w:val="none" w:sz="0" w:space="0" w:color="auto"/>
            <w:right w:val="none" w:sz="0" w:space="0" w:color="auto"/>
          </w:divBdr>
        </w:div>
        <w:div w:id="1402830504">
          <w:marLeft w:val="0"/>
          <w:marRight w:val="0"/>
          <w:marTop w:val="0"/>
          <w:marBottom w:val="0"/>
          <w:divBdr>
            <w:top w:val="none" w:sz="0" w:space="0" w:color="auto"/>
            <w:left w:val="none" w:sz="0" w:space="0" w:color="auto"/>
            <w:bottom w:val="none" w:sz="0" w:space="0" w:color="auto"/>
            <w:right w:val="none" w:sz="0" w:space="0" w:color="auto"/>
          </w:divBdr>
        </w:div>
        <w:div w:id="1866168245">
          <w:marLeft w:val="0"/>
          <w:marRight w:val="0"/>
          <w:marTop w:val="0"/>
          <w:marBottom w:val="0"/>
          <w:divBdr>
            <w:top w:val="none" w:sz="0" w:space="0" w:color="auto"/>
            <w:left w:val="none" w:sz="0" w:space="0" w:color="auto"/>
            <w:bottom w:val="none" w:sz="0" w:space="0" w:color="auto"/>
            <w:right w:val="none" w:sz="0" w:space="0" w:color="auto"/>
          </w:divBdr>
        </w:div>
        <w:div w:id="1608004716">
          <w:marLeft w:val="0"/>
          <w:marRight w:val="0"/>
          <w:marTop w:val="0"/>
          <w:marBottom w:val="0"/>
          <w:divBdr>
            <w:top w:val="none" w:sz="0" w:space="0" w:color="auto"/>
            <w:left w:val="none" w:sz="0" w:space="0" w:color="auto"/>
            <w:bottom w:val="none" w:sz="0" w:space="0" w:color="auto"/>
            <w:right w:val="none" w:sz="0" w:space="0" w:color="auto"/>
          </w:divBdr>
        </w:div>
        <w:div w:id="382488670">
          <w:marLeft w:val="0"/>
          <w:marRight w:val="0"/>
          <w:marTop w:val="0"/>
          <w:marBottom w:val="0"/>
          <w:divBdr>
            <w:top w:val="none" w:sz="0" w:space="0" w:color="auto"/>
            <w:left w:val="none" w:sz="0" w:space="0" w:color="auto"/>
            <w:bottom w:val="none" w:sz="0" w:space="0" w:color="auto"/>
            <w:right w:val="none" w:sz="0" w:space="0" w:color="auto"/>
          </w:divBdr>
        </w:div>
        <w:div w:id="1905949638">
          <w:marLeft w:val="0"/>
          <w:marRight w:val="0"/>
          <w:marTop w:val="0"/>
          <w:marBottom w:val="0"/>
          <w:divBdr>
            <w:top w:val="none" w:sz="0" w:space="0" w:color="auto"/>
            <w:left w:val="none" w:sz="0" w:space="0" w:color="auto"/>
            <w:bottom w:val="none" w:sz="0" w:space="0" w:color="auto"/>
            <w:right w:val="none" w:sz="0" w:space="0" w:color="auto"/>
          </w:divBdr>
        </w:div>
        <w:div w:id="741484861">
          <w:marLeft w:val="0"/>
          <w:marRight w:val="0"/>
          <w:marTop w:val="0"/>
          <w:marBottom w:val="0"/>
          <w:divBdr>
            <w:top w:val="none" w:sz="0" w:space="0" w:color="auto"/>
            <w:left w:val="none" w:sz="0" w:space="0" w:color="auto"/>
            <w:bottom w:val="none" w:sz="0" w:space="0" w:color="auto"/>
            <w:right w:val="none" w:sz="0" w:space="0" w:color="auto"/>
          </w:divBdr>
        </w:div>
        <w:div w:id="82726346">
          <w:marLeft w:val="0"/>
          <w:marRight w:val="0"/>
          <w:marTop w:val="0"/>
          <w:marBottom w:val="0"/>
          <w:divBdr>
            <w:top w:val="none" w:sz="0" w:space="0" w:color="auto"/>
            <w:left w:val="none" w:sz="0" w:space="0" w:color="auto"/>
            <w:bottom w:val="none" w:sz="0" w:space="0" w:color="auto"/>
            <w:right w:val="none" w:sz="0" w:space="0" w:color="auto"/>
          </w:divBdr>
        </w:div>
        <w:div w:id="1844585493">
          <w:marLeft w:val="0"/>
          <w:marRight w:val="0"/>
          <w:marTop w:val="0"/>
          <w:marBottom w:val="0"/>
          <w:divBdr>
            <w:top w:val="none" w:sz="0" w:space="0" w:color="auto"/>
            <w:left w:val="none" w:sz="0" w:space="0" w:color="auto"/>
            <w:bottom w:val="none" w:sz="0" w:space="0" w:color="auto"/>
            <w:right w:val="none" w:sz="0" w:space="0" w:color="auto"/>
          </w:divBdr>
        </w:div>
        <w:div w:id="146361214">
          <w:marLeft w:val="0"/>
          <w:marRight w:val="0"/>
          <w:marTop w:val="0"/>
          <w:marBottom w:val="0"/>
          <w:divBdr>
            <w:top w:val="none" w:sz="0" w:space="0" w:color="auto"/>
            <w:left w:val="none" w:sz="0" w:space="0" w:color="auto"/>
            <w:bottom w:val="none" w:sz="0" w:space="0" w:color="auto"/>
            <w:right w:val="none" w:sz="0" w:space="0" w:color="auto"/>
          </w:divBdr>
        </w:div>
        <w:div w:id="1573537931">
          <w:marLeft w:val="0"/>
          <w:marRight w:val="0"/>
          <w:marTop w:val="0"/>
          <w:marBottom w:val="0"/>
          <w:divBdr>
            <w:top w:val="none" w:sz="0" w:space="0" w:color="auto"/>
            <w:left w:val="none" w:sz="0" w:space="0" w:color="auto"/>
            <w:bottom w:val="none" w:sz="0" w:space="0" w:color="auto"/>
            <w:right w:val="none" w:sz="0" w:space="0" w:color="auto"/>
          </w:divBdr>
        </w:div>
        <w:div w:id="1323705311">
          <w:marLeft w:val="0"/>
          <w:marRight w:val="0"/>
          <w:marTop w:val="0"/>
          <w:marBottom w:val="0"/>
          <w:divBdr>
            <w:top w:val="none" w:sz="0" w:space="0" w:color="auto"/>
            <w:left w:val="none" w:sz="0" w:space="0" w:color="auto"/>
            <w:bottom w:val="none" w:sz="0" w:space="0" w:color="auto"/>
            <w:right w:val="none" w:sz="0" w:space="0" w:color="auto"/>
          </w:divBdr>
        </w:div>
        <w:div w:id="2137093780">
          <w:marLeft w:val="0"/>
          <w:marRight w:val="0"/>
          <w:marTop w:val="0"/>
          <w:marBottom w:val="0"/>
          <w:divBdr>
            <w:top w:val="none" w:sz="0" w:space="0" w:color="auto"/>
            <w:left w:val="none" w:sz="0" w:space="0" w:color="auto"/>
            <w:bottom w:val="none" w:sz="0" w:space="0" w:color="auto"/>
            <w:right w:val="none" w:sz="0" w:space="0" w:color="auto"/>
          </w:divBdr>
        </w:div>
        <w:div w:id="1381171551">
          <w:marLeft w:val="0"/>
          <w:marRight w:val="0"/>
          <w:marTop w:val="0"/>
          <w:marBottom w:val="0"/>
          <w:divBdr>
            <w:top w:val="none" w:sz="0" w:space="0" w:color="auto"/>
            <w:left w:val="none" w:sz="0" w:space="0" w:color="auto"/>
            <w:bottom w:val="none" w:sz="0" w:space="0" w:color="auto"/>
            <w:right w:val="none" w:sz="0" w:space="0" w:color="auto"/>
          </w:divBdr>
        </w:div>
        <w:div w:id="1476293252">
          <w:marLeft w:val="0"/>
          <w:marRight w:val="0"/>
          <w:marTop w:val="0"/>
          <w:marBottom w:val="0"/>
          <w:divBdr>
            <w:top w:val="none" w:sz="0" w:space="0" w:color="auto"/>
            <w:left w:val="none" w:sz="0" w:space="0" w:color="auto"/>
            <w:bottom w:val="none" w:sz="0" w:space="0" w:color="auto"/>
            <w:right w:val="none" w:sz="0" w:space="0" w:color="auto"/>
          </w:divBdr>
        </w:div>
        <w:div w:id="1405681829">
          <w:marLeft w:val="0"/>
          <w:marRight w:val="0"/>
          <w:marTop w:val="0"/>
          <w:marBottom w:val="0"/>
          <w:divBdr>
            <w:top w:val="none" w:sz="0" w:space="0" w:color="auto"/>
            <w:left w:val="none" w:sz="0" w:space="0" w:color="auto"/>
            <w:bottom w:val="none" w:sz="0" w:space="0" w:color="auto"/>
            <w:right w:val="none" w:sz="0" w:space="0" w:color="auto"/>
          </w:divBdr>
        </w:div>
        <w:div w:id="1008229">
          <w:marLeft w:val="0"/>
          <w:marRight w:val="0"/>
          <w:marTop w:val="0"/>
          <w:marBottom w:val="0"/>
          <w:divBdr>
            <w:top w:val="none" w:sz="0" w:space="0" w:color="auto"/>
            <w:left w:val="none" w:sz="0" w:space="0" w:color="auto"/>
            <w:bottom w:val="none" w:sz="0" w:space="0" w:color="auto"/>
            <w:right w:val="none" w:sz="0" w:space="0" w:color="auto"/>
          </w:divBdr>
        </w:div>
        <w:div w:id="1555508243">
          <w:marLeft w:val="0"/>
          <w:marRight w:val="0"/>
          <w:marTop w:val="0"/>
          <w:marBottom w:val="0"/>
          <w:divBdr>
            <w:top w:val="none" w:sz="0" w:space="0" w:color="auto"/>
            <w:left w:val="none" w:sz="0" w:space="0" w:color="auto"/>
            <w:bottom w:val="none" w:sz="0" w:space="0" w:color="auto"/>
            <w:right w:val="none" w:sz="0" w:space="0" w:color="auto"/>
          </w:divBdr>
        </w:div>
        <w:div w:id="2113016101">
          <w:marLeft w:val="0"/>
          <w:marRight w:val="0"/>
          <w:marTop w:val="0"/>
          <w:marBottom w:val="0"/>
          <w:divBdr>
            <w:top w:val="none" w:sz="0" w:space="0" w:color="auto"/>
            <w:left w:val="none" w:sz="0" w:space="0" w:color="auto"/>
            <w:bottom w:val="none" w:sz="0" w:space="0" w:color="auto"/>
            <w:right w:val="none" w:sz="0" w:space="0" w:color="auto"/>
          </w:divBdr>
        </w:div>
        <w:div w:id="146214571">
          <w:marLeft w:val="0"/>
          <w:marRight w:val="0"/>
          <w:marTop w:val="0"/>
          <w:marBottom w:val="0"/>
          <w:divBdr>
            <w:top w:val="none" w:sz="0" w:space="0" w:color="auto"/>
            <w:left w:val="none" w:sz="0" w:space="0" w:color="auto"/>
            <w:bottom w:val="none" w:sz="0" w:space="0" w:color="auto"/>
            <w:right w:val="none" w:sz="0" w:space="0" w:color="auto"/>
          </w:divBdr>
        </w:div>
        <w:div w:id="604046401">
          <w:marLeft w:val="0"/>
          <w:marRight w:val="0"/>
          <w:marTop w:val="0"/>
          <w:marBottom w:val="0"/>
          <w:divBdr>
            <w:top w:val="none" w:sz="0" w:space="0" w:color="auto"/>
            <w:left w:val="none" w:sz="0" w:space="0" w:color="auto"/>
            <w:bottom w:val="none" w:sz="0" w:space="0" w:color="auto"/>
            <w:right w:val="none" w:sz="0" w:space="0" w:color="auto"/>
          </w:divBdr>
        </w:div>
        <w:div w:id="98455502">
          <w:marLeft w:val="0"/>
          <w:marRight w:val="0"/>
          <w:marTop w:val="0"/>
          <w:marBottom w:val="0"/>
          <w:divBdr>
            <w:top w:val="none" w:sz="0" w:space="0" w:color="auto"/>
            <w:left w:val="none" w:sz="0" w:space="0" w:color="auto"/>
            <w:bottom w:val="none" w:sz="0" w:space="0" w:color="auto"/>
            <w:right w:val="none" w:sz="0" w:space="0" w:color="auto"/>
          </w:divBdr>
        </w:div>
        <w:div w:id="1380594579">
          <w:marLeft w:val="0"/>
          <w:marRight w:val="0"/>
          <w:marTop w:val="0"/>
          <w:marBottom w:val="0"/>
          <w:divBdr>
            <w:top w:val="none" w:sz="0" w:space="0" w:color="auto"/>
            <w:left w:val="none" w:sz="0" w:space="0" w:color="auto"/>
            <w:bottom w:val="none" w:sz="0" w:space="0" w:color="auto"/>
            <w:right w:val="none" w:sz="0" w:space="0" w:color="auto"/>
          </w:divBdr>
        </w:div>
        <w:div w:id="284233505">
          <w:marLeft w:val="0"/>
          <w:marRight w:val="0"/>
          <w:marTop w:val="0"/>
          <w:marBottom w:val="0"/>
          <w:divBdr>
            <w:top w:val="none" w:sz="0" w:space="0" w:color="auto"/>
            <w:left w:val="none" w:sz="0" w:space="0" w:color="auto"/>
            <w:bottom w:val="none" w:sz="0" w:space="0" w:color="auto"/>
            <w:right w:val="none" w:sz="0" w:space="0" w:color="auto"/>
          </w:divBdr>
        </w:div>
        <w:div w:id="806362289">
          <w:marLeft w:val="0"/>
          <w:marRight w:val="0"/>
          <w:marTop w:val="0"/>
          <w:marBottom w:val="0"/>
          <w:divBdr>
            <w:top w:val="none" w:sz="0" w:space="0" w:color="auto"/>
            <w:left w:val="none" w:sz="0" w:space="0" w:color="auto"/>
            <w:bottom w:val="none" w:sz="0" w:space="0" w:color="auto"/>
            <w:right w:val="none" w:sz="0" w:space="0" w:color="auto"/>
          </w:divBdr>
        </w:div>
        <w:div w:id="920719098">
          <w:marLeft w:val="0"/>
          <w:marRight w:val="0"/>
          <w:marTop w:val="0"/>
          <w:marBottom w:val="0"/>
          <w:divBdr>
            <w:top w:val="none" w:sz="0" w:space="0" w:color="auto"/>
            <w:left w:val="none" w:sz="0" w:space="0" w:color="auto"/>
            <w:bottom w:val="none" w:sz="0" w:space="0" w:color="auto"/>
            <w:right w:val="none" w:sz="0" w:space="0" w:color="auto"/>
          </w:divBdr>
        </w:div>
        <w:div w:id="756365238">
          <w:marLeft w:val="0"/>
          <w:marRight w:val="0"/>
          <w:marTop w:val="0"/>
          <w:marBottom w:val="0"/>
          <w:divBdr>
            <w:top w:val="none" w:sz="0" w:space="0" w:color="auto"/>
            <w:left w:val="none" w:sz="0" w:space="0" w:color="auto"/>
            <w:bottom w:val="none" w:sz="0" w:space="0" w:color="auto"/>
            <w:right w:val="none" w:sz="0" w:space="0" w:color="auto"/>
          </w:divBdr>
        </w:div>
        <w:div w:id="1328249933">
          <w:marLeft w:val="0"/>
          <w:marRight w:val="0"/>
          <w:marTop w:val="0"/>
          <w:marBottom w:val="0"/>
          <w:divBdr>
            <w:top w:val="none" w:sz="0" w:space="0" w:color="auto"/>
            <w:left w:val="none" w:sz="0" w:space="0" w:color="auto"/>
            <w:bottom w:val="none" w:sz="0" w:space="0" w:color="auto"/>
            <w:right w:val="none" w:sz="0" w:space="0" w:color="auto"/>
          </w:divBdr>
        </w:div>
        <w:div w:id="258224819">
          <w:marLeft w:val="0"/>
          <w:marRight w:val="0"/>
          <w:marTop w:val="0"/>
          <w:marBottom w:val="0"/>
          <w:divBdr>
            <w:top w:val="none" w:sz="0" w:space="0" w:color="auto"/>
            <w:left w:val="none" w:sz="0" w:space="0" w:color="auto"/>
            <w:bottom w:val="none" w:sz="0" w:space="0" w:color="auto"/>
            <w:right w:val="none" w:sz="0" w:space="0" w:color="auto"/>
          </w:divBdr>
        </w:div>
        <w:div w:id="854073458">
          <w:marLeft w:val="0"/>
          <w:marRight w:val="0"/>
          <w:marTop w:val="0"/>
          <w:marBottom w:val="0"/>
          <w:divBdr>
            <w:top w:val="none" w:sz="0" w:space="0" w:color="auto"/>
            <w:left w:val="none" w:sz="0" w:space="0" w:color="auto"/>
            <w:bottom w:val="none" w:sz="0" w:space="0" w:color="auto"/>
            <w:right w:val="none" w:sz="0" w:space="0" w:color="auto"/>
          </w:divBdr>
        </w:div>
        <w:div w:id="1414468344">
          <w:marLeft w:val="0"/>
          <w:marRight w:val="0"/>
          <w:marTop w:val="0"/>
          <w:marBottom w:val="0"/>
          <w:divBdr>
            <w:top w:val="none" w:sz="0" w:space="0" w:color="auto"/>
            <w:left w:val="none" w:sz="0" w:space="0" w:color="auto"/>
            <w:bottom w:val="none" w:sz="0" w:space="0" w:color="auto"/>
            <w:right w:val="none" w:sz="0" w:space="0" w:color="auto"/>
          </w:divBdr>
        </w:div>
        <w:div w:id="1191844796">
          <w:marLeft w:val="0"/>
          <w:marRight w:val="0"/>
          <w:marTop w:val="0"/>
          <w:marBottom w:val="0"/>
          <w:divBdr>
            <w:top w:val="none" w:sz="0" w:space="0" w:color="auto"/>
            <w:left w:val="none" w:sz="0" w:space="0" w:color="auto"/>
            <w:bottom w:val="none" w:sz="0" w:space="0" w:color="auto"/>
            <w:right w:val="none" w:sz="0" w:space="0" w:color="auto"/>
          </w:divBdr>
        </w:div>
        <w:div w:id="2025860868">
          <w:marLeft w:val="0"/>
          <w:marRight w:val="0"/>
          <w:marTop w:val="0"/>
          <w:marBottom w:val="0"/>
          <w:divBdr>
            <w:top w:val="none" w:sz="0" w:space="0" w:color="auto"/>
            <w:left w:val="none" w:sz="0" w:space="0" w:color="auto"/>
            <w:bottom w:val="none" w:sz="0" w:space="0" w:color="auto"/>
            <w:right w:val="none" w:sz="0" w:space="0" w:color="auto"/>
          </w:divBdr>
        </w:div>
        <w:div w:id="302078613">
          <w:marLeft w:val="0"/>
          <w:marRight w:val="0"/>
          <w:marTop w:val="0"/>
          <w:marBottom w:val="0"/>
          <w:divBdr>
            <w:top w:val="none" w:sz="0" w:space="0" w:color="auto"/>
            <w:left w:val="none" w:sz="0" w:space="0" w:color="auto"/>
            <w:bottom w:val="none" w:sz="0" w:space="0" w:color="auto"/>
            <w:right w:val="none" w:sz="0" w:space="0" w:color="auto"/>
          </w:divBdr>
        </w:div>
        <w:div w:id="1959986684">
          <w:marLeft w:val="0"/>
          <w:marRight w:val="0"/>
          <w:marTop w:val="0"/>
          <w:marBottom w:val="0"/>
          <w:divBdr>
            <w:top w:val="none" w:sz="0" w:space="0" w:color="auto"/>
            <w:left w:val="none" w:sz="0" w:space="0" w:color="auto"/>
            <w:bottom w:val="none" w:sz="0" w:space="0" w:color="auto"/>
            <w:right w:val="none" w:sz="0" w:space="0" w:color="auto"/>
          </w:divBdr>
        </w:div>
        <w:div w:id="1572234029">
          <w:marLeft w:val="0"/>
          <w:marRight w:val="0"/>
          <w:marTop w:val="0"/>
          <w:marBottom w:val="0"/>
          <w:divBdr>
            <w:top w:val="none" w:sz="0" w:space="0" w:color="auto"/>
            <w:left w:val="none" w:sz="0" w:space="0" w:color="auto"/>
            <w:bottom w:val="none" w:sz="0" w:space="0" w:color="auto"/>
            <w:right w:val="none" w:sz="0" w:space="0" w:color="auto"/>
          </w:divBdr>
        </w:div>
        <w:div w:id="1288926670">
          <w:marLeft w:val="0"/>
          <w:marRight w:val="0"/>
          <w:marTop w:val="0"/>
          <w:marBottom w:val="0"/>
          <w:divBdr>
            <w:top w:val="none" w:sz="0" w:space="0" w:color="auto"/>
            <w:left w:val="none" w:sz="0" w:space="0" w:color="auto"/>
            <w:bottom w:val="none" w:sz="0" w:space="0" w:color="auto"/>
            <w:right w:val="none" w:sz="0" w:space="0" w:color="auto"/>
          </w:divBdr>
        </w:div>
        <w:div w:id="871959712">
          <w:marLeft w:val="0"/>
          <w:marRight w:val="0"/>
          <w:marTop w:val="0"/>
          <w:marBottom w:val="0"/>
          <w:divBdr>
            <w:top w:val="none" w:sz="0" w:space="0" w:color="auto"/>
            <w:left w:val="none" w:sz="0" w:space="0" w:color="auto"/>
            <w:bottom w:val="none" w:sz="0" w:space="0" w:color="auto"/>
            <w:right w:val="none" w:sz="0" w:space="0" w:color="auto"/>
          </w:divBdr>
        </w:div>
        <w:div w:id="1134719661">
          <w:marLeft w:val="0"/>
          <w:marRight w:val="0"/>
          <w:marTop w:val="0"/>
          <w:marBottom w:val="0"/>
          <w:divBdr>
            <w:top w:val="none" w:sz="0" w:space="0" w:color="auto"/>
            <w:left w:val="none" w:sz="0" w:space="0" w:color="auto"/>
            <w:bottom w:val="none" w:sz="0" w:space="0" w:color="auto"/>
            <w:right w:val="none" w:sz="0" w:space="0" w:color="auto"/>
          </w:divBdr>
        </w:div>
        <w:div w:id="1650087648">
          <w:marLeft w:val="0"/>
          <w:marRight w:val="0"/>
          <w:marTop w:val="0"/>
          <w:marBottom w:val="0"/>
          <w:divBdr>
            <w:top w:val="none" w:sz="0" w:space="0" w:color="auto"/>
            <w:left w:val="none" w:sz="0" w:space="0" w:color="auto"/>
            <w:bottom w:val="none" w:sz="0" w:space="0" w:color="auto"/>
            <w:right w:val="none" w:sz="0" w:space="0" w:color="auto"/>
          </w:divBdr>
        </w:div>
        <w:div w:id="1189683655">
          <w:marLeft w:val="0"/>
          <w:marRight w:val="0"/>
          <w:marTop w:val="0"/>
          <w:marBottom w:val="0"/>
          <w:divBdr>
            <w:top w:val="none" w:sz="0" w:space="0" w:color="auto"/>
            <w:left w:val="none" w:sz="0" w:space="0" w:color="auto"/>
            <w:bottom w:val="none" w:sz="0" w:space="0" w:color="auto"/>
            <w:right w:val="none" w:sz="0" w:space="0" w:color="auto"/>
          </w:divBdr>
        </w:div>
        <w:div w:id="1761442255">
          <w:marLeft w:val="0"/>
          <w:marRight w:val="0"/>
          <w:marTop w:val="0"/>
          <w:marBottom w:val="0"/>
          <w:divBdr>
            <w:top w:val="none" w:sz="0" w:space="0" w:color="auto"/>
            <w:left w:val="none" w:sz="0" w:space="0" w:color="auto"/>
            <w:bottom w:val="none" w:sz="0" w:space="0" w:color="auto"/>
            <w:right w:val="none" w:sz="0" w:space="0" w:color="auto"/>
          </w:divBdr>
        </w:div>
        <w:div w:id="633877140">
          <w:marLeft w:val="0"/>
          <w:marRight w:val="0"/>
          <w:marTop w:val="0"/>
          <w:marBottom w:val="0"/>
          <w:divBdr>
            <w:top w:val="none" w:sz="0" w:space="0" w:color="auto"/>
            <w:left w:val="none" w:sz="0" w:space="0" w:color="auto"/>
            <w:bottom w:val="none" w:sz="0" w:space="0" w:color="auto"/>
            <w:right w:val="none" w:sz="0" w:space="0" w:color="auto"/>
          </w:divBdr>
        </w:div>
        <w:div w:id="924611157">
          <w:marLeft w:val="0"/>
          <w:marRight w:val="0"/>
          <w:marTop w:val="0"/>
          <w:marBottom w:val="0"/>
          <w:divBdr>
            <w:top w:val="none" w:sz="0" w:space="0" w:color="auto"/>
            <w:left w:val="none" w:sz="0" w:space="0" w:color="auto"/>
            <w:bottom w:val="none" w:sz="0" w:space="0" w:color="auto"/>
            <w:right w:val="none" w:sz="0" w:space="0" w:color="auto"/>
          </w:divBdr>
        </w:div>
        <w:div w:id="249392589">
          <w:marLeft w:val="0"/>
          <w:marRight w:val="0"/>
          <w:marTop w:val="0"/>
          <w:marBottom w:val="0"/>
          <w:divBdr>
            <w:top w:val="none" w:sz="0" w:space="0" w:color="auto"/>
            <w:left w:val="none" w:sz="0" w:space="0" w:color="auto"/>
            <w:bottom w:val="none" w:sz="0" w:space="0" w:color="auto"/>
            <w:right w:val="none" w:sz="0" w:space="0" w:color="auto"/>
          </w:divBdr>
        </w:div>
        <w:div w:id="1532105138">
          <w:marLeft w:val="0"/>
          <w:marRight w:val="0"/>
          <w:marTop w:val="0"/>
          <w:marBottom w:val="0"/>
          <w:divBdr>
            <w:top w:val="none" w:sz="0" w:space="0" w:color="auto"/>
            <w:left w:val="none" w:sz="0" w:space="0" w:color="auto"/>
            <w:bottom w:val="none" w:sz="0" w:space="0" w:color="auto"/>
            <w:right w:val="none" w:sz="0" w:space="0" w:color="auto"/>
          </w:divBdr>
        </w:div>
        <w:div w:id="432628661">
          <w:marLeft w:val="0"/>
          <w:marRight w:val="0"/>
          <w:marTop w:val="0"/>
          <w:marBottom w:val="0"/>
          <w:divBdr>
            <w:top w:val="none" w:sz="0" w:space="0" w:color="auto"/>
            <w:left w:val="none" w:sz="0" w:space="0" w:color="auto"/>
            <w:bottom w:val="none" w:sz="0" w:space="0" w:color="auto"/>
            <w:right w:val="none" w:sz="0" w:space="0" w:color="auto"/>
          </w:divBdr>
        </w:div>
        <w:div w:id="842014030">
          <w:marLeft w:val="0"/>
          <w:marRight w:val="0"/>
          <w:marTop w:val="0"/>
          <w:marBottom w:val="0"/>
          <w:divBdr>
            <w:top w:val="none" w:sz="0" w:space="0" w:color="auto"/>
            <w:left w:val="none" w:sz="0" w:space="0" w:color="auto"/>
            <w:bottom w:val="none" w:sz="0" w:space="0" w:color="auto"/>
            <w:right w:val="none" w:sz="0" w:space="0" w:color="auto"/>
          </w:divBdr>
        </w:div>
        <w:div w:id="1389453933">
          <w:marLeft w:val="0"/>
          <w:marRight w:val="0"/>
          <w:marTop w:val="0"/>
          <w:marBottom w:val="0"/>
          <w:divBdr>
            <w:top w:val="none" w:sz="0" w:space="0" w:color="auto"/>
            <w:left w:val="none" w:sz="0" w:space="0" w:color="auto"/>
            <w:bottom w:val="none" w:sz="0" w:space="0" w:color="auto"/>
            <w:right w:val="none" w:sz="0" w:space="0" w:color="auto"/>
          </w:divBdr>
        </w:div>
        <w:div w:id="479419680">
          <w:marLeft w:val="0"/>
          <w:marRight w:val="0"/>
          <w:marTop w:val="0"/>
          <w:marBottom w:val="0"/>
          <w:divBdr>
            <w:top w:val="none" w:sz="0" w:space="0" w:color="auto"/>
            <w:left w:val="none" w:sz="0" w:space="0" w:color="auto"/>
            <w:bottom w:val="none" w:sz="0" w:space="0" w:color="auto"/>
            <w:right w:val="none" w:sz="0" w:space="0" w:color="auto"/>
          </w:divBdr>
        </w:div>
        <w:div w:id="1594780135">
          <w:marLeft w:val="0"/>
          <w:marRight w:val="0"/>
          <w:marTop w:val="0"/>
          <w:marBottom w:val="0"/>
          <w:divBdr>
            <w:top w:val="none" w:sz="0" w:space="0" w:color="auto"/>
            <w:left w:val="none" w:sz="0" w:space="0" w:color="auto"/>
            <w:bottom w:val="none" w:sz="0" w:space="0" w:color="auto"/>
            <w:right w:val="none" w:sz="0" w:space="0" w:color="auto"/>
          </w:divBdr>
        </w:div>
        <w:div w:id="343746629">
          <w:marLeft w:val="0"/>
          <w:marRight w:val="0"/>
          <w:marTop w:val="0"/>
          <w:marBottom w:val="0"/>
          <w:divBdr>
            <w:top w:val="none" w:sz="0" w:space="0" w:color="auto"/>
            <w:left w:val="none" w:sz="0" w:space="0" w:color="auto"/>
            <w:bottom w:val="none" w:sz="0" w:space="0" w:color="auto"/>
            <w:right w:val="none" w:sz="0" w:space="0" w:color="auto"/>
          </w:divBdr>
        </w:div>
        <w:div w:id="1648128877">
          <w:marLeft w:val="0"/>
          <w:marRight w:val="0"/>
          <w:marTop w:val="0"/>
          <w:marBottom w:val="0"/>
          <w:divBdr>
            <w:top w:val="none" w:sz="0" w:space="0" w:color="auto"/>
            <w:left w:val="none" w:sz="0" w:space="0" w:color="auto"/>
            <w:bottom w:val="none" w:sz="0" w:space="0" w:color="auto"/>
            <w:right w:val="none" w:sz="0" w:space="0" w:color="auto"/>
          </w:divBdr>
        </w:div>
        <w:div w:id="1503621372">
          <w:marLeft w:val="0"/>
          <w:marRight w:val="0"/>
          <w:marTop w:val="0"/>
          <w:marBottom w:val="0"/>
          <w:divBdr>
            <w:top w:val="none" w:sz="0" w:space="0" w:color="auto"/>
            <w:left w:val="none" w:sz="0" w:space="0" w:color="auto"/>
            <w:bottom w:val="none" w:sz="0" w:space="0" w:color="auto"/>
            <w:right w:val="none" w:sz="0" w:space="0" w:color="auto"/>
          </w:divBdr>
        </w:div>
        <w:div w:id="867180405">
          <w:marLeft w:val="0"/>
          <w:marRight w:val="0"/>
          <w:marTop w:val="0"/>
          <w:marBottom w:val="0"/>
          <w:divBdr>
            <w:top w:val="none" w:sz="0" w:space="0" w:color="auto"/>
            <w:left w:val="none" w:sz="0" w:space="0" w:color="auto"/>
            <w:bottom w:val="none" w:sz="0" w:space="0" w:color="auto"/>
            <w:right w:val="none" w:sz="0" w:space="0" w:color="auto"/>
          </w:divBdr>
        </w:div>
        <w:div w:id="559293510">
          <w:marLeft w:val="0"/>
          <w:marRight w:val="0"/>
          <w:marTop w:val="0"/>
          <w:marBottom w:val="0"/>
          <w:divBdr>
            <w:top w:val="none" w:sz="0" w:space="0" w:color="auto"/>
            <w:left w:val="none" w:sz="0" w:space="0" w:color="auto"/>
            <w:bottom w:val="none" w:sz="0" w:space="0" w:color="auto"/>
            <w:right w:val="none" w:sz="0" w:space="0" w:color="auto"/>
          </w:divBdr>
        </w:div>
        <w:div w:id="1303927001">
          <w:marLeft w:val="0"/>
          <w:marRight w:val="0"/>
          <w:marTop w:val="0"/>
          <w:marBottom w:val="0"/>
          <w:divBdr>
            <w:top w:val="none" w:sz="0" w:space="0" w:color="auto"/>
            <w:left w:val="none" w:sz="0" w:space="0" w:color="auto"/>
            <w:bottom w:val="none" w:sz="0" w:space="0" w:color="auto"/>
            <w:right w:val="none" w:sz="0" w:space="0" w:color="auto"/>
          </w:divBdr>
        </w:div>
      </w:divsChild>
    </w:div>
    <w:div w:id="622537204">
      <w:bodyDiv w:val="1"/>
      <w:marLeft w:val="0"/>
      <w:marRight w:val="0"/>
      <w:marTop w:val="0"/>
      <w:marBottom w:val="0"/>
      <w:divBdr>
        <w:top w:val="none" w:sz="0" w:space="0" w:color="auto"/>
        <w:left w:val="none" w:sz="0" w:space="0" w:color="auto"/>
        <w:bottom w:val="none" w:sz="0" w:space="0" w:color="auto"/>
        <w:right w:val="none" w:sz="0" w:space="0" w:color="auto"/>
      </w:divBdr>
      <w:divsChild>
        <w:div w:id="269508637">
          <w:marLeft w:val="0"/>
          <w:marRight w:val="0"/>
          <w:marTop w:val="0"/>
          <w:marBottom w:val="0"/>
          <w:divBdr>
            <w:top w:val="none" w:sz="0" w:space="0" w:color="auto"/>
            <w:left w:val="none" w:sz="0" w:space="0" w:color="auto"/>
            <w:bottom w:val="none" w:sz="0" w:space="0" w:color="auto"/>
            <w:right w:val="none" w:sz="0" w:space="0" w:color="auto"/>
          </w:divBdr>
        </w:div>
        <w:div w:id="1760367103">
          <w:marLeft w:val="0"/>
          <w:marRight w:val="0"/>
          <w:marTop w:val="0"/>
          <w:marBottom w:val="0"/>
          <w:divBdr>
            <w:top w:val="none" w:sz="0" w:space="0" w:color="auto"/>
            <w:left w:val="none" w:sz="0" w:space="0" w:color="auto"/>
            <w:bottom w:val="none" w:sz="0" w:space="0" w:color="auto"/>
            <w:right w:val="none" w:sz="0" w:space="0" w:color="auto"/>
          </w:divBdr>
        </w:div>
        <w:div w:id="2091734895">
          <w:marLeft w:val="0"/>
          <w:marRight w:val="0"/>
          <w:marTop w:val="0"/>
          <w:marBottom w:val="0"/>
          <w:divBdr>
            <w:top w:val="none" w:sz="0" w:space="0" w:color="auto"/>
            <w:left w:val="none" w:sz="0" w:space="0" w:color="auto"/>
            <w:bottom w:val="none" w:sz="0" w:space="0" w:color="auto"/>
            <w:right w:val="none" w:sz="0" w:space="0" w:color="auto"/>
          </w:divBdr>
        </w:div>
        <w:div w:id="1860386912">
          <w:marLeft w:val="0"/>
          <w:marRight w:val="0"/>
          <w:marTop w:val="0"/>
          <w:marBottom w:val="0"/>
          <w:divBdr>
            <w:top w:val="none" w:sz="0" w:space="0" w:color="auto"/>
            <w:left w:val="none" w:sz="0" w:space="0" w:color="auto"/>
            <w:bottom w:val="none" w:sz="0" w:space="0" w:color="auto"/>
            <w:right w:val="none" w:sz="0" w:space="0" w:color="auto"/>
          </w:divBdr>
        </w:div>
        <w:div w:id="732317692">
          <w:marLeft w:val="0"/>
          <w:marRight w:val="0"/>
          <w:marTop w:val="0"/>
          <w:marBottom w:val="0"/>
          <w:divBdr>
            <w:top w:val="none" w:sz="0" w:space="0" w:color="auto"/>
            <w:left w:val="none" w:sz="0" w:space="0" w:color="auto"/>
            <w:bottom w:val="none" w:sz="0" w:space="0" w:color="auto"/>
            <w:right w:val="none" w:sz="0" w:space="0" w:color="auto"/>
          </w:divBdr>
        </w:div>
        <w:div w:id="692800679">
          <w:marLeft w:val="0"/>
          <w:marRight w:val="0"/>
          <w:marTop w:val="0"/>
          <w:marBottom w:val="0"/>
          <w:divBdr>
            <w:top w:val="none" w:sz="0" w:space="0" w:color="auto"/>
            <w:left w:val="none" w:sz="0" w:space="0" w:color="auto"/>
            <w:bottom w:val="none" w:sz="0" w:space="0" w:color="auto"/>
            <w:right w:val="none" w:sz="0" w:space="0" w:color="auto"/>
          </w:divBdr>
        </w:div>
        <w:div w:id="906498112">
          <w:marLeft w:val="0"/>
          <w:marRight w:val="0"/>
          <w:marTop w:val="0"/>
          <w:marBottom w:val="0"/>
          <w:divBdr>
            <w:top w:val="none" w:sz="0" w:space="0" w:color="auto"/>
            <w:left w:val="none" w:sz="0" w:space="0" w:color="auto"/>
            <w:bottom w:val="none" w:sz="0" w:space="0" w:color="auto"/>
            <w:right w:val="none" w:sz="0" w:space="0" w:color="auto"/>
          </w:divBdr>
        </w:div>
        <w:div w:id="2017922839">
          <w:marLeft w:val="0"/>
          <w:marRight w:val="0"/>
          <w:marTop w:val="0"/>
          <w:marBottom w:val="0"/>
          <w:divBdr>
            <w:top w:val="none" w:sz="0" w:space="0" w:color="auto"/>
            <w:left w:val="none" w:sz="0" w:space="0" w:color="auto"/>
            <w:bottom w:val="none" w:sz="0" w:space="0" w:color="auto"/>
            <w:right w:val="none" w:sz="0" w:space="0" w:color="auto"/>
          </w:divBdr>
        </w:div>
        <w:div w:id="1984507909">
          <w:marLeft w:val="0"/>
          <w:marRight w:val="0"/>
          <w:marTop w:val="0"/>
          <w:marBottom w:val="0"/>
          <w:divBdr>
            <w:top w:val="none" w:sz="0" w:space="0" w:color="auto"/>
            <w:left w:val="none" w:sz="0" w:space="0" w:color="auto"/>
            <w:bottom w:val="none" w:sz="0" w:space="0" w:color="auto"/>
            <w:right w:val="none" w:sz="0" w:space="0" w:color="auto"/>
          </w:divBdr>
        </w:div>
        <w:div w:id="1254170510">
          <w:marLeft w:val="0"/>
          <w:marRight w:val="0"/>
          <w:marTop w:val="0"/>
          <w:marBottom w:val="0"/>
          <w:divBdr>
            <w:top w:val="none" w:sz="0" w:space="0" w:color="auto"/>
            <w:left w:val="none" w:sz="0" w:space="0" w:color="auto"/>
            <w:bottom w:val="none" w:sz="0" w:space="0" w:color="auto"/>
            <w:right w:val="none" w:sz="0" w:space="0" w:color="auto"/>
          </w:divBdr>
        </w:div>
        <w:div w:id="772750003">
          <w:marLeft w:val="0"/>
          <w:marRight w:val="0"/>
          <w:marTop w:val="0"/>
          <w:marBottom w:val="0"/>
          <w:divBdr>
            <w:top w:val="none" w:sz="0" w:space="0" w:color="auto"/>
            <w:left w:val="none" w:sz="0" w:space="0" w:color="auto"/>
            <w:bottom w:val="none" w:sz="0" w:space="0" w:color="auto"/>
            <w:right w:val="none" w:sz="0" w:space="0" w:color="auto"/>
          </w:divBdr>
        </w:div>
        <w:div w:id="141852522">
          <w:marLeft w:val="0"/>
          <w:marRight w:val="0"/>
          <w:marTop w:val="0"/>
          <w:marBottom w:val="0"/>
          <w:divBdr>
            <w:top w:val="none" w:sz="0" w:space="0" w:color="auto"/>
            <w:left w:val="none" w:sz="0" w:space="0" w:color="auto"/>
            <w:bottom w:val="none" w:sz="0" w:space="0" w:color="auto"/>
            <w:right w:val="none" w:sz="0" w:space="0" w:color="auto"/>
          </w:divBdr>
        </w:div>
        <w:div w:id="803079085">
          <w:marLeft w:val="0"/>
          <w:marRight w:val="0"/>
          <w:marTop w:val="0"/>
          <w:marBottom w:val="0"/>
          <w:divBdr>
            <w:top w:val="none" w:sz="0" w:space="0" w:color="auto"/>
            <w:left w:val="none" w:sz="0" w:space="0" w:color="auto"/>
            <w:bottom w:val="none" w:sz="0" w:space="0" w:color="auto"/>
            <w:right w:val="none" w:sz="0" w:space="0" w:color="auto"/>
          </w:divBdr>
        </w:div>
        <w:div w:id="469321405">
          <w:marLeft w:val="0"/>
          <w:marRight w:val="0"/>
          <w:marTop w:val="0"/>
          <w:marBottom w:val="0"/>
          <w:divBdr>
            <w:top w:val="none" w:sz="0" w:space="0" w:color="auto"/>
            <w:left w:val="none" w:sz="0" w:space="0" w:color="auto"/>
            <w:bottom w:val="none" w:sz="0" w:space="0" w:color="auto"/>
            <w:right w:val="none" w:sz="0" w:space="0" w:color="auto"/>
          </w:divBdr>
        </w:div>
        <w:div w:id="1672491459">
          <w:marLeft w:val="0"/>
          <w:marRight w:val="0"/>
          <w:marTop w:val="0"/>
          <w:marBottom w:val="0"/>
          <w:divBdr>
            <w:top w:val="none" w:sz="0" w:space="0" w:color="auto"/>
            <w:left w:val="none" w:sz="0" w:space="0" w:color="auto"/>
            <w:bottom w:val="none" w:sz="0" w:space="0" w:color="auto"/>
            <w:right w:val="none" w:sz="0" w:space="0" w:color="auto"/>
          </w:divBdr>
        </w:div>
        <w:div w:id="800341590">
          <w:marLeft w:val="0"/>
          <w:marRight w:val="0"/>
          <w:marTop w:val="0"/>
          <w:marBottom w:val="0"/>
          <w:divBdr>
            <w:top w:val="none" w:sz="0" w:space="0" w:color="auto"/>
            <w:left w:val="none" w:sz="0" w:space="0" w:color="auto"/>
            <w:bottom w:val="none" w:sz="0" w:space="0" w:color="auto"/>
            <w:right w:val="none" w:sz="0" w:space="0" w:color="auto"/>
          </w:divBdr>
        </w:div>
        <w:div w:id="383216837">
          <w:marLeft w:val="0"/>
          <w:marRight w:val="0"/>
          <w:marTop w:val="0"/>
          <w:marBottom w:val="0"/>
          <w:divBdr>
            <w:top w:val="none" w:sz="0" w:space="0" w:color="auto"/>
            <w:left w:val="none" w:sz="0" w:space="0" w:color="auto"/>
            <w:bottom w:val="none" w:sz="0" w:space="0" w:color="auto"/>
            <w:right w:val="none" w:sz="0" w:space="0" w:color="auto"/>
          </w:divBdr>
        </w:div>
        <w:div w:id="1534345252">
          <w:marLeft w:val="0"/>
          <w:marRight w:val="0"/>
          <w:marTop w:val="0"/>
          <w:marBottom w:val="0"/>
          <w:divBdr>
            <w:top w:val="none" w:sz="0" w:space="0" w:color="auto"/>
            <w:left w:val="none" w:sz="0" w:space="0" w:color="auto"/>
            <w:bottom w:val="none" w:sz="0" w:space="0" w:color="auto"/>
            <w:right w:val="none" w:sz="0" w:space="0" w:color="auto"/>
          </w:divBdr>
        </w:div>
        <w:div w:id="1074087243">
          <w:marLeft w:val="0"/>
          <w:marRight w:val="0"/>
          <w:marTop w:val="0"/>
          <w:marBottom w:val="0"/>
          <w:divBdr>
            <w:top w:val="none" w:sz="0" w:space="0" w:color="auto"/>
            <w:left w:val="none" w:sz="0" w:space="0" w:color="auto"/>
            <w:bottom w:val="none" w:sz="0" w:space="0" w:color="auto"/>
            <w:right w:val="none" w:sz="0" w:space="0" w:color="auto"/>
          </w:divBdr>
        </w:div>
        <w:div w:id="1867523799">
          <w:marLeft w:val="0"/>
          <w:marRight w:val="0"/>
          <w:marTop w:val="0"/>
          <w:marBottom w:val="0"/>
          <w:divBdr>
            <w:top w:val="none" w:sz="0" w:space="0" w:color="auto"/>
            <w:left w:val="none" w:sz="0" w:space="0" w:color="auto"/>
            <w:bottom w:val="none" w:sz="0" w:space="0" w:color="auto"/>
            <w:right w:val="none" w:sz="0" w:space="0" w:color="auto"/>
          </w:divBdr>
        </w:div>
        <w:div w:id="406922645">
          <w:marLeft w:val="0"/>
          <w:marRight w:val="0"/>
          <w:marTop w:val="0"/>
          <w:marBottom w:val="0"/>
          <w:divBdr>
            <w:top w:val="none" w:sz="0" w:space="0" w:color="auto"/>
            <w:left w:val="none" w:sz="0" w:space="0" w:color="auto"/>
            <w:bottom w:val="none" w:sz="0" w:space="0" w:color="auto"/>
            <w:right w:val="none" w:sz="0" w:space="0" w:color="auto"/>
          </w:divBdr>
        </w:div>
        <w:div w:id="1430202221">
          <w:marLeft w:val="0"/>
          <w:marRight w:val="0"/>
          <w:marTop w:val="0"/>
          <w:marBottom w:val="0"/>
          <w:divBdr>
            <w:top w:val="none" w:sz="0" w:space="0" w:color="auto"/>
            <w:left w:val="none" w:sz="0" w:space="0" w:color="auto"/>
            <w:bottom w:val="none" w:sz="0" w:space="0" w:color="auto"/>
            <w:right w:val="none" w:sz="0" w:space="0" w:color="auto"/>
          </w:divBdr>
        </w:div>
        <w:div w:id="651983390">
          <w:marLeft w:val="0"/>
          <w:marRight w:val="0"/>
          <w:marTop w:val="0"/>
          <w:marBottom w:val="0"/>
          <w:divBdr>
            <w:top w:val="none" w:sz="0" w:space="0" w:color="auto"/>
            <w:left w:val="none" w:sz="0" w:space="0" w:color="auto"/>
            <w:bottom w:val="none" w:sz="0" w:space="0" w:color="auto"/>
            <w:right w:val="none" w:sz="0" w:space="0" w:color="auto"/>
          </w:divBdr>
        </w:div>
        <w:div w:id="226691243">
          <w:marLeft w:val="0"/>
          <w:marRight w:val="0"/>
          <w:marTop w:val="0"/>
          <w:marBottom w:val="0"/>
          <w:divBdr>
            <w:top w:val="none" w:sz="0" w:space="0" w:color="auto"/>
            <w:left w:val="none" w:sz="0" w:space="0" w:color="auto"/>
            <w:bottom w:val="none" w:sz="0" w:space="0" w:color="auto"/>
            <w:right w:val="none" w:sz="0" w:space="0" w:color="auto"/>
          </w:divBdr>
        </w:div>
        <w:div w:id="432632824">
          <w:marLeft w:val="0"/>
          <w:marRight w:val="0"/>
          <w:marTop w:val="0"/>
          <w:marBottom w:val="0"/>
          <w:divBdr>
            <w:top w:val="none" w:sz="0" w:space="0" w:color="auto"/>
            <w:left w:val="none" w:sz="0" w:space="0" w:color="auto"/>
            <w:bottom w:val="none" w:sz="0" w:space="0" w:color="auto"/>
            <w:right w:val="none" w:sz="0" w:space="0" w:color="auto"/>
          </w:divBdr>
        </w:div>
        <w:div w:id="457577667">
          <w:marLeft w:val="0"/>
          <w:marRight w:val="0"/>
          <w:marTop w:val="0"/>
          <w:marBottom w:val="0"/>
          <w:divBdr>
            <w:top w:val="none" w:sz="0" w:space="0" w:color="auto"/>
            <w:left w:val="none" w:sz="0" w:space="0" w:color="auto"/>
            <w:bottom w:val="none" w:sz="0" w:space="0" w:color="auto"/>
            <w:right w:val="none" w:sz="0" w:space="0" w:color="auto"/>
          </w:divBdr>
        </w:div>
        <w:div w:id="28455693">
          <w:marLeft w:val="0"/>
          <w:marRight w:val="0"/>
          <w:marTop w:val="0"/>
          <w:marBottom w:val="0"/>
          <w:divBdr>
            <w:top w:val="none" w:sz="0" w:space="0" w:color="auto"/>
            <w:left w:val="none" w:sz="0" w:space="0" w:color="auto"/>
            <w:bottom w:val="none" w:sz="0" w:space="0" w:color="auto"/>
            <w:right w:val="none" w:sz="0" w:space="0" w:color="auto"/>
          </w:divBdr>
        </w:div>
        <w:div w:id="476075216">
          <w:marLeft w:val="0"/>
          <w:marRight w:val="0"/>
          <w:marTop w:val="0"/>
          <w:marBottom w:val="0"/>
          <w:divBdr>
            <w:top w:val="none" w:sz="0" w:space="0" w:color="auto"/>
            <w:left w:val="none" w:sz="0" w:space="0" w:color="auto"/>
            <w:bottom w:val="none" w:sz="0" w:space="0" w:color="auto"/>
            <w:right w:val="none" w:sz="0" w:space="0" w:color="auto"/>
          </w:divBdr>
        </w:div>
        <w:div w:id="1162544899">
          <w:marLeft w:val="0"/>
          <w:marRight w:val="0"/>
          <w:marTop w:val="0"/>
          <w:marBottom w:val="0"/>
          <w:divBdr>
            <w:top w:val="none" w:sz="0" w:space="0" w:color="auto"/>
            <w:left w:val="none" w:sz="0" w:space="0" w:color="auto"/>
            <w:bottom w:val="none" w:sz="0" w:space="0" w:color="auto"/>
            <w:right w:val="none" w:sz="0" w:space="0" w:color="auto"/>
          </w:divBdr>
        </w:div>
        <w:div w:id="313413763">
          <w:marLeft w:val="0"/>
          <w:marRight w:val="0"/>
          <w:marTop w:val="0"/>
          <w:marBottom w:val="0"/>
          <w:divBdr>
            <w:top w:val="none" w:sz="0" w:space="0" w:color="auto"/>
            <w:left w:val="none" w:sz="0" w:space="0" w:color="auto"/>
            <w:bottom w:val="none" w:sz="0" w:space="0" w:color="auto"/>
            <w:right w:val="none" w:sz="0" w:space="0" w:color="auto"/>
          </w:divBdr>
        </w:div>
        <w:div w:id="1168713883">
          <w:marLeft w:val="0"/>
          <w:marRight w:val="0"/>
          <w:marTop w:val="0"/>
          <w:marBottom w:val="0"/>
          <w:divBdr>
            <w:top w:val="none" w:sz="0" w:space="0" w:color="auto"/>
            <w:left w:val="none" w:sz="0" w:space="0" w:color="auto"/>
            <w:bottom w:val="none" w:sz="0" w:space="0" w:color="auto"/>
            <w:right w:val="none" w:sz="0" w:space="0" w:color="auto"/>
          </w:divBdr>
        </w:div>
        <w:div w:id="1157453456">
          <w:marLeft w:val="0"/>
          <w:marRight w:val="0"/>
          <w:marTop w:val="0"/>
          <w:marBottom w:val="0"/>
          <w:divBdr>
            <w:top w:val="none" w:sz="0" w:space="0" w:color="auto"/>
            <w:left w:val="none" w:sz="0" w:space="0" w:color="auto"/>
            <w:bottom w:val="none" w:sz="0" w:space="0" w:color="auto"/>
            <w:right w:val="none" w:sz="0" w:space="0" w:color="auto"/>
          </w:divBdr>
        </w:div>
        <w:div w:id="345404968">
          <w:marLeft w:val="0"/>
          <w:marRight w:val="0"/>
          <w:marTop w:val="0"/>
          <w:marBottom w:val="0"/>
          <w:divBdr>
            <w:top w:val="none" w:sz="0" w:space="0" w:color="auto"/>
            <w:left w:val="none" w:sz="0" w:space="0" w:color="auto"/>
            <w:bottom w:val="none" w:sz="0" w:space="0" w:color="auto"/>
            <w:right w:val="none" w:sz="0" w:space="0" w:color="auto"/>
          </w:divBdr>
        </w:div>
        <w:div w:id="200899081">
          <w:marLeft w:val="0"/>
          <w:marRight w:val="0"/>
          <w:marTop w:val="0"/>
          <w:marBottom w:val="0"/>
          <w:divBdr>
            <w:top w:val="none" w:sz="0" w:space="0" w:color="auto"/>
            <w:left w:val="none" w:sz="0" w:space="0" w:color="auto"/>
            <w:bottom w:val="none" w:sz="0" w:space="0" w:color="auto"/>
            <w:right w:val="none" w:sz="0" w:space="0" w:color="auto"/>
          </w:divBdr>
        </w:div>
        <w:div w:id="1159808937">
          <w:marLeft w:val="0"/>
          <w:marRight w:val="0"/>
          <w:marTop w:val="0"/>
          <w:marBottom w:val="0"/>
          <w:divBdr>
            <w:top w:val="none" w:sz="0" w:space="0" w:color="auto"/>
            <w:left w:val="none" w:sz="0" w:space="0" w:color="auto"/>
            <w:bottom w:val="none" w:sz="0" w:space="0" w:color="auto"/>
            <w:right w:val="none" w:sz="0" w:space="0" w:color="auto"/>
          </w:divBdr>
        </w:div>
        <w:div w:id="991985210">
          <w:marLeft w:val="0"/>
          <w:marRight w:val="0"/>
          <w:marTop w:val="0"/>
          <w:marBottom w:val="0"/>
          <w:divBdr>
            <w:top w:val="none" w:sz="0" w:space="0" w:color="auto"/>
            <w:left w:val="none" w:sz="0" w:space="0" w:color="auto"/>
            <w:bottom w:val="none" w:sz="0" w:space="0" w:color="auto"/>
            <w:right w:val="none" w:sz="0" w:space="0" w:color="auto"/>
          </w:divBdr>
        </w:div>
        <w:div w:id="455561608">
          <w:marLeft w:val="0"/>
          <w:marRight w:val="0"/>
          <w:marTop w:val="0"/>
          <w:marBottom w:val="0"/>
          <w:divBdr>
            <w:top w:val="none" w:sz="0" w:space="0" w:color="auto"/>
            <w:left w:val="none" w:sz="0" w:space="0" w:color="auto"/>
            <w:bottom w:val="none" w:sz="0" w:space="0" w:color="auto"/>
            <w:right w:val="none" w:sz="0" w:space="0" w:color="auto"/>
          </w:divBdr>
        </w:div>
        <w:div w:id="1639071890">
          <w:marLeft w:val="0"/>
          <w:marRight w:val="0"/>
          <w:marTop w:val="0"/>
          <w:marBottom w:val="0"/>
          <w:divBdr>
            <w:top w:val="none" w:sz="0" w:space="0" w:color="auto"/>
            <w:left w:val="none" w:sz="0" w:space="0" w:color="auto"/>
            <w:bottom w:val="none" w:sz="0" w:space="0" w:color="auto"/>
            <w:right w:val="none" w:sz="0" w:space="0" w:color="auto"/>
          </w:divBdr>
        </w:div>
        <w:div w:id="749160732">
          <w:marLeft w:val="0"/>
          <w:marRight w:val="0"/>
          <w:marTop w:val="0"/>
          <w:marBottom w:val="0"/>
          <w:divBdr>
            <w:top w:val="none" w:sz="0" w:space="0" w:color="auto"/>
            <w:left w:val="none" w:sz="0" w:space="0" w:color="auto"/>
            <w:bottom w:val="none" w:sz="0" w:space="0" w:color="auto"/>
            <w:right w:val="none" w:sz="0" w:space="0" w:color="auto"/>
          </w:divBdr>
        </w:div>
        <w:div w:id="1166552375">
          <w:marLeft w:val="0"/>
          <w:marRight w:val="0"/>
          <w:marTop w:val="0"/>
          <w:marBottom w:val="0"/>
          <w:divBdr>
            <w:top w:val="none" w:sz="0" w:space="0" w:color="auto"/>
            <w:left w:val="none" w:sz="0" w:space="0" w:color="auto"/>
            <w:bottom w:val="none" w:sz="0" w:space="0" w:color="auto"/>
            <w:right w:val="none" w:sz="0" w:space="0" w:color="auto"/>
          </w:divBdr>
        </w:div>
        <w:div w:id="561256347">
          <w:marLeft w:val="0"/>
          <w:marRight w:val="0"/>
          <w:marTop w:val="0"/>
          <w:marBottom w:val="0"/>
          <w:divBdr>
            <w:top w:val="none" w:sz="0" w:space="0" w:color="auto"/>
            <w:left w:val="none" w:sz="0" w:space="0" w:color="auto"/>
            <w:bottom w:val="none" w:sz="0" w:space="0" w:color="auto"/>
            <w:right w:val="none" w:sz="0" w:space="0" w:color="auto"/>
          </w:divBdr>
        </w:div>
        <w:div w:id="675305066">
          <w:marLeft w:val="0"/>
          <w:marRight w:val="0"/>
          <w:marTop w:val="0"/>
          <w:marBottom w:val="0"/>
          <w:divBdr>
            <w:top w:val="none" w:sz="0" w:space="0" w:color="auto"/>
            <w:left w:val="none" w:sz="0" w:space="0" w:color="auto"/>
            <w:bottom w:val="none" w:sz="0" w:space="0" w:color="auto"/>
            <w:right w:val="none" w:sz="0" w:space="0" w:color="auto"/>
          </w:divBdr>
        </w:div>
        <w:div w:id="1410612200">
          <w:marLeft w:val="0"/>
          <w:marRight w:val="0"/>
          <w:marTop w:val="0"/>
          <w:marBottom w:val="0"/>
          <w:divBdr>
            <w:top w:val="none" w:sz="0" w:space="0" w:color="auto"/>
            <w:left w:val="none" w:sz="0" w:space="0" w:color="auto"/>
            <w:bottom w:val="none" w:sz="0" w:space="0" w:color="auto"/>
            <w:right w:val="none" w:sz="0" w:space="0" w:color="auto"/>
          </w:divBdr>
        </w:div>
        <w:div w:id="1368215983">
          <w:marLeft w:val="0"/>
          <w:marRight w:val="0"/>
          <w:marTop w:val="0"/>
          <w:marBottom w:val="0"/>
          <w:divBdr>
            <w:top w:val="none" w:sz="0" w:space="0" w:color="auto"/>
            <w:left w:val="none" w:sz="0" w:space="0" w:color="auto"/>
            <w:bottom w:val="none" w:sz="0" w:space="0" w:color="auto"/>
            <w:right w:val="none" w:sz="0" w:space="0" w:color="auto"/>
          </w:divBdr>
        </w:div>
        <w:div w:id="1229455642">
          <w:marLeft w:val="0"/>
          <w:marRight w:val="0"/>
          <w:marTop w:val="0"/>
          <w:marBottom w:val="0"/>
          <w:divBdr>
            <w:top w:val="none" w:sz="0" w:space="0" w:color="auto"/>
            <w:left w:val="none" w:sz="0" w:space="0" w:color="auto"/>
            <w:bottom w:val="none" w:sz="0" w:space="0" w:color="auto"/>
            <w:right w:val="none" w:sz="0" w:space="0" w:color="auto"/>
          </w:divBdr>
        </w:div>
        <w:div w:id="1573078240">
          <w:marLeft w:val="0"/>
          <w:marRight w:val="0"/>
          <w:marTop w:val="0"/>
          <w:marBottom w:val="0"/>
          <w:divBdr>
            <w:top w:val="none" w:sz="0" w:space="0" w:color="auto"/>
            <w:left w:val="none" w:sz="0" w:space="0" w:color="auto"/>
            <w:bottom w:val="none" w:sz="0" w:space="0" w:color="auto"/>
            <w:right w:val="none" w:sz="0" w:space="0" w:color="auto"/>
          </w:divBdr>
        </w:div>
        <w:div w:id="153497527">
          <w:marLeft w:val="0"/>
          <w:marRight w:val="0"/>
          <w:marTop w:val="0"/>
          <w:marBottom w:val="0"/>
          <w:divBdr>
            <w:top w:val="none" w:sz="0" w:space="0" w:color="auto"/>
            <w:left w:val="none" w:sz="0" w:space="0" w:color="auto"/>
            <w:bottom w:val="none" w:sz="0" w:space="0" w:color="auto"/>
            <w:right w:val="none" w:sz="0" w:space="0" w:color="auto"/>
          </w:divBdr>
        </w:div>
        <w:div w:id="651325878">
          <w:marLeft w:val="0"/>
          <w:marRight w:val="0"/>
          <w:marTop w:val="0"/>
          <w:marBottom w:val="0"/>
          <w:divBdr>
            <w:top w:val="none" w:sz="0" w:space="0" w:color="auto"/>
            <w:left w:val="none" w:sz="0" w:space="0" w:color="auto"/>
            <w:bottom w:val="none" w:sz="0" w:space="0" w:color="auto"/>
            <w:right w:val="none" w:sz="0" w:space="0" w:color="auto"/>
          </w:divBdr>
        </w:div>
        <w:div w:id="1780686789">
          <w:marLeft w:val="0"/>
          <w:marRight w:val="0"/>
          <w:marTop w:val="0"/>
          <w:marBottom w:val="0"/>
          <w:divBdr>
            <w:top w:val="none" w:sz="0" w:space="0" w:color="auto"/>
            <w:left w:val="none" w:sz="0" w:space="0" w:color="auto"/>
            <w:bottom w:val="none" w:sz="0" w:space="0" w:color="auto"/>
            <w:right w:val="none" w:sz="0" w:space="0" w:color="auto"/>
          </w:divBdr>
        </w:div>
        <w:div w:id="1369330921">
          <w:marLeft w:val="0"/>
          <w:marRight w:val="0"/>
          <w:marTop w:val="0"/>
          <w:marBottom w:val="0"/>
          <w:divBdr>
            <w:top w:val="none" w:sz="0" w:space="0" w:color="auto"/>
            <w:left w:val="none" w:sz="0" w:space="0" w:color="auto"/>
            <w:bottom w:val="none" w:sz="0" w:space="0" w:color="auto"/>
            <w:right w:val="none" w:sz="0" w:space="0" w:color="auto"/>
          </w:divBdr>
        </w:div>
        <w:div w:id="457916522">
          <w:marLeft w:val="0"/>
          <w:marRight w:val="0"/>
          <w:marTop w:val="0"/>
          <w:marBottom w:val="0"/>
          <w:divBdr>
            <w:top w:val="none" w:sz="0" w:space="0" w:color="auto"/>
            <w:left w:val="none" w:sz="0" w:space="0" w:color="auto"/>
            <w:bottom w:val="none" w:sz="0" w:space="0" w:color="auto"/>
            <w:right w:val="none" w:sz="0" w:space="0" w:color="auto"/>
          </w:divBdr>
        </w:div>
        <w:div w:id="1353803063">
          <w:marLeft w:val="0"/>
          <w:marRight w:val="0"/>
          <w:marTop w:val="0"/>
          <w:marBottom w:val="0"/>
          <w:divBdr>
            <w:top w:val="none" w:sz="0" w:space="0" w:color="auto"/>
            <w:left w:val="none" w:sz="0" w:space="0" w:color="auto"/>
            <w:bottom w:val="none" w:sz="0" w:space="0" w:color="auto"/>
            <w:right w:val="none" w:sz="0" w:space="0" w:color="auto"/>
          </w:divBdr>
        </w:div>
        <w:div w:id="637687044">
          <w:marLeft w:val="0"/>
          <w:marRight w:val="0"/>
          <w:marTop w:val="0"/>
          <w:marBottom w:val="0"/>
          <w:divBdr>
            <w:top w:val="none" w:sz="0" w:space="0" w:color="auto"/>
            <w:left w:val="none" w:sz="0" w:space="0" w:color="auto"/>
            <w:bottom w:val="none" w:sz="0" w:space="0" w:color="auto"/>
            <w:right w:val="none" w:sz="0" w:space="0" w:color="auto"/>
          </w:divBdr>
        </w:div>
        <w:div w:id="202446469">
          <w:marLeft w:val="0"/>
          <w:marRight w:val="0"/>
          <w:marTop w:val="0"/>
          <w:marBottom w:val="0"/>
          <w:divBdr>
            <w:top w:val="none" w:sz="0" w:space="0" w:color="auto"/>
            <w:left w:val="none" w:sz="0" w:space="0" w:color="auto"/>
            <w:bottom w:val="none" w:sz="0" w:space="0" w:color="auto"/>
            <w:right w:val="none" w:sz="0" w:space="0" w:color="auto"/>
          </w:divBdr>
        </w:div>
        <w:div w:id="677661943">
          <w:marLeft w:val="0"/>
          <w:marRight w:val="0"/>
          <w:marTop w:val="0"/>
          <w:marBottom w:val="0"/>
          <w:divBdr>
            <w:top w:val="none" w:sz="0" w:space="0" w:color="auto"/>
            <w:left w:val="none" w:sz="0" w:space="0" w:color="auto"/>
            <w:bottom w:val="none" w:sz="0" w:space="0" w:color="auto"/>
            <w:right w:val="none" w:sz="0" w:space="0" w:color="auto"/>
          </w:divBdr>
        </w:div>
        <w:div w:id="799540777">
          <w:marLeft w:val="0"/>
          <w:marRight w:val="0"/>
          <w:marTop w:val="0"/>
          <w:marBottom w:val="0"/>
          <w:divBdr>
            <w:top w:val="none" w:sz="0" w:space="0" w:color="auto"/>
            <w:left w:val="none" w:sz="0" w:space="0" w:color="auto"/>
            <w:bottom w:val="none" w:sz="0" w:space="0" w:color="auto"/>
            <w:right w:val="none" w:sz="0" w:space="0" w:color="auto"/>
          </w:divBdr>
        </w:div>
        <w:div w:id="1721830970">
          <w:marLeft w:val="0"/>
          <w:marRight w:val="0"/>
          <w:marTop w:val="0"/>
          <w:marBottom w:val="0"/>
          <w:divBdr>
            <w:top w:val="none" w:sz="0" w:space="0" w:color="auto"/>
            <w:left w:val="none" w:sz="0" w:space="0" w:color="auto"/>
            <w:bottom w:val="none" w:sz="0" w:space="0" w:color="auto"/>
            <w:right w:val="none" w:sz="0" w:space="0" w:color="auto"/>
          </w:divBdr>
        </w:div>
        <w:div w:id="1364136512">
          <w:marLeft w:val="0"/>
          <w:marRight w:val="0"/>
          <w:marTop w:val="0"/>
          <w:marBottom w:val="0"/>
          <w:divBdr>
            <w:top w:val="none" w:sz="0" w:space="0" w:color="auto"/>
            <w:left w:val="none" w:sz="0" w:space="0" w:color="auto"/>
            <w:bottom w:val="none" w:sz="0" w:space="0" w:color="auto"/>
            <w:right w:val="none" w:sz="0" w:space="0" w:color="auto"/>
          </w:divBdr>
        </w:div>
        <w:div w:id="998577451">
          <w:marLeft w:val="0"/>
          <w:marRight w:val="0"/>
          <w:marTop w:val="0"/>
          <w:marBottom w:val="0"/>
          <w:divBdr>
            <w:top w:val="none" w:sz="0" w:space="0" w:color="auto"/>
            <w:left w:val="none" w:sz="0" w:space="0" w:color="auto"/>
            <w:bottom w:val="none" w:sz="0" w:space="0" w:color="auto"/>
            <w:right w:val="none" w:sz="0" w:space="0" w:color="auto"/>
          </w:divBdr>
        </w:div>
        <w:div w:id="294023054">
          <w:marLeft w:val="0"/>
          <w:marRight w:val="0"/>
          <w:marTop w:val="0"/>
          <w:marBottom w:val="0"/>
          <w:divBdr>
            <w:top w:val="none" w:sz="0" w:space="0" w:color="auto"/>
            <w:left w:val="none" w:sz="0" w:space="0" w:color="auto"/>
            <w:bottom w:val="none" w:sz="0" w:space="0" w:color="auto"/>
            <w:right w:val="none" w:sz="0" w:space="0" w:color="auto"/>
          </w:divBdr>
        </w:div>
        <w:div w:id="1407067553">
          <w:marLeft w:val="0"/>
          <w:marRight w:val="0"/>
          <w:marTop w:val="0"/>
          <w:marBottom w:val="0"/>
          <w:divBdr>
            <w:top w:val="none" w:sz="0" w:space="0" w:color="auto"/>
            <w:left w:val="none" w:sz="0" w:space="0" w:color="auto"/>
            <w:bottom w:val="none" w:sz="0" w:space="0" w:color="auto"/>
            <w:right w:val="none" w:sz="0" w:space="0" w:color="auto"/>
          </w:divBdr>
        </w:div>
        <w:div w:id="1861892032">
          <w:marLeft w:val="0"/>
          <w:marRight w:val="0"/>
          <w:marTop w:val="0"/>
          <w:marBottom w:val="0"/>
          <w:divBdr>
            <w:top w:val="none" w:sz="0" w:space="0" w:color="auto"/>
            <w:left w:val="none" w:sz="0" w:space="0" w:color="auto"/>
            <w:bottom w:val="none" w:sz="0" w:space="0" w:color="auto"/>
            <w:right w:val="none" w:sz="0" w:space="0" w:color="auto"/>
          </w:divBdr>
        </w:div>
        <w:div w:id="1503619885">
          <w:marLeft w:val="0"/>
          <w:marRight w:val="0"/>
          <w:marTop w:val="0"/>
          <w:marBottom w:val="0"/>
          <w:divBdr>
            <w:top w:val="none" w:sz="0" w:space="0" w:color="auto"/>
            <w:left w:val="none" w:sz="0" w:space="0" w:color="auto"/>
            <w:bottom w:val="none" w:sz="0" w:space="0" w:color="auto"/>
            <w:right w:val="none" w:sz="0" w:space="0" w:color="auto"/>
          </w:divBdr>
        </w:div>
        <w:div w:id="912272925">
          <w:marLeft w:val="0"/>
          <w:marRight w:val="0"/>
          <w:marTop w:val="0"/>
          <w:marBottom w:val="0"/>
          <w:divBdr>
            <w:top w:val="none" w:sz="0" w:space="0" w:color="auto"/>
            <w:left w:val="none" w:sz="0" w:space="0" w:color="auto"/>
            <w:bottom w:val="none" w:sz="0" w:space="0" w:color="auto"/>
            <w:right w:val="none" w:sz="0" w:space="0" w:color="auto"/>
          </w:divBdr>
        </w:div>
        <w:div w:id="447042185">
          <w:marLeft w:val="0"/>
          <w:marRight w:val="0"/>
          <w:marTop w:val="0"/>
          <w:marBottom w:val="0"/>
          <w:divBdr>
            <w:top w:val="none" w:sz="0" w:space="0" w:color="auto"/>
            <w:left w:val="none" w:sz="0" w:space="0" w:color="auto"/>
            <w:bottom w:val="none" w:sz="0" w:space="0" w:color="auto"/>
            <w:right w:val="none" w:sz="0" w:space="0" w:color="auto"/>
          </w:divBdr>
        </w:div>
        <w:div w:id="1761681085">
          <w:marLeft w:val="0"/>
          <w:marRight w:val="0"/>
          <w:marTop w:val="0"/>
          <w:marBottom w:val="0"/>
          <w:divBdr>
            <w:top w:val="none" w:sz="0" w:space="0" w:color="auto"/>
            <w:left w:val="none" w:sz="0" w:space="0" w:color="auto"/>
            <w:bottom w:val="none" w:sz="0" w:space="0" w:color="auto"/>
            <w:right w:val="none" w:sz="0" w:space="0" w:color="auto"/>
          </w:divBdr>
        </w:div>
        <w:div w:id="1405181316">
          <w:marLeft w:val="0"/>
          <w:marRight w:val="0"/>
          <w:marTop w:val="0"/>
          <w:marBottom w:val="0"/>
          <w:divBdr>
            <w:top w:val="none" w:sz="0" w:space="0" w:color="auto"/>
            <w:left w:val="none" w:sz="0" w:space="0" w:color="auto"/>
            <w:bottom w:val="none" w:sz="0" w:space="0" w:color="auto"/>
            <w:right w:val="none" w:sz="0" w:space="0" w:color="auto"/>
          </w:divBdr>
        </w:div>
        <w:div w:id="655572579">
          <w:marLeft w:val="0"/>
          <w:marRight w:val="0"/>
          <w:marTop w:val="0"/>
          <w:marBottom w:val="0"/>
          <w:divBdr>
            <w:top w:val="none" w:sz="0" w:space="0" w:color="auto"/>
            <w:left w:val="none" w:sz="0" w:space="0" w:color="auto"/>
            <w:bottom w:val="none" w:sz="0" w:space="0" w:color="auto"/>
            <w:right w:val="none" w:sz="0" w:space="0" w:color="auto"/>
          </w:divBdr>
        </w:div>
        <w:div w:id="1694071938">
          <w:marLeft w:val="0"/>
          <w:marRight w:val="0"/>
          <w:marTop w:val="0"/>
          <w:marBottom w:val="0"/>
          <w:divBdr>
            <w:top w:val="none" w:sz="0" w:space="0" w:color="auto"/>
            <w:left w:val="none" w:sz="0" w:space="0" w:color="auto"/>
            <w:bottom w:val="none" w:sz="0" w:space="0" w:color="auto"/>
            <w:right w:val="none" w:sz="0" w:space="0" w:color="auto"/>
          </w:divBdr>
        </w:div>
        <w:div w:id="345326615">
          <w:marLeft w:val="0"/>
          <w:marRight w:val="0"/>
          <w:marTop w:val="0"/>
          <w:marBottom w:val="0"/>
          <w:divBdr>
            <w:top w:val="none" w:sz="0" w:space="0" w:color="auto"/>
            <w:left w:val="none" w:sz="0" w:space="0" w:color="auto"/>
            <w:bottom w:val="none" w:sz="0" w:space="0" w:color="auto"/>
            <w:right w:val="none" w:sz="0" w:space="0" w:color="auto"/>
          </w:divBdr>
        </w:div>
        <w:div w:id="995914292">
          <w:marLeft w:val="0"/>
          <w:marRight w:val="0"/>
          <w:marTop w:val="0"/>
          <w:marBottom w:val="0"/>
          <w:divBdr>
            <w:top w:val="none" w:sz="0" w:space="0" w:color="auto"/>
            <w:left w:val="none" w:sz="0" w:space="0" w:color="auto"/>
            <w:bottom w:val="none" w:sz="0" w:space="0" w:color="auto"/>
            <w:right w:val="none" w:sz="0" w:space="0" w:color="auto"/>
          </w:divBdr>
        </w:div>
        <w:div w:id="1628194917">
          <w:marLeft w:val="0"/>
          <w:marRight w:val="0"/>
          <w:marTop w:val="0"/>
          <w:marBottom w:val="0"/>
          <w:divBdr>
            <w:top w:val="none" w:sz="0" w:space="0" w:color="auto"/>
            <w:left w:val="none" w:sz="0" w:space="0" w:color="auto"/>
            <w:bottom w:val="none" w:sz="0" w:space="0" w:color="auto"/>
            <w:right w:val="none" w:sz="0" w:space="0" w:color="auto"/>
          </w:divBdr>
        </w:div>
        <w:div w:id="1697854569">
          <w:marLeft w:val="0"/>
          <w:marRight w:val="0"/>
          <w:marTop w:val="0"/>
          <w:marBottom w:val="0"/>
          <w:divBdr>
            <w:top w:val="none" w:sz="0" w:space="0" w:color="auto"/>
            <w:left w:val="none" w:sz="0" w:space="0" w:color="auto"/>
            <w:bottom w:val="none" w:sz="0" w:space="0" w:color="auto"/>
            <w:right w:val="none" w:sz="0" w:space="0" w:color="auto"/>
          </w:divBdr>
        </w:div>
        <w:div w:id="1057052063">
          <w:marLeft w:val="0"/>
          <w:marRight w:val="0"/>
          <w:marTop w:val="0"/>
          <w:marBottom w:val="0"/>
          <w:divBdr>
            <w:top w:val="none" w:sz="0" w:space="0" w:color="auto"/>
            <w:left w:val="none" w:sz="0" w:space="0" w:color="auto"/>
            <w:bottom w:val="none" w:sz="0" w:space="0" w:color="auto"/>
            <w:right w:val="none" w:sz="0" w:space="0" w:color="auto"/>
          </w:divBdr>
        </w:div>
        <w:div w:id="1293051926">
          <w:marLeft w:val="0"/>
          <w:marRight w:val="0"/>
          <w:marTop w:val="0"/>
          <w:marBottom w:val="0"/>
          <w:divBdr>
            <w:top w:val="none" w:sz="0" w:space="0" w:color="auto"/>
            <w:left w:val="none" w:sz="0" w:space="0" w:color="auto"/>
            <w:bottom w:val="none" w:sz="0" w:space="0" w:color="auto"/>
            <w:right w:val="none" w:sz="0" w:space="0" w:color="auto"/>
          </w:divBdr>
        </w:div>
        <w:div w:id="711730595">
          <w:marLeft w:val="0"/>
          <w:marRight w:val="0"/>
          <w:marTop w:val="0"/>
          <w:marBottom w:val="0"/>
          <w:divBdr>
            <w:top w:val="none" w:sz="0" w:space="0" w:color="auto"/>
            <w:left w:val="none" w:sz="0" w:space="0" w:color="auto"/>
            <w:bottom w:val="none" w:sz="0" w:space="0" w:color="auto"/>
            <w:right w:val="none" w:sz="0" w:space="0" w:color="auto"/>
          </w:divBdr>
        </w:div>
        <w:div w:id="15545492">
          <w:marLeft w:val="0"/>
          <w:marRight w:val="0"/>
          <w:marTop w:val="0"/>
          <w:marBottom w:val="0"/>
          <w:divBdr>
            <w:top w:val="none" w:sz="0" w:space="0" w:color="auto"/>
            <w:left w:val="none" w:sz="0" w:space="0" w:color="auto"/>
            <w:bottom w:val="none" w:sz="0" w:space="0" w:color="auto"/>
            <w:right w:val="none" w:sz="0" w:space="0" w:color="auto"/>
          </w:divBdr>
        </w:div>
        <w:div w:id="492523681">
          <w:marLeft w:val="0"/>
          <w:marRight w:val="0"/>
          <w:marTop w:val="0"/>
          <w:marBottom w:val="0"/>
          <w:divBdr>
            <w:top w:val="none" w:sz="0" w:space="0" w:color="auto"/>
            <w:left w:val="none" w:sz="0" w:space="0" w:color="auto"/>
            <w:bottom w:val="none" w:sz="0" w:space="0" w:color="auto"/>
            <w:right w:val="none" w:sz="0" w:space="0" w:color="auto"/>
          </w:divBdr>
        </w:div>
        <w:div w:id="1327782393">
          <w:marLeft w:val="0"/>
          <w:marRight w:val="0"/>
          <w:marTop w:val="0"/>
          <w:marBottom w:val="0"/>
          <w:divBdr>
            <w:top w:val="none" w:sz="0" w:space="0" w:color="auto"/>
            <w:left w:val="none" w:sz="0" w:space="0" w:color="auto"/>
            <w:bottom w:val="none" w:sz="0" w:space="0" w:color="auto"/>
            <w:right w:val="none" w:sz="0" w:space="0" w:color="auto"/>
          </w:divBdr>
        </w:div>
        <w:div w:id="1523006577">
          <w:marLeft w:val="0"/>
          <w:marRight w:val="0"/>
          <w:marTop w:val="0"/>
          <w:marBottom w:val="0"/>
          <w:divBdr>
            <w:top w:val="none" w:sz="0" w:space="0" w:color="auto"/>
            <w:left w:val="none" w:sz="0" w:space="0" w:color="auto"/>
            <w:bottom w:val="none" w:sz="0" w:space="0" w:color="auto"/>
            <w:right w:val="none" w:sz="0" w:space="0" w:color="auto"/>
          </w:divBdr>
        </w:div>
        <w:div w:id="1274098013">
          <w:marLeft w:val="0"/>
          <w:marRight w:val="0"/>
          <w:marTop w:val="0"/>
          <w:marBottom w:val="0"/>
          <w:divBdr>
            <w:top w:val="none" w:sz="0" w:space="0" w:color="auto"/>
            <w:left w:val="none" w:sz="0" w:space="0" w:color="auto"/>
            <w:bottom w:val="none" w:sz="0" w:space="0" w:color="auto"/>
            <w:right w:val="none" w:sz="0" w:space="0" w:color="auto"/>
          </w:divBdr>
        </w:div>
        <w:div w:id="1362895441">
          <w:marLeft w:val="0"/>
          <w:marRight w:val="0"/>
          <w:marTop w:val="0"/>
          <w:marBottom w:val="0"/>
          <w:divBdr>
            <w:top w:val="none" w:sz="0" w:space="0" w:color="auto"/>
            <w:left w:val="none" w:sz="0" w:space="0" w:color="auto"/>
            <w:bottom w:val="none" w:sz="0" w:space="0" w:color="auto"/>
            <w:right w:val="none" w:sz="0" w:space="0" w:color="auto"/>
          </w:divBdr>
        </w:div>
        <w:div w:id="97988252">
          <w:marLeft w:val="0"/>
          <w:marRight w:val="0"/>
          <w:marTop w:val="0"/>
          <w:marBottom w:val="0"/>
          <w:divBdr>
            <w:top w:val="none" w:sz="0" w:space="0" w:color="auto"/>
            <w:left w:val="none" w:sz="0" w:space="0" w:color="auto"/>
            <w:bottom w:val="none" w:sz="0" w:space="0" w:color="auto"/>
            <w:right w:val="none" w:sz="0" w:space="0" w:color="auto"/>
          </w:divBdr>
        </w:div>
        <w:div w:id="10688907">
          <w:marLeft w:val="0"/>
          <w:marRight w:val="0"/>
          <w:marTop w:val="0"/>
          <w:marBottom w:val="0"/>
          <w:divBdr>
            <w:top w:val="none" w:sz="0" w:space="0" w:color="auto"/>
            <w:left w:val="none" w:sz="0" w:space="0" w:color="auto"/>
            <w:bottom w:val="none" w:sz="0" w:space="0" w:color="auto"/>
            <w:right w:val="none" w:sz="0" w:space="0" w:color="auto"/>
          </w:divBdr>
        </w:div>
        <w:div w:id="29452889">
          <w:marLeft w:val="0"/>
          <w:marRight w:val="0"/>
          <w:marTop w:val="0"/>
          <w:marBottom w:val="0"/>
          <w:divBdr>
            <w:top w:val="none" w:sz="0" w:space="0" w:color="auto"/>
            <w:left w:val="none" w:sz="0" w:space="0" w:color="auto"/>
            <w:bottom w:val="none" w:sz="0" w:space="0" w:color="auto"/>
            <w:right w:val="none" w:sz="0" w:space="0" w:color="auto"/>
          </w:divBdr>
        </w:div>
        <w:div w:id="168763187">
          <w:marLeft w:val="0"/>
          <w:marRight w:val="0"/>
          <w:marTop w:val="0"/>
          <w:marBottom w:val="0"/>
          <w:divBdr>
            <w:top w:val="none" w:sz="0" w:space="0" w:color="auto"/>
            <w:left w:val="none" w:sz="0" w:space="0" w:color="auto"/>
            <w:bottom w:val="none" w:sz="0" w:space="0" w:color="auto"/>
            <w:right w:val="none" w:sz="0" w:space="0" w:color="auto"/>
          </w:divBdr>
        </w:div>
        <w:div w:id="1982299530">
          <w:marLeft w:val="0"/>
          <w:marRight w:val="0"/>
          <w:marTop w:val="0"/>
          <w:marBottom w:val="0"/>
          <w:divBdr>
            <w:top w:val="none" w:sz="0" w:space="0" w:color="auto"/>
            <w:left w:val="none" w:sz="0" w:space="0" w:color="auto"/>
            <w:bottom w:val="none" w:sz="0" w:space="0" w:color="auto"/>
            <w:right w:val="none" w:sz="0" w:space="0" w:color="auto"/>
          </w:divBdr>
        </w:div>
        <w:div w:id="1250504694">
          <w:marLeft w:val="0"/>
          <w:marRight w:val="0"/>
          <w:marTop w:val="0"/>
          <w:marBottom w:val="0"/>
          <w:divBdr>
            <w:top w:val="none" w:sz="0" w:space="0" w:color="auto"/>
            <w:left w:val="none" w:sz="0" w:space="0" w:color="auto"/>
            <w:bottom w:val="none" w:sz="0" w:space="0" w:color="auto"/>
            <w:right w:val="none" w:sz="0" w:space="0" w:color="auto"/>
          </w:divBdr>
        </w:div>
        <w:div w:id="234972416">
          <w:marLeft w:val="0"/>
          <w:marRight w:val="0"/>
          <w:marTop w:val="0"/>
          <w:marBottom w:val="0"/>
          <w:divBdr>
            <w:top w:val="none" w:sz="0" w:space="0" w:color="auto"/>
            <w:left w:val="none" w:sz="0" w:space="0" w:color="auto"/>
            <w:bottom w:val="none" w:sz="0" w:space="0" w:color="auto"/>
            <w:right w:val="none" w:sz="0" w:space="0" w:color="auto"/>
          </w:divBdr>
        </w:div>
        <w:div w:id="1769891320">
          <w:marLeft w:val="0"/>
          <w:marRight w:val="0"/>
          <w:marTop w:val="0"/>
          <w:marBottom w:val="0"/>
          <w:divBdr>
            <w:top w:val="none" w:sz="0" w:space="0" w:color="auto"/>
            <w:left w:val="none" w:sz="0" w:space="0" w:color="auto"/>
            <w:bottom w:val="none" w:sz="0" w:space="0" w:color="auto"/>
            <w:right w:val="none" w:sz="0" w:space="0" w:color="auto"/>
          </w:divBdr>
        </w:div>
        <w:div w:id="1882548249">
          <w:marLeft w:val="0"/>
          <w:marRight w:val="0"/>
          <w:marTop w:val="0"/>
          <w:marBottom w:val="0"/>
          <w:divBdr>
            <w:top w:val="none" w:sz="0" w:space="0" w:color="auto"/>
            <w:left w:val="none" w:sz="0" w:space="0" w:color="auto"/>
            <w:bottom w:val="none" w:sz="0" w:space="0" w:color="auto"/>
            <w:right w:val="none" w:sz="0" w:space="0" w:color="auto"/>
          </w:divBdr>
        </w:div>
        <w:div w:id="592276584">
          <w:marLeft w:val="0"/>
          <w:marRight w:val="0"/>
          <w:marTop w:val="0"/>
          <w:marBottom w:val="0"/>
          <w:divBdr>
            <w:top w:val="none" w:sz="0" w:space="0" w:color="auto"/>
            <w:left w:val="none" w:sz="0" w:space="0" w:color="auto"/>
            <w:bottom w:val="none" w:sz="0" w:space="0" w:color="auto"/>
            <w:right w:val="none" w:sz="0" w:space="0" w:color="auto"/>
          </w:divBdr>
        </w:div>
        <w:div w:id="2020962532">
          <w:marLeft w:val="0"/>
          <w:marRight w:val="0"/>
          <w:marTop w:val="0"/>
          <w:marBottom w:val="0"/>
          <w:divBdr>
            <w:top w:val="none" w:sz="0" w:space="0" w:color="auto"/>
            <w:left w:val="none" w:sz="0" w:space="0" w:color="auto"/>
            <w:bottom w:val="none" w:sz="0" w:space="0" w:color="auto"/>
            <w:right w:val="none" w:sz="0" w:space="0" w:color="auto"/>
          </w:divBdr>
        </w:div>
        <w:div w:id="1914200719">
          <w:marLeft w:val="0"/>
          <w:marRight w:val="0"/>
          <w:marTop w:val="0"/>
          <w:marBottom w:val="0"/>
          <w:divBdr>
            <w:top w:val="none" w:sz="0" w:space="0" w:color="auto"/>
            <w:left w:val="none" w:sz="0" w:space="0" w:color="auto"/>
            <w:bottom w:val="none" w:sz="0" w:space="0" w:color="auto"/>
            <w:right w:val="none" w:sz="0" w:space="0" w:color="auto"/>
          </w:divBdr>
        </w:div>
        <w:div w:id="753017067">
          <w:marLeft w:val="0"/>
          <w:marRight w:val="0"/>
          <w:marTop w:val="0"/>
          <w:marBottom w:val="0"/>
          <w:divBdr>
            <w:top w:val="none" w:sz="0" w:space="0" w:color="auto"/>
            <w:left w:val="none" w:sz="0" w:space="0" w:color="auto"/>
            <w:bottom w:val="none" w:sz="0" w:space="0" w:color="auto"/>
            <w:right w:val="none" w:sz="0" w:space="0" w:color="auto"/>
          </w:divBdr>
        </w:div>
        <w:div w:id="2000496895">
          <w:marLeft w:val="0"/>
          <w:marRight w:val="0"/>
          <w:marTop w:val="0"/>
          <w:marBottom w:val="0"/>
          <w:divBdr>
            <w:top w:val="none" w:sz="0" w:space="0" w:color="auto"/>
            <w:left w:val="none" w:sz="0" w:space="0" w:color="auto"/>
            <w:bottom w:val="none" w:sz="0" w:space="0" w:color="auto"/>
            <w:right w:val="none" w:sz="0" w:space="0" w:color="auto"/>
          </w:divBdr>
        </w:div>
        <w:div w:id="1090082271">
          <w:marLeft w:val="0"/>
          <w:marRight w:val="0"/>
          <w:marTop w:val="0"/>
          <w:marBottom w:val="0"/>
          <w:divBdr>
            <w:top w:val="none" w:sz="0" w:space="0" w:color="auto"/>
            <w:left w:val="none" w:sz="0" w:space="0" w:color="auto"/>
            <w:bottom w:val="none" w:sz="0" w:space="0" w:color="auto"/>
            <w:right w:val="none" w:sz="0" w:space="0" w:color="auto"/>
          </w:divBdr>
        </w:div>
        <w:div w:id="2101828210">
          <w:marLeft w:val="0"/>
          <w:marRight w:val="0"/>
          <w:marTop w:val="0"/>
          <w:marBottom w:val="0"/>
          <w:divBdr>
            <w:top w:val="none" w:sz="0" w:space="0" w:color="auto"/>
            <w:left w:val="none" w:sz="0" w:space="0" w:color="auto"/>
            <w:bottom w:val="none" w:sz="0" w:space="0" w:color="auto"/>
            <w:right w:val="none" w:sz="0" w:space="0" w:color="auto"/>
          </w:divBdr>
        </w:div>
        <w:div w:id="1555967534">
          <w:marLeft w:val="0"/>
          <w:marRight w:val="0"/>
          <w:marTop w:val="0"/>
          <w:marBottom w:val="0"/>
          <w:divBdr>
            <w:top w:val="none" w:sz="0" w:space="0" w:color="auto"/>
            <w:left w:val="none" w:sz="0" w:space="0" w:color="auto"/>
            <w:bottom w:val="none" w:sz="0" w:space="0" w:color="auto"/>
            <w:right w:val="none" w:sz="0" w:space="0" w:color="auto"/>
          </w:divBdr>
        </w:div>
        <w:div w:id="1622225366">
          <w:marLeft w:val="0"/>
          <w:marRight w:val="0"/>
          <w:marTop w:val="0"/>
          <w:marBottom w:val="0"/>
          <w:divBdr>
            <w:top w:val="none" w:sz="0" w:space="0" w:color="auto"/>
            <w:left w:val="none" w:sz="0" w:space="0" w:color="auto"/>
            <w:bottom w:val="none" w:sz="0" w:space="0" w:color="auto"/>
            <w:right w:val="none" w:sz="0" w:space="0" w:color="auto"/>
          </w:divBdr>
        </w:div>
        <w:div w:id="2026710078">
          <w:marLeft w:val="0"/>
          <w:marRight w:val="0"/>
          <w:marTop w:val="0"/>
          <w:marBottom w:val="0"/>
          <w:divBdr>
            <w:top w:val="none" w:sz="0" w:space="0" w:color="auto"/>
            <w:left w:val="none" w:sz="0" w:space="0" w:color="auto"/>
            <w:bottom w:val="none" w:sz="0" w:space="0" w:color="auto"/>
            <w:right w:val="none" w:sz="0" w:space="0" w:color="auto"/>
          </w:divBdr>
        </w:div>
        <w:div w:id="1694577684">
          <w:marLeft w:val="0"/>
          <w:marRight w:val="0"/>
          <w:marTop w:val="0"/>
          <w:marBottom w:val="0"/>
          <w:divBdr>
            <w:top w:val="none" w:sz="0" w:space="0" w:color="auto"/>
            <w:left w:val="none" w:sz="0" w:space="0" w:color="auto"/>
            <w:bottom w:val="none" w:sz="0" w:space="0" w:color="auto"/>
            <w:right w:val="none" w:sz="0" w:space="0" w:color="auto"/>
          </w:divBdr>
        </w:div>
        <w:div w:id="132599923">
          <w:marLeft w:val="0"/>
          <w:marRight w:val="0"/>
          <w:marTop w:val="0"/>
          <w:marBottom w:val="0"/>
          <w:divBdr>
            <w:top w:val="none" w:sz="0" w:space="0" w:color="auto"/>
            <w:left w:val="none" w:sz="0" w:space="0" w:color="auto"/>
            <w:bottom w:val="none" w:sz="0" w:space="0" w:color="auto"/>
            <w:right w:val="none" w:sz="0" w:space="0" w:color="auto"/>
          </w:divBdr>
        </w:div>
        <w:div w:id="1537740325">
          <w:marLeft w:val="0"/>
          <w:marRight w:val="0"/>
          <w:marTop w:val="0"/>
          <w:marBottom w:val="0"/>
          <w:divBdr>
            <w:top w:val="none" w:sz="0" w:space="0" w:color="auto"/>
            <w:left w:val="none" w:sz="0" w:space="0" w:color="auto"/>
            <w:bottom w:val="none" w:sz="0" w:space="0" w:color="auto"/>
            <w:right w:val="none" w:sz="0" w:space="0" w:color="auto"/>
          </w:divBdr>
        </w:div>
        <w:div w:id="681662151">
          <w:marLeft w:val="0"/>
          <w:marRight w:val="0"/>
          <w:marTop w:val="0"/>
          <w:marBottom w:val="0"/>
          <w:divBdr>
            <w:top w:val="none" w:sz="0" w:space="0" w:color="auto"/>
            <w:left w:val="none" w:sz="0" w:space="0" w:color="auto"/>
            <w:bottom w:val="none" w:sz="0" w:space="0" w:color="auto"/>
            <w:right w:val="none" w:sz="0" w:space="0" w:color="auto"/>
          </w:divBdr>
        </w:div>
        <w:div w:id="845249071">
          <w:marLeft w:val="0"/>
          <w:marRight w:val="0"/>
          <w:marTop w:val="0"/>
          <w:marBottom w:val="0"/>
          <w:divBdr>
            <w:top w:val="none" w:sz="0" w:space="0" w:color="auto"/>
            <w:left w:val="none" w:sz="0" w:space="0" w:color="auto"/>
            <w:bottom w:val="none" w:sz="0" w:space="0" w:color="auto"/>
            <w:right w:val="none" w:sz="0" w:space="0" w:color="auto"/>
          </w:divBdr>
        </w:div>
        <w:div w:id="267126021">
          <w:marLeft w:val="0"/>
          <w:marRight w:val="0"/>
          <w:marTop w:val="0"/>
          <w:marBottom w:val="0"/>
          <w:divBdr>
            <w:top w:val="none" w:sz="0" w:space="0" w:color="auto"/>
            <w:left w:val="none" w:sz="0" w:space="0" w:color="auto"/>
            <w:bottom w:val="none" w:sz="0" w:space="0" w:color="auto"/>
            <w:right w:val="none" w:sz="0" w:space="0" w:color="auto"/>
          </w:divBdr>
        </w:div>
        <w:div w:id="2123959106">
          <w:marLeft w:val="0"/>
          <w:marRight w:val="0"/>
          <w:marTop w:val="0"/>
          <w:marBottom w:val="0"/>
          <w:divBdr>
            <w:top w:val="none" w:sz="0" w:space="0" w:color="auto"/>
            <w:left w:val="none" w:sz="0" w:space="0" w:color="auto"/>
            <w:bottom w:val="none" w:sz="0" w:space="0" w:color="auto"/>
            <w:right w:val="none" w:sz="0" w:space="0" w:color="auto"/>
          </w:divBdr>
        </w:div>
        <w:div w:id="2111509966">
          <w:marLeft w:val="0"/>
          <w:marRight w:val="0"/>
          <w:marTop w:val="0"/>
          <w:marBottom w:val="0"/>
          <w:divBdr>
            <w:top w:val="none" w:sz="0" w:space="0" w:color="auto"/>
            <w:left w:val="none" w:sz="0" w:space="0" w:color="auto"/>
            <w:bottom w:val="none" w:sz="0" w:space="0" w:color="auto"/>
            <w:right w:val="none" w:sz="0" w:space="0" w:color="auto"/>
          </w:divBdr>
        </w:div>
        <w:div w:id="237715840">
          <w:marLeft w:val="0"/>
          <w:marRight w:val="0"/>
          <w:marTop w:val="0"/>
          <w:marBottom w:val="0"/>
          <w:divBdr>
            <w:top w:val="none" w:sz="0" w:space="0" w:color="auto"/>
            <w:left w:val="none" w:sz="0" w:space="0" w:color="auto"/>
            <w:bottom w:val="none" w:sz="0" w:space="0" w:color="auto"/>
            <w:right w:val="none" w:sz="0" w:space="0" w:color="auto"/>
          </w:divBdr>
        </w:div>
        <w:div w:id="1441604570">
          <w:marLeft w:val="0"/>
          <w:marRight w:val="0"/>
          <w:marTop w:val="0"/>
          <w:marBottom w:val="0"/>
          <w:divBdr>
            <w:top w:val="none" w:sz="0" w:space="0" w:color="auto"/>
            <w:left w:val="none" w:sz="0" w:space="0" w:color="auto"/>
            <w:bottom w:val="none" w:sz="0" w:space="0" w:color="auto"/>
            <w:right w:val="none" w:sz="0" w:space="0" w:color="auto"/>
          </w:divBdr>
        </w:div>
        <w:div w:id="13388082">
          <w:marLeft w:val="0"/>
          <w:marRight w:val="0"/>
          <w:marTop w:val="0"/>
          <w:marBottom w:val="0"/>
          <w:divBdr>
            <w:top w:val="none" w:sz="0" w:space="0" w:color="auto"/>
            <w:left w:val="none" w:sz="0" w:space="0" w:color="auto"/>
            <w:bottom w:val="none" w:sz="0" w:space="0" w:color="auto"/>
            <w:right w:val="none" w:sz="0" w:space="0" w:color="auto"/>
          </w:divBdr>
        </w:div>
        <w:div w:id="778335574">
          <w:marLeft w:val="0"/>
          <w:marRight w:val="0"/>
          <w:marTop w:val="0"/>
          <w:marBottom w:val="0"/>
          <w:divBdr>
            <w:top w:val="none" w:sz="0" w:space="0" w:color="auto"/>
            <w:left w:val="none" w:sz="0" w:space="0" w:color="auto"/>
            <w:bottom w:val="none" w:sz="0" w:space="0" w:color="auto"/>
            <w:right w:val="none" w:sz="0" w:space="0" w:color="auto"/>
          </w:divBdr>
        </w:div>
        <w:div w:id="157616769">
          <w:marLeft w:val="0"/>
          <w:marRight w:val="0"/>
          <w:marTop w:val="0"/>
          <w:marBottom w:val="0"/>
          <w:divBdr>
            <w:top w:val="none" w:sz="0" w:space="0" w:color="auto"/>
            <w:left w:val="none" w:sz="0" w:space="0" w:color="auto"/>
            <w:bottom w:val="none" w:sz="0" w:space="0" w:color="auto"/>
            <w:right w:val="none" w:sz="0" w:space="0" w:color="auto"/>
          </w:divBdr>
        </w:div>
        <w:div w:id="116993715">
          <w:marLeft w:val="0"/>
          <w:marRight w:val="0"/>
          <w:marTop w:val="0"/>
          <w:marBottom w:val="0"/>
          <w:divBdr>
            <w:top w:val="none" w:sz="0" w:space="0" w:color="auto"/>
            <w:left w:val="none" w:sz="0" w:space="0" w:color="auto"/>
            <w:bottom w:val="none" w:sz="0" w:space="0" w:color="auto"/>
            <w:right w:val="none" w:sz="0" w:space="0" w:color="auto"/>
          </w:divBdr>
        </w:div>
        <w:div w:id="474840729">
          <w:marLeft w:val="0"/>
          <w:marRight w:val="0"/>
          <w:marTop w:val="0"/>
          <w:marBottom w:val="0"/>
          <w:divBdr>
            <w:top w:val="none" w:sz="0" w:space="0" w:color="auto"/>
            <w:left w:val="none" w:sz="0" w:space="0" w:color="auto"/>
            <w:bottom w:val="none" w:sz="0" w:space="0" w:color="auto"/>
            <w:right w:val="none" w:sz="0" w:space="0" w:color="auto"/>
          </w:divBdr>
        </w:div>
        <w:div w:id="1572811575">
          <w:marLeft w:val="0"/>
          <w:marRight w:val="0"/>
          <w:marTop w:val="0"/>
          <w:marBottom w:val="0"/>
          <w:divBdr>
            <w:top w:val="none" w:sz="0" w:space="0" w:color="auto"/>
            <w:left w:val="none" w:sz="0" w:space="0" w:color="auto"/>
            <w:bottom w:val="none" w:sz="0" w:space="0" w:color="auto"/>
            <w:right w:val="none" w:sz="0" w:space="0" w:color="auto"/>
          </w:divBdr>
        </w:div>
        <w:div w:id="2016569803">
          <w:marLeft w:val="0"/>
          <w:marRight w:val="0"/>
          <w:marTop w:val="0"/>
          <w:marBottom w:val="0"/>
          <w:divBdr>
            <w:top w:val="none" w:sz="0" w:space="0" w:color="auto"/>
            <w:left w:val="none" w:sz="0" w:space="0" w:color="auto"/>
            <w:bottom w:val="none" w:sz="0" w:space="0" w:color="auto"/>
            <w:right w:val="none" w:sz="0" w:space="0" w:color="auto"/>
          </w:divBdr>
        </w:div>
        <w:div w:id="985546248">
          <w:marLeft w:val="0"/>
          <w:marRight w:val="0"/>
          <w:marTop w:val="0"/>
          <w:marBottom w:val="0"/>
          <w:divBdr>
            <w:top w:val="none" w:sz="0" w:space="0" w:color="auto"/>
            <w:left w:val="none" w:sz="0" w:space="0" w:color="auto"/>
            <w:bottom w:val="none" w:sz="0" w:space="0" w:color="auto"/>
            <w:right w:val="none" w:sz="0" w:space="0" w:color="auto"/>
          </w:divBdr>
        </w:div>
        <w:div w:id="1651059960">
          <w:marLeft w:val="0"/>
          <w:marRight w:val="0"/>
          <w:marTop w:val="0"/>
          <w:marBottom w:val="0"/>
          <w:divBdr>
            <w:top w:val="none" w:sz="0" w:space="0" w:color="auto"/>
            <w:left w:val="none" w:sz="0" w:space="0" w:color="auto"/>
            <w:bottom w:val="none" w:sz="0" w:space="0" w:color="auto"/>
            <w:right w:val="none" w:sz="0" w:space="0" w:color="auto"/>
          </w:divBdr>
        </w:div>
        <w:div w:id="1087076750">
          <w:marLeft w:val="0"/>
          <w:marRight w:val="0"/>
          <w:marTop w:val="0"/>
          <w:marBottom w:val="0"/>
          <w:divBdr>
            <w:top w:val="none" w:sz="0" w:space="0" w:color="auto"/>
            <w:left w:val="none" w:sz="0" w:space="0" w:color="auto"/>
            <w:bottom w:val="none" w:sz="0" w:space="0" w:color="auto"/>
            <w:right w:val="none" w:sz="0" w:space="0" w:color="auto"/>
          </w:divBdr>
        </w:div>
        <w:div w:id="1396199993">
          <w:marLeft w:val="0"/>
          <w:marRight w:val="0"/>
          <w:marTop w:val="0"/>
          <w:marBottom w:val="0"/>
          <w:divBdr>
            <w:top w:val="none" w:sz="0" w:space="0" w:color="auto"/>
            <w:left w:val="none" w:sz="0" w:space="0" w:color="auto"/>
            <w:bottom w:val="none" w:sz="0" w:space="0" w:color="auto"/>
            <w:right w:val="none" w:sz="0" w:space="0" w:color="auto"/>
          </w:divBdr>
        </w:div>
        <w:div w:id="1661617946">
          <w:marLeft w:val="0"/>
          <w:marRight w:val="0"/>
          <w:marTop w:val="0"/>
          <w:marBottom w:val="0"/>
          <w:divBdr>
            <w:top w:val="none" w:sz="0" w:space="0" w:color="auto"/>
            <w:left w:val="none" w:sz="0" w:space="0" w:color="auto"/>
            <w:bottom w:val="none" w:sz="0" w:space="0" w:color="auto"/>
            <w:right w:val="none" w:sz="0" w:space="0" w:color="auto"/>
          </w:divBdr>
        </w:div>
        <w:div w:id="223761773">
          <w:marLeft w:val="0"/>
          <w:marRight w:val="0"/>
          <w:marTop w:val="0"/>
          <w:marBottom w:val="0"/>
          <w:divBdr>
            <w:top w:val="none" w:sz="0" w:space="0" w:color="auto"/>
            <w:left w:val="none" w:sz="0" w:space="0" w:color="auto"/>
            <w:bottom w:val="none" w:sz="0" w:space="0" w:color="auto"/>
            <w:right w:val="none" w:sz="0" w:space="0" w:color="auto"/>
          </w:divBdr>
        </w:div>
        <w:div w:id="1494250896">
          <w:marLeft w:val="0"/>
          <w:marRight w:val="0"/>
          <w:marTop w:val="0"/>
          <w:marBottom w:val="0"/>
          <w:divBdr>
            <w:top w:val="none" w:sz="0" w:space="0" w:color="auto"/>
            <w:left w:val="none" w:sz="0" w:space="0" w:color="auto"/>
            <w:bottom w:val="none" w:sz="0" w:space="0" w:color="auto"/>
            <w:right w:val="none" w:sz="0" w:space="0" w:color="auto"/>
          </w:divBdr>
        </w:div>
        <w:div w:id="970675643">
          <w:marLeft w:val="0"/>
          <w:marRight w:val="0"/>
          <w:marTop w:val="0"/>
          <w:marBottom w:val="0"/>
          <w:divBdr>
            <w:top w:val="none" w:sz="0" w:space="0" w:color="auto"/>
            <w:left w:val="none" w:sz="0" w:space="0" w:color="auto"/>
            <w:bottom w:val="none" w:sz="0" w:space="0" w:color="auto"/>
            <w:right w:val="none" w:sz="0" w:space="0" w:color="auto"/>
          </w:divBdr>
        </w:div>
        <w:div w:id="2083941231">
          <w:marLeft w:val="0"/>
          <w:marRight w:val="0"/>
          <w:marTop w:val="0"/>
          <w:marBottom w:val="0"/>
          <w:divBdr>
            <w:top w:val="none" w:sz="0" w:space="0" w:color="auto"/>
            <w:left w:val="none" w:sz="0" w:space="0" w:color="auto"/>
            <w:bottom w:val="none" w:sz="0" w:space="0" w:color="auto"/>
            <w:right w:val="none" w:sz="0" w:space="0" w:color="auto"/>
          </w:divBdr>
        </w:div>
        <w:div w:id="794522067">
          <w:marLeft w:val="0"/>
          <w:marRight w:val="0"/>
          <w:marTop w:val="0"/>
          <w:marBottom w:val="0"/>
          <w:divBdr>
            <w:top w:val="none" w:sz="0" w:space="0" w:color="auto"/>
            <w:left w:val="none" w:sz="0" w:space="0" w:color="auto"/>
            <w:bottom w:val="none" w:sz="0" w:space="0" w:color="auto"/>
            <w:right w:val="none" w:sz="0" w:space="0" w:color="auto"/>
          </w:divBdr>
        </w:div>
        <w:div w:id="1205486859">
          <w:marLeft w:val="0"/>
          <w:marRight w:val="0"/>
          <w:marTop w:val="0"/>
          <w:marBottom w:val="0"/>
          <w:divBdr>
            <w:top w:val="none" w:sz="0" w:space="0" w:color="auto"/>
            <w:left w:val="none" w:sz="0" w:space="0" w:color="auto"/>
            <w:bottom w:val="none" w:sz="0" w:space="0" w:color="auto"/>
            <w:right w:val="none" w:sz="0" w:space="0" w:color="auto"/>
          </w:divBdr>
        </w:div>
        <w:div w:id="1675960595">
          <w:marLeft w:val="0"/>
          <w:marRight w:val="0"/>
          <w:marTop w:val="0"/>
          <w:marBottom w:val="0"/>
          <w:divBdr>
            <w:top w:val="none" w:sz="0" w:space="0" w:color="auto"/>
            <w:left w:val="none" w:sz="0" w:space="0" w:color="auto"/>
            <w:bottom w:val="none" w:sz="0" w:space="0" w:color="auto"/>
            <w:right w:val="none" w:sz="0" w:space="0" w:color="auto"/>
          </w:divBdr>
        </w:div>
        <w:div w:id="1819955363">
          <w:marLeft w:val="0"/>
          <w:marRight w:val="0"/>
          <w:marTop w:val="0"/>
          <w:marBottom w:val="0"/>
          <w:divBdr>
            <w:top w:val="none" w:sz="0" w:space="0" w:color="auto"/>
            <w:left w:val="none" w:sz="0" w:space="0" w:color="auto"/>
            <w:bottom w:val="none" w:sz="0" w:space="0" w:color="auto"/>
            <w:right w:val="none" w:sz="0" w:space="0" w:color="auto"/>
          </w:divBdr>
        </w:div>
        <w:div w:id="575673588">
          <w:marLeft w:val="0"/>
          <w:marRight w:val="0"/>
          <w:marTop w:val="0"/>
          <w:marBottom w:val="0"/>
          <w:divBdr>
            <w:top w:val="none" w:sz="0" w:space="0" w:color="auto"/>
            <w:left w:val="none" w:sz="0" w:space="0" w:color="auto"/>
            <w:bottom w:val="none" w:sz="0" w:space="0" w:color="auto"/>
            <w:right w:val="none" w:sz="0" w:space="0" w:color="auto"/>
          </w:divBdr>
        </w:div>
        <w:div w:id="1414006942">
          <w:marLeft w:val="0"/>
          <w:marRight w:val="0"/>
          <w:marTop w:val="0"/>
          <w:marBottom w:val="0"/>
          <w:divBdr>
            <w:top w:val="none" w:sz="0" w:space="0" w:color="auto"/>
            <w:left w:val="none" w:sz="0" w:space="0" w:color="auto"/>
            <w:bottom w:val="none" w:sz="0" w:space="0" w:color="auto"/>
            <w:right w:val="none" w:sz="0" w:space="0" w:color="auto"/>
          </w:divBdr>
        </w:div>
        <w:div w:id="657617233">
          <w:marLeft w:val="0"/>
          <w:marRight w:val="0"/>
          <w:marTop w:val="0"/>
          <w:marBottom w:val="0"/>
          <w:divBdr>
            <w:top w:val="none" w:sz="0" w:space="0" w:color="auto"/>
            <w:left w:val="none" w:sz="0" w:space="0" w:color="auto"/>
            <w:bottom w:val="none" w:sz="0" w:space="0" w:color="auto"/>
            <w:right w:val="none" w:sz="0" w:space="0" w:color="auto"/>
          </w:divBdr>
        </w:div>
        <w:div w:id="1566526056">
          <w:marLeft w:val="0"/>
          <w:marRight w:val="0"/>
          <w:marTop w:val="0"/>
          <w:marBottom w:val="0"/>
          <w:divBdr>
            <w:top w:val="none" w:sz="0" w:space="0" w:color="auto"/>
            <w:left w:val="none" w:sz="0" w:space="0" w:color="auto"/>
            <w:bottom w:val="none" w:sz="0" w:space="0" w:color="auto"/>
            <w:right w:val="none" w:sz="0" w:space="0" w:color="auto"/>
          </w:divBdr>
        </w:div>
        <w:div w:id="1743675721">
          <w:marLeft w:val="0"/>
          <w:marRight w:val="0"/>
          <w:marTop w:val="0"/>
          <w:marBottom w:val="0"/>
          <w:divBdr>
            <w:top w:val="none" w:sz="0" w:space="0" w:color="auto"/>
            <w:left w:val="none" w:sz="0" w:space="0" w:color="auto"/>
            <w:bottom w:val="none" w:sz="0" w:space="0" w:color="auto"/>
            <w:right w:val="none" w:sz="0" w:space="0" w:color="auto"/>
          </w:divBdr>
        </w:div>
        <w:div w:id="1146237397">
          <w:marLeft w:val="0"/>
          <w:marRight w:val="0"/>
          <w:marTop w:val="0"/>
          <w:marBottom w:val="0"/>
          <w:divBdr>
            <w:top w:val="none" w:sz="0" w:space="0" w:color="auto"/>
            <w:left w:val="none" w:sz="0" w:space="0" w:color="auto"/>
            <w:bottom w:val="none" w:sz="0" w:space="0" w:color="auto"/>
            <w:right w:val="none" w:sz="0" w:space="0" w:color="auto"/>
          </w:divBdr>
        </w:div>
        <w:div w:id="1477794224">
          <w:marLeft w:val="0"/>
          <w:marRight w:val="0"/>
          <w:marTop w:val="0"/>
          <w:marBottom w:val="0"/>
          <w:divBdr>
            <w:top w:val="none" w:sz="0" w:space="0" w:color="auto"/>
            <w:left w:val="none" w:sz="0" w:space="0" w:color="auto"/>
            <w:bottom w:val="none" w:sz="0" w:space="0" w:color="auto"/>
            <w:right w:val="none" w:sz="0" w:space="0" w:color="auto"/>
          </w:divBdr>
        </w:div>
        <w:div w:id="1320962263">
          <w:marLeft w:val="0"/>
          <w:marRight w:val="0"/>
          <w:marTop w:val="0"/>
          <w:marBottom w:val="0"/>
          <w:divBdr>
            <w:top w:val="none" w:sz="0" w:space="0" w:color="auto"/>
            <w:left w:val="none" w:sz="0" w:space="0" w:color="auto"/>
            <w:bottom w:val="none" w:sz="0" w:space="0" w:color="auto"/>
            <w:right w:val="none" w:sz="0" w:space="0" w:color="auto"/>
          </w:divBdr>
        </w:div>
        <w:div w:id="2034378619">
          <w:marLeft w:val="0"/>
          <w:marRight w:val="0"/>
          <w:marTop w:val="0"/>
          <w:marBottom w:val="0"/>
          <w:divBdr>
            <w:top w:val="none" w:sz="0" w:space="0" w:color="auto"/>
            <w:left w:val="none" w:sz="0" w:space="0" w:color="auto"/>
            <w:bottom w:val="none" w:sz="0" w:space="0" w:color="auto"/>
            <w:right w:val="none" w:sz="0" w:space="0" w:color="auto"/>
          </w:divBdr>
        </w:div>
        <w:div w:id="969438919">
          <w:marLeft w:val="0"/>
          <w:marRight w:val="0"/>
          <w:marTop w:val="0"/>
          <w:marBottom w:val="0"/>
          <w:divBdr>
            <w:top w:val="none" w:sz="0" w:space="0" w:color="auto"/>
            <w:left w:val="none" w:sz="0" w:space="0" w:color="auto"/>
            <w:bottom w:val="none" w:sz="0" w:space="0" w:color="auto"/>
            <w:right w:val="none" w:sz="0" w:space="0" w:color="auto"/>
          </w:divBdr>
        </w:div>
        <w:div w:id="1298877719">
          <w:marLeft w:val="0"/>
          <w:marRight w:val="0"/>
          <w:marTop w:val="0"/>
          <w:marBottom w:val="0"/>
          <w:divBdr>
            <w:top w:val="none" w:sz="0" w:space="0" w:color="auto"/>
            <w:left w:val="none" w:sz="0" w:space="0" w:color="auto"/>
            <w:bottom w:val="none" w:sz="0" w:space="0" w:color="auto"/>
            <w:right w:val="none" w:sz="0" w:space="0" w:color="auto"/>
          </w:divBdr>
        </w:div>
        <w:div w:id="231356275">
          <w:marLeft w:val="0"/>
          <w:marRight w:val="0"/>
          <w:marTop w:val="0"/>
          <w:marBottom w:val="0"/>
          <w:divBdr>
            <w:top w:val="none" w:sz="0" w:space="0" w:color="auto"/>
            <w:left w:val="none" w:sz="0" w:space="0" w:color="auto"/>
            <w:bottom w:val="none" w:sz="0" w:space="0" w:color="auto"/>
            <w:right w:val="none" w:sz="0" w:space="0" w:color="auto"/>
          </w:divBdr>
        </w:div>
        <w:div w:id="1914318214">
          <w:marLeft w:val="0"/>
          <w:marRight w:val="0"/>
          <w:marTop w:val="0"/>
          <w:marBottom w:val="0"/>
          <w:divBdr>
            <w:top w:val="none" w:sz="0" w:space="0" w:color="auto"/>
            <w:left w:val="none" w:sz="0" w:space="0" w:color="auto"/>
            <w:bottom w:val="none" w:sz="0" w:space="0" w:color="auto"/>
            <w:right w:val="none" w:sz="0" w:space="0" w:color="auto"/>
          </w:divBdr>
        </w:div>
        <w:div w:id="1929389232">
          <w:marLeft w:val="0"/>
          <w:marRight w:val="0"/>
          <w:marTop w:val="0"/>
          <w:marBottom w:val="0"/>
          <w:divBdr>
            <w:top w:val="none" w:sz="0" w:space="0" w:color="auto"/>
            <w:left w:val="none" w:sz="0" w:space="0" w:color="auto"/>
            <w:bottom w:val="none" w:sz="0" w:space="0" w:color="auto"/>
            <w:right w:val="none" w:sz="0" w:space="0" w:color="auto"/>
          </w:divBdr>
        </w:div>
        <w:div w:id="1965621273">
          <w:marLeft w:val="0"/>
          <w:marRight w:val="0"/>
          <w:marTop w:val="0"/>
          <w:marBottom w:val="0"/>
          <w:divBdr>
            <w:top w:val="none" w:sz="0" w:space="0" w:color="auto"/>
            <w:left w:val="none" w:sz="0" w:space="0" w:color="auto"/>
            <w:bottom w:val="none" w:sz="0" w:space="0" w:color="auto"/>
            <w:right w:val="none" w:sz="0" w:space="0" w:color="auto"/>
          </w:divBdr>
        </w:div>
        <w:div w:id="1224220855">
          <w:marLeft w:val="0"/>
          <w:marRight w:val="0"/>
          <w:marTop w:val="0"/>
          <w:marBottom w:val="0"/>
          <w:divBdr>
            <w:top w:val="none" w:sz="0" w:space="0" w:color="auto"/>
            <w:left w:val="none" w:sz="0" w:space="0" w:color="auto"/>
            <w:bottom w:val="none" w:sz="0" w:space="0" w:color="auto"/>
            <w:right w:val="none" w:sz="0" w:space="0" w:color="auto"/>
          </w:divBdr>
        </w:div>
        <w:div w:id="1363046345">
          <w:marLeft w:val="0"/>
          <w:marRight w:val="0"/>
          <w:marTop w:val="0"/>
          <w:marBottom w:val="0"/>
          <w:divBdr>
            <w:top w:val="none" w:sz="0" w:space="0" w:color="auto"/>
            <w:left w:val="none" w:sz="0" w:space="0" w:color="auto"/>
            <w:bottom w:val="none" w:sz="0" w:space="0" w:color="auto"/>
            <w:right w:val="none" w:sz="0" w:space="0" w:color="auto"/>
          </w:divBdr>
        </w:div>
        <w:div w:id="471943682">
          <w:marLeft w:val="0"/>
          <w:marRight w:val="0"/>
          <w:marTop w:val="0"/>
          <w:marBottom w:val="0"/>
          <w:divBdr>
            <w:top w:val="none" w:sz="0" w:space="0" w:color="auto"/>
            <w:left w:val="none" w:sz="0" w:space="0" w:color="auto"/>
            <w:bottom w:val="none" w:sz="0" w:space="0" w:color="auto"/>
            <w:right w:val="none" w:sz="0" w:space="0" w:color="auto"/>
          </w:divBdr>
        </w:div>
        <w:div w:id="1406998374">
          <w:marLeft w:val="0"/>
          <w:marRight w:val="0"/>
          <w:marTop w:val="0"/>
          <w:marBottom w:val="0"/>
          <w:divBdr>
            <w:top w:val="none" w:sz="0" w:space="0" w:color="auto"/>
            <w:left w:val="none" w:sz="0" w:space="0" w:color="auto"/>
            <w:bottom w:val="none" w:sz="0" w:space="0" w:color="auto"/>
            <w:right w:val="none" w:sz="0" w:space="0" w:color="auto"/>
          </w:divBdr>
        </w:div>
        <w:div w:id="570046181">
          <w:marLeft w:val="0"/>
          <w:marRight w:val="0"/>
          <w:marTop w:val="0"/>
          <w:marBottom w:val="0"/>
          <w:divBdr>
            <w:top w:val="none" w:sz="0" w:space="0" w:color="auto"/>
            <w:left w:val="none" w:sz="0" w:space="0" w:color="auto"/>
            <w:bottom w:val="none" w:sz="0" w:space="0" w:color="auto"/>
            <w:right w:val="none" w:sz="0" w:space="0" w:color="auto"/>
          </w:divBdr>
        </w:div>
        <w:div w:id="129520362">
          <w:marLeft w:val="0"/>
          <w:marRight w:val="0"/>
          <w:marTop w:val="0"/>
          <w:marBottom w:val="0"/>
          <w:divBdr>
            <w:top w:val="none" w:sz="0" w:space="0" w:color="auto"/>
            <w:left w:val="none" w:sz="0" w:space="0" w:color="auto"/>
            <w:bottom w:val="none" w:sz="0" w:space="0" w:color="auto"/>
            <w:right w:val="none" w:sz="0" w:space="0" w:color="auto"/>
          </w:divBdr>
        </w:div>
        <w:div w:id="193664639">
          <w:marLeft w:val="0"/>
          <w:marRight w:val="0"/>
          <w:marTop w:val="0"/>
          <w:marBottom w:val="0"/>
          <w:divBdr>
            <w:top w:val="none" w:sz="0" w:space="0" w:color="auto"/>
            <w:left w:val="none" w:sz="0" w:space="0" w:color="auto"/>
            <w:bottom w:val="none" w:sz="0" w:space="0" w:color="auto"/>
            <w:right w:val="none" w:sz="0" w:space="0" w:color="auto"/>
          </w:divBdr>
        </w:div>
        <w:div w:id="1550725494">
          <w:marLeft w:val="0"/>
          <w:marRight w:val="0"/>
          <w:marTop w:val="0"/>
          <w:marBottom w:val="0"/>
          <w:divBdr>
            <w:top w:val="none" w:sz="0" w:space="0" w:color="auto"/>
            <w:left w:val="none" w:sz="0" w:space="0" w:color="auto"/>
            <w:bottom w:val="none" w:sz="0" w:space="0" w:color="auto"/>
            <w:right w:val="none" w:sz="0" w:space="0" w:color="auto"/>
          </w:divBdr>
        </w:div>
        <w:div w:id="630095748">
          <w:marLeft w:val="0"/>
          <w:marRight w:val="0"/>
          <w:marTop w:val="0"/>
          <w:marBottom w:val="0"/>
          <w:divBdr>
            <w:top w:val="none" w:sz="0" w:space="0" w:color="auto"/>
            <w:left w:val="none" w:sz="0" w:space="0" w:color="auto"/>
            <w:bottom w:val="none" w:sz="0" w:space="0" w:color="auto"/>
            <w:right w:val="none" w:sz="0" w:space="0" w:color="auto"/>
          </w:divBdr>
        </w:div>
        <w:div w:id="718014018">
          <w:marLeft w:val="0"/>
          <w:marRight w:val="0"/>
          <w:marTop w:val="0"/>
          <w:marBottom w:val="0"/>
          <w:divBdr>
            <w:top w:val="none" w:sz="0" w:space="0" w:color="auto"/>
            <w:left w:val="none" w:sz="0" w:space="0" w:color="auto"/>
            <w:bottom w:val="none" w:sz="0" w:space="0" w:color="auto"/>
            <w:right w:val="none" w:sz="0" w:space="0" w:color="auto"/>
          </w:divBdr>
        </w:div>
        <w:div w:id="625965997">
          <w:marLeft w:val="0"/>
          <w:marRight w:val="0"/>
          <w:marTop w:val="0"/>
          <w:marBottom w:val="0"/>
          <w:divBdr>
            <w:top w:val="none" w:sz="0" w:space="0" w:color="auto"/>
            <w:left w:val="none" w:sz="0" w:space="0" w:color="auto"/>
            <w:bottom w:val="none" w:sz="0" w:space="0" w:color="auto"/>
            <w:right w:val="none" w:sz="0" w:space="0" w:color="auto"/>
          </w:divBdr>
        </w:div>
        <w:div w:id="1951472126">
          <w:marLeft w:val="0"/>
          <w:marRight w:val="0"/>
          <w:marTop w:val="0"/>
          <w:marBottom w:val="0"/>
          <w:divBdr>
            <w:top w:val="none" w:sz="0" w:space="0" w:color="auto"/>
            <w:left w:val="none" w:sz="0" w:space="0" w:color="auto"/>
            <w:bottom w:val="none" w:sz="0" w:space="0" w:color="auto"/>
            <w:right w:val="none" w:sz="0" w:space="0" w:color="auto"/>
          </w:divBdr>
        </w:div>
        <w:div w:id="696657100">
          <w:marLeft w:val="0"/>
          <w:marRight w:val="0"/>
          <w:marTop w:val="0"/>
          <w:marBottom w:val="0"/>
          <w:divBdr>
            <w:top w:val="none" w:sz="0" w:space="0" w:color="auto"/>
            <w:left w:val="none" w:sz="0" w:space="0" w:color="auto"/>
            <w:bottom w:val="none" w:sz="0" w:space="0" w:color="auto"/>
            <w:right w:val="none" w:sz="0" w:space="0" w:color="auto"/>
          </w:divBdr>
        </w:div>
        <w:div w:id="1109080784">
          <w:marLeft w:val="0"/>
          <w:marRight w:val="0"/>
          <w:marTop w:val="0"/>
          <w:marBottom w:val="0"/>
          <w:divBdr>
            <w:top w:val="none" w:sz="0" w:space="0" w:color="auto"/>
            <w:left w:val="none" w:sz="0" w:space="0" w:color="auto"/>
            <w:bottom w:val="none" w:sz="0" w:space="0" w:color="auto"/>
            <w:right w:val="none" w:sz="0" w:space="0" w:color="auto"/>
          </w:divBdr>
        </w:div>
        <w:div w:id="1489439350">
          <w:marLeft w:val="0"/>
          <w:marRight w:val="0"/>
          <w:marTop w:val="0"/>
          <w:marBottom w:val="0"/>
          <w:divBdr>
            <w:top w:val="none" w:sz="0" w:space="0" w:color="auto"/>
            <w:left w:val="none" w:sz="0" w:space="0" w:color="auto"/>
            <w:bottom w:val="none" w:sz="0" w:space="0" w:color="auto"/>
            <w:right w:val="none" w:sz="0" w:space="0" w:color="auto"/>
          </w:divBdr>
        </w:div>
        <w:div w:id="369496313">
          <w:marLeft w:val="0"/>
          <w:marRight w:val="0"/>
          <w:marTop w:val="0"/>
          <w:marBottom w:val="0"/>
          <w:divBdr>
            <w:top w:val="none" w:sz="0" w:space="0" w:color="auto"/>
            <w:left w:val="none" w:sz="0" w:space="0" w:color="auto"/>
            <w:bottom w:val="none" w:sz="0" w:space="0" w:color="auto"/>
            <w:right w:val="none" w:sz="0" w:space="0" w:color="auto"/>
          </w:divBdr>
        </w:div>
        <w:div w:id="466321101">
          <w:marLeft w:val="0"/>
          <w:marRight w:val="0"/>
          <w:marTop w:val="0"/>
          <w:marBottom w:val="0"/>
          <w:divBdr>
            <w:top w:val="none" w:sz="0" w:space="0" w:color="auto"/>
            <w:left w:val="none" w:sz="0" w:space="0" w:color="auto"/>
            <w:bottom w:val="none" w:sz="0" w:space="0" w:color="auto"/>
            <w:right w:val="none" w:sz="0" w:space="0" w:color="auto"/>
          </w:divBdr>
        </w:div>
        <w:div w:id="1138566336">
          <w:marLeft w:val="0"/>
          <w:marRight w:val="0"/>
          <w:marTop w:val="0"/>
          <w:marBottom w:val="0"/>
          <w:divBdr>
            <w:top w:val="none" w:sz="0" w:space="0" w:color="auto"/>
            <w:left w:val="none" w:sz="0" w:space="0" w:color="auto"/>
            <w:bottom w:val="none" w:sz="0" w:space="0" w:color="auto"/>
            <w:right w:val="none" w:sz="0" w:space="0" w:color="auto"/>
          </w:divBdr>
        </w:div>
        <w:div w:id="1965386848">
          <w:marLeft w:val="0"/>
          <w:marRight w:val="0"/>
          <w:marTop w:val="0"/>
          <w:marBottom w:val="0"/>
          <w:divBdr>
            <w:top w:val="none" w:sz="0" w:space="0" w:color="auto"/>
            <w:left w:val="none" w:sz="0" w:space="0" w:color="auto"/>
            <w:bottom w:val="none" w:sz="0" w:space="0" w:color="auto"/>
            <w:right w:val="none" w:sz="0" w:space="0" w:color="auto"/>
          </w:divBdr>
        </w:div>
        <w:div w:id="1294293717">
          <w:marLeft w:val="0"/>
          <w:marRight w:val="0"/>
          <w:marTop w:val="0"/>
          <w:marBottom w:val="0"/>
          <w:divBdr>
            <w:top w:val="none" w:sz="0" w:space="0" w:color="auto"/>
            <w:left w:val="none" w:sz="0" w:space="0" w:color="auto"/>
            <w:bottom w:val="none" w:sz="0" w:space="0" w:color="auto"/>
            <w:right w:val="none" w:sz="0" w:space="0" w:color="auto"/>
          </w:divBdr>
        </w:div>
        <w:div w:id="1298338626">
          <w:marLeft w:val="0"/>
          <w:marRight w:val="0"/>
          <w:marTop w:val="0"/>
          <w:marBottom w:val="0"/>
          <w:divBdr>
            <w:top w:val="none" w:sz="0" w:space="0" w:color="auto"/>
            <w:left w:val="none" w:sz="0" w:space="0" w:color="auto"/>
            <w:bottom w:val="none" w:sz="0" w:space="0" w:color="auto"/>
            <w:right w:val="none" w:sz="0" w:space="0" w:color="auto"/>
          </w:divBdr>
        </w:div>
        <w:div w:id="1336808320">
          <w:marLeft w:val="0"/>
          <w:marRight w:val="0"/>
          <w:marTop w:val="0"/>
          <w:marBottom w:val="0"/>
          <w:divBdr>
            <w:top w:val="none" w:sz="0" w:space="0" w:color="auto"/>
            <w:left w:val="none" w:sz="0" w:space="0" w:color="auto"/>
            <w:bottom w:val="none" w:sz="0" w:space="0" w:color="auto"/>
            <w:right w:val="none" w:sz="0" w:space="0" w:color="auto"/>
          </w:divBdr>
        </w:div>
        <w:div w:id="909000127">
          <w:marLeft w:val="0"/>
          <w:marRight w:val="0"/>
          <w:marTop w:val="0"/>
          <w:marBottom w:val="0"/>
          <w:divBdr>
            <w:top w:val="none" w:sz="0" w:space="0" w:color="auto"/>
            <w:left w:val="none" w:sz="0" w:space="0" w:color="auto"/>
            <w:bottom w:val="none" w:sz="0" w:space="0" w:color="auto"/>
            <w:right w:val="none" w:sz="0" w:space="0" w:color="auto"/>
          </w:divBdr>
        </w:div>
        <w:div w:id="1758090600">
          <w:marLeft w:val="0"/>
          <w:marRight w:val="0"/>
          <w:marTop w:val="0"/>
          <w:marBottom w:val="0"/>
          <w:divBdr>
            <w:top w:val="none" w:sz="0" w:space="0" w:color="auto"/>
            <w:left w:val="none" w:sz="0" w:space="0" w:color="auto"/>
            <w:bottom w:val="none" w:sz="0" w:space="0" w:color="auto"/>
            <w:right w:val="none" w:sz="0" w:space="0" w:color="auto"/>
          </w:divBdr>
        </w:div>
        <w:div w:id="203252283">
          <w:marLeft w:val="0"/>
          <w:marRight w:val="0"/>
          <w:marTop w:val="0"/>
          <w:marBottom w:val="0"/>
          <w:divBdr>
            <w:top w:val="none" w:sz="0" w:space="0" w:color="auto"/>
            <w:left w:val="none" w:sz="0" w:space="0" w:color="auto"/>
            <w:bottom w:val="none" w:sz="0" w:space="0" w:color="auto"/>
            <w:right w:val="none" w:sz="0" w:space="0" w:color="auto"/>
          </w:divBdr>
        </w:div>
        <w:div w:id="374279254">
          <w:marLeft w:val="0"/>
          <w:marRight w:val="0"/>
          <w:marTop w:val="0"/>
          <w:marBottom w:val="0"/>
          <w:divBdr>
            <w:top w:val="none" w:sz="0" w:space="0" w:color="auto"/>
            <w:left w:val="none" w:sz="0" w:space="0" w:color="auto"/>
            <w:bottom w:val="none" w:sz="0" w:space="0" w:color="auto"/>
            <w:right w:val="none" w:sz="0" w:space="0" w:color="auto"/>
          </w:divBdr>
        </w:div>
        <w:div w:id="1401253151">
          <w:marLeft w:val="0"/>
          <w:marRight w:val="0"/>
          <w:marTop w:val="0"/>
          <w:marBottom w:val="0"/>
          <w:divBdr>
            <w:top w:val="none" w:sz="0" w:space="0" w:color="auto"/>
            <w:left w:val="none" w:sz="0" w:space="0" w:color="auto"/>
            <w:bottom w:val="none" w:sz="0" w:space="0" w:color="auto"/>
            <w:right w:val="none" w:sz="0" w:space="0" w:color="auto"/>
          </w:divBdr>
        </w:div>
        <w:div w:id="1421439420">
          <w:marLeft w:val="0"/>
          <w:marRight w:val="0"/>
          <w:marTop w:val="0"/>
          <w:marBottom w:val="0"/>
          <w:divBdr>
            <w:top w:val="none" w:sz="0" w:space="0" w:color="auto"/>
            <w:left w:val="none" w:sz="0" w:space="0" w:color="auto"/>
            <w:bottom w:val="none" w:sz="0" w:space="0" w:color="auto"/>
            <w:right w:val="none" w:sz="0" w:space="0" w:color="auto"/>
          </w:divBdr>
        </w:div>
        <w:div w:id="1663579939">
          <w:marLeft w:val="0"/>
          <w:marRight w:val="0"/>
          <w:marTop w:val="0"/>
          <w:marBottom w:val="0"/>
          <w:divBdr>
            <w:top w:val="none" w:sz="0" w:space="0" w:color="auto"/>
            <w:left w:val="none" w:sz="0" w:space="0" w:color="auto"/>
            <w:bottom w:val="none" w:sz="0" w:space="0" w:color="auto"/>
            <w:right w:val="none" w:sz="0" w:space="0" w:color="auto"/>
          </w:divBdr>
        </w:div>
        <w:div w:id="1586570714">
          <w:marLeft w:val="0"/>
          <w:marRight w:val="0"/>
          <w:marTop w:val="0"/>
          <w:marBottom w:val="0"/>
          <w:divBdr>
            <w:top w:val="none" w:sz="0" w:space="0" w:color="auto"/>
            <w:left w:val="none" w:sz="0" w:space="0" w:color="auto"/>
            <w:bottom w:val="none" w:sz="0" w:space="0" w:color="auto"/>
            <w:right w:val="none" w:sz="0" w:space="0" w:color="auto"/>
          </w:divBdr>
        </w:div>
        <w:div w:id="489489667">
          <w:marLeft w:val="0"/>
          <w:marRight w:val="0"/>
          <w:marTop w:val="0"/>
          <w:marBottom w:val="0"/>
          <w:divBdr>
            <w:top w:val="none" w:sz="0" w:space="0" w:color="auto"/>
            <w:left w:val="none" w:sz="0" w:space="0" w:color="auto"/>
            <w:bottom w:val="none" w:sz="0" w:space="0" w:color="auto"/>
            <w:right w:val="none" w:sz="0" w:space="0" w:color="auto"/>
          </w:divBdr>
        </w:div>
        <w:div w:id="1096364350">
          <w:marLeft w:val="0"/>
          <w:marRight w:val="0"/>
          <w:marTop w:val="0"/>
          <w:marBottom w:val="0"/>
          <w:divBdr>
            <w:top w:val="none" w:sz="0" w:space="0" w:color="auto"/>
            <w:left w:val="none" w:sz="0" w:space="0" w:color="auto"/>
            <w:bottom w:val="none" w:sz="0" w:space="0" w:color="auto"/>
            <w:right w:val="none" w:sz="0" w:space="0" w:color="auto"/>
          </w:divBdr>
        </w:div>
        <w:div w:id="742798753">
          <w:marLeft w:val="0"/>
          <w:marRight w:val="0"/>
          <w:marTop w:val="0"/>
          <w:marBottom w:val="0"/>
          <w:divBdr>
            <w:top w:val="none" w:sz="0" w:space="0" w:color="auto"/>
            <w:left w:val="none" w:sz="0" w:space="0" w:color="auto"/>
            <w:bottom w:val="none" w:sz="0" w:space="0" w:color="auto"/>
            <w:right w:val="none" w:sz="0" w:space="0" w:color="auto"/>
          </w:divBdr>
        </w:div>
        <w:div w:id="1784956120">
          <w:marLeft w:val="0"/>
          <w:marRight w:val="0"/>
          <w:marTop w:val="0"/>
          <w:marBottom w:val="0"/>
          <w:divBdr>
            <w:top w:val="none" w:sz="0" w:space="0" w:color="auto"/>
            <w:left w:val="none" w:sz="0" w:space="0" w:color="auto"/>
            <w:bottom w:val="none" w:sz="0" w:space="0" w:color="auto"/>
            <w:right w:val="none" w:sz="0" w:space="0" w:color="auto"/>
          </w:divBdr>
        </w:div>
        <w:div w:id="607010618">
          <w:marLeft w:val="0"/>
          <w:marRight w:val="0"/>
          <w:marTop w:val="0"/>
          <w:marBottom w:val="0"/>
          <w:divBdr>
            <w:top w:val="none" w:sz="0" w:space="0" w:color="auto"/>
            <w:left w:val="none" w:sz="0" w:space="0" w:color="auto"/>
            <w:bottom w:val="none" w:sz="0" w:space="0" w:color="auto"/>
            <w:right w:val="none" w:sz="0" w:space="0" w:color="auto"/>
          </w:divBdr>
        </w:div>
        <w:div w:id="1039666340">
          <w:marLeft w:val="0"/>
          <w:marRight w:val="0"/>
          <w:marTop w:val="0"/>
          <w:marBottom w:val="0"/>
          <w:divBdr>
            <w:top w:val="none" w:sz="0" w:space="0" w:color="auto"/>
            <w:left w:val="none" w:sz="0" w:space="0" w:color="auto"/>
            <w:bottom w:val="none" w:sz="0" w:space="0" w:color="auto"/>
            <w:right w:val="none" w:sz="0" w:space="0" w:color="auto"/>
          </w:divBdr>
        </w:div>
        <w:div w:id="1912351226">
          <w:marLeft w:val="0"/>
          <w:marRight w:val="0"/>
          <w:marTop w:val="0"/>
          <w:marBottom w:val="0"/>
          <w:divBdr>
            <w:top w:val="none" w:sz="0" w:space="0" w:color="auto"/>
            <w:left w:val="none" w:sz="0" w:space="0" w:color="auto"/>
            <w:bottom w:val="none" w:sz="0" w:space="0" w:color="auto"/>
            <w:right w:val="none" w:sz="0" w:space="0" w:color="auto"/>
          </w:divBdr>
        </w:div>
        <w:div w:id="1663392295">
          <w:marLeft w:val="0"/>
          <w:marRight w:val="0"/>
          <w:marTop w:val="0"/>
          <w:marBottom w:val="0"/>
          <w:divBdr>
            <w:top w:val="none" w:sz="0" w:space="0" w:color="auto"/>
            <w:left w:val="none" w:sz="0" w:space="0" w:color="auto"/>
            <w:bottom w:val="none" w:sz="0" w:space="0" w:color="auto"/>
            <w:right w:val="none" w:sz="0" w:space="0" w:color="auto"/>
          </w:divBdr>
        </w:div>
        <w:div w:id="595093425">
          <w:marLeft w:val="0"/>
          <w:marRight w:val="0"/>
          <w:marTop w:val="0"/>
          <w:marBottom w:val="0"/>
          <w:divBdr>
            <w:top w:val="none" w:sz="0" w:space="0" w:color="auto"/>
            <w:left w:val="none" w:sz="0" w:space="0" w:color="auto"/>
            <w:bottom w:val="none" w:sz="0" w:space="0" w:color="auto"/>
            <w:right w:val="none" w:sz="0" w:space="0" w:color="auto"/>
          </w:divBdr>
        </w:div>
        <w:div w:id="185799651">
          <w:marLeft w:val="0"/>
          <w:marRight w:val="0"/>
          <w:marTop w:val="0"/>
          <w:marBottom w:val="0"/>
          <w:divBdr>
            <w:top w:val="none" w:sz="0" w:space="0" w:color="auto"/>
            <w:left w:val="none" w:sz="0" w:space="0" w:color="auto"/>
            <w:bottom w:val="none" w:sz="0" w:space="0" w:color="auto"/>
            <w:right w:val="none" w:sz="0" w:space="0" w:color="auto"/>
          </w:divBdr>
        </w:div>
        <w:div w:id="2116240911">
          <w:marLeft w:val="0"/>
          <w:marRight w:val="0"/>
          <w:marTop w:val="0"/>
          <w:marBottom w:val="0"/>
          <w:divBdr>
            <w:top w:val="none" w:sz="0" w:space="0" w:color="auto"/>
            <w:left w:val="none" w:sz="0" w:space="0" w:color="auto"/>
            <w:bottom w:val="none" w:sz="0" w:space="0" w:color="auto"/>
            <w:right w:val="none" w:sz="0" w:space="0" w:color="auto"/>
          </w:divBdr>
        </w:div>
        <w:div w:id="1312829565">
          <w:marLeft w:val="0"/>
          <w:marRight w:val="0"/>
          <w:marTop w:val="0"/>
          <w:marBottom w:val="0"/>
          <w:divBdr>
            <w:top w:val="none" w:sz="0" w:space="0" w:color="auto"/>
            <w:left w:val="none" w:sz="0" w:space="0" w:color="auto"/>
            <w:bottom w:val="none" w:sz="0" w:space="0" w:color="auto"/>
            <w:right w:val="none" w:sz="0" w:space="0" w:color="auto"/>
          </w:divBdr>
        </w:div>
        <w:div w:id="950211302">
          <w:marLeft w:val="0"/>
          <w:marRight w:val="0"/>
          <w:marTop w:val="0"/>
          <w:marBottom w:val="0"/>
          <w:divBdr>
            <w:top w:val="none" w:sz="0" w:space="0" w:color="auto"/>
            <w:left w:val="none" w:sz="0" w:space="0" w:color="auto"/>
            <w:bottom w:val="none" w:sz="0" w:space="0" w:color="auto"/>
            <w:right w:val="none" w:sz="0" w:space="0" w:color="auto"/>
          </w:divBdr>
        </w:div>
        <w:div w:id="404181616">
          <w:marLeft w:val="0"/>
          <w:marRight w:val="0"/>
          <w:marTop w:val="0"/>
          <w:marBottom w:val="0"/>
          <w:divBdr>
            <w:top w:val="none" w:sz="0" w:space="0" w:color="auto"/>
            <w:left w:val="none" w:sz="0" w:space="0" w:color="auto"/>
            <w:bottom w:val="none" w:sz="0" w:space="0" w:color="auto"/>
            <w:right w:val="none" w:sz="0" w:space="0" w:color="auto"/>
          </w:divBdr>
        </w:div>
        <w:div w:id="945695077">
          <w:marLeft w:val="0"/>
          <w:marRight w:val="0"/>
          <w:marTop w:val="0"/>
          <w:marBottom w:val="0"/>
          <w:divBdr>
            <w:top w:val="none" w:sz="0" w:space="0" w:color="auto"/>
            <w:left w:val="none" w:sz="0" w:space="0" w:color="auto"/>
            <w:bottom w:val="none" w:sz="0" w:space="0" w:color="auto"/>
            <w:right w:val="none" w:sz="0" w:space="0" w:color="auto"/>
          </w:divBdr>
        </w:div>
        <w:div w:id="249000441">
          <w:marLeft w:val="0"/>
          <w:marRight w:val="0"/>
          <w:marTop w:val="0"/>
          <w:marBottom w:val="0"/>
          <w:divBdr>
            <w:top w:val="none" w:sz="0" w:space="0" w:color="auto"/>
            <w:left w:val="none" w:sz="0" w:space="0" w:color="auto"/>
            <w:bottom w:val="none" w:sz="0" w:space="0" w:color="auto"/>
            <w:right w:val="none" w:sz="0" w:space="0" w:color="auto"/>
          </w:divBdr>
        </w:div>
        <w:div w:id="300505589">
          <w:marLeft w:val="0"/>
          <w:marRight w:val="0"/>
          <w:marTop w:val="0"/>
          <w:marBottom w:val="0"/>
          <w:divBdr>
            <w:top w:val="none" w:sz="0" w:space="0" w:color="auto"/>
            <w:left w:val="none" w:sz="0" w:space="0" w:color="auto"/>
            <w:bottom w:val="none" w:sz="0" w:space="0" w:color="auto"/>
            <w:right w:val="none" w:sz="0" w:space="0" w:color="auto"/>
          </w:divBdr>
        </w:div>
      </w:divsChild>
    </w:div>
    <w:div w:id="668602046">
      <w:bodyDiv w:val="1"/>
      <w:marLeft w:val="0"/>
      <w:marRight w:val="0"/>
      <w:marTop w:val="0"/>
      <w:marBottom w:val="0"/>
      <w:divBdr>
        <w:top w:val="none" w:sz="0" w:space="0" w:color="auto"/>
        <w:left w:val="none" w:sz="0" w:space="0" w:color="auto"/>
        <w:bottom w:val="none" w:sz="0" w:space="0" w:color="auto"/>
        <w:right w:val="none" w:sz="0" w:space="0" w:color="auto"/>
      </w:divBdr>
      <w:divsChild>
        <w:div w:id="150685182">
          <w:marLeft w:val="0"/>
          <w:marRight w:val="0"/>
          <w:marTop w:val="0"/>
          <w:marBottom w:val="0"/>
          <w:divBdr>
            <w:top w:val="none" w:sz="0" w:space="0" w:color="auto"/>
            <w:left w:val="none" w:sz="0" w:space="0" w:color="auto"/>
            <w:bottom w:val="none" w:sz="0" w:space="0" w:color="auto"/>
            <w:right w:val="none" w:sz="0" w:space="0" w:color="auto"/>
          </w:divBdr>
          <w:divsChild>
            <w:div w:id="936788043">
              <w:marLeft w:val="0"/>
              <w:marRight w:val="0"/>
              <w:marTop w:val="0"/>
              <w:marBottom w:val="0"/>
              <w:divBdr>
                <w:top w:val="none" w:sz="0" w:space="0" w:color="auto"/>
                <w:left w:val="none" w:sz="0" w:space="0" w:color="auto"/>
                <w:bottom w:val="none" w:sz="0" w:space="0" w:color="auto"/>
                <w:right w:val="none" w:sz="0" w:space="0" w:color="auto"/>
              </w:divBdr>
            </w:div>
          </w:divsChild>
        </w:div>
        <w:div w:id="256132296">
          <w:marLeft w:val="0"/>
          <w:marRight w:val="0"/>
          <w:marTop w:val="0"/>
          <w:marBottom w:val="0"/>
          <w:divBdr>
            <w:top w:val="none" w:sz="0" w:space="0" w:color="auto"/>
            <w:left w:val="none" w:sz="0" w:space="0" w:color="auto"/>
            <w:bottom w:val="none" w:sz="0" w:space="0" w:color="auto"/>
            <w:right w:val="none" w:sz="0" w:space="0" w:color="auto"/>
          </w:divBdr>
          <w:divsChild>
            <w:div w:id="878014652">
              <w:marLeft w:val="0"/>
              <w:marRight w:val="0"/>
              <w:marTop w:val="0"/>
              <w:marBottom w:val="0"/>
              <w:divBdr>
                <w:top w:val="none" w:sz="0" w:space="0" w:color="auto"/>
                <w:left w:val="none" w:sz="0" w:space="0" w:color="auto"/>
                <w:bottom w:val="none" w:sz="0" w:space="0" w:color="auto"/>
                <w:right w:val="none" w:sz="0" w:space="0" w:color="auto"/>
              </w:divBdr>
            </w:div>
          </w:divsChild>
        </w:div>
        <w:div w:id="1897937366">
          <w:marLeft w:val="0"/>
          <w:marRight w:val="0"/>
          <w:marTop w:val="0"/>
          <w:marBottom w:val="0"/>
          <w:divBdr>
            <w:top w:val="none" w:sz="0" w:space="0" w:color="auto"/>
            <w:left w:val="none" w:sz="0" w:space="0" w:color="auto"/>
            <w:bottom w:val="none" w:sz="0" w:space="0" w:color="auto"/>
            <w:right w:val="none" w:sz="0" w:space="0" w:color="auto"/>
          </w:divBdr>
          <w:divsChild>
            <w:div w:id="1088888250">
              <w:marLeft w:val="0"/>
              <w:marRight w:val="0"/>
              <w:marTop w:val="0"/>
              <w:marBottom w:val="0"/>
              <w:divBdr>
                <w:top w:val="none" w:sz="0" w:space="0" w:color="auto"/>
                <w:left w:val="none" w:sz="0" w:space="0" w:color="auto"/>
                <w:bottom w:val="none" w:sz="0" w:space="0" w:color="auto"/>
                <w:right w:val="none" w:sz="0" w:space="0" w:color="auto"/>
              </w:divBdr>
            </w:div>
          </w:divsChild>
        </w:div>
        <w:div w:id="1567303111">
          <w:marLeft w:val="0"/>
          <w:marRight w:val="0"/>
          <w:marTop w:val="0"/>
          <w:marBottom w:val="0"/>
          <w:divBdr>
            <w:top w:val="none" w:sz="0" w:space="0" w:color="auto"/>
            <w:left w:val="none" w:sz="0" w:space="0" w:color="auto"/>
            <w:bottom w:val="none" w:sz="0" w:space="0" w:color="auto"/>
            <w:right w:val="none" w:sz="0" w:space="0" w:color="auto"/>
          </w:divBdr>
          <w:divsChild>
            <w:div w:id="1427729982">
              <w:marLeft w:val="0"/>
              <w:marRight w:val="0"/>
              <w:marTop w:val="0"/>
              <w:marBottom w:val="0"/>
              <w:divBdr>
                <w:top w:val="none" w:sz="0" w:space="0" w:color="auto"/>
                <w:left w:val="none" w:sz="0" w:space="0" w:color="auto"/>
                <w:bottom w:val="none" w:sz="0" w:space="0" w:color="auto"/>
                <w:right w:val="none" w:sz="0" w:space="0" w:color="auto"/>
              </w:divBdr>
            </w:div>
          </w:divsChild>
        </w:div>
        <w:div w:id="73937112">
          <w:marLeft w:val="0"/>
          <w:marRight w:val="0"/>
          <w:marTop w:val="0"/>
          <w:marBottom w:val="0"/>
          <w:divBdr>
            <w:top w:val="none" w:sz="0" w:space="0" w:color="auto"/>
            <w:left w:val="none" w:sz="0" w:space="0" w:color="auto"/>
            <w:bottom w:val="none" w:sz="0" w:space="0" w:color="auto"/>
            <w:right w:val="none" w:sz="0" w:space="0" w:color="auto"/>
          </w:divBdr>
          <w:divsChild>
            <w:div w:id="1187256979">
              <w:marLeft w:val="0"/>
              <w:marRight w:val="0"/>
              <w:marTop w:val="0"/>
              <w:marBottom w:val="0"/>
              <w:divBdr>
                <w:top w:val="none" w:sz="0" w:space="0" w:color="auto"/>
                <w:left w:val="none" w:sz="0" w:space="0" w:color="auto"/>
                <w:bottom w:val="none" w:sz="0" w:space="0" w:color="auto"/>
                <w:right w:val="none" w:sz="0" w:space="0" w:color="auto"/>
              </w:divBdr>
            </w:div>
          </w:divsChild>
        </w:div>
        <w:div w:id="1319529033">
          <w:marLeft w:val="0"/>
          <w:marRight w:val="0"/>
          <w:marTop w:val="0"/>
          <w:marBottom w:val="0"/>
          <w:divBdr>
            <w:top w:val="none" w:sz="0" w:space="0" w:color="auto"/>
            <w:left w:val="none" w:sz="0" w:space="0" w:color="auto"/>
            <w:bottom w:val="none" w:sz="0" w:space="0" w:color="auto"/>
            <w:right w:val="none" w:sz="0" w:space="0" w:color="auto"/>
          </w:divBdr>
          <w:divsChild>
            <w:div w:id="1986622070">
              <w:marLeft w:val="0"/>
              <w:marRight w:val="0"/>
              <w:marTop w:val="0"/>
              <w:marBottom w:val="0"/>
              <w:divBdr>
                <w:top w:val="none" w:sz="0" w:space="0" w:color="auto"/>
                <w:left w:val="none" w:sz="0" w:space="0" w:color="auto"/>
                <w:bottom w:val="none" w:sz="0" w:space="0" w:color="auto"/>
                <w:right w:val="none" w:sz="0" w:space="0" w:color="auto"/>
              </w:divBdr>
            </w:div>
          </w:divsChild>
        </w:div>
        <w:div w:id="778911284">
          <w:marLeft w:val="0"/>
          <w:marRight w:val="0"/>
          <w:marTop w:val="0"/>
          <w:marBottom w:val="0"/>
          <w:divBdr>
            <w:top w:val="none" w:sz="0" w:space="0" w:color="auto"/>
            <w:left w:val="none" w:sz="0" w:space="0" w:color="auto"/>
            <w:bottom w:val="none" w:sz="0" w:space="0" w:color="auto"/>
            <w:right w:val="none" w:sz="0" w:space="0" w:color="auto"/>
          </w:divBdr>
          <w:divsChild>
            <w:div w:id="713890639">
              <w:marLeft w:val="0"/>
              <w:marRight w:val="0"/>
              <w:marTop w:val="0"/>
              <w:marBottom w:val="0"/>
              <w:divBdr>
                <w:top w:val="none" w:sz="0" w:space="0" w:color="auto"/>
                <w:left w:val="none" w:sz="0" w:space="0" w:color="auto"/>
                <w:bottom w:val="none" w:sz="0" w:space="0" w:color="auto"/>
                <w:right w:val="none" w:sz="0" w:space="0" w:color="auto"/>
              </w:divBdr>
            </w:div>
          </w:divsChild>
        </w:div>
        <w:div w:id="730545375">
          <w:marLeft w:val="0"/>
          <w:marRight w:val="0"/>
          <w:marTop w:val="0"/>
          <w:marBottom w:val="0"/>
          <w:divBdr>
            <w:top w:val="none" w:sz="0" w:space="0" w:color="auto"/>
            <w:left w:val="none" w:sz="0" w:space="0" w:color="auto"/>
            <w:bottom w:val="none" w:sz="0" w:space="0" w:color="auto"/>
            <w:right w:val="none" w:sz="0" w:space="0" w:color="auto"/>
          </w:divBdr>
          <w:divsChild>
            <w:div w:id="2018192373">
              <w:marLeft w:val="0"/>
              <w:marRight w:val="0"/>
              <w:marTop w:val="0"/>
              <w:marBottom w:val="0"/>
              <w:divBdr>
                <w:top w:val="none" w:sz="0" w:space="0" w:color="auto"/>
                <w:left w:val="none" w:sz="0" w:space="0" w:color="auto"/>
                <w:bottom w:val="none" w:sz="0" w:space="0" w:color="auto"/>
                <w:right w:val="none" w:sz="0" w:space="0" w:color="auto"/>
              </w:divBdr>
            </w:div>
            <w:div w:id="20295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8641">
      <w:bodyDiv w:val="1"/>
      <w:marLeft w:val="0"/>
      <w:marRight w:val="0"/>
      <w:marTop w:val="0"/>
      <w:marBottom w:val="0"/>
      <w:divBdr>
        <w:top w:val="none" w:sz="0" w:space="0" w:color="auto"/>
        <w:left w:val="none" w:sz="0" w:space="0" w:color="auto"/>
        <w:bottom w:val="none" w:sz="0" w:space="0" w:color="auto"/>
        <w:right w:val="none" w:sz="0" w:space="0" w:color="auto"/>
      </w:divBdr>
      <w:divsChild>
        <w:div w:id="929970426">
          <w:marLeft w:val="0"/>
          <w:marRight w:val="0"/>
          <w:marTop w:val="0"/>
          <w:marBottom w:val="0"/>
          <w:divBdr>
            <w:top w:val="none" w:sz="0" w:space="0" w:color="auto"/>
            <w:left w:val="none" w:sz="0" w:space="0" w:color="auto"/>
            <w:bottom w:val="none" w:sz="0" w:space="0" w:color="auto"/>
            <w:right w:val="none" w:sz="0" w:space="0" w:color="auto"/>
          </w:divBdr>
        </w:div>
        <w:div w:id="1569151038">
          <w:marLeft w:val="0"/>
          <w:marRight w:val="0"/>
          <w:marTop w:val="0"/>
          <w:marBottom w:val="0"/>
          <w:divBdr>
            <w:top w:val="none" w:sz="0" w:space="0" w:color="auto"/>
            <w:left w:val="none" w:sz="0" w:space="0" w:color="auto"/>
            <w:bottom w:val="none" w:sz="0" w:space="0" w:color="auto"/>
            <w:right w:val="none" w:sz="0" w:space="0" w:color="auto"/>
          </w:divBdr>
        </w:div>
        <w:div w:id="1851022882">
          <w:marLeft w:val="0"/>
          <w:marRight w:val="0"/>
          <w:marTop w:val="0"/>
          <w:marBottom w:val="0"/>
          <w:divBdr>
            <w:top w:val="none" w:sz="0" w:space="0" w:color="auto"/>
            <w:left w:val="none" w:sz="0" w:space="0" w:color="auto"/>
            <w:bottom w:val="none" w:sz="0" w:space="0" w:color="auto"/>
            <w:right w:val="none" w:sz="0" w:space="0" w:color="auto"/>
          </w:divBdr>
        </w:div>
        <w:div w:id="1734114511">
          <w:marLeft w:val="0"/>
          <w:marRight w:val="0"/>
          <w:marTop w:val="0"/>
          <w:marBottom w:val="0"/>
          <w:divBdr>
            <w:top w:val="none" w:sz="0" w:space="0" w:color="auto"/>
            <w:left w:val="none" w:sz="0" w:space="0" w:color="auto"/>
            <w:bottom w:val="none" w:sz="0" w:space="0" w:color="auto"/>
            <w:right w:val="none" w:sz="0" w:space="0" w:color="auto"/>
          </w:divBdr>
        </w:div>
        <w:div w:id="801534969">
          <w:marLeft w:val="0"/>
          <w:marRight w:val="0"/>
          <w:marTop w:val="0"/>
          <w:marBottom w:val="0"/>
          <w:divBdr>
            <w:top w:val="none" w:sz="0" w:space="0" w:color="auto"/>
            <w:left w:val="none" w:sz="0" w:space="0" w:color="auto"/>
            <w:bottom w:val="none" w:sz="0" w:space="0" w:color="auto"/>
            <w:right w:val="none" w:sz="0" w:space="0" w:color="auto"/>
          </w:divBdr>
        </w:div>
        <w:div w:id="1391730956">
          <w:marLeft w:val="0"/>
          <w:marRight w:val="0"/>
          <w:marTop w:val="0"/>
          <w:marBottom w:val="0"/>
          <w:divBdr>
            <w:top w:val="none" w:sz="0" w:space="0" w:color="auto"/>
            <w:left w:val="none" w:sz="0" w:space="0" w:color="auto"/>
            <w:bottom w:val="none" w:sz="0" w:space="0" w:color="auto"/>
            <w:right w:val="none" w:sz="0" w:space="0" w:color="auto"/>
          </w:divBdr>
        </w:div>
        <w:div w:id="1633173203">
          <w:marLeft w:val="0"/>
          <w:marRight w:val="0"/>
          <w:marTop w:val="0"/>
          <w:marBottom w:val="0"/>
          <w:divBdr>
            <w:top w:val="none" w:sz="0" w:space="0" w:color="auto"/>
            <w:left w:val="none" w:sz="0" w:space="0" w:color="auto"/>
            <w:bottom w:val="none" w:sz="0" w:space="0" w:color="auto"/>
            <w:right w:val="none" w:sz="0" w:space="0" w:color="auto"/>
          </w:divBdr>
        </w:div>
        <w:div w:id="1183589416">
          <w:marLeft w:val="0"/>
          <w:marRight w:val="0"/>
          <w:marTop w:val="0"/>
          <w:marBottom w:val="0"/>
          <w:divBdr>
            <w:top w:val="none" w:sz="0" w:space="0" w:color="auto"/>
            <w:left w:val="none" w:sz="0" w:space="0" w:color="auto"/>
            <w:bottom w:val="none" w:sz="0" w:space="0" w:color="auto"/>
            <w:right w:val="none" w:sz="0" w:space="0" w:color="auto"/>
          </w:divBdr>
        </w:div>
        <w:div w:id="824711879">
          <w:marLeft w:val="0"/>
          <w:marRight w:val="0"/>
          <w:marTop w:val="0"/>
          <w:marBottom w:val="0"/>
          <w:divBdr>
            <w:top w:val="none" w:sz="0" w:space="0" w:color="auto"/>
            <w:left w:val="none" w:sz="0" w:space="0" w:color="auto"/>
            <w:bottom w:val="none" w:sz="0" w:space="0" w:color="auto"/>
            <w:right w:val="none" w:sz="0" w:space="0" w:color="auto"/>
          </w:divBdr>
        </w:div>
        <w:div w:id="1344628800">
          <w:marLeft w:val="0"/>
          <w:marRight w:val="0"/>
          <w:marTop w:val="0"/>
          <w:marBottom w:val="0"/>
          <w:divBdr>
            <w:top w:val="none" w:sz="0" w:space="0" w:color="auto"/>
            <w:left w:val="none" w:sz="0" w:space="0" w:color="auto"/>
            <w:bottom w:val="none" w:sz="0" w:space="0" w:color="auto"/>
            <w:right w:val="none" w:sz="0" w:space="0" w:color="auto"/>
          </w:divBdr>
        </w:div>
        <w:div w:id="288586283">
          <w:marLeft w:val="0"/>
          <w:marRight w:val="0"/>
          <w:marTop w:val="0"/>
          <w:marBottom w:val="0"/>
          <w:divBdr>
            <w:top w:val="none" w:sz="0" w:space="0" w:color="auto"/>
            <w:left w:val="none" w:sz="0" w:space="0" w:color="auto"/>
            <w:bottom w:val="none" w:sz="0" w:space="0" w:color="auto"/>
            <w:right w:val="none" w:sz="0" w:space="0" w:color="auto"/>
          </w:divBdr>
        </w:div>
        <w:div w:id="1808280986">
          <w:marLeft w:val="0"/>
          <w:marRight w:val="0"/>
          <w:marTop w:val="0"/>
          <w:marBottom w:val="0"/>
          <w:divBdr>
            <w:top w:val="none" w:sz="0" w:space="0" w:color="auto"/>
            <w:left w:val="none" w:sz="0" w:space="0" w:color="auto"/>
            <w:bottom w:val="none" w:sz="0" w:space="0" w:color="auto"/>
            <w:right w:val="none" w:sz="0" w:space="0" w:color="auto"/>
          </w:divBdr>
        </w:div>
        <w:div w:id="1894081048">
          <w:marLeft w:val="0"/>
          <w:marRight w:val="0"/>
          <w:marTop w:val="0"/>
          <w:marBottom w:val="0"/>
          <w:divBdr>
            <w:top w:val="none" w:sz="0" w:space="0" w:color="auto"/>
            <w:left w:val="none" w:sz="0" w:space="0" w:color="auto"/>
            <w:bottom w:val="none" w:sz="0" w:space="0" w:color="auto"/>
            <w:right w:val="none" w:sz="0" w:space="0" w:color="auto"/>
          </w:divBdr>
        </w:div>
        <w:div w:id="1630629338">
          <w:marLeft w:val="0"/>
          <w:marRight w:val="0"/>
          <w:marTop w:val="0"/>
          <w:marBottom w:val="0"/>
          <w:divBdr>
            <w:top w:val="none" w:sz="0" w:space="0" w:color="auto"/>
            <w:left w:val="none" w:sz="0" w:space="0" w:color="auto"/>
            <w:bottom w:val="none" w:sz="0" w:space="0" w:color="auto"/>
            <w:right w:val="none" w:sz="0" w:space="0" w:color="auto"/>
          </w:divBdr>
        </w:div>
        <w:div w:id="1710371834">
          <w:marLeft w:val="0"/>
          <w:marRight w:val="0"/>
          <w:marTop w:val="0"/>
          <w:marBottom w:val="0"/>
          <w:divBdr>
            <w:top w:val="none" w:sz="0" w:space="0" w:color="auto"/>
            <w:left w:val="none" w:sz="0" w:space="0" w:color="auto"/>
            <w:bottom w:val="none" w:sz="0" w:space="0" w:color="auto"/>
            <w:right w:val="none" w:sz="0" w:space="0" w:color="auto"/>
          </w:divBdr>
        </w:div>
        <w:div w:id="199127492">
          <w:marLeft w:val="0"/>
          <w:marRight w:val="0"/>
          <w:marTop w:val="0"/>
          <w:marBottom w:val="0"/>
          <w:divBdr>
            <w:top w:val="none" w:sz="0" w:space="0" w:color="auto"/>
            <w:left w:val="none" w:sz="0" w:space="0" w:color="auto"/>
            <w:bottom w:val="none" w:sz="0" w:space="0" w:color="auto"/>
            <w:right w:val="none" w:sz="0" w:space="0" w:color="auto"/>
          </w:divBdr>
        </w:div>
        <w:div w:id="423183167">
          <w:marLeft w:val="0"/>
          <w:marRight w:val="0"/>
          <w:marTop w:val="0"/>
          <w:marBottom w:val="0"/>
          <w:divBdr>
            <w:top w:val="none" w:sz="0" w:space="0" w:color="auto"/>
            <w:left w:val="none" w:sz="0" w:space="0" w:color="auto"/>
            <w:bottom w:val="none" w:sz="0" w:space="0" w:color="auto"/>
            <w:right w:val="none" w:sz="0" w:space="0" w:color="auto"/>
          </w:divBdr>
        </w:div>
        <w:div w:id="1838837783">
          <w:marLeft w:val="0"/>
          <w:marRight w:val="0"/>
          <w:marTop w:val="0"/>
          <w:marBottom w:val="0"/>
          <w:divBdr>
            <w:top w:val="none" w:sz="0" w:space="0" w:color="auto"/>
            <w:left w:val="none" w:sz="0" w:space="0" w:color="auto"/>
            <w:bottom w:val="none" w:sz="0" w:space="0" w:color="auto"/>
            <w:right w:val="none" w:sz="0" w:space="0" w:color="auto"/>
          </w:divBdr>
        </w:div>
        <w:div w:id="1008798486">
          <w:marLeft w:val="0"/>
          <w:marRight w:val="0"/>
          <w:marTop w:val="0"/>
          <w:marBottom w:val="0"/>
          <w:divBdr>
            <w:top w:val="none" w:sz="0" w:space="0" w:color="auto"/>
            <w:left w:val="none" w:sz="0" w:space="0" w:color="auto"/>
            <w:bottom w:val="none" w:sz="0" w:space="0" w:color="auto"/>
            <w:right w:val="none" w:sz="0" w:space="0" w:color="auto"/>
          </w:divBdr>
        </w:div>
        <w:div w:id="1397898217">
          <w:marLeft w:val="0"/>
          <w:marRight w:val="0"/>
          <w:marTop w:val="0"/>
          <w:marBottom w:val="0"/>
          <w:divBdr>
            <w:top w:val="none" w:sz="0" w:space="0" w:color="auto"/>
            <w:left w:val="none" w:sz="0" w:space="0" w:color="auto"/>
            <w:bottom w:val="none" w:sz="0" w:space="0" w:color="auto"/>
            <w:right w:val="none" w:sz="0" w:space="0" w:color="auto"/>
          </w:divBdr>
        </w:div>
        <w:div w:id="1971087828">
          <w:marLeft w:val="0"/>
          <w:marRight w:val="0"/>
          <w:marTop w:val="0"/>
          <w:marBottom w:val="0"/>
          <w:divBdr>
            <w:top w:val="none" w:sz="0" w:space="0" w:color="auto"/>
            <w:left w:val="none" w:sz="0" w:space="0" w:color="auto"/>
            <w:bottom w:val="none" w:sz="0" w:space="0" w:color="auto"/>
            <w:right w:val="none" w:sz="0" w:space="0" w:color="auto"/>
          </w:divBdr>
        </w:div>
        <w:div w:id="107165916">
          <w:marLeft w:val="0"/>
          <w:marRight w:val="0"/>
          <w:marTop w:val="0"/>
          <w:marBottom w:val="0"/>
          <w:divBdr>
            <w:top w:val="none" w:sz="0" w:space="0" w:color="auto"/>
            <w:left w:val="none" w:sz="0" w:space="0" w:color="auto"/>
            <w:bottom w:val="none" w:sz="0" w:space="0" w:color="auto"/>
            <w:right w:val="none" w:sz="0" w:space="0" w:color="auto"/>
          </w:divBdr>
        </w:div>
        <w:div w:id="1996495265">
          <w:marLeft w:val="0"/>
          <w:marRight w:val="0"/>
          <w:marTop w:val="0"/>
          <w:marBottom w:val="0"/>
          <w:divBdr>
            <w:top w:val="none" w:sz="0" w:space="0" w:color="auto"/>
            <w:left w:val="none" w:sz="0" w:space="0" w:color="auto"/>
            <w:bottom w:val="none" w:sz="0" w:space="0" w:color="auto"/>
            <w:right w:val="none" w:sz="0" w:space="0" w:color="auto"/>
          </w:divBdr>
        </w:div>
        <w:div w:id="857545456">
          <w:marLeft w:val="0"/>
          <w:marRight w:val="0"/>
          <w:marTop w:val="0"/>
          <w:marBottom w:val="0"/>
          <w:divBdr>
            <w:top w:val="none" w:sz="0" w:space="0" w:color="auto"/>
            <w:left w:val="none" w:sz="0" w:space="0" w:color="auto"/>
            <w:bottom w:val="none" w:sz="0" w:space="0" w:color="auto"/>
            <w:right w:val="none" w:sz="0" w:space="0" w:color="auto"/>
          </w:divBdr>
        </w:div>
        <w:div w:id="1948274317">
          <w:marLeft w:val="0"/>
          <w:marRight w:val="0"/>
          <w:marTop w:val="0"/>
          <w:marBottom w:val="0"/>
          <w:divBdr>
            <w:top w:val="none" w:sz="0" w:space="0" w:color="auto"/>
            <w:left w:val="none" w:sz="0" w:space="0" w:color="auto"/>
            <w:bottom w:val="none" w:sz="0" w:space="0" w:color="auto"/>
            <w:right w:val="none" w:sz="0" w:space="0" w:color="auto"/>
          </w:divBdr>
        </w:div>
        <w:div w:id="653949249">
          <w:marLeft w:val="0"/>
          <w:marRight w:val="0"/>
          <w:marTop w:val="0"/>
          <w:marBottom w:val="0"/>
          <w:divBdr>
            <w:top w:val="none" w:sz="0" w:space="0" w:color="auto"/>
            <w:left w:val="none" w:sz="0" w:space="0" w:color="auto"/>
            <w:bottom w:val="none" w:sz="0" w:space="0" w:color="auto"/>
            <w:right w:val="none" w:sz="0" w:space="0" w:color="auto"/>
          </w:divBdr>
        </w:div>
        <w:div w:id="1750617426">
          <w:marLeft w:val="0"/>
          <w:marRight w:val="0"/>
          <w:marTop w:val="0"/>
          <w:marBottom w:val="0"/>
          <w:divBdr>
            <w:top w:val="none" w:sz="0" w:space="0" w:color="auto"/>
            <w:left w:val="none" w:sz="0" w:space="0" w:color="auto"/>
            <w:bottom w:val="none" w:sz="0" w:space="0" w:color="auto"/>
            <w:right w:val="none" w:sz="0" w:space="0" w:color="auto"/>
          </w:divBdr>
        </w:div>
        <w:div w:id="1697998241">
          <w:marLeft w:val="0"/>
          <w:marRight w:val="0"/>
          <w:marTop w:val="0"/>
          <w:marBottom w:val="0"/>
          <w:divBdr>
            <w:top w:val="none" w:sz="0" w:space="0" w:color="auto"/>
            <w:left w:val="none" w:sz="0" w:space="0" w:color="auto"/>
            <w:bottom w:val="none" w:sz="0" w:space="0" w:color="auto"/>
            <w:right w:val="none" w:sz="0" w:space="0" w:color="auto"/>
          </w:divBdr>
        </w:div>
        <w:div w:id="2108230880">
          <w:marLeft w:val="0"/>
          <w:marRight w:val="0"/>
          <w:marTop w:val="0"/>
          <w:marBottom w:val="0"/>
          <w:divBdr>
            <w:top w:val="none" w:sz="0" w:space="0" w:color="auto"/>
            <w:left w:val="none" w:sz="0" w:space="0" w:color="auto"/>
            <w:bottom w:val="none" w:sz="0" w:space="0" w:color="auto"/>
            <w:right w:val="none" w:sz="0" w:space="0" w:color="auto"/>
          </w:divBdr>
        </w:div>
        <w:div w:id="10421229">
          <w:marLeft w:val="0"/>
          <w:marRight w:val="0"/>
          <w:marTop w:val="0"/>
          <w:marBottom w:val="0"/>
          <w:divBdr>
            <w:top w:val="none" w:sz="0" w:space="0" w:color="auto"/>
            <w:left w:val="none" w:sz="0" w:space="0" w:color="auto"/>
            <w:bottom w:val="none" w:sz="0" w:space="0" w:color="auto"/>
            <w:right w:val="none" w:sz="0" w:space="0" w:color="auto"/>
          </w:divBdr>
        </w:div>
        <w:div w:id="555548945">
          <w:marLeft w:val="0"/>
          <w:marRight w:val="0"/>
          <w:marTop w:val="0"/>
          <w:marBottom w:val="0"/>
          <w:divBdr>
            <w:top w:val="none" w:sz="0" w:space="0" w:color="auto"/>
            <w:left w:val="none" w:sz="0" w:space="0" w:color="auto"/>
            <w:bottom w:val="none" w:sz="0" w:space="0" w:color="auto"/>
            <w:right w:val="none" w:sz="0" w:space="0" w:color="auto"/>
          </w:divBdr>
        </w:div>
        <w:div w:id="1832911400">
          <w:marLeft w:val="0"/>
          <w:marRight w:val="0"/>
          <w:marTop w:val="0"/>
          <w:marBottom w:val="0"/>
          <w:divBdr>
            <w:top w:val="none" w:sz="0" w:space="0" w:color="auto"/>
            <w:left w:val="none" w:sz="0" w:space="0" w:color="auto"/>
            <w:bottom w:val="none" w:sz="0" w:space="0" w:color="auto"/>
            <w:right w:val="none" w:sz="0" w:space="0" w:color="auto"/>
          </w:divBdr>
        </w:div>
        <w:div w:id="1536962674">
          <w:marLeft w:val="0"/>
          <w:marRight w:val="0"/>
          <w:marTop w:val="0"/>
          <w:marBottom w:val="0"/>
          <w:divBdr>
            <w:top w:val="none" w:sz="0" w:space="0" w:color="auto"/>
            <w:left w:val="none" w:sz="0" w:space="0" w:color="auto"/>
            <w:bottom w:val="none" w:sz="0" w:space="0" w:color="auto"/>
            <w:right w:val="none" w:sz="0" w:space="0" w:color="auto"/>
          </w:divBdr>
        </w:div>
        <w:div w:id="682585387">
          <w:marLeft w:val="0"/>
          <w:marRight w:val="0"/>
          <w:marTop w:val="0"/>
          <w:marBottom w:val="0"/>
          <w:divBdr>
            <w:top w:val="none" w:sz="0" w:space="0" w:color="auto"/>
            <w:left w:val="none" w:sz="0" w:space="0" w:color="auto"/>
            <w:bottom w:val="none" w:sz="0" w:space="0" w:color="auto"/>
            <w:right w:val="none" w:sz="0" w:space="0" w:color="auto"/>
          </w:divBdr>
        </w:div>
        <w:div w:id="1033844550">
          <w:marLeft w:val="0"/>
          <w:marRight w:val="0"/>
          <w:marTop w:val="0"/>
          <w:marBottom w:val="0"/>
          <w:divBdr>
            <w:top w:val="none" w:sz="0" w:space="0" w:color="auto"/>
            <w:left w:val="none" w:sz="0" w:space="0" w:color="auto"/>
            <w:bottom w:val="none" w:sz="0" w:space="0" w:color="auto"/>
            <w:right w:val="none" w:sz="0" w:space="0" w:color="auto"/>
          </w:divBdr>
        </w:div>
        <w:div w:id="404303481">
          <w:marLeft w:val="0"/>
          <w:marRight w:val="0"/>
          <w:marTop w:val="0"/>
          <w:marBottom w:val="0"/>
          <w:divBdr>
            <w:top w:val="none" w:sz="0" w:space="0" w:color="auto"/>
            <w:left w:val="none" w:sz="0" w:space="0" w:color="auto"/>
            <w:bottom w:val="none" w:sz="0" w:space="0" w:color="auto"/>
            <w:right w:val="none" w:sz="0" w:space="0" w:color="auto"/>
          </w:divBdr>
        </w:div>
        <w:div w:id="2145923032">
          <w:marLeft w:val="0"/>
          <w:marRight w:val="0"/>
          <w:marTop w:val="0"/>
          <w:marBottom w:val="0"/>
          <w:divBdr>
            <w:top w:val="none" w:sz="0" w:space="0" w:color="auto"/>
            <w:left w:val="none" w:sz="0" w:space="0" w:color="auto"/>
            <w:bottom w:val="none" w:sz="0" w:space="0" w:color="auto"/>
            <w:right w:val="none" w:sz="0" w:space="0" w:color="auto"/>
          </w:divBdr>
        </w:div>
        <w:div w:id="341128808">
          <w:marLeft w:val="0"/>
          <w:marRight w:val="0"/>
          <w:marTop w:val="0"/>
          <w:marBottom w:val="0"/>
          <w:divBdr>
            <w:top w:val="none" w:sz="0" w:space="0" w:color="auto"/>
            <w:left w:val="none" w:sz="0" w:space="0" w:color="auto"/>
            <w:bottom w:val="none" w:sz="0" w:space="0" w:color="auto"/>
            <w:right w:val="none" w:sz="0" w:space="0" w:color="auto"/>
          </w:divBdr>
        </w:div>
        <w:div w:id="1278175952">
          <w:marLeft w:val="0"/>
          <w:marRight w:val="0"/>
          <w:marTop w:val="0"/>
          <w:marBottom w:val="0"/>
          <w:divBdr>
            <w:top w:val="none" w:sz="0" w:space="0" w:color="auto"/>
            <w:left w:val="none" w:sz="0" w:space="0" w:color="auto"/>
            <w:bottom w:val="none" w:sz="0" w:space="0" w:color="auto"/>
            <w:right w:val="none" w:sz="0" w:space="0" w:color="auto"/>
          </w:divBdr>
        </w:div>
        <w:div w:id="1383673938">
          <w:marLeft w:val="0"/>
          <w:marRight w:val="0"/>
          <w:marTop w:val="0"/>
          <w:marBottom w:val="0"/>
          <w:divBdr>
            <w:top w:val="none" w:sz="0" w:space="0" w:color="auto"/>
            <w:left w:val="none" w:sz="0" w:space="0" w:color="auto"/>
            <w:bottom w:val="none" w:sz="0" w:space="0" w:color="auto"/>
            <w:right w:val="none" w:sz="0" w:space="0" w:color="auto"/>
          </w:divBdr>
        </w:div>
        <w:div w:id="1643581779">
          <w:marLeft w:val="0"/>
          <w:marRight w:val="0"/>
          <w:marTop w:val="0"/>
          <w:marBottom w:val="0"/>
          <w:divBdr>
            <w:top w:val="none" w:sz="0" w:space="0" w:color="auto"/>
            <w:left w:val="none" w:sz="0" w:space="0" w:color="auto"/>
            <w:bottom w:val="none" w:sz="0" w:space="0" w:color="auto"/>
            <w:right w:val="none" w:sz="0" w:space="0" w:color="auto"/>
          </w:divBdr>
        </w:div>
        <w:div w:id="933050073">
          <w:marLeft w:val="0"/>
          <w:marRight w:val="0"/>
          <w:marTop w:val="0"/>
          <w:marBottom w:val="0"/>
          <w:divBdr>
            <w:top w:val="none" w:sz="0" w:space="0" w:color="auto"/>
            <w:left w:val="none" w:sz="0" w:space="0" w:color="auto"/>
            <w:bottom w:val="none" w:sz="0" w:space="0" w:color="auto"/>
            <w:right w:val="none" w:sz="0" w:space="0" w:color="auto"/>
          </w:divBdr>
        </w:div>
        <w:div w:id="1008675123">
          <w:marLeft w:val="0"/>
          <w:marRight w:val="0"/>
          <w:marTop w:val="0"/>
          <w:marBottom w:val="0"/>
          <w:divBdr>
            <w:top w:val="none" w:sz="0" w:space="0" w:color="auto"/>
            <w:left w:val="none" w:sz="0" w:space="0" w:color="auto"/>
            <w:bottom w:val="none" w:sz="0" w:space="0" w:color="auto"/>
            <w:right w:val="none" w:sz="0" w:space="0" w:color="auto"/>
          </w:divBdr>
        </w:div>
        <w:div w:id="203179305">
          <w:marLeft w:val="0"/>
          <w:marRight w:val="0"/>
          <w:marTop w:val="0"/>
          <w:marBottom w:val="0"/>
          <w:divBdr>
            <w:top w:val="none" w:sz="0" w:space="0" w:color="auto"/>
            <w:left w:val="none" w:sz="0" w:space="0" w:color="auto"/>
            <w:bottom w:val="none" w:sz="0" w:space="0" w:color="auto"/>
            <w:right w:val="none" w:sz="0" w:space="0" w:color="auto"/>
          </w:divBdr>
        </w:div>
        <w:div w:id="1593274730">
          <w:marLeft w:val="0"/>
          <w:marRight w:val="0"/>
          <w:marTop w:val="0"/>
          <w:marBottom w:val="0"/>
          <w:divBdr>
            <w:top w:val="none" w:sz="0" w:space="0" w:color="auto"/>
            <w:left w:val="none" w:sz="0" w:space="0" w:color="auto"/>
            <w:bottom w:val="none" w:sz="0" w:space="0" w:color="auto"/>
            <w:right w:val="none" w:sz="0" w:space="0" w:color="auto"/>
          </w:divBdr>
        </w:div>
        <w:div w:id="262494151">
          <w:marLeft w:val="0"/>
          <w:marRight w:val="0"/>
          <w:marTop w:val="0"/>
          <w:marBottom w:val="0"/>
          <w:divBdr>
            <w:top w:val="none" w:sz="0" w:space="0" w:color="auto"/>
            <w:left w:val="none" w:sz="0" w:space="0" w:color="auto"/>
            <w:bottom w:val="none" w:sz="0" w:space="0" w:color="auto"/>
            <w:right w:val="none" w:sz="0" w:space="0" w:color="auto"/>
          </w:divBdr>
        </w:div>
        <w:div w:id="339432928">
          <w:marLeft w:val="0"/>
          <w:marRight w:val="0"/>
          <w:marTop w:val="0"/>
          <w:marBottom w:val="0"/>
          <w:divBdr>
            <w:top w:val="none" w:sz="0" w:space="0" w:color="auto"/>
            <w:left w:val="none" w:sz="0" w:space="0" w:color="auto"/>
            <w:bottom w:val="none" w:sz="0" w:space="0" w:color="auto"/>
            <w:right w:val="none" w:sz="0" w:space="0" w:color="auto"/>
          </w:divBdr>
        </w:div>
        <w:div w:id="22946705">
          <w:marLeft w:val="0"/>
          <w:marRight w:val="0"/>
          <w:marTop w:val="0"/>
          <w:marBottom w:val="0"/>
          <w:divBdr>
            <w:top w:val="none" w:sz="0" w:space="0" w:color="auto"/>
            <w:left w:val="none" w:sz="0" w:space="0" w:color="auto"/>
            <w:bottom w:val="none" w:sz="0" w:space="0" w:color="auto"/>
            <w:right w:val="none" w:sz="0" w:space="0" w:color="auto"/>
          </w:divBdr>
        </w:div>
        <w:div w:id="164637257">
          <w:marLeft w:val="0"/>
          <w:marRight w:val="0"/>
          <w:marTop w:val="0"/>
          <w:marBottom w:val="0"/>
          <w:divBdr>
            <w:top w:val="none" w:sz="0" w:space="0" w:color="auto"/>
            <w:left w:val="none" w:sz="0" w:space="0" w:color="auto"/>
            <w:bottom w:val="none" w:sz="0" w:space="0" w:color="auto"/>
            <w:right w:val="none" w:sz="0" w:space="0" w:color="auto"/>
          </w:divBdr>
        </w:div>
        <w:div w:id="1137527581">
          <w:marLeft w:val="0"/>
          <w:marRight w:val="0"/>
          <w:marTop w:val="0"/>
          <w:marBottom w:val="0"/>
          <w:divBdr>
            <w:top w:val="none" w:sz="0" w:space="0" w:color="auto"/>
            <w:left w:val="none" w:sz="0" w:space="0" w:color="auto"/>
            <w:bottom w:val="none" w:sz="0" w:space="0" w:color="auto"/>
            <w:right w:val="none" w:sz="0" w:space="0" w:color="auto"/>
          </w:divBdr>
        </w:div>
        <w:div w:id="1201554281">
          <w:marLeft w:val="0"/>
          <w:marRight w:val="0"/>
          <w:marTop w:val="0"/>
          <w:marBottom w:val="0"/>
          <w:divBdr>
            <w:top w:val="none" w:sz="0" w:space="0" w:color="auto"/>
            <w:left w:val="none" w:sz="0" w:space="0" w:color="auto"/>
            <w:bottom w:val="none" w:sz="0" w:space="0" w:color="auto"/>
            <w:right w:val="none" w:sz="0" w:space="0" w:color="auto"/>
          </w:divBdr>
        </w:div>
        <w:div w:id="820854253">
          <w:marLeft w:val="0"/>
          <w:marRight w:val="0"/>
          <w:marTop w:val="0"/>
          <w:marBottom w:val="0"/>
          <w:divBdr>
            <w:top w:val="none" w:sz="0" w:space="0" w:color="auto"/>
            <w:left w:val="none" w:sz="0" w:space="0" w:color="auto"/>
            <w:bottom w:val="none" w:sz="0" w:space="0" w:color="auto"/>
            <w:right w:val="none" w:sz="0" w:space="0" w:color="auto"/>
          </w:divBdr>
        </w:div>
        <w:div w:id="1315061477">
          <w:marLeft w:val="0"/>
          <w:marRight w:val="0"/>
          <w:marTop w:val="0"/>
          <w:marBottom w:val="0"/>
          <w:divBdr>
            <w:top w:val="none" w:sz="0" w:space="0" w:color="auto"/>
            <w:left w:val="none" w:sz="0" w:space="0" w:color="auto"/>
            <w:bottom w:val="none" w:sz="0" w:space="0" w:color="auto"/>
            <w:right w:val="none" w:sz="0" w:space="0" w:color="auto"/>
          </w:divBdr>
        </w:div>
        <w:div w:id="51539011">
          <w:marLeft w:val="0"/>
          <w:marRight w:val="0"/>
          <w:marTop w:val="0"/>
          <w:marBottom w:val="0"/>
          <w:divBdr>
            <w:top w:val="none" w:sz="0" w:space="0" w:color="auto"/>
            <w:left w:val="none" w:sz="0" w:space="0" w:color="auto"/>
            <w:bottom w:val="none" w:sz="0" w:space="0" w:color="auto"/>
            <w:right w:val="none" w:sz="0" w:space="0" w:color="auto"/>
          </w:divBdr>
        </w:div>
        <w:div w:id="897016048">
          <w:marLeft w:val="0"/>
          <w:marRight w:val="0"/>
          <w:marTop w:val="0"/>
          <w:marBottom w:val="0"/>
          <w:divBdr>
            <w:top w:val="none" w:sz="0" w:space="0" w:color="auto"/>
            <w:left w:val="none" w:sz="0" w:space="0" w:color="auto"/>
            <w:bottom w:val="none" w:sz="0" w:space="0" w:color="auto"/>
            <w:right w:val="none" w:sz="0" w:space="0" w:color="auto"/>
          </w:divBdr>
        </w:div>
        <w:div w:id="2102751170">
          <w:marLeft w:val="0"/>
          <w:marRight w:val="0"/>
          <w:marTop w:val="0"/>
          <w:marBottom w:val="0"/>
          <w:divBdr>
            <w:top w:val="none" w:sz="0" w:space="0" w:color="auto"/>
            <w:left w:val="none" w:sz="0" w:space="0" w:color="auto"/>
            <w:bottom w:val="none" w:sz="0" w:space="0" w:color="auto"/>
            <w:right w:val="none" w:sz="0" w:space="0" w:color="auto"/>
          </w:divBdr>
        </w:div>
        <w:div w:id="365564346">
          <w:marLeft w:val="0"/>
          <w:marRight w:val="0"/>
          <w:marTop w:val="0"/>
          <w:marBottom w:val="0"/>
          <w:divBdr>
            <w:top w:val="none" w:sz="0" w:space="0" w:color="auto"/>
            <w:left w:val="none" w:sz="0" w:space="0" w:color="auto"/>
            <w:bottom w:val="none" w:sz="0" w:space="0" w:color="auto"/>
            <w:right w:val="none" w:sz="0" w:space="0" w:color="auto"/>
          </w:divBdr>
        </w:div>
        <w:div w:id="528031930">
          <w:marLeft w:val="0"/>
          <w:marRight w:val="0"/>
          <w:marTop w:val="0"/>
          <w:marBottom w:val="0"/>
          <w:divBdr>
            <w:top w:val="none" w:sz="0" w:space="0" w:color="auto"/>
            <w:left w:val="none" w:sz="0" w:space="0" w:color="auto"/>
            <w:bottom w:val="none" w:sz="0" w:space="0" w:color="auto"/>
            <w:right w:val="none" w:sz="0" w:space="0" w:color="auto"/>
          </w:divBdr>
        </w:div>
        <w:div w:id="570164632">
          <w:marLeft w:val="0"/>
          <w:marRight w:val="0"/>
          <w:marTop w:val="0"/>
          <w:marBottom w:val="0"/>
          <w:divBdr>
            <w:top w:val="none" w:sz="0" w:space="0" w:color="auto"/>
            <w:left w:val="none" w:sz="0" w:space="0" w:color="auto"/>
            <w:bottom w:val="none" w:sz="0" w:space="0" w:color="auto"/>
            <w:right w:val="none" w:sz="0" w:space="0" w:color="auto"/>
          </w:divBdr>
        </w:div>
        <w:div w:id="600990360">
          <w:marLeft w:val="0"/>
          <w:marRight w:val="0"/>
          <w:marTop w:val="0"/>
          <w:marBottom w:val="0"/>
          <w:divBdr>
            <w:top w:val="none" w:sz="0" w:space="0" w:color="auto"/>
            <w:left w:val="none" w:sz="0" w:space="0" w:color="auto"/>
            <w:bottom w:val="none" w:sz="0" w:space="0" w:color="auto"/>
            <w:right w:val="none" w:sz="0" w:space="0" w:color="auto"/>
          </w:divBdr>
        </w:div>
        <w:div w:id="2057924515">
          <w:marLeft w:val="0"/>
          <w:marRight w:val="0"/>
          <w:marTop w:val="0"/>
          <w:marBottom w:val="0"/>
          <w:divBdr>
            <w:top w:val="none" w:sz="0" w:space="0" w:color="auto"/>
            <w:left w:val="none" w:sz="0" w:space="0" w:color="auto"/>
            <w:bottom w:val="none" w:sz="0" w:space="0" w:color="auto"/>
            <w:right w:val="none" w:sz="0" w:space="0" w:color="auto"/>
          </w:divBdr>
        </w:div>
        <w:div w:id="790710360">
          <w:marLeft w:val="0"/>
          <w:marRight w:val="0"/>
          <w:marTop w:val="0"/>
          <w:marBottom w:val="0"/>
          <w:divBdr>
            <w:top w:val="none" w:sz="0" w:space="0" w:color="auto"/>
            <w:left w:val="none" w:sz="0" w:space="0" w:color="auto"/>
            <w:bottom w:val="none" w:sz="0" w:space="0" w:color="auto"/>
            <w:right w:val="none" w:sz="0" w:space="0" w:color="auto"/>
          </w:divBdr>
        </w:div>
        <w:div w:id="1908764611">
          <w:marLeft w:val="0"/>
          <w:marRight w:val="0"/>
          <w:marTop w:val="0"/>
          <w:marBottom w:val="0"/>
          <w:divBdr>
            <w:top w:val="none" w:sz="0" w:space="0" w:color="auto"/>
            <w:left w:val="none" w:sz="0" w:space="0" w:color="auto"/>
            <w:bottom w:val="none" w:sz="0" w:space="0" w:color="auto"/>
            <w:right w:val="none" w:sz="0" w:space="0" w:color="auto"/>
          </w:divBdr>
        </w:div>
        <w:div w:id="623777928">
          <w:marLeft w:val="0"/>
          <w:marRight w:val="0"/>
          <w:marTop w:val="0"/>
          <w:marBottom w:val="0"/>
          <w:divBdr>
            <w:top w:val="none" w:sz="0" w:space="0" w:color="auto"/>
            <w:left w:val="none" w:sz="0" w:space="0" w:color="auto"/>
            <w:bottom w:val="none" w:sz="0" w:space="0" w:color="auto"/>
            <w:right w:val="none" w:sz="0" w:space="0" w:color="auto"/>
          </w:divBdr>
        </w:div>
        <w:div w:id="435946673">
          <w:marLeft w:val="0"/>
          <w:marRight w:val="0"/>
          <w:marTop w:val="0"/>
          <w:marBottom w:val="0"/>
          <w:divBdr>
            <w:top w:val="none" w:sz="0" w:space="0" w:color="auto"/>
            <w:left w:val="none" w:sz="0" w:space="0" w:color="auto"/>
            <w:bottom w:val="none" w:sz="0" w:space="0" w:color="auto"/>
            <w:right w:val="none" w:sz="0" w:space="0" w:color="auto"/>
          </w:divBdr>
        </w:div>
        <w:div w:id="61603921">
          <w:marLeft w:val="0"/>
          <w:marRight w:val="0"/>
          <w:marTop w:val="0"/>
          <w:marBottom w:val="0"/>
          <w:divBdr>
            <w:top w:val="none" w:sz="0" w:space="0" w:color="auto"/>
            <w:left w:val="none" w:sz="0" w:space="0" w:color="auto"/>
            <w:bottom w:val="none" w:sz="0" w:space="0" w:color="auto"/>
            <w:right w:val="none" w:sz="0" w:space="0" w:color="auto"/>
          </w:divBdr>
        </w:div>
        <w:div w:id="721636366">
          <w:marLeft w:val="0"/>
          <w:marRight w:val="0"/>
          <w:marTop w:val="0"/>
          <w:marBottom w:val="0"/>
          <w:divBdr>
            <w:top w:val="none" w:sz="0" w:space="0" w:color="auto"/>
            <w:left w:val="none" w:sz="0" w:space="0" w:color="auto"/>
            <w:bottom w:val="none" w:sz="0" w:space="0" w:color="auto"/>
            <w:right w:val="none" w:sz="0" w:space="0" w:color="auto"/>
          </w:divBdr>
        </w:div>
        <w:div w:id="1332609186">
          <w:marLeft w:val="0"/>
          <w:marRight w:val="0"/>
          <w:marTop w:val="0"/>
          <w:marBottom w:val="0"/>
          <w:divBdr>
            <w:top w:val="none" w:sz="0" w:space="0" w:color="auto"/>
            <w:left w:val="none" w:sz="0" w:space="0" w:color="auto"/>
            <w:bottom w:val="none" w:sz="0" w:space="0" w:color="auto"/>
            <w:right w:val="none" w:sz="0" w:space="0" w:color="auto"/>
          </w:divBdr>
        </w:div>
        <w:div w:id="1279292530">
          <w:marLeft w:val="0"/>
          <w:marRight w:val="0"/>
          <w:marTop w:val="0"/>
          <w:marBottom w:val="0"/>
          <w:divBdr>
            <w:top w:val="none" w:sz="0" w:space="0" w:color="auto"/>
            <w:left w:val="none" w:sz="0" w:space="0" w:color="auto"/>
            <w:bottom w:val="none" w:sz="0" w:space="0" w:color="auto"/>
            <w:right w:val="none" w:sz="0" w:space="0" w:color="auto"/>
          </w:divBdr>
        </w:div>
        <w:div w:id="1978804462">
          <w:marLeft w:val="0"/>
          <w:marRight w:val="0"/>
          <w:marTop w:val="0"/>
          <w:marBottom w:val="0"/>
          <w:divBdr>
            <w:top w:val="none" w:sz="0" w:space="0" w:color="auto"/>
            <w:left w:val="none" w:sz="0" w:space="0" w:color="auto"/>
            <w:bottom w:val="none" w:sz="0" w:space="0" w:color="auto"/>
            <w:right w:val="none" w:sz="0" w:space="0" w:color="auto"/>
          </w:divBdr>
        </w:div>
        <w:div w:id="1205755764">
          <w:marLeft w:val="0"/>
          <w:marRight w:val="0"/>
          <w:marTop w:val="0"/>
          <w:marBottom w:val="0"/>
          <w:divBdr>
            <w:top w:val="none" w:sz="0" w:space="0" w:color="auto"/>
            <w:left w:val="none" w:sz="0" w:space="0" w:color="auto"/>
            <w:bottom w:val="none" w:sz="0" w:space="0" w:color="auto"/>
            <w:right w:val="none" w:sz="0" w:space="0" w:color="auto"/>
          </w:divBdr>
        </w:div>
        <w:div w:id="2023627377">
          <w:marLeft w:val="0"/>
          <w:marRight w:val="0"/>
          <w:marTop w:val="0"/>
          <w:marBottom w:val="0"/>
          <w:divBdr>
            <w:top w:val="none" w:sz="0" w:space="0" w:color="auto"/>
            <w:left w:val="none" w:sz="0" w:space="0" w:color="auto"/>
            <w:bottom w:val="none" w:sz="0" w:space="0" w:color="auto"/>
            <w:right w:val="none" w:sz="0" w:space="0" w:color="auto"/>
          </w:divBdr>
        </w:div>
        <w:div w:id="2055423387">
          <w:marLeft w:val="0"/>
          <w:marRight w:val="0"/>
          <w:marTop w:val="0"/>
          <w:marBottom w:val="0"/>
          <w:divBdr>
            <w:top w:val="none" w:sz="0" w:space="0" w:color="auto"/>
            <w:left w:val="none" w:sz="0" w:space="0" w:color="auto"/>
            <w:bottom w:val="none" w:sz="0" w:space="0" w:color="auto"/>
            <w:right w:val="none" w:sz="0" w:space="0" w:color="auto"/>
          </w:divBdr>
        </w:div>
        <w:div w:id="1472750836">
          <w:marLeft w:val="0"/>
          <w:marRight w:val="0"/>
          <w:marTop w:val="0"/>
          <w:marBottom w:val="0"/>
          <w:divBdr>
            <w:top w:val="none" w:sz="0" w:space="0" w:color="auto"/>
            <w:left w:val="none" w:sz="0" w:space="0" w:color="auto"/>
            <w:bottom w:val="none" w:sz="0" w:space="0" w:color="auto"/>
            <w:right w:val="none" w:sz="0" w:space="0" w:color="auto"/>
          </w:divBdr>
        </w:div>
        <w:div w:id="50662498">
          <w:marLeft w:val="0"/>
          <w:marRight w:val="0"/>
          <w:marTop w:val="0"/>
          <w:marBottom w:val="0"/>
          <w:divBdr>
            <w:top w:val="none" w:sz="0" w:space="0" w:color="auto"/>
            <w:left w:val="none" w:sz="0" w:space="0" w:color="auto"/>
            <w:bottom w:val="none" w:sz="0" w:space="0" w:color="auto"/>
            <w:right w:val="none" w:sz="0" w:space="0" w:color="auto"/>
          </w:divBdr>
        </w:div>
        <w:div w:id="83385721">
          <w:marLeft w:val="0"/>
          <w:marRight w:val="0"/>
          <w:marTop w:val="0"/>
          <w:marBottom w:val="0"/>
          <w:divBdr>
            <w:top w:val="none" w:sz="0" w:space="0" w:color="auto"/>
            <w:left w:val="none" w:sz="0" w:space="0" w:color="auto"/>
            <w:bottom w:val="none" w:sz="0" w:space="0" w:color="auto"/>
            <w:right w:val="none" w:sz="0" w:space="0" w:color="auto"/>
          </w:divBdr>
        </w:div>
        <w:div w:id="310519645">
          <w:marLeft w:val="0"/>
          <w:marRight w:val="0"/>
          <w:marTop w:val="0"/>
          <w:marBottom w:val="0"/>
          <w:divBdr>
            <w:top w:val="none" w:sz="0" w:space="0" w:color="auto"/>
            <w:left w:val="none" w:sz="0" w:space="0" w:color="auto"/>
            <w:bottom w:val="none" w:sz="0" w:space="0" w:color="auto"/>
            <w:right w:val="none" w:sz="0" w:space="0" w:color="auto"/>
          </w:divBdr>
        </w:div>
        <w:div w:id="621495982">
          <w:marLeft w:val="0"/>
          <w:marRight w:val="0"/>
          <w:marTop w:val="0"/>
          <w:marBottom w:val="0"/>
          <w:divBdr>
            <w:top w:val="none" w:sz="0" w:space="0" w:color="auto"/>
            <w:left w:val="none" w:sz="0" w:space="0" w:color="auto"/>
            <w:bottom w:val="none" w:sz="0" w:space="0" w:color="auto"/>
            <w:right w:val="none" w:sz="0" w:space="0" w:color="auto"/>
          </w:divBdr>
        </w:div>
        <w:div w:id="466705072">
          <w:marLeft w:val="0"/>
          <w:marRight w:val="0"/>
          <w:marTop w:val="0"/>
          <w:marBottom w:val="0"/>
          <w:divBdr>
            <w:top w:val="none" w:sz="0" w:space="0" w:color="auto"/>
            <w:left w:val="none" w:sz="0" w:space="0" w:color="auto"/>
            <w:bottom w:val="none" w:sz="0" w:space="0" w:color="auto"/>
            <w:right w:val="none" w:sz="0" w:space="0" w:color="auto"/>
          </w:divBdr>
        </w:div>
        <w:div w:id="751313360">
          <w:marLeft w:val="0"/>
          <w:marRight w:val="0"/>
          <w:marTop w:val="0"/>
          <w:marBottom w:val="0"/>
          <w:divBdr>
            <w:top w:val="none" w:sz="0" w:space="0" w:color="auto"/>
            <w:left w:val="none" w:sz="0" w:space="0" w:color="auto"/>
            <w:bottom w:val="none" w:sz="0" w:space="0" w:color="auto"/>
            <w:right w:val="none" w:sz="0" w:space="0" w:color="auto"/>
          </w:divBdr>
        </w:div>
        <w:div w:id="1151095896">
          <w:marLeft w:val="0"/>
          <w:marRight w:val="0"/>
          <w:marTop w:val="0"/>
          <w:marBottom w:val="0"/>
          <w:divBdr>
            <w:top w:val="none" w:sz="0" w:space="0" w:color="auto"/>
            <w:left w:val="none" w:sz="0" w:space="0" w:color="auto"/>
            <w:bottom w:val="none" w:sz="0" w:space="0" w:color="auto"/>
            <w:right w:val="none" w:sz="0" w:space="0" w:color="auto"/>
          </w:divBdr>
        </w:div>
        <w:div w:id="1542204486">
          <w:marLeft w:val="0"/>
          <w:marRight w:val="0"/>
          <w:marTop w:val="0"/>
          <w:marBottom w:val="0"/>
          <w:divBdr>
            <w:top w:val="none" w:sz="0" w:space="0" w:color="auto"/>
            <w:left w:val="none" w:sz="0" w:space="0" w:color="auto"/>
            <w:bottom w:val="none" w:sz="0" w:space="0" w:color="auto"/>
            <w:right w:val="none" w:sz="0" w:space="0" w:color="auto"/>
          </w:divBdr>
        </w:div>
        <w:div w:id="510067811">
          <w:marLeft w:val="0"/>
          <w:marRight w:val="0"/>
          <w:marTop w:val="0"/>
          <w:marBottom w:val="0"/>
          <w:divBdr>
            <w:top w:val="none" w:sz="0" w:space="0" w:color="auto"/>
            <w:left w:val="none" w:sz="0" w:space="0" w:color="auto"/>
            <w:bottom w:val="none" w:sz="0" w:space="0" w:color="auto"/>
            <w:right w:val="none" w:sz="0" w:space="0" w:color="auto"/>
          </w:divBdr>
        </w:div>
        <w:div w:id="1421636609">
          <w:marLeft w:val="0"/>
          <w:marRight w:val="0"/>
          <w:marTop w:val="0"/>
          <w:marBottom w:val="0"/>
          <w:divBdr>
            <w:top w:val="none" w:sz="0" w:space="0" w:color="auto"/>
            <w:left w:val="none" w:sz="0" w:space="0" w:color="auto"/>
            <w:bottom w:val="none" w:sz="0" w:space="0" w:color="auto"/>
            <w:right w:val="none" w:sz="0" w:space="0" w:color="auto"/>
          </w:divBdr>
        </w:div>
        <w:div w:id="2057273119">
          <w:marLeft w:val="0"/>
          <w:marRight w:val="0"/>
          <w:marTop w:val="0"/>
          <w:marBottom w:val="0"/>
          <w:divBdr>
            <w:top w:val="none" w:sz="0" w:space="0" w:color="auto"/>
            <w:left w:val="none" w:sz="0" w:space="0" w:color="auto"/>
            <w:bottom w:val="none" w:sz="0" w:space="0" w:color="auto"/>
            <w:right w:val="none" w:sz="0" w:space="0" w:color="auto"/>
          </w:divBdr>
        </w:div>
        <w:div w:id="2072314399">
          <w:marLeft w:val="0"/>
          <w:marRight w:val="0"/>
          <w:marTop w:val="0"/>
          <w:marBottom w:val="0"/>
          <w:divBdr>
            <w:top w:val="none" w:sz="0" w:space="0" w:color="auto"/>
            <w:left w:val="none" w:sz="0" w:space="0" w:color="auto"/>
            <w:bottom w:val="none" w:sz="0" w:space="0" w:color="auto"/>
            <w:right w:val="none" w:sz="0" w:space="0" w:color="auto"/>
          </w:divBdr>
        </w:div>
        <w:div w:id="1763648362">
          <w:marLeft w:val="0"/>
          <w:marRight w:val="0"/>
          <w:marTop w:val="0"/>
          <w:marBottom w:val="0"/>
          <w:divBdr>
            <w:top w:val="none" w:sz="0" w:space="0" w:color="auto"/>
            <w:left w:val="none" w:sz="0" w:space="0" w:color="auto"/>
            <w:bottom w:val="none" w:sz="0" w:space="0" w:color="auto"/>
            <w:right w:val="none" w:sz="0" w:space="0" w:color="auto"/>
          </w:divBdr>
        </w:div>
        <w:div w:id="993879053">
          <w:marLeft w:val="0"/>
          <w:marRight w:val="0"/>
          <w:marTop w:val="0"/>
          <w:marBottom w:val="0"/>
          <w:divBdr>
            <w:top w:val="none" w:sz="0" w:space="0" w:color="auto"/>
            <w:left w:val="none" w:sz="0" w:space="0" w:color="auto"/>
            <w:bottom w:val="none" w:sz="0" w:space="0" w:color="auto"/>
            <w:right w:val="none" w:sz="0" w:space="0" w:color="auto"/>
          </w:divBdr>
        </w:div>
        <w:div w:id="1874267652">
          <w:marLeft w:val="0"/>
          <w:marRight w:val="0"/>
          <w:marTop w:val="0"/>
          <w:marBottom w:val="0"/>
          <w:divBdr>
            <w:top w:val="none" w:sz="0" w:space="0" w:color="auto"/>
            <w:left w:val="none" w:sz="0" w:space="0" w:color="auto"/>
            <w:bottom w:val="none" w:sz="0" w:space="0" w:color="auto"/>
            <w:right w:val="none" w:sz="0" w:space="0" w:color="auto"/>
          </w:divBdr>
        </w:div>
        <w:div w:id="988828182">
          <w:marLeft w:val="0"/>
          <w:marRight w:val="0"/>
          <w:marTop w:val="0"/>
          <w:marBottom w:val="0"/>
          <w:divBdr>
            <w:top w:val="none" w:sz="0" w:space="0" w:color="auto"/>
            <w:left w:val="none" w:sz="0" w:space="0" w:color="auto"/>
            <w:bottom w:val="none" w:sz="0" w:space="0" w:color="auto"/>
            <w:right w:val="none" w:sz="0" w:space="0" w:color="auto"/>
          </w:divBdr>
        </w:div>
        <w:div w:id="592054663">
          <w:marLeft w:val="0"/>
          <w:marRight w:val="0"/>
          <w:marTop w:val="0"/>
          <w:marBottom w:val="0"/>
          <w:divBdr>
            <w:top w:val="none" w:sz="0" w:space="0" w:color="auto"/>
            <w:left w:val="none" w:sz="0" w:space="0" w:color="auto"/>
            <w:bottom w:val="none" w:sz="0" w:space="0" w:color="auto"/>
            <w:right w:val="none" w:sz="0" w:space="0" w:color="auto"/>
          </w:divBdr>
        </w:div>
        <w:div w:id="2039507221">
          <w:marLeft w:val="0"/>
          <w:marRight w:val="0"/>
          <w:marTop w:val="0"/>
          <w:marBottom w:val="0"/>
          <w:divBdr>
            <w:top w:val="none" w:sz="0" w:space="0" w:color="auto"/>
            <w:left w:val="none" w:sz="0" w:space="0" w:color="auto"/>
            <w:bottom w:val="none" w:sz="0" w:space="0" w:color="auto"/>
            <w:right w:val="none" w:sz="0" w:space="0" w:color="auto"/>
          </w:divBdr>
        </w:div>
        <w:div w:id="1683314104">
          <w:marLeft w:val="0"/>
          <w:marRight w:val="0"/>
          <w:marTop w:val="0"/>
          <w:marBottom w:val="0"/>
          <w:divBdr>
            <w:top w:val="none" w:sz="0" w:space="0" w:color="auto"/>
            <w:left w:val="none" w:sz="0" w:space="0" w:color="auto"/>
            <w:bottom w:val="none" w:sz="0" w:space="0" w:color="auto"/>
            <w:right w:val="none" w:sz="0" w:space="0" w:color="auto"/>
          </w:divBdr>
        </w:div>
        <w:div w:id="379322656">
          <w:marLeft w:val="0"/>
          <w:marRight w:val="0"/>
          <w:marTop w:val="0"/>
          <w:marBottom w:val="0"/>
          <w:divBdr>
            <w:top w:val="none" w:sz="0" w:space="0" w:color="auto"/>
            <w:left w:val="none" w:sz="0" w:space="0" w:color="auto"/>
            <w:bottom w:val="none" w:sz="0" w:space="0" w:color="auto"/>
            <w:right w:val="none" w:sz="0" w:space="0" w:color="auto"/>
          </w:divBdr>
        </w:div>
        <w:div w:id="613558300">
          <w:marLeft w:val="0"/>
          <w:marRight w:val="0"/>
          <w:marTop w:val="0"/>
          <w:marBottom w:val="0"/>
          <w:divBdr>
            <w:top w:val="none" w:sz="0" w:space="0" w:color="auto"/>
            <w:left w:val="none" w:sz="0" w:space="0" w:color="auto"/>
            <w:bottom w:val="none" w:sz="0" w:space="0" w:color="auto"/>
            <w:right w:val="none" w:sz="0" w:space="0" w:color="auto"/>
          </w:divBdr>
        </w:div>
        <w:div w:id="1515267712">
          <w:marLeft w:val="0"/>
          <w:marRight w:val="0"/>
          <w:marTop w:val="0"/>
          <w:marBottom w:val="0"/>
          <w:divBdr>
            <w:top w:val="none" w:sz="0" w:space="0" w:color="auto"/>
            <w:left w:val="none" w:sz="0" w:space="0" w:color="auto"/>
            <w:bottom w:val="none" w:sz="0" w:space="0" w:color="auto"/>
            <w:right w:val="none" w:sz="0" w:space="0" w:color="auto"/>
          </w:divBdr>
        </w:div>
        <w:div w:id="425274108">
          <w:marLeft w:val="0"/>
          <w:marRight w:val="0"/>
          <w:marTop w:val="0"/>
          <w:marBottom w:val="0"/>
          <w:divBdr>
            <w:top w:val="none" w:sz="0" w:space="0" w:color="auto"/>
            <w:left w:val="none" w:sz="0" w:space="0" w:color="auto"/>
            <w:bottom w:val="none" w:sz="0" w:space="0" w:color="auto"/>
            <w:right w:val="none" w:sz="0" w:space="0" w:color="auto"/>
          </w:divBdr>
        </w:div>
        <w:div w:id="150026152">
          <w:marLeft w:val="0"/>
          <w:marRight w:val="0"/>
          <w:marTop w:val="0"/>
          <w:marBottom w:val="0"/>
          <w:divBdr>
            <w:top w:val="none" w:sz="0" w:space="0" w:color="auto"/>
            <w:left w:val="none" w:sz="0" w:space="0" w:color="auto"/>
            <w:bottom w:val="none" w:sz="0" w:space="0" w:color="auto"/>
            <w:right w:val="none" w:sz="0" w:space="0" w:color="auto"/>
          </w:divBdr>
        </w:div>
        <w:div w:id="1336616613">
          <w:marLeft w:val="0"/>
          <w:marRight w:val="0"/>
          <w:marTop w:val="0"/>
          <w:marBottom w:val="0"/>
          <w:divBdr>
            <w:top w:val="none" w:sz="0" w:space="0" w:color="auto"/>
            <w:left w:val="none" w:sz="0" w:space="0" w:color="auto"/>
            <w:bottom w:val="none" w:sz="0" w:space="0" w:color="auto"/>
            <w:right w:val="none" w:sz="0" w:space="0" w:color="auto"/>
          </w:divBdr>
        </w:div>
        <w:div w:id="995568356">
          <w:marLeft w:val="0"/>
          <w:marRight w:val="0"/>
          <w:marTop w:val="0"/>
          <w:marBottom w:val="0"/>
          <w:divBdr>
            <w:top w:val="none" w:sz="0" w:space="0" w:color="auto"/>
            <w:left w:val="none" w:sz="0" w:space="0" w:color="auto"/>
            <w:bottom w:val="none" w:sz="0" w:space="0" w:color="auto"/>
            <w:right w:val="none" w:sz="0" w:space="0" w:color="auto"/>
          </w:divBdr>
        </w:div>
        <w:div w:id="2033913812">
          <w:marLeft w:val="0"/>
          <w:marRight w:val="0"/>
          <w:marTop w:val="0"/>
          <w:marBottom w:val="0"/>
          <w:divBdr>
            <w:top w:val="none" w:sz="0" w:space="0" w:color="auto"/>
            <w:left w:val="none" w:sz="0" w:space="0" w:color="auto"/>
            <w:bottom w:val="none" w:sz="0" w:space="0" w:color="auto"/>
            <w:right w:val="none" w:sz="0" w:space="0" w:color="auto"/>
          </w:divBdr>
        </w:div>
        <w:div w:id="1332566826">
          <w:marLeft w:val="0"/>
          <w:marRight w:val="0"/>
          <w:marTop w:val="0"/>
          <w:marBottom w:val="0"/>
          <w:divBdr>
            <w:top w:val="none" w:sz="0" w:space="0" w:color="auto"/>
            <w:left w:val="none" w:sz="0" w:space="0" w:color="auto"/>
            <w:bottom w:val="none" w:sz="0" w:space="0" w:color="auto"/>
            <w:right w:val="none" w:sz="0" w:space="0" w:color="auto"/>
          </w:divBdr>
        </w:div>
        <w:div w:id="1963419668">
          <w:marLeft w:val="0"/>
          <w:marRight w:val="0"/>
          <w:marTop w:val="0"/>
          <w:marBottom w:val="0"/>
          <w:divBdr>
            <w:top w:val="none" w:sz="0" w:space="0" w:color="auto"/>
            <w:left w:val="none" w:sz="0" w:space="0" w:color="auto"/>
            <w:bottom w:val="none" w:sz="0" w:space="0" w:color="auto"/>
            <w:right w:val="none" w:sz="0" w:space="0" w:color="auto"/>
          </w:divBdr>
        </w:div>
        <w:div w:id="1667632513">
          <w:marLeft w:val="0"/>
          <w:marRight w:val="0"/>
          <w:marTop w:val="0"/>
          <w:marBottom w:val="0"/>
          <w:divBdr>
            <w:top w:val="none" w:sz="0" w:space="0" w:color="auto"/>
            <w:left w:val="none" w:sz="0" w:space="0" w:color="auto"/>
            <w:bottom w:val="none" w:sz="0" w:space="0" w:color="auto"/>
            <w:right w:val="none" w:sz="0" w:space="0" w:color="auto"/>
          </w:divBdr>
        </w:div>
        <w:div w:id="522129960">
          <w:marLeft w:val="0"/>
          <w:marRight w:val="0"/>
          <w:marTop w:val="0"/>
          <w:marBottom w:val="0"/>
          <w:divBdr>
            <w:top w:val="none" w:sz="0" w:space="0" w:color="auto"/>
            <w:left w:val="none" w:sz="0" w:space="0" w:color="auto"/>
            <w:bottom w:val="none" w:sz="0" w:space="0" w:color="auto"/>
            <w:right w:val="none" w:sz="0" w:space="0" w:color="auto"/>
          </w:divBdr>
        </w:div>
        <w:div w:id="124130420">
          <w:marLeft w:val="0"/>
          <w:marRight w:val="0"/>
          <w:marTop w:val="0"/>
          <w:marBottom w:val="0"/>
          <w:divBdr>
            <w:top w:val="none" w:sz="0" w:space="0" w:color="auto"/>
            <w:left w:val="none" w:sz="0" w:space="0" w:color="auto"/>
            <w:bottom w:val="none" w:sz="0" w:space="0" w:color="auto"/>
            <w:right w:val="none" w:sz="0" w:space="0" w:color="auto"/>
          </w:divBdr>
        </w:div>
        <w:div w:id="1086461058">
          <w:marLeft w:val="0"/>
          <w:marRight w:val="0"/>
          <w:marTop w:val="0"/>
          <w:marBottom w:val="0"/>
          <w:divBdr>
            <w:top w:val="none" w:sz="0" w:space="0" w:color="auto"/>
            <w:left w:val="none" w:sz="0" w:space="0" w:color="auto"/>
            <w:bottom w:val="none" w:sz="0" w:space="0" w:color="auto"/>
            <w:right w:val="none" w:sz="0" w:space="0" w:color="auto"/>
          </w:divBdr>
        </w:div>
        <w:div w:id="716321550">
          <w:marLeft w:val="0"/>
          <w:marRight w:val="0"/>
          <w:marTop w:val="0"/>
          <w:marBottom w:val="0"/>
          <w:divBdr>
            <w:top w:val="none" w:sz="0" w:space="0" w:color="auto"/>
            <w:left w:val="none" w:sz="0" w:space="0" w:color="auto"/>
            <w:bottom w:val="none" w:sz="0" w:space="0" w:color="auto"/>
            <w:right w:val="none" w:sz="0" w:space="0" w:color="auto"/>
          </w:divBdr>
        </w:div>
        <w:div w:id="708453080">
          <w:marLeft w:val="0"/>
          <w:marRight w:val="0"/>
          <w:marTop w:val="0"/>
          <w:marBottom w:val="0"/>
          <w:divBdr>
            <w:top w:val="none" w:sz="0" w:space="0" w:color="auto"/>
            <w:left w:val="none" w:sz="0" w:space="0" w:color="auto"/>
            <w:bottom w:val="none" w:sz="0" w:space="0" w:color="auto"/>
            <w:right w:val="none" w:sz="0" w:space="0" w:color="auto"/>
          </w:divBdr>
        </w:div>
        <w:div w:id="1410348812">
          <w:marLeft w:val="0"/>
          <w:marRight w:val="0"/>
          <w:marTop w:val="0"/>
          <w:marBottom w:val="0"/>
          <w:divBdr>
            <w:top w:val="none" w:sz="0" w:space="0" w:color="auto"/>
            <w:left w:val="none" w:sz="0" w:space="0" w:color="auto"/>
            <w:bottom w:val="none" w:sz="0" w:space="0" w:color="auto"/>
            <w:right w:val="none" w:sz="0" w:space="0" w:color="auto"/>
          </w:divBdr>
        </w:div>
        <w:div w:id="1452628379">
          <w:marLeft w:val="0"/>
          <w:marRight w:val="0"/>
          <w:marTop w:val="0"/>
          <w:marBottom w:val="0"/>
          <w:divBdr>
            <w:top w:val="none" w:sz="0" w:space="0" w:color="auto"/>
            <w:left w:val="none" w:sz="0" w:space="0" w:color="auto"/>
            <w:bottom w:val="none" w:sz="0" w:space="0" w:color="auto"/>
            <w:right w:val="none" w:sz="0" w:space="0" w:color="auto"/>
          </w:divBdr>
        </w:div>
        <w:div w:id="664282358">
          <w:marLeft w:val="0"/>
          <w:marRight w:val="0"/>
          <w:marTop w:val="0"/>
          <w:marBottom w:val="0"/>
          <w:divBdr>
            <w:top w:val="none" w:sz="0" w:space="0" w:color="auto"/>
            <w:left w:val="none" w:sz="0" w:space="0" w:color="auto"/>
            <w:bottom w:val="none" w:sz="0" w:space="0" w:color="auto"/>
            <w:right w:val="none" w:sz="0" w:space="0" w:color="auto"/>
          </w:divBdr>
        </w:div>
        <w:div w:id="1906405403">
          <w:marLeft w:val="0"/>
          <w:marRight w:val="0"/>
          <w:marTop w:val="0"/>
          <w:marBottom w:val="0"/>
          <w:divBdr>
            <w:top w:val="none" w:sz="0" w:space="0" w:color="auto"/>
            <w:left w:val="none" w:sz="0" w:space="0" w:color="auto"/>
            <w:bottom w:val="none" w:sz="0" w:space="0" w:color="auto"/>
            <w:right w:val="none" w:sz="0" w:space="0" w:color="auto"/>
          </w:divBdr>
        </w:div>
        <w:div w:id="1591498389">
          <w:marLeft w:val="0"/>
          <w:marRight w:val="0"/>
          <w:marTop w:val="0"/>
          <w:marBottom w:val="0"/>
          <w:divBdr>
            <w:top w:val="none" w:sz="0" w:space="0" w:color="auto"/>
            <w:left w:val="none" w:sz="0" w:space="0" w:color="auto"/>
            <w:bottom w:val="none" w:sz="0" w:space="0" w:color="auto"/>
            <w:right w:val="none" w:sz="0" w:space="0" w:color="auto"/>
          </w:divBdr>
        </w:div>
        <w:div w:id="1042754372">
          <w:marLeft w:val="0"/>
          <w:marRight w:val="0"/>
          <w:marTop w:val="0"/>
          <w:marBottom w:val="0"/>
          <w:divBdr>
            <w:top w:val="none" w:sz="0" w:space="0" w:color="auto"/>
            <w:left w:val="none" w:sz="0" w:space="0" w:color="auto"/>
            <w:bottom w:val="none" w:sz="0" w:space="0" w:color="auto"/>
            <w:right w:val="none" w:sz="0" w:space="0" w:color="auto"/>
          </w:divBdr>
        </w:div>
        <w:div w:id="1814520556">
          <w:marLeft w:val="0"/>
          <w:marRight w:val="0"/>
          <w:marTop w:val="0"/>
          <w:marBottom w:val="0"/>
          <w:divBdr>
            <w:top w:val="none" w:sz="0" w:space="0" w:color="auto"/>
            <w:left w:val="none" w:sz="0" w:space="0" w:color="auto"/>
            <w:bottom w:val="none" w:sz="0" w:space="0" w:color="auto"/>
            <w:right w:val="none" w:sz="0" w:space="0" w:color="auto"/>
          </w:divBdr>
        </w:div>
        <w:div w:id="479467337">
          <w:marLeft w:val="0"/>
          <w:marRight w:val="0"/>
          <w:marTop w:val="0"/>
          <w:marBottom w:val="0"/>
          <w:divBdr>
            <w:top w:val="none" w:sz="0" w:space="0" w:color="auto"/>
            <w:left w:val="none" w:sz="0" w:space="0" w:color="auto"/>
            <w:bottom w:val="none" w:sz="0" w:space="0" w:color="auto"/>
            <w:right w:val="none" w:sz="0" w:space="0" w:color="auto"/>
          </w:divBdr>
        </w:div>
        <w:div w:id="1954434628">
          <w:marLeft w:val="0"/>
          <w:marRight w:val="0"/>
          <w:marTop w:val="0"/>
          <w:marBottom w:val="0"/>
          <w:divBdr>
            <w:top w:val="none" w:sz="0" w:space="0" w:color="auto"/>
            <w:left w:val="none" w:sz="0" w:space="0" w:color="auto"/>
            <w:bottom w:val="none" w:sz="0" w:space="0" w:color="auto"/>
            <w:right w:val="none" w:sz="0" w:space="0" w:color="auto"/>
          </w:divBdr>
        </w:div>
        <w:div w:id="372387678">
          <w:marLeft w:val="0"/>
          <w:marRight w:val="0"/>
          <w:marTop w:val="0"/>
          <w:marBottom w:val="0"/>
          <w:divBdr>
            <w:top w:val="none" w:sz="0" w:space="0" w:color="auto"/>
            <w:left w:val="none" w:sz="0" w:space="0" w:color="auto"/>
            <w:bottom w:val="none" w:sz="0" w:space="0" w:color="auto"/>
            <w:right w:val="none" w:sz="0" w:space="0" w:color="auto"/>
          </w:divBdr>
        </w:div>
        <w:div w:id="1302660841">
          <w:marLeft w:val="0"/>
          <w:marRight w:val="0"/>
          <w:marTop w:val="0"/>
          <w:marBottom w:val="0"/>
          <w:divBdr>
            <w:top w:val="none" w:sz="0" w:space="0" w:color="auto"/>
            <w:left w:val="none" w:sz="0" w:space="0" w:color="auto"/>
            <w:bottom w:val="none" w:sz="0" w:space="0" w:color="auto"/>
            <w:right w:val="none" w:sz="0" w:space="0" w:color="auto"/>
          </w:divBdr>
        </w:div>
        <w:div w:id="767778272">
          <w:marLeft w:val="0"/>
          <w:marRight w:val="0"/>
          <w:marTop w:val="0"/>
          <w:marBottom w:val="0"/>
          <w:divBdr>
            <w:top w:val="none" w:sz="0" w:space="0" w:color="auto"/>
            <w:left w:val="none" w:sz="0" w:space="0" w:color="auto"/>
            <w:bottom w:val="none" w:sz="0" w:space="0" w:color="auto"/>
            <w:right w:val="none" w:sz="0" w:space="0" w:color="auto"/>
          </w:divBdr>
        </w:div>
        <w:div w:id="1913810903">
          <w:marLeft w:val="0"/>
          <w:marRight w:val="0"/>
          <w:marTop w:val="0"/>
          <w:marBottom w:val="0"/>
          <w:divBdr>
            <w:top w:val="none" w:sz="0" w:space="0" w:color="auto"/>
            <w:left w:val="none" w:sz="0" w:space="0" w:color="auto"/>
            <w:bottom w:val="none" w:sz="0" w:space="0" w:color="auto"/>
            <w:right w:val="none" w:sz="0" w:space="0" w:color="auto"/>
          </w:divBdr>
        </w:div>
        <w:div w:id="771358752">
          <w:marLeft w:val="0"/>
          <w:marRight w:val="0"/>
          <w:marTop w:val="0"/>
          <w:marBottom w:val="0"/>
          <w:divBdr>
            <w:top w:val="none" w:sz="0" w:space="0" w:color="auto"/>
            <w:left w:val="none" w:sz="0" w:space="0" w:color="auto"/>
            <w:bottom w:val="none" w:sz="0" w:space="0" w:color="auto"/>
            <w:right w:val="none" w:sz="0" w:space="0" w:color="auto"/>
          </w:divBdr>
        </w:div>
        <w:div w:id="643390815">
          <w:marLeft w:val="0"/>
          <w:marRight w:val="0"/>
          <w:marTop w:val="0"/>
          <w:marBottom w:val="0"/>
          <w:divBdr>
            <w:top w:val="none" w:sz="0" w:space="0" w:color="auto"/>
            <w:left w:val="none" w:sz="0" w:space="0" w:color="auto"/>
            <w:bottom w:val="none" w:sz="0" w:space="0" w:color="auto"/>
            <w:right w:val="none" w:sz="0" w:space="0" w:color="auto"/>
          </w:divBdr>
        </w:div>
        <w:div w:id="797722989">
          <w:marLeft w:val="0"/>
          <w:marRight w:val="0"/>
          <w:marTop w:val="0"/>
          <w:marBottom w:val="0"/>
          <w:divBdr>
            <w:top w:val="none" w:sz="0" w:space="0" w:color="auto"/>
            <w:left w:val="none" w:sz="0" w:space="0" w:color="auto"/>
            <w:bottom w:val="none" w:sz="0" w:space="0" w:color="auto"/>
            <w:right w:val="none" w:sz="0" w:space="0" w:color="auto"/>
          </w:divBdr>
        </w:div>
        <w:div w:id="1801261259">
          <w:marLeft w:val="0"/>
          <w:marRight w:val="0"/>
          <w:marTop w:val="0"/>
          <w:marBottom w:val="0"/>
          <w:divBdr>
            <w:top w:val="none" w:sz="0" w:space="0" w:color="auto"/>
            <w:left w:val="none" w:sz="0" w:space="0" w:color="auto"/>
            <w:bottom w:val="none" w:sz="0" w:space="0" w:color="auto"/>
            <w:right w:val="none" w:sz="0" w:space="0" w:color="auto"/>
          </w:divBdr>
        </w:div>
        <w:div w:id="1234699084">
          <w:marLeft w:val="0"/>
          <w:marRight w:val="0"/>
          <w:marTop w:val="0"/>
          <w:marBottom w:val="0"/>
          <w:divBdr>
            <w:top w:val="none" w:sz="0" w:space="0" w:color="auto"/>
            <w:left w:val="none" w:sz="0" w:space="0" w:color="auto"/>
            <w:bottom w:val="none" w:sz="0" w:space="0" w:color="auto"/>
            <w:right w:val="none" w:sz="0" w:space="0" w:color="auto"/>
          </w:divBdr>
        </w:div>
        <w:div w:id="2006322416">
          <w:marLeft w:val="0"/>
          <w:marRight w:val="0"/>
          <w:marTop w:val="0"/>
          <w:marBottom w:val="0"/>
          <w:divBdr>
            <w:top w:val="none" w:sz="0" w:space="0" w:color="auto"/>
            <w:left w:val="none" w:sz="0" w:space="0" w:color="auto"/>
            <w:bottom w:val="none" w:sz="0" w:space="0" w:color="auto"/>
            <w:right w:val="none" w:sz="0" w:space="0" w:color="auto"/>
          </w:divBdr>
        </w:div>
        <w:div w:id="1903249855">
          <w:marLeft w:val="0"/>
          <w:marRight w:val="0"/>
          <w:marTop w:val="0"/>
          <w:marBottom w:val="0"/>
          <w:divBdr>
            <w:top w:val="none" w:sz="0" w:space="0" w:color="auto"/>
            <w:left w:val="none" w:sz="0" w:space="0" w:color="auto"/>
            <w:bottom w:val="none" w:sz="0" w:space="0" w:color="auto"/>
            <w:right w:val="none" w:sz="0" w:space="0" w:color="auto"/>
          </w:divBdr>
        </w:div>
        <w:div w:id="1075973480">
          <w:marLeft w:val="0"/>
          <w:marRight w:val="0"/>
          <w:marTop w:val="0"/>
          <w:marBottom w:val="0"/>
          <w:divBdr>
            <w:top w:val="none" w:sz="0" w:space="0" w:color="auto"/>
            <w:left w:val="none" w:sz="0" w:space="0" w:color="auto"/>
            <w:bottom w:val="none" w:sz="0" w:space="0" w:color="auto"/>
            <w:right w:val="none" w:sz="0" w:space="0" w:color="auto"/>
          </w:divBdr>
        </w:div>
        <w:div w:id="1592620584">
          <w:marLeft w:val="0"/>
          <w:marRight w:val="0"/>
          <w:marTop w:val="0"/>
          <w:marBottom w:val="0"/>
          <w:divBdr>
            <w:top w:val="none" w:sz="0" w:space="0" w:color="auto"/>
            <w:left w:val="none" w:sz="0" w:space="0" w:color="auto"/>
            <w:bottom w:val="none" w:sz="0" w:space="0" w:color="auto"/>
            <w:right w:val="none" w:sz="0" w:space="0" w:color="auto"/>
          </w:divBdr>
        </w:div>
        <w:div w:id="268591134">
          <w:marLeft w:val="0"/>
          <w:marRight w:val="0"/>
          <w:marTop w:val="0"/>
          <w:marBottom w:val="0"/>
          <w:divBdr>
            <w:top w:val="none" w:sz="0" w:space="0" w:color="auto"/>
            <w:left w:val="none" w:sz="0" w:space="0" w:color="auto"/>
            <w:bottom w:val="none" w:sz="0" w:space="0" w:color="auto"/>
            <w:right w:val="none" w:sz="0" w:space="0" w:color="auto"/>
          </w:divBdr>
        </w:div>
        <w:div w:id="2142112475">
          <w:marLeft w:val="0"/>
          <w:marRight w:val="0"/>
          <w:marTop w:val="0"/>
          <w:marBottom w:val="0"/>
          <w:divBdr>
            <w:top w:val="none" w:sz="0" w:space="0" w:color="auto"/>
            <w:left w:val="none" w:sz="0" w:space="0" w:color="auto"/>
            <w:bottom w:val="none" w:sz="0" w:space="0" w:color="auto"/>
            <w:right w:val="none" w:sz="0" w:space="0" w:color="auto"/>
          </w:divBdr>
        </w:div>
        <w:div w:id="1820804297">
          <w:marLeft w:val="0"/>
          <w:marRight w:val="0"/>
          <w:marTop w:val="0"/>
          <w:marBottom w:val="0"/>
          <w:divBdr>
            <w:top w:val="none" w:sz="0" w:space="0" w:color="auto"/>
            <w:left w:val="none" w:sz="0" w:space="0" w:color="auto"/>
            <w:bottom w:val="none" w:sz="0" w:space="0" w:color="auto"/>
            <w:right w:val="none" w:sz="0" w:space="0" w:color="auto"/>
          </w:divBdr>
        </w:div>
        <w:div w:id="2098474090">
          <w:marLeft w:val="0"/>
          <w:marRight w:val="0"/>
          <w:marTop w:val="0"/>
          <w:marBottom w:val="0"/>
          <w:divBdr>
            <w:top w:val="none" w:sz="0" w:space="0" w:color="auto"/>
            <w:left w:val="none" w:sz="0" w:space="0" w:color="auto"/>
            <w:bottom w:val="none" w:sz="0" w:space="0" w:color="auto"/>
            <w:right w:val="none" w:sz="0" w:space="0" w:color="auto"/>
          </w:divBdr>
        </w:div>
        <w:div w:id="133260545">
          <w:marLeft w:val="0"/>
          <w:marRight w:val="0"/>
          <w:marTop w:val="0"/>
          <w:marBottom w:val="0"/>
          <w:divBdr>
            <w:top w:val="none" w:sz="0" w:space="0" w:color="auto"/>
            <w:left w:val="none" w:sz="0" w:space="0" w:color="auto"/>
            <w:bottom w:val="none" w:sz="0" w:space="0" w:color="auto"/>
            <w:right w:val="none" w:sz="0" w:space="0" w:color="auto"/>
          </w:divBdr>
        </w:div>
        <w:div w:id="1967348502">
          <w:marLeft w:val="0"/>
          <w:marRight w:val="0"/>
          <w:marTop w:val="0"/>
          <w:marBottom w:val="0"/>
          <w:divBdr>
            <w:top w:val="none" w:sz="0" w:space="0" w:color="auto"/>
            <w:left w:val="none" w:sz="0" w:space="0" w:color="auto"/>
            <w:bottom w:val="none" w:sz="0" w:space="0" w:color="auto"/>
            <w:right w:val="none" w:sz="0" w:space="0" w:color="auto"/>
          </w:divBdr>
        </w:div>
        <w:div w:id="1974869668">
          <w:marLeft w:val="0"/>
          <w:marRight w:val="0"/>
          <w:marTop w:val="0"/>
          <w:marBottom w:val="0"/>
          <w:divBdr>
            <w:top w:val="none" w:sz="0" w:space="0" w:color="auto"/>
            <w:left w:val="none" w:sz="0" w:space="0" w:color="auto"/>
            <w:bottom w:val="none" w:sz="0" w:space="0" w:color="auto"/>
            <w:right w:val="none" w:sz="0" w:space="0" w:color="auto"/>
          </w:divBdr>
        </w:div>
        <w:div w:id="411583726">
          <w:marLeft w:val="0"/>
          <w:marRight w:val="0"/>
          <w:marTop w:val="0"/>
          <w:marBottom w:val="0"/>
          <w:divBdr>
            <w:top w:val="none" w:sz="0" w:space="0" w:color="auto"/>
            <w:left w:val="none" w:sz="0" w:space="0" w:color="auto"/>
            <w:bottom w:val="none" w:sz="0" w:space="0" w:color="auto"/>
            <w:right w:val="none" w:sz="0" w:space="0" w:color="auto"/>
          </w:divBdr>
        </w:div>
        <w:div w:id="1782724301">
          <w:marLeft w:val="0"/>
          <w:marRight w:val="0"/>
          <w:marTop w:val="0"/>
          <w:marBottom w:val="0"/>
          <w:divBdr>
            <w:top w:val="none" w:sz="0" w:space="0" w:color="auto"/>
            <w:left w:val="none" w:sz="0" w:space="0" w:color="auto"/>
            <w:bottom w:val="none" w:sz="0" w:space="0" w:color="auto"/>
            <w:right w:val="none" w:sz="0" w:space="0" w:color="auto"/>
          </w:divBdr>
        </w:div>
        <w:div w:id="1875801028">
          <w:marLeft w:val="0"/>
          <w:marRight w:val="0"/>
          <w:marTop w:val="0"/>
          <w:marBottom w:val="0"/>
          <w:divBdr>
            <w:top w:val="none" w:sz="0" w:space="0" w:color="auto"/>
            <w:left w:val="none" w:sz="0" w:space="0" w:color="auto"/>
            <w:bottom w:val="none" w:sz="0" w:space="0" w:color="auto"/>
            <w:right w:val="none" w:sz="0" w:space="0" w:color="auto"/>
          </w:divBdr>
        </w:div>
        <w:div w:id="1610551077">
          <w:marLeft w:val="0"/>
          <w:marRight w:val="0"/>
          <w:marTop w:val="0"/>
          <w:marBottom w:val="0"/>
          <w:divBdr>
            <w:top w:val="none" w:sz="0" w:space="0" w:color="auto"/>
            <w:left w:val="none" w:sz="0" w:space="0" w:color="auto"/>
            <w:bottom w:val="none" w:sz="0" w:space="0" w:color="auto"/>
            <w:right w:val="none" w:sz="0" w:space="0" w:color="auto"/>
          </w:divBdr>
        </w:div>
        <w:div w:id="41563514">
          <w:marLeft w:val="0"/>
          <w:marRight w:val="0"/>
          <w:marTop w:val="0"/>
          <w:marBottom w:val="0"/>
          <w:divBdr>
            <w:top w:val="none" w:sz="0" w:space="0" w:color="auto"/>
            <w:left w:val="none" w:sz="0" w:space="0" w:color="auto"/>
            <w:bottom w:val="none" w:sz="0" w:space="0" w:color="auto"/>
            <w:right w:val="none" w:sz="0" w:space="0" w:color="auto"/>
          </w:divBdr>
        </w:div>
        <w:div w:id="685709908">
          <w:marLeft w:val="0"/>
          <w:marRight w:val="0"/>
          <w:marTop w:val="0"/>
          <w:marBottom w:val="0"/>
          <w:divBdr>
            <w:top w:val="none" w:sz="0" w:space="0" w:color="auto"/>
            <w:left w:val="none" w:sz="0" w:space="0" w:color="auto"/>
            <w:bottom w:val="none" w:sz="0" w:space="0" w:color="auto"/>
            <w:right w:val="none" w:sz="0" w:space="0" w:color="auto"/>
          </w:divBdr>
        </w:div>
        <w:div w:id="714156016">
          <w:marLeft w:val="0"/>
          <w:marRight w:val="0"/>
          <w:marTop w:val="0"/>
          <w:marBottom w:val="0"/>
          <w:divBdr>
            <w:top w:val="none" w:sz="0" w:space="0" w:color="auto"/>
            <w:left w:val="none" w:sz="0" w:space="0" w:color="auto"/>
            <w:bottom w:val="none" w:sz="0" w:space="0" w:color="auto"/>
            <w:right w:val="none" w:sz="0" w:space="0" w:color="auto"/>
          </w:divBdr>
        </w:div>
        <w:div w:id="1204321224">
          <w:marLeft w:val="0"/>
          <w:marRight w:val="0"/>
          <w:marTop w:val="0"/>
          <w:marBottom w:val="0"/>
          <w:divBdr>
            <w:top w:val="none" w:sz="0" w:space="0" w:color="auto"/>
            <w:left w:val="none" w:sz="0" w:space="0" w:color="auto"/>
            <w:bottom w:val="none" w:sz="0" w:space="0" w:color="auto"/>
            <w:right w:val="none" w:sz="0" w:space="0" w:color="auto"/>
          </w:divBdr>
        </w:div>
        <w:div w:id="1098796290">
          <w:marLeft w:val="0"/>
          <w:marRight w:val="0"/>
          <w:marTop w:val="0"/>
          <w:marBottom w:val="0"/>
          <w:divBdr>
            <w:top w:val="none" w:sz="0" w:space="0" w:color="auto"/>
            <w:left w:val="none" w:sz="0" w:space="0" w:color="auto"/>
            <w:bottom w:val="none" w:sz="0" w:space="0" w:color="auto"/>
            <w:right w:val="none" w:sz="0" w:space="0" w:color="auto"/>
          </w:divBdr>
        </w:div>
        <w:div w:id="352659432">
          <w:marLeft w:val="0"/>
          <w:marRight w:val="0"/>
          <w:marTop w:val="0"/>
          <w:marBottom w:val="0"/>
          <w:divBdr>
            <w:top w:val="none" w:sz="0" w:space="0" w:color="auto"/>
            <w:left w:val="none" w:sz="0" w:space="0" w:color="auto"/>
            <w:bottom w:val="none" w:sz="0" w:space="0" w:color="auto"/>
            <w:right w:val="none" w:sz="0" w:space="0" w:color="auto"/>
          </w:divBdr>
        </w:div>
        <w:div w:id="209348224">
          <w:marLeft w:val="0"/>
          <w:marRight w:val="0"/>
          <w:marTop w:val="0"/>
          <w:marBottom w:val="0"/>
          <w:divBdr>
            <w:top w:val="none" w:sz="0" w:space="0" w:color="auto"/>
            <w:left w:val="none" w:sz="0" w:space="0" w:color="auto"/>
            <w:bottom w:val="none" w:sz="0" w:space="0" w:color="auto"/>
            <w:right w:val="none" w:sz="0" w:space="0" w:color="auto"/>
          </w:divBdr>
        </w:div>
        <w:div w:id="1971395308">
          <w:marLeft w:val="0"/>
          <w:marRight w:val="0"/>
          <w:marTop w:val="0"/>
          <w:marBottom w:val="0"/>
          <w:divBdr>
            <w:top w:val="none" w:sz="0" w:space="0" w:color="auto"/>
            <w:left w:val="none" w:sz="0" w:space="0" w:color="auto"/>
            <w:bottom w:val="none" w:sz="0" w:space="0" w:color="auto"/>
            <w:right w:val="none" w:sz="0" w:space="0" w:color="auto"/>
          </w:divBdr>
        </w:div>
        <w:div w:id="1817794097">
          <w:marLeft w:val="0"/>
          <w:marRight w:val="0"/>
          <w:marTop w:val="0"/>
          <w:marBottom w:val="0"/>
          <w:divBdr>
            <w:top w:val="none" w:sz="0" w:space="0" w:color="auto"/>
            <w:left w:val="none" w:sz="0" w:space="0" w:color="auto"/>
            <w:bottom w:val="none" w:sz="0" w:space="0" w:color="auto"/>
            <w:right w:val="none" w:sz="0" w:space="0" w:color="auto"/>
          </w:divBdr>
        </w:div>
        <w:div w:id="1063259028">
          <w:marLeft w:val="0"/>
          <w:marRight w:val="0"/>
          <w:marTop w:val="0"/>
          <w:marBottom w:val="0"/>
          <w:divBdr>
            <w:top w:val="none" w:sz="0" w:space="0" w:color="auto"/>
            <w:left w:val="none" w:sz="0" w:space="0" w:color="auto"/>
            <w:bottom w:val="none" w:sz="0" w:space="0" w:color="auto"/>
            <w:right w:val="none" w:sz="0" w:space="0" w:color="auto"/>
          </w:divBdr>
        </w:div>
        <w:div w:id="1168398901">
          <w:marLeft w:val="0"/>
          <w:marRight w:val="0"/>
          <w:marTop w:val="0"/>
          <w:marBottom w:val="0"/>
          <w:divBdr>
            <w:top w:val="none" w:sz="0" w:space="0" w:color="auto"/>
            <w:left w:val="none" w:sz="0" w:space="0" w:color="auto"/>
            <w:bottom w:val="none" w:sz="0" w:space="0" w:color="auto"/>
            <w:right w:val="none" w:sz="0" w:space="0" w:color="auto"/>
          </w:divBdr>
        </w:div>
        <w:div w:id="612636231">
          <w:marLeft w:val="0"/>
          <w:marRight w:val="0"/>
          <w:marTop w:val="0"/>
          <w:marBottom w:val="0"/>
          <w:divBdr>
            <w:top w:val="none" w:sz="0" w:space="0" w:color="auto"/>
            <w:left w:val="none" w:sz="0" w:space="0" w:color="auto"/>
            <w:bottom w:val="none" w:sz="0" w:space="0" w:color="auto"/>
            <w:right w:val="none" w:sz="0" w:space="0" w:color="auto"/>
          </w:divBdr>
        </w:div>
        <w:div w:id="622735565">
          <w:marLeft w:val="0"/>
          <w:marRight w:val="0"/>
          <w:marTop w:val="0"/>
          <w:marBottom w:val="0"/>
          <w:divBdr>
            <w:top w:val="none" w:sz="0" w:space="0" w:color="auto"/>
            <w:left w:val="none" w:sz="0" w:space="0" w:color="auto"/>
            <w:bottom w:val="none" w:sz="0" w:space="0" w:color="auto"/>
            <w:right w:val="none" w:sz="0" w:space="0" w:color="auto"/>
          </w:divBdr>
        </w:div>
        <w:div w:id="1361516798">
          <w:marLeft w:val="0"/>
          <w:marRight w:val="0"/>
          <w:marTop w:val="0"/>
          <w:marBottom w:val="0"/>
          <w:divBdr>
            <w:top w:val="none" w:sz="0" w:space="0" w:color="auto"/>
            <w:left w:val="none" w:sz="0" w:space="0" w:color="auto"/>
            <w:bottom w:val="none" w:sz="0" w:space="0" w:color="auto"/>
            <w:right w:val="none" w:sz="0" w:space="0" w:color="auto"/>
          </w:divBdr>
        </w:div>
        <w:div w:id="1383822714">
          <w:marLeft w:val="0"/>
          <w:marRight w:val="0"/>
          <w:marTop w:val="0"/>
          <w:marBottom w:val="0"/>
          <w:divBdr>
            <w:top w:val="none" w:sz="0" w:space="0" w:color="auto"/>
            <w:left w:val="none" w:sz="0" w:space="0" w:color="auto"/>
            <w:bottom w:val="none" w:sz="0" w:space="0" w:color="auto"/>
            <w:right w:val="none" w:sz="0" w:space="0" w:color="auto"/>
          </w:divBdr>
        </w:div>
        <w:div w:id="1778989348">
          <w:marLeft w:val="0"/>
          <w:marRight w:val="0"/>
          <w:marTop w:val="0"/>
          <w:marBottom w:val="0"/>
          <w:divBdr>
            <w:top w:val="none" w:sz="0" w:space="0" w:color="auto"/>
            <w:left w:val="none" w:sz="0" w:space="0" w:color="auto"/>
            <w:bottom w:val="none" w:sz="0" w:space="0" w:color="auto"/>
            <w:right w:val="none" w:sz="0" w:space="0" w:color="auto"/>
          </w:divBdr>
        </w:div>
        <w:div w:id="1177497971">
          <w:marLeft w:val="0"/>
          <w:marRight w:val="0"/>
          <w:marTop w:val="0"/>
          <w:marBottom w:val="0"/>
          <w:divBdr>
            <w:top w:val="none" w:sz="0" w:space="0" w:color="auto"/>
            <w:left w:val="none" w:sz="0" w:space="0" w:color="auto"/>
            <w:bottom w:val="none" w:sz="0" w:space="0" w:color="auto"/>
            <w:right w:val="none" w:sz="0" w:space="0" w:color="auto"/>
          </w:divBdr>
        </w:div>
        <w:div w:id="503281067">
          <w:marLeft w:val="0"/>
          <w:marRight w:val="0"/>
          <w:marTop w:val="0"/>
          <w:marBottom w:val="0"/>
          <w:divBdr>
            <w:top w:val="none" w:sz="0" w:space="0" w:color="auto"/>
            <w:left w:val="none" w:sz="0" w:space="0" w:color="auto"/>
            <w:bottom w:val="none" w:sz="0" w:space="0" w:color="auto"/>
            <w:right w:val="none" w:sz="0" w:space="0" w:color="auto"/>
          </w:divBdr>
        </w:div>
        <w:div w:id="1208955540">
          <w:marLeft w:val="0"/>
          <w:marRight w:val="0"/>
          <w:marTop w:val="0"/>
          <w:marBottom w:val="0"/>
          <w:divBdr>
            <w:top w:val="none" w:sz="0" w:space="0" w:color="auto"/>
            <w:left w:val="none" w:sz="0" w:space="0" w:color="auto"/>
            <w:bottom w:val="none" w:sz="0" w:space="0" w:color="auto"/>
            <w:right w:val="none" w:sz="0" w:space="0" w:color="auto"/>
          </w:divBdr>
        </w:div>
        <w:div w:id="1083718471">
          <w:marLeft w:val="0"/>
          <w:marRight w:val="0"/>
          <w:marTop w:val="0"/>
          <w:marBottom w:val="0"/>
          <w:divBdr>
            <w:top w:val="none" w:sz="0" w:space="0" w:color="auto"/>
            <w:left w:val="none" w:sz="0" w:space="0" w:color="auto"/>
            <w:bottom w:val="none" w:sz="0" w:space="0" w:color="auto"/>
            <w:right w:val="none" w:sz="0" w:space="0" w:color="auto"/>
          </w:divBdr>
        </w:div>
        <w:div w:id="637105471">
          <w:marLeft w:val="0"/>
          <w:marRight w:val="0"/>
          <w:marTop w:val="0"/>
          <w:marBottom w:val="0"/>
          <w:divBdr>
            <w:top w:val="none" w:sz="0" w:space="0" w:color="auto"/>
            <w:left w:val="none" w:sz="0" w:space="0" w:color="auto"/>
            <w:bottom w:val="none" w:sz="0" w:space="0" w:color="auto"/>
            <w:right w:val="none" w:sz="0" w:space="0" w:color="auto"/>
          </w:divBdr>
        </w:div>
        <w:div w:id="1757050128">
          <w:marLeft w:val="0"/>
          <w:marRight w:val="0"/>
          <w:marTop w:val="0"/>
          <w:marBottom w:val="0"/>
          <w:divBdr>
            <w:top w:val="none" w:sz="0" w:space="0" w:color="auto"/>
            <w:left w:val="none" w:sz="0" w:space="0" w:color="auto"/>
            <w:bottom w:val="none" w:sz="0" w:space="0" w:color="auto"/>
            <w:right w:val="none" w:sz="0" w:space="0" w:color="auto"/>
          </w:divBdr>
        </w:div>
        <w:div w:id="143813164">
          <w:marLeft w:val="0"/>
          <w:marRight w:val="0"/>
          <w:marTop w:val="0"/>
          <w:marBottom w:val="0"/>
          <w:divBdr>
            <w:top w:val="none" w:sz="0" w:space="0" w:color="auto"/>
            <w:left w:val="none" w:sz="0" w:space="0" w:color="auto"/>
            <w:bottom w:val="none" w:sz="0" w:space="0" w:color="auto"/>
            <w:right w:val="none" w:sz="0" w:space="0" w:color="auto"/>
          </w:divBdr>
        </w:div>
        <w:div w:id="1247232340">
          <w:marLeft w:val="0"/>
          <w:marRight w:val="0"/>
          <w:marTop w:val="0"/>
          <w:marBottom w:val="0"/>
          <w:divBdr>
            <w:top w:val="none" w:sz="0" w:space="0" w:color="auto"/>
            <w:left w:val="none" w:sz="0" w:space="0" w:color="auto"/>
            <w:bottom w:val="none" w:sz="0" w:space="0" w:color="auto"/>
            <w:right w:val="none" w:sz="0" w:space="0" w:color="auto"/>
          </w:divBdr>
        </w:div>
        <w:div w:id="1491671159">
          <w:marLeft w:val="0"/>
          <w:marRight w:val="0"/>
          <w:marTop w:val="0"/>
          <w:marBottom w:val="0"/>
          <w:divBdr>
            <w:top w:val="none" w:sz="0" w:space="0" w:color="auto"/>
            <w:left w:val="none" w:sz="0" w:space="0" w:color="auto"/>
            <w:bottom w:val="none" w:sz="0" w:space="0" w:color="auto"/>
            <w:right w:val="none" w:sz="0" w:space="0" w:color="auto"/>
          </w:divBdr>
        </w:div>
        <w:div w:id="417022904">
          <w:marLeft w:val="0"/>
          <w:marRight w:val="0"/>
          <w:marTop w:val="0"/>
          <w:marBottom w:val="0"/>
          <w:divBdr>
            <w:top w:val="none" w:sz="0" w:space="0" w:color="auto"/>
            <w:left w:val="none" w:sz="0" w:space="0" w:color="auto"/>
            <w:bottom w:val="none" w:sz="0" w:space="0" w:color="auto"/>
            <w:right w:val="none" w:sz="0" w:space="0" w:color="auto"/>
          </w:divBdr>
        </w:div>
        <w:div w:id="1935935377">
          <w:marLeft w:val="0"/>
          <w:marRight w:val="0"/>
          <w:marTop w:val="0"/>
          <w:marBottom w:val="0"/>
          <w:divBdr>
            <w:top w:val="none" w:sz="0" w:space="0" w:color="auto"/>
            <w:left w:val="none" w:sz="0" w:space="0" w:color="auto"/>
            <w:bottom w:val="none" w:sz="0" w:space="0" w:color="auto"/>
            <w:right w:val="none" w:sz="0" w:space="0" w:color="auto"/>
          </w:divBdr>
        </w:div>
        <w:div w:id="1024206444">
          <w:marLeft w:val="0"/>
          <w:marRight w:val="0"/>
          <w:marTop w:val="0"/>
          <w:marBottom w:val="0"/>
          <w:divBdr>
            <w:top w:val="none" w:sz="0" w:space="0" w:color="auto"/>
            <w:left w:val="none" w:sz="0" w:space="0" w:color="auto"/>
            <w:bottom w:val="none" w:sz="0" w:space="0" w:color="auto"/>
            <w:right w:val="none" w:sz="0" w:space="0" w:color="auto"/>
          </w:divBdr>
        </w:div>
        <w:div w:id="158889312">
          <w:marLeft w:val="0"/>
          <w:marRight w:val="0"/>
          <w:marTop w:val="0"/>
          <w:marBottom w:val="0"/>
          <w:divBdr>
            <w:top w:val="none" w:sz="0" w:space="0" w:color="auto"/>
            <w:left w:val="none" w:sz="0" w:space="0" w:color="auto"/>
            <w:bottom w:val="none" w:sz="0" w:space="0" w:color="auto"/>
            <w:right w:val="none" w:sz="0" w:space="0" w:color="auto"/>
          </w:divBdr>
        </w:div>
        <w:div w:id="403796344">
          <w:marLeft w:val="0"/>
          <w:marRight w:val="0"/>
          <w:marTop w:val="0"/>
          <w:marBottom w:val="0"/>
          <w:divBdr>
            <w:top w:val="none" w:sz="0" w:space="0" w:color="auto"/>
            <w:left w:val="none" w:sz="0" w:space="0" w:color="auto"/>
            <w:bottom w:val="none" w:sz="0" w:space="0" w:color="auto"/>
            <w:right w:val="none" w:sz="0" w:space="0" w:color="auto"/>
          </w:divBdr>
        </w:div>
        <w:div w:id="943269276">
          <w:marLeft w:val="0"/>
          <w:marRight w:val="0"/>
          <w:marTop w:val="0"/>
          <w:marBottom w:val="0"/>
          <w:divBdr>
            <w:top w:val="none" w:sz="0" w:space="0" w:color="auto"/>
            <w:left w:val="none" w:sz="0" w:space="0" w:color="auto"/>
            <w:bottom w:val="none" w:sz="0" w:space="0" w:color="auto"/>
            <w:right w:val="none" w:sz="0" w:space="0" w:color="auto"/>
          </w:divBdr>
        </w:div>
        <w:div w:id="1599826864">
          <w:marLeft w:val="0"/>
          <w:marRight w:val="0"/>
          <w:marTop w:val="0"/>
          <w:marBottom w:val="0"/>
          <w:divBdr>
            <w:top w:val="none" w:sz="0" w:space="0" w:color="auto"/>
            <w:left w:val="none" w:sz="0" w:space="0" w:color="auto"/>
            <w:bottom w:val="none" w:sz="0" w:space="0" w:color="auto"/>
            <w:right w:val="none" w:sz="0" w:space="0" w:color="auto"/>
          </w:divBdr>
        </w:div>
        <w:div w:id="1624383903">
          <w:marLeft w:val="0"/>
          <w:marRight w:val="0"/>
          <w:marTop w:val="0"/>
          <w:marBottom w:val="0"/>
          <w:divBdr>
            <w:top w:val="none" w:sz="0" w:space="0" w:color="auto"/>
            <w:left w:val="none" w:sz="0" w:space="0" w:color="auto"/>
            <w:bottom w:val="none" w:sz="0" w:space="0" w:color="auto"/>
            <w:right w:val="none" w:sz="0" w:space="0" w:color="auto"/>
          </w:divBdr>
        </w:div>
        <w:div w:id="1576940368">
          <w:marLeft w:val="0"/>
          <w:marRight w:val="0"/>
          <w:marTop w:val="0"/>
          <w:marBottom w:val="0"/>
          <w:divBdr>
            <w:top w:val="none" w:sz="0" w:space="0" w:color="auto"/>
            <w:left w:val="none" w:sz="0" w:space="0" w:color="auto"/>
            <w:bottom w:val="none" w:sz="0" w:space="0" w:color="auto"/>
            <w:right w:val="none" w:sz="0" w:space="0" w:color="auto"/>
          </w:divBdr>
        </w:div>
        <w:div w:id="506138294">
          <w:marLeft w:val="0"/>
          <w:marRight w:val="0"/>
          <w:marTop w:val="0"/>
          <w:marBottom w:val="0"/>
          <w:divBdr>
            <w:top w:val="none" w:sz="0" w:space="0" w:color="auto"/>
            <w:left w:val="none" w:sz="0" w:space="0" w:color="auto"/>
            <w:bottom w:val="none" w:sz="0" w:space="0" w:color="auto"/>
            <w:right w:val="none" w:sz="0" w:space="0" w:color="auto"/>
          </w:divBdr>
        </w:div>
        <w:div w:id="1624263185">
          <w:marLeft w:val="0"/>
          <w:marRight w:val="0"/>
          <w:marTop w:val="0"/>
          <w:marBottom w:val="0"/>
          <w:divBdr>
            <w:top w:val="none" w:sz="0" w:space="0" w:color="auto"/>
            <w:left w:val="none" w:sz="0" w:space="0" w:color="auto"/>
            <w:bottom w:val="none" w:sz="0" w:space="0" w:color="auto"/>
            <w:right w:val="none" w:sz="0" w:space="0" w:color="auto"/>
          </w:divBdr>
        </w:div>
        <w:div w:id="163787762">
          <w:marLeft w:val="0"/>
          <w:marRight w:val="0"/>
          <w:marTop w:val="0"/>
          <w:marBottom w:val="0"/>
          <w:divBdr>
            <w:top w:val="none" w:sz="0" w:space="0" w:color="auto"/>
            <w:left w:val="none" w:sz="0" w:space="0" w:color="auto"/>
            <w:bottom w:val="none" w:sz="0" w:space="0" w:color="auto"/>
            <w:right w:val="none" w:sz="0" w:space="0" w:color="auto"/>
          </w:divBdr>
        </w:div>
        <w:div w:id="1587887142">
          <w:marLeft w:val="0"/>
          <w:marRight w:val="0"/>
          <w:marTop w:val="0"/>
          <w:marBottom w:val="0"/>
          <w:divBdr>
            <w:top w:val="none" w:sz="0" w:space="0" w:color="auto"/>
            <w:left w:val="none" w:sz="0" w:space="0" w:color="auto"/>
            <w:bottom w:val="none" w:sz="0" w:space="0" w:color="auto"/>
            <w:right w:val="none" w:sz="0" w:space="0" w:color="auto"/>
          </w:divBdr>
        </w:div>
        <w:div w:id="302203172">
          <w:marLeft w:val="0"/>
          <w:marRight w:val="0"/>
          <w:marTop w:val="0"/>
          <w:marBottom w:val="0"/>
          <w:divBdr>
            <w:top w:val="none" w:sz="0" w:space="0" w:color="auto"/>
            <w:left w:val="none" w:sz="0" w:space="0" w:color="auto"/>
            <w:bottom w:val="none" w:sz="0" w:space="0" w:color="auto"/>
            <w:right w:val="none" w:sz="0" w:space="0" w:color="auto"/>
          </w:divBdr>
        </w:div>
        <w:div w:id="544682858">
          <w:marLeft w:val="0"/>
          <w:marRight w:val="0"/>
          <w:marTop w:val="0"/>
          <w:marBottom w:val="0"/>
          <w:divBdr>
            <w:top w:val="none" w:sz="0" w:space="0" w:color="auto"/>
            <w:left w:val="none" w:sz="0" w:space="0" w:color="auto"/>
            <w:bottom w:val="none" w:sz="0" w:space="0" w:color="auto"/>
            <w:right w:val="none" w:sz="0" w:space="0" w:color="auto"/>
          </w:divBdr>
        </w:div>
        <w:div w:id="177626498">
          <w:marLeft w:val="0"/>
          <w:marRight w:val="0"/>
          <w:marTop w:val="0"/>
          <w:marBottom w:val="0"/>
          <w:divBdr>
            <w:top w:val="none" w:sz="0" w:space="0" w:color="auto"/>
            <w:left w:val="none" w:sz="0" w:space="0" w:color="auto"/>
            <w:bottom w:val="none" w:sz="0" w:space="0" w:color="auto"/>
            <w:right w:val="none" w:sz="0" w:space="0" w:color="auto"/>
          </w:divBdr>
        </w:div>
        <w:div w:id="1964579757">
          <w:marLeft w:val="0"/>
          <w:marRight w:val="0"/>
          <w:marTop w:val="0"/>
          <w:marBottom w:val="0"/>
          <w:divBdr>
            <w:top w:val="none" w:sz="0" w:space="0" w:color="auto"/>
            <w:left w:val="none" w:sz="0" w:space="0" w:color="auto"/>
            <w:bottom w:val="none" w:sz="0" w:space="0" w:color="auto"/>
            <w:right w:val="none" w:sz="0" w:space="0" w:color="auto"/>
          </w:divBdr>
        </w:div>
        <w:div w:id="1807165236">
          <w:marLeft w:val="0"/>
          <w:marRight w:val="0"/>
          <w:marTop w:val="0"/>
          <w:marBottom w:val="0"/>
          <w:divBdr>
            <w:top w:val="none" w:sz="0" w:space="0" w:color="auto"/>
            <w:left w:val="none" w:sz="0" w:space="0" w:color="auto"/>
            <w:bottom w:val="none" w:sz="0" w:space="0" w:color="auto"/>
            <w:right w:val="none" w:sz="0" w:space="0" w:color="auto"/>
          </w:divBdr>
        </w:div>
        <w:div w:id="126047344">
          <w:marLeft w:val="0"/>
          <w:marRight w:val="0"/>
          <w:marTop w:val="0"/>
          <w:marBottom w:val="0"/>
          <w:divBdr>
            <w:top w:val="none" w:sz="0" w:space="0" w:color="auto"/>
            <w:left w:val="none" w:sz="0" w:space="0" w:color="auto"/>
            <w:bottom w:val="none" w:sz="0" w:space="0" w:color="auto"/>
            <w:right w:val="none" w:sz="0" w:space="0" w:color="auto"/>
          </w:divBdr>
        </w:div>
        <w:div w:id="2119912305">
          <w:marLeft w:val="0"/>
          <w:marRight w:val="0"/>
          <w:marTop w:val="0"/>
          <w:marBottom w:val="0"/>
          <w:divBdr>
            <w:top w:val="none" w:sz="0" w:space="0" w:color="auto"/>
            <w:left w:val="none" w:sz="0" w:space="0" w:color="auto"/>
            <w:bottom w:val="none" w:sz="0" w:space="0" w:color="auto"/>
            <w:right w:val="none" w:sz="0" w:space="0" w:color="auto"/>
          </w:divBdr>
        </w:div>
        <w:div w:id="995187660">
          <w:marLeft w:val="0"/>
          <w:marRight w:val="0"/>
          <w:marTop w:val="0"/>
          <w:marBottom w:val="0"/>
          <w:divBdr>
            <w:top w:val="none" w:sz="0" w:space="0" w:color="auto"/>
            <w:left w:val="none" w:sz="0" w:space="0" w:color="auto"/>
            <w:bottom w:val="none" w:sz="0" w:space="0" w:color="auto"/>
            <w:right w:val="none" w:sz="0" w:space="0" w:color="auto"/>
          </w:divBdr>
        </w:div>
        <w:div w:id="1051998212">
          <w:marLeft w:val="0"/>
          <w:marRight w:val="0"/>
          <w:marTop w:val="0"/>
          <w:marBottom w:val="0"/>
          <w:divBdr>
            <w:top w:val="none" w:sz="0" w:space="0" w:color="auto"/>
            <w:left w:val="none" w:sz="0" w:space="0" w:color="auto"/>
            <w:bottom w:val="none" w:sz="0" w:space="0" w:color="auto"/>
            <w:right w:val="none" w:sz="0" w:space="0" w:color="auto"/>
          </w:divBdr>
        </w:div>
        <w:div w:id="151482809">
          <w:marLeft w:val="0"/>
          <w:marRight w:val="0"/>
          <w:marTop w:val="0"/>
          <w:marBottom w:val="0"/>
          <w:divBdr>
            <w:top w:val="none" w:sz="0" w:space="0" w:color="auto"/>
            <w:left w:val="none" w:sz="0" w:space="0" w:color="auto"/>
            <w:bottom w:val="none" w:sz="0" w:space="0" w:color="auto"/>
            <w:right w:val="none" w:sz="0" w:space="0" w:color="auto"/>
          </w:divBdr>
        </w:div>
        <w:div w:id="1964993530">
          <w:marLeft w:val="0"/>
          <w:marRight w:val="0"/>
          <w:marTop w:val="0"/>
          <w:marBottom w:val="0"/>
          <w:divBdr>
            <w:top w:val="none" w:sz="0" w:space="0" w:color="auto"/>
            <w:left w:val="none" w:sz="0" w:space="0" w:color="auto"/>
            <w:bottom w:val="none" w:sz="0" w:space="0" w:color="auto"/>
            <w:right w:val="none" w:sz="0" w:space="0" w:color="auto"/>
          </w:divBdr>
        </w:div>
        <w:div w:id="233660715">
          <w:marLeft w:val="0"/>
          <w:marRight w:val="0"/>
          <w:marTop w:val="0"/>
          <w:marBottom w:val="0"/>
          <w:divBdr>
            <w:top w:val="none" w:sz="0" w:space="0" w:color="auto"/>
            <w:left w:val="none" w:sz="0" w:space="0" w:color="auto"/>
            <w:bottom w:val="none" w:sz="0" w:space="0" w:color="auto"/>
            <w:right w:val="none" w:sz="0" w:space="0" w:color="auto"/>
          </w:divBdr>
        </w:div>
        <w:div w:id="1238638555">
          <w:marLeft w:val="0"/>
          <w:marRight w:val="0"/>
          <w:marTop w:val="0"/>
          <w:marBottom w:val="0"/>
          <w:divBdr>
            <w:top w:val="none" w:sz="0" w:space="0" w:color="auto"/>
            <w:left w:val="none" w:sz="0" w:space="0" w:color="auto"/>
            <w:bottom w:val="none" w:sz="0" w:space="0" w:color="auto"/>
            <w:right w:val="none" w:sz="0" w:space="0" w:color="auto"/>
          </w:divBdr>
        </w:div>
      </w:divsChild>
    </w:div>
    <w:div w:id="763501695">
      <w:bodyDiv w:val="1"/>
      <w:marLeft w:val="0"/>
      <w:marRight w:val="0"/>
      <w:marTop w:val="0"/>
      <w:marBottom w:val="0"/>
      <w:divBdr>
        <w:top w:val="none" w:sz="0" w:space="0" w:color="auto"/>
        <w:left w:val="none" w:sz="0" w:space="0" w:color="auto"/>
        <w:bottom w:val="none" w:sz="0" w:space="0" w:color="auto"/>
        <w:right w:val="none" w:sz="0" w:space="0" w:color="auto"/>
      </w:divBdr>
      <w:divsChild>
        <w:div w:id="251206769">
          <w:marLeft w:val="0"/>
          <w:marRight w:val="0"/>
          <w:marTop w:val="0"/>
          <w:marBottom w:val="0"/>
          <w:divBdr>
            <w:top w:val="none" w:sz="0" w:space="0" w:color="auto"/>
            <w:left w:val="none" w:sz="0" w:space="0" w:color="auto"/>
            <w:bottom w:val="none" w:sz="0" w:space="0" w:color="auto"/>
            <w:right w:val="none" w:sz="0" w:space="0" w:color="auto"/>
          </w:divBdr>
        </w:div>
        <w:div w:id="24137202">
          <w:marLeft w:val="0"/>
          <w:marRight w:val="0"/>
          <w:marTop w:val="0"/>
          <w:marBottom w:val="0"/>
          <w:divBdr>
            <w:top w:val="none" w:sz="0" w:space="0" w:color="auto"/>
            <w:left w:val="none" w:sz="0" w:space="0" w:color="auto"/>
            <w:bottom w:val="none" w:sz="0" w:space="0" w:color="auto"/>
            <w:right w:val="none" w:sz="0" w:space="0" w:color="auto"/>
          </w:divBdr>
        </w:div>
        <w:div w:id="2059891747">
          <w:marLeft w:val="0"/>
          <w:marRight w:val="0"/>
          <w:marTop w:val="0"/>
          <w:marBottom w:val="0"/>
          <w:divBdr>
            <w:top w:val="none" w:sz="0" w:space="0" w:color="auto"/>
            <w:left w:val="none" w:sz="0" w:space="0" w:color="auto"/>
            <w:bottom w:val="none" w:sz="0" w:space="0" w:color="auto"/>
            <w:right w:val="none" w:sz="0" w:space="0" w:color="auto"/>
          </w:divBdr>
        </w:div>
        <w:div w:id="273101304">
          <w:marLeft w:val="0"/>
          <w:marRight w:val="0"/>
          <w:marTop w:val="0"/>
          <w:marBottom w:val="0"/>
          <w:divBdr>
            <w:top w:val="none" w:sz="0" w:space="0" w:color="auto"/>
            <w:left w:val="none" w:sz="0" w:space="0" w:color="auto"/>
            <w:bottom w:val="none" w:sz="0" w:space="0" w:color="auto"/>
            <w:right w:val="none" w:sz="0" w:space="0" w:color="auto"/>
          </w:divBdr>
        </w:div>
        <w:div w:id="1060909852">
          <w:marLeft w:val="0"/>
          <w:marRight w:val="0"/>
          <w:marTop w:val="0"/>
          <w:marBottom w:val="0"/>
          <w:divBdr>
            <w:top w:val="none" w:sz="0" w:space="0" w:color="auto"/>
            <w:left w:val="none" w:sz="0" w:space="0" w:color="auto"/>
            <w:bottom w:val="none" w:sz="0" w:space="0" w:color="auto"/>
            <w:right w:val="none" w:sz="0" w:space="0" w:color="auto"/>
          </w:divBdr>
        </w:div>
        <w:div w:id="209534642">
          <w:marLeft w:val="0"/>
          <w:marRight w:val="0"/>
          <w:marTop w:val="0"/>
          <w:marBottom w:val="0"/>
          <w:divBdr>
            <w:top w:val="none" w:sz="0" w:space="0" w:color="auto"/>
            <w:left w:val="none" w:sz="0" w:space="0" w:color="auto"/>
            <w:bottom w:val="none" w:sz="0" w:space="0" w:color="auto"/>
            <w:right w:val="none" w:sz="0" w:space="0" w:color="auto"/>
          </w:divBdr>
        </w:div>
        <w:div w:id="1013533150">
          <w:marLeft w:val="0"/>
          <w:marRight w:val="0"/>
          <w:marTop w:val="0"/>
          <w:marBottom w:val="0"/>
          <w:divBdr>
            <w:top w:val="none" w:sz="0" w:space="0" w:color="auto"/>
            <w:left w:val="none" w:sz="0" w:space="0" w:color="auto"/>
            <w:bottom w:val="none" w:sz="0" w:space="0" w:color="auto"/>
            <w:right w:val="none" w:sz="0" w:space="0" w:color="auto"/>
          </w:divBdr>
        </w:div>
        <w:div w:id="1947615882">
          <w:marLeft w:val="0"/>
          <w:marRight w:val="0"/>
          <w:marTop w:val="0"/>
          <w:marBottom w:val="0"/>
          <w:divBdr>
            <w:top w:val="none" w:sz="0" w:space="0" w:color="auto"/>
            <w:left w:val="none" w:sz="0" w:space="0" w:color="auto"/>
            <w:bottom w:val="none" w:sz="0" w:space="0" w:color="auto"/>
            <w:right w:val="none" w:sz="0" w:space="0" w:color="auto"/>
          </w:divBdr>
        </w:div>
        <w:div w:id="1242713639">
          <w:marLeft w:val="0"/>
          <w:marRight w:val="0"/>
          <w:marTop w:val="0"/>
          <w:marBottom w:val="0"/>
          <w:divBdr>
            <w:top w:val="none" w:sz="0" w:space="0" w:color="auto"/>
            <w:left w:val="none" w:sz="0" w:space="0" w:color="auto"/>
            <w:bottom w:val="none" w:sz="0" w:space="0" w:color="auto"/>
            <w:right w:val="none" w:sz="0" w:space="0" w:color="auto"/>
          </w:divBdr>
        </w:div>
        <w:div w:id="1405952637">
          <w:marLeft w:val="0"/>
          <w:marRight w:val="0"/>
          <w:marTop w:val="0"/>
          <w:marBottom w:val="0"/>
          <w:divBdr>
            <w:top w:val="none" w:sz="0" w:space="0" w:color="auto"/>
            <w:left w:val="none" w:sz="0" w:space="0" w:color="auto"/>
            <w:bottom w:val="none" w:sz="0" w:space="0" w:color="auto"/>
            <w:right w:val="none" w:sz="0" w:space="0" w:color="auto"/>
          </w:divBdr>
        </w:div>
        <w:div w:id="545142160">
          <w:marLeft w:val="0"/>
          <w:marRight w:val="0"/>
          <w:marTop w:val="0"/>
          <w:marBottom w:val="0"/>
          <w:divBdr>
            <w:top w:val="none" w:sz="0" w:space="0" w:color="auto"/>
            <w:left w:val="none" w:sz="0" w:space="0" w:color="auto"/>
            <w:bottom w:val="none" w:sz="0" w:space="0" w:color="auto"/>
            <w:right w:val="none" w:sz="0" w:space="0" w:color="auto"/>
          </w:divBdr>
        </w:div>
        <w:div w:id="1454709598">
          <w:marLeft w:val="0"/>
          <w:marRight w:val="0"/>
          <w:marTop w:val="0"/>
          <w:marBottom w:val="0"/>
          <w:divBdr>
            <w:top w:val="none" w:sz="0" w:space="0" w:color="auto"/>
            <w:left w:val="none" w:sz="0" w:space="0" w:color="auto"/>
            <w:bottom w:val="none" w:sz="0" w:space="0" w:color="auto"/>
            <w:right w:val="none" w:sz="0" w:space="0" w:color="auto"/>
          </w:divBdr>
        </w:div>
        <w:div w:id="1768037521">
          <w:marLeft w:val="0"/>
          <w:marRight w:val="0"/>
          <w:marTop w:val="0"/>
          <w:marBottom w:val="0"/>
          <w:divBdr>
            <w:top w:val="none" w:sz="0" w:space="0" w:color="auto"/>
            <w:left w:val="none" w:sz="0" w:space="0" w:color="auto"/>
            <w:bottom w:val="none" w:sz="0" w:space="0" w:color="auto"/>
            <w:right w:val="none" w:sz="0" w:space="0" w:color="auto"/>
          </w:divBdr>
        </w:div>
        <w:div w:id="1654482139">
          <w:marLeft w:val="0"/>
          <w:marRight w:val="0"/>
          <w:marTop w:val="0"/>
          <w:marBottom w:val="0"/>
          <w:divBdr>
            <w:top w:val="none" w:sz="0" w:space="0" w:color="auto"/>
            <w:left w:val="none" w:sz="0" w:space="0" w:color="auto"/>
            <w:bottom w:val="none" w:sz="0" w:space="0" w:color="auto"/>
            <w:right w:val="none" w:sz="0" w:space="0" w:color="auto"/>
          </w:divBdr>
        </w:div>
        <w:div w:id="1317957014">
          <w:marLeft w:val="0"/>
          <w:marRight w:val="0"/>
          <w:marTop w:val="0"/>
          <w:marBottom w:val="0"/>
          <w:divBdr>
            <w:top w:val="none" w:sz="0" w:space="0" w:color="auto"/>
            <w:left w:val="none" w:sz="0" w:space="0" w:color="auto"/>
            <w:bottom w:val="none" w:sz="0" w:space="0" w:color="auto"/>
            <w:right w:val="none" w:sz="0" w:space="0" w:color="auto"/>
          </w:divBdr>
        </w:div>
        <w:div w:id="202596633">
          <w:marLeft w:val="0"/>
          <w:marRight w:val="0"/>
          <w:marTop w:val="0"/>
          <w:marBottom w:val="0"/>
          <w:divBdr>
            <w:top w:val="none" w:sz="0" w:space="0" w:color="auto"/>
            <w:left w:val="none" w:sz="0" w:space="0" w:color="auto"/>
            <w:bottom w:val="none" w:sz="0" w:space="0" w:color="auto"/>
            <w:right w:val="none" w:sz="0" w:space="0" w:color="auto"/>
          </w:divBdr>
        </w:div>
        <w:div w:id="74792127">
          <w:marLeft w:val="0"/>
          <w:marRight w:val="0"/>
          <w:marTop w:val="0"/>
          <w:marBottom w:val="0"/>
          <w:divBdr>
            <w:top w:val="none" w:sz="0" w:space="0" w:color="auto"/>
            <w:left w:val="none" w:sz="0" w:space="0" w:color="auto"/>
            <w:bottom w:val="none" w:sz="0" w:space="0" w:color="auto"/>
            <w:right w:val="none" w:sz="0" w:space="0" w:color="auto"/>
          </w:divBdr>
        </w:div>
        <w:div w:id="1720206387">
          <w:marLeft w:val="0"/>
          <w:marRight w:val="0"/>
          <w:marTop w:val="0"/>
          <w:marBottom w:val="0"/>
          <w:divBdr>
            <w:top w:val="none" w:sz="0" w:space="0" w:color="auto"/>
            <w:left w:val="none" w:sz="0" w:space="0" w:color="auto"/>
            <w:bottom w:val="none" w:sz="0" w:space="0" w:color="auto"/>
            <w:right w:val="none" w:sz="0" w:space="0" w:color="auto"/>
          </w:divBdr>
        </w:div>
        <w:div w:id="772676582">
          <w:marLeft w:val="0"/>
          <w:marRight w:val="0"/>
          <w:marTop w:val="0"/>
          <w:marBottom w:val="0"/>
          <w:divBdr>
            <w:top w:val="none" w:sz="0" w:space="0" w:color="auto"/>
            <w:left w:val="none" w:sz="0" w:space="0" w:color="auto"/>
            <w:bottom w:val="none" w:sz="0" w:space="0" w:color="auto"/>
            <w:right w:val="none" w:sz="0" w:space="0" w:color="auto"/>
          </w:divBdr>
        </w:div>
        <w:div w:id="1172993861">
          <w:marLeft w:val="0"/>
          <w:marRight w:val="0"/>
          <w:marTop w:val="0"/>
          <w:marBottom w:val="0"/>
          <w:divBdr>
            <w:top w:val="none" w:sz="0" w:space="0" w:color="auto"/>
            <w:left w:val="none" w:sz="0" w:space="0" w:color="auto"/>
            <w:bottom w:val="none" w:sz="0" w:space="0" w:color="auto"/>
            <w:right w:val="none" w:sz="0" w:space="0" w:color="auto"/>
          </w:divBdr>
        </w:div>
        <w:div w:id="122159387">
          <w:marLeft w:val="0"/>
          <w:marRight w:val="0"/>
          <w:marTop w:val="0"/>
          <w:marBottom w:val="0"/>
          <w:divBdr>
            <w:top w:val="none" w:sz="0" w:space="0" w:color="auto"/>
            <w:left w:val="none" w:sz="0" w:space="0" w:color="auto"/>
            <w:bottom w:val="none" w:sz="0" w:space="0" w:color="auto"/>
            <w:right w:val="none" w:sz="0" w:space="0" w:color="auto"/>
          </w:divBdr>
        </w:div>
        <w:div w:id="1383867868">
          <w:marLeft w:val="0"/>
          <w:marRight w:val="0"/>
          <w:marTop w:val="0"/>
          <w:marBottom w:val="0"/>
          <w:divBdr>
            <w:top w:val="none" w:sz="0" w:space="0" w:color="auto"/>
            <w:left w:val="none" w:sz="0" w:space="0" w:color="auto"/>
            <w:bottom w:val="none" w:sz="0" w:space="0" w:color="auto"/>
            <w:right w:val="none" w:sz="0" w:space="0" w:color="auto"/>
          </w:divBdr>
        </w:div>
        <w:div w:id="967706208">
          <w:marLeft w:val="0"/>
          <w:marRight w:val="0"/>
          <w:marTop w:val="0"/>
          <w:marBottom w:val="0"/>
          <w:divBdr>
            <w:top w:val="none" w:sz="0" w:space="0" w:color="auto"/>
            <w:left w:val="none" w:sz="0" w:space="0" w:color="auto"/>
            <w:bottom w:val="none" w:sz="0" w:space="0" w:color="auto"/>
            <w:right w:val="none" w:sz="0" w:space="0" w:color="auto"/>
          </w:divBdr>
        </w:div>
        <w:div w:id="1328288503">
          <w:marLeft w:val="0"/>
          <w:marRight w:val="0"/>
          <w:marTop w:val="0"/>
          <w:marBottom w:val="0"/>
          <w:divBdr>
            <w:top w:val="none" w:sz="0" w:space="0" w:color="auto"/>
            <w:left w:val="none" w:sz="0" w:space="0" w:color="auto"/>
            <w:bottom w:val="none" w:sz="0" w:space="0" w:color="auto"/>
            <w:right w:val="none" w:sz="0" w:space="0" w:color="auto"/>
          </w:divBdr>
        </w:div>
        <w:div w:id="1698627785">
          <w:marLeft w:val="0"/>
          <w:marRight w:val="0"/>
          <w:marTop w:val="0"/>
          <w:marBottom w:val="0"/>
          <w:divBdr>
            <w:top w:val="none" w:sz="0" w:space="0" w:color="auto"/>
            <w:left w:val="none" w:sz="0" w:space="0" w:color="auto"/>
            <w:bottom w:val="none" w:sz="0" w:space="0" w:color="auto"/>
            <w:right w:val="none" w:sz="0" w:space="0" w:color="auto"/>
          </w:divBdr>
        </w:div>
        <w:div w:id="673341300">
          <w:marLeft w:val="0"/>
          <w:marRight w:val="0"/>
          <w:marTop w:val="0"/>
          <w:marBottom w:val="0"/>
          <w:divBdr>
            <w:top w:val="none" w:sz="0" w:space="0" w:color="auto"/>
            <w:left w:val="none" w:sz="0" w:space="0" w:color="auto"/>
            <w:bottom w:val="none" w:sz="0" w:space="0" w:color="auto"/>
            <w:right w:val="none" w:sz="0" w:space="0" w:color="auto"/>
          </w:divBdr>
        </w:div>
        <w:div w:id="769085033">
          <w:marLeft w:val="0"/>
          <w:marRight w:val="0"/>
          <w:marTop w:val="0"/>
          <w:marBottom w:val="0"/>
          <w:divBdr>
            <w:top w:val="none" w:sz="0" w:space="0" w:color="auto"/>
            <w:left w:val="none" w:sz="0" w:space="0" w:color="auto"/>
            <w:bottom w:val="none" w:sz="0" w:space="0" w:color="auto"/>
            <w:right w:val="none" w:sz="0" w:space="0" w:color="auto"/>
          </w:divBdr>
        </w:div>
        <w:div w:id="1050231037">
          <w:marLeft w:val="0"/>
          <w:marRight w:val="0"/>
          <w:marTop w:val="0"/>
          <w:marBottom w:val="0"/>
          <w:divBdr>
            <w:top w:val="none" w:sz="0" w:space="0" w:color="auto"/>
            <w:left w:val="none" w:sz="0" w:space="0" w:color="auto"/>
            <w:bottom w:val="none" w:sz="0" w:space="0" w:color="auto"/>
            <w:right w:val="none" w:sz="0" w:space="0" w:color="auto"/>
          </w:divBdr>
        </w:div>
        <w:div w:id="1126696151">
          <w:marLeft w:val="0"/>
          <w:marRight w:val="0"/>
          <w:marTop w:val="0"/>
          <w:marBottom w:val="0"/>
          <w:divBdr>
            <w:top w:val="none" w:sz="0" w:space="0" w:color="auto"/>
            <w:left w:val="none" w:sz="0" w:space="0" w:color="auto"/>
            <w:bottom w:val="none" w:sz="0" w:space="0" w:color="auto"/>
            <w:right w:val="none" w:sz="0" w:space="0" w:color="auto"/>
          </w:divBdr>
        </w:div>
        <w:div w:id="690450469">
          <w:marLeft w:val="0"/>
          <w:marRight w:val="0"/>
          <w:marTop w:val="0"/>
          <w:marBottom w:val="0"/>
          <w:divBdr>
            <w:top w:val="none" w:sz="0" w:space="0" w:color="auto"/>
            <w:left w:val="none" w:sz="0" w:space="0" w:color="auto"/>
            <w:bottom w:val="none" w:sz="0" w:space="0" w:color="auto"/>
            <w:right w:val="none" w:sz="0" w:space="0" w:color="auto"/>
          </w:divBdr>
        </w:div>
        <w:div w:id="642807763">
          <w:marLeft w:val="0"/>
          <w:marRight w:val="0"/>
          <w:marTop w:val="0"/>
          <w:marBottom w:val="0"/>
          <w:divBdr>
            <w:top w:val="none" w:sz="0" w:space="0" w:color="auto"/>
            <w:left w:val="none" w:sz="0" w:space="0" w:color="auto"/>
            <w:bottom w:val="none" w:sz="0" w:space="0" w:color="auto"/>
            <w:right w:val="none" w:sz="0" w:space="0" w:color="auto"/>
          </w:divBdr>
        </w:div>
        <w:div w:id="1215697582">
          <w:marLeft w:val="0"/>
          <w:marRight w:val="0"/>
          <w:marTop w:val="0"/>
          <w:marBottom w:val="0"/>
          <w:divBdr>
            <w:top w:val="none" w:sz="0" w:space="0" w:color="auto"/>
            <w:left w:val="none" w:sz="0" w:space="0" w:color="auto"/>
            <w:bottom w:val="none" w:sz="0" w:space="0" w:color="auto"/>
            <w:right w:val="none" w:sz="0" w:space="0" w:color="auto"/>
          </w:divBdr>
        </w:div>
        <w:div w:id="549850249">
          <w:marLeft w:val="0"/>
          <w:marRight w:val="0"/>
          <w:marTop w:val="0"/>
          <w:marBottom w:val="0"/>
          <w:divBdr>
            <w:top w:val="none" w:sz="0" w:space="0" w:color="auto"/>
            <w:left w:val="none" w:sz="0" w:space="0" w:color="auto"/>
            <w:bottom w:val="none" w:sz="0" w:space="0" w:color="auto"/>
            <w:right w:val="none" w:sz="0" w:space="0" w:color="auto"/>
          </w:divBdr>
        </w:div>
        <w:div w:id="1082489589">
          <w:marLeft w:val="0"/>
          <w:marRight w:val="0"/>
          <w:marTop w:val="0"/>
          <w:marBottom w:val="0"/>
          <w:divBdr>
            <w:top w:val="none" w:sz="0" w:space="0" w:color="auto"/>
            <w:left w:val="none" w:sz="0" w:space="0" w:color="auto"/>
            <w:bottom w:val="none" w:sz="0" w:space="0" w:color="auto"/>
            <w:right w:val="none" w:sz="0" w:space="0" w:color="auto"/>
          </w:divBdr>
        </w:div>
        <w:div w:id="113863410">
          <w:marLeft w:val="0"/>
          <w:marRight w:val="0"/>
          <w:marTop w:val="0"/>
          <w:marBottom w:val="0"/>
          <w:divBdr>
            <w:top w:val="none" w:sz="0" w:space="0" w:color="auto"/>
            <w:left w:val="none" w:sz="0" w:space="0" w:color="auto"/>
            <w:bottom w:val="none" w:sz="0" w:space="0" w:color="auto"/>
            <w:right w:val="none" w:sz="0" w:space="0" w:color="auto"/>
          </w:divBdr>
        </w:div>
        <w:div w:id="318583917">
          <w:marLeft w:val="0"/>
          <w:marRight w:val="0"/>
          <w:marTop w:val="0"/>
          <w:marBottom w:val="0"/>
          <w:divBdr>
            <w:top w:val="none" w:sz="0" w:space="0" w:color="auto"/>
            <w:left w:val="none" w:sz="0" w:space="0" w:color="auto"/>
            <w:bottom w:val="none" w:sz="0" w:space="0" w:color="auto"/>
            <w:right w:val="none" w:sz="0" w:space="0" w:color="auto"/>
          </w:divBdr>
        </w:div>
        <w:div w:id="100995642">
          <w:marLeft w:val="0"/>
          <w:marRight w:val="0"/>
          <w:marTop w:val="0"/>
          <w:marBottom w:val="0"/>
          <w:divBdr>
            <w:top w:val="none" w:sz="0" w:space="0" w:color="auto"/>
            <w:left w:val="none" w:sz="0" w:space="0" w:color="auto"/>
            <w:bottom w:val="none" w:sz="0" w:space="0" w:color="auto"/>
            <w:right w:val="none" w:sz="0" w:space="0" w:color="auto"/>
          </w:divBdr>
        </w:div>
        <w:div w:id="410321228">
          <w:marLeft w:val="0"/>
          <w:marRight w:val="0"/>
          <w:marTop w:val="0"/>
          <w:marBottom w:val="0"/>
          <w:divBdr>
            <w:top w:val="none" w:sz="0" w:space="0" w:color="auto"/>
            <w:left w:val="none" w:sz="0" w:space="0" w:color="auto"/>
            <w:bottom w:val="none" w:sz="0" w:space="0" w:color="auto"/>
            <w:right w:val="none" w:sz="0" w:space="0" w:color="auto"/>
          </w:divBdr>
        </w:div>
        <w:div w:id="1121461180">
          <w:marLeft w:val="0"/>
          <w:marRight w:val="0"/>
          <w:marTop w:val="0"/>
          <w:marBottom w:val="0"/>
          <w:divBdr>
            <w:top w:val="none" w:sz="0" w:space="0" w:color="auto"/>
            <w:left w:val="none" w:sz="0" w:space="0" w:color="auto"/>
            <w:bottom w:val="none" w:sz="0" w:space="0" w:color="auto"/>
            <w:right w:val="none" w:sz="0" w:space="0" w:color="auto"/>
          </w:divBdr>
        </w:div>
        <w:div w:id="588082662">
          <w:marLeft w:val="0"/>
          <w:marRight w:val="0"/>
          <w:marTop w:val="0"/>
          <w:marBottom w:val="0"/>
          <w:divBdr>
            <w:top w:val="none" w:sz="0" w:space="0" w:color="auto"/>
            <w:left w:val="none" w:sz="0" w:space="0" w:color="auto"/>
            <w:bottom w:val="none" w:sz="0" w:space="0" w:color="auto"/>
            <w:right w:val="none" w:sz="0" w:space="0" w:color="auto"/>
          </w:divBdr>
        </w:div>
        <w:div w:id="449983383">
          <w:marLeft w:val="0"/>
          <w:marRight w:val="0"/>
          <w:marTop w:val="0"/>
          <w:marBottom w:val="0"/>
          <w:divBdr>
            <w:top w:val="none" w:sz="0" w:space="0" w:color="auto"/>
            <w:left w:val="none" w:sz="0" w:space="0" w:color="auto"/>
            <w:bottom w:val="none" w:sz="0" w:space="0" w:color="auto"/>
            <w:right w:val="none" w:sz="0" w:space="0" w:color="auto"/>
          </w:divBdr>
        </w:div>
        <w:div w:id="513616760">
          <w:marLeft w:val="0"/>
          <w:marRight w:val="0"/>
          <w:marTop w:val="0"/>
          <w:marBottom w:val="0"/>
          <w:divBdr>
            <w:top w:val="none" w:sz="0" w:space="0" w:color="auto"/>
            <w:left w:val="none" w:sz="0" w:space="0" w:color="auto"/>
            <w:bottom w:val="none" w:sz="0" w:space="0" w:color="auto"/>
            <w:right w:val="none" w:sz="0" w:space="0" w:color="auto"/>
          </w:divBdr>
        </w:div>
        <w:div w:id="916596866">
          <w:marLeft w:val="0"/>
          <w:marRight w:val="0"/>
          <w:marTop w:val="0"/>
          <w:marBottom w:val="0"/>
          <w:divBdr>
            <w:top w:val="none" w:sz="0" w:space="0" w:color="auto"/>
            <w:left w:val="none" w:sz="0" w:space="0" w:color="auto"/>
            <w:bottom w:val="none" w:sz="0" w:space="0" w:color="auto"/>
            <w:right w:val="none" w:sz="0" w:space="0" w:color="auto"/>
          </w:divBdr>
        </w:div>
        <w:div w:id="147063581">
          <w:marLeft w:val="0"/>
          <w:marRight w:val="0"/>
          <w:marTop w:val="0"/>
          <w:marBottom w:val="0"/>
          <w:divBdr>
            <w:top w:val="none" w:sz="0" w:space="0" w:color="auto"/>
            <w:left w:val="none" w:sz="0" w:space="0" w:color="auto"/>
            <w:bottom w:val="none" w:sz="0" w:space="0" w:color="auto"/>
            <w:right w:val="none" w:sz="0" w:space="0" w:color="auto"/>
          </w:divBdr>
        </w:div>
        <w:div w:id="1283266670">
          <w:marLeft w:val="0"/>
          <w:marRight w:val="0"/>
          <w:marTop w:val="0"/>
          <w:marBottom w:val="0"/>
          <w:divBdr>
            <w:top w:val="none" w:sz="0" w:space="0" w:color="auto"/>
            <w:left w:val="none" w:sz="0" w:space="0" w:color="auto"/>
            <w:bottom w:val="none" w:sz="0" w:space="0" w:color="auto"/>
            <w:right w:val="none" w:sz="0" w:space="0" w:color="auto"/>
          </w:divBdr>
        </w:div>
        <w:div w:id="1101880199">
          <w:marLeft w:val="0"/>
          <w:marRight w:val="0"/>
          <w:marTop w:val="0"/>
          <w:marBottom w:val="0"/>
          <w:divBdr>
            <w:top w:val="none" w:sz="0" w:space="0" w:color="auto"/>
            <w:left w:val="none" w:sz="0" w:space="0" w:color="auto"/>
            <w:bottom w:val="none" w:sz="0" w:space="0" w:color="auto"/>
            <w:right w:val="none" w:sz="0" w:space="0" w:color="auto"/>
          </w:divBdr>
        </w:div>
        <w:div w:id="479922976">
          <w:marLeft w:val="0"/>
          <w:marRight w:val="0"/>
          <w:marTop w:val="0"/>
          <w:marBottom w:val="0"/>
          <w:divBdr>
            <w:top w:val="none" w:sz="0" w:space="0" w:color="auto"/>
            <w:left w:val="none" w:sz="0" w:space="0" w:color="auto"/>
            <w:bottom w:val="none" w:sz="0" w:space="0" w:color="auto"/>
            <w:right w:val="none" w:sz="0" w:space="0" w:color="auto"/>
          </w:divBdr>
        </w:div>
        <w:div w:id="521551875">
          <w:marLeft w:val="0"/>
          <w:marRight w:val="0"/>
          <w:marTop w:val="0"/>
          <w:marBottom w:val="0"/>
          <w:divBdr>
            <w:top w:val="none" w:sz="0" w:space="0" w:color="auto"/>
            <w:left w:val="none" w:sz="0" w:space="0" w:color="auto"/>
            <w:bottom w:val="none" w:sz="0" w:space="0" w:color="auto"/>
            <w:right w:val="none" w:sz="0" w:space="0" w:color="auto"/>
          </w:divBdr>
        </w:div>
        <w:div w:id="2062560381">
          <w:marLeft w:val="0"/>
          <w:marRight w:val="0"/>
          <w:marTop w:val="0"/>
          <w:marBottom w:val="0"/>
          <w:divBdr>
            <w:top w:val="none" w:sz="0" w:space="0" w:color="auto"/>
            <w:left w:val="none" w:sz="0" w:space="0" w:color="auto"/>
            <w:bottom w:val="none" w:sz="0" w:space="0" w:color="auto"/>
            <w:right w:val="none" w:sz="0" w:space="0" w:color="auto"/>
          </w:divBdr>
        </w:div>
        <w:div w:id="1828865863">
          <w:marLeft w:val="0"/>
          <w:marRight w:val="0"/>
          <w:marTop w:val="0"/>
          <w:marBottom w:val="0"/>
          <w:divBdr>
            <w:top w:val="none" w:sz="0" w:space="0" w:color="auto"/>
            <w:left w:val="none" w:sz="0" w:space="0" w:color="auto"/>
            <w:bottom w:val="none" w:sz="0" w:space="0" w:color="auto"/>
            <w:right w:val="none" w:sz="0" w:space="0" w:color="auto"/>
          </w:divBdr>
        </w:div>
        <w:div w:id="255284286">
          <w:marLeft w:val="0"/>
          <w:marRight w:val="0"/>
          <w:marTop w:val="0"/>
          <w:marBottom w:val="0"/>
          <w:divBdr>
            <w:top w:val="none" w:sz="0" w:space="0" w:color="auto"/>
            <w:left w:val="none" w:sz="0" w:space="0" w:color="auto"/>
            <w:bottom w:val="none" w:sz="0" w:space="0" w:color="auto"/>
            <w:right w:val="none" w:sz="0" w:space="0" w:color="auto"/>
          </w:divBdr>
        </w:div>
        <w:div w:id="2053915354">
          <w:marLeft w:val="0"/>
          <w:marRight w:val="0"/>
          <w:marTop w:val="0"/>
          <w:marBottom w:val="0"/>
          <w:divBdr>
            <w:top w:val="none" w:sz="0" w:space="0" w:color="auto"/>
            <w:left w:val="none" w:sz="0" w:space="0" w:color="auto"/>
            <w:bottom w:val="none" w:sz="0" w:space="0" w:color="auto"/>
            <w:right w:val="none" w:sz="0" w:space="0" w:color="auto"/>
          </w:divBdr>
        </w:div>
        <w:div w:id="207769264">
          <w:marLeft w:val="0"/>
          <w:marRight w:val="0"/>
          <w:marTop w:val="0"/>
          <w:marBottom w:val="0"/>
          <w:divBdr>
            <w:top w:val="none" w:sz="0" w:space="0" w:color="auto"/>
            <w:left w:val="none" w:sz="0" w:space="0" w:color="auto"/>
            <w:bottom w:val="none" w:sz="0" w:space="0" w:color="auto"/>
            <w:right w:val="none" w:sz="0" w:space="0" w:color="auto"/>
          </w:divBdr>
        </w:div>
        <w:div w:id="1266036692">
          <w:marLeft w:val="0"/>
          <w:marRight w:val="0"/>
          <w:marTop w:val="0"/>
          <w:marBottom w:val="0"/>
          <w:divBdr>
            <w:top w:val="none" w:sz="0" w:space="0" w:color="auto"/>
            <w:left w:val="none" w:sz="0" w:space="0" w:color="auto"/>
            <w:bottom w:val="none" w:sz="0" w:space="0" w:color="auto"/>
            <w:right w:val="none" w:sz="0" w:space="0" w:color="auto"/>
          </w:divBdr>
        </w:div>
        <w:div w:id="1478760210">
          <w:marLeft w:val="0"/>
          <w:marRight w:val="0"/>
          <w:marTop w:val="0"/>
          <w:marBottom w:val="0"/>
          <w:divBdr>
            <w:top w:val="none" w:sz="0" w:space="0" w:color="auto"/>
            <w:left w:val="none" w:sz="0" w:space="0" w:color="auto"/>
            <w:bottom w:val="none" w:sz="0" w:space="0" w:color="auto"/>
            <w:right w:val="none" w:sz="0" w:space="0" w:color="auto"/>
          </w:divBdr>
        </w:div>
        <w:div w:id="446394154">
          <w:marLeft w:val="0"/>
          <w:marRight w:val="0"/>
          <w:marTop w:val="0"/>
          <w:marBottom w:val="0"/>
          <w:divBdr>
            <w:top w:val="none" w:sz="0" w:space="0" w:color="auto"/>
            <w:left w:val="none" w:sz="0" w:space="0" w:color="auto"/>
            <w:bottom w:val="none" w:sz="0" w:space="0" w:color="auto"/>
            <w:right w:val="none" w:sz="0" w:space="0" w:color="auto"/>
          </w:divBdr>
        </w:div>
        <w:div w:id="816145380">
          <w:marLeft w:val="0"/>
          <w:marRight w:val="0"/>
          <w:marTop w:val="0"/>
          <w:marBottom w:val="0"/>
          <w:divBdr>
            <w:top w:val="none" w:sz="0" w:space="0" w:color="auto"/>
            <w:left w:val="none" w:sz="0" w:space="0" w:color="auto"/>
            <w:bottom w:val="none" w:sz="0" w:space="0" w:color="auto"/>
            <w:right w:val="none" w:sz="0" w:space="0" w:color="auto"/>
          </w:divBdr>
        </w:div>
        <w:div w:id="634140810">
          <w:marLeft w:val="0"/>
          <w:marRight w:val="0"/>
          <w:marTop w:val="0"/>
          <w:marBottom w:val="0"/>
          <w:divBdr>
            <w:top w:val="none" w:sz="0" w:space="0" w:color="auto"/>
            <w:left w:val="none" w:sz="0" w:space="0" w:color="auto"/>
            <w:bottom w:val="none" w:sz="0" w:space="0" w:color="auto"/>
            <w:right w:val="none" w:sz="0" w:space="0" w:color="auto"/>
          </w:divBdr>
        </w:div>
        <w:div w:id="424619961">
          <w:marLeft w:val="0"/>
          <w:marRight w:val="0"/>
          <w:marTop w:val="0"/>
          <w:marBottom w:val="0"/>
          <w:divBdr>
            <w:top w:val="none" w:sz="0" w:space="0" w:color="auto"/>
            <w:left w:val="none" w:sz="0" w:space="0" w:color="auto"/>
            <w:bottom w:val="none" w:sz="0" w:space="0" w:color="auto"/>
            <w:right w:val="none" w:sz="0" w:space="0" w:color="auto"/>
          </w:divBdr>
        </w:div>
        <w:div w:id="782916290">
          <w:marLeft w:val="0"/>
          <w:marRight w:val="0"/>
          <w:marTop w:val="0"/>
          <w:marBottom w:val="0"/>
          <w:divBdr>
            <w:top w:val="none" w:sz="0" w:space="0" w:color="auto"/>
            <w:left w:val="none" w:sz="0" w:space="0" w:color="auto"/>
            <w:bottom w:val="none" w:sz="0" w:space="0" w:color="auto"/>
            <w:right w:val="none" w:sz="0" w:space="0" w:color="auto"/>
          </w:divBdr>
        </w:div>
        <w:div w:id="1025713996">
          <w:marLeft w:val="0"/>
          <w:marRight w:val="0"/>
          <w:marTop w:val="0"/>
          <w:marBottom w:val="0"/>
          <w:divBdr>
            <w:top w:val="none" w:sz="0" w:space="0" w:color="auto"/>
            <w:left w:val="none" w:sz="0" w:space="0" w:color="auto"/>
            <w:bottom w:val="none" w:sz="0" w:space="0" w:color="auto"/>
            <w:right w:val="none" w:sz="0" w:space="0" w:color="auto"/>
          </w:divBdr>
        </w:div>
        <w:div w:id="1695838693">
          <w:marLeft w:val="0"/>
          <w:marRight w:val="0"/>
          <w:marTop w:val="0"/>
          <w:marBottom w:val="0"/>
          <w:divBdr>
            <w:top w:val="none" w:sz="0" w:space="0" w:color="auto"/>
            <w:left w:val="none" w:sz="0" w:space="0" w:color="auto"/>
            <w:bottom w:val="none" w:sz="0" w:space="0" w:color="auto"/>
            <w:right w:val="none" w:sz="0" w:space="0" w:color="auto"/>
          </w:divBdr>
        </w:div>
        <w:div w:id="921330322">
          <w:marLeft w:val="0"/>
          <w:marRight w:val="0"/>
          <w:marTop w:val="0"/>
          <w:marBottom w:val="0"/>
          <w:divBdr>
            <w:top w:val="none" w:sz="0" w:space="0" w:color="auto"/>
            <w:left w:val="none" w:sz="0" w:space="0" w:color="auto"/>
            <w:bottom w:val="none" w:sz="0" w:space="0" w:color="auto"/>
            <w:right w:val="none" w:sz="0" w:space="0" w:color="auto"/>
          </w:divBdr>
        </w:div>
        <w:div w:id="529496377">
          <w:marLeft w:val="0"/>
          <w:marRight w:val="0"/>
          <w:marTop w:val="0"/>
          <w:marBottom w:val="0"/>
          <w:divBdr>
            <w:top w:val="none" w:sz="0" w:space="0" w:color="auto"/>
            <w:left w:val="none" w:sz="0" w:space="0" w:color="auto"/>
            <w:bottom w:val="none" w:sz="0" w:space="0" w:color="auto"/>
            <w:right w:val="none" w:sz="0" w:space="0" w:color="auto"/>
          </w:divBdr>
        </w:div>
        <w:div w:id="1464275333">
          <w:marLeft w:val="0"/>
          <w:marRight w:val="0"/>
          <w:marTop w:val="0"/>
          <w:marBottom w:val="0"/>
          <w:divBdr>
            <w:top w:val="none" w:sz="0" w:space="0" w:color="auto"/>
            <w:left w:val="none" w:sz="0" w:space="0" w:color="auto"/>
            <w:bottom w:val="none" w:sz="0" w:space="0" w:color="auto"/>
            <w:right w:val="none" w:sz="0" w:space="0" w:color="auto"/>
          </w:divBdr>
        </w:div>
        <w:div w:id="279655075">
          <w:marLeft w:val="0"/>
          <w:marRight w:val="0"/>
          <w:marTop w:val="0"/>
          <w:marBottom w:val="0"/>
          <w:divBdr>
            <w:top w:val="none" w:sz="0" w:space="0" w:color="auto"/>
            <w:left w:val="none" w:sz="0" w:space="0" w:color="auto"/>
            <w:bottom w:val="none" w:sz="0" w:space="0" w:color="auto"/>
            <w:right w:val="none" w:sz="0" w:space="0" w:color="auto"/>
          </w:divBdr>
        </w:div>
        <w:div w:id="1030254665">
          <w:marLeft w:val="0"/>
          <w:marRight w:val="0"/>
          <w:marTop w:val="0"/>
          <w:marBottom w:val="0"/>
          <w:divBdr>
            <w:top w:val="none" w:sz="0" w:space="0" w:color="auto"/>
            <w:left w:val="none" w:sz="0" w:space="0" w:color="auto"/>
            <w:bottom w:val="none" w:sz="0" w:space="0" w:color="auto"/>
            <w:right w:val="none" w:sz="0" w:space="0" w:color="auto"/>
          </w:divBdr>
        </w:div>
        <w:div w:id="1398821099">
          <w:marLeft w:val="0"/>
          <w:marRight w:val="0"/>
          <w:marTop w:val="0"/>
          <w:marBottom w:val="0"/>
          <w:divBdr>
            <w:top w:val="none" w:sz="0" w:space="0" w:color="auto"/>
            <w:left w:val="none" w:sz="0" w:space="0" w:color="auto"/>
            <w:bottom w:val="none" w:sz="0" w:space="0" w:color="auto"/>
            <w:right w:val="none" w:sz="0" w:space="0" w:color="auto"/>
          </w:divBdr>
        </w:div>
        <w:div w:id="303975803">
          <w:marLeft w:val="0"/>
          <w:marRight w:val="0"/>
          <w:marTop w:val="0"/>
          <w:marBottom w:val="0"/>
          <w:divBdr>
            <w:top w:val="none" w:sz="0" w:space="0" w:color="auto"/>
            <w:left w:val="none" w:sz="0" w:space="0" w:color="auto"/>
            <w:bottom w:val="none" w:sz="0" w:space="0" w:color="auto"/>
            <w:right w:val="none" w:sz="0" w:space="0" w:color="auto"/>
          </w:divBdr>
        </w:div>
        <w:div w:id="1180045500">
          <w:marLeft w:val="0"/>
          <w:marRight w:val="0"/>
          <w:marTop w:val="0"/>
          <w:marBottom w:val="0"/>
          <w:divBdr>
            <w:top w:val="none" w:sz="0" w:space="0" w:color="auto"/>
            <w:left w:val="none" w:sz="0" w:space="0" w:color="auto"/>
            <w:bottom w:val="none" w:sz="0" w:space="0" w:color="auto"/>
            <w:right w:val="none" w:sz="0" w:space="0" w:color="auto"/>
          </w:divBdr>
        </w:div>
        <w:div w:id="1064717382">
          <w:marLeft w:val="0"/>
          <w:marRight w:val="0"/>
          <w:marTop w:val="0"/>
          <w:marBottom w:val="0"/>
          <w:divBdr>
            <w:top w:val="none" w:sz="0" w:space="0" w:color="auto"/>
            <w:left w:val="none" w:sz="0" w:space="0" w:color="auto"/>
            <w:bottom w:val="none" w:sz="0" w:space="0" w:color="auto"/>
            <w:right w:val="none" w:sz="0" w:space="0" w:color="auto"/>
          </w:divBdr>
        </w:div>
        <w:div w:id="354111406">
          <w:marLeft w:val="0"/>
          <w:marRight w:val="0"/>
          <w:marTop w:val="0"/>
          <w:marBottom w:val="0"/>
          <w:divBdr>
            <w:top w:val="none" w:sz="0" w:space="0" w:color="auto"/>
            <w:left w:val="none" w:sz="0" w:space="0" w:color="auto"/>
            <w:bottom w:val="none" w:sz="0" w:space="0" w:color="auto"/>
            <w:right w:val="none" w:sz="0" w:space="0" w:color="auto"/>
          </w:divBdr>
        </w:div>
        <w:div w:id="2077701199">
          <w:marLeft w:val="0"/>
          <w:marRight w:val="0"/>
          <w:marTop w:val="0"/>
          <w:marBottom w:val="0"/>
          <w:divBdr>
            <w:top w:val="none" w:sz="0" w:space="0" w:color="auto"/>
            <w:left w:val="none" w:sz="0" w:space="0" w:color="auto"/>
            <w:bottom w:val="none" w:sz="0" w:space="0" w:color="auto"/>
            <w:right w:val="none" w:sz="0" w:space="0" w:color="auto"/>
          </w:divBdr>
        </w:div>
        <w:div w:id="440877191">
          <w:marLeft w:val="0"/>
          <w:marRight w:val="0"/>
          <w:marTop w:val="0"/>
          <w:marBottom w:val="0"/>
          <w:divBdr>
            <w:top w:val="none" w:sz="0" w:space="0" w:color="auto"/>
            <w:left w:val="none" w:sz="0" w:space="0" w:color="auto"/>
            <w:bottom w:val="none" w:sz="0" w:space="0" w:color="auto"/>
            <w:right w:val="none" w:sz="0" w:space="0" w:color="auto"/>
          </w:divBdr>
        </w:div>
        <w:div w:id="1485052789">
          <w:marLeft w:val="0"/>
          <w:marRight w:val="0"/>
          <w:marTop w:val="0"/>
          <w:marBottom w:val="0"/>
          <w:divBdr>
            <w:top w:val="none" w:sz="0" w:space="0" w:color="auto"/>
            <w:left w:val="none" w:sz="0" w:space="0" w:color="auto"/>
            <w:bottom w:val="none" w:sz="0" w:space="0" w:color="auto"/>
            <w:right w:val="none" w:sz="0" w:space="0" w:color="auto"/>
          </w:divBdr>
        </w:div>
        <w:div w:id="868841094">
          <w:marLeft w:val="0"/>
          <w:marRight w:val="0"/>
          <w:marTop w:val="0"/>
          <w:marBottom w:val="0"/>
          <w:divBdr>
            <w:top w:val="none" w:sz="0" w:space="0" w:color="auto"/>
            <w:left w:val="none" w:sz="0" w:space="0" w:color="auto"/>
            <w:bottom w:val="none" w:sz="0" w:space="0" w:color="auto"/>
            <w:right w:val="none" w:sz="0" w:space="0" w:color="auto"/>
          </w:divBdr>
        </w:div>
        <w:div w:id="415715939">
          <w:marLeft w:val="0"/>
          <w:marRight w:val="0"/>
          <w:marTop w:val="0"/>
          <w:marBottom w:val="0"/>
          <w:divBdr>
            <w:top w:val="none" w:sz="0" w:space="0" w:color="auto"/>
            <w:left w:val="none" w:sz="0" w:space="0" w:color="auto"/>
            <w:bottom w:val="none" w:sz="0" w:space="0" w:color="auto"/>
            <w:right w:val="none" w:sz="0" w:space="0" w:color="auto"/>
          </w:divBdr>
        </w:div>
        <w:div w:id="1421483633">
          <w:marLeft w:val="0"/>
          <w:marRight w:val="0"/>
          <w:marTop w:val="0"/>
          <w:marBottom w:val="0"/>
          <w:divBdr>
            <w:top w:val="none" w:sz="0" w:space="0" w:color="auto"/>
            <w:left w:val="none" w:sz="0" w:space="0" w:color="auto"/>
            <w:bottom w:val="none" w:sz="0" w:space="0" w:color="auto"/>
            <w:right w:val="none" w:sz="0" w:space="0" w:color="auto"/>
          </w:divBdr>
        </w:div>
        <w:div w:id="850729087">
          <w:marLeft w:val="0"/>
          <w:marRight w:val="0"/>
          <w:marTop w:val="0"/>
          <w:marBottom w:val="0"/>
          <w:divBdr>
            <w:top w:val="none" w:sz="0" w:space="0" w:color="auto"/>
            <w:left w:val="none" w:sz="0" w:space="0" w:color="auto"/>
            <w:bottom w:val="none" w:sz="0" w:space="0" w:color="auto"/>
            <w:right w:val="none" w:sz="0" w:space="0" w:color="auto"/>
          </w:divBdr>
        </w:div>
        <w:div w:id="719473188">
          <w:marLeft w:val="0"/>
          <w:marRight w:val="0"/>
          <w:marTop w:val="0"/>
          <w:marBottom w:val="0"/>
          <w:divBdr>
            <w:top w:val="none" w:sz="0" w:space="0" w:color="auto"/>
            <w:left w:val="none" w:sz="0" w:space="0" w:color="auto"/>
            <w:bottom w:val="none" w:sz="0" w:space="0" w:color="auto"/>
            <w:right w:val="none" w:sz="0" w:space="0" w:color="auto"/>
          </w:divBdr>
        </w:div>
        <w:div w:id="676425884">
          <w:marLeft w:val="0"/>
          <w:marRight w:val="0"/>
          <w:marTop w:val="0"/>
          <w:marBottom w:val="0"/>
          <w:divBdr>
            <w:top w:val="none" w:sz="0" w:space="0" w:color="auto"/>
            <w:left w:val="none" w:sz="0" w:space="0" w:color="auto"/>
            <w:bottom w:val="none" w:sz="0" w:space="0" w:color="auto"/>
            <w:right w:val="none" w:sz="0" w:space="0" w:color="auto"/>
          </w:divBdr>
        </w:div>
        <w:div w:id="1143543491">
          <w:marLeft w:val="0"/>
          <w:marRight w:val="0"/>
          <w:marTop w:val="0"/>
          <w:marBottom w:val="0"/>
          <w:divBdr>
            <w:top w:val="none" w:sz="0" w:space="0" w:color="auto"/>
            <w:left w:val="none" w:sz="0" w:space="0" w:color="auto"/>
            <w:bottom w:val="none" w:sz="0" w:space="0" w:color="auto"/>
            <w:right w:val="none" w:sz="0" w:space="0" w:color="auto"/>
          </w:divBdr>
        </w:div>
        <w:div w:id="1748916035">
          <w:marLeft w:val="0"/>
          <w:marRight w:val="0"/>
          <w:marTop w:val="0"/>
          <w:marBottom w:val="0"/>
          <w:divBdr>
            <w:top w:val="none" w:sz="0" w:space="0" w:color="auto"/>
            <w:left w:val="none" w:sz="0" w:space="0" w:color="auto"/>
            <w:bottom w:val="none" w:sz="0" w:space="0" w:color="auto"/>
            <w:right w:val="none" w:sz="0" w:space="0" w:color="auto"/>
          </w:divBdr>
        </w:div>
        <w:div w:id="355622220">
          <w:marLeft w:val="0"/>
          <w:marRight w:val="0"/>
          <w:marTop w:val="0"/>
          <w:marBottom w:val="0"/>
          <w:divBdr>
            <w:top w:val="none" w:sz="0" w:space="0" w:color="auto"/>
            <w:left w:val="none" w:sz="0" w:space="0" w:color="auto"/>
            <w:bottom w:val="none" w:sz="0" w:space="0" w:color="auto"/>
            <w:right w:val="none" w:sz="0" w:space="0" w:color="auto"/>
          </w:divBdr>
        </w:div>
        <w:div w:id="1931808904">
          <w:marLeft w:val="0"/>
          <w:marRight w:val="0"/>
          <w:marTop w:val="0"/>
          <w:marBottom w:val="0"/>
          <w:divBdr>
            <w:top w:val="none" w:sz="0" w:space="0" w:color="auto"/>
            <w:left w:val="none" w:sz="0" w:space="0" w:color="auto"/>
            <w:bottom w:val="none" w:sz="0" w:space="0" w:color="auto"/>
            <w:right w:val="none" w:sz="0" w:space="0" w:color="auto"/>
          </w:divBdr>
        </w:div>
        <w:div w:id="598828519">
          <w:marLeft w:val="0"/>
          <w:marRight w:val="0"/>
          <w:marTop w:val="0"/>
          <w:marBottom w:val="0"/>
          <w:divBdr>
            <w:top w:val="none" w:sz="0" w:space="0" w:color="auto"/>
            <w:left w:val="none" w:sz="0" w:space="0" w:color="auto"/>
            <w:bottom w:val="none" w:sz="0" w:space="0" w:color="auto"/>
            <w:right w:val="none" w:sz="0" w:space="0" w:color="auto"/>
          </w:divBdr>
        </w:div>
        <w:div w:id="1400245539">
          <w:marLeft w:val="0"/>
          <w:marRight w:val="0"/>
          <w:marTop w:val="0"/>
          <w:marBottom w:val="0"/>
          <w:divBdr>
            <w:top w:val="none" w:sz="0" w:space="0" w:color="auto"/>
            <w:left w:val="none" w:sz="0" w:space="0" w:color="auto"/>
            <w:bottom w:val="none" w:sz="0" w:space="0" w:color="auto"/>
            <w:right w:val="none" w:sz="0" w:space="0" w:color="auto"/>
          </w:divBdr>
        </w:div>
        <w:div w:id="1787385941">
          <w:marLeft w:val="0"/>
          <w:marRight w:val="0"/>
          <w:marTop w:val="0"/>
          <w:marBottom w:val="0"/>
          <w:divBdr>
            <w:top w:val="none" w:sz="0" w:space="0" w:color="auto"/>
            <w:left w:val="none" w:sz="0" w:space="0" w:color="auto"/>
            <w:bottom w:val="none" w:sz="0" w:space="0" w:color="auto"/>
            <w:right w:val="none" w:sz="0" w:space="0" w:color="auto"/>
          </w:divBdr>
        </w:div>
        <w:div w:id="1582056030">
          <w:marLeft w:val="0"/>
          <w:marRight w:val="0"/>
          <w:marTop w:val="0"/>
          <w:marBottom w:val="0"/>
          <w:divBdr>
            <w:top w:val="none" w:sz="0" w:space="0" w:color="auto"/>
            <w:left w:val="none" w:sz="0" w:space="0" w:color="auto"/>
            <w:bottom w:val="none" w:sz="0" w:space="0" w:color="auto"/>
            <w:right w:val="none" w:sz="0" w:space="0" w:color="auto"/>
          </w:divBdr>
        </w:div>
        <w:div w:id="369689283">
          <w:marLeft w:val="0"/>
          <w:marRight w:val="0"/>
          <w:marTop w:val="0"/>
          <w:marBottom w:val="0"/>
          <w:divBdr>
            <w:top w:val="none" w:sz="0" w:space="0" w:color="auto"/>
            <w:left w:val="none" w:sz="0" w:space="0" w:color="auto"/>
            <w:bottom w:val="none" w:sz="0" w:space="0" w:color="auto"/>
            <w:right w:val="none" w:sz="0" w:space="0" w:color="auto"/>
          </w:divBdr>
        </w:div>
        <w:div w:id="248468518">
          <w:marLeft w:val="0"/>
          <w:marRight w:val="0"/>
          <w:marTop w:val="0"/>
          <w:marBottom w:val="0"/>
          <w:divBdr>
            <w:top w:val="none" w:sz="0" w:space="0" w:color="auto"/>
            <w:left w:val="none" w:sz="0" w:space="0" w:color="auto"/>
            <w:bottom w:val="none" w:sz="0" w:space="0" w:color="auto"/>
            <w:right w:val="none" w:sz="0" w:space="0" w:color="auto"/>
          </w:divBdr>
        </w:div>
        <w:div w:id="2134785801">
          <w:marLeft w:val="0"/>
          <w:marRight w:val="0"/>
          <w:marTop w:val="0"/>
          <w:marBottom w:val="0"/>
          <w:divBdr>
            <w:top w:val="none" w:sz="0" w:space="0" w:color="auto"/>
            <w:left w:val="none" w:sz="0" w:space="0" w:color="auto"/>
            <w:bottom w:val="none" w:sz="0" w:space="0" w:color="auto"/>
            <w:right w:val="none" w:sz="0" w:space="0" w:color="auto"/>
          </w:divBdr>
        </w:div>
        <w:div w:id="1683583525">
          <w:marLeft w:val="0"/>
          <w:marRight w:val="0"/>
          <w:marTop w:val="0"/>
          <w:marBottom w:val="0"/>
          <w:divBdr>
            <w:top w:val="none" w:sz="0" w:space="0" w:color="auto"/>
            <w:left w:val="none" w:sz="0" w:space="0" w:color="auto"/>
            <w:bottom w:val="none" w:sz="0" w:space="0" w:color="auto"/>
            <w:right w:val="none" w:sz="0" w:space="0" w:color="auto"/>
          </w:divBdr>
        </w:div>
        <w:div w:id="635455611">
          <w:marLeft w:val="0"/>
          <w:marRight w:val="0"/>
          <w:marTop w:val="0"/>
          <w:marBottom w:val="0"/>
          <w:divBdr>
            <w:top w:val="none" w:sz="0" w:space="0" w:color="auto"/>
            <w:left w:val="none" w:sz="0" w:space="0" w:color="auto"/>
            <w:bottom w:val="none" w:sz="0" w:space="0" w:color="auto"/>
            <w:right w:val="none" w:sz="0" w:space="0" w:color="auto"/>
          </w:divBdr>
        </w:div>
        <w:div w:id="1223099024">
          <w:marLeft w:val="0"/>
          <w:marRight w:val="0"/>
          <w:marTop w:val="0"/>
          <w:marBottom w:val="0"/>
          <w:divBdr>
            <w:top w:val="none" w:sz="0" w:space="0" w:color="auto"/>
            <w:left w:val="none" w:sz="0" w:space="0" w:color="auto"/>
            <w:bottom w:val="none" w:sz="0" w:space="0" w:color="auto"/>
            <w:right w:val="none" w:sz="0" w:space="0" w:color="auto"/>
          </w:divBdr>
        </w:div>
        <w:div w:id="1249731848">
          <w:marLeft w:val="0"/>
          <w:marRight w:val="0"/>
          <w:marTop w:val="0"/>
          <w:marBottom w:val="0"/>
          <w:divBdr>
            <w:top w:val="none" w:sz="0" w:space="0" w:color="auto"/>
            <w:left w:val="none" w:sz="0" w:space="0" w:color="auto"/>
            <w:bottom w:val="none" w:sz="0" w:space="0" w:color="auto"/>
            <w:right w:val="none" w:sz="0" w:space="0" w:color="auto"/>
          </w:divBdr>
        </w:div>
        <w:div w:id="1088119176">
          <w:marLeft w:val="0"/>
          <w:marRight w:val="0"/>
          <w:marTop w:val="0"/>
          <w:marBottom w:val="0"/>
          <w:divBdr>
            <w:top w:val="none" w:sz="0" w:space="0" w:color="auto"/>
            <w:left w:val="none" w:sz="0" w:space="0" w:color="auto"/>
            <w:bottom w:val="none" w:sz="0" w:space="0" w:color="auto"/>
            <w:right w:val="none" w:sz="0" w:space="0" w:color="auto"/>
          </w:divBdr>
        </w:div>
        <w:div w:id="2061899265">
          <w:marLeft w:val="0"/>
          <w:marRight w:val="0"/>
          <w:marTop w:val="0"/>
          <w:marBottom w:val="0"/>
          <w:divBdr>
            <w:top w:val="none" w:sz="0" w:space="0" w:color="auto"/>
            <w:left w:val="none" w:sz="0" w:space="0" w:color="auto"/>
            <w:bottom w:val="none" w:sz="0" w:space="0" w:color="auto"/>
            <w:right w:val="none" w:sz="0" w:space="0" w:color="auto"/>
          </w:divBdr>
        </w:div>
        <w:div w:id="1530491400">
          <w:marLeft w:val="0"/>
          <w:marRight w:val="0"/>
          <w:marTop w:val="0"/>
          <w:marBottom w:val="0"/>
          <w:divBdr>
            <w:top w:val="none" w:sz="0" w:space="0" w:color="auto"/>
            <w:left w:val="none" w:sz="0" w:space="0" w:color="auto"/>
            <w:bottom w:val="none" w:sz="0" w:space="0" w:color="auto"/>
            <w:right w:val="none" w:sz="0" w:space="0" w:color="auto"/>
          </w:divBdr>
        </w:div>
        <w:div w:id="2111393000">
          <w:marLeft w:val="0"/>
          <w:marRight w:val="0"/>
          <w:marTop w:val="0"/>
          <w:marBottom w:val="0"/>
          <w:divBdr>
            <w:top w:val="none" w:sz="0" w:space="0" w:color="auto"/>
            <w:left w:val="none" w:sz="0" w:space="0" w:color="auto"/>
            <w:bottom w:val="none" w:sz="0" w:space="0" w:color="auto"/>
            <w:right w:val="none" w:sz="0" w:space="0" w:color="auto"/>
          </w:divBdr>
        </w:div>
        <w:div w:id="1687825726">
          <w:marLeft w:val="0"/>
          <w:marRight w:val="0"/>
          <w:marTop w:val="0"/>
          <w:marBottom w:val="0"/>
          <w:divBdr>
            <w:top w:val="none" w:sz="0" w:space="0" w:color="auto"/>
            <w:left w:val="none" w:sz="0" w:space="0" w:color="auto"/>
            <w:bottom w:val="none" w:sz="0" w:space="0" w:color="auto"/>
            <w:right w:val="none" w:sz="0" w:space="0" w:color="auto"/>
          </w:divBdr>
        </w:div>
        <w:div w:id="473136595">
          <w:marLeft w:val="0"/>
          <w:marRight w:val="0"/>
          <w:marTop w:val="0"/>
          <w:marBottom w:val="0"/>
          <w:divBdr>
            <w:top w:val="none" w:sz="0" w:space="0" w:color="auto"/>
            <w:left w:val="none" w:sz="0" w:space="0" w:color="auto"/>
            <w:bottom w:val="none" w:sz="0" w:space="0" w:color="auto"/>
            <w:right w:val="none" w:sz="0" w:space="0" w:color="auto"/>
          </w:divBdr>
        </w:div>
        <w:div w:id="2094929977">
          <w:marLeft w:val="0"/>
          <w:marRight w:val="0"/>
          <w:marTop w:val="0"/>
          <w:marBottom w:val="0"/>
          <w:divBdr>
            <w:top w:val="none" w:sz="0" w:space="0" w:color="auto"/>
            <w:left w:val="none" w:sz="0" w:space="0" w:color="auto"/>
            <w:bottom w:val="none" w:sz="0" w:space="0" w:color="auto"/>
            <w:right w:val="none" w:sz="0" w:space="0" w:color="auto"/>
          </w:divBdr>
        </w:div>
        <w:div w:id="486408803">
          <w:marLeft w:val="0"/>
          <w:marRight w:val="0"/>
          <w:marTop w:val="0"/>
          <w:marBottom w:val="0"/>
          <w:divBdr>
            <w:top w:val="none" w:sz="0" w:space="0" w:color="auto"/>
            <w:left w:val="none" w:sz="0" w:space="0" w:color="auto"/>
            <w:bottom w:val="none" w:sz="0" w:space="0" w:color="auto"/>
            <w:right w:val="none" w:sz="0" w:space="0" w:color="auto"/>
          </w:divBdr>
        </w:div>
        <w:div w:id="2111120519">
          <w:marLeft w:val="0"/>
          <w:marRight w:val="0"/>
          <w:marTop w:val="0"/>
          <w:marBottom w:val="0"/>
          <w:divBdr>
            <w:top w:val="none" w:sz="0" w:space="0" w:color="auto"/>
            <w:left w:val="none" w:sz="0" w:space="0" w:color="auto"/>
            <w:bottom w:val="none" w:sz="0" w:space="0" w:color="auto"/>
            <w:right w:val="none" w:sz="0" w:space="0" w:color="auto"/>
          </w:divBdr>
        </w:div>
        <w:div w:id="695891142">
          <w:marLeft w:val="0"/>
          <w:marRight w:val="0"/>
          <w:marTop w:val="0"/>
          <w:marBottom w:val="0"/>
          <w:divBdr>
            <w:top w:val="none" w:sz="0" w:space="0" w:color="auto"/>
            <w:left w:val="none" w:sz="0" w:space="0" w:color="auto"/>
            <w:bottom w:val="none" w:sz="0" w:space="0" w:color="auto"/>
            <w:right w:val="none" w:sz="0" w:space="0" w:color="auto"/>
          </w:divBdr>
        </w:div>
        <w:div w:id="1263488216">
          <w:marLeft w:val="0"/>
          <w:marRight w:val="0"/>
          <w:marTop w:val="0"/>
          <w:marBottom w:val="0"/>
          <w:divBdr>
            <w:top w:val="none" w:sz="0" w:space="0" w:color="auto"/>
            <w:left w:val="none" w:sz="0" w:space="0" w:color="auto"/>
            <w:bottom w:val="none" w:sz="0" w:space="0" w:color="auto"/>
            <w:right w:val="none" w:sz="0" w:space="0" w:color="auto"/>
          </w:divBdr>
        </w:div>
        <w:div w:id="1799032687">
          <w:marLeft w:val="0"/>
          <w:marRight w:val="0"/>
          <w:marTop w:val="0"/>
          <w:marBottom w:val="0"/>
          <w:divBdr>
            <w:top w:val="none" w:sz="0" w:space="0" w:color="auto"/>
            <w:left w:val="none" w:sz="0" w:space="0" w:color="auto"/>
            <w:bottom w:val="none" w:sz="0" w:space="0" w:color="auto"/>
            <w:right w:val="none" w:sz="0" w:space="0" w:color="auto"/>
          </w:divBdr>
        </w:div>
        <w:div w:id="1202595228">
          <w:marLeft w:val="0"/>
          <w:marRight w:val="0"/>
          <w:marTop w:val="0"/>
          <w:marBottom w:val="0"/>
          <w:divBdr>
            <w:top w:val="none" w:sz="0" w:space="0" w:color="auto"/>
            <w:left w:val="none" w:sz="0" w:space="0" w:color="auto"/>
            <w:bottom w:val="none" w:sz="0" w:space="0" w:color="auto"/>
            <w:right w:val="none" w:sz="0" w:space="0" w:color="auto"/>
          </w:divBdr>
        </w:div>
        <w:div w:id="1067190956">
          <w:marLeft w:val="0"/>
          <w:marRight w:val="0"/>
          <w:marTop w:val="0"/>
          <w:marBottom w:val="0"/>
          <w:divBdr>
            <w:top w:val="none" w:sz="0" w:space="0" w:color="auto"/>
            <w:left w:val="none" w:sz="0" w:space="0" w:color="auto"/>
            <w:bottom w:val="none" w:sz="0" w:space="0" w:color="auto"/>
            <w:right w:val="none" w:sz="0" w:space="0" w:color="auto"/>
          </w:divBdr>
        </w:div>
        <w:div w:id="1510830713">
          <w:marLeft w:val="0"/>
          <w:marRight w:val="0"/>
          <w:marTop w:val="0"/>
          <w:marBottom w:val="0"/>
          <w:divBdr>
            <w:top w:val="none" w:sz="0" w:space="0" w:color="auto"/>
            <w:left w:val="none" w:sz="0" w:space="0" w:color="auto"/>
            <w:bottom w:val="none" w:sz="0" w:space="0" w:color="auto"/>
            <w:right w:val="none" w:sz="0" w:space="0" w:color="auto"/>
          </w:divBdr>
        </w:div>
        <w:div w:id="1520268405">
          <w:marLeft w:val="0"/>
          <w:marRight w:val="0"/>
          <w:marTop w:val="0"/>
          <w:marBottom w:val="0"/>
          <w:divBdr>
            <w:top w:val="none" w:sz="0" w:space="0" w:color="auto"/>
            <w:left w:val="none" w:sz="0" w:space="0" w:color="auto"/>
            <w:bottom w:val="none" w:sz="0" w:space="0" w:color="auto"/>
            <w:right w:val="none" w:sz="0" w:space="0" w:color="auto"/>
          </w:divBdr>
        </w:div>
        <w:div w:id="1525365153">
          <w:marLeft w:val="0"/>
          <w:marRight w:val="0"/>
          <w:marTop w:val="0"/>
          <w:marBottom w:val="0"/>
          <w:divBdr>
            <w:top w:val="none" w:sz="0" w:space="0" w:color="auto"/>
            <w:left w:val="none" w:sz="0" w:space="0" w:color="auto"/>
            <w:bottom w:val="none" w:sz="0" w:space="0" w:color="auto"/>
            <w:right w:val="none" w:sz="0" w:space="0" w:color="auto"/>
          </w:divBdr>
        </w:div>
        <w:div w:id="1838499078">
          <w:marLeft w:val="0"/>
          <w:marRight w:val="0"/>
          <w:marTop w:val="0"/>
          <w:marBottom w:val="0"/>
          <w:divBdr>
            <w:top w:val="none" w:sz="0" w:space="0" w:color="auto"/>
            <w:left w:val="none" w:sz="0" w:space="0" w:color="auto"/>
            <w:bottom w:val="none" w:sz="0" w:space="0" w:color="auto"/>
            <w:right w:val="none" w:sz="0" w:space="0" w:color="auto"/>
          </w:divBdr>
        </w:div>
        <w:div w:id="1862426971">
          <w:marLeft w:val="0"/>
          <w:marRight w:val="0"/>
          <w:marTop w:val="0"/>
          <w:marBottom w:val="0"/>
          <w:divBdr>
            <w:top w:val="none" w:sz="0" w:space="0" w:color="auto"/>
            <w:left w:val="none" w:sz="0" w:space="0" w:color="auto"/>
            <w:bottom w:val="none" w:sz="0" w:space="0" w:color="auto"/>
            <w:right w:val="none" w:sz="0" w:space="0" w:color="auto"/>
          </w:divBdr>
        </w:div>
        <w:div w:id="663707240">
          <w:marLeft w:val="0"/>
          <w:marRight w:val="0"/>
          <w:marTop w:val="0"/>
          <w:marBottom w:val="0"/>
          <w:divBdr>
            <w:top w:val="none" w:sz="0" w:space="0" w:color="auto"/>
            <w:left w:val="none" w:sz="0" w:space="0" w:color="auto"/>
            <w:bottom w:val="none" w:sz="0" w:space="0" w:color="auto"/>
            <w:right w:val="none" w:sz="0" w:space="0" w:color="auto"/>
          </w:divBdr>
        </w:div>
        <w:div w:id="257560694">
          <w:marLeft w:val="0"/>
          <w:marRight w:val="0"/>
          <w:marTop w:val="0"/>
          <w:marBottom w:val="0"/>
          <w:divBdr>
            <w:top w:val="none" w:sz="0" w:space="0" w:color="auto"/>
            <w:left w:val="none" w:sz="0" w:space="0" w:color="auto"/>
            <w:bottom w:val="none" w:sz="0" w:space="0" w:color="auto"/>
            <w:right w:val="none" w:sz="0" w:space="0" w:color="auto"/>
          </w:divBdr>
        </w:div>
        <w:div w:id="1196577380">
          <w:marLeft w:val="0"/>
          <w:marRight w:val="0"/>
          <w:marTop w:val="0"/>
          <w:marBottom w:val="0"/>
          <w:divBdr>
            <w:top w:val="none" w:sz="0" w:space="0" w:color="auto"/>
            <w:left w:val="none" w:sz="0" w:space="0" w:color="auto"/>
            <w:bottom w:val="none" w:sz="0" w:space="0" w:color="auto"/>
            <w:right w:val="none" w:sz="0" w:space="0" w:color="auto"/>
          </w:divBdr>
        </w:div>
        <w:div w:id="639769382">
          <w:marLeft w:val="0"/>
          <w:marRight w:val="0"/>
          <w:marTop w:val="0"/>
          <w:marBottom w:val="0"/>
          <w:divBdr>
            <w:top w:val="none" w:sz="0" w:space="0" w:color="auto"/>
            <w:left w:val="none" w:sz="0" w:space="0" w:color="auto"/>
            <w:bottom w:val="none" w:sz="0" w:space="0" w:color="auto"/>
            <w:right w:val="none" w:sz="0" w:space="0" w:color="auto"/>
          </w:divBdr>
        </w:div>
        <w:div w:id="1334139914">
          <w:marLeft w:val="0"/>
          <w:marRight w:val="0"/>
          <w:marTop w:val="0"/>
          <w:marBottom w:val="0"/>
          <w:divBdr>
            <w:top w:val="none" w:sz="0" w:space="0" w:color="auto"/>
            <w:left w:val="none" w:sz="0" w:space="0" w:color="auto"/>
            <w:bottom w:val="none" w:sz="0" w:space="0" w:color="auto"/>
            <w:right w:val="none" w:sz="0" w:space="0" w:color="auto"/>
          </w:divBdr>
        </w:div>
        <w:div w:id="1719159203">
          <w:marLeft w:val="0"/>
          <w:marRight w:val="0"/>
          <w:marTop w:val="0"/>
          <w:marBottom w:val="0"/>
          <w:divBdr>
            <w:top w:val="none" w:sz="0" w:space="0" w:color="auto"/>
            <w:left w:val="none" w:sz="0" w:space="0" w:color="auto"/>
            <w:bottom w:val="none" w:sz="0" w:space="0" w:color="auto"/>
            <w:right w:val="none" w:sz="0" w:space="0" w:color="auto"/>
          </w:divBdr>
        </w:div>
        <w:div w:id="659384646">
          <w:marLeft w:val="0"/>
          <w:marRight w:val="0"/>
          <w:marTop w:val="0"/>
          <w:marBottom w:val="0"/>
          <w:divBdr>
            <w:top w:val="none" w:sz="0" w:space="0" w:color="auto"/>
            <w:left w:val="none" w:sz="0" w:space="0" w:color="auto"/>
            <w:bottom w:val="none" w:sz="0" w:space="0" w:color="auto"/>
            <w:right w:val="none" w:sz="0" w:space="0" w:color="auto"/>
          </w:divBdr>
        </w:div>
        <w:div w:id="821509936">
          <w:marLeft w:val="0"/>
          <w:marRight w:val="0"/>
          <w:marTop w:val="0"/>
          <w:marBottom w:val="0"/>
          <w:divBdr>
            <w:top w:val="none" w:sz="0" w:space="0" w:color="auto"/>
            <w:left w:val="none" w:sz="0" w:space="0" w:color="auto"/>
            <w:bottom w:val="none" w:sz="0" w:space="0" w:color="auto"/>
            <w:right w:val="none" w:sz="0" w:space="0" w:color="auto"/>
          </w:divBdr>
        </w:div>
        <w:div w:id="238563692">
          <w:marLeft w:val="0"/>
          <w:marRight w:val="0"/>
          <w:marTop w:val="0"/>
          <w:marBottom w:val="0"/>
          <w:divBdr>
            <w:top w:val="none" w:sz="0" w:space="0" w:color="auto"/>
            <w:left w:val="none" w:sz="0" w:space="0" w:color="auto"/>
            <w:bottom w:val="none" w:sz="0" w:space="0" w:color="auto"/>
            <w:right w:val="none" w:sz="0" w:space="0" w:color="auto"/>
          </w:divBdr>
        </w:div>
        <w:div w:id="394545998">
          <w:marLeft w:val="0"/>
          <w:marRight w:val="0"/>
          <w:marTop w:val="0"/>
          <w:marBottom w:val="0"/>
          <w:divBdr>
            <w:top w:val="none" w:sz="0" w:space="0" w:color="auto"/>
            <w:left w:val="none" w:sz="0" w:space="0" w:color="auto"/>
            <w:bottom w:val="none" w:sz="0" w:space="0" w:color="auto"/>
            <w:right w:val="none" w:sz="0" w:space="0" w:color="auto"/>
          </w:divBdr>
        </w:div>
        <w:div w:id="717900350">
          <w:marLeft w:val="0"/>
          <w:marRight w:val="0"/>
          <w:marTop w:val="0"/>
          <w:marBottom w:val="0"/>
          <w:divBdr>
            <w:top w:val="none" w:sz="0" w:space="0" w:color="auto"/>
            <w:left w:val="none" w:sz="0" w:space="0" w:color="auto"/>
            <w:bottom w:val="none" w:sz="0" w:space="0" w:color="auto"/>
            <w:right w:val="none" w:sz="0" w:space="0" w:color="auto"/>
          </w:divBdr>
        </w:div>
        <w:div w:id="1458796268">
          <w:marLeft w:val="0"/>
          <w:marRight w:val="0"/>
          <w:marTop w:val="0"/>
          <w:marBottom w:val="0"/>
          <w:divBdr>
            <w:top w:val="none" w:sz="0" w:space="0" w:color="auto"/>
            <w:left w:val="none" w:sz="0" w:space="0" w:color="auto"/>
            <w:bottom w:val="none" w:sz="0" w:space="0" w:color="auto"/>
            <w:right w:val="none" w:sz="0" w:space="0" w:color="auto"/>
          </w:divBdr>
        </w:div>
        <w:div w:id="1765417012">
          <w:marLeft w:val="0"/>
          <w:marRight w:val="0"/>
          <w:marTop w:val="0"/>
          <w:marBottom w:val="0"/>
          <w:divBdr>
            <w:top w:val="none" w:sz="0" w:space="0" w:color="auto"/>
            <w:left w:val="none" w:sz="0" w:space="0" w:color="auto"/>
            <w:bottom w:val="none" w:sz="0" w:space="0" w:color="auto"/>
            <w:right w:val="none" w:sz="0" w:space="0" w:color="auto"/>
          </w:divBdr>
        </w:div>
        <w:div w:id="889347320">
          <w:marLeft w:val="0"/>
          <w:marRight w:val="0"/>
          <w:marTop w:val="0"/>
          <w:marBottom w:val="0"/>
          <w:divBdr>
            <w:top w:val="none" w:sz="0" w:space="0" w:color="auto"/>
            <w:left w:val="none" w:sz="0" w:space="0" w:color="auto"/>
            <w:bottom w:val="none" w:sz="0" w:space="0" w:color="auto"/>
            <w:right w:val="none" w:sz="0" w:space="0" w:color="auto"/>
          </w:divBdr>
        </w:div>
        <w:div w:id="754088371">
          <w:marLeft w:val="0"/>
          <w:marRight w:val="0"/>
          <w:marTop w:val="0"/>
          <w:marBottom w:val="0"/>
          <w:divBdr>
            <w:top w:val="none" w:sz="0" w:space="0" w:color="auto"/>
            <w:left w:val="none" w:sz="0" w:space="0" w:color="auto"/>
            <w:bottom w:val="none" w:sz="0" w:space="0" w:color="auto"/>
            <w:right w:val="none" w:sz="0" w:space="0" w:color="auto"/>
          </w:divBdr>
        </w:div>
        <w:div w:id="1393502393">
          <w:marLeft w:val="0"/>
          <w:marRight w:val="0"/>
          <w:marTop w:val="0"/>
          <w:marBottom w:val="0"/>
          <w:divBdr>
            <w:top w:val="none" w:sz="0" w:space="0" w:color="auto"/>
            <w:left w:val="none" w:sz="0" w:space="0" w:color="auto"/>
            <w:bottom w:val="none" w:sz="0" w:space="0" w:color="auto"/>
            <w:right w:val="none" w:sz="0" w:space="0" w:color="auto"/>
          </w:divBdr>
        </w:div>
        <w:div w:id="2093310384">
          <w:marLeft w:val="0"/>
          <w:marRight w:val="0"/>
          <w:marTop w:val="0"/>
          <w:marBottom w:val="0"/>
          <w:divBdr>
            <w:top w:val="none" w:sz="0" w:space="0" w:color="auto"/>
            <w:left w:val="none" w:sz="0" w:space="0" w:color="auto"/>
            <w:bottom w:val="none" w:sz="0" w:space="0" w:color="auto"/>
            <w:right w:val="none" w:sz="0" w:space="0" w:color="auto"/>
          </w:divBdr>
        </w:div>
        <w:div w:id="380986637">
          <w:marLeft w:val="0"/>
          <w:marRight w:val="0"/>
          <w:marTop w:val="0"/>
          <w:marBottom w:val="0"/>
          <w:divBdr>
            <w:top w:val="none" w:sz="0" w:space="0" w:color="auto"/>
            <w:left w:val="none" w:sz="0" w:space="0" w:color="auto"/>
            <w:bottom w:val="none" w:sz="0" w:space="0" w:color="auto"/>
            <w:right w:val="none" w:sz="0" w:space="0" w:color="auto"/>
          </w:divBdr>
        </w:div>
        <w:div w:id="1010911675">
          <w:marLeft w:val="0"/>
          <w:marRight w:val="0"/>
          <w:marTop w:val="0"/>
          <w:marBottom w:val="0"/>
          <w:divBdr>
            <w:top w:val="none" w:sz="0" w:space="0" w:color="auto"/>
            <w:left w:val="none" w:sz="0" w:space="0" w:color="auto"/>
            <w:bottom w:val="none" w:sz="0" w:space="0" w:color="auto"/>
            <w:right w:val="none" w:sz="0" w:space="0" w:color="auto"/>
          </w:divBdr>
        </w:div>
        <w:div w:id="1263345197">
          <w:marLeft w:val="0"/>
          <w:marRight w:val="0"/>
          <w:marTop w:val="0"/>
          <w:marBottom w:val="0"/>
          <w:divBdr>
            <w:top w:val="none" w:sz="0" w:space="0" w:color="auto"/>
            <w:left w:val="none" w:sz="0" w:space="0" w:color="auto"/>
            <w:bottom w:val="none" w:sz="0" w:space="0" w:color="auto"/>
            <w:right w:val="none" w:sz="0" w:space="0" w:color="auto"/>
          </w:divBdr>
        </w:div>
        <w:div w:id="846091456">
          <w:marLeft w:val="0"/>
          <w:marRight w:val="0"/>
          <w:marTop w:val="0"/>
          <w:marBottom w:val="0"/>
          <w:divBdr>
            <w:top w:val="none" w:sz="0" w:space="0" w:color="auto"/>
            <w:left w:val="none" w:sz="0" w:space="0" w:color="auto"/>
            <w:bottom w:val="none" w:sz="0" w:space="0" w:color="auto"/>
            <w:right w:val="none" w:sz="0" w:space="0" w:color="auto"/>
          </w:divBdr>
        </w:div>
        <w:div w:id="1439987725">
          <w:marLeft w:val="0"/>
          <w:marRight w:val="0"/>
          <w:marTop w:val="0"/>
          <w:marBottom w:val="0"/>
          <w:divBdr>
            <w:top w:val="none" w:sz="0" w:space="0" w:color="auto"/>
            <w:left w:val="none" w:sz="0" w:space="0" w:color="auto"/>
            <w:bottom w:val="none" w:sz="0" w:space="0" w:color="auto"/>
            <w:right w:val="none" w:sz="0" w:space="0" w:color="auto"/>
          </w:divBdr>
        </w:div>
        <w:div w:id="247888089">
          <w:marLeft w:val="0"/>
          <w:marRight w:val="0"/>
          <w:marTop w:val="0"/>
          <w:marBottom w:val="0"/>
          <w:divBdr>
            <w:top w:val="none" w:sz="0" w:space="0" w:color="auto"/>
            <w:left w:val="none" w:sz="0" w:space="0" w:color="auto"/>
            <w:bottom w:val="none" w:sz="0" w:space="0" w:color="auto"/>
            <w:right w:val="none" w:sz="0" w:space="0" w:color="auto"/>
          </w:divBdr>
        </w:div>
        <w:div w:id="851844276">
          <w:marLeft w:val="0"/>
          <w:marRight w:val="0"/>
          <w:marTop w:val="0"/>
          <w:marBottom w:val="0"/>
          <w:divBdr>
            <w:top w:val="none" w:sz="0" w:space="0" w:color="auto"/>
            <w:left w:val="none" w:sz="0" w:space="0" w:color="auto"/>
            <w:bottom w:val="none" w:sz="0" w:space="0" w:color="auto"/>
            <w:right w:val="none" w:sz="0" w:space="0" w:color="auto"/>
          </w:divBdr>
        </w:div>
        <w:div w:id="1795906495">
          <w:marLeft w:val="0"/>
          <w:marRight w:val="0"/>
          <w:marTop w:val="0"/>
          <w:marBottom w:val="0"/>
          <w:divBdr>
            <w:top w:val="none" w:sz="0" w:space="0" w:color="auto"/>
            <w:left w:val="none" w:sz="0" w:space="0" w:color="auto"/>
            <w:bottom w:val="none" w:sz="0" w:space="0" w:color="auto"/>
            <w:right w:val="none" w:sz="0" w:space="0" w:color="auto"/>
          </w:divBdr>
        </w:div>
        <w:div w:id="1730761779">
          <w:marLeft w:val="0"/>
          <w:marRight w:val="0"/>
          <w:marTop w:val="0"/>
          <w:marBottom w:val="0"/>
          <w:divBdr>
            <w:top w:val="none" w:sz="0" w:space="0" w:color="auto"/>
            <w:left w:val="none" w:sz="0" w:space="0" w:color="auto"/>
            <w:bottom w:val="none" w:sz="0" w:space="0" w:color="auto"/>
            <w:right w:val="none" w:sz="0" w:space="0" w:color="auto"/>
          </w:divBdr>
        </w:div>
        <w:div w:id="808941812">
          <w:marLeft w:val="0"/>
          <w:marRight w:val="0"/>
          <w:marTop w:val="0"/>
          <w:marBottom w:val="0"/>
          <w:divBdr>
            <w:top w:val="none" w:sz="0" w:space="0" w:color="auto"/>
            <w:left w:val="none" w:sz="0" w:space="0" w:color="auto"/>
            <w:bottom w:val="none" w:sz="0" w:space="0" w:color="auto"/>
            <w:right w:val="none" w:sz="0" w:space="0" w:color="auto"/>
          </w:divBdr>
        </w:div>
        <w:div w:id="1064640581">
          <w:marLeft w:val="0"/>
          <w:marRight w:val="0"/>
          <w:marTop w:val="0"/>
          <w:marBottom w:val="0"/>
          <w:divBdr>
            <w:top w:val="none" w:sz="0" w:space="0" w:color="auto"/>
            <w:left w:val="none" w:sz="0" w:space="0" w:color="auto"/>
            <w:bottom w:val="none" w:sz="0" w:space="0" w:color="auto"/>
            <w:right w:val="none" w:sz="0" w:space="0" w:color="auto"/>
          </w:divBdr>
        </w:div>
        <w:div w:id="1574318322">
          <w:marLeft w:val="0"/>
          <w:marRight w:val="0"/>
          <w:marTop w:val="0"/>
          <w:marBottom w:val="0"/>
          <w:divBdr>
            <w:top w:val="none" w:sz="0" w:space="0" w:color="auto"/>
            <w:left w:val="none" w:sz="0" w:space="0" w:color="auto"/>
            <w:bottom w:val="none" w:sz="0" w:space="0" w:color="auto"/>
            <w:right w:val="none" w:sz="0" w:space="0" w:color="auto"/>
          </w:divBdr>
        </w:div>
        <w:div w:id="1656303042">
          <w:marLeft w:val="0"/>
          <w:marRight w:val="0"/>
          <w:marTop w:val="0"/>
          <w:marBottom w:val="0"/>
          <w:divBdr>
            <w:top w:val="none" w:sz="0" w:space="0" w:color="auto"/>
            <w:left w:val="none" w:sz="0" w:space="0" w:color="auto"/>
            <w:bottom w:val="none" w:sz="0" w:space="0" w:color="auto"/>
            <w:right w:val="none" w:sz="0" w:space="0" w:color="auto"/>
          </w:divBdr>
        </w:div>
        <w:div w:id="1704138431">
          <w:marLeft w:val="0"/>
          <w:marRight w:val="0"/>
          <w:marTop w:val="0"/>
          <w:marBottom w:val="0"/>
          <w:divBdr>
            <w:top w:val="none" w:sz="0" w:space="0" w:color="auto"/>
            <w:left w:val="none" w:sz="0" w:space="0" w:color="auto"/>
            <w:bottom w:val="none" w:sz="0" w:space="0" w:color="auto"/>
            <w:right w:val="none" w:sz="0" w:space="0" w:color="auto"/>
          </w:divBdr>
        </w:div>
        <w:div w:id="1878883711">
          <w:marLeft w:val="0"/>
          <w:marRight w:val="0"/>
          <w:marTop w:val="0"/>
          <w:marBottom w:val="0"/>
          <w:divBdr>
            <w:top w:val="none" w:sz="0" w:space="0" w:color="auto"/>
            <w:left w:val="none" w:sz="0" w:space="0" w:color="auto"/>
            <w:bottom w:val="none" w:sz="0" w:space="0" w:color="auto"/>
            <w:right w:val="none" w:sz="0" w:space="0" w:color="auto"/>
          </w:divBdr>
        </w:div>
        <w:div w:id="149299801">
          <w:marLeft w:val="0"/>
          <w:marRight w:val="0"/>
          <w:marTop w:val="0"/>
          <w:marBottom w:val="0"/>
          <w:divBdr>
            <w:top w:val="none" w:sz="0" w:space="0" w:color="auto"/>
            <w:left w:val="none" w:sz="0" w:space="0" w:color="auto"/>
            <w:bottom w:val="none" w:sz="0" w:space="0" w:color="auto"/>
            <w:right w:val="none" w:sz="0" w:space="0" w:color="auto"/>
          </w:divBdr>
        </w:div>
        <w:div w:id="1388995530">
          <w:marLeft w:val="0"/>
          <w:marRight w:val="0"/>
          <w:marTop w:val="0"/>
          <w:marBottom w:val="0"/>
          <w:divBdr>
            <w:top w:val="none" w:sz="0" w:space="0" w:color="auto"/>
            <w:left w:val="none" w:sz="0" w:space="0" w:color="auto"/>
            <w:bottom w:val="none" w:sz="0" w:space="0" w:color="auto"/>
            <w:right w:val="none" w:sz="0" w:space="0" w:color="auto"/>
          </w:divBdr>
        </w:div>
        <w:div w:id="1391224634">
          <w:marLeft w:val="0"/>
          <w:marRight w:val="0"/>
          <w:marTop w:val="0"/>
          <w:marBottom w:val="0"/>
          <w:divBdr>
            <w:top w:val="none" w:sz="0" w:space="0" w:color="auto"/>
            <w:left w:val="none" w:sz="0" w:space="0" w:color="auto"/>
            <w:bottom w:val="none" w:sz="0" w:space="0" w:color="auto"/>
            <w:right w:val="none" w:sz="0" w:space="0" w:color="auto"/>
          </w:divBdr>
        </w:div>
        <w:div w:id="294798851">
          <w:marLeft w:val="0"/>
          <w:marRight w:val="0"/>
          <w:marTop w:val="0"/>
          <w:marBottom w:val="0"/>
          <w:divBdr>
            <w:top w:val="none" w:sz="0" w:space="0" w:color="auto"/>
            <w:left w:val="none" w:sz="0" w:space="0" w:color="auto"/>
            <w:bottom w:val="none" w:sz="0" w:space="0" w:color="auto"/>
            <w:right w:val="none" w:sz="0" w:space="0" w:color="auto"/>
          </w:divBdr>
        </w:div>
        <w:div w:id="360863926">
          <w:marLeft w:val="0"/>
          <w:marRight w:val="0"/>
          <w:marTop w:val="0"/>
          <w:marBottom w:val="0"/>
          <w:divBdr>
            <w:top w:val="none" w:sz="0" w:space="0" w:color="auto"/>
            <w:left w:val="none" w:sz="0" w:space="0" w:color="auto"/>
            <w:bottom w:val="none" w:sz="0" w:space="0" w:color="auto"/>
            <w:right w:val="none" w:sz="0" w:space="0" w:color="auto"/>
          </w:divBdr>
        </w:div>
        <w:div w:id="1612125862">
          <w:marLeft w:val="0"/>
          <w:marRight w:val="0"/>
          <w:marTop w:val="0"/>
          <w:marBottom w:val="0"/>
          <w:divBdr>
            <w:top w:val="none" w:sz="0" w:space="0" w:color="auto"/>
            <w:left w:val="none" w:sz="0" w:space="0" w:color="auto"/>
            <w:bottom w:val="none" w:sz="0" w:space="0" w:color="auto"/>
            <w:right w:val="none" w:sz="0" w:space="0" w:color="auto"/>
          </w:divBdr>
        </w:div>
        <w:div w:id="1923025424">
          <w:marLeft w:val="0"/>
          <w:marRight w:val="0"/>
          <w:marTop w:val="0"/>
          <w:marBottom w:val="0"/>
          <w:divBdr>
            <w:top w:val="none" w:sz="0" w:space="0" w:color="auto"/>
            <w:left w:val="none" w:sz="0" w:space="0" w:color="auto"/>
            <w:bottom w:val="none" w:sz="0" w:space="0" w:color="auto"/>
            <w:right w:val="none" w:sz="0" w:space="0" w:color="auto"/>
          </w:divBdr>
        </w:div>
        <w:div w:id="721714590">
          <w:marLeft w:val="0"/>
          <w:marRight w:val="0"/>
          <w:marTop w:val="0"/>
          <w:marBottom w:val="0"/>
          <w:divBdr>
            <w:top w:val="none" w:sz="0" w:space="0" w:color="auto"/>
            <w:left w:val="none" w:sz="0" w:space="0" w:color="auto"/>
            <w:bottom w:val="none" w:sz="0" w:space="0" w:color="auto"/>
            <w:right w:val="none" w:sz="0" w:space="0" w:color="auto"/>
          </w:divBdr>
        </w:div>
        <w:div w:id="2089884503">
          <w:marLeft w:val="0"/>
          <w:marRight w:val="0"/>
          <w:marTop w:val="0"/>
          <w:marBottom w:val="0"/>
          <w:divBdr>
            <w:top w:val="none" w:sz="0" w:space="0" w:color="auto"/>
            <w:left w:val="none" w:sz="0" w:space="0" w:color="auto"/>
            <w:bottom w:val="none" w:sz="0" w:space="0" w:color="auto"/>
            <w:right w:val="none" w:sz="0" w:space="0" w:color="auto"/>
          </w:divBdr>
        </w:div>
        <w:div w:id="689646555">
          <w:marLeft w:val="0"/>
          <w:marRight w:val="0"/>
          <w:marTop w:val="0"/>
          <w:marBottom w:val="0"/>
          <w:divBdr>
            <w:top w:val="none" w:sz="0" w:space="0" w:color="auto"/>
            <w:left w:val="none" w:sz="0" w:space="0" w:color="auto"/>
            <w:bottom w:val="none" w:sz="0" w:space="0" w:color="auto"/>
            <w:right w:val="none" w:sz="0" w:space="0" w:color="auto"/>
          </w:divBdr>
        </w:div>
        <w:div w:id="371227490">
          <w:marLeft w:val="0"/>
          <w:marRight w:val="0"/>
          <w:marTop w:val="0"/>
          <w:marBottom w:val="0"/>
          <w:divBdr>
            <w:top w:val="none" w:sz="0" w:space="0" w:color="auto"/>
            <w:left w:val="none" w:sz="0" w:space="0" w:color="auto"/>
            <w:bottom w:val="none" w:sz="0" w:space="0" w:color="auto"/>
            <w:right w:val="none" w:sz="0" w:space="0" w:color="auto"/>
          </w:divBdr>
        </w:div>
        <w:div w:id="1146823522">
          <w:marLeft w:val="0"/>
          <w:marRight w:val="0"/>
          <w:marTop w:val="0"/>
          <w:marBottom w:val="0"/>
          <w:divBdr>
            <w:top w:val="none" w:sz="0" w:space="0" w:color="auto"/>
            <w:left w:val="none" w:sz="0" w:space="0" w:color="auto"/>
            <w:bottom w:val="none" w:sz="0" w:space="0" w:color="auto"/>
            <w:right w:val="none" w:sz="0" w:space="0" w:color="auto"/>
          </w:divBdr>
        </w:div>
        <w:div w:id="104539386">
          <w:marLeft w:val="0"/>
          <w:marRight w:val="0"/>
          <w:marTop w:val="0"/>
          <w:marBottom w:val="0"/>
          <w:divBdr>
            <w:top w:val="none" w:sz="0" w:space="0" w:color="auto"/>
            <w:left w:val="none" w:sz="0" w:space="0" w:color="auto"/>
            <w:bottom w:val="none" w:sz="0" w:space="0" w:color="auto"/>
            <w:right w:val="none" w:sz="0" w:space="0" w:color="auto"/>
          </w:divBdr>
        </w:div>
        <w:div w:id="1808820848">
          <w:marLeft w:val="0"/>
          <w:marRight w:val="0"/>
          <w:marTop w:val="0"/>
          <w:marBottom w:val="0"/>
          <w:divBdr>
            <w:top w:val="none" w:sz="0" w:space="0" w:color="auto"/>
            <w:left w:val="none" w:sz="0" w:space="0" w:color="auto"/>
            <w:bottom w:val="none" w:sz="0" w:space="0" w:color="auto"/>
            <w:right w:val="none" w:sz="0" w:space="0" w:color="auto"/>
          </w:divBdr>
        </w:div>
        <w:div w:id="1609001600">
          <w:marLeft w:val="0"/>
          <w:marRight w:val="0"/>
          <w:marTop w:val="0"/>
          <w:marBottom w:val="0"/>
          <w:divBdr>
            <w:top w:val="none" w:sz="0" w:space="0" w:color="auto"/>
            <w:left w:val="none" w:sz="0" w:space="0" w:color="auto"/>
            <w:bottom w:val="none" w:sz="0" w:space="0" w:color="auto"/>
            <w:right w:val="none" w:sz="0" w:space="0" w:color="auto"/>
          </w:divBdr>
        </w:div>
        <w:div w:id="2036692170">
          <w:marLeft w:val="0"/>
          <w:marRight w:val="0"/>
          <w:marTop w:val="0"/>
          <w:marBottom w:val="0"/>
          <w:divBdr>
            <w:top w:val="none" w:sz="0" w:space="0" w:color="auto"/>
            <w:left w:val="none" w:sz="0" w:space="0" w:color="auto"/>
            <w:bottom w:val="none" w:sz="0" w:space="0" w:color="auto"/>
            <w:right w:val="none" w:sz="0" w:space="0" w:color="auto"/>
          </w:divBdr>
        </w:div>
        <w:div w:id="836000132">
          <w:marLeft w:val="0"/>
          <w:marRight w:val="0"/>
          <w:marTop w:val="0"/>
          <w:marBottom w:val="0"/>
          <w:divBdr>
            <w:top w:val="none" w:sz="0" w:space="0" w:color="auto"/>
            <w:left w:val="none" w:sz="0" w:space="0" w:color="auto"/>
            <w:bottom w:val="none" w:sz="0" w:space="0" w:color="auto"/>
            <w:right w:val="none" w:sz="0" w:space="0" w:color="auto"/>
          </w:divBdr>
        </w:div>
        <w:div w:id="340090799">
          <w:marLeft w:val="0"/>
          <w:marRight w:val="0"/>
          <w:marTop w:val="0"/>
          <w:marBottom w:val="0"/>
          <w:divBdr>
            <w:top w:val="none" w:sz="0" w:space="0" w:color="auto"/>
            <w:left w:val="none" w:sz="0" w:space="0" w:color="auto"/>
            <w:bottom w:val="none" w:sz="0" w:space="0" w:color="auto"/>
            <w:right w:val="none" w:sz="0" w:space="0" w:color="auto"/>
          </w:divBdr>
        </w:div>
        <w:div w:id="1114205512">
          <w:marLeft w:val="0"/>
          <w:marRight w:val="0"/>
          <w:marTop w:val="0"/>
          <w:marBottom w:val="0"/>
          <w:divBdr>
            <w:top w:val="none" w:sz="0" w:space="0" w:color="auto"/>
            <w:left w:val="none" w:sz="0" w:space="0" w:color="auto"/>
            <w:bottom w:val="none" w:sz="0" w:space="0" w:color="auto"/>
            <w:right w:val="none" w:sz="0" w:space="0" w:color="auto"/>
          </w:divBdr>
        </w:div>
        <w:div w:id="1603607714">
          <w:marLeft w:val="0"/>
          <w:marRight w:val="0"/>
          <w:marTop w:val="0"/>
          <w:marBottom w:val="0"/>
          <w:divBdr>
            <w:top w:val="none" w:sz="0" w:space="0" w:color="auto"/>
            <w:left w:val="none" w:sz="0" w:space="0" w:color="auto"/>
            <w:bottom w:val="none" w:sz="0" w:space="0" w:color="auto"/>
            <w:right w:val="none" w:sz="0" w:space="0" w:color="auto"/>
          </w:divBdr>
        </w:div>
        <w:div w:id="1794396150">
          <w:marLeft w:val="0"/>
          <w:marRight w:val="0"/>
          <w:marTop w:val="0"/>
          <w:marBottom w:val="0"/>
          <w:divBdr>
            <w:top w:val="none" w:sz="0" w:space="0" w:color="auto"/>
            <w:left w:val="none" w:sz="0" w:space="0" w:color="auto"/>
            <w:bottom w:val="none" w:sz="0" w:space="0" w:color="auto"/>
            <w:right w:val="none" w:sz="0" w:space="0" w:color="auto"/>
          </w:divBdr>
        </w:div>
        <w:div w:id="85418069">
          <w:marLeft w:val="0"/>
          <w:marRight w:val="0"/>
          <w:marTop w:val="0"/>
          <w:marBottom w:val="0"/>
          <w:divBdr>
            <w:top w:val="none" w:sz="0" w:space="0" w:color="auto"/>
            <w:left w:val="none" w:sz="0" w:space="0" w:color="auto"/>
            <w:bottom w:val="none" w:sz="0" w:space="0" w:color="auto"/>
            <w:right w:val="none" w:sz="0" w:space="0" w:color="auto"/>
          </w:divBdr>
        </w:div>
        <w:div w:id="1284846919">
          <w:marLeft w:val="0"/>
          <w:marRight w:val="0"/>
          <w:marTop w:val="0"/>
          <w:marBottom w:val="0"/>
          <w:divBdr>
            <w:top w:val="none" w:sz="0" w:space="0" w:color="auto"/>
            <w:left w:val="none" w:sz="0" w:space="0" w:color="auto"/>
            <w:bottom w:val="none" w:sz="0" w:space="0" w:color="auto"/>
            <w:right w:val="none" w:sz="0" w:space="0" w:color="auto"/>
          </w:divBdr>
        </w:div>
        <w:div w:id="559747731">
          <w:marLeft w:val="0"/>
          <w:marRight w:val="0"/>
          <w:marTop w:val="0"/>
          <w:marBottom w:val="0"/>
          <w:divBdr>
            <w:top w:val="none" w:sz="0" w:space="0" w:color="auto"/>
            <w:left w:val="none" w:sz="0" w:space="0" w:color="auto"/>
            <w:bottom w:val="none" w:sz="0" w:space="0" w:color="auto"/>
            <w:right w:val="none" w:sz="0" w:space="0" w:color="auto"/>
          </w:divBdr>
        </w:div>
        <w:div w:id="1663044914">
          <w:marLeft w:val="0"/>
          <w:marRight w:val="0"/>
          <w:marTop w:val="0"/>
          <w:marBottom w:val="0"/>
          <w:divBdr>
            <w:top w:val="none" w:sz="0" w:space="0" w:color="auto"/>
            <w:left w:val="none" w:sz="0" w:space="0" w:color="auto"/>
            <w:bottom w:val="none" w:sz="0" w:space="0" w:color="auto"/>
            <w:right w:val="none" w:sz="0" w:space="0" w:color="auto"/>
          </w:divBdr>
        </w:div>
        <w:div w:id="645548658">
          <w:marLeft w:val="0"/>
          <w:marRight w:val="0"/>
          <w:marTop w:val="0"/>
          <w:marBottom w:val="0"/>
          <w:divBdr>
            <w:top w:val="none" w:sz="0" w:space="0" w:color="auto"/>
            <w:left w:val="none" w:sz="0" w:space="0" w:color="auto"/>
            <w:bottom w:val="none" w:sz="0" w:space="0" w:color="auto"/>
            <w:right w:val="none" w:sz="0" w:space="0" w:color="auto"/>
          </w:divBdr>
        </w:div>
        <w:div w:id="635180777">
          <w:marLeft w:val="0"/>
          <w:marRight w:val="0"/>
          <w:marTop w:val="0"/>
          <w:marBottom w:val="0"/>
          <w:divBdr>
            <w:top w:val="none" w:sz="0" w:space="0" w:color="auto"/>
            <w:left w:val="none" w:sz="0" w:space="0" w:color="auto"/>
            <w:bottom w:val="none" w:sz="0" w:space="0" w:color="auto"/>
            <w:right w:val="none" w:sz="0" w:space="0" w:color="auto"/>
          </w:divBdr>
        </w:div>
        <w:div w:id="1252541774">
          <w:marLeft w:val="0"/>
          <w:marRight w:val="0"/>
          <w:marTop w:val="0"/>
          <w:marBottom w:val="0"/>
          <w:divBdr>
            <w:top w:val="none" w:sz="0" w:space="0" w:color="auto"/>
            <w:left w:val="none" w:sz="0" w:space="0" w:color="auto"/>
            <w:bottom w:val="none" w:sz="0" w:space="0" w:color="auto"/>
            <w:right w:val="none" w:sz="0" w:space="0" w:color="auto"/>
          </w:divBdr>
        </w:div>
        <w:div w:id="2111898128">
          <w:marLeft w:val="0"/>
          <w:marRight w:val="0"/>
          <w:marTop w:val="0"/>
          <w:marBottom w:val="0"/>
          <w:divBdr>
            <w:top w:val="none" w:sz="0" w:space="0" w:color="auto"/>
            <w:left w:val="none" w:sz="0" w:space="0" w:color="auto"/>
            <w:bottom w:val="none" w:sz="0" w:space="0" w:color="auto"/>
            <w:right w:val="none" w:sz="0" w:space="0" w:color="auto"/>
          </w:divBdr>
        </w:div>
        <w:div w:id="1389181100">
          <w:marLeft w:val="0"/>
          <w:marRight w:val="0"/>
          <w:marTop w:val="0"/>
          <w:marBottom w:val="0"/>
          <w:divBdr>
            <w:top w:val="none" w:sz="0" w:space="0" w:color="auto"/>
            <w:left w:val="none" w:sz="0" w:space="0" w:color="auto"/>
            <w:bottom w:val="none" w:sz="0" w:space="0" w:color="auto"/>
            <w:right w:val="none" w:sz="0" w:space="0" w:color="auto"/>
          </w:divBdr>
        </w:div>
        <w:div w:id="1668091334">
          <w:marLeft w:val="0"/>
          <w:marRight w:val="0"/>
          <w:marTop w:val="0"/>
          <w:marBottom w:val="0"/>
          <w:divBdr>
            <w:top w:val="none" w:sz="0" w:space="0" w:color="auto"/>
            <w:left w:val="none" w:sz="0" w:space="0" w:color="auto"/>
            <w:bottom w:val="none" w:sz="0" w:space="0" w:color="auto"/>
            <w:right w:val="none" w:sz="0" w:space="0" w:color="auto"/>
          </w:divBdr>
        </w:div>
        <w:div w:id="909577183">
          <w:marLeft w:val="0"/>
          <w:marRight w:val="0"/>
          <w:marTop w:val="0"/>
          <w:marBottom w:val="0"/>
          <w:divBdr>
            <w:top w:val="none" w:sz="0" w:space="0" w:color="auto"/>
            <w:left w:val="none" w:sz="0" w:space="0" w:color="auto"/>
            <w:bottom w:val="none" w:sz="0" w:space="0" w:color="auto"/>
            <w:right w:val="none" w:sz="0" w:space="0" w:color="auto"/>
          </w:divBdr>
        </w:div>
        <w:div w:id="1805469399">
          <w:marLeft w:val="0"/>
          <w:marRight w:val="0"/>
          <w:marTop w:val="0"/>
          <w:marBottom w:val="0"/>
          <w:divBdr>
            <w:top w:val="none" w:sz="0" w:space="0" w:color="auto"/>
            <w:left w:val="none" w:sz="0" w:space="0" w:color="auto"/>
            <w:bottom w:val="none" w:sz="0" w:space="0" w:color="auto"/>
            <w:right w:val="none" w:sz="0" w:space="0" w:color="auto"/>
          </w:divBdr>
        </w:div>
        <w:div w:id="277949362">
          <w:marLeft w:val="0"/>
          <w:marRight w:val="0"/>
          <w:marTop w:val="0"/>
          <w:marBottom w:val="0"/>
          <w:divBdr>
            <w:top w:val="none" w:sz="0" w:space="0" w:color="auto"/>
            <w:left w:val="none" w:sz="0" w:space="0" w:color="auto"/>
            <w:bottom w:val="none" w:sz="0" w:space="0" w:color="auto"/>
            <w:right w:val="none" w:sz="0" w:space="0" w:color="auto"/>
          </w:divBdr>
        </w:div>
        <w:div w:id="1182626053">
          <w:marLeft w:val="0"/>
          <w:marRight w:val="0"/>
          <w:marTop w:val="0"/>
          <w:marBottom w:val="0"/>
          <w:divBdr>
            <w:top w:val="none" w:sz="0" w:space="0" w:color="auto"/>
            <w:left w:val="none" w:sz="0" w:space="0" w:color="auto"/>
            <w:bottom w:val="none" w:sz="0" w:space="0" w:color="auto"/>
            <w:right w:val="none" w:sz="0" w:space="0" w:color="auto"/>
          </w:divBdr>
        </w:div>
        <w:div w:id="865603461">
          <w:marLeft w:val="0"/>
          <w:marRight w:val="0"/>
          <w:marTop w:val="0"/>
          <w:marBottom w:val="0"/>
          <w:divBdr>
            <w:top w:val="none" w:sz="0" w:space="0" w:color="auto"/>
            <w:left w:val="none" w:sz="0" w:space="0" w:color="auto"/>
            <w:bottom w:val="none" w:sz="0" w:space="0" w:color="auto"/>
            <w:right w:val="none" w:sz="0" w:space="0" w:color="auto"/>
          </w:divBdr>
        </w:div>
        <w:div w:id="602033744">
          <w:marLeft w:val="0"/>
          <w:marRight w:val="0"/>
          <w:marTop w:val="0"/>
          <w:marBottom w:val="0"/>
          <w:divBdr>
            <w:top w:val="none" w:sz="0" w:space="0" w:color="auto"/>
            <w:left w:val="none" w:sz="0" w:space="0" w:color="auto"/>
            <w:bottom w:val="none" w:sz="0" w:space="0" w:color="auto"/>
            <w:right w:val="none" w:sz="0" w:space="0" w:color="auto"/>
          </w:divBdr>
        </w:div>
        <w:div w:id="670989517">
          <w:marLeft w:val="0"/>
          <w:marRight w:val="0"/>
          <w:marTop w:val="0"/>
          <w:marBottom w:val="0"/>
          <w:divBdr>
            <w:top w:val="none" w:sz="0" w:space="0" w:color="auto"/>
            <w:left w:val="none" w:sz="0" w:space="0" w:color="auto"/>
            <w:bottom w:val="none" w:sz="0" w:space="0" w:color="auto"/>
            <w:right w:val="none" w:sz="0" w:space="0" w:color="auto"/>
          </w:divBdr>
        </w:div>
        <w:div w:id="947934017">
          <w:marLeft w:val="0"/>
          <w:marRight w:val="0"/>
          <w:marTop w:val="0"/>
          <w:marBottom w:val="0"/>
          <w:divBdr>
            <w:top w:val="none" w:sz="0" w:space="0" w:color="auto"/>
            <w:left w:val="none" w:sz="0" w:space="0" w:color="auto"/>
            <w:bottom w:val="none" w:sz="0" w:space="0" w:color="auto"/>
            <w:right w:val="none" w:sz="0" w:space="0" w:color="auto"/>
          </w:divBdr>
        </w:div>
        <w:div w:id="984550418">
          <w:marLeft w:val="0"/>
          <w:marRight w:val="0"/>
          <w:marTop w:val="0"/>
          <w:marBottom w:val="0"/>
          <w:divBdr>
            <w:top w:val="none" w:sz="0" w:space="0" w:color="auto"/>
            <w:left w:val="none" w:sz="0" w:space="0" w:color="auto"/>
            <w:bottom w:val="none" w:sz="0" w:space="0" w:color="auto"/>
            <w:right w:val="none" w:sz="0" w:space="0" w:color="auto"/>
          </w:divBdr>
        </w:div>
        <w:div w:id="682781671">
          <w:marLeft w:val="0"/>
          <w:marRight w:val="0"/>
          <w:marTop w:val="0"/>
          <w:marBottom w:val="0"/>
          <w:divBdr>
            <w:top w:val="none" w:sz="0" w:space="0" w:color="auto"/>
            <w:left w:val="none" w:sz="0" w:space="0" w:color="auto"/>
            <w:bottom w:val="none" w:sz="0" w:space="0" w:color="auto"/>
            <w:right w:val="none" w:sz="0" w:space="0" w:color="auto"/>
          </w:divBdr>
        </w:div>
        <w:div w:id="435368238">
          <w:marLeft w:val="0"/>
          <w:marRight w:val="0"/>
          <w:marTop w:val="0"/>
          <w:marBottom w:val="0"/>
          <w:divBdr>
            <w:top w:val="none" w:sz="0" w:space="0" w:color="auto"/>
            <w:left w:val="none" w:sz="0" w:space="0" w:color="auto"/>
            <w:bottom w:val="none" w:sz="0" w:space="0" w:color="auto"/>
            <w:right w:val="none" w:sz="0" w:space="0" w:color="auto"/>
          </w:divBdr>
        </w:div>
        <w:div w:id="1222443469">
          <w:marLeft w:val="0"/>
          <w:marRight w:val="0"/>
          <w:marTop w:val="0"/>
          <w:marBottom w:val="0"/>
          <w:divBdr>
            <w:top w:val="none" w:sz="0" w:space="0" w:color="auto"/>
            <w:left w:val="none" w:sz="0" w:space="0" w:color="auto"/>
            <w:bottom w:val="none" w:sz="0" w:space="0" w:color="auto"/>
            <w:right w:val="none" w:sz="0" w:space="0" w:color="auto"/>
          </w:divBdr>
        </w:div>
        <w:div w:id="82075050">
          <w:marLeft w:val="0"/>
          <w:marRight w:val="0"/>
          <w:marTop w:val="0"/>
          <w:marBottom w:val="0"/>
          <w:divBdr>
            <w:top w:val="none" w:sz="0" w:space="0" w:color="auto"/>
            <w:left w:val="none" w:sz="0" w:space="0" w:color="auto"/>
            <w:bottom w:val="none" w:sz="0" w:space="0" w:color="auto"/>
            <w:right w:val="none" w:sz="0" w:space="0" w:color="auto"/>
          </w:divBdr>
        </w:div>
        <w:div w:id="1329014601">
          <w:marLeft w:val="0"/>
          <w:marRight w:val="0"/>
          <w:marTop w:val="0"/>
          <w:marBottom w:val="0"/>
          <w:divBdr>
            <w:top w:val="none" w:sz="0" w:space="0" w:color="auto"/>
            <w:left w:val="none" w:sz="0" w:space="0" w:color="auto"/>
            <w:bottom w:val="none" w:sz="0" w:space="0" w:color="auto"/>
            <w:right w:val="none" w:sz="0" w:space="0" w:color="auto"/>
          </w:divBdr>
        </w:div>
        <w:div w:id="1760591655">
          <w:marLeft w:val="0"/>
          <w:marRight w:val="0"/>
          <w:marTop w:val="0"/>
          <w:marBottom w:val="0"/>
          <w:divBdr>
            <w:top w:val="none" w:sz="0" w:space="0" w:color="auto"/>
            <w:left w:val="none" w:sz="0" w:space="0" w:color="auto"/>
            <w:bottom w:val="none" w:sz="0" w:space="0" w:color="auto"/>
            <w:right w:val="none" w:sz="0" w:space="0" w:color="auto"/>
          </w:divBdr>
        </w:div>
        <w:div w:id="2001738544">
          <w:marLeft w:val="0"/>
          <w:marRight w:val="0"/>
          <w:marTop w:val="0"/>
          <w:marBottom w:val="0"/>
          <w:divBdr>
            <w:top w:val="none" w:sz="0" w:space="0" w:color="auto"/>
            <w:left w:val="none" w:sz="0" w:space="0" w:color="auto"/>
            <w:bottom w:val="none" w:sz="0" w:space="0" w:color="auto"/>
            <w:right w:val="none" w:sz="0" w:space="0" w:color="auto"/>
          </w:divBdr>
        </w:div>
        <w:div w:id="1151992165">
          <w:marLeft w:val="0"/>
          <w:marRight w:val="0"/>
          <w:marTop w:val="0"/>
          <w:marBottom w:val="0"/>
          <w:divBdr>
            <w:top w:val="none" w:sz="0" w:space="0" w:color="auto"/>
            <w:left w:val="none" w:sz="0" w:space="0" w:color="auto"/>
            <w:bottom w:val="none" w:sz="0" w:space="0" w:color="auto"/>
            <w:right w:val="none" w:sz="0" w:space="0" w:color="auto"/>
          </w:divBdr>
        </w:div>
        <w:div w:id="106118092">
          <w:marLeft w:val="0"/>
          <w:marRight w:val="0"/>
          <w:marTop w:val="0"/>
          <w:marBottom w:val="0"/>
          <w:divBdr>
            <w:top w:val="none" w:sz="0" w:space="0" w:color="auto"/>
            <w:left w:val="none" w:sz="0" w:space="0" w:color="auto"/>
            <w:bottom w:val="none" w:sz="0" w:space="0" w:color="auto"/>
            <w:right w:val="none" w:sz="0" w:space="0" w:color="auto"/>
          </w:divBdr>
        </w:div>
        <w:div w:id="384842614">
          <w:marLeft w:val="0"/>
          <w:marRight w:val="0"/>
          <w:marTop w:val="0"/>
          <w:marBottom w:val="0"/>
          <w:divBdr>
            <w:top w:val="none" w:sz="0" w:space="0" w:color="auto"/>
            <w:left w:val="none" w:sz="0" w:space="0" w:color="auto"/>
            <w:bottom w:val="none" w:sz="0" w:space="0" w:color="auto"/>
            <w:right w:val="none" w:sz="0" w:space="0" w:color="auto"/>
          </w:divBdr>
        </w:div>
        <w:div w:id="123550477">
          <w:marLeft w:val="0"/>
          <w:marRight w:val="0"/>
          <w:marTop w:val="0"/>
          <w:marBottom w:val="0"/>
          <w:divBdr>
            <w:top w:val="none" w:sz="0" w:space="0" w:color="auto"/>
            <w:left w:val="none" w:sz="0" w:space="0" w:color="auto"/>
            <w:bottom w:val="none" w:sz="0" w:space="0" w:color="auto"/>
            <w:right w:val="none" w:sz="0" w:space="0" w:color="auto"/>
          </w:divBdr>
        </w:div>
        <w:div w:id="1422140436">
          <w:marLeft w:val="0"/>
          <w:marRight w:val="0"/>
          <w:marTop w:val="0"/>
          <w:marBottom w:val="0"/>
          <w:divBdr>
            <w:top w:val="none" w:sz="0" w:space="0" w:color="auto"/>
            <w:left w:val="none" w:sz="0" w:space="0" w:color="auto"/>
            <w:bottom w:val="none" w:sz="0" w:space="0" w:color="auto"/>
            <w:right w:val="none" w:sz="0" w:space="0" w:color="auto"/>
          </w:divBdr>
        </w:div>
        <w:div w:id="2005624321">
          <w:marLeft w:val="0"/>
          <w:marRight w:val="0"/>
          <w:marTop w:val="0"/>
          <w:marBottom w:val="0"/>
          <w:divBdr>
            <w:top w:val="none" w:sz="0" w:space="0" w:color="auto"/>
            <w:left w:val="none" w:sz="0" w:space="0" w:color="auto"/>
            <w:bottom w:val="none" w:sz="0" w:space="0" w:color="auto"/>
            <w:right w:val="none" w:sz="0" w:space="0" w:color="auto"/>
          </w:divBdr>
        </w:div>
        <w:div w:id="88282234">
          <w:marLeft w:val="0"/>
          <w:marRight w:val="0"/>
          <w:marTop w:val="0"/>
          <w:marBottom w:val="0"/>
          <w:divBdr>
            <w:top w:val="none" w:sz="0" w:space="0" w:color="auto"/>
            <w:left w:val="none" w:sz="0" w:space="0" w:color="auto"/>
            <w:bottom w:val="none" w:sz="0" w:space="0" w:color="auto"/>
            <w:right w:val="none" w:sz="0" w:space="0" w:color="auto"/>
          </w:divBdr>
        </w:div>
        <w:div w:id="1093359572">
          <w:marLeft w:val="0"/>
          <w:marRight w:val="0"/>
          <w:marTop w:val="0"/>
          <w:marBottom w:val="0"/>
          <w:divBdr>
            <w:top w:val="none" w:sz="0" w:space="0" w:color="auto"/>
            <w:left w:val="none" w:sz="0" w:space="0" w:color="auto"/>
            <w:bottom w:val="none" w:sz="0" w:space="0" w:color="auto"/>
            <w:right w:val="none" w:sz="0" w:space="0" w:color="auto"/>
          </w:divBdr>
        </w:div>
        <w:div w:id="495000465">
          <w:marLeft w:val="0"/>
          <w:marRight w:val="0"/>
          <w:marTop w:val="0"/>
          <w:marBottom w:val="0"/>
          <w:divBdr>
            <w:top w:val="none" w:sz="0" w:space="0" w:color="auto"/>
            <w:left w:val="none" w:sz="0" w:space="0" w:color="auto"/>
            <w:bottom w:val="none" w:sz="0" w:space="0" w:color="auto"/>
            <w:right w:val="none" w:sz="0" w:space="0" w:color="auto"/>
          </w:divBdr>
        </w:div>
        <w:div w:id="765006696">
          <w:marLeft w:val="0"/>
          <w:marRight w:val="0"/>
          <w:marTop w:val="0"/>
          <w:marBottom w:val="0"/>
          <w:divBdr>
            <w:top w:val="none" w:sz="0" w:space="0" w:color="auto"/>
            <w:left w:val="none" w:sz="0" w:space="0" w:color="auto"/>
            <w:bottom w:val="none" w:sz="0" w:space="0" w:color="auto"/>
            <w:right w:val="none" w:sz="0" w:space="0" w:color="auto"/>
          </w:divBdr>
        </w:div>
        <w:div w:id="2043094221">
          <w:marLeft w:val="0"/>
          <w:marRight w:val="0"/>
          <w:marTop w:val="0"/>
          <w:marBottom w:val="0"/>
          <w:divBdr>
            <w:top w:val="none" w:sz="0" w:space="0" w:color="auto"/>
            <w:left w:val="none" w:sz="0" w:space="0" w:color="auto"/>
            <w:bottom w:val="none" w:sz="0" w:space="0" w:color="auto"/>
            <w:right w:val="none" w:sz="0" w:space="0" w:color="auto"/>
          </w:divBdr>
        </w:div>
        <w:div w:id="196048642">
          <w:marLeft w:val="0"/>
          <w:marRight w:val="0"/>
          <w:marTop w:val="0"/>
          <w:marBottom w:val="0"/>
          <w:divBdr>
            <w:top w:val="none" w:sz="0" w:space="0" w:color="auto"/>
            <w:left w:val="none" w:sz="0" w:space="0" w:color="auto"/>
            <w:bottom w:val="none" w:sz="0" w:space="0" w:color="auto"/>
            <w:right w:val="none" w:sz="0" w:space="0" w:color="auto"/>
          </w:divBdr>
        </w:div>
        <w:div w:id="532157947">
          <w:marLeft w:val="0"/>
          <w:marRight w:val="0"/>
          <w:marTop w:val="0"/>
          <w:marBottom w:val="0"/>
          <w:divBdr>
            <w:top w:val="none" w:sz="0" w:space="0" w:color="auto"/>
            <w:left w:val="none" w:sz="0" w:space="0" w:color="auto"/>
            <w:bottom w:val="none" w:sz="0" w:space="0" w:color="auto"/>
            <w:right w:val="none" w:sz="0" w:space="0" w:color="auto"/>
          </w:divBdr>
        </w:div>
        <w:div w:id="1582372121">
          <w:marLeft w:val="0"/>
          <w:marRight w:val="0"/>
          <w:marTop w:val="0"/>
          <w:marBottom w:val="0"/>
          <w:divBdr>
            <w:top w:val="none" w:sz="0" w:space="0" w:color="auto"/>
            <w:left w:val="none" w:sz="0" w:space="0" w:color="auto"/>
            <w:bottom w:val="none" w:sz="0" w:space="0" w:color="auto"/>
            <w:right w:val="none" w:sz="0" w:space="0" w:color="auto"/>
          </w:divBdr>
        </w:div>
        <w:div w:id="836388395">
          <w:marLeft w:val="0"/>
          <w:marRight w:val="0"/>
          <w:marTop w:val="0"/>
          <w:marBottom w:val="0"/>
          <w:divBdr>
            <w:top w:val="none" w:sz="0" w:space="0" w:color="auto"/>
            <w:left w:val="none" w:sz="0" w:space="0" w:color="auto"/>
            <w:bottom w:val="none" w:sz="0" w:space="0" w:color="auto"/>
            <w:right w:val="none" w:sz="0" w:space="0" w:color="auto"/>
          </w:divBdr>
        </w:div>
        <w:div w:id="1017270764">
          <w:marLeft w:val="0"/>
          <w:marRight w:val="0"/>
          <w:marTop w:val="0"/>
          <w:marBottom w:val="0"/>
          <w:divBdr>
            <w:top w:val="none" w:sz="0" w:space="0" w:color="auto"/>
            <w:left w:val="none" w:sz="0" w:space="0" w:color="auto"/>
            <w:bottom w:val="none" w:sz="0" w:space="0" w:color="auto"/>
            <w:right w:val="none" w:sz="0" w:space="0" w:color="auto"/>
          </w:divBdr>
        </w:div>
        <w:div w:id="1123117778">
          <w:marLeft w:val="0"/>
          <w:marRight w:val="0"/>
          <w:marTop w:val="0"/>
          <w:marBottom w:val="0"/>
          <w:divBdr>
            <w:top w:val="none" w:sz="0" w:space="0" w:color="auto"/>
            <w:left w:val="none" w:sz="0" w:space="0" w:color="auto"/>
            <w:bottom w:val="none" w:sz="0" w:space="0" w:color="auto"/>
            <w:right w:val="none" w:sz="0" w:space="0" w:color="auto"/>
          </w:divBdr>
        </w:div>
        <w:div w:id="488405217">
          <w:marLeft w:val="0"/>
          <w:marRight w:val="0"/>
          <w:marTop w:val="0"/>
          <w:marBottom w:val="0"/>
          <w:divBdr>
            <w:top w:val="none" w:sz="0" w:space="0" w:color="auto"/>
            <w:left w:val="none" w:sz="0" w:space="0" w:color="auto"/>
            <w:bottom w:val="none" w:sz="0" w:space="0" w:color="auto"/>
            <w:right w:val="none" w:sz="0" w:space="0" w:color="auto"/>
          </w:divBdr>
        </w:div>
        <w:div w:id="1375158725">
          <w:marLeft w:val="0"/>
          <w:marRight w:val="0"/>
          <w:marTop w:val="0"/>
          <w:marBottom w:val="0"/>
          <w:divBdr>
            <w:top w:val="none" w:sz="0" w:space="0" w:color="auto"/>
            <w:left w:val="none" w:sz="0" w:space="0" w:color="auto"/>
            <w:bottom w:val="none" w:sz="0" w:space="0" w:color="auto"/>
            <w:right w:val="none" w:sz="0" w:space="0" w:color="auto"/>
          </w:divBdr>
        </w:div>
        <w:div w:id="1606768731">
          <w:marLeft w:val="0"/>
          <w:marRight w:val="0"/>
          <w:marTop w:val="0"/>
          <w:marBottom w:val="0"/>
          <w:divBdr>
            <w:top w:val="none" w:sz="0" w:space="0" w:color="auto"/>
            <w:left w:val="none" w:sz="0" w:space="0" w:color="auto"/>
            <w:bottom w:val="none" w:sz="0" w:space="0" w:color="auto"/>
            <w:right w:val="none" w:sz="0" w:space="0" w:color="auto"/>
          </w:divBdr>
        </w:div>
        <w:div w:id="1963267029">
          <w:marLeft w:val="0"/>
          <w:marRight w:val="0"/>
          <w:marTop w:val="0"/>
          <w:marBottom w:val="0"/>
          <w:divBdr>
            <w:top w:val="none" w:sz="0" w:space="0" w:color="auto"/>
            <w:left w:val="none" w:sz="0" w:space="0" w:color="auto"/>
            <w:bottom w:val="none" w:sz="0" w:space="0" w:color="auto"/>
            <w:right w:val="none" w:sz="0" w:space="0" w:color="auto"/>
          </w:divBdr>
        </w:div>
        <w:div w:id="1296524701">
          <w:marLeft w:val="0"/>
          <w:marRight w:val="0"/>
          <w:marTop w:val="0"/>
          <w:marBottom w:val="0"/>
          <w:divBdr>
            <w:top w:val="none" w:sz="0" w:space="0" w:color="auto"/>
            <w:left w:val="none" w:sz="0" w:space="0" w:color="auto"/>
            <w:bottom w:val="none" w:sz="0" w:space="0" w:color="auto"/>
            <w:right w:val="none" w:sz="0" w:space="0" w:color="auto"/>
          </w:divBdr>
        </w:div>
        <w:div w:id="852039897">
          <w:marLeft w:val="0"/>
          <w:marRight w:val="0"/>
          <w:marTop w:val="0"/>
          <w:marBottom w:val="0"/>
          <w:divBdr>
            <w:top w:val="none" w:sz="0" w:space="0" w:color="auto"/>
            <w:left w:val="none" w:sz="0" w:space="0" w:color="auto"/>
            <w:bottom w:val="none" w:sz="0" w:space="0" w:color="auto"/>
            <w:right w:val="none" w:sz="0" w:space="0" w:color="auto"/>
          </w:divBdr>
        </w:div>
        <w:div w:id="1656565956">
          <w:marLeft w:val="0"/>
          <w:marRight w:val="0"/>
          <w:marTop w:val="0"/>
          <w:marBottom w:val="0"/>
          <w:divBdr>
            <w:top w:val="none" w:sz="0" w:space="0" w:color="auto"/>
            <w:left w:val="none" w:sz="0" w:space="0" w:color="auto"/>
            <w:bottom w:val="none" w:sz="0" w:space="0" w:color="auto"/>
            <w:right w:val="none" w:sz="0" w:space="0" w:color="auto"/>
          </w:divBdr>
        </w:div>
        <w:div w:id="1011108643">
          <w:marLeft w:val="0"/>
          <w:marRight w:val="0"/>
          <w:marTop w:val="0"/>
          <w:marBottom w:val="0"/>
          <w:divBdr>
            <w:top w:val="none" w:sz="0" w:space="0" w:color="auto"/>
            <w:left w:val="none" w:sz="0" w:space="0" w:color="auto"/>
            <w:bottom w:val="none" w:sz="0" w:space="0" w:color="auto"/>
            <w:right w:val="none" w:sz="0" w:space="0" w:color="auto"/>
          </w:divBdr>
        </w:div>
        <w:div w:id="820004189">
          <w:marLeft w:val="0"/>
          <w:marRight w:val="0"/>
          <w:marTop w:val="0"/>
          <w:marBottom w:val="0"/>
          <w:divBdr>
            <w:top w:val="none" w:sz="0" w:space="0" w:color="auto"/>
            <w:left w:val="none" w:sz="0" w:space="0" w:color="auto"/>
            <w:bottom w:val="none" w:sz="0" w:space="0" w:color="auto"/>
            <w:right w:val="none" w:sz="0" w:space="0" w:color="auto"/>
          </w:divBdr>
        </w:div>
        <w:div w:id="473445365">
          <w:marLeft w:val="0"/>
          <w:marRight w:val="0"/>
          <w:marTop w:val="0"/>
          <w:marBottom w:val="0"/>
          <w:divBdr>
            <w:top w:val="none" w:sz="0" w:space="0" w:color="auto"/>
            <w:left w:val="none" w:sz="0" w:space="0" w:color="auto"/>
            <w:bottom w:val="none" w:sz="0" w:space="0" w:color="auto"/>
            <w:right w:val="none" w:sz="0" w:space="0" w:color="auto"/>
          </w:divBdr>
        </w:div>
        <w:div w:id="15281180">
          <w:marLeft w:val="0"/>
          <w:marRight w:val="0"/>
          <w:marTop w:val="0"/>
          <w:marBottom w:val="0"/>
          <w:divBdr>
            <w:top w:val="none" w:sz="0" w:space="0" w:color="auto"/>
            <w:left w:val="none" w:sz="0" w:space="0" w:color="auto"/>
            <w:bottom w:val="none" w:sz="0" w:space="0" w:color="auto"/>
            <w:right w:val="none" w:sz="0" w:space="0" w:color="auto"/>
          </w:divBdr>
        </w:div>
        <w:div w:id="433549831">
          <w:marLeft w:val="0"/>
          <w:marRight w:val="0"/>
          <w:marTop w:val="0"/>
          <w:marBottom w:val="0"/>
          <w:divBdr>
            <w:top w:val="none" w:sz="0" w:space="0" w:color="auto"/>
            <w:left w:val="none" w:sz="0" w:space="0" w:color="auto"/>
            <w:bottom w:val="none" w:sz="0" w:space="0" w:color="auto"/>
            <w:right w:val="none" w:sz="0" w:space="0" w:color="auto"/>
          </w:divBdr>
        </w:div>
        <w:div w:id="1156385234">
          <w:marLeft w:val="0"/>
          <w:marRight w:val="0"/>
          <w:marTop w:val="0"/>
          <w:marBottom w:val="0"/>
          <w:divBdr>
            <w:top w:val="none" w:sz="0" w:space="0" w:color="auto"/>
            <w:left w:val="none" w:sz="0" w:space="0" w:color="auto"/>
            <w:bottom w:val="none" w:sz="0" w:space="0" w:color="auto"/>
            <w:right w:val="none" w:sz="0" w:space="0" w:color="auto"/>
          </w:divBdr>
        </w:div>
        <w:div w:id="1128279465">
          <w:marLeft w:val="0"/>
          <w:marRight w:val="0"/>
          <w:marTop w:val="0"/>
          <w:marBottom w:val="0"/>
          <w:divBdr>
            <w:top w:val="none" w:sz="0" w:space="0" w:color="auto"/>
            <w:left w:val="none" w:sz="0" w:space="0" w:color="auto"/>
            <w:bottom w:val="none" w:sz="0" w:space="0" w:color="auto"/>
            <w:right w:val="none" w:sz="0" w:space="0" w:color="auto"/>
          </w:divBdr>
        </w:div>
        <w:div w:id="589003339">
          <w:marLeft w:val="0"/>
          <w:marRight w:val="0"/>
          <w:marTop w:val="0"/>
          <w:marBottom w:val="0"/>
          <w:divBdr>
            <w:top w:val="none" w:sz="0" w:space="0" w:color="auto"/>
            <w:left w:val="none" w:sz="0" w:space="0" w:color="auto"/>
            <w:bottom w:val="none" w:sz="0" w:space="0" w:color="auto"/>
            <w:right w:val="none" w:sz="0" w:space="0" w:color="auto"/>
          </w:divBdr>
        </w:div>
        <w:div w:id="678391794">
          <w:marLeft w:val="0"/>
          <w:marRight w:val="0"/>
          <w:marTop w:val="0"/>
          <w:marBottom w:val="0"/>
          <w:divBdr>
            <w:top w:val="none" w:sz="0" w:space="0" w:color="auto"/>
            <w:left w:val="none" w:sz="0" w:space="0" w:color="auto"/>
            <w:bottom w:val="none" w:sz="0" w:space="0" w:color="auto"/>
            <w:right w:val="none" w:sz="0" w:space="0" w:color="auto"/>
          </w:divBdr>
        </w:div>
        <w:div w:id="1094471596">
          <w:marLeft w:val="0"/>
          <w:marRight w:val="0"/>
          <w:marTop w:val="0"/>
          <w:marBottom w:val="0"/>
          <w:divBdr>
            <w:top w:val="none" w:sz="0" w:space="0" w:color="auto"/>
            <w:left w:val="none" w:sz="0" w:space="0" w:color="auto"/>
            <w:bottom w:val="none" w:sz="0" w:space="0" w:color="auto"/>
            <w:right w:val="none" w:sz="0" w:space="0" w:color="auto"/>
          </w:divBdr>
        </w:div>
        <w:div w:id="1174758220">
          <w:marLeft w:val="0"/>
          <w:marRight w:val="0"/>
          <w:marTop w:val="0"/>
          <w:marBottom w:val="0"/>
          <w:divBdr>
            <w:top w:val="none" w:sz="0" w:space="0" w:color="auto"/>
            <w:left w:val="none" w:sz="0" w:space="0" w:color="auto"/>
            <w:bottom w:val="none" w:sz="0" w:space="0" w:color="auto"/>
            <w:right w:val="none" w:sz="0" w:space="0" w:color="auto"/>
          </w:divBdr>
        </w:div>
        <w:div w:id="981227134">
          <w:marLeft w:val="0"/>
          <w:marRight w:val="0"/>
          <w:marTop w:val="0"/>
          <w:marBottom w:val="0"/>
          <w:divBdr>
            <w:top w:val="none" w:sz="0" w:space="0" w:color="auto"/>
            <w:left w:val="none" w:sz="0" w:space="0" w:color="auto"/>
            <w:bottom w:val="none" w:sz="0" w:space="0" w:color="auto"/>
            <w:right w:val="none" w:sz="0" w:space="0" w:color="auto"/>
          </w:divBdr>
        </w:div>
        <w:div w:id="1634559600">
          <w:marLeft w:val="0"/>
          <w:marRight w:val="0"/>
          <w:marTop w:val="0"/>
          <w:marBottom w:val="0"/>
          <w:divBdr>
            <w:top w:val="none" w:sz="0" w:space="0" w:color="auto"/>
            <w:left w:val="none" w:sz="0" w:space="0" w:color="auto"/>
            <w:bottom w:val="none" w:sz="0" w:space="0" w:color="auto"/>
            <w:right w:val="none" w:sz="0" w:space="0" w:color="auto"/>
          </w:divBdr>
        </w:div>
        <w:div w:id="1601450290">
          <w:marLeft w:val="0"/>
          <w:marRight w:val="0"/>
          <w:marTop w:val="0"/>
          <w:marBottom w:val="0"/>
          <w:divBdr>
            <w:top w:val="none" w:sz="0" w:space="0" w:color="auto"/>
            <w:left w:val="none" w:sz="0" w:space="0" w:color="auto"/>
            <w:bottom w:val="none" w:sz="0" w:space="0" w:color="auto"/>
            <w:right w:val="none" w:sz="0" w:space="0" w:color="auto"/>
          </w:divBdr>
        </w:div>
        <w:div w:id="1598975649">
          <w:marLeft w:val="0"/>
          <w:marRight w:val="0"/>
          <w:marTop w:val="0"/>
          <w:marBottom w:val="0"/>
          <w:divBdr>
            <w:top w:val="none" w:sz="0" w:space="0" w:color="auto"/>
            <w:left w:val="none" w:sz="0" w:space="0" w:color="auto"/>
            <w:bottom w:val="none" w:sz="0" w:space="0" w:color="auto"/>
            <w:right w:val="none" w:sz="0" w:space="0" w:color="auto"/>
          </w:divBdr>
        </w:div>
      </w:divsChild>
    </w:div>
    <w:div w:id="1158495207">
      <w:bodyDiv w:val="1"/>
      <w:marLeft w:val="0"/>
      <w:marRight w:val="0"/>
      <w:marTop w:val="0"/>
      <w:marBottom w:val="0"/>
      <w:divBdr>
        <w:top w:val="none" w:sz="0" w:space="0" w:color="auto"/>
        <w:left w:val="none" w:sz="0" w:space="0" w:color="auto"/>
        <w:bottom w:val="none" w:sz="0" w:space="0" w:color="auto"/>
        <w:right w:val="none" w:sz="0" w:space="0" w:color="auto"/>
      </w:divBdr>
      <w:divsChild>
        <w:div w:id="1464425819">
          <w:marLeft w:val="0"/>
          <w:marRight w:val="0"/>
          <w:marTop w:val="0"/>
          <w:marBottom w:val="0"/>
          <w:divBdr>
            <w:top w:val="none" w:sz="0" w:space="0" w:color="auto"/>
            <w:left w:val="none" w:sz="0" w:space="0" w:color="auto"/>
            <w:bottom w:val="none" w:sz="0" w:space="0" w:color="auto"/>
            <w:right w:val="none" w:sz="0" w:space="0" w:color="auto"/>
          </w:divBdr>
          <w:divsChild>
            <w:div w:id="1140340518">
              <w:marLeft w:val="0"/>
              <w:marRight w:val="0"/>
              <w:marTop w:val="0"/>
              <w:marBottom w:val="0"/>
              <w:divBdr>
                <w:top w:val="none" w:sz="0" w:space="0" w:color="auto"/>
                <w:left w:val="none" w:sz="0" w:space="0" w:color="auto"/>
                <w:bottom w:val="none" w:sz="0" w:space="0" w:color="auto"/>
                <w:right w:val="none" w:sz="0" w:space="0" w:color="auto"/>
              </w:divBdr>
            </w:div>
            <w:div w:id="1123232654">
              <w:marLeft w:val="0"/>
              <w:marRight w:val="0"/>
              <w:marTop w:val="0"/>
              <w:marBottom w:val="0"/>
              <w:divBdr>
                <w:top w:val="none" w:sz="0" w:space="0" w:color="auto"/>
                <w:left w:val="none" w:sz="0" w:space="0" w:color="auto"/>
                <w:bottom w:val="none" w:sz="0" w:space="0" w:color="auto"/>
                <w:right w:val="none" w:sz="0" w:space="0" w:color="auto"/>
              </w:divBdr>
            </w:div>
            <w:div w:id="1996758868">
              <w:marLeft w:val="0"/>
              <w:marRight w:val="0"/>
              <w:marTop w:val="0"/>
              <w:marBottom w:val="0"/>
              <w:divBdr>
                <w:top w:val="none" w:sz="0" w:space="0" w:color="auto"/>
                <w:left w:val="none" w:sz="0" w:space="0" w:color="auto"/>
                <w:bottom w:val="none" w:sz="0" w:space="0" w:color="auto"/>
                <w:right w:val="none" w:sz="0" w:space="0" w:color="auto"/>
              </w:divBdr>
            </w:div>
            <w:div w:id="1596859132">
              <w:marLeft w:val="0"/>
              <w:marRight w:val="0"/>
              <w:marTop w:val="0"/>
              <w:marBottom w:val="0"/>
              <w:divBdr>
                <w:top w:val="none" w:sz="0" w:space="0" w:color="auto"/>
                <w:left w:val="none" w:sz="0" w:space="0" w:color="auto"/>
                <w:bottom w:val="none" w:sz="0" w:space="0" w:color="auto"/>
                <w:right w:val="none" w:sz="0" w:space="0" w:color="auto"/>
              </w:divBdr>
            </w:div>
            <w:div w:id="619726915">
              <w:marLeft w:val="0"/>
              <w:marRight w:val="0"/>
              <w:marTop w:val="0"/>
              <w:marBottom w:val="0"/>
              <w:divBdr>
                <w:top w:val="none" w:sz="0" w:space="0" w:color="auto"/>
                <w:left w:val="none" w:sz="0" w:space="0" w:color="auto"/>
                <w:bottom w:val="none" w:sz="0" w:space="0" w:color="auto"/>
                <w:right w:val="none" w:sz="0" w:space="0" w:color="auto"/>
              </w:divBdr>
            </w:div>
            <w:div w:id="1469863023">
              <w:marLeft w:val="0"/>
              <w:marRight w:val="0"/>
              <w:marTop w:val="0"/>
              <w:marBottom w:val="0"/>
              <w:divBdr>
                <w:top w:val="none" w:sz="0" w:space="0" w:color="auto"/>
                <w:left w:val="none" w:sz="0" w:space="0" w:color="auto"/>
                <w:bottom w:val="none" w:sz="0" w:space="0" w:color="auto"/>
                <w:right w:val="none" w:sz="0" w:space="0" w:color="auto"/>
              </w:divBdr>
            </w:div>
            <w:div w:id="1503929621">
              <w:marLeft w:val="0"/>
              <w:marRight w:val="0"/>
              <w:marTop w:val="0"/>
              <w:marBottom w:val="0"/>
              <w:divBdr>
                <w:top w:val="none" w:sz="0" w:space="0" w:color="auto"/>
                <w:left w:val="none" w:sz="0" w:space="0" w:color="auto"/>
                <w:bottom w:val="none" w:sz="0" w:space="0" w:color="auto"/>
                <w:right w:val="none" w:sz="0" w:space="0" w:color="auto"/>
              </w:divBdr>
            </w:div>
            <w:div w:id="817303253">
              <w:marLeft w:val="0"/>
              <w:marRight w:val="0"/>
              <w:marTop w:val="0"/>
              <w:marBottom w:val="0"/>
              <w:divBdr>
                <w:top w:val="none" w:sz="0" w:space="0" w:color="auto"/>
                <w:left w:val="none" w:sz="0" w:space="0" w:color="auto"/>
                <w:bottom w:val="none" w:sz="0" w:space="0" w:color="auto"/>
                <w:right w:val="none" w:sz="0" w:space="0" w:color="auto"/>
              </w:divBdr>
            </w:div>
            <w:div w:id="81488302">
              <w:marLeft w:val="0"/>
              <w:marRight w:val="0"/>
              <w:marTop w:val="0"/>
              <w:marBottom w:val="0"/>
              <w:divBdr>
                <w:top w:val="none" w:sz="0" w:space="0" w:color="auto"/>
                <w:left w:val="none" w:sz="0" w:space="0" w:color="auto"/>
                <w:bottom w:val="none" w:sz="0" w:space="0" w:color="auto"/>
                <w:right w:val="none" w:sz="0" w:space="0" w:color="auto"/>
              </w:divBdr>
            </w:div>
            <w:div w:id="1291667370">
              <w:marLeft w:val="0"/>
              <w:marRight w:val="0"/>
              <w:marTop w:val="0"/>
              <w:marBottom w:val="0"/>
              <w:divBdr>
                <w:top w:val="none" w:sz="0" w:space="0" w:color="auto"/>
                <w:left w:val="none" w:sz="0" w:space="0" w:color="auto"/>
                <w:bottom w:val="none" w:sz="0" w:space="0" w:color="auto"/>
                <w:right w:val="none" w:sz="0" w:space="0" w:color="auto"/>
              </w:divBdr>
            </w:div>
            <w:div w:id="1491559979">
              <w:marLeft w:val="0"/>
              <w:marRight w:val="0"/>
              <w:marTop w:val="0"/>
              <w:marBottom w:val="0"/>
              <w:divBdr>
                <w:top w:val="none" w:sz="0" w:space="0" w:color="auto"/>
                <w:left w:val="none" w:sz="0" w:space="0" w:color="auto"/>
                <w:bottom w:val="none" w:sz="0" w:space="0" w:color="auto"/>
                <w:right w:val="none" w:sz="0" w:space="0" w:color="auto"/>
              </w:divBdr>
            </w:div>
            <w:div w:id="787968344">
              <w:marLeft w:val="0"/>
              <w:marRight w:val="0"/>
              <w:marTop w:val="0"/>
              <w:marBottom w:val="0"/>
              <w:divBdr>
                <w:top w:val="none" w:sz="0" w:space="0" w:color="auto"/>
                <w:left w:val="none" w:sz="0" w:space="0" w:color="auto"/>
                <w:bottom w:val="none" w:sz="0" w:space="0" w:color="auto"/>
                <w:right w:val="none" w:sz="0" w:space="0" w:color="auto"/>
              </w:divBdr>
            </w:div>
            <w:div w:id="1658260178">
              <w:marLeft w:val="0"/>
              <w:marRight w:val="0"/>
              <w:marTop w:val="0"/>
              <w:marBottom w:val="0"/>
              <w:divBdr>
                <w:top w:val="none" w:sz="0" w:space="0" w:color="auto"/>
                <w:left w:val="none" w:sz="0" w:space="0" w:color="auto"/>
                <w:bottom w:val="none" w:sz="0" w:space="0" w:color="auto"/>
                <w:right w:val="none" w:sz="0" w:space="0" w:color="auto"/>
              </w:divBdr>
            </w:div>
            <w:div w:id="586964531">
              <w:marLeft w:val="0"/>
              <w:marRight w:val="0"/>
              <w:marTop w:val="0"/>
              <w:marBottom w:val="0"/>
              <w:divBdr>
                <w:top w:val="none" w:sz="0" w:space="0" w:color="auto"/>
                <w:left w:val="none" w:sz="0" w:space="0" w:color="auto"/>
                <w:bottom w:val="none" w:sz="0" w:space="0" w:color="auto"/>
                <w:right w:val="none" w:sz="0" w:space="0" w:color="auto"/>
              </w:divBdr>
            </w:div>
            <w:div w:id="1542088165">
              <w:marLeft w:val="0"/>
              <w:marRight w:val="0"/>
              <w:marTop w:val="0"/>
              <w:marBottom w:val="0"/>
              <w:divBdr>
                <w:top w:val="none" w:sz="0" w:space="0" w:color="auto"/>
                <w:left w:val="none" w:sz="0" w:space="0" w:color="auto"/>
                <w:bottom w:val="none" w:sz="0" w:space="0" w:color="auto"/>
                <w:right w:val="none" w:sz="0" w:space="0" w:color="auto"/>
              </w:divBdr>
            </w:div>
            <w:div w:id="441073658">
              <w:marLeft w:val="0"/>
              <w:marRight w:val="0"/>
              <w:marTop w:val="0"/>
              <w:marBottom w:val="0"/>
              <w:divBdr>
                <w:top w:val="none" w:sz="0" w:space="0" w:color="auto"/>
                <w:left w:val="none" w:sz="0" w:space="0" w:color="auto"/>
                <w:bottom w:val="none" w:sz="0" w:space="0" w:color="auto"/>
                <w:right w:val="none" w:sz="0" w:space="0" w:color="auto"/>
              </w:divBdr>
            </w:div>
            <w:div w:id="2011328479">
              <w:marLeft w:val="0"/>
              <w:marRight w:val="0"/>
              <w:marTop w:val="0"/>
              <w:marBottom w:val="0"/>
              <w:divBdr>
                <w:top w:val="none" w:sz="0" w:space="0" w:color="auto"/>
                <w:left w:val="none" w:sz="0" w:space="0" w:color="auto"/>
                <w:bottom w:val="none" w:sz="0" w:space="0" w:color="auto"/>
                <w:right w:val="none" w:sz="0" w:space="0" w:color="auto"/>
              </w:divBdr>
            </w:div>
            <w:div w:id="2014598863">
              <w:marLeft w:val="0"/>
              <w:marRight w:val="0"/>
              <w:marTop w:val="0"/>
              <w:marBottom w:val="0"/>
              <w:divBdr>
                <w:top w:val="none" w:sz="0" w:space="0" w:color="auto"/>
                <w:left w:val="none" w:sz="0" w:space="0" w:color="auto"/>
                <w:bottom w:val="none" w:sz="0" w:space="0" w:color="auto"/>
                <w:right w:val="none" w:sz="0" w:space="0" w:color="auto"/>
              </w:divBdr>
            </w:div>
          </w:divsChild>
        </w:div>
        <w:div w:id="21250642">
          <w:marLeft w:val="0"/>
          <w:marRight w:val="0"/>
          <w:marTop w:val="0"/>
          <w:marBottom w:val="0"/>
          <w:divBdr>
            <w:top w:val="none" w:sz="0" w:space="0" w:color="auto"/>
            <w:left w:val="none" w:sz="0" w:space="0" w:color="auto"/>
            <w:bottom w:val="none" w:sz="0" w:space="0" w:color="auto"/>
            <w:right w:val="none" w:sz="0" w:space="0" w:color="auto"/>
          </w:divBdr>
        </w:div>
        <w:div w:id="1302541801">
          <w:marLeft w:val="0"/>
          <w:marRight w:val="0"/>
          <w:marTop w:val="0"/>
          <w:marBottom w:val="0"/>
          <w:divBdr>
            <w:top w:val="none" w:sz="0" w:space="0" w:color="auto"/>
            <w:left w:val="none" w:sz="0" w:space="0" w:color="auto"/>
            <w:bottom w:val="none" w:sz="0" w:space="0" w:color="auto"/>
            <w:right w:val="none" w:sz="0" w:space="0" w:color="auto"/>
          </w:divBdr>
        </w:div>
        <w:div w:id="1393578192">
          <w:marLeft w:val="0"/>
          <w:marRight w:val="0"/>
          <w:marTop w:val="0"/>
          <w:marBottom w:val="0"/>
          <w:divBdr>
            <w:top w:val="none" w:sz="0" w:space="0" w:color="auto"/>
            <w:left w:val="none" w:sz="0" w:space="0" w:color="auto"/>
            <w:bottom w:val="none" w:sz="0" w:space="0" w:color="auto"/>
            <w:right w:val="none" w:sz="0" w:space="0" w:color="auto"/>
          </w:divBdr>
        </w:div>
        <w:div w:id="1546016208">
          <w:marLeft w:val="0"/>
          <w:marRight w:val="0"/>
          <w:marTop w:val="0"/>
          <w:marBottom w:val="0"/>
          <w:divBdr>
            <w:top w:val="none" w:sz="0" w:space="0" w:color="auto"/>
            <w:left w:val="none" w:sz="0" w:space="0" w:color="auto"/>
            <w:bottom w:val="none" w:sz="0" w:space="0" w:color="auto"/>
            <w:right w:val="none" w:sz="0" w:space="0" w:color="auto"/>
          </w:divBdr>
        </w:div>
        <w:div w:id="793064378">
          <w:marLeft w:val="0"/>
          <w:marRight w:val="0"/>
          <w:marTop w:val="0"/>
          <w:marBottom w:val="0"/>
          <w:divBdr>
            <w:top w:val="none" w:sz="0" w:space="0" w:color="auto"/>
            <w:left w:val="none" w:sz="0" w:space="0" w:color="auto"/>
            <w:bottom w:val="none" w:sz="0" w:space="0" w:color="auto"/>
            <w:right w:val="none" w:sz="0" w:space="0" w:color="auto"/>
          </w:divBdr>
        </w:div>
        <w:div w:id="2136023142">
          <w:marLeft w:val="0"/>
          <w:marRight w:val="0"/>
          <w:marTop w:val="0"/>
          <w:marBottom w:val="0"/>
          <w:divBdr>
            <w:top w:val="none" w:sz="0" w:space="0" w:color="auto"/>
            <w:left w:val="none" w:sz="0" w:space="0" w:color="auto"/>
            <w:bottom w:val="none" w:sz="0" w:space="0" w:color="auto"/>
            <w:right w:val="none" w:sz="0" w:space="0" w:color="auto"/>
          </w:divBdr>
        </w:div>
        <w:div w:id="226064946">
          <w:marLeft w:val="0"/>
          <w:marRight w:val="0"/>
          <w:marTop w:val="0"/>
          <w:marBottom w:val="0"/>
          <w:divBdr>
            <w:top w:val="none" w:sz="0" w:space="0" w:color="auto"/>
            <w:left w:val="none" w:sz="0" w:space="0" w:color="auto"/>
            <w:bottom w:val="none" w:sz="0" w:space="0" w:color="auto"/>
            <w:right w:val="none" w:sz="0" w:space="0" w:color="auto"/>
          </w:divBdr>
        </w:div>
        <w:div w:id="1951664090">
          <w:marLeft w:val="0"/>
          <w:marRight w:val="0"/>
          <w:marTop w:val="0"/>
          <w:marBottom w:val="0"/>
          <w:divBdr>
            <w:top w:val="none" w:sz="0" w:space="0" w:color="auto"/>
            <w:left w:val="none" w:sz="0" w:space="0" w:color="auto"/>
            <w:bottom w:val="none" w:sz="0" w:space="0" w:color="auto"/>
            <w:right w:val="none" w:sz="0" w:space="0" w:color="auto"/>
          </w:divBdr>
        </w:div>
        <w:div w:id="786310629">
          <w:marLeft w:val="0"/>
          <w:marRight w:val="0"/>
          <w:marTop w:val="0"/>
          <w:marBottom w:val="0"/>
          <w:divBdr>
            <w:top w:val="none" w:sz="0" w:space="0" w:color="auto"/>
            <w:left w:val="none" w:sz="0" w:space="0" w:color="auto"/>
            <w:bottom w:val="none" w:sz="0" w:space="0" w:color="auto"/>
            <w:right w:val="none" w:sz="0" w:space="0" w:color="auto"/>
          </w:divBdr>
        </w:div>
        <w:div w:id="1480029928">
          <w:marLeft w:val="0"/>
          <w:marRight w:val="0"/>
          <w:marTop w:val="0"/>
          <w:marBottom w:val="0"/>
          <w:divBdr>
            <w:top w:val="none" w:sz="0" w:space="0" w:color="auto"/>
            <w:left w:val="none" w:sz="0" w:space="0" w:color="auto"/>
            <w:bottom w:val="none" w:sz="0" w:space="0" w:color="auto"/>
            <w:right w:val="none" w:sz="0" w:space="0" w:color="auto"/>
          </w:divBdr>
        </w:div>
        <w:div w:id="1360204979">
          <w:marLeft w:val="0"/>
          <w:marRight w:val="0"/>
          <w:marTop w:val="0"/>
          <w:marBottom w:val="0"/>
          <w:divBdr>
            <w:top w:val="none" w:sz="0" w:space="0" w:color="auto"/>
            <w:left w:val="none" w:sz="0" w:space="0" w:color="auto"/>
            <w:bottom w:val="none" w:sz="0" w:space="0" w:color="auto"/>
            <w:right w:val="none" w:sz="0" w:space="0" w:color="auto"/>
          </w:divBdr>
        </w:div>
        <w:div w:id="907570062">
          <w:marLeft w:val="0"/>
          <w:marRight w:val="0"/>
          <w:marTop w:val="0"/>
          <w:marBottom w:val="0"/>
          <w:divBdr>
            <w:top w:val="none" w:sz="0" w:space="0" w:color="auto"/>
            <w:left w:val="none" w:sz="0" w:space="0" w:color="auto"/>
            <w:bottom w:val="none" w:sz="0" w:space="0" w:color="auto"/>
            <w:right w:val="none" w:sz="0" w:space="0" w:color="auto"/>
          </w:divBdr>
        </w:div>
        <w:div w:id="1264995941">
          <w:marLeft w:val="0"/>
          <w:marRight w:val="0"/>
          <w:marTop w:val="0"/>
          <w:marBottom w:val="0"/>
          <w:divBdr>
            <w:top w:val="none" w:sz="0" w:space="0" w:color="auto"/>
            <w:left w:val="none" w:sz="0" w:space="0" w:color="auto"/>
            <w:bottom w:val="none" w:sz="0" w:space="0" w:color="auto"/>
            <w:right w:val="none" w:sz="0" w:space="0" w:color="auto"/>
          </w:divBdr>
        </w:div>
        <w:div w:id="510069126">
          <w:marLeft w:val="0"/>
          <w:marRight w:val="0"/>
          <w:marTop w:val="0"/>
          <w:marBottom w:val="0"/>
          <w:divBdr>
            <w:top w:val="none" w:sz="0" w:space="0" w:color="auto"/>
            <w:left w:val="none" w:sz="0" w:space="0" w:color="auto"/>
            <w:bottom w:val="none" w:sz="0" w:space="0" w:color="auto"/>
            <w:right w:val="none" w:sz="0" w:space="0" w:color="auto"/>
          </w:divBdr>
        </w:div>
        <w:div w:id="1874340183">
          <w:marLeft w:val="0"/>
          <w:marRight w:val="0"/>
          <w:marTop w:val="0"/>
          <w:marBottom w:val="0"/>
          <w:divBdr>
            <w:top w:val="none" w:sz="0" w:space="0" w:color="auto"/>
            <w:left w:val="none" w:sz="0" w:space="0" w:color="auto"/>
            <w:bottom w:val="none" w:sz="0" w:space="0" w:color="auto"/>
            <w:right w:val="none" w:sz="0" w:space="0" w:color="auto"/>
          </w:divBdr>
        </w:div>
        <w:div w:id="2064987452">
          <w:marLeft w:val="0"/>
          <w:marRight w:val="0"/>
          <w:marTop w:val="0"/>
          <w:marBottom w:val="0"/>
          <w:divBdr>
            <w:top w:val="none" w:sz="0" w:space="0" w:color="auto"/>
            <w:left w:val="none" w:sz="0" w:space="0" w:color="auto"/>
            <w:bottom w:val="none" w:sz="0" w:space="0" w:color="auto"/>
            <w:right w:val="none" w:sz="0" w:space="0" w:color="auto"/>
          </w:divBdr>
        </w:div>
        <w:div w:id="1618096589">
          <w:marLeft w:val="0"/>
          <w:marRight w:val="0"/>
          <w:marTop w:val="0"/>
          <w:marBottom w:val="0"/>
          <w:divBdr>
            <w:top w:val="none" w:sz="0" w:space="0" w:color="auto"/>
            <w:left w:val="none" w:sz="0" w:space="0" w:color="auto"/>
            <w:bottom w:val="none" w:sz="0" w:space="0" w:color="auto"/>
            <w:right w:val="none" w:sz="0" w:space="0" w:color="auto"/>
          </w:divBdr>
        </w:div>
        <w:div w:id="164050647">
          <w:marLeft w:val="0"/>
          <w:marRight w:val="0"/>
          <w:marTop w:val="0"/>
          <w:marBottom w:val="0"/>
          <w:divBdr>
            <w:top w:val="none" w:sz="0" w:space="0" w:color="auto"/>
            <w:left w:val="none" w:sz="0" w:space="0" w:color="auto"/>
            <w:bottom w:val="none" w:sz="0" w:space="0" w:color="auto"/>
            <w:right w:val="none" w:sz="0" w:space="0" w:color="auto"/>
          </w:divBdr>
        </w:div>
        <w:div w:id="1982884205">
          <w:marLeft w:val="0"/>
          <w:marRight w:val="0"/>
          <w:marTop w:val="0"/>
          <w:marBottom w:val="0"/>
          <w:divBdr>
            <w:top w:val="none" w:sz="0" w:space="0" w:color="auto"/>
            <w:left w:val="none" w:sz="0" w:space="0" w:color="auto"/>
            <w:bottom w:val="none" w:sz="0" w:space="0" w:color="auto"/>
            <w:right w:val="none" w:sz="0" w:space="0" w:color="auto"/>
          </w:divBdr>
        </w:div>
        <w:div w:id="813180198">
          <w:marLeft w:val="0"/>
          <w:marRight w:val="0"/>
          <w:marTop w:val="0"/>
          <w:marBottom w:val="0"/>
          <w:divBdr>
            <w:top w:val="none" w:sz="0" w:space="0" w:color="auto"/>
            <w:left w:val="none" w:sz="0" w:space="0" w:color="auto"/>
            <w:bottom w:val="none" w:sz="0" w:space="0" w:color="auto"/>
            <w:right w:val="none" w:sz="0" w:space="0" w:color="auto"/>
          </w:divBdr>
        </w:div>
        <w:div w:id="820970753">
          <w:marLeft w:val="0"/>
          <w:marRight w:val="0"/>
          <w:marTop w:val="0"/>
          <w:marBottom w:val="0"/>
          <w:divBdr>
            <w:top w:val="none" w:sz="0" w:space="0" w:color="auto"/>
            <w:left w:val="none" w:sz="0" w:space="0" w:color="auto"/>
            <w:bottom w:val="none" w:sz="0" w:space="0" w:color="auto"/>
            <w:right w:val="none" w:sz="0" w:space="0" w:color="auto"/>
          </w:divBdr>
          <w:divsChild>
            <w:div w:id="1074164925">
              <w:marLeft w:val="0"/>
              <w:marRight w:val="0"/>
              <w:marTop w:val="0"/>
              <w:marBottom w:val="0"/>
              <w:divBdr>
                <w:top w:val="none" w:sz="0" w:space="0" w:color="auto"/>
                <w:left w:val="none" w:sz="0" w:space="0" w:color="auto"/>
                <w:bottom w:val="none" w:sz="0" w:space="0" w:color="auto"/>
                <w:right w:val="none" w:sz="0" w:space="0" w:color="auto"/>
              </w:divBdr>
            </w:div>
            <w:div w:id="694884882">
              <w:marLeft w:val="0"/>
              <w:marRight w:val="0"/>
              <w:marTop w:val="0"/>
              <w:marBottom w:val="0"/>
              <w:divBdr>
                <w:top w:val="none" w:sz="0" w:space="0" w:color="auto"/>
                <w:left w:val="none" w:sz="0" w:space="0" w:color="auto"/>
                <w:bottom w:val="none" w:sz="0" w:space="0" w:color="auto"/>
                <w:right w:val="none" w:sz="0" w:space="0" w:color="auto"/>
              </w:divBdr>
            </w:div>
            <w:div w:id="922690720">
              <w:marLeft w:val="0"/>
              <w:marRight w:val="0"/>
              <w:marTop w:val="0"/>
              <w:marBottom w:val="0"/>
              <w:divBdr>
                <w:top w:val="none" w:sz="0" w:space="0" w:color="auto"/>
                <w:left w:val="none" w:sz="0" w:space="0" w:color="auto"/>
                <w:bottom w:val="none" w:sz="0" w:space="0" w:color="auto"/>
                <w:right w:val="none" w:sz="0" w:space="0" w:color="auto"/>
              </w:divBdr>
            </w:div>
            <w:div w:id="398526187">
              <w:marLeft w:val="0"/>
              <w:marRight w:val="0"/>
              <w:marTop w:val="0"/>
              <w:marBottom w:val="0"/>
              <w:divBdr>
                <w:top w:val="none" w:sz="0" w:space="0" w:color="auto"/>
                <w:left w:val="none" w:sz="0" w:space="0" w:color="auto"/>
                <w:bottom w:val="none" w:sz="0" w:space="0" w:color="auto"/>
                <w:right w:val="none" w:sz="0" w:space="0" w:color="auto"/>
              </w:divBdr>
            </w:div>
            <w:div w:id="2008703067">
              <w:marLeft w:val="0"/>
              <w:marRight w:val="0"/>
              <w:marTop w:val="0"/>
              <w:marBottom w:val="0"/>
              <w:divBdr>
                <w:top w:val="none" w:sz="0" w:space="0" w:color="auto"/>
                <w:left w:val="none" w:sz="0" w:space="0" w:color="auto"/>
                <w:bottom w:val="none" w:sz="0" w:space="0" w:color="auto"/>
                <w:right w:val="none" w:sz="0" w:space="0" w:color="auto"/>
              </w:divBdr>
            </w:div>
            <w:div w:id="750129076">
              <w:marLeft w:val="0"/>
              <w:marRight w:val="0"/>
              <w:marTop w:val="0"/>
              <w:marBottom w:val="0"/>
              <w:divBdr>
                <w:top w:val="none" w:sz="0" w:space="0" w:color="auto"/>
                <w:left w:val="none" w:sz="0" w:space="0" w:color="auto"/>
                <w:bottom w:val="none" w:sz="0" w:space="0" w:color="auto"/>
                <w:right w:val="none" w:sz="0" w:space="0" w:color="auto"/>
              </w:divBdr>
            </w:div>
            <w:div w:id="8220018">
              <w:marLeft w:val="0"/>
              <w:marRight w:val="0"/>
              <w:marTop w:val="0"/>
              <w:marBottom w:val="0"/>
              <w:divBdr>
                <w:top w:val="none" w:sz="0" w:space="0" w:color="auto"/>
                <w:left w:val="none" w:sz="0" w:space="0" w:color="auto"/>
                <w:bottom w:val="none" w:sz="0" w:space="0" w:color="auto"/>
                <w:right w:val="none" w:sz="0" w:space="0" w:color="auto"/>
              </w:divBdr>
            </w:div>
            <w:div w:id="1779788178">
              <w:marLeft w:val="0"/>
              <w:marRight w:val="0"/>
              <w:marTop w:val="0"/>
              <w:marBottom w:val="0"/>
              <w:divBdr>
                <w:top w:val="none" w:sz="0" w:space="0" w:color="auto"/>
                <w:left w:val="none" w:sz="0" w:space="0" w:color="auto"/>
                <w:bottom w:val="none" w:sz="0" w:space="0" w:color="auto"/>
                <w:right w:val="none" w:sz="0" w:space="0" w:color="auto"/>
              </w:divBdr>
            </w:div>
            <w:div w:id="939752471">
              <w:marLeft w:val="0"/>
              <w:marRight w:val="0"/>
              <w:marTop w:val="0"/>
              <w:marBottom w:val="0"/>
              <w:divBdr>
                <w:top w:val="none" w:sz="0" w:space="0" w:color="auto"/>
                <w:left w:val="none" w:sz="0" w:space="0" w:color="auto"/>
                <w:bottom w:val="none" w:sz="0" w:space="0" w:color="auto"/>
                <w:right w:val="none" w:sz="0" w:space="0" w:color="auto"/>
              </w:divBdr>
            </w:div>
            <w:div w:id="496922715">
              <w:marLeft w:val="0"/>
              <w:marRight w:val="0"/>
              <w:marTop w:val="0"/>
              <w:marBottom w:val="0"/>
              <w:divBdr>
                <w:top w:val="none" w:sz="0" w:space="0" w:color="auto"/>
                <w:left w:val="none" w:sz="0" w:space="0" w:color="auto"/>
                <w:bottom w:val="none" w:sz="0" w:space="0" w:color="auto"/>
                <w:right w:val="none" w:sz="0" w:space="0" w:color="auto"/>
              </w:divBdr>
            </w:div>
            <w:div w:id="1830824240">
              <w:marLeft w:val="0"/>
              <w:marRight w:val="0"/>
              <w:marTop w:val="0"/>
              <w:marBottom w:val="0"/>
              <w:divBdr>
                <w:top w:val="none" w:sz="0" w:space="0" w:color="auto"/>
                <w:left w:val="none" w:sz="0" w:space="0" w:color="auto"/>
                <w:bottom w:val="none" w:sz="0" w:space="0" w:color="auto"/>
                <w:right w:val="none" w:sz="0" w:space="0" w:color="auto"/>
              </w:divBdr>
            </w:div>
            <w:div w:id="715469948">
              <w:marLeft w:val="0"/>
              <w:marRight w:val="0"/>
              <w:marTop w:val="0"/>
              <w:marBottom w:val="0"/>
              <w:divBdr>
                <w:top w:val="none" w:sz="0" w:space="0" w:color="auto"/>
                <w:left w:val="none" w:sz="0" w:space="0" w:color="auto"/>
                <w:bottom w:val="none" w:sz="0" w:space="0" w:color="auto"/>
                <w:right w:val="none" w:sz="0" w:space="0" w:color="auto"/>
              </w:divBdr>
            </w:div>
            <w:div w:id="163252743">
              <w:marLeft w:val="0"/>
              <w:marRight w:val="0"/>
              <w:marTop w:val="0"/>
              <w:marBottom w:val="0"/>
              <w:divBdr>
                <w:top w:val="none" w:sz="0" w:space="0" w:color="auto"/>
                <w:left w:val="none" w:sz="0" w:space="0" w:color="auto"/>
                <w:bottom w:val="none" w:sz="0" w:space="0" w:color="auto"/>
                <w:right w:val="none" w:sz="0" w:space="0" w:color="auto"/>
              </w:divBdr>
            </w:div>
            <w:div w:id="1255817739">
              <w:marLeft w:val="0"/>
              <w:marRight w:val="0"/>
              <w:marTop w:val="0"/>
              <w:marBottom w:val="0"/>
              <w:divBdr>
                <w:top w:val="none" w:sz="0" w:space="0" w:color="auto"/>
                <w:left w:val="none" w:sz="0" w:space="0" w:color="auto"/>
                <w:bottom w:val="none" w:sz="0" w:space="0" w:color="auto"/>
                <w:right w:val="none" w:sz="0" w:space="0" w:color="auto"/>
              </w:divBdr>
            </w:div>
            <w:div w:id="678704693">
              <w:marLeft w:val="0"/>
              <w:marRight w:val="0"/>
              <w:marTop w:val="0"/>
              <w:marBottom w:val="0"/>
              <w:divBdr>
                <w:top w:val="none" w:sz="0" w:space="0" w:color="auto"/>
                <w:left w:val="none" w:sz="0" w:space="0" w:color="auto"/>
                <w:bottom w:val="none" w:sz="0" w:space="0" w:color="auto"/>
                <w:right w:val="none" w:sz="0" w:space="0" w:color="auto"/>
              </w:divBdr>
            </w:div>
            <w:div w:id="970551712">
              <w:marLeft w:val="0"/>
              <w:marRight w:val="0"/>
              <w:marTop w:val="0"/>
              <w:marBottom w:val="0"/>
              <w:divBdr>
                <w:top w:val="none" w:sz="0" w:space="0" w:color="auto"/>
                <w:left w:val="none" w:sz="0" w:space="0" w:color="auto"/>
                <w:bottom w:val="none" w:sz="0" w:space="0" w:color="auto"/>
                <w:right w:val="none" w:sz="0" w:space="0" w:color="auto"/>
              </w:divBdr>
            </w:div>
            <w:div w:id="788546218">
              <w:marLeft w:val="0"/>
              <w:marRight w:val="0"/>
              <w:marTop w:val="0"/>
              <w:marBottom w:val="0"/>
              <w:divBdr>
                <w:top w:val="none" w:sz="0" w:space="0" w:color="auto"/>
                <w:left w:val="none" w:sz="0" w:space="0" w:color="auto"/>
                <w:bottom w:val="none" w:sz="0" w:space="0" w:color="auto"/>
                <w:right w:val="none" w:sz="0" w:space="0" w:color="auto"/>
              </w:divBdr>
            </w:div>
            <w:div w:id="83117374">
              <w:marLeft w:val="0"/>
              <w:marRight w:val="0"/>
              <w:marTop w:val="0"/>
              <w:marBottom w:val="0"/>
              <w:divBdr>
                <w:top w:val="none" w:sz="0" w:space="0" w:color="auto"/>
                <w:left w:val="none" w:sz="0" w:space="0" w:color="auto"/>
                <w:bottom w:val="none" w:sz="0" w:space="0" w:color="auto"/>
                <w:right w:val="none" w:sz="0" w:space="0" w:color="auto"/>
              </w:divBdr>
            </w:div>
            <w:div w:id="2140226588">
              <w:marLeft w:val="0"/>
              <w:marRight w:val="0"/>
              <w:marTop w:val="0"/>
              <w:marBottom w:val="0"/>
              <w:divBdr>
                <w:top w:val="none" w:sz="0" w:space="0" w:color="auto"/>
                <w:left w:val="none" w:sz="0" w:space="0" w:color="auto"/>
                <w:bottom w:val="none" w:sz="0" w:space="0" w:color="auto"/>
                <w:right w:val="none" w:sz="0" w:space="0" w:color="auto"/>
              </w:divBdr>
            </w:div>
            <w:div w:id="249043157">
              <w:marLeft w:val="0"/>
              <w:marRight w:val="0"/>
              <w:marTop w:val="0"/>
              <w:marBottom w:val="0"/>
              <w:divBdr>
                <w:top w:val="none" w:sz="0" w:space="0" w:color="auto"/>
                <w:left w:val="none" w:sz="0" w:space="0" w:color="auto"/>
                <w:bottom w:val="none" w:sz="0" w:space="0" w:color="auto"/>
                <w:right w:val="none" w:sz="0" w:space="0" w:color="auto"/>
              </w:divBdr>
            </w:div>
          </w:divsChild>
        </w:div>
        <w:div w:id="1768576510">
          <w:marLeft w:val="0"/>
          <w:marRight w:val="0"/>
          <w:marTop w:val="0"/>
          <w:marBottom w:val="0"/>
          <w:divBdr>
            <w:top w:val="none" w:sz="0" w:space="0" w:color="auto"/>
            <w:left w:val="none" w:sz="0" w:space="0" w:color="auto"/>
            <w:bottom w:val="none" w:sz="0" w:space="0" w:color="auto"/>
            <w:right w:val="none" w:sz="0" w:space="0" w:color="auto"/>
          </w:divBdr>
          <w:divsChild>
            <w:div w:id="197159592">
              <w:marLeft w:val="0"/>
              <w:marRight w:val="0"/>
              <w:marTop w:val="0"/>
              <w:marBottom w:val="0"/>
              <w:divBdr>
                <w:top w:val="none" w:sz="0" w:space="0" w:color="auto"/>
                <w:left w:val="none" w:sz="0" w:space="0" w:color="auto"/>
                <w:bottom w:val="none" w:sz="0" w:space="0" w:color="auto"/>
                <w:right w:val="none" w:sz="0" w:space="0" w:color="auto"/>
              </w:divBdr>
            </w:div>
            <w:div w:id="1353873974">
              <w:marLeft w:val="0"/>
              <w:marRight w:val="0"/>
              <w:marTop w:val="0"/>
              <w:marBottom w:val="0"/>
              <w:divBdr>
                <w:top w:val="none" w:sz="0" w:space="0" w:color="auto"/>
                <w:left w:val="none" w:sz="0" w:space="0" w:color="auto"/>
                <w:bottom w:val="none" w:sz="0" w:space="0" w:color="auto"/>
                <w:right w:val="none" w:sz="0" w:space="0" w:color="auto"/>
              </w:divBdr>
            </w:div>
            <w:div w:id="207498965">
              <w:marLeft w:val="0"/>
              <w:marRight w:val="0"/>
              <w:marTop w:val="0"/>
              <w:marBottom w:val="0"/>
              <w:divBdr>
                <w:top w:val="none" w:sz="0" w:space="0" w:color="auto"/>
                <w:left w:val="none" w:sz="0" w:space="0" w:color="auto"/>
                <w:bottom w:val="none" w:sz="0" w:space="0" w:color="auto"/>
                <w:right w:val="none" w:sz="0" w:space="0" w:color="auto"/>
              </w:divBdr>
            </w:div>
            <w:div w:id="1118837707">
              <w:marLeft w:val="0"/>
              <w:marRight w:val="0"/>
              <w:marTop w:val="0"/>
              <w:marBottom w:val="0"/>
              <w:divBdr>
                <w:top w:val="none" w:sz="0" w:space="0" w:color="auto"/>
                <w:left w:val="none" w:sz="0" w:space="0" w:color="auto"/>
                <w:bottom w:val="none" w:sz="0" w:space="0" w:color="auto"/>
                <w:right w:val="none" w:sz="0" w:space="0" w:color="auto"/>
              </w:divBdr>
            </w:div>
            <w:div w:id="1405640152">
              <w:marLeft w:val="0"/>
              <w:marRight w:val="0"/>
              <w:marTop w:val="0"/>
              <w:marBottom w:val="0"/>
              <w:divBdr>
                <w:top w:val="none" w:sz="0" w:space="0" w:color="auto"/>
                <w:left w:val="none" w:sz="0" w:space="0" w:color="auto"/>
                <w:bottom w:val="none" w:sz="0" w:space="0" w:color="auto"/>
                <w:right w:val="none" w:sz="0" w:space="0" w:color="auto"/>
              </w:divBdr>
            </w:div>
            <w:div w:id="1450976075">
              <w:marLeft w:val="0"/>
              <w:marRight w:val="0"/>
              <w:marTop w:val="0"/>
              <w:marBottom w:val="0"/>
              <w:divBdr>
                <w:top w:val="none" w:sz="0" w:space="0" w:color="auto"/>
                <w:left w:val="none" w:sz="0" w:space="0" w:color="auto"/>
                <w:bottom w:val="none" w:sz="0" w:space="0" w:color="auto"/>
                <w:right w:val="none" w:sz="0" w:space="0" w:color="auto"/>
              </w:divBdr>
            </w:div>
            <w:div w:id="1942369337">
              <w:marLeft w:val="0"/>
              <w:marRight w:val="0"/>
              <w:marTop w:val="0"/>
              <w:marBottom w:val="0"/>
              <w:divBdr>
                <w:top w:val="none" w:sz="0" w:space="0" w:color="auto"/>
                <w:left w:val="none" w:sz="0" w:space="0" w:color="auto"/>
                <w:bottom w:val="none" w:sz="0" w:space="0" w:color="auto"/>
                <w:right w:val="none" w:sz="0" w:space="0" w:color="auto"/>
              </w:divBdr>
            </w:div>
            <w:div w:id="2073231789">
              <w:marLeft w:val="0"/>
              <w:marRight w:val="0"/>
              <w:marTop w:val="0"/>
              <w:marBottom w:val="0"/>
              <w:divBdr>
                <w:top w:val="none" w:sz="0" w:space="0" w:color="auto"/>
                <w:left w:val="none" w:sz="0" w:space="0" w:color="auto"/>
                <w:bottom w:val="none" w:sz="0" w:space="0" w:color="auto"/>
                <w:right w:val="none" w:sz="0" w:space="0" w:color="auto"/>
              </w:divBdr>
            </w:div>
            <w:div w:id="1078789785">
              <w:marLeft w:val="0"/>
              <w:marRight w:val="0"/>
              <w:marTop w:val="0"/>
              <w:marBottom w:val="0"/>
              <w:divBdr>
                <w:top w:val="none" w:sz="0" w:space="0" w:color="auto"/>
                <w:left w:val="none" w:sz="0" w:space="0" w:color="auto"/>
                <w:bottom w:val="none" w:sz="0" w:space="0" w:color="auto"/>
                <w:right w:val="none" w:sz="0" w:space="0" w:color="auto"/>
              </w:divBdr>
            </w:div>
            <w:div w:id="676082895">
              <w:marLeft w:val="0"/>
              <w:marRight w:val="0"/>
              <w:marTop w:val="0"/>
              <w:marBottom w:val="0"/>
              <w:divBdr>
                <w:top w:val="none" w:sz="0" w:space="0" w:color="auto"/>
                <w:left w:val="none" w:sz="0" w:space="0" w:color="auto"/>
                <w:bottom w:val="none" w:sz="0" w:space="0" w:color="auto"/>
                <w:right w:val="none" w:sz="0" w:space="0" w:color="auto"/>
              </w:divBdr>
            </w:div>
            <w:div w:id="32312522">
              <w:marLeft w:val="0"/>
              <w:marRight w:val="0"/>
              <w:marTop w:val="0"/>
              <w:marBottom w:val="0"/>
              <w:divBdr>
                <w:top w:val="none" w:sz="0" w:space="0" w:color="auto"/>
                <w:left w:val="none" w:sz="0" w:space="0" w:color="auto"/>
                <w:bottom w:val="none" w:sz="0" w:space="0" w:color="auto"/>
                <w:right w:val="none" w:sz="0" w:space="0" w:color="auto"/>
              </w:divBdr>
            </w:div>
            <w:div w:id="744496933">
              <w:marLeft w:val="0"/>
              <w:marRight w:val="0"/>
              <w:marTop w:val="0"/>
              <w:marBottom w:val="0"/>
              <w:divBdr>
                <w:top w:val="none" w:sz="0" w:space="0" w:color="auto"/>
                <w:left w:val="none" w:sz="0" w:space="0" w:color="auto"/>
                <w:bottom w:val="none" w:sz="0" w:space="0" w:color="auto"/>
                <w:right w:val="none" w:sz="0" w:space="0" w:color="auto"/>
              </w:divBdr>
            </w:div>
            <w:div w:id="1830904254">
              <w:marLeft w:val="0"/>
              <w:marRight w:val="0"/>
              <w:marTop w:val="0"/>
              <w:marBottom w:val="0"/>
              <w:divBdr>
                <w:top w:val="none" w:sz="0" w:space="0" w:color="auto"/>
                <w:left w:val="none" w:sz="0" w:space="0" w:color="auto"/>
                <w:bottom w:val="none" w:sz="0" w:space="0" w:color="auto"/>
                <w:right w:val="none" w:sz="0" w:space="0" w:color="auto"/>
              </w:divBdr>
            </w:div>
            <w:div w:id="1577401973">
              <w:marLeft w:val="0"/>
              <w:marRight w:val="0"/>
              <w:marTop w:val="0"/>
              <w:marBottom w:val="0"/>
              <w:divBdr>
                <w:top w:val="none" w:sz="0" w:space="0" w:color="auto"/>
                <w:left w:val="none" w:sz="0" w:space="0" w:color="auto"/>
                <w:bottom w:val="none" w:sz="0" w:space="0" w:color="auto"/>
                <w:right w:val="none" w:sz="0" w:space="0" w:color="auto"/>
              </w:divBdr>
            </w:div>
            <w:div w:id="628587099">
              <w:marLeft w:val="0"/>
              <w:marRight w:val="0"/>
              <w:marTop w:val="0"/>
              <w:marBottom w:val="0"/>
              <w:divBdr>
                <w:top w:val="none" w:sz="0" w:space="0" w:color="auto"/>
                <w:left w:val="none" w:sz="0" w:space="0" w:color="auto"/>
                <w:bottom w:val="none" w:sz="0" w:space="0" w:color="auto"/>
                <w:right w:val="none" w:sz="0" w:space="0" w:color="auto"/>
              </w:divBdr>
            </w:div>
            <w:div w:id="496658092">
              <w:marLeft w:val="0"/>
              <w:marRight w:val="0"/>
              <w:marTop w:val="0"/>
              <w:marBottom w:val="0"/>
              <w:divBdr>
                <w:top w:val="none" w:sz="0" w:space="0" w:color="auto"/>
                <w:left w:val="none" w:sz="0" w:space="0" w:color="auto"/>
                <w:bottom w:val="none" w:sz="0" w:space="0" w:color="auto"/>
                <w:right w:val="none" w:sz="0" w:space="0" w:color="auto"/>
              </w:divBdr>
            </w:div>
            <w:div w:id="139812262">
              <w:marLeft w:val="0"/>
              <w:marRight w:val="0"/>
              <w:marTop w:val="0"/>
              <w:marBottom w:val="0"/>
              <w:divBdr>
                <w:top w:val="none" w:sz="0" w:space="0" w:color="auto"/>
                <w:left w:val="none" w:sz="0" w:space="0" w:color="auto"/>
                <w:bottom w:val="none" w:sz="0" w:space="0" w:color="auto"/>
                <w:right w:val="none" w:sz="0" w:space="0" w:color="auto"/>
              </w:divBdr>
            </w:div>
            <w:div w:id="1184636673">
              <w:marLeft w:val="0"/>
              <w:marRight w:val="0"/>
              <w:marTop w:val="0"/>
              <w:marBottom w:val="0"/>
              <w:divBdr>
                <w:top w:val="none" w:sz="0" w:space="0" w:color="auto"/>
                <w:left w:val="none" w:sz="0" w:space="0" w:color="auto"/>
                <w:bottom w:val="none" w:sz="0" w:space="0" w:color="auto"/>
                <w:right w:val="none" w:sz="0" w:space="0" w:color="auto"/>
              </w:divBdr>
            </w:div>
            <w:div w:id="197206340">
              <w:marLeft w:val="0"/>
              <w:marRight w:val="0"/>
              <w:marTop w:val="0"/>
              <w:marBottom w:val="0"/>
              <w:divBdr>
                <w:top w:val="none" w:sz="0" w:space="0" w:color="auto"/>
                <w:left w:val="none" w:sz="0" w:space="0" w:color="auto"/>
                <w:bottom w:val="none" w:sz="0" w:space="0" w:color="auto"/>
                <w:right w:val="none" w:sz="0" w:space="0" w:color="auto"/>
              </w:divBdr>
            </w:div>
            <w:div w:id="1139104577">
              <w:marLeft w:val="0"/>
              <w:marRight w:val="0"/>
              <w:marTop w:val="0"/>
              <w:marBottom w:val="0"/>
              <w:divBdr>
                <w:top w:val="none" w:sz="0" w:space="0" w:color="auto"/>
                <w:left w:val="none" w:sz="0" w:space="0" w:color="auto"/>
                <w:bottom w:val="none" w:sz="0" w:space="0" w:color="auto"/>
                <w:right w:val="none" w:sz="0" w:space="0" w:color="auto"/>
              </w:divBdr>
            </w:div>
          </w:divsChild>
        </w:div>
        <w:div w:id="351223165">
          <w:marLeft w:val="0"/>
          <w:marRight w:val="0"/>
          <w:marTop w:val="0"/>
          <w:marBottom w:val="0"/>
          <w:divBdr>
            <w:top w:val="none" w:sz="0" w:space="0" w:color="auto"/>
            <w:left w:val="none" w:sz="0" w:space="0" w:color="auto"/>
            <w:bottom w:val="none" w:sz="0" w:space="0" w:color="auto"/>
            <w:right w:val="none" w:sz="0" w:space="0" w:color="auto"/>
          </w:divBdr>
          <w:divsChild>
            <w:div w:id="321274435">
              <w:marLeft w:val="0"/>
              <w:marRight w:val="0"/>
              <w:marTop w:val="0"/>
              <w:marBottom w:val="0"/>
              <w:divBdr>
                <w:top w:val="none" w:sz="0" w:space="0" w:color="auto"/>
                <w:left w:val="none" w:sz="0" w:space="0" w:color="auto"/>
                <w:bottom w:val="none" w:sz="0" w:space="0" w:color="auto"/>
                <w:right w:val="none" w:sz="0" w:space="0" w:color="auto"/>
              </w:divBdr>
            </w:div>
            <w:div w:id="221529032">
              <w:marLeft w:val="0"/>
              <w:marRight w:val="0"/>
              <w:marTop w:val="0"/>
              <w:marBottom w:val="0"/>
              <w:divBdr>
                <w:top w:val="none" w:sz="0" w:space="0" w:color="auto"/>
                <w:left w:val="none" w:sz="0" w:space="0" w:color="auto"/>
                <w:bottom w:val="none" w:sz="0" w:space="0" w:color="auto"/>
                <w:right w:val="none" w:sz="0" w:space="0" w:color="auto"/>
              </w:divBdr>
            </w:div>
            <w:div w:id="1670936771">
              <w:marLeft w:val="0"/>
              <w:marRight w:val="0"/>
              <w:marTop w:val="0"/>
              <w:marBottom w:val="0"/>
              <w:divBdr>
                <w:top w:val="none" w:sz="0" w:space="0" w:color="auto"/>
                <w:left w:val="none" w:sz="0" w:space="0" w:color="auto"/>
                <w:bottom w:val="none" w:sz="0" w:space="0" w:color="auto"/>
                <w:right w:val="none" w:sz="0" w:space="0" w:color="auto"/>
              </w:divBdr>
            </w:div>
            <w:div w:id="1791896298">
              <w:marLeft w:val="0"/>
              <w:marRight w:val="0"/>
              <w:marTop w:val="0"/>
              <w:marBottom w:val="0"/>
              <w:divBdr>
                <w:top w:val="none" w:sz="0" w:space="0" w:color="auto"/>
                <w:left w:val="none" w:sz="0" w:space="0" w:color="auto"/>
                <w:bottom w:val="none" w:sz="0" w:space="0" w:color="auto"/>
                <w:right w:val="none" w:sz="0" w:space="0" w:color="auto"/>
              </w:divBdr>
            </w:div>
            <w:div w:id="1972438875">
              <w:marLeft w:val="0"/>
              <w:marRight w:val="0"/>
              <w:marTop w:val="0"/>
              <w:marBottom w:val="0"/>
              <w:divBdr>
                <w:top w:val="none" w:sz="0" w:space="0" w:color="auto"/>
                <w:left w:val="none" w:sz="0" w:space="0" w:color="auto"/>
                <w:bottom w:val="none" w:sz="0" w:space="0" w:color="auto"/>
                <w:right w:val="none" w:sz="0" w:space="0" w:color="auto"/>
              </w:divBdr>
            </w:div>
            <w:div w:id="1105542866">
              <w:marLeft w:val="0"/>
              <w:marRight w:val="0"/>
              <w:marTop w:val="0"/>
              <w:marBottom w:val="0"/>
              <w:divBdr>
                <w:top w:val="none" w:sz="0" w:space="0" w:color="auto"/>
                <w:left w:val="none" w:sz="0" w:space="0" w:color="auto"/>
                <w:bottom w:val="none" w:sz="0" w:space="0" w:color="auto"/>
                <w:right w:val="none" w:sz="0" w:space="0" w:color="auto"/>
              </w:divBdr>
            </w:div>
            <w:div w:id="177816459">
              <w:marLeft w:val="0"/>
              <w:marRight w:val="0"/>
              <w:marTop w:val="0"/>
              <w:marBottom w:val="0"/>
              <w:divBdr>
                <w:top w:val="none" w:sz="0" w:space="0" w:color="auto"/>
                <w:left w:val="none" w:sz="0" w:space="0" w:color="auto"/>
                <w:bottom w:val="none" w:sz="0" w:space="0" w:color="auto"/>
                <w:right w:val="none" w:sz="0" w:space="0" w:color="auto"/>
              </w:divBdr>
            </w:div>
            <w:div w:id="957302289">
              <w:marLeft w:val="0"/>
              <w:marRight w:val="0"/>
              <w:marTop w:val="0"/>
              <w:marBottom w:val="0"/>
              <w:divBdr>
                <w:top w:val="none" w:sz="0" w:space="0" w:color="auto"/>
                <w:left w:val="none" w:sz="0" w:space="0" w:color="auto"/>
                <w:bottom w:val="none" w:sz="0" w:space="0" w:color="auto"/>
                <w:right w:val="none" w:sz="0" w:space="0" w:color="auto"/>
              </w:divBdr>
            </w:div>
            <w:div w:id="368801529">
              <w:marLeft w:val="0"/>
              <w:marRight w:val="0"/>
              <w:marTop w:val="0"/>
              <w:marBottom w:val="0"/>
              <w:divBdr>
                <w:top w:val="none" w:sz="0" w:space="0" w:color="auto"/>
                <w:left w:val="none" w:sz="0" w:space="0" w:color="auto"/>
                <w:bottom w:val="none" w:sz="0" w:space="0" w:color="auto"/>
                <w:right w:val="none" w:sz="0" w:space="0" w:color="auto"/>
              </w:divBdr>
            </w:div>
            <w:div w:id="1817410978">
              <w:marLeft w:val="0"/>
              <w:marRight w:val="0"/>
              <w:marTop w:val="0"/>
              <w:marBottom w:val="0"/>
              <w:divBdr>
                <w:top w:val="none" w:sz="0" w:space="0" w:color="auto"/>
                <w:left w:val="none" w:sz="0" w:space="0" w:color="auto"/>
                <w:bottom w:val="none" w:sz="0" w:space="0" w:color="auto"/>
                <w:right w:val="none" w:sz="0" w:space="0" w:color="auto"/>
              </w:divBdr>
            </w:div>
            <w:div w:id="1815248710">
              <w:marLeft w:val="0"/>
              <w:marRight w:val="0"/>
              <w:marTop w:val="0"/>
              <w:marBottom w:val="0"/>
              <w:divBdr>
                <w:top w:val="none" w:sz="0" w:space="0" w:color="auto"/>
                <w:left w:val="none" w:sz="0" w:space="0" w:color="auto"/>
                <w:bottom w:val="none" w:sz="0" w:space="0" w:color="auto"/>
                <w:right w:val="none" w:sz="0" w:space="0" w:color="auto"/>
              </w:divBdr>
            </w:div>
            <w:div w:id="1271278870">
              <w:marLeft w:val="0"/>
              <w:marRight w:val="0"/>
              <w:marTop w:val="0"/>
              <w:marBottom w:val="0"/>
              <w:divBdr>
                <w:top w:val="none" w:sz="0" w:space="0" w:color="auto"/>
                <w:left w:val="none" w:sz="0" w:space="0" w:color="auto"/>
                <w:bottom w:val="none" w:sz="0" w:space="0" w:color="auto"/>
                <w:right w:val="none" w:sz="0" w:space="0" w:color="auto"/>
              </w:divBdr>
            </w:div>
            <w:div w:id="1032851062">
              <w:marLeft w:val="0"/>
              <w:marRight w:val="0"/>
              <w:marTop w:val="0"/>
              <w:marBottom w:val="0"/>
              <w:divBdr>
                <w:top w:val="none" w:sz="0" w:space="0" w:color="auto"/>
                <w:left w:val="none" w:sz="0" w:space="0" w:color="auto"/>
                <w:bottom w:val="none" w:sz="0" w:space="0" w:color="auto"/>
                <w:right w:val="none" w:sz="0" w:space="0" w:color="auto"/>
              </w:divBdr>
            </w:div>
            <w:div w:id="1568026930">
              <w:marLeft w:val="0"/>
              <w:marRight w:val="0"/>
              <w:marTop w:val="0"/>
              <w:marBottom w:val="0"/>
              <w:divBdr>
                <w:top w:val="none" w:sz="0" w:space="0" w:color="auto"/>
                <w:left w:val="none" w:sz="0" w:space="0" w:color="auto"/>
                <w:bottom w:val="none" w:sz="0" w:space="0" w:color="auto"/>
                <w:right w:val="none" w:sz="0" w:space="0" w:color="auto"/>
              </w:divBdr>
            </w:div>
            <w:div w:id="1329796359">
              <w:marLeft w:val="0"/>
              <w:marRight w:val="0"/>
              <w:marTop w:val="0"/>
              <w:marBottom w:val="0"/>
              <w:divBdr>
                <w:top w:val="none" w:sz="0" w:space="0" w:color="auto"/>
                <w:left w:val="none" w:sz="0" w:space="0" w:color="auto"/>
                <w:bottom w:val="none" w:sz="0" w:space="0" w:color="auto"/>
                <w:right w:val="none" w:sz="0" w:space="0" w:color="auto"/>
              </w:divBdr>
            </w:div>
            <w:div w:id="1271469223">
              <w:marLeft w:val="0"/>
              <w:marRight w:val="0"/>
              <w:marTop w:val="0"/>
              <w:marBottom w:val="0"/>
              <w:divBdr>
                <w:top w:val="none" w:sz="0" w:space="0" w:color="auto"/>
                <w:left w:val="none" w:sz="0" w:space="0" w:color="auto"/>
                <w:bottom w:val="none" w:sz="0" w:space="0" w:color="auto"/>
                <w:right w:val="none" w:sz="0" w:space="0" w:color="auto"/>
              </w:divBdr>
            </w:div>
            <w:div w:id="1213424986">
              <w:marLeft w:val="0"/>
              <w:marRight w:val="0"/>
              <w:marTop w:val="0"/>
              <w:marBottom w:val="0"/>
              <w:divBdr>
                <w:top w:val="none" w:sz="0" w:space="0" w:color="auto"/>
                <w:left w:val="none" w:sz="0" w:space="0" w:color="auto"/>
                <w:bottom w:val="none" w:sz="0" w:space="0" w:color="auto"/>
                <w:right w:val="none" w:sz="0" w:space="0" w:color="auto"/>
              </w:divBdr>
            </w:div>
            <w:div w:id="1362900703">
              <w:marLeft w:val="0"/>
              <w:marRight w:val="0"/>
              <w:marTop w:val="0"/>
              <w:marBottom w:val="0"/>
              <w:divBdr>
                <w:top w:val="none" w:sz="0" w:space="0" w:color="auto"/>
                <w:left w:val="none" w:sz="0" w:space="0" w:color="auto"/>
                <w:bottom w:val="none" w:sz="0" w:space="0" w:color="auto"/>
                <w:right w:val="none" w:sz="0" w:space="0" w:color="auto"/>
              </w:divBdr>
            </w:div>
            <w:div w:id="810560610">
              <w:marLeft w:val="0"/>
              <w:marRight w:val="0"/>
              <w:marTop w:val="0"/>
              <w:marBottom w:val="0"/>
              <w:divBdr>
                <w:top w:val="none" w:sz="0" w:space="0" w:color="auto"/>
                <w:left w:val="none" w:sz="0" w:space="0" w:color="auto"/>
                <w:bottom w:val="none" w:sz="0" w:space="0" w:color="auto"/>
                <w:right w:val="none" w:sz="0" w:space="0" w:color="auto"/>
              </w:divBdr>
            </w:div>
            <w:div w:id="869873872">
              <w:marLeft w:val="0"/>
              <w:marRight w:val="0"/>
              <w:marTop w:val="0"/>
              <w:marBottom w:val="0"/>
              <w:divBdr>
                <w:top w:val="none" w:sz="0" w:space="0" w:color="auto"/>
                <w:left w:val="none" w:sz="0" w:space="0" w:color="auto"/>
                <w:bottom w:val="none" w:sz="0" w:space="0" w:color="auto"/>
                <w:right w:val="none" w:sz="0" w:space="0" w:color="auto"/>
              </w:divBdr>
            </w:div>
          </w:divsChild>
        </w:div>
        <w:div w:id="1285962446">
          <w:marLeft w:val="0"/>
          <w:marRight w:val="0"/>
          <w:marTop w:val="0"/>
          <w:marBottom w:val="0"/>
          <w:divBdr>
            <w:top w:val="none" w:sz="0" w:space="0" w:color="auto"/>
            <w:left w:val="none" w:sz="0" w:space="0" w:color="auto"/>
            <w:bottom w:val="none" w:sz="0" w:space="0" w:color="auto"/>
            <w:right w:val="none" w:sz="0" w:space="0" w:color="auto"/>
          </w:divBdr>
          <w:divsChild>
            <w:div w:id="1988316258">
              <w:marLeft w:val="0"/>
              <w:marRight w:val="0"/>
              <w:marTop w:val="0"/>
              <w:marBottom w:val="0"/>
              <w:divBdr>
                <w:top w:val="none" w:sz="0" w:space="0" w:color="auto"/>
                <w:left w:val="none" w:sz="0" w:space="0" w:color="auto"/>
                <w:bottom w:val="none" w:sz="0" w:space="0" w:color="auto"/>
                <w:right w:val="none" w:sz="0" w:space="0" w:color="auto"/>
              </w:divBdr>
            </w:div>
            <w:div w:id="1805930096">
              <w:marLeft w:val="0"/>
              <w:marRight w:val="0"/>
              <w:marTop w:val="0"/>
              <w:marBottom w:val="0"/>
              <w:divBdr>
                <w:top w:val="none" w:sz="0" w:space="0" w:color="auto"/>
                <w:left w:val="none" w:sz="0" w:space="0" w:color="auto"/>
                <w:bottom w:val="none" w:sz="0" w:space="0" w:color="auto"/>
                <w:right w:val="none" w:sz="0" w:space="0" w:color="auto"/>
              </w:divBdr>
            </w:div>
            <w:div w:id="1355423479">
              <w:marLeft w:val="0"/>
              <w:marRight w:val="0"/>
              <w:marTop w:val="0"/>
              <w:marBottom w:val="0"/>
              <w:divBdr>
                <w:top w:val="none" w:sz="0" w:space="0" w:color="auto"/>
                <w:left w:val="none" w:sz="0" w:space="0" w:color="auto"/>
                <w:bottom w:val="none" w:sz="0" w:space="0" w:color="auto"/>
                <w:right w:val="none" w:sz="0" w:space="0" w:color="auto"/>
              </w:divBdr>
            </w:div>
            <w:div w:id="29383982">
              <w:marLeft w:val="0"/>
              <w:marRight w:val="0"/>
              <w:marTop w:val="0"/>
              <w:marBottom w:val="0"/>
              <w:divBdr>
                <w:top w:val="none" w:sz="0" w:space="0" w:color="auto"/>
                <w:left w:val="none" w:sz="0" w:space="0" w:color="auto"/>
                <w:bottom w:val="none" w:sz="0" w:space="0" w:color="auto"/>
                <w:right w:val="none" w:sz="0" w:space="0" w:color="auto"/>
              </w:divBdr>
            </w:div>
            <w:div w:id="1107116907">
              <w:marLeft w:val="0"/>
              <w:marRight w:val="0"/>
              <w:marTop w:val="0"/>
              <w:marBottom w:val="0"/>
              <w:divBdr>
                <w:top w:val="none" w:sz="0" w:space="0" w:color="auto"/>
                <w:left w:val="none" w:sz="0" w:space="0" w:color="auto"/>
                <w:bottom w:val="none" w:sz="0" w:space="0" w:color="auto"/>
                <w:right w:val="none" w:sz="0" w:space="0" w:color="auto"/>
              </w:divBdr>
            </w:div>
            <w:div w:id="5252076">
              <w:marLeft w:val="0"/>
              <w:marRight w:val="0"/>
              <w:marTop w:val="0"/>
              <w:marBottom w:val="0"/>
              <w:divBdr>
                <w:top w:val="none" w:sz="0" w:space="0" w:color="auto"/>
                <w:left w:val="none" w:sz="0" w:space="0" w:color="auto"/>
                <w:bottom w:val="none" w:sz="0" w:space="0" w:color="auto"/>
                <w:right w:val="none" w:sz="0" w:space="0" w:color="auto"/>
              </w:divBdr>
            </w:div>
            <w:div w:id="584387593">
              <w:marLeft w:val="0"/>
              <w:marRight w:val="0"/>
              <w:marTop w:val="0"/>
              <w:marBottom w:val="0"/>
              <w:divBdr>
                <w:top w:val="none" w:sz="0" w:space="0" w:color="auto"/>
                <w:left w:val="none" w:sz="0" w:space="0" w:color="auto"/>
                <w:bottom w:val="none" w:sz="0" w:space="0" w:color="auto"/>
                <w:right w:val="none" w:sz="0" w:space="0" w:color="auto"/>
              </w:divBdr>
            </w:div>
            <w:div w:id="1255938389">
              <w:marLeft w:val="0"/>
              <w:marRight w:val="0"/>
              <w:marTop w:val="0"/>
              <w:marBottom w:val="0"/>
              <w:divBdr>
                <w:top w:val="none" w:sz="0" w:space="0" w:color="auto"/>
                <w:left w:val="none" w:sz="0" w:space="0" w:color="auto"/>
                <w:bottom w:val="none" w:sz="0" w:space="0" w:color="auto"/>
                <w:right w:val="none" w:sz="0" w:space="0" w:color="auto"/>
              </w:divBdr>
            </w:div>
            <w:div w:id="1453283831">
              <w:marLeft w:val="0"/>
              <w:marRight w:val="0"/>
              <w:marTop w:val="0"/>
              <w:marBottom w:val="0"/>
              <w:divBdr>
                <w:top w:val="none" w:sz="0" w:space="0" w:color="auto"/>
                <w:left w:val="none" w:sz="0" w:space="0" w:color="auto"/>
                <w:bottom w:val="none" w:sz="0" w:space="0" w:color="auto"/>
                <w:right w:val="none" w:sz="0" w:space="0" w:color="auto"/>
              </w:divBdr>
            </w:div>
            <w:div w:id="1936403728">
              <w:marLeft w:val="0"/>
              <w:marRight w:val="0"/>
              <w:marTop w:val="0"/>
              <w:marBottom w:val="0"/>
              <w:divBdr>
                <w:top w:val="none" w:sz="0" w:space="0" w:color="auto"/>
                <w:left w:val="none" w:sz="0" w:space="0" w:color="auto"/>
                <w:bottom w:val="none" w:sz="0" w:space="0" w:color="auto"/>
                <w:right w:val="none" w:sz="0" w:space="0" w:color="auto"/>
              </w:divBdr>
            </w:div>
            <w:div w:id="1607155770">
              <w:marLeft w:val="0"/>
              <w:marRight w:val="0"/>
              <w:marTop w:val="0"/>
              <w:marBottom w:val="0"/>
              <w:divBdr>
                <w:top w:val="none" w:sz="0" w:space="0" w:color="auto"/>
                <w:left w:val="none" w:sz="0" w:space="0" w:color="auto"/>
                <w:bottom w:val="none" w:sz="0" w:space="0" w:color="auto"/>
                <w:right w:val="none" w:sz="0" w:space="0" w:color="auto"/>
              </w:divBdr>
            </w:div>
            <w:div w:id="2095394331">
              <w:marLeft w:val="0"/>
              <w:marRight w:val="0"/>
              <w:marTop w:val="0"/>
              <w:marBottom w:val="0"/>
              <w:divBdr>
                <w:top w:val="none" w:sz="0" w:space="0" w:color="auto"/>
                <w:left w:val="none" w:sz="0" w:space="0" w:color="auto"/>
                <w:bottom w:val="none" w:sz="0" w:space="0" w:color="auto"/>
                <w:right w:val="none" w:sz="0" w:space="0" w:color="auto"/>
              </w:divBdr>
            </w:div>
            <w:div w:id="1152018568">
              <w:marLeft w:val="0"/>
              <w:marRight w:val="0"/>
              <w:marTop w:val="0"/>
              <w:marBottom w:val="0"/>
              <w:divBdr>
                <w:top w:val="none" w:sz="0" w:space="0" w:color="auto"/>
                <w:left w:val="none" w:sz="0" w:space="0" w:color="auto"/>
                <w:bottom w:val="none" w:sz="0" w:space="0" w:color="auto"/>
                <w:right w:val="none" w:sz="0" w:space="0" w:color="auto"/>
              </w:divBdr>
            </w:div>
            <w:div w:id="1148866095">
              <w:marLeft w:val="0"/>
              <w:marRight w:val="0"/>
              <w:marTop w:val="0"/>
              <w:marBottom w:val="0"/>
              <w:divBdr>
                <w:top w:val="none" w:sz="0" w:space="0" w:color="auto"/>
                <w:left w:val="none" w:sz="0" w:space="0" w:color="auto"/>
                <w:bottom w:val="none" w:sz="0" w:space="0" w:color="auto"/>
                <w:right w:val="none" w:sz="0" w:space="0" w:color="auto"/>
              </w:divBdr>
            </w:div>
            <w:div w:id="106700884">
              <w:marLeft w:val="0"/>
              <w:marRight w:val="0"/>
              <w:marTop w:val="0"/>
              <w:marBottom w:val="0"/>
              <w:divBdr>
                <w:top w:val="none" w:sz="0" w:space="0" w:color="auto"/>
                <w:left w:val="none" w:sz="0" w:space="0" w:color="auto"/>
                <w:bottom w:val="none" w:sz="0" w:space="0" w:color="auto"/>
                <w:right w:val="none" w:sz="0" w:space="0" w:color="auto"/>
              </w:divBdr>
            </w:div>
            <w:div w:id="970593812">
              <w:marLeft w:val="0"/>
              <w:marRight w:val="0"/>
              <w:marTop w:val="0"/>
              <w:marBottom w:val="0"/>
              <w:divBdr>
                <w:top w:val="none" w:sz="0" w:space="0" w:color="auto"/>
                <w:left w:val="none" w:sz="0" w:space="0" w:color="auto"/>
                <w:bottom w:val="none" w:sz="0" w:space="0" w:color="auto"/>
                <w:right w:val="none" w:sz="0" w:space="0" w:color="auto"/>
              </w:divBdr>
            </w:div>
            <w:div w:id="2023386978">
              <w:marLeft w:val="0"/>
              <w:marRight w:val="0"/>
              <w:marTop w:val="0"/>
              <w:marBottom w:val="0"/>
              <w:divBdr>
                <w:top w:val="none" w:sz="0" w:space="0" w:color="auto"/>
                <w:left w:val="none" w:sz="0" w:space="0" w:color="auto"/>
                <w:bottom w:val="none" w:sz="0" w:space="0" w:color="auto"/>
                <w:right w:val="none" w:sz="0" w:space="0" w:color="auto"/>
              </w:divBdr>
            </w:div>
            <w:div w:id="595138292">
              <w:marLeft w:val="0"/>
              <w:marRight w:val="0"/>
              <w:marTop w:val="0"/>
              <w:marBottom w:val="0"/>
              <w:divBdr>
                <w:top w:val="none" w:sz="0" w:space="0" w:color="auto"/>
                <w:left w:val="none" w:sz="0" w:space="0" w:color="auto"/>
                <w:bottom w:val="none" w:sz="0" w:space="0" w:color="auto"/>
                <w:right w:val="none" w:sz="0" w:space="0" w:color="auto"/>
              </w:divBdr>
            </w:div>
            <w:div w:id="575827072">
              <w:marLeft w:val="0"/>
              <w:marRight w:val="0"/>
              <w:marTop w:val="0"/>
              <w:marBottom w:val="0"/>
              <w:divBdr>
                <w:top w:val="none" w:sz="0" w:space="0" w:color="auto"/>
                <w:left w:val="none" w:sz="0" w:space="0" w:color="auto"/>
                <w:bottom w:val="none" w:sz="0" w:space="0" w:color="auto"/>
                <w:right w:val="none" w:sz="0" w:space="0" w:color="auto"/>
              </w:divBdr>
            </w:div>
            <w:div w:id="181095915">
              <w:marLeft w:val="0"/>
              <w:marRight w:val="0"/>
              <w:marTop w:val="0"/>
              <w:marBottom w:val="0"/>
              <w:divBdr>
                <w:top w:val="none" w:sz="0" w:space="0" w:color="auto"/>
                <w:left w:val="none" w:sz="0" w:space="0" w:color="auto"/>
                <w:bottom w:val="none" w:sz="0" w:space="0" w:color="auto"/>
                <w:right w:val="none" w:sz="0" w:space="0" w:color="auto"/>
              </w:divBdr>
            </w:div>
          </w:divsChild>
        </w:div>
        <w:div w:id="2000648591">
          <w:marLeft w:val="0"/>
          <w:marRight w:val="0"/>
          <w:marTop w:val="0"/>
          <w:marBottom w:val="0"/>
          <w:divBdr>
            <w:top w:val="none" w:sz="0" w:space="0" w:color="auto"/>
            <w:left w:val="none" w:sz="0" w:space="0" w:color="auto"/>
            <w:bottom w:val="none" w:sz="0" w:space="0" w:color="auto"/>
            <w:right w:val="none" w:sz="0" w:space="0" w:color="auto"/>
          </w:divBdr>
          <w:divsChild>
            <w:div w:id="315502534">
              <w:marLeft w:val="0"/>
              <w:marRight w:val="0"/>
              <w:marTop w:val="0"/>
              <w:marBottom w:val="0"/>
              <w:divBdr>
                <w:top w:val="none" w:sz="0" w:space="0" w:color="auto"/>
                <w:left w:val="none" w:sz="0" w:space="0" w:color="auto"/>
                <w:bottom w:val="none" w:sz="0" w:space="0" w:color="auto"/>
                <w:right w:val="none" w:sz="0" w:space="0" w:color="auto"/>
              </w:divBdr>
            </w:div>
            <w:div w:id="2048481845">
              <w:marLeft w:val="0"/>
              <w:marRight w:val="0"/>
              <w:marTop w:val="0"/>
              <w:marBottom w:val="0"/>
              <w:divBdr>
                <w:top w:val="none" w:sz="0" w:space="0" w:color="auto"/>
                <w:left w:val="none" w:sz="0" w:space="0" w:color="auto"/>
                <w:bottom w:val="none" w:sz="0" w:space="0" w:color="auto"/>
                <w:right w:val="none" w:sz="0" w:space="0" w:color="auto"/>
              </w:divBdr>
            </w:div>
            <w:div w:id="1206218378">
              <w:marLeft w:val="0"/>
              <w:marRight w:val="0"/>
              <w:marTop w:val="0"/>
              <w:marBottom w:val="0"/>
              <w:divBdr>
                <w:top w:val="none" w:sz="0" w:space="0" w:color="auto"/>
                <w:left w:val="none" w:sz="0" w:space="0" w:color="auto"/>
                <w:bottom w:val="none" w:sz="0" w:space="0" w:color="auto"/>
                <w:right w:val="none" w:sz="0" w:space="0" w:color="auto"/>
              </w:divBdr>
            </w:div>
            <w:div w:id="1257249623">
              <w:marLeft w:val="0"/>
              <w:marRight w:val="0"/>
              <w:marTop w:val="0"/>
              <w:marBottom w:val="0"/>
              <w:divBdr>
                <w:top w:val="none" w:sz="0" w:space="0" w:color="auto"/>
                <w:left w:val="none" w:sz="0" w:space="0" w:color="auto"/>
                <w:bottom w:val="none" w:sz="0" w:space="0" w:color="auto"/>
                <w:right w:val="none" w:sz="0" w:space="0" w:color="auto"/>
              </w:divBdr>
            </w:div>
            <w:div w:id="1672676957">
              <w:marLeft w:val="0"/>
              <w:marRight w:val="0"/>
              <w:marTop w:val="0"/>
              <w:marBottom w:val="0"/>
              <w:divBdr>
                <w:top w:val="none" w:sz="0" w:space="0" w:color="auto"/>
                <w:left w:val="none" w:sz="0" w:space="0" w:color="auto"/>
                <w:bottom w:val="none" w:sz="0" w:space="0" w:color="auto"/>
                <w:right w:val="none" w:sz="0" w:space="0" w:color="auto"/>
              </w:divBdr>
            </w:div>
            <w:div w:id="426653767">
              <w:marLeft w:val="0"/>
              <w:marRight w:val="0"/>
              <w:marTop w:val="0"/>
              <w:marBottom w:val="0"/>
              <w:divBdr>
                <w:top w:val="none" w:sz="0" w:space="0" w:color="auto"/>
                <w:left w:val="none" w:sz="0" w:space="0" w:color="auto"/>
                <w:bottom w:val="none" w:sz="0" w:space="0" w:color="auto"/>
                <w:right w:val="none" w:sz="0" w:space="0" w:color="auto"/>
              </w:divBdr>
            </w:div>
            <w:div w:id="504442940">
              <w:marLeft w:val="0"/>
              <w:marRight w:val="0"/>
              <w:marTop w:val="0"/>
              <w:marBottom w:val="0"/>
              <w:divBdr>
                <w:top w:val="none" w:sz="0" w:space="0" w:color="auto"/>
                <w:left w:val="none" w:sz="0" w:space="0" w:color="auto"/>
                <w:bottom w:val="none" w:sz="0" w:space="0" w:color="auto"/>
                <w:right w:val="none" w:sz="0" w:space="0" w:color="auto"/>
              </w:divBdr>
            </w:div>
            <w:div w:id="2004695228">
              <w:marLeft w:val="0"/>
              <w:marRight w:val="0"/>
              <w:marTop w:val="0"/>
              <w:marBottom w:val="0"/>
              <w:divBdr>
                <w:top w:val="none" w:sz="0" w:space="0" w:color="auto"/>
                <w:left w:val="none" w:sz="0" w:space="0" w:color="auto"/>
                <w:bottom w:val="none" w:sz="0" w:space="0" w:color="auto"/>
                <w:right w:val="none" w:sz="0" w:space="0" w:color="auto"/>
              </w:divBdr>
            </w:div>
            <w:div w:id="393430879">
              <w:marLeft w:val="0"/>
              <w:marRight w:val="0"/>
              <w:marTop w:val="0"/>
              <w:marBottom w:val="0"/>
              <w:divBdr>
                <w:top w:val="none" w:sz="0" w:space="0" w:color="auto"/>
                <w:left w:val="none" w:sz="0" w:space="0" w:color="auto"/>
                <w:bottom w:val="none" w:sz="0" w:space="0" w:color="auto"/>
                <w:right w:val="none" w:sz="0" w:space="0" w:color="auto"/>
              </w:divBdr>
            </w:div>
            <w:div w:id="1851137347">
              <w:marLeft w:val="0"/>
              <w:marRight w:val="0"/>
              <w:marTop w:val="0"/>
              <w:marBottom w:val="0"/>
              <w:divBdr>
                <w:top w:val="none" w:sz="0" w:space="0" w:color="auto"/>
                <w:left w:val="none" w:sz="0" w:space="0" w:color="auto"/>
                <w:bottom w:val="none" w:sz="0" w:space="0" w:color="auto"/>
                <w:right w:val="none" w:sz="0" w:space="0" w:color="auto"/>
              </w:divBdr>
            </w:div>
            <w:div w:id="353503000">
              <w:marLeft w:val="0"/>
              <w:marRight w:val="0"/>
              <w:marTop w:val="0"/>
              <w:marBottom w:val="0"/>
              <w:divBdr>
                <w:top w:val="none" w:sz="0" w:space="0" w:color="auto"/>
                <w:left w:val="none" w:sz="0" w:space="0" w:color="auto"/>
                <w:bottom w:val="none" w:sz="0" w:space="0" w:color="auto"/>
                <w:right w:val="none" w:sz="0" w:space="0" w:color="auto"/>
              </w:divBdr>
            </w:div>
            <w:div w:id="674695837">
              <w:marLeft w:val="0"/>
              <w:marRight w:val="0"/>
              <w:marTop w:val="0"/>
              <w:marBottom w:val="0"/>
              <w:divBdr>
                <w:top w:val="none" w:sz="0" w:space="0" w:color="auto"/>
                <w:left w:val="none" w:sz="0" w:space="0" w:color="auto"/>
                <w:bottom w:val="none" w:sz="0" w:space="0" w:color="auto"/>
                <w:right w:val="none" w:sz="0" w:space="0" w:color="auto"/>
              </w:divBdr>
            </w:div>
            <w:div w:id="749082341">
              <w:marLeft w:val="0"/>
              <w:marRight w:val="0"/>
              <w:marTop w:val="0"/>
              <w:marBottom w:val="0"/>
              <w:divBdr>
                <w:top w:val="none" w:sz="0" w:space="0" w:color="auto"/>
                <w:left w:val="none" w:sz="0" w:space="0" w:color="auto"/>
                <w:bottom w:val="none" w:sz="0" w:space="0" w:color="auto"/>
                <w:right w:val="none" w:sz="0" w:space="0" w:color="auto"/>
              </w:divBdr>
            </w:div>
            <w:div w:id="1567304549">
              <w:marLeft w:val="0"/>
              <w:marRight w:val="0"/>
              <w:marTop w:val="0"/>
              <w:marBottom w:val="0"/>
              <w:divBdr>
                <w:top w:val="none" w:sz="0" w:space="0" w:color="auto"/>
                <w:left w:val="none" w:sz="0" w:space="0" w:color="auto"/>
                <w:bottom w:val="none" w:sz="0" w:space="0" w:color="auto"/>
                <w:right w:val="none" w:sz="0" w:space="0" w:color="auto"/>
              </w:divBdr>
            </w:div>
            <w:div w:id="1230775208">
              <w:marLeft w:val="0"/>
              <w:marRight w:val="0"/>
              <w:marTop w:val="0"/>
              <w:marBottom w:val="0"/>
              <w:divBdr>
                <w:top w:val="none" w:sz="0" w:space="0" w:color="auto"/>
                <w:left w:val="none" w:sz="0" w:space="0" w:color="auto"/>
                <w:bottom w:val="none" w:sz="0" w:space="0" w:color="auto"/>
                <w:right w:val="none" w:sz="0" w:space="0" w:color="auto"/>
              </w:divBdr>
            </w:div>
            <w:div w:id="1735547104">
              <w:marLeft w:val="0"/>
              <w:marRight w:val="0"/>
              <w:marTop w:val="0"/>
              <w:marBottom w:val="0"/>
              <w:divBdr>
                <w:top w:val="none" w:sz="0" w:space="0" w:color="auto"/>
                <w:left w:val="none" w:sz="0" w:space="0" w:color="auto"/>
                <w:bottom w:val="none" w:sz="0" w:space="0" w:color="auto"/>
                <w:right w:val="none" w:sz="0" w:space="0" w:color="auto"/>
              </w:divBdr>
            </w:div>
            <w:div w:id="995718859">
              <w:marLeft w:val="0"/>
              <w:marRight w:val="0"/>
              <w:marTop w:val="0"/>
              <w:marBottom w:val="0"/>
              <w:divBdr>
                <w:top w:val="none" w:sz="0" w:space="0" w:color="auto"/>
                <w:left w:val="none" w:sz="0" w:space="0" w:color="auto"/>
                <w:bottom w:val="none" w:sz="0" w:space="0" w:color="auto"/>
                <w:right w:val="none" w:sz="0" w:space="0" w:color="auto"/>
              </w:divBdr>
            </w:div>
            <w:div w:id="1667905602">
              <w:marLeft w:val="0"/>
              <w:marRight w:val="0"/>
              <w:marTop w:val="0"/>
              <w:marBottom w:val="0"/>
              <w:divBdr>
                <w:top w:val="none" w:sz="0" w:space="0" w:color="auto"/>
                <w:left w:val="none" w:sz="0" w:space="0" w:color="auto"/>
                <w:bottom w:val="none" w:sz="0" w:space="0" w:color="auto"/>
                <w:right w:val="none" w:sz="0" w:space="0" w:color="auto"/>
              </w:divBdr>
            </w:div>
            <w:div w:id="1343975029">
              <w:marLeft w:val="0"/>
              <w:marRight w:val="0"/>
              <w:marTop w:val="0"/>
              <w:marBottom w:val="0"/>
              <w:divBdr>
                <w:top w:val="none" w:sz="0" w:space="0" w:color="auto"/>
                <w:left w:val="none" w:sz="0" w:space="0" w:color="auto"/>
                <w:bottom w:val="none" w:sz="0" w:space="0" w:color="auto"/>
                <w:right w:val="none" w:sz="0" w:space="0" w:color="auto"/>
              </w:divBdr>
            </w:div>
            <w:div w:id="1209100665">
              <w:marLeft w:val="0"/>
              <w:marRight w:val="0"/>
              <w:marTop w:val="0"/>
              <w:marBottom w:val="0"/>
              <w:divBdr>
                <w:top w:val="none" w:sz="0" w:space="0" w:color="auto"/>
                <w:left w:val="none" w:sz="0" w:space="0" w:color="auto"/>
                <w:bottom w:val="none" w:sz="0" w:space="0" w:color="auto"/>
                <w:right w:val="none" w:sz="0" w:space="0" w:color="auto"/>
              </w:divBdr>
            </w:div>
          </w:divsChild>
        </w:div>
        <w:div w:id="1942102476">
          <w:marLeft w:val="0"/>
          <w:marRight w:val="0"/>
          <w:marTop w:val="0"/>
          <w:marBottom w:val="0"/>
          <w:divBdr>
            <w:top w:val="none" w:sz="0" w:space="0" w:color="auto"/>
            <w:left w:val="none" w:sz="0" w:space="0" w:color="auto"/>
            <w:bottom w:val="none" w:sz="0" w:space="0" w:color="auto"/>
            <w:right w:val="none" w:sz="0" w:space="0" w:color="auto"/>
          </w:divBdr>
          <w:divsChild>
            <w:div w:id="512719978">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2012486852">
              <w:marLeft w:val="0"/>
              <w:marRight w:val="0"/>
              <w:marTop w:val="0"/>
              <w:marBottom w:val="0"/>
              <w:divBdr>
                <w:top w:val="none" w:sz="0" w:space="0" w:color="auto"/>
                <w:left w:val="none" w:sz="0" w:space="0" w:color="auto"/>
                <w:bottom w:val="none" w:sz="0" w:space="0" w:color="auto"/>
                <w:right w:val="none" w:sz="0" w:space="0" w:color="auto"/>
              </w:divBdr>
            </w:div>
            <w:div w:id="654646847">
              <w:marLeft w:val="0"/>
              <w:marRight w:val="0"/>
              <w:marTop w:val="0"/>
              <w:marBottom w:val="0"/>
              <w:divBdr>
                <w:top w:val="none" w:sz="0" w:space="0" w:color="auto"/>
                <w:left w:val="none" w:sz="0" w:space="0" w:color="auto"/>
                <w:bottom w:val="none" w:sz="0" w:space="0" w:color="auto"/>
                <w:right w:val="none" w:sz="0" w:space="0" w:color="auto"/>
              </w:divBdr>
            </w:div>
            <w:div w:id="1791822377">
              <w:marLeft w:val="0"/>
              <w:marRight w:val="0"/>
              <w:marTop w:val="0"/>
              <w:marBottom w:val="0"/>
              <w:divBdr>
                <w:top w:val="none" w:sz="0" w:space="0" w:color="auto"/>
                <w:left w:val="none" w:sz="0" w:space="0" w:color="auto"/>
                <w:bottom w:val="none" w:sz="0" w:space="0" w:color="auto"/>
                <w:right w:val="none" w:sz="0" w:space="0" w:color="auto"/>
              </w:divBdr>
            </w:div>
            <w:div w:id="1896617695">
              <w:marLeft w:val="0"/>
              <w:marRight w:val="0"/>
              <w:marTop w:val="0"/>
              <w:marBottom w:val="0"/>
              <w:divBdr>
                <w:top w:val="none" w:sz="0" w:space="0" w:color="auto"/>
                <w:left w:val="none" w:sz="0" w:space="0" w:color="auto"/>
                <w:bottom w:val="none" w:sz="0" w:space="0" w:color="auto"/>
                <w:right w:val="none" w:sz="0" w:space="0" w:color="auto"/>
              </w:divBdr>
            </w:div>
            <w:div w:id="20714238">
              <w:marLeft w:val="0"/>
              <w:marRight w:val="0"/>
              <w:marTop w:val="0"/>
              <w:marBottom w:val="0"/>
              <w:divBdr>
                <w:top w:val="none" w:sz="0" w:space="0" w:color="auto"/>
                <w:left w:val="none" w:sz="0" w:space="0" w:color="auto"/>
                <w:bottom w:val="none" w:sz="0" w:space="0" w:color="auto"/>
                <w:right w:val="none" w:sz="0" w:space="0" w:color="auto"/>
              </w:divBdr>
            </w:div>
            <w:div w:id="361975201">
              <w:marLeft w:val="0"/>
              <w:marRight w:val="0"/>
              <w:marTop w:val="0"/>
              <w:marBottom w:val="0"/>
              <w:divBdr>
                <w:top w:val="none" w:sz="0" w:space="0" w:color="auto"/>
                <w:left w:val="none" w:sz="0" w:space="0" w:color="auto"/>
                <w:bottom w:val="none" w:sz="0" w:space="0" w:color="auto"/>
                <w:right w:val="none" w:sz="0" w:space="0" w:color="auto"/>
              </w:divBdr>
            </w:div>
            <w:div w:id="939263685">
              <w:marLeft w:val="0"/>
              <w:marRight w:val="0"/>
              <w:marTop w:val="0"/>
              <w:marBottom w:val="0"/>
              <w:divBdr>
                <w:top w:val="none" w:sz="0" w:space="0" w:color="auto"/>
                <w:left w:val="none" w:sz="0" w:space="0" w:color="auto"/>
                <w:bottom w:val="none" w:sz="0" w:space="0" w:color="auto"/>
                <w:right w:val="none" w:sz="0" w:space="0" w:color="auto"/>
              </w:divBdr>
            </w:div>
            <w:div w:id="717507884">
              <w:marLeft w:val="0"/>
              <w:marRight w:val="0"/>
              <w:marTop w:val="0"/>
              <w:marBottom w:val="0"/>
              <w:divBdr>
                <w:top w:val="none" w:sz="0" w:space="0" w:color="auto"/>
                <w:left w:val="none" w:sz="0" w:space="0" w:color="auto"/>
                <w:bottom w:val="none" w:sz="0" w:space="0" w:color="auto"/>
                <w:right w:val="none" w:sz="0" w:space="0" w:color="auto"/>
              </w:divBdr>
            </w:div>
            <w:div w:id="601499213">
              <w:marLeft w:val="0"/>
              <w:marRight w:val="0"/>
              <w:marTop w:val="0"/>
              <w:marBottom w:val="0"/>
              <w:divBdr>
                <w:top w:val="none" w:sz="0" w:space="0" w:color="auto"/>
                <w:left w:val="none" w:sz="0" w:space="0" w:color="auto"/>
                <w:bottom w:val="none" w:sz="0" w:space="0" w:color="auto"/>
                <w:right w:val="none" w:sz="0" w:space="0" w:color="auto"/>
              </w:divBdr>
            </w:div>
            <w:div w:id="2075153820">
              <w:marLeft w:val="0"/>
              <w:marRight w:val="0"/>
              <w:marTop w:val="0"/>
              <w:marBottom w:val="0"/>
              <w:divBdr>
                <w:top w:val="none" w:sz="0" w:space="0" w:color="auto"/>
                <w:left w:val="none" w:sz="0" w:space="0" w:color="auto"/>
                <w:bottom w:val="none" w:sz="0" w:space="0" w:color="auto"/>
                <w:right w:val="none" w:sz="0" w:space="0" w:color="auto"/>
              </w:divBdr>
            </w:div>
            <w:div w:id="1969161774">
              <w:marLeft w:val="0"/>
              <w:marRight w:val="0"/>
              <w:marTop w:val="0"/>
              <w:marBottom w:val="0"/>
              <w:divBdr>
                <w:top w:val="none" w:sz="0" w:space="0" w:color="auto"/>
                <w:left w:val="none" w:sz="0" w:space="0" w:color="auto"/>
                <w:bottom w:val="none" w:sz="0" w:space="0" w:color="auto"/>
                <w:right w:val="none" w:sz="0" w:space="0" w:color="auto"/>
              </w:divBdr>
            </w:div>
            <w:div w:id="465319925">
              <w:marLeft w:val="0"/>
              <w:marRight w:val="0"/>
              <w:marTop w:val="0"/>
              <w:marBottom w:val="0"/>
              <w:divBdr>
                <w:top w:val="none" w:sz="0" w:space="0" w:color="auto"/>
                <w:left w:val="none" w:sz="0" w:space="0" w:color="auto"/>
                <w:bottom w:val="none" w:sz="0" w:space="0" w:color="auto"/>
                <w:right w:val="none" w:sz="0" w:space="0" w:color="auto"/>
              </w:divBdr>
            </w:div>
            <w:div w:id="1337226174">
              <w:marLeft w:val="0"/>
              <w:marRight w:val="0"/>
              <w:marTop w:val="0"/>
              <w:marBottom w:val="0"/>
              <w:divBdr>
                <w:top w:val="none" w:sz="0" w:space="0" w:color="auto"/>
                <w:left w:val="none" w:sz="0" w:space="0" w:color="auto"/>
                <w:bottom w:val="none" w:sz="0" w:space="0" w:color="auto"/>
                <w:right w:val="none" w:sz="0" w:space="0" w:color="auto"/>
              </w:divBdr>
            </w:div>
            <w:div w:id="1942882387">
              <w:marLeft w:val="0"/>
              <w:marRight w:val="0"/>
              <w:marTop w:val="0"/>
              <w:marBottom w:val="0"/>
              <w:divBdr>
                <w:top w:val="none" w:sz="0" w:space="0" w:color="auto"/>
                <w:left w:val="none" w:sz="0" w:space="0" w:color="auto"/>
                <w:bottom w:val="none" w:sz="0" w:space="0" w:color="auto"/>
                <w:right w:val="none" w:sz="0" w:space="0" w:color="auto"/>
              </w:divBdr>
            </w:div>
            <w:div w:id="1368221593">
              <w:marLeft w:val="0"/>
              <w:marRight w:val="0"/>
              <w:marTop w:val="0"/>
              <w:marBottom w:val="0"/>
              <w:divBdr>
                <w:top w:val="none" w:sz="0" w:space="0" w:color="auto"/>
                <w:left w:val="none" w:sz="0" w:space="0" w:color="auto"/>
                <w:bottom w:val="none" w:sz="0" w:space="0" w:color="auto"/>
                <w:right w:val="none" w:sz="0" w:space="0" w:color="auto"/>
              </w:divBdr>
            </w:div>
            <w:div w:id="481506907">
              <w:marLeft w:val="0"/>
              <w:marRight w:val="0"/>
              <w:marTop w:val="0"/>
              <w:marBottom w:val="0"/>
              <w:divBdr>
                <w:top w:val="none" w:sz="0" w:space="0" w:color="auto"/>
                <w:left w:val="none" w:sz="0" w:space="0" w:color="auto"/>
                <w:bottom w:val="none" w:sz="0" w:space="0" w:color="auto"/>
                <w:right w:val="none" w:sz="0" w:space="0" w:color="auto"/>
              </w:divBdr>
            </w:div>
            <w:div w:id="1722288392">
              <w:marLeft w:val="0"/>
              <w:marRight w:val="0"/>
              <w:marTop w:val="0"/>
              <w:marBottom w:val="0"/>
              <w:divBdr>
                <w:top w:val="none" w:sz="0" w:space="0" w:color="auto"/>
                <w:left w:val="none" w:sz="0" w:space="0" w:color="auto"/>
                <w:bottom w:val="none" w:sz="0" w:space="0" w:color="auto"/>
                <w:right w:val="none" w:sz="0" w:space="0" w:color="auto"/>
              </w:divBdr>
            </w:div>
            <w:div w:id="1948005159">
              <w:marLeft w:val="0"/>
              <w:marRight w:val="0"/>
              <w:marTop w:val="0"/>
              <w:marBottom w:val="0"/>
              <w:divBdr>
                <w:top w:val="none" w:sz="0" w:space="0" w:color="auto"/>
                <w:left w:val="none" w:sz="0" w:space="0" w:color="auto"/>
                <w:bottom w:val="none" w:sz="0" w:space="0" w:color="auto"/>
                <w:right w:val="none" w:sz="0" w:space="0" w:color="auto"/>
              </w:divBdr>
            </w:div>
          </w:divsChild>
        </w:div>
        <w:div w:id="82650916">
          <w:marLeft w:val="0"/>
          <w:marRight w:val="0"/>
          <w:marTop w:val="0"/>
          <w:marBottom w:val="0"/>
          <w:divBdr>
            <w:top w:val="none" w:sz="0" w:space="0" w:color="auto"/>
            <w:left w:val="none" w:sz="0" w:space="0" w:color="auto"/>
            <w:bottom w:val="none" w:sz="0" w:space="0" w:color="auto"/>
            <w:right w:val="none" w:sz="0" w:space="0" w:color="auto"/>
          </w:divBdr>
          <w:divsChild>
            <w:div w:id="625232911">
              <w:marLeft w:val="0"/>
              <w:marRight w:val="0"/>
              <w:marTop w:val="0"/>
              <w:marBottom w:val="0"/>
              <w:divBdr>
                <w:top w:val="none" w:sz="0" w:space="0" w:color="auto"/>
                <w:left w:val="none" w:sz="0" w:space="0" w:color="auto"/>
                <w:bottom w:val="none" w:sz="0" w:space="0" w:color="auto"/>
                <w:right w:val="none" w:sz="0" w:space="0" w:color="auto"/>
              </w:divBdr>
            </w:div>
            <w:div w:id="1728338037">
              <w:marLeft w:val="0"/>
              <w:marRight w:val="0"/>
              <w:marTop w:val="0"/>
              <w:marBottom w:val="0"/>
              <w:divBdr>
                <w:top w:val="none" w:sz="0" w:space="0" w:color="auto"/>
                <w:left w:val="none" w:sz="0" w:space="0" w:color="auto"/>
                <w:bottom w:val="none" w:sz="0" w:space="0" w:color="auto"/>
                <w:right w:val="none" w:sz="0" w:space="0" w:color="auto"/>
              </w:divBdr>
            </w:div>
            <w:div w:id="877934237">
              <w:marLeft w:val="0"/>
              <w:marRight w:val="0"/>
              <w:marTop w:val="0"/>
              <w:marBottom w:val="0"/>
              <w:divBdr>
                <w:top w:val="none" w:sz="0" w:space="0" w:color="auto"/>
                <w:left w:val="none" w:sz="0" w:space="0" w:color="auto"/>
                <w:bottom w:val="none" w:sz="0" w:space="0" w:color="auto"/>
                <w:right w:val="none" w:sz="0" w:space="0" w:color="auto"/>
              </w:divBdr>
            </w:div>
            <w:div w:id="1309243382">
              <w:marLeft w:val="0"/>
              <w:marRight w:val="0"/>
              <w:marTop w:val="0"/>
              <w:marBottom w:val="0"/>
              <w:divBdr>
                <w:top w:val="none" w:sz="0" w:space="0" w:color="auto"/>
                <w:left w:val="none" w:sz="0" w:space="0" w:color="auto"/>
                <w:bottom w:val="none" w:sz="0" w:space="0" w:color="auto"/>
                <w:right w:val="none" w:sz="0" w:space="0" w:color="auto"/>
              </w:divBdr>
            </w:div>
            <w:div w:id="1042906760">
              <w:marLeft w:val="0"/>
              <w:marRight w:val="0"/>
              <w:marTop w:val="0"/>
              <w:marBottom w:val="0"/>
              <w:divBdr>
                <w:top w:val="none" w:sz="0" w:space="0" w:color="auto"/>
                <w:left w:val="none" w:sz="0" w:space="0" w:color="auto"/>
                <w:bottom w:val="none" w:sz="0" w:space="0" w:color="auto"/>
                <w:right w:val="none" w:sz="0" w:space="0" w:color="auto"/>
              </w:divBdr>
            </w:div>
            <w:div w:id="1302006438">
              <w:marLeft w:val="0"/>
              <w:marRight w:val="0"/>
              <w:marTop w:val="0"/>
              <w:marBottom w:val="0"/>
              <w:divBdr>
                <w:top w:val="none" w:sz="0" w:space="0" w:color="auto"/>
                <w:left w:val="none" w:sz="0" w:space="0" w:color="auto"/>
                <w:bottom w:val="none" w:sz="0" w:space="0" w:color="auto"/>
                <w:right w:val="none" w:sz="0" w:space="0" w:color="auto"/>
              </w:divBdr>
            </w:div>
            <w:div w:id="305429882">
              <w:marLeft w:val="0"/>
              <w:marRight w:val="0"/>
              <w:marTop w:val="0"/>
              <w:marBottom w:val="0"/>
              <w:divBdr>
                <w:top w:val="none" w:sz="0" w:space="0" w:color="auto"/>
                <w:left w:val="none" w:sz="0" w:space="0" w:color="auto"/>
                <w:bottom w:val="none" w:sz="0" w:space="0" w:color="auto"/>
                <w:right w:val="none" w:sz="0" w:space="0" w:color="auto"/>
              </w:divBdr>
            </w:div>
            <w:div w:id="1664503927">
              <w:marLeft w:val="0"/>
              <w:marRight w:val="0"/>
              <w:marTop w:val="0"/>
              <w:marBottom w:val="0"/>
              <w:divBdr>
                <w:top w:val="none" w:sz="0" w:space="0" w:color="auto"/>
                <w:left w:val="none" w:sz="0" w:space="0" w:color="auto"/>
                <w:bottom w:val="none" w:sz="0" w:space="0" w:color="auto"/>
                <w:right w:val="none" w:sz="0" w:space="0" w:color="auto"/>
              </w:divBdr>
            </w:div>
            <w:div w:id="389767287">
              <w:marLeft w:val="0"/>
              <w:marRight w:val="0"/>
              <w:marTop w:val="0"/>
              <w:marBottom w:val="0"/>
              <w:divBdr>
                <w:top w:val="none" w:sz="0" w:space="0" w:color="auto"/>
                <w:left w:val="none" w:sz="0" w:space="0" w:color="auto"/>
                <w:bottom w:val="none" w:sz="0" w:space="0" w:color="auto"/>
                <w:right w:val="none" w:sz="0" w:space="0" w:color="auto"/>
              </w:divBdr>
            </w:div>
            <w:div w:id="831261630">
              <w:marLeft w:val="0"/>
              <w:marRight w:val="0"/>
              <w:marTop w:val="0"/>
              <w:marBottom w:val="0"/>
              <w:divBdr>
                <w:top w:val="none" w:sz="0" w:space="0" w:color="auto"/>
                <w:left w:val="none" w:sz="0" w:space="0" w:color="auto"/>
                <w:bottom w:val="none" w:sz="0" w:space="0" w:color="auto"/>
                <w:right w:val="none" w:sz="0" w:space="0" w:color="auto"/>
              </w:divBdr>
            </w:div>
            <w:div w:id="93405014">
              <w:marLeft w:val="0"/>
              <w:marRight w:val="0"/>
              <w:marTop w:val="0"/>
              <w:marBottom w:val="0"/>
              <w:divBdr>
                <w:top w:val="none" w:sz="0" w:space="0" w:color="auto"/>
                <w:left w:val="none" w:sz="0" w:space="0" w:color="auto"/>
                <w:bottom w:val="none" w:sz="0" w:space="0" w:color="auto"/>
                <w:right w:val="none" w:sz="0" w:space="0" w:color="auto"/>
              </w:divBdr>
            </w:div>
            <w:div w:id="1550219485">
              <w:marLeft w:val="0"/>
              <w:marRight w:val="0"/>
              <w:marTop w:val="0"/>
              <w:marBottom w:val="0"/>
              <w:divBdr>
                <w:top w:val="none" w:sz="0" w:space="0" w:color="auto"/>
                <w:left w:val="none" w:sz="0" w:space="0" w:color="auto"/>
                <w:bottom w:val="none" w:sz="0" w:space="0" w:color="auto"/>
                <w:right w:val="none" w:sz="0" w:space="0" w:color="auto"/>
              </w:divBdr>
            </w:div>
            <w:div w:id="1413624042">
              <w:marLeft w:val="0"/>
              <w:marRight w:val="0"/>
              <w:marTop w:val="0"/>
              <w:marBottom w:val="0"/>
              <w:divBdr>
                <w:top w:val="none" w:sz="0" w:space="0" w:color="auto"/>
                <w:left w:val="none" w:sz="0" w:space="0" w:color="auto"/>
                <w:bottom w:val="none" w:sz="0" w:space="0" w:color="auto"/>
                <w:right w:val="none" w:sz="0" w:space="0" w:color="auto"/>
              </w:divBdr>
            </w:div>
            <w:div w:id="392780458">
              <w:marLeft w:val="0"/>
              <w:marRight w:val="0"/>
              <w:marTop w:val="0"/>
              <w:marBottom w:val="0"/>
              <w:divBdr>
                <w:top w:val="none" w:sz="0" w:space="0" w:color="auto"/>
                <w:left w:val="none" w:sz="0" w:space="0" w:color="auto"/>
                <w:bottom w:val="none" w:sz="0" w:space="0" w:color="auto"/>
                <w:right w:val="none" w:sz="0" w:space="0" w:color="auto"/>
              </w:divBdr>
            </w:div>
            <w:div w:id="1092431761">
              <w:marLeft w:val="0"/>
              <w:marRight w:val="0"/>
              <w:marTop w:val="0"/>
              <w:marBottom w:val="0"/>
              <w:divBdr>
                <w:top w:val="none" w:sz="0" w:space="0" w:color="auto"/>
                <w:left w:val="none" w:sz="0" w:space="0" w:color="auto"/>
                <w:bottom w:val="none" w:sz="0" w:space="0" w:color="auto"/>
                <w:right w:val="none" w:sz="0" w:space="0" w:color="auto"/>
              </w:divBdr>
            </w:div>
            <w:div w:id="300306178">
              <w:marLeft w:val="0"/>
              <w:marRight w:val="0"/>
              <w:marTop w:val="0"/>
              <w:marBottom w:val="0"/>
              <w:divBdr>
                <w:top w:val="none" w:sz="0" w:space="0" w:color="auto"/>
                <w:left w:val="none" w:sz="0" w:space="0" w:color="auto"/>
                <w:bottom w:val="none" w:sz="0" w:space="0" w:color="auto"/>
                <w:right w:val="none" w:sz="0" w:space="0" w:color="auto"/>
              </w:divBdr>
            </w:div>
            <w:div w:id="623193209">
              <w:marLeft w:val="0"/>
              <w:marRight w:val="0"/>
              <w:marTop w:val="0"/>
              <w:marBottom w:val="0"/>
              <w:divBdr>
                <w:top w:val="none" w:sz="0" w:space="0" w:color="auto"/>
                <w:left w:val="none" w:sz="0" w:space="0" w:color="auto"/>
                <w:bottom w:val="none" w:sz="0" w:space="0" w:color="auto"/>
                <w:right w:val="none" w:sz="0" w:space="0" w:color="auto"/>
              </w:divBdr>
            </w:div>
            <w:div w:id="636184058">
              <w:marLeft w:val="0"/>
              <w:marRight w:val="0"/>
              <w:marTop w:val="0"/>
              <w:marBottom w:val="0"/>
              <w:divBdr>
                <w:top w:val="none" w:sz="0" w:space="0" w:color="auto"/>
                <w:left w:val="none" w:sz="0" w:space="0" w:color="auto"/>
                <w:bottom w:val="none" w:sz="0" w:space="0" w:color="auto"/>
                <w:right w:val="none" w:sz="0" w:space="0" w:color="auto"/>
              </w:divBdr>
            </w:div>
            <w:div w:id="1361472597">
              <w:marLeft w:val="0"/>
              <w:marRight w:val="0"/>
              <w:marTop w:val="0"/>
              <w:marBottom w:val="0"/>
              <w:divBdr>
                <w:top w:val="none" w:sz="0" w:space="0" w:color="auto"/>
                <w:left w:val="none" w:sz="0" w:space="0" w:color="auto"/>
                <w:bottom w:val="none" w:sz="0" w:space="0" w:color="auto"/>
                <w:right w:val="none" w:sz="0" w:space="0" w:color="auto"/>
              </w:divBdr>
            </w:div>
            <w:div w:id="1347707794">
              <w:marLeft w:val="0"/>
              <w:marRight w:val="0"/>
              <w:marTop w:val="0"/>
              <w:marBottom w:val="0"/>
              <w:divBdr>
                <w:top w:val="none" w:sz="0" w:space="0" w:color="auto"/>
                <w:left w:val="none" w:sz="0" w:space="0" w:color="auto"/>
                <w:bottom w:val="none" w:sz="0" w:space="0" w:color="auto"/>
                <w:right w:val="none" w:sz="0" w:space="0" w:color="auto"/>
              </w:divBdr>
            </w:div>
          </w:divsChild>
        </w:div>
        <w:div w:id="875578506">
          <w:marLeft w:val="0"/>
          <w:marRight w:val="0"/>
          <w:marTop w:val="0"/>
          <w:marBottom w:val="0"/>
          <w:divBdr>
            <w:top w:val="none" w:sz="0" w:space="0" w:color="auto"/>
            <w:left w:val="none" w:sz="0" w:space="0" w:color="auto"/>
            <w:bottom w:val="none" w:sz="0" w:space="0" w:color="auto"/>
            <w:right w:val="none" w:sz="0" w:space="0" w:color="auto"/>
          </w:divBdr>
          <w:divsChild>
            <w:div w:id="687374239">
              <w:marLeft w:val="0"/>
              <w:marRight w:val="0"/>
              <w:marTop w:val="0"/>
              <w:marBottom w:val="0"/>
              <w:divBdr>
                <w:top w:val="none" w:sz="0" w:space="0" w:color="auto"/>
                <w:left w:val="none" w:sz="0" w:space="0" w:color="auto"/>
                <w:bottom w:val="none" w:sz="0" w:space="0" w:color="auto"/>
                <w:right w:val="none" w:sz="0" w:space="0" w:color="auto"/>
              </w:divBdr>
            </w:div>
            <w:div w:id="744304971">
              <w:marLeft w:val="0"/>
              <w:marRight w:val="0"/>
              <w:marTop w:val="0"/>
              <w:marBottom w:val="0"/>
              <w:divBdr>
                <w:top w:val="none" w:sz="0" w:space="0" w:color="auto"/>
                <w:left w:val="none" w:sz="0" w:space="0" w:color="auto"/>
                <w:bottom w:val="none" w:sz="0" w:space="0" w:color="auto"/>
                <w:right w:val="none" w:sz="0" w:space="0" w:color="auto"/>
              </w:divBdr>
            </w:div>
            <w:div w:id="457186557">
              <w:marLeft w:val="0"/>
              <w:marRight w:val="0"/>
              <w:marTop w:val="0"/>
              <w:marBottom w:val="0"/>
              <w:divBdr>
                <w:top w:val="none" w:sz="0" w:space="0" w:color="auto"/>
                <w:left w:val="none" w:sz="0" w:space="0" w:color="auto"/>
                <w:bottom w:val="none" w:sz="0" w:space="0" w:color="auto"/>
                <w:right w:val="none" w:sz="0" w:space="0" w:color="auto"/>
              </w:divBdr>
            </w:div>
            <w:div w:id="867253163">
              <w:marLeft w:val="0"/>
              <w:marRight w:val="0"/>
              <w:marTop w:val="0"/>
              <w:marBottom w:val="0"/>
              <w:divBdr>
                <w:top w:val="none" w:sz="0" w:space="0" w:color="auto"/>
                <w:left w:val="none" w:sz="0" w:space="0" w:color="auto"/>
                <w:bottom w:val="none" w:sz="0" w:space="0" w:color="auto"/>
                <w:right w:val="none" w:sz="0" w:space="0" w:color="auto"/>
              </w:divBdr>
            </w:div>
            <w:div w:id="510098873">
              <w:marLeft w:val="0"/>
              <w:marRight w:val="0"/>
              <w:marTop w:val="0"/>
              <w:marBottom w:val="0"/>
              <w:divBdr>
                <w:top w:val="none" w:sz="0" w:space="0" w:color="auto"/>
                <w:left w:val="none" w:sz="0" w:space="0" w:color="auto"/>
                <w:bottom w:val="none" w:sz="0" w:space="0" w:color="auto"/>
                <w:right w:val="none" w:sz="0" w:space="0" w:color="auto"/>
              </w:divBdr>
            </w:div>
            <w:div w:id="704330792">
              <w:marLeft w:val="0"/>
              <w:marRight w:val="0"/>
              <w:marTop w:val="0"/>
              <w:marBottom w:val="0"/>
              <w:divBdr>
                <w:top w:val="none" w:sz="0" w:space="0" w:color="auto"/>
                <w:left w:val="none" w:sz="0" w:space="0" w:color="auto"/>
                <w:bottom w:val="none" w:sz="0" w:space="0" w:color="auto"/>
                <w:right w:val="none" w:sz="0" w:space="0" w:color="auto"/>
              </w:divBdr>
            </w:div>
            <w:div w:id="1904870661">
              <w:marLeft w:val="0"/>
              <w:marRight w:val="0"/>
              <w:marTop w:val="0"/>
              <w:marBottom w:val="0"/>
              <w:divBdr>
                <w:top w:val="none" w:sz="0" w:space="0" w:color="auto"/>
                <w:left w:val="none" w:sz="0" w:space="0" w:color="auto"/>
                <w:bottom w:val="none" w:sz="0" w:space="0" w:color="auto"/>
                <w:right w:val="none" w:sz="0" w:space="0" w:color="auto"/>
              </w:divBdr>
            </w:div>
            <w:div w:id="403916440">
              <w:marLeft w:val="0"/>
              <w:marRight w:val="0"/>
              <w:marTop w:val="0"/>
              <w:marBottom w:val="0"/>
              <w:divBdr>
                <w:top w:val="none" w:sz="0" w:space="0" w:color="auto"/>
                <w:left w:val="none" w:sz="0" w:space="0" w:color="auto"/>
                <w:bottom w:val="none" w:sz="0" w:space="0" w:color="auto"/>
                <w:right w:val="none" w:sz="0" w:space="0" w:color="auto"/>
              </w:divBdr>
            </w:div>
            <w:div w:id="1367634505">
              <w:marLeft w:val="0"/>
              <w:marRight w:val="0"/>
              <w:marTop w:val="0"/>
              <w:marBottom w:val="0"/>
              <w:divBdr>
                <w:top w:val="none" w:sz="0" w:space="0" w:color="auto"/>
                <w:left w:val="none" w:sz="0" w:space="0" w:color="auto"/>
                <w:bottom w:val="none" w:sz="0" w:space="0" w:color="auto"/>
                <w:right w:val="none" w:sz="0" w:space="0" w:color="auto"/>
              </w:divBdr>
            </w:div>
            <w:div w:id="2119175791">
              <w:marLeft w:val="0"/>
              <w:marRight w:val="0"/>
              <w:marTop w:val="0"/>
              <w:marBottom w:val="0"/>
              <w:divBdr>
                <w:top w:val="none" w:sz="0" w:space="0" w:color="auto"/>
                <w:left w:val="none" w:sz="0" w:space="0" w:color="auto"/>
                <w:bottom w:val="none" w:sz="0" w:space="0" w:color="auto"/>
                <w:right w:val="none" w:sz="0" w:space="0" w:color="auto"/>
              </w:divBdr>
            </w:div>
            <w:div w:id="859314558">
              <w:marLeft w:val="0"/>
              <w:marRight w:val="0"/>
              <w:marTop w:val="0"/>
              <w:marBottom w:val="0"/>
              <w:divBdr>
                <w:top w:val="none" w:sz="0" w:space="0" w:color="auto"/>
                <w:left w:val="none" w:sz="0" w:space="0" w:color="auto"/>
                <w:bottom w:val="none" w:sz="0" w:space="0" w:color="auto"/>
                <w:right w:val="none" w:sz="0" w:space="0" w:color="auto"/>
              </w:divBdr>
            </w:div>
            <w:div w:id="71902269">
              <w:marLeft w:val="0"/>
              <w:marRight w:val="0"/>
              <w:marTop w:val="0"/>
              <w:marBottom w:val="0"/>
              <w:divBdr>
                <w:top w:val="none" w:sz="0" w:space="0" w:color="auto"/>
                <w:left w:val="none" w:sz="0" w:space="0" w:color="auto"/>
                <w:bottom w:val="none" w:sz="0" w:space="0" w:color="auto"/>
                <w:right w:val="none" w:sz="0" w:space="0" w:color="auto"/>
              </w:divBdr>
            </w:div>
            <w:div w:id="1082533335">
              <w:marLeft w:val="0"/>
              <w:marRight w:val="0"/>
              <w:marTop w:val="0"/>
              <w:marBottom w:val="0"/>
              <w:divBdr>
                <w:top w:val="none" w:sz="0" w:space="0" w:color="auto"/>
                <w:left w:val="none" w:sz="0" w:space="0" w:color="auto"/>
                <w:bottom w:val="none" w:sz="0" w:space="0" w:color="auto"/>
                <w:right w:val="none" w:sz="0" w:space="0" w:color="auto"/>
              </w:divBdr>
            </w:div>
            <w:div w:id="718747465">
              <w:marLeft w:val="0"/>
              <w:marRight w:val="0"/>
              <w:marTop w:val="0"/>
              <w:marBottom w:val="0"/>
              <w:divBdr>
                <w:top w:val="none" w:sz="0" w:space="0" w:color="auto"/>
                <w:left w:val="none" w:sz="0" w:space="0" w:color="auto"/>
                <w:bottom w:val="none" w:sz="0" w:space="0" w:color="auto"/>
                <w:right w:val="none" w:sz="0" w:space="0" w:color="auto"/>
              </w:divBdr>
            </w:div>
            <w:div w:id="112142212">
              <w:marLeft w:val="0"/>
              <w:marRight w:val="0"/>
              <w:marTop w:val="0"/>
              <w:marBottom w:val="0"/>
              <w:divBdr>
                <w:top w:val="none" w:sz="0" w:space="0" w:color="auto"/>
                <w:left w:val="none" w:sz="0" w:space="0" w:color="auto"/>
                <w:bottom w:val="none" w:sz="0" w:space="0" w:color="auto"/>
                <w:right w:val="none" w:sz="0" w:space="0" w:color="auto"/>
              </w:divBdr>
            </w:div>
            <w:div w:id="1995794593">
              <w:marLeft w:val="0"/>
              <w:marRight w:val="0"/>
              <w:marTop w:val="0"/>
              <w:marBottom w:val="0"/>
              <w:divBdr>
                <w:top w:val="none" w:sz="0" w:space="0" w:color="auto"/>
                <w:left w:val="none" w:sz="0" w:space="0" w:color="auto"/>
                <w:bottom w:val="none" w:sz="0" w:space="0" w:color="auto"/>
                <w:right w:val="none" w:sz="0" w:space="0" w:color="auto"/>
              </w:divBdr>
            </w:div>
            <w:div w:id="503323694">
              <w:marLeft w:val="0"/>
              <w:marRight w:val="0"/>
              <w:marTop w:val="0"/>
              <w:marBottom w:val="0"/>
              <w:divBdr>
                <w:top w:val="none" w:sz="0" w:space="0" w:color="auto"/>
                <w:left w:val="none" w:sz="0" w:space="0" w:color="auto"/>
                <w:bottom w:val="none" w:sz="0" w:space="0" w:color="auto"/>
                <w:right w:val="none" w:sz="0" w:space="0" w:color="auto"/>
              </w:divBdr>
            </w:div>
            <w:div w:id="412438519">
              <w:marLeft w:val="0"/>
              <w:marRight w:val="0"/>
              <w:marTop w:val="0"/>
              <w:marBottom w:val="0"/>
              <w:divBdr>
                <w:top w:val="none" w:sz="0" w:space="0" w:color="auto"/>
                <w:left w:val="none" w:sz="0" w:space="0" w:color="auto"/>
                <w:bottom w:val="none" w:sz="0" w:space="0" w:color="auto"/>
                <w:right w:val="none" w:sz="0" w:space="0" w:color="auto"/>
              </w:divBdr>
            </w:div>
            <w:div w:id="1478112601">
              <w:marLeft w:val="0"/>
              <w:marRight w:val="0"/>
              <w:marTop w:val="0"/>
              <w:marBottom w:val="0"/>
              <w:divBdr>
                <w:top w:val="none" w:sz="0" w:space="0" w:color="auto"/>
                <w:left w:val="none" w:sz="0" w:space="0" w:color="auto"/>
                <w:bottom w:val="none" w:sz="0" w:space="0" w:color="auto"/>
                <w:right w:val="none" w:sz="0" w:space="0" w:color="auto"/>
              </w:divBdr>
            </w:div>
            <w:div w:id="661661860">
              <w:marLeft w:val="0"/>
              <w:marRight w:val="0"/>
              <w:marTop w:val="0"/>
              <w:marBottom w:val="0"/>
              <w:divBdr>
                <w:top w:val="none" w:sz="0" w:space="0" w:color="auto"/>
                <w:left w:val="none" w:sz="0" w:space="0" w:color="auto"/>
                <w:bottom w:val="none" w:sz="0" w:space="0" w:color="auto"/>
                <w:right w:val="none" w:sz="0" w:space="0" w:color="auto"/>
              </w:divBdr>
            </w:div>
          </w:divsChild>
        </w:div>
        <w:div w:id="247352609">
          <w:marLeft w:val="0"/>
          <w:marRight w:val="0"/>
          <w:marTop w:val="0"/>
          <w:marBottom w:val="0"/>
          <w:divBdr>
            <w:top w:val="none" w:sz="0" w:space="0" w:color="auto"/>
            <w:left w:val="none" w:sz="0" w:space="0" w:color="auto"/>
            <w:bottom w:val="none" w:sz="0" w:space="0" w:color="auto"/>
            <w:right w:val="none" w:sz="0" w:space="0" w:color="auto"/>
          </w:divBdr>
        </w:div>
        <w:div w:id="382339746">
          <w:marLeft w:val="0"/>
          <w:marRight w:val="0"/>
          <w:marTop w:val="0"/>
          <w:marBottom w:val="0"/>
          <w:divBdr>
            <w:top w:val="none" w:sz="0" w:space="0" w:color="auto"/>
            <w:left w:val="none" w:sz="0" w:space="0" w:color="auto"/>
            <w:bottom w:val="none" w:sz="0" w:space="0" w:color="auto"/>
            <w:right w:val="none" w:sz="0" w:space="0" w:color="auto"/>
          </w:divBdr>
        </w:div>
        <w:div w:id="101733724">
          <w:marLeft w:val="0"/>
          <w:marRight w:val="0"/>
          <w:marTop w:val="0"/>
          <w:marBottom w:val="0"/>
          <w:divBdr>
            <w:top w:val="none" w:sz="0" w:space="0" w:color="auto"/>
            <w:left w:val="none" w:sz="0" w:space="0" w:color="auto"/>
            <w:bottom w:val="none" w:sz="0" w:space="0" w:color="auto"/>
            <w:right w:val="none" w:sz="0" w:space="0" w:color="auto"/>
          </w:divBdr>
        </w:div>
        <w:div w:id="1587306982">
          <w:marLeft w:val="0"/>
          <w:marRight w:val="0"/>
          <w:marTop w:val="0"/>
          <w:marBottom w:val="0"/>
          <w:divBdr>
            <w:top w:val="none" w:sz="0" w:space="0" w:color="auto"/>
            <w:left w:val="none" w:sz="0" w:space="0" w:color="auto"/>
            <w:bottom w:val="none" w:sz="0" w:space="0" w:color="auto"/>
            <w:right w:val="none" w:sz="0" w:space="0" w:color="auto"/>
          </w:divBdr>
        </w:div>
        <w:div w:id="1300571901">
          <w:marLeft w:val="0"/>
          <w:marRight w:val="0"/>
          <w:marTop w:val="0"/>
          <w:marBottom w:val="0"/>
          <w:divBdr>
            <w:top w:val="none" w:sz="0" w:space="0" w:color="auto"/>
            <w:left w:val="none" w:sz="0" w:space="0" w:color="auto"/>
            <w:bottom w:val="none" w:sz="0" w:space="0" w:color="auto"/>
            <w:right w:val="none" w:sz="0" w:space="0" w:color="auto"/>
          </w:divBdr>
        </w:div>
        <w:div w:id="1003626984">
          <w:marLeft w:val="0"/>
          <w:marRight w:val="0"/>
          <w:marTop w:val="0"/>
          <w:marBottom w:val="0"/>
          <w:divBdr>
            <w:top w:val="none" w:sz="0" w:space="0" w:color="auto"/>
            <w:left w:val="none" w:sz="0" w:space="0" w:color="auto"/>
            <w:bottom w:val="none" w:sz="0" w:space="0" w:color="auto"/>
            <w:right w:val="none" w:sz="0" w:space="0" w:color="auto"/>
          </w:divBdr>
        </w:div>
        <w:div w:id="1220166475">
          <w:marLeft w:val="0"/>
          <w:marRight w:val="0"/>
          <w:marTop w:val="0"/>
          <w:marBottom w:val="0"/>
          <w:divBdr>
            <w:top w:val="none" w:sz="0" w:space="0" w:color="auto"/>
            <w:left w:val="none" w:sz="0" w:space="0" w:color="auto"/>
            <w:bottom w:val="none" w:sz="0" w:space="0" w:color="auto"/>
            <w:right w:val="none" w:sz="0" w:space="0" w:color="auto"/>
          </w:divBdr>
        </w:div>
        <w:div w:id="898635264">
          <w:marLeft w:val="0"/>
          <w:marRight w:val="0"/>
          <w:marTop w:val="0"/>
          <w:marBottom w:val="0"/>
          <w:divBdr>
            <w:top w:val="none" w:sz="0" w:space="0" w:color="auto"/>
            <w:left w:val="none" w:sz="0" w:space="0" w:color="auto"/>
            <w:bottom w:val="none" w:sz="0" w:space="0" w:color="auto"/>
            <w:right w:val="none" w:sz="0" w:space="0" w:color="auto"/>
          </w:divBdr>
        </w:div>
        <w:div w:id="49036567">
          <w:marLeft w:val="0"/>
          <w:marRight w:val="0"/>
          <w:marTop w:val="0"/>
          <w:marBottom w:val="0"/>
          <w:divBdr>
            <w:top w:val="none" w:sz="0" w:space="0" w:color="auto"/>
            <w:left w:val="none" w:sz="0" w:space="0" w:color="auto"/>
            <w:bottom w:val="none" w:sz="0" w:space="0" w:color="auto"/>
            <w:right w:val="none" w:sz="0" w:space="0" w:color="auto"/>
          </w:divBdr>
        </w:div>
        <w:div w:id="695732933">
          <w:marLeft w:val="0"/>
          <w:marRight w:val="0"/>
          <w:marTop w:val="0"/>
          <w:marBottom w:val="0"/>
          <w:divBdr>
            <w:top w:val="none" w:sz="0" w:space="0" w:color="auto"/>
            <w:left w:val="none" w:sz="0" w:space="0" w:color="auto"/>
            <w:bottom w:val="none" w:sz="0" w:space="0" w:color="auto"/>
            <w:right w:val="none" w:sz="0" w:space="0" w:color="auto"/>
          </w:divBdr>
        </w:div>
        <w:div w:id="1129668584">
          <w:marLeft w:val="0"/>
          <w:marRight w:val="0"/>
          <w:marTop w:val="0"/>
          <w:marBottom w:val="0"/>
          <w:divBdr>
            <w:top w:val="none" w:sz="0" w:space="0" w:color="auto"/>
            <w:left w:val="none" w:sz="0" w:space="0" w:color="auto"/>
            <w:bottom w:val="none" w:sz="0" w:space="0" w:color="auto"/>
            <w:right w:val="none" w:sz="0" w:space="0" w:color="auto"/>
          </w:divBdr>
        </w:div>
        <w:div w:id="1602840419">
          <w:marLeft w:val="0"/>
          <w:marRight w:val="0"/>
          <w:marTop w:val="0"/>
          <w:marBottom w:val="0"/>
          <w:divBdr>
            <w:top w:val="none" w:sz="0" w:space="0" w:color="auto"/>
            <w:left w:val="none" w:sz="0" w:space="0" w:color="auto"/>
            <w:bottom w:val="none" w:sz="0" w:space="0" w:color="auto"/>
            <w:right w:val="none" w:sz="0" w:space="0" w:color="auto"/>
          </w:divBdr>
        </w:div>
        <w:div w:id="1930263281">
          <w:marLeft w:val="0"/>
          <w:marRight w:val="0"/>
          <w:marTop w:val="0"/>
          <w:marBottom w:val="0"/>
          <w:divBdr>
            <w:top w:val="none" w:sz="0" w:space="0" w:color="auto"/>
            <w:left w:val="none" w:sz="0" w:space="0" w:color="auto"/>
            <w:bottom w:val="none" w:sz="0" w:space="0" w:color="auto"/>
            <w:right w:val="none" w:sz="0" w:space="0" w:color="auto"/>
          </w:divBdr>
        </w:div>
        <w:div w:id="548689837">
          <w:marLeft w:val="0"/>
          <w:marRight w:val="0"/>
          <w:marTop w:val="0"/>
          <w:marBottom w:val="0"/>
          <w:divBdr>
            <w:top w:val="none" w:sz="0" w:space="0" w:color="auto"/>
            <w:left w:val="none" w:sz="0" w:space="0" w:color="auto"/>
            <w:bottom w:val="none" w:sz="0" w:space="0" w:color="auto"/>
            <w:right w:val="none" w:sz="0" w:space="0" w:color="auto"/>
          </w:divBdr>
        </w:div>
        <w:div w:id="486670369">
          <w:marLeft w:val="0"/>
          <w:marRight w:val="0"/>
          <w:marTop w:val="0"/>
          <w:marBottom w:val="0"/>
          <w:divBdr>
            <w:top w:val="none" w:sz="0" w:space="0" w:color="auto"/>
            <w:left w:val="none" w:sz="0" w:space="0" w:color="auto"/>
            <w:bottom w:val="none" w:sz="0" w:space="0" w:color="auto"/>
            <w:right w:val="none" w:sz="0" w:space="0" w:color="auto"/>
          </w:divBdr>
        </w:div>
        <w:div w:id="1946690774">
          <w:marLeft w:val="0"/>
          <w:marRight w:val="0"/>
          <w:marTop w:val="0"/>
          <w:marBottom w:val="0"/>
          <w:divBdr>
            <w:top w:val="none" w:sz="0" w:space="0" w:color="auto"/>
            <w:left w:val="none" w:sz="0" w:space="0" w:color="auto"/>
            <w:bottom w:val="none" w:sz="0" w:space="0" w:color="auto"/>
            <w:right w:val="none" w:sz="0" w:space="0" w:color="auto"/>
          </w:divBdr>
        </w:div>
        <w:div w:id="778645505">
          <w:marLeft w:val="0"/>
          <w:marRight w:val="0"/>
          <w:marTop w:val="0"/>
          <w:marBottom w:val="0"/>
          <w:divBdr>
            <w:top w:val="none" w:sz="0" w:space="0" w:color="auto"/>
            <w:left w:val="none" w:sz="0" w:space="0" w:color="auto"/>
            <w:bottom w:val="none" w:sz="0" w:space="0" w:color="auto"/>
            <w:right w:val="none" w:sz="0" w:space="0" w:color="auto"/>
          </w:divBdr>
        </w:div>
        <w:div w:id="559246490">
          <w:marLeft w:val="0"/>
          <w:marRight w:val="0"/>
          <w:marTop w:val="0"/>
          <w:marBottom w:val="0"/>
          <w:divBdr>
            <w:top w:val="none" w:sz="0" w:space="0" w:color="auto"/>
            <w:left w:val="none" w:sz="0" w:space="0" w:color="auto"/>
            <w:bottom w:val="none" w:sz="0" w:space="0" w:color="auto"/>
            <w:right w:val="none" w:sz="0" w:space="0" w:color="auto"/>
          </w:divBdr>
        </w:div>
        <w:div w:id="1937010036">
          <w:marLeft w:val="0"/>
          <w:marRight w:val="0"/>
          <w:marTop w:val="0"/>
          <w:marBottom w:val="0"/>
          <w:divBdr>
            <w:top w:val="none" w:sz="0" w:space="0" w:color="auto"/>
            <w:left w:val="none" w:sz="0" w:space="0" w:color="auto"/>
            <w:bottom w:val="none" w:sz="0" w:space="0" w:color="auto"/>
            <w:right w:val="none" w:sz="0" w:space="0" w:color="auto"/>
          </w:divBdr>
        </w:div>
        <w:div w:id="679164927">
          <w:marLeft w:val="0"/>
          <w:marRight w:val="0"/>
          <w:marTop w:val="0"/>
          <w:marBottom w:val="0"/>
          <w:divBdr>
            <w:top w:val="none" w:sz="0" w:space="0" w:color="auto"/>
            <w:left w:val="none" w:sz="0" w:space="0" w:color="auto"/>
            <w:bottom w:val="none" w:sz="0" w:space="0" w:color="auto"/>
            <w:right w:val="none" w:sz="0" w:space="0" w:color="auto"/>
          </w:divBdr>
        </w:div>
        <w:div w:id="1279023199">
          <w:marLeft w:val="0"/>
          <w:marRight w:val="0"/>
          <w:marTop w:val="0"/>
          <w:marBottom w:val="0"/>
          <w:divBdr>
            <w:top w:val="none" w:sz="0" w:space="0" w:color="auto"/>
            <w:left w:val="none" w:sz="0" w:space="0" w:color="auto"/>
            <w:bottom w:val="none" w:sz="0" w:space="0" w:color="auto"/>
            <w:right w:val="none" w:sz="0" w:space="0" w:color="auto"/>
          </w:divBdr>
          <w:divsChild>
            <w:div w:id="1150708695">
              <w:marLeft w:val="0"/>
              <w:marRight w:val="0"/>
              <w:marTop w:val="0"/>
              <w:marBottom w:val="0"/>
              <w:divBdr>
                <w:top w:val="none" w:sz="0" w:space="0" w:color="auto"/>
                <w:left w:val="none" w:sz="0" w:space="0" w:color="auto"/>
                <w:bottom w:val="none" w:sz="0" w:space="0" w:color="auto"/>
                <w:right w:val="none" w:sz="0" w:space="0" w:color="auto"/>
              </w:divBdr>
            </w:div>
            <w:div w:id="938949343">
              <w:marLeft w:val="0"/>
              <w:marRight w:val="0"/>
              <w:marTop w:val="0"/>
              <w:marBottom w:val="0"/>
              <w:divBdr>
                <w:top w:val="none" w:sz="0" w:space="0" w:color="auto"/>
                <w:left w:val="none" w:sz="0" w:space="0" w:color="auto"/>
                <w:bottom w:val="none" w:sz="0" w:space="0" w:color="auto"/>
                <w:right w:val="none" w:sz="0" w:space="0" w:color="auto"/>
              </w:divBdr>
            </w:div>
            <w:div w:id="367755019">
              <w:marLeft w:val="0"/>
              <w:marRight w:val="0"/>
              <w:marTop w:val="0"/>
              <w:marBottom w:val="0"/>
              <w:divBdr>
                <w:top w:val="none" w:sz="0" w:space="0" w:color="auto"/>
                <w:left w:val="none" w:sz="0" w:space="0" w:color="auto"/>
                <w:bottom w:val="none" w:sz="0" w:space="0" w:color="auto"/>
                <w:right w:val="none" w:sz="0" w:space="0" w:color="auto"/>
              </w:divBdr>
            </w:div>
            <w:div w:id="37095004">
              <w:marLeft w:val="0"/>
              <w:marRight w:val="0"/>
              <w:marTop w:val="0"/>
              <w:marBottom w:val="0"/>
              <w:divBdr>
                <w:top w:val="none" w:sz="0" w:space="0" w:color="auto"/>
                <w:left w:val="none" w:sz="0" w:space="0" w:color="auto"/>
                <w:bottom w:val="none" w:sz="0" w:space="0" w:color="auto"/>
                <w:right w:val="none" w:sz="0" w:space="0" w:color="auto"/>
              </w:divBdr>
            </w:div>
            <w:div w:id="1940093586">
              <w:marLeft w:val="0"/>
              <w:marRight w:val="0"/>
              <w:marTop w:val="0"/>
              <w:marBottom w:val="0"/>
              <w:divBdr>
                <w:top w:val="none" w:sz="0" w:space="0" w:color="auto"/>
                <w:left w:val="none" w:sz="0" w:space="0" w:color="auto"/>
                <w:bottom w:val="none" w:sz="0" w:space="0" w:color="auto"/>
                <w:right w:val="none" w:sz="0" w:space="0" w:color="auto"/>
              </w:divBdr>
            </w:div>
            <w:div w:id="1558710239">
              <w:marLeft w:val="0"/>
              <w:marRight w:val="0"/>
              <w:marTop w:val="0"/>
              <w:marBottom w:val="0"/>
              <w:divBdr>
                <w:top w:val="none" w:sz="0" w:space="0" w:color="auto"/>
                <w:left w:val="none" w:sz="0" w:space="0" w:color="auto"/>
                <w:bottom w:val="none" w:sz="0" w:space="0" w:color="auto"/>
                <w:right w:val="none" w:sz="0" w:space="0" w:color="auto"/>
              </w:divBdr>
            </w:div>
            <w:div w:id="1607155684">
              <w:marLeft w:val="0"/>
              <w:marRight w:val="0"/>
              <w:marTop w:val="0"/>
              <w:marBottom w:val="0"/>
              <w:divBdr>
                <w:top w:val="none" w:sz="0" w:space="0" w:color="auto"/>
                <w:left w:val="none" w:sz="0" w:space="0" w:color="auto"/>
                <w:bottom w:val="none" w:sz="0" w:space="0" w:color="auto"/>
                <w:right w:val="none" w:sz="0" w:space="0" w:color="auto"/>
              </w:divBdr>
            </w:div>
            <w:div w:id="868370752">
              <w:marLeft w:val="0"/>
              <w:marRight w:val="0"/>
              <w:marTop w:val="0"/>
              <w:marBottom w:val="0"/>
              <w:divBdr>
                <w:top w:val="none" w:sz="0" w:space="0" w:color="auto"/>
                <w:left w:val="none" w:sz="0" w:space="0" w:color="auto"/>
                <w:bottom w:val="none" w:sz="0" w:space="0" w:color="auto"/>
                <w:right w:val="none" w:sz="0" w:space="0" w:color="auto"/>
              </w:divBdr>
            </w:div>
            <w:div w:id="1190683443">
              <w:marLeft w:val="0"/>
              <w:marRight w:val="0"/>
              <w:marTop w:val="0"/>
              <w:marBottom w:val="0"/>
              <w:divBdr>
                <w:top w:val="none" w:sz="0" w:space="0" w:color="auto"/>
                <w:left w:val="none" w:sz="0" w:space="0" w:color="auto"/>
                <w:bottom w:val="none" w:sz="0" w:space="0" w:color="auto"/>
                <w:right w:val="none" w:sz="0" w:space="0" w:color="auto"/>
              </w:divBdr>
            </w:div>
            <w:div w:id="824667344">
              <w:marLeft w:val="0"/>
              <w:marRight w:val="0"/>
              <w:marTop w:val="0"/>
              <w:marBottom w:val="0"/>
              <w:divBdr>
                <w:top w:val="none" w:sz="0" w:space="0" w:color="auto"/>
                <w:left w:val="none" w:sz="0" w:space="0" w:color="auto"/>
                <w:bottom w:val="none" w:sz="0" w:space="0" w:color="auto"/>
                <w:right w:val="none" w:sz="0" w:space="0" w:color="auto"/>
              </w:divBdr>
            </w:div>
            <w:div w:id="133301069">
              <w:marLeft w:val="0"/>
              <w:marRight w:val="0"/>
              <w:marTop w:val="0"/>
              <w:marBottom w:val="0"/>
              <w:divBdr>
                <w:top w:val="none" w:sz="0" w:space="0" w:color="auto"/>
                <w:left w:val="none" w:sz="0" w:space="0" w:color="auto"/>
                <w:bottom w:val="none" w:sz="0" w:space="0" w:color="auto"/>
                <w:right w:val="none" w:sz="0" w:space="0" w:color="auto"/>
              </w:divBdr>
            </w:div>
            <w:div w:id="597952593">
              <w:marLeft w:val="0"/>
              <w:marRight w:val="0"/>
              <w:marTop w:val="0"/>
              <w:marBottom w:val="0"/>
              <w:divBdr>
                <w:top w:val="none" w:sz="0" w:space="0" w:color="auto"/>
                <w:left w:val="none" w:sz="0" w:space="0" w:color="auto"/>
                <w:bottom w:val="none" w:sz="0" w:space="0" w:color="auto"/>
                <w:right w:val="none" w:sz="0" w:space="0" w:color="auto"/>
              </w:divBdr>
            </w:div>
            <w:div w:id="220796376">
              <w:marLeft w:val="0"/>
              <w:marRight w:val="0"/>
              <w:marTop w:val="0"/>
              <w:marBottom w:val="0"/>
              <w:divBdr>
                <w:top w:val="none" w:sz="0" w:space="0" w:color="auto"/>
                <w:left w:val="none" w:sz="0" w:space="0" w:color="auto"/>
                <w:bottom w:val="none" w:sz="0" w:space="0" w:color="auto"/>
                <w:right w:val="none" w:sz="0" w:space="0" w:color="auto"/>
              </w:divBdr>
            </w:div>
            <w:div w:id="115679796">
              <w:marLeft w:val="0"/>
              <w:marRight w:val="0"/>
              <w:marTop w:val="0"/>
              <w:marBottom w:val="0"/>
              <w:divBdr>
                <w:top w:val="none" w:sz="0" w:space="0" w:color="auto"/>
                <w:left w:val="none" w:sz="0" w:space="0" w:color="auto"/>
                <w:bottom w:val="none" w:sz="0" w:space="0" w:color="auto"/>
                <w:right w:val="none" w:sz="0" w:space="0" w:color="auto"/>
              </w:divBdr>
            </w:div>
            <w:div w:id="6899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2212">
      <w:bodyDiv w:val="1"/>
      <w:marLeft w:val="0"/>
      <w:marRight w:val="0"/>
      <w:marTop w:val="0"/>
      <w:marBottom w:val="0"/>
      <w:divBdr>
        <w:top w:val="none" w:sz="0" w:space="0" w:color="auto"/>
        <w:left w:val="none" w:sz="0" w:space="0" w:color="auto"/>
        <w:bottom w:val="none" w:sz="0" w:space="0" w:color="auto"/>
        <w:right w:val="none" w:sz="0" w:space="0" w:color="auto"/>
      </w:divBdr>
      <w:divsChild>
        <w:div w:id="1191869224">
          <w:marLeft w:val="0"/>
          <w:marRight w:val="0"/>
          <w:marTop w:val="0"/>
          <w:marBottom w:val="0"/>
          <w:divBdr>
            <w:top w:val="none" w:sz="0" w:space="0" w:color="auto"/>
            <w:left w:val="none" w:sz="0" w:space="0" w:color="auto"/>
            <w:bottom w:val="none" w:sz="0" w:space="0" w:color="auto"/>
            <w:right w:val="none" w:sz="0" w:space="0" w:color="auto"/>
          </w:divBdr>
          <w:divsChild>
            <w:div w:id="2098364262">
              <w:marLeft w:val="0"/>
              <w:marRight w:val="0"/>
              <w:marTop w:val="0"/>
              <w:marBottom w:val="0"/>
              <w:divBdr>
                <w:top w:val="none" w:sz="0" w:space="0" w:color="auto"/>
                <w:left w:val="none" w:sz="0" w:space="0" w:color="auto"/>
                <w:bottom w:val="none" w:sz="0" w:space="0" w:color="auto"/>
                <w:right w:val="none" w:sz="0" w:space="0" w:color="auto"/>
              </w:divBdr>
            </w:div>
            <w:div w:id="695038495">
              <w:marLeft w:val="0"/>
              <w:marRight w:val="0"/>
              <w:marTop w:val="0"/>
              <w:marBottom w:val="0"/>
              <w:divBdr>
                <w:top w:val="none" w:sz="0" w:space="0" w:color="auto"/>
                <w:left w:val="none" w:sz="0" w:space="0" w:color="auto"/>
                <w:bottom w:val="none" w:sz="0" w:space="0" w:color="auto"/>
                <w:right w:val="none" w:sz="0" w:space="0" w:color="auto"/>
              </w:divBdr>
            </w:div>
            <w:div w:id="1184322200">
              <w:marLeft w:val="0"/>
              <w:marRight w:val="0"/>
              <w:marTop w:val="0"/>
              <w:marBottom w:val="0"/>
              <w:divBdr>
                <w:top w:val="none" w:sz="0" w:space="0" w:color="auto"/>
                <w:left w:val="none" w:sz="0" w:space="0" w:color="auto"/>
                <w:bottom w:val="none" w:sz="0" w:space="0" w:color="auto"/>
                <w:right w:val="none" w:sz="0" w:space="0" w:color="auto"/>
              </w:divBdr>
            </w:div>
            <w:div w:id="1018001077">
              <w:marLeft w:val="0"/>
              <w:marRight w:val="0"/>
              <w:marTop w:val="0"/>
              <w:marBottom w:val="0"/>
              <w:divBdr>
                <w:top w:val="none" w:sz="0" w:space="0" w:color="auto"/>
                <w:left w:val="none" w:sz="0" w:space="0" w:color="auto"/>
                <w:bottom w:val="none" w:sz="0" w:space="0" w:color="auto"/>
                <w:right w:val="none" w:sz="0" w:space="0" w:color="auto"/>
              </w:divBdr>
            </w:div>
            <w:div w:id="732392863">
              <w:marLeft w:val="0"/>
              <w:marRight w:val="0"/>
              <w:marTop w:val="0"/>
              <w:marBottom w:val="0"/>
              <w:divBdr>
                <w:top w:val="none" w:sz="0" w:space="0" w:color="auto"/>
                <w:left w:val="none" w:sz="0" w:space="0" w:color="auto"/>
                <w:bottom w:val="none" w:sz="0" w:space="0" w:color="auto"/>
                <w:right w:val="none" w:sz="0" w:space="0" w:color="auto"/>
              </w:divBdr>
            </w:div>
            <w:div w:id="156966658">
              <w:marLeft w:val="0"/>
              <w:marRight w:val="0"/>
              <w:marTop w:val="0"/>
              <w:marBottom w:val="0"/>
              <w:divBdr>
                <w:top w:val="none" w:sz="0" w:space="0" w:color="auto"/>
                <w:left w:val="none" w:sz="0" w:space="0" w:color="auto"/>
                <w:bottom w:val="none" w:sz="0" w:space="0" w:color="auto"/>
                <w:right w:val="none" w:sz="0" w:space="0" w:color="auto"/>
              </w:divBdr>
            </w:div>
            <w:div w:id="534317826">
              <w:marLeft w:val="0"/>
              <w:marRight w:val="0"/>
              <w:marTop w:val="0"/>
              <w:marBottom w:val="0"/>
              <w:divBdr>
                <w:top w:val="none" w:sz="0" w:space="0" w:color="auto"/>
                <w:left w:val="none" w:sz="0" w:space="0" w:color="auto"/>
                <w:bottom w:val="none" w:sz="0" w:space="0" w:color="auto"/>
                <w:right w:val="none" w:sz="0" w:space="0" w:color="auto"/>
              </w:divBdr>
            </w:div>
            <w:div w:id="1574660358">
              <w:marLeft w:val="0"/>
              <w:marRight w:val="0"/>
              <w:marTop w:val="0"/>
              <w:marBottom w:val="0"/>
              <w:divBdr>
                <w:top w:val="none" w:sz="0" w:space="0" w:color="auto"/>
                <w:left w:val="none" w:sz="0" w:space="0" w:color="auto"/>
                <w:bottom w:val="none" w:sz="0" w:space="0" w:color="auto"/>
                <w:right w:val="none" w:sz="0" w:space="0" w:color="auto"/>
              </w:divBdr>
            </w:div>
            <w:div w:id="543564735">
              <w:marLeft w:val="0"/>
              <w:marRight w:val="0"/>
              <w:marTop w:val="0"/>
              <w:marBottom w:val="0"/>
              <w:divBdr>
                <w:top w:val="none" w:sz="0" w:space="0" w:color="auto"/>
                <w:left w:val="none" w:sz="0" w:space="0" w:color="auto"/>
                <w:bottom w:val="none" w:sz="0" w:space="0" w:color="auto"/>
                <w:right w:val="none" w:sz="0" w:space="0" w:color="auto"/>
              </w:divBdr>
            </w:div>
            <w:div w:id="2048069453">
              <w:marLeft w:val="0"/>
              <w:marRight w:val="0"/>
              <w:marTop w:val="0"/>
              <w:marBottom w:val="0"/>
              <w:divBdr>
                <w:top w:val="none" w:sz="0" w:space="0" w:color="auto"/>
                <w:left w:val="none" w:sz="0" w:space="0" w:color="auto"/>
                <w:bottom w:val="none" w:sz="0" w:space="0" w:color="auto"/>
                <w:right w:val="none" w:sz="0" w:space="0" w:color="auto"/>
              </w:divBdr>
            </w:div>
            <w:div w:id="410929919">
              <w:marLeft w:val="0"/>
              <w:marRight w:val="0"/>
              <w:marTop w:val="0"/>
              <w:marBottom w:val="0"/>
              <w:divBdr>
                <w:top w:val="none" w:sz="0" w:space="0" w:color="auto"/>
                <w:left w:val="none" w:sz="0" w:space="0" w:color="auto"/>
                <w:bottom w:val="none" w:sz="0" w:space="0" w:color="auto"/>
                <w:right w:val="none" w:sz="0" w:space="0" w:color="auto"/>
              </w:divBdr>
            </w:div>
            <w:div w:id="864486217">
              <w:marLeft w:val="0"/>
              <w:marRight w:val="0"/>
              <w:marTop w:val="0"/>
              <w:marBottom w:val="0"/>
              <w:divBdr>
                <w:top w:val="none" w:sz="0" w:space="0" w:color="auto"/>
                <w:left w:val="none" w:sz="0" w:space="0" w:color="auto"/>
                <w:bottom w:val="none" w:sz="0" w:space="0" w:color="auto"/>
                <w:right w:val="none" w:sz="0" w:space="0" w:color="auto"/>
              </w:divBdr>
            </w:div>
            <w:div w:id="522325221">
              <w:marLeft w:val="0"/>
              <w:marRight w:val="0"/>
              <w:marTop w:val="0"/>
              <w:marBottom w:val="0"/>
              <w:divBdr>
                <w:top w:val="none" w:sz="0" w:space="0" w:color="auto"/>
                <w:left w:val="none" w:sz="0" w:space="0" w:color="auto"/>
                <w:bottom w:val="none" w:sz="0" w:space="0" w:color="auto"/>
                <w:right w:val="none" w:sz="0" w:space="0" w:color="auto"/>
              </w:divBdr>
            </w:div>
            <w:div w:id="875314039">
              <w:marLeft w:val="0"/>
              <w:marRight w:val="0"/>
              <w:marTop w:val="0"/>
              <w:marBottom w:val="0"/>
              <w:divBdr>
                <w:top w:val="none" w:sz="0" w:space="0" w:color="auto"/>
                <w:left w:val="none" w:sz="0" w:space="0" w:color="auto"/>
                <w:bottom w:val="none" w:sz="0" w:space="0" w:color="auto"/>
                <w:right w:val="none" w:sz="0" w:space="0" w:color="auto"/>
              </w:divBdr>
            </w:div>
            <w:div w:id="1284967065">
              <w:marLeft w:val="0"/>
              <w:marRight w:val="0"/>
              <w:marTop w:val="0"/>
              <w:marBottom w:val="0"/>
              <w:divBdr>
                <w:top w:val="none" w:sz="0" w:space="0" w:color="auto"/>
                <w:left w:val="none" w:sz="0" w:space="0" w:color="auto"/>
                <w:bottom w:val="none" w:sz="0" w:space="0" w:color="auto"/>
                <w:right w:val="none" w:sz="0" w:space="0" w:color="auto"/>
              </w:divBdr>
            </w:div>
            <w:div w:id="293606250">
              <w:marLeft w:val="0"/>
              <w:marRight w:val="0"/>
              <w:marTop w:val="0"/>
              <w:marBottom w:val="0"/>
              <w:divBdr>
                <w:top w:val="none" w:sz="0" w:space="0" w:color="auto"/>
                <w:left w:val="none" w:sz="0" w:space="0" w:color="auto"/>
                <w:bottom w:val="none" w:sz="0" w:space="0" w:color="auto"/>
                <w:right w:val="none" w:sz="0" w:space="0" w:color="auto"/>
              </w:divBdr>
            </w:div>
            <w:div w:id="1199977931">
              <w:marLeft w:val="0"/>
              <w:marRight w:val="0"/>
              <w:marTop w:val="0"/>
              <w:marBottom w:val="0"/>
              <w:divBdr>
                <w:top w:val="none" w:sz="0" w:space="0" w:color="auto"/>
                <w:left w:val="none" w:sz="0" w:space="0" w:color="auto"/>
                <w:bottom w:val="none" w:sz="0" w:space="0" w:color="auto"/>
                <w:right w:val="none" w:sz="0" w:space="0" w:color="auto"/>
              </w:divBdr>
            </w:div>
            <w:div w:id="1142582595">
              <w:marLeft w:val="0"/>
              <w:marRight w:val="0"/>
              <w:marTop w:val="0"/>
              <w:marBottom w:val="0"/>
              <w:divBdr>
                <w:top w:val="none" w:sz="0" w:space="0" w:color="auto"/>
                <w:left w:val="none" w:sz="0" w:space="0" w:color="auto"/>
                <w:bottom w:val="none" w:sz="0" w:space="0" w:color="auto"/>
                <w:right w:val="none" w:sz="0" w:space="0" w:color="auto"/>
              </w:divBdr>
            </w:div>
          </w:divsChild>
        </w:div>
        <w:div w:id="1487163545">
          <w:marLeft w:val="0"/>
          <w:marRight w:val="0"/>
          <w:marTop w:val="0"/>
          <w:marBottom w:val="0"/>
          <w:divBdr>
            <w:top w:val="none" w:sz="0" w:space="0" w:color="auto"/>
            <w:left w:val="none" w:sz="0" w:space="0" w:color="auto"/>
            <w:bottom w:val="none" w:sz="0" w:space="0" w:color="auto"/>
            <w:right w:val="none" w:sz="0" w:space="0" w:color="auto"/>
          </w:divBdr>
        </w:div>
        <w:div w:id="273944739">
          <w:marLeft w:val="0"/>
          <w:marRight w:val="0"/>
          <w:marTop w:val="0"/>
          <w:marBottom w:val="0"/>
          <w:divBdr>
            <w:top w:val="none" w:sz="0" w:space="0" w:color="auto"/>
            <w:left w:val="none" w:sz="0" w:space="0" w:color="auto"/>
            <w:bottom w:val="none" w:sz="0" w:space="0" w:color="auto"/>
            <w:right w:val="none" w:sz="0" w:space="0" w:color="auto"/>
          </w:divBdr>
        </w:div>
        <w:div w:id="1175725739">
          <w:marLeft w:val="0"/>
          <w:marRight w:val="0"/>
          <w:marTop w:val="0"/>
          <w:marBottom w:val="0"/>
          <w:divBdr>
            <w:top w:val="none" w:sz="0" w:space="0" w:color="auto"/>
            <w:left w:val="none" w:sz="0" w:space="0" w:color="auto"/>
            <w:bottom w:val="none" w:sz="0" w:space="0" w:color="auto"/>
            <w:right w:val="none" w:sz="0" w:space="0" w:color="auto"/>
          </w:divBdr>
        </w:div>
        <w:div w:id="1887183575">
          <w:marLeft w:val="0"/>
          <w:marRight w:val="0"/>
          <w:marTop w:val="0"/>
          <w:marBottom w:val="0"/>
          <w:divBdr>
            <w:top w:val="none" w:sz="0" w:space="0" w:color="auto"/>
            <w:left w:val="none" w:sz="0" w:space="0" w:color="auto"/>
            <w:bottom w:val="none" w:sz="0" w:space="0" w:color="auto"/>
            <w:right w:val="none" w:sz="0" w:space="0" w:color="auto"/>
          </w:divBdr>
        </w:div>
        <w:div w:id="452214114">
          <w:marLeft w:val="0"/>
          <w:marRight w:val="0"/>
          <w:marTop w:val="0"/>
          <w:marBottom w:val="0"/>
          <w:divBdr>
            <w:top w:val="none" w:sz="0" w:space="0" w:color="auto"/>
            <w:left w:val="none" w:sz="0" w:space="0" w:color="auto"/>
            <w:bottom w:val="none" w:sz="0" w:space="0" w:color="auto"/>
            <w:right w:val="none" w:sz="0" w:space="0" w:color="auto"/>
          </w:divBdr>
        </w:div>
        <w:div w:id="1666933746">
          <w:marLeft w:val="0"/>
          <w:marRight w:val="0"/>
          <w:marTop w:val="0"/>
          <w:marBottom w:val="0"/>
          <w:divBdr>
            <w:top w:val="none" w:sz="0" w:space="0" w:color="auto"/>
            <w:left w:val="none" w:sz="0" w:space="0" w:color="auto"/>
            <w:bottom w:val="none" w:sz="0" w:space="0" w:color="auto"/>
            <w:right w:val="none" w:sz="0" w:space="0" w:color="auto"/>
          </w:divBdr>
        </w:div>
        <w:div w:id="1672677629">
          <w:marLeft w:val="0"/>
          <w:marRight w:val="0"/>
          <w:marTop w:val="0"/>
          <w:marBottom w:val="0"/>
          <w:divBdr>
            <w:top w:val="none" w:sz="0" w:space="0" w:color="auto"/>
            <w:left w:val="none" w:sz="0" w:space="0" w:color="auto"/>
            <w:bottom w:val="none" w:sz="0" w:space="0" w:color="auto"/>
            <w:right w:val="none" w:sz="0" w:space="0" w:color="auto"/>
          </w:divBdr>
        </w:div>
        <w:div w:id="1279532247">
          <w:marLeft w:val="0"/>
          <w:marRight w:val="0"/>
          <w:marTop w:val="0"/>
          <w:marBottom w:val="0"/>
          <w:divBdr>
            <w:top w:val="none" w:sz="0" w:space="0" w:color="auto"/>
            <w:left w:val="none" w:sz="0" w:space="0" w:color="auto"/>
            <w:bottom w:val="none" w:sz="0" w:space="0" w:color="auto"/>
            <w:right w:val="none" w:sz="0" w:space="0" w:color="auto"/>
          </w:divBdr>
        </w:div>
        <w:div w:id="1686176669">
          <w:marLeft w:val="0"/>
          <w:marRight w:val="0"/>
          <w:marTop w:val="0"/>
          <w:marBottom w:val="0"/>
          <w:divBdr>
            <w:top w:val="none" w:sz="0" w:space="0" w:color="auto"/>
            <w:left w:val="none" w:sz="0" w:space="0" w:color="auto"/>
            <w:bottom w:val="none" w:sz="0" w:space="0" w:color="auto"/>
            <w:right w:val="none" w:sz="0" w:space="0" w:color="auto"/>
          </w:divBdr>
        </w:div>
        <w:div w:id="612172242">
          <w:marLeft w:val="0"/>
          <w:marRight w:val="0"/>
          <w:marTop w:val="0"/>
          <w:marBottom w:val="0"/>
          <w:divBdr>
            <w:top w:val="none" w:sz="0" w:space="0" w:color="auto"/>
            <w:left w:val="none" w:sz="0" w:space="0" w:color="auto"/>
            <w:bottom w:val="none" w:sz="0" w:space="0" w:color="auto"/>
            <w:right w:val="none" w:sz="0" w:space="0" w:color="auto"/>
          </w:divBdr>
        </w:div>
        <w:div w:id="1714306417">
          <w:marLeft w:val="0"/>
          <w:marRight w:val="0"/>
          <w:marTop w:val="0"/>
          <w:marBottom w:val="0"/>
          <w:divBdr>
            <w:top w:val="none" w:sz="0" w:space="0" w:color="auto"/>
            <w:left w:val="none" w:sz="0" w:space="0" w:color="auto"/>
            <w:bottom w:val="none" w:sz="0" w:space="0" w:color="auto"/>
            <w:right w:val="none" w:sz="0" w:space="0" w:color="auto"/>
          </w:divBdr>
        </w:div>
        <w:div w:id="555892547">
          <w:marLeft w:val="0"/>
          <w:marRight w:val="0"/>
          <w:marTop w:val="0"/>
          <w:marBottom w:val="0"/>
          <w:divBdr>
            <w:top w:val="none" w:sz="0" w:space="0" w:color="auto"/>
            <w:left w:val="none" w:sz="0" w:space="0" w:color="auto"/>
            <w:bottom w:val="none" w:sz="0" w:space="0" w:color="auto"/>
            <w:right w:val="none" w:sz="0" w:space="0" w:color="auto"/>
          </w:divBdr>
        </w:div>
        <w:div w:id="2061517538">
          <w:marLeft w:val="0"/>
          <w:marRight w:val="0"/>
          <w:marTop w:val="0"/>
          <w:marBottom w:val="0"/>
          <w:divBdr>
            <w:top w:val="none" w:sz="0" w:space="0" w:color="auto"/>
            <w:left w:val="none" w:sz="0" w:space="0" w:color="auto"/>
            <w:bottom w:val="none" w:sz="0" w:space="0" w:color="auto"/>
            <w:right w:val="none" w:sz="0" w:space="0" w:color="auto"/>
          </w:divBdr>
        </w:div>
        <w:div w:id="10769055">
          <w:marLeft w:val="0"/>
          <w:marRight w:val="0"/>
          <w:marTop w:val="0"/>
          <w:marBottom w:val="0"/>
          <w:divBdr>
            <w:top w:val="none" w:sz="0" w:space="0" w:color="auto"/>
            <w:left w:val="none" w:sz="0" w:space="0" w:color="auto"/>
            <w:bottom w:val="none" w:sz="0" w:space="0" w:color="auto"/>
            <w:right w:val="none" w:sz="0" w:space="0" w:color="auto"/>
          </w:divBdr>
        </w:div>
        <w:div w:id="1359624854">
          <w:marLeft w:val="0"/>
          <w:marRight w:val="0"/>
          <w:marTop w:val="0"/>
          <w:marBottom w:val="0"/>
          <w:divBdr>
            <w:top w:val="none" w:sz="0" w:space="0" w:color="auto"/>
            <w:left w:val="none" w:sz="0" w:space="0" w:color="auto"/>
            <w:bottom w:val="none" w:sz="0" w:space="0" w:color="auto"/>
            <w:right w:val="none" w:sz="0" w:space="0" w:color="auto"/>
          </w:divBdr>
        </w:div>
        <w:div w:id="659891841">
          <w:marLeft w:val="0"/>
          <w:marRight w:val="0"/>
          <w:marTop w:val="0"/>
          <w:marBottom w:val="0"/>
          <w:divBdr>
            <w:top w:val="none" w:sz="0" w:space="0" w:color="auto"/>
            <w:left w:val="none" w:sz="0" w:space="0" w:color="auto"/>
            <w:bottom w:val="none" w:sz="0" w:space="0" w:color="auto"/>
            <w:right w:val="none" w:sz="0" w:space="0" w:color="auto"/>
          </w:divBdr>
        </w:div>
        <w:div w:id="775565147">
          <w:marLeft w:val="0"/>
          <w:marRight w:val="0"/>
          <w:marTop w:val="0"/>
          <w:marBottom w:val="0"/>
          <w:divBdr>
            <w:top w:val="none" w:sz="0" w:space="0" w:color="auto"/>
            <w:left w:val="none" w:sz="0" w:space="0" w:color="auto"/>
            <w:bottom w:val="none" w:sz="0" w:space="0" w:color="auto"/>
            <w:right w:val="none" w:sz="0" w:space="0" w:color="auto"/>
          </w:divBdr>
        </w:div>
        <w:div w:id="1553734232">
          <w:marLeft w:val="0"/>
          <w:marRight w:val="0"/>
          <w:marTop w:val="0"/>
          <w:marBottom w:val="0"/>
          <w:divBdr>
            <w:top w:val="none" w:sz="0" w:space="0" w:color="auto"/>
            <w:left w:val="none" w:sz="0" w:space="0" w:color="auto"/>
            <w:bottom w:val="none" w:sz="0" w:space="0" w:color="auto"/>
            <w:right w:val="none" w:sz="0" w:space="0" w:color="auto"/>
          </w:divBdr>
        </w:div>
        <w:div w:id="946617109">
          <w:marLeft w:val="0"/>
          <w:marRight w:val="0"/>
          <w:marTop w:val="0"/>
          <w:marBottom w:val="0"/>
          <w:divBdr>
            <w:top w:val="none" w:sz="0" w:space="0" w:color="auto"/>
            <w:left w:val="none" w:sz="0" w:space="0" w:color="auto"/>
            <w:bottom w:val="none" w:sz="0" w:space="0" w:color="auto"/>
            <w:right w:val="none" w:sz="0" w:space="0" w:color="auto"/>
          </w:divBdr>
        </w:div>
        <w:div w:id="554582164">
          <w:marLeft w:val="0"/>
          <w:marRight w:val="0"/>
          <w:marTop w:val="0"/>
          <w:marBottom w:val="0"/>
          <w:divBdr>
            <w:top w:val="none" w:sz="0" w:space="0" w:color="auto"/>
            <w:left w:val="none" w:sz="0" w:space="0" w:color="auto"/>
            <w:bottom w:val="none" w:sz="0" w:space="0" w:color="auto"/>
            <w:right w:val="none" w:sz="0" w:space="0" w:color="auto"/>
          </w:divBdr>
        </w:div>
        <w:div w:id="1314413927">
          <w:marLeft w:val="0"/>
          <w:marRight w:val="0"/>
          <w:marTop w:val="0"/>
          <w:marBottom w:val="0"/>
          <w:divBdr>
            <w:top w:val="none" w:sz="0" w:space="0" w:color="auto"/>
            <w:left w:val="none" w:sz="0" w:space="0" w:color="auto"/>
            <w:bottom w:val="none" w:sz="0" w:space="0" w:color="auto"/>
            <w:right w:val="none" w:sz="0" w:space="0" w:color="auto"/>
          </w:divBdr>
          <w:divsChild>
            <w:div w:id="417944064">
              <w:marLeft w:val="0"/>
              <w:marRight w:val="0"/>
              <w:marTop w:val="0"/>
              <w:marBottom w:val="0"/>
              <w:divBdr>
                <w:top w:val="none" w:sz="0" w:space="0" w:color="auto"/>
                <w:left w:val="none" w:sz="0" w:space="0" w:color="auto"/>
                <w:bottom w:val="none" w:sz="0" w:space="0" w:color="auto"/>
                <w:right w:val="none" w:sz="0" w:space="0" w:color="auto"/>
              </w:divBdr>
            </w:div>
            <w:div w:id="1517428855">
              <w:marLeft w:val="0"/>
              <w:marRight w:val="0"/>
              <w:marTop w:val="0"/>
              <w:marBottom w:val="0"/>
              <w:divBdr>
                <w:top w:val="none" w:sz="0" w:space="0" w:color="auto"/>
                <w:left w:val="none" w:sz="0" w:space="0" w:color="auto"/>
                <w:bottom w:val="none" w:sz="0" w:space="0" w:color="auto"/>
                <w:right w:val="none" w:sz="0" w:space="0" w:color="auto"/>
              </w:divBdr>
            </w:div>
            <w:div w:id="128792921">
              <w:marLeft w:val="0"/>
              <w:marRight w:val="0"/>
              <w:marTop w:val="0"/>
              <w:marBottom w:val="0"/>
              <w:divBdr>
                <w:top w:val="none" w:sz="0" w:space="0" w:color="auto"/>
                <w:left w:val="none" w:sz="0" w:space="0" w:color="auto"/>
                <w:bottom w:val="none" w:sz="0" w:space="0" w:color="auto"/>
                <w:right w:val="none" w:sz="0" w:space="0" w:color="auto"/>
              </w:divBdr>
            </w:div>
            <w:div w:id="563951184">
              <w:marLeft w:val="0"/>
              <w:marRight w:val="0"/>
              <w:marTop w:val="0"/>
              <w:marBottom w:val="0"/>
              <w:divBdr>
                <w:top w:val="none" w:sz="0" w:space="0" w:color="auto"/>
                <w:left w:val="none" w:sz="0" w:space="0" w:color="auto"/>
                <w:bottom w:val="none" w:sz="0" w:space="0" w:color="auto"/>
                <w:right w:val="none" w:sz="0" w:space="0" w:color="auto"/>
              </w:divBdr>
            </w:div>
            <w:div w:id="1154444920">
              <w:marLeft w:val="0"/>
              <w:marRight w:val="0"/>
              <w:marTop w:val="0"/>
              <w:marBottom w:val="0"/>
              <w:divBdr>
                <w:top w:val="none" w:sz="0" w:space="0" w:color="auto"/>
                <w:left w:val="none" w:sz="0" w:space="0" w:color="auto"/>
                <w:bottom w:val="none" w:sz="0" w:space="0" w:color="auto"/>
                <w:right w:val="none" w:sz="0" w:space="0" w:color="auto"/>
              </w:divBdr>
            </w:div>
            <w:div w:id="446312087">
              <w:marLeft w:val="0"/>
              <w:marRight w:val="0"/>
              <w:marTop w:val="0"/>
              <w:marBottom w:val="0"/>
              <w:divBdr>
                <w:top w:val="none" w:sz="0" w:space="0" w:color="auto"/>
                <w:left w:val="none" w:sz="0" w:space="0" w:color="auto"/>
                <w:bottom w:val="none" w:sz="0" w:space="0" w:color="auto"/>
                <w:right w:val="none" w:sz="0" w:space="0" w:color="auto"/>
              </w:divBdr>
            </w:div>
            <w:div w:id="1843427446">
              <w:marLeft w:val="0"/>
              <w:marRight w:val="0"/>
              <w:marTop w:val="0"/>
              <w:marBottom w:val="0"/>
              <w:divBdr>
                <w:top w:val="none" w:sz="0" w:space="0" w:color="auto"/>
                <w:left w:val="none" w:sz="0" w:space="0" w:color="auto"/>
                <w:bottom w:val="none" w:sz="0" w:space="0" w:color="auto"/>
                <w:right w:val="none" w:sz="0" w:space="0" w:color="auto"/>
              </w:divBdr>
            </w:div>
            <w:div w:id="1751460330">
              <w:marLeft w:val="0"/>
              <w:marRight w:val="0"/>
              <w:marTop w:val="0"/>
              <w:marBottom w:val="0"/>
              <w:divBdr>
                <w:top w:val="none" w:sz="0" w:space="0" w:color="auto"/>
                <w:left w:val="none" w:sz="0" w:space="0" w:color="auto"/>
                <w:bottom w:val="none" w:sz="0" w:space="0" w:color="auto"/>
                <w:right w:val="none" w:sz="0" w:space="0" w:color="auto"/>
              </w:divBdr>
            </w:div>
            <w:div w:id="2134710721">
              <w:marLeft w:val="0"/>
              <w:marRight w:val="0"/>
              <w:marTop w:val="0"/>
              <w:marBottom w:val="0"/>
              <w:divBdr>
                <w:top w:val="none" w:sz="0" w:space="0" w:color="auto"/>
                <w:left w:val="none" w:sz="0" w:space="0" w:color="auto"/>
                <w:bottom w:val="none" w:sz="0" w:space="0" w:color="auto"/>
                <w:right w:val="none" w:sz="0" w:space="0" w:color="auto"/>
              </w:divBdr>
            </w:div>
            <w:div w:id="137646376">
              <w:marLeft w:val="0"/>
              <w:marRight w:val="0"/>
              <w:marTop w:val="0"/>
              <w:marBottom w:val="0"/>
              <w:divBdr>
                <w:top w:val="none" w:sz="0" w:space="0" w:color="auto"/>
                <w:left w:val="none" w:sz="0" w:space="0" w:color="auto"/>
                <w:bottom w:val="none" w:sz="0" w:space="0" w:color="auto"/>
                <w:right w:val="none" w:sz="0" w:space="0" w:color="auto"/>
              </w:divBdr>
            </w:div>
            <w:div w:id="306277132">
              <w:marLeft w:val="0"/>
              <w:marRight w:val="0"/>
              <w:marTop w:val="0"/>
              <w:marBottom w:val="0"/>
              <w:divBdr>
                <w:top w:val="none" w:sz="0" w:space="0" w:color="auto"/>
                <w:left w:val="none" w:sz="0" w:space="0" w:color="auto"/>
                <w:bottom w:val="none" w:sz="0" w:space="0" w:color="auto"/>
                <w:right w:val="none" w:sz="0" w:space="0" w:color="auto"/>
              </w:divBdr>
            </w:div>
            <w:div w:id="1639257469">
              <w:marLeft w:val="0"/>
              <w:marRight w:val="0"/>
              <w:marTop w:val="0"/>
              <w:marBottom w:val="0"/>
              <w:divBdr>
                <w:top w:val="none" w:sz="0" w:space="0" w:color="auto"/>
                <w:left w:val="none" w:sz="0" w:space="0" w:color="auto"/>
                <w:bottom w:val="none" w:sz="0" w:space="0" w:color="auto"/>
                <w:right w:val="none" w:sz="0" w:space="0" w:color="auto"/>
              </w:divBdr>
            </w:div>
            <w:div w:id="1696811032">
              <w:marLeft w:val="0"/>
              <w:marRight w:val="0"/>
              <w:marTop w:val="0"/>
              <w:marBottom w:val="0"/>
              <w:divBdr>
                <w:top w:val="none" w:sz="0" w:space="0" w:color="auto"/>
                <w:left w:val="none" w:sz="0" w:space="0" w:color="auto"/>
                <w:bottom w:val="none" w:sz="0" w:space="0" w:color="auto"/>
                <w:right w:val="none" w:sz="0" w:space="0" w:color="auto"/>
              </w:divBdr>
            </w:div>
            <w:div w:id="1618560081">
              <w:marLeft w:val="0"/>
              <w:marRight w:val="0"/>
              <w:marTop w:val="0"/>
              <w:marBottom w:val="0"/>
              <w:divBdr>
                <w:top w:val="none" w:sz="0" w:space="0" w:color="auto"/>
                <w:left w:val="none" w:sz="0" w:space="0" w:color="auto"/>
                <w:bottom w:val="none" w:sz="0" w:space="0" w:color="auto"/>
                <w:right w:val="none" w:sz="0" w:space="0" w:color="auto"/>
              </w:divBdr>
            </w:div>
            <w:div w:id="2005357861">
              <w:marLeft w:val="0"/>
              <w:marRight w:val="0"/>
              <w:marTop w:val="0"/>
              <w:marBottom w:val="0"/>
              <w:divBdr>
                <w:top w:val="none" w:sz="0" w:space="0" w:color="auto"/>
                <w:left w:val="none" w:sz="0" w:space="0" w:color="auto"/>
                <w:bottom w:val="none" w:sz="0" w:space="0" w:color="auto"/>
                <w:right w:val="none" w:sz="0" w:space="0" w:color="auto"/>
              </w:divBdr>
            </w:div>
            <w:div w:id="221212456">
              <w:marLeft w:val="0"/>
              <w:marRight w:val="0"/>
              <w:marTop w:val="0"/>
              <w:marBottom w:val="0"/>
              <w:divBdr>
                <w:top w:val="none" w:sz="0" w:space="0" w:color="auto"/>
                <w:left w:val="none" w:sz="0" w:space="0" w:color="auto"/>
                <w:bottom w:val="none" w:sz="0" w:space="0" w:color="auto"/>
                <w:right w:val="none" w:sz="0" w:space="0" w:color="auto"/>
              </w:divBdr>
            </w:div>
            <w:div w:id="70928226">
              <w:marLeft w:val="0"/>
              <w:marRight w:val="0"/>
              <w:marTop w:val="0"/>
              <w:marBottom w:val="0"/>
              <w:divBdr>
                <w:top w:val="none" w:sz="0" w:space="0" w:color="auto"/>
                <w:left w:val="none" w:sz="0" w:space="0" w:color="auto"/>
                <w:bottom w:val="none" w:sz="0" w:space="0" w:color="auto"/>
                <w:right w:val="none" w:sz="0" w:space="0" w:color="auto"/>
              </w:divBdr>
            </w:div>
            <w:div w:id="419104457">
              <w:marLeft w:val="0"/>
              <w:marRight w:val="0"/>
              <w:marTop w:val="0"/>
              <w:marBottom w:val="0"/>
              <w:divBdr>
                <w:top w:val="none" w:sz="0" w:space="0" w:color="auto"/>
                <w:left w:val="none" w:sz="0" w:space="0" w:color="auto"/>
                <w:bottom w:val="none" w:sz="0" w:space="0" w:color="auto"/>
                <w:right w:val="none" w:sz="0" w:space="0" w:color="auto"/>
              </w:divBdr>
            </w:div>
            <w:div w:id="1376153356">
              <w:marLeft w:val="0"/>
              <w:marRight w:val="0"/>
              <w:marTop w:val="0"/>
              <w:marBottom w:val="0"/>
              <w:divBdr>
                <w:top w:val="none" w:sz="0" w:space="0" w:color="auto"/>
                <w:left w:val="none" w:sz="0" w:space="0" w:color="auto"/>
                <w:bottom w:val="none" w:sz="0" w:space="0" w:color="auto"/>
                <w:right w:val="none" w:sz="0" w:space="0" w:color="auto"/>
              </w:divBdr>
            </w:div>
            <w:div w:id="1394351728">
              <w:marLeft w:val="0"/>
              <w:marRight w:val="0"/>
              <w:marTop w:val="0"/>
              <w:marBottom w:val="0"/>
              <w:divBdr>
                <w:top w:val="none" w:sz="0" w:space="0" w:color="auto"/>
                <w:left w:val="none" w:sz="0" w:space="0" w:color="auto"/>
                <w:bottom w:val="none" w:sz="0" w:space="0" w:color="auto"/>
                <w:right w:val="none" w:sz="0" w:space="0" w:color="auto"/>
              </w:divBdr>
            </w:div>
          </w:divsChild>
        </w:div>
        <w:div w:id="598678171">
          <w:marLeft w:val="0"/>
          <w:marRight w:val="0"/>
          <w:marTop w:val="0"/>
          <w:marBottom w:val="0"/>
          <w:divBdr>
            <w:top w:val="none" w:sz="0" w:space="0" w:color="auto"/>
            <w:left w:val="none" w:sz="0" w:space="0" w:color="auto"/>
            <w:bottom w:val="none" w:sz="0" w:space="0" w:color="auto"/>
            <w:right w:val="none" w:sz="0" w:space="0" w:color="auto"/>
          </w:divBdr>
          <w:divsChild>
            <w:div w:id="1768883814">
              <w:marLeft w:val="0"/>
              <w:marRight w:val="0"/>
              <w:marTop w:val="0"/>
              <w:marBottom w:val="0"/>
              <w:divBdr>
                <w:top w:val="none" w:sz="0" w:space="0" w:color="auto"/>
                <w:left w:val="none" w:sz="0" w:space="0" w:color="auto"/>
                <w:bottom w:val="none" w:sz="0" w:space="0" w:color="auto"/>
                <w:right w:val="none" w:sz="0" w:space="0" w:color="auto"/>
              </w:divBdr>
            </w:div>
            <w:div w:id="1869102874">
              <w:marLeft w:val="0"/>
              <w:marRight w:val="0"/>
              <w:marTop w:val="0"/>
              <w:marBottom w:val="0"/>
              <w:divBdr>
                <w:top w:val="none" w:sz="0" w:space="0" w:color="auto"/>
                <w:left w:val="none" w:sz="0" w:space="0" w:color="auto"/>
                <w:bottom w:val="none" w:sz="0" w:space="0" w:color="auto"/>
                <w:right w:val="none" w:sz="0" w:space="0" w:color="auto"/>
              </w:divBdr>
            </w:div>
            <w:div w:id="1725638673">
              <w:marLeft w:val="0"/>
              <w:marRight w:val="0"/>
              <w:marTop w:val="0"/>
              <w:marBottom w:val="0"/>
              <w:divBdr>
                <w:top w:val="none" w:sz="0" w:space="0" w:color="auto"/>
                <w:left w:val="none" w:sz="0" w:space="0" w:color="auto"/>
                <w:bottom w:val="none" w:sz="0" w:space="0" w:color="auto"/>
                <w:right w:val="none" w:sz="0" w:space="0" w:color="auto"/>
              </w:divBdr>
            </w:div>
            <w:div w:id="767696723">
              <w:marLeft w:val="0"/>
              <w:marRight w:val="0"/>
              <w:marTop w:val="0"/>
              <w:marBottom w:val="0"/>
              <w:divBdr>
                <w:top w:val="none" w:sz="0" w:space="0" w:color="auto"/>
                <w:left w:val="none" w:sz="0" w:space="0" w:color="auto"/>
                <w:bottom w:val="none" w:sz="0" w:space="0" w:color="auto"/>
                <w:right w:val="none" w:sz="0" w:space="0" w:color="auto"/>
              </w:divBdr>
            </w:div>
            <w:div w:id="1293634739">
              <w:marLeft w:val="0"/>
              <w:marRight w:val="0"/>
              <w:marTop w:val="0"/>
              <w:marBottom w:val="0"/>
              <w:divBdr>
                <w:top w:val="none" w:sz="0" w:space="0" w:color="auto"/>
                <w:left w:val="none" w:sz="0" w:space="0" w:color="auto"/>
                <w:bottom w:val="none" w:sz="0" w:space="0" w:color="auto"/>
                <w:right w:val="none" w:sz="0" w:space="0" w:color="auto"/>
              </w:divBdr>
            </w:div>
            <w:div w:id="72699315">
              <w:marLeft w:val="0"/>
              <w:marRight w:val="0"/>
              <w:marTop w:val="0"/>
              <w:marBottom w:val="0"/>
              <w:divBdr>
                <w:top w:val="none" w:sz="0" w:space="0" w:color="auto"/>
                <w:left w:val="none" w:sz="0" w:space="0" w:color="auto"/>
                <w:bottom w:val="none" w:sz="0" w:space="0" w:color="auto"/>
                <w:right w:val="none" w:sz="0" w:space="0" w:color="auto"/>
              </w:divBdr>
            </w:div>
            <w:div w:id="2033263409">
              <w:marLeft w:val="0"/>
              <w:marRight w:val="0"/>
              <w:marTop w:val="0"/>
              <w:marBottom w:val="0"/>
              <w:divBdr>
                <w:top w:val="none" w:sz="0" w:space="0" w:color="auto"/>
                <w:left w:val="none" w:sz="0" w:space="0" w:color="auto"/>
                <w:bottom w:val="none" w:sz="0" w:space="0" w:color="auto"/>
                <w:right w:val="none" w:sz="0" w:space="0" w:color="auto"/>
              </w:divBdr>
            </w:div>
            <w:div w:id="864829853">
              <w:marLeft w:val="0"/>
              <w:marRight w:val="0"/>
              <w:marTop w:val="0"/>
              <w:marBottom w:val="0"/>
              <w:divBdr>
                <w:top w:val="none" w:sz="0" w:space="0" w:color="auto"/>
                <w:left w:val="none" w:sz="0" w:space="0" w:color="auto"/>
                <w:bottom w:val="none" w:sz="0" w:space="0" w:color="auto"/>
                <w:right w:val="none" w:sz="0" w:space="0" w:color="auto"/>
              </w:divBdr>
            </w:div>
            <w:div w:id="48188873">
              <w:marLeft w:val="0"/>
              <w:marRight w:val="0"/>
              <w:marTop w:val="0"/>
              <w:marBottom w:val="0"/>
              <w:divBdr>
                <w:top w:val="none" w:sz="0" w:space="0" w:color="auto"/>
                <w:left w:val="none" w:sz="0" w:space="0" w:color="auto"/>
                <w:bottom w:val="none" w:sz="0" w:space="0" w:color="auto"/>
                <w:right w:val="none" w:sz="0" w:space="0" w:color="auto"/>
              </w:divBdr>
            </w:div>
            <w:div w:id="1199708750">
              <w:marLeft w:val="0"/>
              <w:marRight w:val="0"/>
              <w:marTop w:val="0"/>
              <w:marBottom w:val="0"/>
              <w:divBdr>
                <w:top w:val="none" w:sz="0" w:space="0" w:color="auto"/>
                <w:left w:val="none" w:sz="0" w:space="0" w:color="auto"/>
                <w:bottom w:val="none" w:sz="0" w:space="0" w:color="auto"/>
                <w:right w:val="none" w:sz="0" w:space="0" w:color="auto"/>
              </w:divBdr>
            </w:div>
            <w:div w:id="601915000">
              <w:marLeft w:val="0"/>
              <w:marRight w:val="0"/>
              <w:marTop w:val="0"/>
              <w:marBottom w:val="0"/>
              <w:divBdr>
                <w:top w:val="none" w:sz="0" w:space="0" w:color="auto"/>
                <w:left w:val="none" w:sz="0" w:space="0" w:color="auto"/>
                <w:bottom w:val="none" w:sz="0" w:space="0" w:color="auto"/>
                <w:right w:val="none" w:sz="0" w:space="0" w:color="auto"/>
              </w:divBdr>
            </w:div>
            <w:div w:id="1712924249">
              <w:marLeft w:val="0"/>
              <w:marRight w:val="0"/>
              <w:marTop w:val="0"/>
              <w:marBottom w:val="0"/>
              <w:divBdr>
                <w:top w:val="none" w:sz="0" w:space="0" w:color="auto"/>
                <w:left w:val="none" w:sz="0" w:space="0" w:color="auto"/>
                <w:bottom w:val="none" w:sz="0" w:space="0" w:color="auto"/>
                <w:right w:val="none" w:sz="0" w:space="0" w:color="auto"/>
              </w:divBdr>
            </w:div>
            <w:div w:id="1083138371">
              <w:marLeft w:val="0"/>
              <w:marRight w:val="0"/>
              <w:marTop w:val="0"/>
              <w:marBottom w:val="0"/>
              <w:divBdr>
                <w:top w:val="none" w:sz="0" w:space="0" w:color="auto"/>
                <w:left w:val="none" w:sz="0" w:space="0" w:color="auto"/>
                <w:bottom w:val="none" w:sz="0" w:space="0" w:color="auto"/>
                <w:right w:val="none" w:sz="0" w:space="0" w:color="auto"/>
              </w:divBdr>
            </w:div>
            <w:div w:id="2050758225">
              <w:marLeft w:val="0"/>
              <w:marRight w:val="0"/>
              <w:marTop w:val="0"/>
              <w:marBottom w:val="0"/>
              <w:divBdr>
                <w:top w:val="none" w:sz="0" w:space="0" w:color="auto"/>
                <w:left w:val="none" w:sz="0" w:space="0" w:color="auto"/>
                <w:bottom w:val="none" w:sz="0" w:space="0" w:color="auto"/>
                <w:right w:val="none" w:sz="0" w:space="0" w:color="auto"/>
              </w:divBdr>
            </w:div>
            <w:div w:id="729350773">
              <w:marLeft w:val="0"/>
              <w:marRight w:val="0"/>
              <w:marTop w:val="0"/>
              <w:marBottom w:val="0"/>
              <w:divBdr>
                <w:top w:val="none" w:sz="0" w:space="0" w:color="auto"/>
                <w:left w:val="none" w:sz="0" w:space="0" w:color="auto"/>
                <w:bottom w:val="none" w:sz="0" w:space="0" w:color="auto"/>
                <w:right w:val="none" w:sz="0" w:space="0" w:color="auto"/>
              </w:divBdr>
            </w:div>
            <w:div w:id="1016538276">
              <w:marLeft w:val="0"/>
              <w:marRight w:val="0"/>
              <w:marTop w:val="0"/>
              <w:marBottom w:val="0"/>
              <w:divBdr>
                <w:top w:val="none" w:sz="0" w:space="0" w:color="auto"/>
                <w:left w:val="none" w:sz="0" w:space="0" w:color="auto"/>
                <w:bottom w:val="none" w:sz="0" w:space="0" w:color="auto"/>
                <w:right w:val="none" w:sz="0" w:space="0" w:color="auto"/>
              </w:divBdr>
            </w:div>
            <w:div w:id="173031637">
              <w:marLeft w:val="0"/>
              <w:marRight w:val="0"/>
              <w:marTop w:val="0"/>
              <w:marBottom w:val="0"/>
              <w:divBdr>
                <w:top w:val="none" w:sz="0" w:space="0" w:color="auto"/>
                <w:left w:val="none" w:sz="0" w:space="0" w:color="auto"/>
                <w:bottom w:val="none" w:sz="0" w:space="0" w:color="auto"/>
                <w:right w:val="none" w:sz="0" w:space="0" w:color="auto"/>
              </w:divBdr>
            </w:div>
            <w:div w:id="1388798300">
              <w:marLeft w:val="0"/>
              <w:marRight w:val="0"/>
              <w:marTop w:val="0"/>
              <w:marBottom w:val="0"/>
              <w:divBdr>
                <w:top w:val="none" w:sz="0" w:space="0" w:color="auto"/>
                <w:left w:val="none" w:sz="0" w:space="0" w:color="auto"/>
                <w:bottom w:val="none" w:sz="0" w:space="0" w:color="auto"/>
                <w:right w:val="none" w:sz="0" w:space="0" w:color="auto"/>
              </w:divBdr>
            </w:div>
            <w:div w:id="707221602">
              <w:marLeft w:val="0"/>
              <w:marRight w:val="0"/>
              <w:marTop w:val="0"/>
              <w:marBottom w:val="0"/>
              <w:divBdr>
                <w:top w:val="none" w:sz="0" w:space="0" w:color="auto"/>
                <w:left w:val="none" w:sz="0" w:space="0" w:color="auto"/>
                <w:bottom w:val="none" w:sz="0" w:space="0" w:color="auto"/>
                <w:right w:val="none" w:sz="0" w:space="0" w:color="auto"/>
              </w:divBdr>
            </w:div>
            <w:div w:id="1114448582">
              <w:marLeft w:val="0"/>
              <w:marRight w:val="0"/>
              <w:marTop w:val="0"/>
              <w:marBottom w:val="0"/>
              <w:divBdr>
                <w:top w:val="none" w:sz="0" w:space="0" w:color="auto"/>
                <w:left w:val="none" w:sz="0" w:space="0" w:color="auto"/>
                <w:bottom w:val="none" w:sz="0" w:space="0" w:color="auto"/>
                <w:right w:val="none" w:sz="0" w:space="0" w:color="auto"/>
              </w:divBdr>
            </w:div>
          </w:divsChild>
        </w:div>
        <w:div w:id="1795902627">
          <w:marLeft w:val="0"/>
          <w:marRight w:val="0"/>
          <w:marTop w:val="0"/>
          <w:marBottom w:val="0"/>
          <w:divBdr>
            <w:top w:val="none" w:sz="0" w:space="0" w:color="auto"/>
            <w:left w:val="none" w:sz="0" w:space="0" w:color="auto"/>
            <w:bottom w:val="none" w:sz="0" w:space="0" w:color="auto"/>
            <w:right w:val="none" w:sz="0" w:space="0" w:color="auto"/>
          </w:divBdr>
          <w:divsChild>
            <w:div w:id="1309895494">
              <w:marLeft w:val="0"/>
              <w:marRight w:val="0"/>
              <w:marTop w:val="0"/>
              <w:marBottom w:val="0"/>
              <w:divBdr>
                <w:top w:val="none" w:sz="0" w:space="0" w:color="auto"/>
                <w:left w:val="none" w:sz="0" w:space="0" w:color="auto"/>
                <w:bottom w:val="none" w:sz="0" w:space="0" w:color="auto"/>
                <w:right w:val="none" w:sz="0" w:space="0" w:color="auto"/>
              </w:divBdr>
            </w:div>
            <w:div w:id="180629410">
              <w:marLeft w:val="0"/>
              <w:marRight w:val="0"/>
              <w:marTop w:val="0"/>
              <w:marBottom w:val="0"/>
              <w:divBdr>
                <w:top w:val="none" w:sz="0" w:space="0" w:color="auto"/>
                <w:left w:val="none" w:sz="0" w:space="0" w:color="auto"/>
                <w:bottom w:val="none" w:sz="0" w:space="0" w:color="auto"/>
                <w:right w:val="none" w:sz="0" w:space="0" w:color="auto"/>
              </w:divBdr>
            </w:div>
            <w:div w:id="1721635724">
              <w:marLeft w:val="0"/>
              <w:marRight w:val="0"/>
              <w:marTop w:val="0"/>
              <w:marBottom w:val="0"/>
              <w:divBdr>
                <w:top w:val="none" w:sz="0" w:space="0" w:color="auto"/>
                <w:left w:val="none" w:sz="0" w:space="0" w:color="auto"/>
                <w:bottom w:val="none" w:sz="0" w:space="0" w:color="auto"/>
                <w:right w:val="none" w:sz="0" w:space="0" w:color="auto"/>
              </w:divBdr>
            </w:div>
            <w:div w:id="776217226">
              <w:marLeft w:val="0"/>
              <w:marRight w:val="0"/>
              <w:marTop w:val="0"/>
              <w:marBottom w:val="0"/>
              <w:divBdr>
                <w:top w:val="none" w:sz="0" w:space="0" w:color="auto"/>
                <w:left w:val="none" w:sz="0" w:space="0" w:color="auto"/>
                <w:bottom w:val="none" w:sz="0" w:space="0" w:color="auto"/>
                <w:right w:val="none" w:sz="0" w:space="0" w:color="auto"/>
              </w:divBdr>
            </w:div>
            <w:div w:id="168259237">
              <w:marLeft w:val="0"/>
              <w:marRight w:val="0"/>
              <w:marTop w:val="0"/>
              <w:marBottom w:val="0"/>
              <w:divBdr>
                <w:top w:val="none" w:sz="0" w:space="0" w:color="auto"/>
                <w:left w:val="none" w:sz="0" w:space="0" w:color="auto"/>
                <w:bottom w:val="none" w:sz="0" w:space="0" w:color="auto"/>
                <w:right w:val="none" w:sz="0" w:space="0" w:color="auto"/>
              </w:divBdr>
            </w:div>
            <w:div w:id="1567491363">
              <w:marLeft w:val="0"/>
              <w:marRight w:val="0"/>
              <w:marTop w:val="0"/>
              <w:marBottom w:val="0"/>
              <w:divBdr>
                <w:top w:val="none" w:sz="0" w:space="0" w:color="auto"/>
                <w:left w:val="none" w:sz="0" w:space="0" w:color="auto"/>
                <w:bottom w:val="none" w:sz="0" w:space="0" w:color="auto"/>
                <w:right w:val="none" w:sz="0" w:space="0" w:color="auto"/>
              </w:divBdr>
            </w:div>
            <w:div w:id="151022209">
              <w:marLeft w:val="0"/>
              <w:marRight w:val="0"/>
              <w:marTop w:val="0"/>
              <w:marBottom w:val="0"/>
              <w:divBdr>
                <w:top w:val="none" w:sz="0" w:space="0" w:color="auto"/>
                <w:left w:val="none" w:sz="0" w:space="0" w:color="auto"/>
                <w:bottom w:val="none" w:sz="0" w:space="0" w:color="auto"/>
                <w:right w:val="none" w:sz="0" w:space="0" w:color="auto"/>
              </w:divBdr>
            </w:div>
            <w:div w:id="2085562665">
              <w:marLeft w:val="0"/>
              <w:marRight w:val="0"/>
              <w:marTop w:val="0"/>
              <w:marBottom w:val="0"/>
              <w:divBdr>
                <w:top w:val="none" w:sz="0" w:space="0" w:color="auto"/>
                <w:left w:val="none" w:sz="0" w:space="0" w:color="auto"/>
                <w:bottom w:val="none" w:sz="0" w:space="0" w:color="auto"/>
                <w:right w:val="none" w:sz="0" w:space="0" w:color="auto"/>
              </w:divBdr>
            </w:div>
            <w:div w:id="723602587">
              <w:marLeft w:val="0"/>
              <w:marRight w:val="0"/>
              <w:marTop w:val="0"/>
              <w:marBottom w:val="0"/>
              <w:divBdr>
                <w:top w:val="none" w:sz="0" w:space="0" w:color="auto"/>
                <w:left w:val="none" w:sz="0" w:space="0" w:color="auto"/>
                <w:bottom w:val="none" w:sz="0" w:space="0" w:color="auto"/>
                <w:right w:val="none" w:sz="0" w:space="0" w:color="auto"/>
              </w:divBdr>
            </w:div>
            <w:div w:id="1835536025">
              <w:marLeft w:val="0"/>
              <w:marRight w:val="0"/>
              <w:marTop w:val="0"/>
              <w:marBottom w:val="0"/>
              <w:divBdr>
                <w:top w:val="none" w:sz="0" w:space="0" w:color="auto"/>
                <w:left w:val="none" w:sz="0" w:space="0" w:color="auto"/>
                <w:bottom w:val="none" w:sz="0" w:space="0" w:color="auto"/>
                <w:right w:val="none" w:sz="0" w:space="0" w:color="auto"/>
              </w:divBdr>
            </w:div>
            <w:div w:id="498693261">
              <w:marLeft w:val="0"/>
              <w:marRight w:val="0"/>
              <w:marTop w:val="0"/>
              <w:marBottom w:val="0"/>
              <w:divBdr>
                <w:top w:val="none" w:sz="0" w:space="0" w:color="auto"/>
                <w:left w:val="none" w:sz="0" w:space="0" w:color="auto"/>
                <w:bottom w:val="none" w:sz="0" w:space="0" w:color="auto"/>
                <w:right w:val="none" w:sz="0" w:space="0" w:color="auto"/>
              </w:divBdr>
            </w:div>
            <w:div w:id="1781101462">
              <w:marLeft w:val="0"/>
              <w:marRight w:val="0"/>
              <w:marTop w:val="0"/>
              <w:marBottom w:val="0"/>
              <w:divBdr>
                <w:top w:val="none" w:sz="0" w:space="0" w:color="auto"/>
                <w:left w:val="none" w:sz="0" w:space="0" w:color="auto"/>
                <w:bottom w:val="none" w:sz="0" w:space="0" w:color="auto"/>
                <w:right w:val="none" w:sz="0" w:space="0" w:color="auto"/>
              </w:divBdr>
            </w:div>
            <w:div w:id="1542984954">
              <w:marLeft w:val="0"/>
              <w:marRight w:val="0"/>
              <w:marTop w:val="0"/>
              <w:marBottom w:val="0"/>
              <w:divBdr>
                <w:top w:val="none" w:sz="0" w:space="0" w:color="auto"/>
                <w:left w:val="none" w:sz="0" w:space="0" w:color="auto"/>
                <w:bottom w:val="none" w:sz="0" w:space="0" w:color="auto"/>
                <w:right w:val="none" w:sz="0" w:space="0" w:color="auto"/>
              </w:divBdr>
            </w:div>
            <w:div w:id="1468274854">
              <w:marLeft w:val="0"/>
              <w:marRight w:val="0"/>
              <w:marTop w:val="0"/>
              <w:marBottom w:val="0"/>
              <w:divBdr>
                <w:top w:val="none" w:sz="0" w:space="0" w:color="auto"/>
                <w:left w:val="none" w:sz="0" w:space="0" w:color="auto"/>
                <w:bottom w:val="none" w:sz="0" w:space="0" w:color="auto"/>
                <w:right w:val="none" w:sz="0" w:space="0" w:color="auto"/>
              </w:divBdr>
            </w:div>
            <w:div w:id="794061843">
              <w:marLeft w:val="0"/>
              <w:marRight w:val="0"/>
              <w:marTop w:val="0"/>
              <w:marBottom w:val="0"/>
              <w:divBdr>
                <w:top w:val="none" w:sz="0" w:space="0" w:color="auto"/>
                <w:left w:val="none" w:sz="0" w:space="0" w:color="auto"/>
                <w:bottom w:val="none" w:sz="0" w:space="0" w:color="auto"/>
                <w:right w:val="none" w:sz="0" w:space="0" w:color="auto"/>
              </w:divBdr>
            </w:div>
            <w:div w:id="940643227">
              <w:marLeft w:val="0"/>
              <w:marRight w:val="0"/>
              <w:marTop w:val="0"/>
              <w:marBottom w:val="0"/>
              <w:divBdr>
                <w:top w:val="none" w:sz="0" w:space="0" w:color="auto"/>
                <w:left w:val="none" w:sz="0" w:space="0" w:color="auto"/>
                <w:bottom w:val="none" w:sz="0" w:space="0" w:color="auto"/>
                <w:right w:val="none" w:sz="0" w:space="0" w:color="auto"/>
              </w:divBdr>
            </w:div>
            <w:div w:id="645429990">
              <w:marLeft w:val="0"/>
              <w:marRight w:val="0"/>
              <w:marTop w:val="0"/>
              <w:marBottom w:val="0"/>
              <w:divBdr>
                <w:top w:val="none" w:sz="0" w:space="0" w:color="auto"/>
                <w:left w:val="none" w:sz="0" w:space="0" w:color="auto"/>
                <w:bottom w:val="none" w:sz="0" w:space="0" w:color="auto"/>
                <w:right w:val="none" w:sz="0" w:space="0" w:color="auto"/>
              </w:divBdr>
            </w:div>
            <w:div w:id="1825779496">
              <w:marLeft w:val="0"/>
              <w:marRight w:val="0"/>
              <w:marTop w:val="0"/>
              <w:marBottom w:val="0"/>
              <w:divBdr>
                <w:top w:val="none" w:sz="0" w:space="0" w:color="auto"/>
                <w:left w:val="none" w:sz="0" w:space="0" w:color="auto"/>
                <w:bottom w:val="none" w:sz="0" w:space="0" w:color="auto"/>
                <w:right w:val="none" w:sz="0" w:space="0" w:color="auto"/>
              </w:divBdr>
            </w:div>
            <w:div w:id="367532791">
              <w:marLeft w:val="0"/>
              <w:marRight w:val="0"/>
              <w:marTop w:val="0"/>
              <w:marBottom w:val="0"/>
              <w:divBdr>
                <w:top w:val="none" w:sz="0" w:space="0" w:color="auto"/>
                <w:left w:val="none" w:sz="0" w:space="0" w:color="auto"/>
                <w:bottom w:val="none" w:sz="0" w:space="0" w:color="auto"/>
                <w:right w:val="none" w:sz="0" w:space="0" w:color="auto"/>
              </w:divBdr>
            </w:div>
            <w:div w:id="1989742606">
              <w:marLeft w:val="0"/>
              <w:marRight w:val="0"/>
              <w:marTop w:val="0"/>
              <w:marBottom w:val="0"/>
              <w:divBdr>
                <w:top w:val="none" w:sz="0" w:space="0" w:color="auto"/>
                <w:left w:val="none" w:sz="0" w:space="0" w:color="auto"/>
                <w:bottom w:val="none" w:sz="0" w:space="0" w:color="auto"/>
                <w:right w:val="none" w:sz="0" w:space="0" w:color="auto"/>
              </w:divBdr>
            </w:div>
          </w:divsChild>
        </w:div>
        <w:div w:id="1076512790">
          <w:marLeft w:val="0"/>
          <w:marRight w:val="0"/>
          <w:marTop w:val="0"/>
          <w:marBottom w:val="0"/>
          <w:divBdr>
            <w:top w:val="none" w:sz="0" w:space="0" w:color="auto"/>
            <w:left w:val="none" w:sz="0" w:space="0" w:color="auto"/>
            <w:bottom w:val="none" w:sz="0" w:space="0" w:color="auto"/>
            <w:right w:val="none" w:sz="0" w:space="0" w:color="auto"/>
          </w:divBdr>
          <w:divsChild>
            <w:div w:id="866219216">
              <w:marLeft w:val="0"/>
              <w:marRight w:val="0"/>
              <w:marTop w:val="0"/>
              <w:marBottom w:val="0"/>
              <w:divBdr>
                <w:top w:val="none" w:sz="0" w:space="0" w:color="auto"/>
                <w:left w:val="none" w:sz="0" w:space="0" w:color="auto"/>
                <w:bottom w:val="none" w:sz="0" w:space="0" w:color="auto"/>
                <w:right w:val="none" w:sz="0" w:space="0" w:color="auto"/>
              </w:divBdr>
            </w:div>
            <w:div w:id="2117747666">
              <w:marLeft w:val="0"/>
              <w:marRight w:val="0"/>
              <w:marTop w:val="0"/>
              <w:marBottom w:val="0"/>
              <w:divBdr>
                <w:top w:val="none" w:sz="0" w:space="0" w:color="auto"/>
                <w:left w:val="none" w:sz="0" w:space="0" w:color="auto"/>
                <w:bottom w:val="none" w:sz="0" w:space="0" w:color="auto"/>
                <w:right w:val="none" w:sz="0" w:space="0" w:color="auto"/>
              </w:divBdr>
            </w:div>
            <w:div w:id="2044405677">
              <w:marLeft w:val="0"/>
              <w:marRight w:val="0"/>
              <w:marTop w:val="0"/>
              <w:marBottom w:val="0"/>
              <w:divBdr>
                <w:top w:val="none" w:sz="0" w:space="0" w:color="auto"/>
                <w:left w:val="none" w:sz="0" w:space="0" w:color="auto"/>
                <w:bottom w:val="none" w:sz="0" w:space="0" w:color="auto"/>
                <w:right w:val="none" w:sz="0" w:space="0" w:color="auto"/>
              </w:divBdr>
            </w:div>
            <w:div w:id="890656387">
              <w:marLeft w:val="0"/>
              <w:marRight w:val="0"/>
              <w:marTop w:val="0"/>
              <w:marBottom w:val="0"/>
              <w:divBdr>
                <w:top w:val="none" w:sz="0" w:space="0" w:color="auto"/>
                <w:left w:val="none" w:sz="0" w:space="0" w:color="auto"/>
                <w:bottom w:val="none" w:sz="0" w:space="0" w:color="auto"/>
                <w:right w:val="none" w:sz="0" w:space="0" w:color="auto"/>
              </w:divBdr>
            </w:div>
            <w:div w:id="2034845660">
              <w:marLeft w:val="0"/>
              <w:marRight w:val="0"/>
              <w:marTop w:val="0"/>
              <w:marBottom w:val="0"/>
              <w:divBdr>
                <w:top w:val="none" w:sz="0" w:space="0" w:color="auto"/>
                <w:left w:val="none" w:sz="0" w:space="0" w:color="auto"/>
                <w:bottom w:val="none" w:sz="0" w:space="0" w:color="auto"/>
                <w:right w:val="none" w:sz="0" w:space="0" w:color="auto"/>
              </w:divBdr>
            </w:div>
            <w:div w:id="1921980320">
              <w:marLeft w:val="0"/>
              <w:marRight w:val="0"/>
              <w:marTop w:val="0"/>
              <w:marBottom w:val="0"/>
              <w:divBdr>
                <w:top w:val="none" w:sz="0" w:space="0" w:color="auto"/>
                <w:left w:val="none" w:sz="0" w:space="0" w:color="auto"/>
                <w:bottom w:val="none" w:sz="0" w:space="0" w:color="auto"/>
                <w:right w:val="none" w:sz="0" w:space="0" w:color="auto"/>
              </w:divBdr>
            </w:div>
            <w:div w:id="1407727938">
              <w:marLeft w:val="0"/>
              <w:marRight w:val="0"/>
              <w:marTop w:val="0"/>
              <w:marBottom w:val="0"/>
              <w:divBdr>
                <w:top w:val="none" w:sz="0" w:space="0" w:color="auto"/>
                <w:left w:val="none" w:sz="0" w:space="0" w:color="auto"/>
                <w:bottom w:val="none" w:sz="0" w:space="0" w:color="auto"/>
                <w:right w:val="none" w:sz="0" w:space="0" w:color="auto"/>
              </w:divBdr>
            </w:div>
            <w:div w:id="776145224">
              <w:marLeft w:val="0"/>
              <w:marRight w:val="0"/>
              <w:marTop w:val="0"/>
              <w:marBottom w:val="0"/>
              <w:divBdr>
                <w:top w:val="none" w:sz="0" w:space="0" w:color="auto"/>
                <w:left w:val="none" w:sz="0" w:space="0" w:color="auto"/>
                <w:bottom w:val="none" w:sz="0" w:space="0" w:color="auto"/>
                <w:right w:val="none" w:sz="0" w:space="0" w:color="auto"/>
              </w:divBdr>
            </w:div>
            <w:div w:id="300963263">
              <w:marLeft w:val="0"/>
              <w:marRight w:val="0"/>
              <w:marTop w:val="0"/>
              <w:marBottom w:val="0"/>
              <w:divBdr>
                <w:top w:val="none" w:sz="0" w:space="0" w:color="auto"/>
                <w:left w:val="none" w:sz="0" w:space="0" w:color="auto"/>
                <w:bottom w:val="none" w:sz="0" w:space="0" w:color="auto"/>
                <w:right w:val="none" w:sz="0" w:space="0" w:color="auto"/>
              </w:divBdr>
            </w:div>
            <w:div w:id="594900249">
              <w:marLeft w:val="0"/>
              <w:marRight w:val="0"/>
              <w:marTop w:val="0"/>
              <w:marBottom w:val="0"/>
              <w:divBdr>
                <w:top w:val="none" w:sz="0" w:space="0" w:color="auto"/>
                <w:left w:val="none" w:sz="0" w:space="0" w:color="auto"/>
                <w:bottom w:val="none" w:sz="0" w:space="0" w:color="auto"/>
                <w:right w:val="none" w:sz="0" w:space="0" w:color="auto"/>
              </w:divBdr>
            </w:div>
            <w:div w:id="1979532524">
              <w:marLeft w:val="0"/>
              <w:marRight w:val="0"/>
              <w:marTop w:val="0"/>
              <w:marBottom w:val="0"/>
              <w:divBdr>
                <w:top w:val="none" w:sz="0" w:space="0" w:color="auto"/>
                <w:left w:val="none" w:sz="0" w:space="0" w:color="auto"/>
                <w:bottom w:val="none" w:sz="0" w:space="0" w:color="auto"/>
                <w:right w:val="none" w:sz="0" w:space="0" w:color="auto"/>
              </w:divBdr>
            </w:div>
            <w:div w:id="791675519">
              <w:marLeft w:val="0"/>
              <w:marRight w:val="0"/>
              <w:marTop w:val="0"/>
              <w:marBottom w:val="0"/>
              <w:divBdr>
                <w:top w:val="none" w:sz="0" w:space="0" w:color="auto"/>
                <w:left w:val="none" w:sz="0" w:space="0" w:color="auto"/>
                <w:bottom w:val="none" w:sz="0" w:space="0" w:color="auto"/>
                <w:right w:val="none" w:sz="0" w:space="0" w:color="auto"/>
              </w:divBdr>
            </w:div>
            <w:div w:id="952518035">
              <w:marLeft w:val="0"/>
              <w:marRight w:val="0"/>
              <w:marTop w:val="0"/>
              <w:marBottom w:val="0"/>
              <w:divBdr>
                <w:top w:val="none" w:sz="0" w:space="0" w:color="auto"/>
                <w:left w:val="none" w:sz="0" w:space="0" w:color="auto"/>
                <w:bottom w:val="none" w:sz="0" w:space="0" w:color="auto"/>
                <w:right w:val="none" w:sz="0" w:space="0" w:color="auto"/>
              </w:divBdr>
            </w:div>
            <w:div w:id="769816653">
              <w:marLeft w:val="0"/>
              <w:marRight w:val="0"/>
              <w:marTop w:val="0"/>
              <w:marBottom w:val="0"/>
              <w:divBdr>
                <w:top w:val="none" w:sz="0" w:space="0" w:color="auto"/>
                <w:left w:val="none" w:sz="0" w:space="0" w:color="auto"/>
                <w:bottom w:val="none" w:sz="0" w:space="0" w:color="auto"/>
                <w:right w:val="none" w:sz="0" w:space="0" w:color="auto"/>
              </w:divBdr>
            </w:div>
            <w:div w:id="1532719284">
              <w:marLeft w:val="0"/>
              <w:marRight w:val="0"/>
              <w:marTop w:val="0"/>
              <w:marBottom w:val="0"/>
              <w:divBdr>
                <w:top w:val="none" w:sz="0" w:space="0" w:color="auto"/>
                <w:left w:val="none" w:sz="0" w:space="0" w:color="auto"/>
                <w:bottom w:val="none" w:sz="0" w:space="0" w:color="auto"/>
                <w:right w:val="none" w:sz="0" w:space="0" w:color="auto"/>
              </w:divBdr>
            </w:div>
            <w:div w:id="1169366340">
              <w:marLeft w:val="0"/>
              <w:marRight w:val="0"/>
              <w:marTop w:val="0"/>
              <w:marBottom w:val="0"/>
              <w:divBdr>
                <w:top w:val="none" w:sz="0" w:space="0" w:color="auto"/>
                <w:left w:val="none" w:sz="0" w:space="0" w:color="auto"/>
                <w:bottom w:val="none" w:sz="0" w:space="0" w:color="auto"/>
                <w:right w:val="none" w:sz="0" w:space="0" w:color="auto"/>
              </w:divBdr>
            </w:div>
            <w:div w:id="1170827660">
              <w:marLeft w:val="0"/>
              <w:marRight w:val="0"/>
              <w:marTop w:val="0"/>
              <w:marBottom w:val="0"/>
              <w:divBdr>
                <w:top w:val="none" w:sz="0" w:space="0" w:color="auto"/>
                <w:left w:val="none" w:sz="0" w:space="0" w:color="auto"/>
                <w:bottom w:val="none" w:sz="0" w:space="0" w:color="auto"/>
                <w:right w:val="none" w:sz="0" w:space="0" w:color="auto"/>
              </w:divBdr>
            </w:div>
            <w:div w:id="911550936">
              <w:marLeft w:val="0"/>
              <w:marRight w:val="0"/>
              <w:marTop w:val="0"/>
              <w:marBottom w:val="0"/>
              <w:divBdr>
                <w:top w:val="none" w:sz="0" w:space="0" w:color="auto"/>
                <w:left w:val="none" w:sz="0" w:space="0" w:color="auto"/>
                <w:bottom w:val="none" w:sz="0" w:space="0" w:color="auto"/>
                <w:right w:val="none" w:sz="0" w:space="0" w:color="auto"/>
              </w:divBdr>
            </w:div>
            <w:div w:id="1275988061">
              <w:marLeft w:val="0"/>
              <w:marRight w:val="0"/>
              <w:marTop w:val="0"/>
              <w:marBottom w:val="0"/>
              <w:divBdr>
                <w:top w:val="none" w:sz="0" w:space="0" w:color="auto"/>
                <w:left w:val="none" w:sz="0" w:space="0" w:color="auto"/>
                <w:bottom w:val="none" w:sz="0" w:space="0" w:color="auto"/>
                <w:right w:val="none" w:sz="0" w:space="0" w:color="auto"/>
              </w:divBdr>
            </w:div>
            <w:div w:id="1918896824">
              <w:marLeft w:val="0"/>
              <w:marRight w:val="0"/>
              <w:marTop w:val="0"/>
              <w:marBottom w:val="0"/>
              <w:divBdr>
                <w:top w:val="none" w:sz="0" w:space="0" w:color="auto"/>
                <w:left w:val="none" w:sz="0" w:space="0" w:color="auto"/>
                <w:bottom w:val="none" w:sz="0" w:space="0" w:color="auto"/>
                <w:right w:val="none" w:sz="0" w:space="0" w:color="auto"/>
              </w:divBdr>
            </w:div>
          </w:divsChild>
        </w:div>
        <w:div w:id="894269433">
          <w:marLeft w:val="0"/>
          <w:marRight w:val="0"/>
          <w:marTop w:val="0"/>
          <w:marBottom w:val="0"/>
          <w:divBdr>
            <w:top w:val="none" w:sz="0" w:space="0" w:color="auto"/>
            <w:left w:val="none" w:sz="0" w:space="0" w:color="auto"/>
            <w:bottom w:val="none" w:sz="0" w:space="0" w:color="auto"/>
            <w:right w:val="none" w:sz="0" w:space="0" w:color="auto"/>
          </w:divBdr>
          <w:divsChild>
            <w:div w:id="365836221">
              <w:marLeft w:val="0"/>
              <w:marRight w:val="0"/>
              <w:marTop w:val="0"/>
              <w:marBottom w:val="0"/>
              <w:divBdr>
                <w:top w:val="none" w:sz="0" w:space="0" w:color="auto"/>
                <w:left w:val="none" w:sz="0" w:space="0" w:color="auto"/>
                <w:bottom w:val="none" w:sz="0" w:space="0" w:color="auto"/>
                <w:right w:val="none" w:sz="0" w:space="0" w:color="auto"/>
              </w:divBdr>
            </w:div>
            <w:div w:id="1334452783">
              <w:marLeft w:val="0"/>
              <w:marRight w:val="0"/>
              <w:marTop w:val="0"/>
              <w:marBottom w:val="0"/>
              <w:divBdr>
                <w:top w:val="none" w:sz="0" w:space="0" w:color="auto"/>
                <w:left w:val="none" w:sz="0" w:space="0" w:color="auto"/>
                <w:bottom w:val="none" w:sz="0" w:space="0" w:color="auto"/>
                <w:right w:val="none" w:sz="0" w:space="0" w:color="auto"/>
              </w:divBdr>
            </w:div>
            <w:div w:id="157580427">
              <w:marLeft w:val="0"/>
              <w:marRight w:val="0"/>
              <w:marTop w:val="0"/>
              <w:marBottom w:val="0"/>
              <w:divBdr>
                <w:top w:val="none" w:sz="0" w:space="0" w:color="auto"/>
                <w:left w:val="none" w:sz="0" w:space="0" w:color="auto"/>
                <w:bottom w:val="none" w:sz="0" w:space="0" w:color="auto"/>
                <w:right w:val="none" w:sz="0" w:space="0" w:color="auto"/>
              </w:divBdr>
            </w:div>
            <w:div w:id="153617945">
              <w:marLeft w:val="0"/>
              <w:marRight w:val="0"/>
              <w:marTop w:val="0"/>
              <w:marBottom w:val="0"/>
              <w:divBdr>
                <w:top w:val="none" w:sz="0" w:space="0" w:color="auto"/>
                <w:left w:val="none" w:sz="0" w:space="0" w:color="auto"/>
                <w:bottom w:val="none" w:sz="0" w:space="0" w:color="auto"/>
                <w:right w:val="none" w:sz="0" w:space="0" w:color="auto"/>
              </w:divBdr>
            </w:div>
            <w:div w:id="1941260614">
              <w:marLeft w:val="0"/>
              <w:marRight w:val="0"/>
              <w:marTop w:val="0"/>
              <w:marBottom w:val="0"/>
              <w:divBdr>
                <w:top w:val="none" w:sz="0" w:space="0" w:color="auto"/>
                <w:left w:val="none" w:sz="0" w:space="0" w:color="auto"/>
                <w:bottom w:val="none" w:sz="0" w:space="0" w:color="auto"/>
                <w:right w:val="none" w:sz="0" w:space="0" w:color="auto"/>
              </w:divBdr>
            </w:div>
            <w:div w:id="334960699">
              <w:marLeft w:val="0"/>
              <w:marRight w:val="0"/>
              <w:marTop w:val="0"/>
              <w:marBottom w:val="0"/>
              <w:divBdr>
                <w:top w:val="none" w:sz="0" w:space="0" w:color="auto"/>
                <w:left w:val="none" w:sz="0" w:space="0" w:color="auto"/>
                <w:bottom w:val="none" w:sz="0" w:space="0" w:color="auto"/>
                <w:right w:val="none" w:sz="0" w:space="0" w:color="auto"/>
              </w:divBdr>
            </w:div>
            <w:div w:id="749696891">
              <w:marLeft w:val="0"/>
              <w:marRight w:val="0"/>
              <w:marTop w:val="0"/>
              <w:marBottom w:val="0"/>
              <w:divBdr>
                <w:top w:val="none" w:sz="0" w:space="0" w:color="auto"/>
                <w:left w:val="none" w:sz="0" w:space="0" w:color="auto"/>
                <w:bottom w:val="none" w:sz="0" w:space="0" w:color="auto"/>
                <w:right w:val="none" w:sz="0" w:space="0" w:color="auto"/>
              </w:divBdr>
            </w:div>
            <w:div w:id="1558126385">
              <w:marLeft w:val="0"/>
              <w:marRight w:val="0"/>
              <w:marTop w:val="0"/>
              <w:marBottom w:val="0"/>
              <w:divBdr>
                <w:top w:val="none" w:sz="0" w:space="0" w:color="auto"/>
                <w:left w:val="none" w:sz="0" w:space="0" w:color="auto"/>
                <w:bottom w:val="none" w:sz="0" w:space="0" w:color="auto"/>
                <w:right w:val="none" w:sz="0" w:space="0" w:color="auto"/>
              </w:divBdr>
            </w:div>
            <w:div w:id="844056034">
              <w:marLeft w:val="0"/>
              <w:marRight w:val="0"/>
              <w:marTop w:val="0"/>
              <w:marBottom w:val="0"/>
              <w:divBdr>
                <w:top w:val="none" w:sz="0" w:space="0" w:color="auto"/>
                <w:left w:val="none" w:sz="0" w:space="0" w:color="auto"/>
                <w:bottom w:val="none" w:sz="0" w:space="0" w:color="auto"/>
                <w:right w:val="none" w:sz="0" w:space="0" w:color="auto"/>
              </w:divBdr>
            </w:div>
            <w:div w:id="124861632">
              <w:marLeft w:val="0"/>
              <w:marRight w:val="0"/>
              <w:marTop w:val="0"/>
              <w:marBottom w:val="0"/>
              <w:divBdr>
                <w:top w:val="none" w:sz="0" w:space="0" w:color="auto"/>
                <w:left w:val="none" w:sz="0" w:space="0" w:color="auto"/>
                <w:bottom w:val="none" w:sz="0" w:space="0" w:color="auto"/>
                <w:right w:val="none" w:sz="0" w:space="0" w:color="auto"/>
              </w:divBdr>
            </w:div>
            <w:div w:id="867837444">
              <w:marLeft w:val="0"/>
              <w:marRight w:val="0"/>
              <w:marTop w:val="0"/>
              <w:marBottom w:val="0"/>
              <w:divBdr>
                <w:top w:val="none" w:sz="0" w:space="0" w:color="auto"/>
                <w:left w:val="none" w:sz="0" w:space="0" w:color="auto"/>
                <w:bottom w:val="none" w:sz="0" w:space="0" w:color="auto"/>
                <w:right w:val="none" w:sz="0" w:space="0" w:color="auto"/>
              </w:divBdr>
            </w:div>
            <w:div w:id="2131976333">
              <w:marLeft w:val="0"/>
              <w:marRight w:val="0"/>
              <w:marTop w:val="0"/>
              <w:marBottom w:val="0"/>
              <w:divBdr>
                <w:top w:val="none" w:sz="0" w:space="0" w:color="auto"/>
                <w:left w:val="none" w:sz="0" w:space="0" w:color="auto"/>
                <w:bottom w:val="none" w:sz="0" w:space="0" w:color="auto"/>
                <w:right w:val="none" w:sz="0" w:space="0" w:color="auto"/>
              </w:divBdr>
            </w:div>
            <w:div w:id="860781708">
              <w:marLeft w:val="0"/>
              <w:marRight w:val="0"/>
              <w:marTop w:val="0"/>
              <w:marBottom w:val="0"/>
              <w:divBdr>
                <w:top w:val="none" w:sz="0" w:space="0" w:color="auto"/>
                <w:left w:val="none" w:sz="0" w:space="0" w:color="auto"/>
                <w:bottom w:val="none" w:sz="0" w:space="0" w:color="auto"/>
                <w:right w:val="none" w:sz="0" w:space="0" w:color="auto"/>
              </w:divBdr>
            </w:div>
            <w:div w:id="1050032505">
              <w:marLeft w:val="0"/>
              <w:marRight w:val="0"/>
              <w:marTop w:val="0"/>
              <w:marBottom w:val="0"/>
              <w:divBdr>
                <w:top w:val="none" w:sz="0" w:space="0" w:color="auto"/>
                <w:left w:val="none" w:sz="0" w:space="0" w:color="auto"/>
                <w:bottom w:val="none" w:sz="0" w:space="0" w:color="auto"/>
                <w:right w:val="none" w:sz="0" w:space="0" w:color="auto"/>
              </w:divBdr>
            </w:div>
            <w:div w:id="1902986032">
              <w:marLeft w:val="0"/>
              <w:marRight w:val="0"/>
              <w:marTop w:val="0"/>
              <w:marBottom w:val="0"/>
              <w:divBdr>
                <w:top w:val="none" w:sz="0" w:space="0" w:color="auto"/>
                <w:left w:val="none" w:sz="0" w:space="0" w:color="auto"/>
                <w:bottom w:val="none" w:sz="0" w:space="0" w:color="auto"/>
                <w:right w:val="none" w:sz="0" w:space="0" w:color="auto"/>
              </w:divBdr>
            </w:div>
            <w:div w:id="616332653">
              <w:marLeft w:val="0"/>
              <w:marRight w:val="0"/>
              <w:marTop w:val="0"/>
              <w:marBottom w:val="0"/>
              <w:divBdr>
                <w:top w:val="none" w:sz="0" w:space="0" w:color="auto"/>
                <w:left w:val="none" w:sz="0" w:space="0" w:color="auto"/>
                <w:bottom w:val="none" w:sz="0" w:space="0" w:color="auto"/>
                <w:right w:val="none" w:sz="0" w:space="0" w:color="auto"/>
              </w:divBdr>
            </w:div>
            <w:div w:id="1817457449">
              <w:marLeft w:val="0"/>
              <w:marRight w:val="0"/>
              <w:marTop w:val="0"/>
              <w:marBottom w:val="0"/>
              <w:divBdr>
                <w:top w:val="none" w:sz="0" w:space="0" w:color="auto"/>
                <w:left w:val="none" w:sz="0" w:space="0" w:color="auto"/>
                <w:bottom w:val="none" w:sz="0" w:space="0" w:color="auto"/>
                <w:right w:val="none" w:sz="0" w:space="0" w:color="auto"/>
              </w:divBdr>
            </w:div>
            <w:div w:id="882912549">
              <w:marLeft w:val="0"/>
              <w:marRight w:val="0"/>
              <w:marTop w:val="0"/>
              <w:marBottom w:val="0"/>
              <w:divBdr>
                <w:top w:val="none" w:sz="0" w:space="0" w:color="auto"/>
                <w:left w:val="none" w:sz="0" w:space="0" w:color="auto"/>
                <w:bottom w:val="none" w:sz="0" w:space="0" w:color="auto"/>
                <w:right w:val="none" w:sz="0" w:space="0" w:color="auto"/>
              </w:divBdr>
            </w:div>
            <w:div w:id="2102098106">
              <w:marLeft w:val="0"/>
              <w:marRight w:val="0"/>
              <w:marTop w:val="0"/>
              <w:marBottom w:val="0"/>
              <w:divBdr>
                <w:top w:val="none" w:sz="0" w:space="0" w:color="auto"/>
                <w:left w:val="none" w:sz="0" w:space="0" w:color="auto"/>
                <w:bottom w:val="none" w:sz="0" w:space="0" w:color="auto"/>
                <w:right w:val="none" w:sz="0" w:space="0" w:color="auto"/>
              </w:divBdr>
            </w:div>
            <w:div w:id="1121649395">
              <w:marLeft w:val="0"/>
              <w:marRight w:val="0"/>
              <w:marTop w:val="0"/>
              <w:marBottom w:val="0"/>
              <w:divBdr>
                <w:top w:val="none" w:sz="0" w:space="0" w:color="auto"/>
                <w:left w:val="none" w:sz="0" w:space="0" w:color="auto"/>
                <w:bottom w:val="none" w:sz="0" w:space="0" w:color="auto"/>
                <w:right w:val="none" w:sz="0" w:space="0" w:color="auto"/>
              </w:divBdr>
            </w:div>
          </w:divsChild>
        </w:div>
        <w:div w:id="1914243934">
          <w:marLeft w:val="0"/>
          <w:marRight w:val="0"/>
          <w:marTop w:val="0"/>
          <w:marBottom w:val="0"/>
          <w:divBdr>
            <w:top w:val="none" w:sz="0" w:space="0" w:color="auto"/>
            <w:left w:val="none" w:sz="0" w:space="0" w:color="auto"/>
            <w:bottom w:val="none" w:sz="0" w:space="0" w:color="auto"/>
            <w:right w:val="none" w:sz="0" w:space="0" w:color="auto"/>
          </w:divBdr>
          <w:divsChild>
            <w:div w:id="1006594171">
              <w:marLeft w:val="0"/>
              <w:marRight w:val="0"/>
              <w:marTop w:val="0"/>
              <w:marBottom w:val="0"/>
              <w:divBdr>
                <w:top w:val="none" w:sz="0" w:space="0" w:color="auto"/>
                <w:left w:val="none" w:sz="0" w:space="0" w:color="auto"/>
                <w:bottom w:val="none" w:sz="0" w:space="0" w:color="auto"/>
                <w:right w:val="none" w:sz="0" w:space="0" w:color="auto"/>
              </w:divBdr>
            </w:div>
            <w:div w:id="1771857588">
              <w:marLeft w:val="0"/>
              <w:marRight w:val="0"/>
              <w:marTop w:val="0"/>
              <w:marBottom w:val="0"/>
              <w:divBdr>
                <w:top w:val="none" w:sz="0" w:space="0" w:color="auto"/>
                <w:left w:val="none" w:sz="0" w:space="0" w:color="auto"/>
                <w:bottom w:val="none" w:sz="0" w:space="0" w:color="auto"/>
                <w:right w:val="none" w:sz="0" w:space="0" w:color="auto"/>
              </w:divBdr>
            </w:div>
            <w:div w:id="453016808">
              <w:marLeft w:val="0"/>
              <w:marRight w:val="0"/>
              <w:marTop w:val="0"/>
              <w:marBottom w:val="0"/>
              <w:divBdr>
                <w:top w:val="none" w:sz="0" w:space="0" w:color="auto"/>
                <w:left w:val="none" w:sz="0" w:space="0" w:color="auto"/>
                <w:bottom w:val="none" w:sz="0" w:space="0" w:color="auto"/>
                <w:right w:val="none" w:sz="0" w:space="0" w:color="auto"/>
              </w:divBdr>
            </w:div>
            <w:div w:id="2113159387">
              <w:marLeft w:val="0"/>
              <w:marRight w:val="0"/>
              <w:marTop w:val="0"/>
              <w:marBottom w:val="0"/>
              <w:divBdr>
                <w:top w:val="none" w:sz="0" w:space="0" w:color="auto"/>
                <w:left w:val="none" w:sz="0" w:space="0" w:color="auto"/>
                <w:bottom w:val="none" w:sz="0" w:space="0" w:color="auto"/>
                <w:right w:val="none" w:sz="0" w:space="0" w:color="auto"/>
              </w:divBdr>
            </w:div>
            <w:div w:id="615217672">
              <w:marLeft w:val="0"/>
              <w:marRight w:val="0"/>
              <w:marTop w:val="0"/>
              <w:marBottom w:val="0"/>
              <w:divBdr>
                <w:top w:val="none" w:sz="0" w:space="0" w:color="auto"/>
                <w:left w:val="none" w:sz="0" w:space="0" w:color="auto"/>
                <w:bottom w:val="none" w:sz="0" w:space="0" w:color="auto"/>
                <w:right w:val="none" w:sz="0" w:space="0" w:color="auto"/>
              </w:divBdr>
            </w:div>
            <w:div w:id="792557119">
              <w:marLeft w:val="0"/>
              <w:marRight w:val="0"/>
              <w:marTop w:val="0"/>
              <w:marBottom w:val="0"/>
              <w:divBdr>
                <w:top w:val="none" w:sz="0" w:space="0" w:color="auto"/>
                <w:left w:val="none" w:sz="0" w:space="0" w:color="auto"/>
                <w:bottom w:val="none" w:sz="0" w:space="0" w:color="auto"/>
                <w:right w:val="none" w:sz="0" w:space="0" w:color="auto"/>
              </w:divBdr>
            </w:div>
            <w:div w:id="1764916014">
              <w:marLeft w:val="0"/>
              <w:marRight w:val="0"/>
              <w:marTop w:val="0"/>
              <w:marBottom w:val="0"/>
              <w:divBdr>
                <w:top w:val="none" w:sz="0" w:space="0" w:color="auto"/>
                <w:left w:val="none" w:sz="0" w:space="0" w:color="auto"/>
                <w:bottom w:val="none" w:sz="0" w:space="0" w:color="auto"/>
                <w:right w:val="none" w:sz="0" w:space="0" w:color="auto"/>
              </w:divBdr>
            </w:div>
            <w:div w:id="1224753059">
              <w:marLeft w:val="0"/>
              <w:marRight w:val="0"/>
              <w:marTop w:val="0"/>
              <w:marBottom w:val="0"/>
              <w:divBdr>
                <w:top w:val="none" w:sz="0" w:space="0" w:color="auto"/>
                <w:left w:val="none" w:sz="0" w:space="0" w:color="auto"/>
                <w:bottom w:val="none" w:sz="0" w:space="0" w:color="auto"/>
                <w:right w:val="none" w:sz="0" w:space="0" w:color="auto"/>
              </w:divBdr>
            </w:div>
            <w:div w:id="1997026925">
              <w:marLeft w:val="0"/>
              <w:marRight w:val="0"/>
              <w:marTop w:val="0"/>
              <w:marBottom w:val="0"/>
              <w:divBdr>
                <w:top w:val="none" w:sz="0" w:space="0" w:color="auto"/>
                <w:left w:val="none" w:sz="0" w:space="0" w:color="auto"/>
                <w:bottom w:val="none" w:sz="0" w:space="0" w:color="auto"/>
                <w:right w:val="none" w:sz="0" w:space="0" w:color="auto"/>
              </w:divBdr>
            </w:div>
            <w:div w:id="242104331">
              <w:marLeft w:val="0"/>
              <w:marRight w:val="0"/>
              <w:marTop w:val="0"/>
              <w:marBottom w:val="0"/>
              <w:divBdr>
                <w:top w:val="none" w:sz="0" w:space="0" w:color="auto"/>
                <w:left w:val="none" w:sz="0" w:space="0" w:color="auto"/>
                <w:bottom w:val="none" w:sz="0" w:space="0" w:color="auto"/>
                <w:right w:val="none" w:sz="0" w:space="0" w:color="auto"/>
              </w:divBdr>
            </w:div>
            <w:div w:id="112793941">
              <w:marLeft w:val="0"/>
              <w:marRight w:val="0"/>
              <w:marTop w:val="0"/>
              <w:marBottom w:val="0"/>
              <w:divBdr>
                <w:top w:val="none" w:sz="0" w:space="0" w:color="auto"/>
                <w:left w:val="none" w:sz="0" w:space="0" w:color="auto"/>
                <w:bottom w:val="none" w:sz="0" w:space="0" w:color="auto"/>
                <w:right w:val="none" w:sz="0" w:space="0" w:color="auto"/>
              </w:divBdr>
            </w:div>
            <w:div w:id="1646540704">
              <w:marLeft w:val="0"/>
              <w:marRight w:val="0"/>
              <w:marTop w:val="0"/>
              <w:marBottom w:val="0"/>
              <w:divBdr>
                <w:top w:val="none" w:sz="0" w:space="0" w:color="auto"/>
                <w:left w:val="none" w:sz="0" w:space="0" w:color="auto"/>
                <w:bottom w:val="none" w:sz="0" w:space="0" w:color="auto"/>
                <w:right w:val="none" w:sz="0" w:space="0" w:color="auto"/>
              </w:divBdr>
            </w:div>
            <w:div w:id="100733963">
              <w:marLeft w:val="0"/>
              <w:marRight w:val="0"/>
              <w:marTop w:val="0"/>
              <w:marBottom w:val="0"/>
              <w:divBdr>
                <w:top w:val="none" w:sz="0" w:space="0" w:color="auto"/>
                <w:left w:val="none" w:sz="0" w:space="0" w:color="auto"/>
                <w:bottom w:val="none" w:sz="0" w:space="0" w:color="auto"/>
                <w:right w:val="none" w:sz="0" w:space="0" w:color="auto"/>
              </w:divBdr>
            </w:div>
            <w:div w:id="1882476583">
              <w:marLeft w:val="0"/>
              <w:marRight w:val="0"/>
              <w:marTop w:val="0"/>
              <w:marBottom w:val="0"/>
              <w:divBdr>
                <w:top w:val="none" w:sz="0" w:space="0" w:color="auto"/>
                <w:left w:val="none" w:sz="0" w:space="0" w:color="auto"/>
                <w:bottom w:val="none" w:sz="0" w:space="0" w:color="auto"/>
                <w:right w:val="none" w:sz="0" w:space="0" w:color="auto"/>
              </w:divBdr>
            </w:div>
            <w:div w:id="1979340792">
              <w:marLeft w:val="0"/>
              <w:marRight w:val="0"/>
              <w:marTop w:val="0"/>
              <w:marBottom w:val="0"/>
              <w:divBdr>
                <w:top w:val="none" w:sz="0" w:space="0" w:color="auto"/>
                <w:left w:val="none" w:sz="0" w:space="0" w:color="auto"/>
                <w:bottom w:val="none" w:sz="0" w:space="0" w:color="auto"/>
                <w:right w:val="none" w:sz="0" w:space="0" w:color="auto"/>
              </w:divBdr>
            </w:div>
            <w:div w:id="1695498412">
              <w:marLeft w:val="0"/>
              <w:marRight w:val="0"/>
              <w:marTop w:val="0"/>
              <w:marBottom w:val="0"/>
              <w:divBdr>
                <w:top w:val="none" w:sz="0" w:space="0" w:color="auto"/>
                <w:left w:val="none" w:sz="0" w:space="0" w:color="auto"/>
                <w:bottom w:val="none" w:sz="0" w:space="0" w:color="auto"/>
                <w:right w:val="none" w:sz="0" w:space="0" w:color="auto"/>
              </w:divBdr>
            </w:div>
            <w:div w:id="510149169">
              <w:marLeft w:val="0"/>
              <w:marRight w:val="0"/>
              <w:marTop w:val="0"/>
              <w:marBottom w:val="0"/>
              <w:divBdr>
                <w:top w:val="none" w:sz="0" w:space="0" w:color="auto"/>
                <w:left w:val="none" w:sz="0" w:space="0" w:color="auto"/>
                <w:bottom w:val="none" w:sz="0" w:space="0" w:color="auto"/>
                <w:right w:val="none" w:sz="0" w:space="0" w:color="auto"/>
              </w:divBdr>
            </w:div>
            <w:div w:id="512845799">
              <w:marLeft w:val="0"/>
              <w:marRight w:val="0"/>
              <w:marTop w:val="0"/>
              <w:marBottom w:val="0"/>
              <w:divBdr>
                <w:top w:val="none" w:sz="0" w:space="0" w:color="auto"/>
                <w:left w:val="none" w:sz="0" w:space="0" w:color="auto"/>
                <w:bottom w:val="none" w:sz="0" w:space="0" w:color="auto"/>
                <w:right w:val="none" w:sz="0" w:space="0" w:color="auto"/>
              </w:divBdr>
            </w:div>
            <w:div w:id="1110780817">
              <w:marLeft w:val="0"/>
              <w:marRight w:val="0"/>
              <w:marTop w:val="0"/>
              <w:marBottom w:val="0"/>
              <w:divBdr>
                <w:top w:val="none" w:sz="0" w:space="0" w:color="auto"/>
                <w:left w:val="none" w:sz="0" w:space="0" w:color="auto"/>
                <w:bottom w:val="none" w:sz="0" w:space="0" w:color="auto"/>
                <w:right w:val="none" w:sz="0" w:space="0" w:color="auto"/>
              </w:divBdr>
            </w:div>
            <w:div w:id="1721250459">
              <w:marLeft w:val="0"/>
              <w:marRight w:val="0"/>
              <w:marTop w:val="0"/>
              <w:marBottom w:val="0"/>
              <w:divBdr>
                <w:top w:val="none" w:sz="0" w:space="0" w:color="auto"/>
                <w:left w:val="none" w:sz="0" w:space="0" w:color="auto"/>
                <w:bottom w:val="none" w:sz="0" w:space="0" w:color="auto"/>
                <w:right w:val="none" w:sz="0" w:space="0" w:color="auto"/>
              </w:divBdr>
            </w:div>
          </w:divsChild>
        </w:div>
        <w:div w:id="818880927">
          <w:marLeft w:val="0"/>
          <w:marRight w:val="0"/>
          <w:marTop w:val="0"/>
          <w:marBottom w:val="0"/>
          <w:divBdr>
            <w:top w:val="none" w:sz="0" w:space="0" w:color="auto"/>
            <w:left w:val="none" w:sz="0" w:space="0" w:color="auto"/>
            <w:bottom w:val="none" w:sz="0" w:space="0" w:color="auto"/>
            <w:right w:val="none" w:sz="0" w:space="0" w:color="auto"/>
          </w:divBdr>
          <w:divsChild>
            <w:div w:id="349842069">
              <w:marLeft w:val="0"/>
              <w:marRight w:val="0"/>
              <w:marTop w:val="0"/>
              <w:marBottom w:val="0"/>
              <w:divBdr>
                <w:top w:val="none" w:sz="0" w:space="0" w:color="auto"/>
                <w:left w:val="none" w:sz="0" w:space="0" w:color="auto"/>
                <w:bottom w:val="none" w:sz="0" w:space="0" w:color="auto"/>
                <w:right w:val="none" w:sz="0" w:space="0" w:color="auto"/>
              </w:divBdr>
            </w:div>
            <w:div w:id="568465452">
              <w:marLeft w:val="0"/>
              <w:marRight w:val="0"/>
              <w:marTop w:val="0"/>
              <w:marBottom w:val="0"/>
              <w:divBdr>
                <w:top w:val="none" w:sz="0" w:space="0" w:color="auto"/>
                <w:left w:val="none" w:sz="0" w:space="0" w:color="auto"/>
                <w:bottom w:val="none" w:sz="0" w:space="0" w:color="auto"/>
                <w:right w:val="none" w:sz="0" w:space="0" w:color="auto"/>
              </w:divBdr>
            </w:div>
            <w:div w:id="1525434446">
              <w:marLeft w:val="0"/>
              <w:marRight w:val="0"/>
              <w:marTop w:val="0"/>
              <w:marBottom w:val="0"/>
              <w:divBdr>
                <w:top w:val="none" w:sz="0" w:space="0" w:color="auto"/>
                <w:left w:val="none" w:sz="0" w:space="0" w:color="auto"/>
                <w:bottom w:val="none" w:sz="0" w:space="0" w:color="auto"/>
                <w:right w:val="none" w:sz="0" w:space="0" w:color="auto"/>
              </w:divBdr>
            </w:div>
            <w:div w:id="2106611951">
              <w:marLeft w:val="0"/>
              <w:marRight w:val="0"/>
              <w:marTop w:val="0"/>
              <w:marBottom w:val="0"/>
              <w:divBdr>
                <w:top w:val="none" w:sz="0" w:space="0" w:color="auto"/>
                <w:left w:val="none" w:sz="0" w:space="0" w:color="auto"/>
                <w:bottom w:val="none" w:sz="0" w:space="0" w:color="auto"/>
                <w:right w:val="none" w:sz="0" w:space="0" w:color="auto"/>
              </w:divBdr>
            </w:div>
            <w:div w:id="1990865831">
              <w:marLeft w:val="0"/>
              <w:marRight w:val="0"/>
              <w:marTop w:val="0"/>
              <w:marBottom w:val="0"/>
              <w:divBdr>
                <w:top w:val="none" w:sz="0" w:space="0" w:color="auto"/>
                <w:left w:val="none" w:sz="0" w:space="0" w:color="auto"/>
                <w:bottom w:val="none" w:sz="0" w:space="0" w:color="auto"/>
                <w:right w:val="none" w:sz="0" w:space="0" w:color="auto"/>
              </w:divBdr>
            </w:div>
            <w:div w:id="859978194">
              <w:marLeft w:val="0"/>
              <w:marRight w:val="0"/>
              <w:marTop w:val="0"/>
              <w:marBottom w:val="0"/>
              <w:divBdr>
                <w:top w:val="none" w:sz="0" w:space="0" w:color="auto"/>
                <w:left w:val="none" w:sz="0" w:space="0" w:color="auto"/>
                <w:bottom w:val="none" w:sz="0" w:space="0" w:color="auto"/>
                <w:right w:val="none" w:sz="0" w:space="0" w:color="auto"/>
              </w:divBdr>
            </w:div>
            <w:div w:id="1014964482">
              <w:marLeft w:val="0"/>
              <w:marRight w:val="0"/>
              <w:marTop w:val="0"/>
              <w:marBottom w:val="0"/>
              <w:divBdr>
                <w:top w:val="none" w:sz="0" w:space="0" w:color="auto"/>
                <w:left w:val="none" w:sz="0" w:space="0" w:color="auto"/>
                <w:bottom w:val="none" w:sz="0" w:space="0" w:color="auto"/>
                <w:right w:val="none" w:sz="0" w:space="0" w:color="auto"/>
              </w:divBdr>
            </w:div>
            <w:div w:id="1587229152">
              <w:marLeft w:val="0"/>
              <w:marRight w:val="0"/>
              <w:marTop w:val="0"/>
              <w:marBottom w:val="0"/>
              <w:divBdr>
                <w:top w:val="none" w:sz="0" w:space="0" w:color="auto"/>
                <w:left w:val="none" w:sz="0" w:space="0" w:color="auto"/>
                <w:bottom w:val="none" w:sz="0" w:space="0" w:color="auto"/>
                <w:right w:val="none" w:sz="0" w:space="0" w:color="auto"/>
              </w:divBdr>
            </w:div>
            <w:div w:id="39481903">
              <w:marLeft w:val="0"/>
              <w:marRight w:val="0"/>
              <w:marTop w:val="0"/>
              <w:marBottom w:val="0"/>
              <w:divBdr>
                <w:top w:val="none" w:sz="0" w:space="0" w:color="auto"/>
                <w:left w:val="none" w:sz="0" w:space="0" w:color="auto"/>
                <w:bottom w:val="none" w:sz="0" w:space="0" w:color="auto"/>
                <w:right w:val="none" w:sz="0" w:space="0" w:color="auto"/>
              </w:divBdr>
            </w:div>
            <w:div w:id="1220093727">
              <w:marLeft w:val="0"/>
              <w:marRight w:val="0"/>
              <w:marTop w:val="0"/>
              <w:marBottom w:val="0"/>
              <w:divBdr>
                <w:top w:val="none" w:sz="0" w:space="0" w:color="auto"/>
                <w:left w:val="none" w:sz="0" w:space="0" w:color="auto"/>
                <w:bottom w:val="none" w:sz="0" w:space="0" w:color="auto"/>
                <w:right w:val="none" w:sz="0" w:space="0" w:color="auto"/>
              </w:divBdr>
            </w:div>
            <w:div w:id="1908297763">
              <w:marLeft w:val="0"/>
              <w:marRight w:val="0"/>
              <w:marTop w:val="0"/>
              <w:marBottom w:val="0"/>
              <w:divBdr>
                <w:top w:val="none" w:sz="0" w:space="0" w:color="auto"/>
                <w:left w:val="none" w:sz="0" w:space="0" w:color="auto"/>
                <w:bottom w:val="none" w:sz="0" w:space="0" w:color="auto"/>
                <w:right w:val="none" w:sz="0" w:space="0" w:color="auto"/>
              </w:divBdr>
            </w:div>
            <w:div w:id="2020347614">
              <w:marLeft w:val="0"/>
              <w:marRight w:val="0"/>
              <w:marTop w:val="0"/>
              <w:marBottom w:val="0"/>
              <w:divBdr>
                <w:top w:val="none" w:sz="0" w:space="0" w:color="auto"/>
                <w:left w:val="none" w:sz="0" w:space="0" w:color="auto"/>
                <w:bottom w:val="none" w:sz="0" w:space="0" w:color="auto"/>
                <w:right w:val="none" w:sz="0" w:space="0" w:color="auto"/>
              </w:divBdr>
            </w:div>
            <w:div w:id="1442188908">
              <w:marLeft w:val="0"/>
              <w:marRight w:val="0"/>
              <w:marTop w:val="0"/>
              <w:marBottom w:val="0"/>
              <w:divBdr>
                <w:top w:val="none" w:sz="0" w:space="0" w:color="auto"/>
                <w:left w:val="none" w:sz="0" w:space="0" w:color="auto"/>
                <w:bottom w:val="none" w:sz="0" w:space="0" w:color="auto"/>
                <w:right w:val="none" w:sz="0" w:space="0" w:color="auto"/>
              </w:divBdr>
            </w:div>
            <w:div w:id="1576819170">
              <w:marLeft w:val="0"/>
              <w:marRight w:val="0"/>
              <w:marTop w:val="0"/>
              <w:marBottom w:val="0"/>
              <w:divBdr>
                <w:top w:val="none" w:sz="0" w:space="0" w:color="auto"/>
                <w:left w:val="none" w:sz="0" w:space="0" w:color="auto"/>
                <w:bottom w:val="none" w:sz="0" w:space="0" w:color="auto"/>
                <w:right w:val="none" w:sz="0" w:space="0" w:color="auto"/>
              </w:divBdr>
            </w:div>
            <w:div w:id="1125656435">
              <w:marLeft w:val="0"/>
              <w:marRight w:val="0"/>
              <w:marTop w:val="0"/>
              <w:marBottom w:val="0"/>
              <w:divBdr>
                <w:top w:val="none" w:sz="0" w:space="0" w:color="auto"/>
                <w:left w:val="none" w:sz="0" w:space="0" w:color="auto"/>
                <w:bottom w:val="none" w:sz="0" w:space="0" w:color="auto"/>
                <w:right w:val="none" w:sz="0" w:space="0" w:color="auto"/>
              </w:divBdr>
            </w:div>
            <w:div w:id="1894996869">
              <w:marLeft w:val="0"/>
              <w:marRight w:val="0"/>
              <w:marTop w:val="0"/>
              <w:marBottom w:val="0"/>
              <w:divBdr>
                <w:top w:val="none" w:sz="0" w:space="0" w:color="auto"/>
                <w:left w:val="none" w:sz="0" w:space="0" w:color="auto"/>
                <w:bottom w:val="none" w:sz="0" w:space="0" w:color="auto"/>
                <w:right w:val="none" w:sz="0" w:space="0" w:color="auto"/>
              </w:divBdr>
            </w:div>
            <w:div w:id="824708994">
              <w:marLeft w:val="0"/>
              <w:marRight w:val="0"/>
              <w:marTop w:val="0"/>
              <w:marBottom w:val="0"/>
              <w:divBdr>
                <w:top w:val="none" w:sz="0" w:space="0" w:color="auto"/>
                <w:left w:val="none" w:sz="0" w:space="0" w:color="auto"/>
                <w:bottom w:val="none" w:sz="0" w:space="0" w:color="auto"/>
                <w:right w:val="none" w:sz="0" w:space="0" w:color="auto"/>
              </w:divBdr>
            </w:div>
            <w:div w:id="223413020">
              <w:marLeft w:val="0"/>
              <w:marRight w:val="0"/>
              <w:marTop w:val="0"/>
              <w:marBottom w:val="0"/>
              <w:divBdr>
                <w:top w:val="none" w:sz="0" w:space="0" w:color="auto"/>
                <w:left w:val="none" w:sz="0" w:space="0" w:color="auto"/>
                <w:bottom w:val="none" w:sz="0" w:space="0" w:color="auto"/>
                <w:right w:val="none" w:sz="0" w:space="0" w:color="auto"/>
              </w:divBdr>
            </w:div>
            <w:div w:id="1462843012">
              <w:marLeft w:val="0"/>
              <w:marRight w:val="0"/>
              <w:marTop w:val="0"/>
              <w:marBottom w:val="0"/>
              <w:divBdr>
                <w:top w:val="none" w:sz="0" w:space="0" w:color="auto"/>
                <w:left w:val="none" w:sz="0" w:space="0" w:color="auto"/>
                <w:bottom w:val="none" w:sz="0" w:space="0" w:color="auto"/>
                <w:right w:val="none" w:sz="0" w:space="0" w:color="auto"/>
              </w:divBdr>
            </w:div>
            <w:div w:id="537740281">
              <w:marLeft w:val="0"/>
              <w:marRight w:val="0"/>
              <w:marTop w:val="0"/>
              <w:marBottom w:val="0"/>
              <w:divBdr>
                <w:top w:val="none" w:sz="0" w:space="0" w:color="auto"/>
                <w:left w:val="none" w:sz="0" w:space="0" w:color="auto"/>
                <w:bottom w:val="none" w:sz="0" w:space="0" w:color="auto"/>
                <w:right w:val="none" w:sz="0" w:space="0" w:color="auto"/>
              </w:divBdr>
            </w:div>
          </w:divsChild>
        </w:div>
        <w:div w:id="1260219731">
          <w:marLeft w:val="0"/>
          <w:marRight w:val="0"/>
          <w:marTop w:val="0"/>
          <w:marBottom w:val="0"/>
          <w:divBdr>
            <w:top w:val="none" w:sz="0" w:space="0" w:color="auto"/>
            <w:left w:val="none" w:sz="0" w:space="0" w:color="auto"/>
            <w:bottom w:val="none" w:sz="0" w:space="0" w:color="auto"/>
            <w:right w:val="none" w:sz="0" w:space="0" w:color="auto"/>
          </w:divBdr>
          <w:divsChild>
            <w:div w:id="1368676605">
              <w:marLeft w:val="0"/>
              <w:marRight w:val="0"/>
              <w:marTop w:val="0"/>
              <w:marBottom w:val="0"/>
              <w:divBdr>
                <w:top w:val="none" w:sz="0" w:space="0" w:color="auto"/>
                <w:left w:val="none" w:sz="0" w:space="0" w:color="auto"/>
                <w:bottom w:val="none" w:sz="0" w:space="0" w:color="auto"/>
                <w:right w:val="none" w:sz="0" w:space="0" w:color="auto"/>
              </w:divBdr>
            </w:div>
            <w:div w:id="312635826">
              <w:marLeft w:val="0"/>
              <w:marRight w:val="0"/>
              <w:marTop w:val="0"/>
              <w:marBottom w:val="0"/>
              <w:divBdr>
                <w:top w:val="none" w:sz="0" w:space="0" w:color="auto"/>
                <w:left w:val="none" w:sz="0" w:space="0" w:color="auto"/>
                <w:bottom w:val="none" w:sz="0" w:space="0" w:color="auto"/>
                <w:right w:val="none" w:sz="0" w:space="0" w:color="auto"/>
              </w:divBdr>
            </w:div>
            <w:div w:id="1440681666">
              <w:marLeft w:val="0"/>
              <w:marRight w:val="0"/>
              <w:marTop w:val="0"/>
              <w:marBottom w:val="0"/>
              <w:divBdr>
                <w:top w:val="none" w:sz="0" w:space="0" w:color="auto"/>
                <w:left w:val="none" w:sz="0" w:space="0" w:color="auto"/>
                <w:bottom w:val="none" w:sz="0" w:space="0" w:color="auto"/>
                <w:right w:val="none" w:sz="0" w:space="0" w:color="auto"/>
              </w:divBdr>
            </w:div>
            <w:div w:id="701446107">
              <w:marLeft w:val="0"/>
              <w:marRight w:val="0"/>
              <w:marTop w:val="0"/>
              <w:marBottom w:val="0"/>
              <w:divBdr>
                <w:top w:val="none" w:sz="0" w:space="0" w:color="auto"/>
                <w:left w:val="none" w:sz="0" w:space="0" w:color="auto"/>
                <w:bottom w:val="none" w:sz="0" w:space="0" w:color="auto"/>
                <w:right w:val="none" w:sz="0" w:space="0" w:color="auto"/>
              </w:divBdr>
            </w:div>
            <w:div w:id="1695494210">
              <w:marLeft w:val="0"/>
              <w:marRight w:val="0"/>
              <w:marTop w:val="0"/>
              <w:marBottom w:val="0"/>
              <w:divBdr>
                <w:top w:val="none" w:sz="0" w:space="0" w:color="auto"/>
                <w:left w:val="none" w:sz="0" w:space="0" w:color="auto"/>
                <w:bottom w:val="none" w:sz="0" w:space="0" w:color="auto"/>
                <w:right w:val="none" w:sz="0" w:space="0" w:color="auto"/>
              </w:divBdr>
            </w:div>
            <w:div w:id="1678077136">
              <w:marLeft w:val="0"/>
              <w:marRight w:val="0"/>
              <w:marTop w:val="0"/>
              <w:marBottom w:val="0"/>
              <w:divBdr>
                <w:top w:val="none" w:sz="0" w:space="0" w:color="auto"/>
                <w:left w:val="none" w:sz="0" w:space="0" w:color="auto"/>
                <w:bottom w:val="none" w:sz="0" w:space="0" w:color="auto"/>
                <w:right w:val="none" w:sz="0" w:space="0" w:color="auto"/>
              </w:divBdr>
            </w:div>
            <w:div w:id="320814052">
              <w:marLeft w:val="0"/>
              <w:marRight w:val="0"/>
              <w:marTop w:val="0"/>
              <w:marBottom w:val="0"/>
              <w:divBdr>
                <w:top w:val="none" w:sz="0" w:space="0" w:color="auto"/>
                <w:left w:val="none" w:sz="0" w:space="0" w:color="auto"/>
                <w:bottom w:val="none" w:sz="0" w:space="0" w:color="auto"/>
                <w:right w:val="none" w:sz="0" w:space="0" w:color="auto"/>
              </w:divBdr>
            </w:div>
            <w:div w:id="730420381">
              <w:marLeft w:val="0"/>
              <w:marRight w:val="0"/>
              <w:marTop w:val="0"/>
              <w:marBottom w:val="0"/>
              <w:divBdr>
                <w:top w:val="none" w:sz="0" w:space="0" w:color="auto"/>
                <w:left w:val="none" w:sz="0" w:space="0" w:color="auto"/>
                <w:bottom w:val="none" w:sz="0" w:space="0" w:color="auto"/>
                <w:right w:val="none" w:sz="0" w:space="0" w:color="auto"/>
              </w:divBdr>
            </w:div>
            <w:div w:id="621690345">
              <w:marLeft w:val="0"/>
              <w:marRight w:val="0"/>
              <w:marTop w:val="0"/>
              <w:marBottom w:val="0"/>
              <w:divBdr>
                <w:top w:val="none" w:sz="0" w:space="0" w:color="auto"/>
                <w:left w:val="none" w:sz="0" w:space="0" w:color="auto"/>
                <w:bottom w:val="none" w:sz="0" w:space="0" w:color="auto"/>
                <w:right w:val="none" w:sz="0" w:space="0" w:color="auto"/>
              </w:divBdr>
            </w:div>
            <w:div w:id="484857750">
              <w:marLeft w:val="0"/>
              <w:marRight w:val="0"/>
              <w:marTop w:val="0"/>
              <w:marBottom w:val="0"/>
              <w:divBdr>
                <w:top w:val="none" w:sz="0" w:space="0" w:color="auto"/>
                <w:left w:val="none" w:sz="0" w:space="0" w:color="auto"/>
                <w:bottom w:val="none" w:sz="0" w:space="0" w:color="auto"/>
                <w:right w:val="none" w:sz="0" w:space="0" w:color="auto"/>
              </w:divBdr>
            </w:div>
            <w:div w:id="974407406">
              <w:marLeft w:val="0"/>
              <w:marRight w:val="0"/>
              <w:marTop w:val="0"/>
              <w:marBottom w:val="0"/>
              <w:divBdr>
                <w:top w:val="none" w:sz="0" w:space="0" w:color="auto"/>
                <w:left w:val="none" w:sz="0" w:space="0" w:color="auto"/>
                <w:bottom w:val="none" w:sz="0" w:space="0" w:color="auto"/>
                <w:right w:val="none" w:sz="0" w:space="0" w:color="auto"/>
              </w:divBdr>
            </w:div>
            <w:div w:id="951671098">
              <w:marLeft w:val="0"/>
              <w:marRight w:val="0"/>
              <w:marTop w:val="0"/>
              <w:marBottom w:val="0"/>
              <w:divBdr>
                <w:top w:val="none" w:sz="0" w:space="0" w:color="auto"/>
                <w:left w:val="none" w:sz="0" w:space="0" w:color="auto"/>
                <w:bottom w:val="none" w:sz="0" w:space="0" w:color="auto"/>
                <w:right w:val="none" w:sz="0" w:space="0" w:color="auto"/>
              </w:divBdr>
            </w:div>
            <w:div w:id="386346764">
              <w:marLeft w:val="0"/>
              <w:marRight w:val="0"/>
              <w:marTop w:val="0"/>
              <w:marBottom w:val="0"/>
              <w:divBdr>
                <w:top w:val="none" w:sz="0" w:space="0" w:color="auto"/>
                <w:left w:val="none" w:sz="0" w:space="0" w:color="auto"/>
                <w:bottom w:val="none" w:sz="0" w:space="0" w:color="auto"/>
                <w:right w:val="none" w:sz="0" w:space="0" w:color="auto"/>
              </w:divBdr>
            </w:div>
            <w:div w:id="2027750743">
              <w:marLeft w:val="0"/>
              <w:marRight w:val="0"/>
              <w:marTop w:val="0"/>
              <w:marBottom w:val="0"/>
              <w:divBdr>
                <w:top w:val="none" w:sz="0" w:space="0" w:color="auto"/>
                <w:left w:val="none" w:sz="0" w:space="0" w:color="auto"/>
                <w:bottom w:val="none" w:sz="0" w:space="0" w:color="auto"/>
                <w:right w:val="none" w:sz="0" w:space="0" w:color="auto"/>
              </w:divBdr>
            </w:div>
            <w:div w:id="1904565820">
              <w:marLeft w:val="0"/>
              <w:marRight w:val="0"/>
              <w:marTop w:val="0"/>
              <w:marBottom w:val="0"/>
              <w:divBdr>
                <w:top w:val="none" w:sz="0" w:space="0" w:color="auto"/>
                <w:left w:val="none" w:sz="0" w:space="0" w:color="auto"/>
                <w:bottom w:val="none" w:sz="0" w:space="0" w:color="auto"/>
                <w:right w:val="none" w:sz="0" w:space="0" w:color="auto"/>
              </w:divBdr>
            </w:div>
            <w:div w:id="1027682203">
              <w:marLeft w:val="0"/>
              <w:marRight w:val="0"/>
              <w:marTop w:val="0"/>
              <w:marBottom w:val="0"/>
              <w:divBdr>
                <w:top w:val="none" w:sz="0" w:space="0" w:color="auto"/>
                <w:left w:val="none" w:sz="0" w:space="0" w:color="auto"/>
                <w:bottom w:val="none" w:sz="0" w:space="0" w:color="auto"/>
                <w:right w:val="none" w:sz="0" w:space="0" w:color="auto"/>
              </w:divBdr>
            </w:div>
            <w:div w:id="1912933552">
              <w:marLeft w:val="0"/>
              <w:marRight w:val="0"/>
              <w:marTop w:val="0"/>
              <w:marBottom w:val="0"/>
              <w:divBdr>
                <w:top w:val="none" w:sz="0" w:space="0" w:color="auto"/>
                <w:left w:val="none" w:sz="0" w:space="0" w:color="auto"/>
                <w:bottom w:val="none" w:sz="0" w:space="0" w:color="auto"/>
                <w:right w:val="none" w:sz="0" w:space="0" w:color="auto"/>
              </w:divBdr>
            </w:div>
            <w:div w:id="973676261">
              <w:marLeft w:val="0"/>
              <w:marRight w:val="0"/>
              <w:marTop w:val="0"/>
              <w:marBottom w:val="0"/>
              <w:divBdr>
                <w:top w:val="none" w:sz="0" w:space="0" w:color="auto"/>
                <w:left w:val="none" w:sz="0" w:space="0" w:color="auto"/>
                <w:bottom w:val="none" w:sz="0" w:space="0" w:color="auto"/>
                <w:right w:val="none" w:sz="0" w:space="0" w:color="auto"/>
              </w:divBdr>
            </w:div>
            <w:div w:id="1112432881">
              <w:marLeft w:val="0"/>
              <w:marRight w:val="0"/>
              <w:marTop w:val="0"/>
              <w:marBottom w:val="0"/>
              <w:divBdr>
                <w:top w:val="none" w:sz="0" w:space="0" w:color="auto"/>
                <w:left w:val="none" w:sz="0" w:space="0" w:color="auto"/>
                <w:bottom w:val="none" w:sz="0" w:space="0" w:color="auto"/>
                <w:right w:val="none" w:sz="0" w:space="0" w:color="auto"/>
              </w:divBdr>
            </w:div>
            <w:div w:id="531186841">
              <w:marLeft w:val="0"/>
              <w:marRight w:val="0"/>
              <w:marTop w:val="0"/>
              <w:marBottom w:val="0"/>
              <w:divBdr>
                <w:top w:val="none" w:sz="0" w:space="0" w:color="auto"/>
                <w:left w:val="none" w:sz="0" w:space="0" w:color="auto"/>
                <w:bottom w:val="none" w:sz="0" w:space="0" w:color="auto"/>
                <w:right w:val="none" w:sz="0" w:space="0" w:color="auto"/>
              </w:divBdr>
            </w:div>
          </w:divsChild>
        </w:div>
        <w:div w:id="578755288">
          <w:marLeft w:val="0"/>
          <w:marRight w:val="0"/>
          <w:marTop w:val="0"/>
          <w:marBottom w:val="0"/>
          <w:divBdr>
            <w:top w:val="none" w:sz="0" w:space="0" w:color="auto"/>
            <w:left w:val="none" w:sz="0" w:space="0" w:color="auto"/>
            <w:bottom w:val="none" w:sz="0" w:space="0" w:color="auto"/>
            <w:right w:val="none" w:sz="0" w:space="0" w:color="auto"/>
          </w:divBdr>
        </w:div>
        <w:div w:id="1507090757">
          <w:marLeft w:val="0"/>
          <w:marRight w:val="0"/>
          <w:marTop w:val="0"/>
          <w:marBottom w:val="0"/>
          <w:divBdr>
            <w:top w:val="none" w:sz="0" w:space="0" w:color="auto"/>
            <w:left w:val="none" w:sz="0" w:space="0" w:color="auto"/>
            <w:bottom w:val="none" w:sz="0" w:space="0" w:color="auto"/>
            <w:right w:val="none" w:sz="0" w:space="0" w:color="auto"/>
          </w:divBdr>
        </w:div>
        <w:div w:id="650137706">
          <w:marLeft w:val="0"/>
          <w:marRight w:val="0"/>
          <w:marTop w:val="0"/>
          <w:marBottom w:val="0"/>
          <w:divBdr>
            <w:top w:val="none" w:sz="0" w:space="0" w:color="auto"/>
            <w:left w:val="none" w:sz="0" w:space="0" w:color="auto"/>
            <w:bottom w:val="none" w:sz="0" w:space="0" w:color="auto"/>
            <w:right w:val="none" w:sz="0" w:space="0" w:color="auto"/>
          </w:divBdr>
        </w:div>
        <w:div w:id="264534445">
          <w:marLeft w:val="0"/>
          <w:marRight w:val="0"/>
          <w:marTop w:val="0"/>
          <w:marBottom w:val="0"/>
          <w:divBdr>
            <w:top w:val="none" w:sz="0" w:space="0" w:color="auto"/>
            <w:left w:val="none" w:sz="0" w:space="0" w:color="auto"/>
            <w:bottom w:val="none" w:sz="0" w:space="0" w:color="auto"/>
            <w:right w:val="none" w:sz="0" w:space="0" w:color="auto"/>
          </w:divBdr>
        </w:div>
        <w:div w:id="264313535">
          <w:marLeft w:val="0"/>
          <w:marRight w:val="0"/>
          <w:marTop w:val="0"/>
          <w:marBottom w:val="0"/>
          <w:divBdr>
            <w:top w:val="none" w:sz="0" w:space="0" w:color="auto"/>
            <w:left w:val="none" w:sz="0" w:space="0" w:color="auto"/>
            <w:bottom w:val="none" w:sz="0" w:space="0" w:color="auto"/>
            <w:right w:val="none" w:sz="0" w:space="0" w:color="auto"/>
          </w:divBdr>
        </w:div>
        <w:div w:id="837237087">
          <w:marLeft w:val="0"/>
          <w:marRight w:val="0"/>
          <w:marTop w:val="0"/>
          <w:marBottom w:val="0"/>
          <w:divBdr>
            <w:top w:val="none" w:sz="0" w:space="0" w:color="auto"/>
            <w:left w:val="none" w:sz="0" w:space="0" w:color="auto"/>
            <w:bottom w:val="none" w:sz="0" w:space="0" w:color="auto"/>
            <w:right w:val="none" w:sz="0" w:space="0" w:color="auto"/>
          </w:divBdr>
        </w:div>
        <w:div w:id="54864888">
          <w:marLeft w:val="0"/>
          <w:marRight w:val="0"/>
          <w:marTop w:val="0"/>
          <w:marBottom w:val="0"/>
          <w:divBdr>
            <w:top w:val="none" w:sz="0" w:space="0" w:color="auto"/>
            <w:left w:val="none" w:sz="0" w:space="0" w:color="auto"/>
            <w:bottom w:val="none" w:sz="0" w:space="0" w:color="auto"/>
            <w:right w:val="none" w:sz="0" w:space="0" w:color="auto"/>
          </w:divBdr>
        </w:div>
        <w:div w:id="1720471799">
          <w:marLeft w:val="0"/>
          <w:marRight w:val="0"/>
          <w:marTop w:val="0"/>
          <w:marBottom w:val="0"/>
          <w:divBdr>
            <w:top w:val="none" w:sz="0" w:space="0" w:color="auto"/>
            <w:left w:val="none" w:sz="0" w:space="0" w:color="auto"/>
            <w:bottom w:val="none" w:sz="0" w:space="0" w:color="auto"/>
            <w:right w:val="none" w:sz="0" w:space="0" w:color="auto"/>
          </w:divBdr>
        </w:div>
        <w:div w:id="664862877">
          <w:marLeft w:val="0"/>
          <w:marRight w:val="0"/>
          <w:marTop w:val="0"/>
          <w:marBottom w:val="0"/>
          <w:divBdr>
            <w:top w:val="none" w:sz="0" w:space="0" w:color="auto"/>
            <w:left w:val="none" w:sz="0" w:space="0" w:color="auto"/>
            <w:bottom w:val="none" w:sz="0" w:space="0" w:color="auto"/>
            <w:right w:val="none" w:sz="0" w:space="0" w:color="auto"/>
          </w:divBdr>
        </w:div>
        <w:div w:id="80958829">
          <w:marLeft w:val="0"/>
          <w:marRight w:val="0"/>
          <w:marTop w:val="0"/>
          <w:marBottom w:val="0"/>
          <w:divBdr>
            <w:top w:val="none" w:sz="0" w:space="0" w:color="auto"/>
            <w:left w:val="none" w:sz="0" w:space="0" w:color="auto"/>
            <w:bottom w:val="none" w:sz="0" w:space="0" w:color="auto"/>
            <w:right w:val="none" w:sz="0" w:space="0" w:color="auto"/>
          </w:divBdr>
        </w:div>
        <w:div w:id="1695838757">
          <w:marLeft w:val="0"/>
          <w:marRight w:val="0"/>
          <w:marTop w:val="0"/>
          <w:marBottom w:val="0"/>
          <w:divBdr>
            <w:top w:val="none" w:sz="0" w:space="0" w:color="auto"/>
            <w:left w:val="none" w:sz="0" w:space="0" w:color="auto"/>
            <w:bottom w:val="none" w:sz="0" w:space="0" w:color="auto"/>
            <w:right w:val="none" w:sz="0" w:space="0" w:color="auto"/>
          </w:divBdr>
        </w:div>
        <w:div w:id="211188712">
          <w:marLeft w:val="0"/>
          <w:marRight w:val="0"/>
          <w:marTop w:val="0"/>
          <w:marBottom w:val="0"/>
          <w:divBdr>
            <w:top w:val="none" w:sz="0" w:space="0" w:color="auto"/>
            <w:left w:val="none" w:sz="0" w:space="0" w:color="auto"/>
            <w:bottom w:val="none" w:sz="0" w:space="0" w:color="auto"/>
            <w:right w:val="none" w:sz="0" w:space="0" w:color="auto"/>
          </w:divBdr>
        </w:div>
        <w:div w:id="331956181">
          <w:marLeft w:val="0"/>
          <w:marRight w:val="0"/>
          <w:marTop w:val="0"/>
          <w:marBottom w:val="0"/>
          <w:divBdr>
            <w:top w:val="none" w:sz="0" w:space="0" w:color="auto"/>
            <w:left w:val="none" w:sz="0" w:space="0" w:color="auto"/>
            <w:bottom w:val="none" w:sz="0" w:space="0" w:color="auto"/>
            <w:right w:val="none" w:sz="0" w:space="0" w:color="auto"/>
          </w:divBdr>
        </w:div>
        <w:div w:id="1681858195">
          <w:marLeft w:val="0"/>
          <w:marRight w:val="0"/>
          <w:marTop w:val="0"/>
          <w:marBottom w:val="0"/>
          <w:divBdr>
            <w:top w:val="none" w:sz="0" w:space="0" w:color="auto"/>
            <w:left w:val="none" w:sz="0" w:space="0" w:color="auto"/>
            <w:bottom w:val="none" w:sz="0" w:space="0" w:color="auto"/>
            <w:right w:val="none" w:sz="0" w:space="0" w:color="auto"/>
          </w:divBdr>
        </w:div>
        <w:div w:id="23137939">
          <w:marLeft w:val="0"/>
          <w:marRight w:val="0"/>
          <w:marTop w:val="0"/>
          <w:marBottom w:val="0"/>
          <w:divBdr>
            <w:top w:val="none" w:sz="0" w:space="0" w:color="auto"/>
            <w:left w:val="none" w:sz="0" w:space="0" w:color="auto"/>
            <w:bottom w:val="none" w:sz="0" w:space="0" w:color="auto"/>
            <w:right w:val="none" w:sz="0" w:space="0" w:color="auto"/>
          </w:divBdr>
        </w:div>
        <w:div w:id="411508465">
          <w:marLeft w:val="0"/>
          <w:marRight w:val="0"/>
          <w:marTop w:val="0"/>
          <w:marBottom w:val="0"/>
          <w:divBdr>
            <w:top w:val="none" w:sz="0" w:space="0" w:color="auto"/>
            <w:left w:val="none" w:sz="0" w:space="0" w:color="auto"/>
            <w:bottom w:val="none" w:sz="0" w:space="0" w:color="auto"/>
            <w:right w:val="none" w:sz="0" w:space="0" w:color="auto"/>
          </w:divBdr>
        </w:div>
        <w:div w:id="246039727">
          <w:marLeft w:val="0"/>
          <w:marRight w:val="0"/>
          <w:marTop w:val="0"/>
          <w:marBottom w:val="0"/>
          <w:divBdr>
            <w:top w:val="none" w:sz="0" w:space="0" w:color="auto"/>
            <w:left w:val="none" w:sz="0" w:space="0" w:color="auto"/>
            <w:bottom w:val="none" w:sz="0" w:space="0" w:color="auto"/>
            <w:right w:val="none" w:sz="0" w:space="0" w:color="auto"/>
          </w:divBdr>
        </w:div>
        <w:div w:id="432436564">
          <w:marLeft w:val="0"/>
          <w:marRight w:val="0"/>
          <w:marTop w:val="0"/>
          <w:marBottom w:val="0"/>
          <w:divBdr>
            <w:top w:val="none" w:sz="0" w:space="0" w:color="auto"/>
            <w:left w:val="none" w:sz="0" w:space="0" w:color="auto"/>
            <w:bottom w:val="none" w:sz="0" w:space="0" w:color="auto"/>
            <w:right w:val="none" w:sz="0" w:space="0" w:color="auto"/>
          </w:divBdr>
        </w:div>
        <w:div w:id="1196044196">
          <w:marLeft w:val="0"/>
          <w:marRight w:val="0"/>
          <w:marTop w:val="0"/>
          <w:marBottom w:val="0"/>
          <w:divBdr>
            <w:top w:val="none" w:sz="0" w:space="0" w:color="auto"/>
            <w:left w:val="none" w:sz="0" w:space="0" w:color="auto"/>
            <w:bottom w:val="none" w:sz="0" w:space="0" w:color="auto"/>
            <w:right w:val="none" w:sz="0" w:space="0" w:color="auto"/>
          </w:divBdr>
        </w:div>
        <w:div w:id="892934066">
          <w:marLeft w:val="0"/>
          <w:marRight w:val="0"/>
          <w:marTop w:val="0"/>
          <w:marBottom w:val="0"/>
          <w:divBdr>
            <w:top w:val="none" w:sz="0" w:space="0" w:color="auto"/>
            <w:left w:val="none" w:sz="0" w:space="0" w:color="auto"/>
            <w:bottom w:val="none" w:sz="0" w:space="0" w:color="auto"/>
            <w:right w:val="none" w:sz="0" w:space="0" w:color="auto"/>
          </w:divBdr>
        </w:div>
        <w:div w:id="1956017105">
          <w:marLeft w:val="0"/>
          <w:marRight w:val="0"/>
          <w:marTop w:val="0"/>
          <w:marBottom w:val="0"/>
          <w:divBdr>
            <w:top w:val="none" w:sz="0" w:space="0" w:color="auto"/>
            <w:left w:val="none" w:sz="0" w:space="0" w:color="auto"/>
            <w:bottom w:val="none" w:sz="0" w:space="0" w:color="auto"/>
            <w:right w:val="none" w:sz="0" w:space="0" w:color="auto"/>
          </w:divBdr>
          <w:divsChild>
            <w:div w:id="612791333">
              <w:marLeft w:val="0"/>
              <w:marRight w:val="0"/>
              <w:marTop w:val="0"/>
              <w:marBottom w:val="0"/>
              <w:divBdr>
                <w:top w:val="none" w:sz="0" w:space="0" w:color="auto"/>
                <w:left w:val="none" w:sz="0" w:space="0" w:color="auto"/>
                <w:bottom w:val="none" w:sz="0" w:space="0" w:color="auto"/>
                <w:right w:val="none" w:sz="0" w:space="0" w:color="auto"/>
              </w:divBdr>
            </w:div>
            <w:div w:id="1200708247">
              <w:marLeft w:val="0"/>
              <w:marRight w:val="0"/>
              <w:marTop w:val="0"/>
              <w:marBottom w:val="0"/>
              <w:divBdr>
                <w:top w:val="none" w:sz="0" w:space="0" w:color="auto"/>
                <w:left w:val="none" w:sz="0" w:space="0" w:color="auto"/>
                <w:bottom w:val="none" w:sz="0" w:space="0" w:color="auto"/>
                <w:right w:val="none" w:sz="0" w:space="0" w:color="auto"/>
              </w:divBdr>
            </w:div>
            <w:div w:id="1943611189">
              <w:marLeft w:val="0"/>
              <w:marRight w:val="0"/>
              <w:marTop w:val="0"/>
              <w:marBottom w:val="0"/>
              <w:divBdr>
                <w:top w:val="none" w:sz="0" w:space="0" w:color="auto"/>
                <w:left w:val="none" w:sz="0" w:space="0" w:color="auto"/>
                <w:bottom w:val="none" w:sz="0" w:space="0" w:color="auto"/>
                <w:right w:val="none" w:sz="0" w:space="0" w:color="auto"/>
              </w:divBdr>
            </w:div>
            <w:div w:id="673649016">
              <w:marLeft w:val="0"/>
              <w:marRight w:val="0"/>
              <w:marTop w:val="0"/>
              <w:marBottom w:val="0"/>
              <w:divBdr>
                <w:top w:val="none" w:sz="0" w:space="0" w:color="auto"/>
                <w:left w:val="none" w:sz="0" w:space="0" w:color="auto"/>
                <w:bottom w:val="none" w:sz="0" w:space="0" w:color="auto"/>
                <w:right w:val="none" w:sz="0" w:space="0" w:color="auto"/>
              </w:divBdr>
            </w:div>
            <w:div w:id="811598947">
              <w:marLeft w:val="0"/>
              <w:marRight w:val="0"/>
              <w:marTop w:val="0"/>
              <w:marBottom w:val="0"/>
              <w:divBdr>
                <w:top w:val="none" w:sz="0" w:space="0" w:color="auto"/>
                <w:left w:val="none" w:sz="0" w:space="0" w:color="auto"/>
                <w:bottom w:val="none" w:sz="0" w:space="0" w:color="auto"/>
                <w:right w:val="none" w:sz="0" w:space="0" w:color="auto"/>
              </w:divBdr>
            </w:div>
            <w:div w:id="1332564752">
              <w:marLeft w:val="0"/>
              <w:marRight w:val="0"/>
              <w:marTop w:val="0"/>
              <w:marBottom w:val="0"/>
              <w:divBdr>
                <w:top w:val="none" w:sz="0" w:space="0" w:color="auto"/>
                <w:left w:val="none" w:sz="0" w:space="0" w:color="auto"/>
                <w:bottom w:val="none" w:sz="0" w:space="0" w:color="auto"/>
                <w:right w:val="none" w:sz="0" w:space="0" w:color="auto"/>
              </w:divBdr>
            </w:div>
            <w:div w:id="1969818423">
              <w:marLeft w:val="0"/>
              <w:marRight w:val="0"/>
              <w:marTop w:val="0"/>
              <w:marBottom w:val="0"/>
              <w:divBdr>
                <w:top w:val="none" w:sz="0" w:space="0" w:color="auto"/>
                <w:left w:val="none" w:sz="0" w:space="0" w:color="auto"/>
                <w:bottom w:val="none" w:sz="0" w:space="0" w:color="auto"/>
                <w:right w:val="none" w:sz="0" w:space="0" w:color="auto"/>
              </w:divBdr>
            </w:div>
            <w:div w:id="1272712668">
              <w:marLeft w:val="0"/>
              <w:marRight w:val="0"/>
              <w:marTop w:val="0"/>
              <w:marBottom w:val="0"/>
              <w:divBdr>
                <w:top w:val="none" w:sz="0" w:space="0" w:color="auto"/>
                <w:left w:val="none" w:sz="0" w:space="0" w:color="auto"/>
                <w:bottom w:val="none" w:sz="0" w:space="0" w:color="auto"/>
                <w:right w:val="none" w:sz="0" w:space="0" w:color="auto"/>
              </w:divBdr>
            </w:div>
            <w:div w:id="1029991645">
              <w:marLeft w:val="0"/>
              <w:marRight w:val="0"/>
              <w:marTop w:val="0"/>
              <w:marBottom w:val="0"/>
              <w:divBdr>
                <w:top w:val="none" w:sz="0" w:space="0" w:color="auto"/>
                <w:left w:val="none" w:sz="0" w:space="0" w:color="auto"/>
                <w:bottom w:val="none" w:sz="0" w:space="0" w:color="auto"/>
                <w:right w:val="none" w:sz="0" w:space="0" w:color="auto"/>
              </w:divBdr>
            </w:div>
            <w:div w:id="1969780939">
              <w:marLeft w:val="0"/>
              <w:marRight w:val="0"/>
              <w:marTop w:val="0"/>
              <w:marBottom w:val="0"/>
              <w:divBdr>
                <w:top w:val="none" w:sz="0" w:space="0" w:color="auto"/>
                <w:left w:val="none" w:sz="0" w:space="0" w:color="auto"/>
                <w:bottom w:val="none" w:sz="0" w:space="0" w:color="auto"/>
                <w:right w:val="none" w:sz="0" w:space="0" w:color="auto"/>
              </w:divBdr>
            </w:div>
            <w:div w:id="743574024">
              <w:marLeft w:val="0"/>
              <w:marRight w:val="0"/>
              <w:marTop w:val="0"/>
              <w:marBottom w:val="0"/>
              <w:divBdr>
                <w:top w:val="none" w:sz="0" w:space="0" w:color="auto"/>
                <w:left w:val="none" w:sz="0" w:space="0" w:color="auto"/>
                <w:bottom w:val="none" w:sz="0" w:space="0" w:color="auto"/>
                <w:right w:val="none" w:sz="0" w:space="0" w:color="auto"/>
              </w:divBdr>
            </w:div>
            <w:div w:id="1469056856">
              <w:marLeft w:val="0"/>
              <w:marRight w:val="0"/>
              <w:marTop w:val="0"/>
              <w:marBottom w:val="0"/>
              <w:divBdr>
                <w:top w:val="none" w:sz="0" w:space="0" w:color="auto"/>
                <w:left w:val="none" w:sz="0" w:space="0" w:color="auto"/>
                <w:bottom w:val="none" w:sz="0" w:space="0" w:color="auto"/>
                <w:right w:val="none" w:sz="0" w:space="0" w:color="auto"/>
              </w:divBdr>
            </w:div>
            <w:div w:id="1337027762">
              <w:marLeft w:val="0"/>
              <w:marRight w:val="0"/>
              <w:marTop w:val="0"/>
              <w:marBottom w:val="0"/>
              <w:divBdr>
                <w:top w:val="none" w:sz="0" w:space="0" w:color="auto"/>
                <w:left w:val="none" w:sz="0" w:space="0" w:color="auto"/>
                <w:bottom w:val="none" w:sz="0" w:space="0" w:color="auto"/>
                <w:right w:val="none" w:sz="0" w:space="0" w:color="auto"/>
              </w:divBdr>
            </w:div>
            <w:div w:id="387337991">
              <w:marLeft w:val="0"/>
              <w:marRight w:val="0"/>
              <w:marTop w:val="0"/>
              <w:marBottom w:val="0"/>
              <w:divBdr>
                <w:top w:val="none" w:sz="0" w:space="0" w:color="auto"/>
                <w:left w:val="none" w:sz="0" w:space="0" w:color="auto"/>
                <w:bottom w:val="none" w:sz="0" w:space="0" w:color="auto"/>
                <w:right w:val="none" w:sz="0" w:space="0" w:color="auto"/>
              </w:divBdr>
            </w:div>
            <w:div w:id="18052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2263">
      <w:bodyDiv w:val="1"/>
      <w:marLeft w:val="0"/>
      <w:marRight w:val="0"/>
      <w:marTop w:val="0"/>
      <w:marBottom w:val="0"/>
      <w:divBdr>
        <w:top w:val="none" w:sz="0" w:space="0" w:color="auto"/>
        <w:left w:val="none" w:sz="0" w:space="0" w:color="auto"/>
        <w:bottom w:val="none" w:sz="0" w:space="0" w:color="auto"/>
        <w:right w:val="none" w:sz="0" w:space="0" w:color="auto"/>
      </w:divBdr>
    </w:div>
    <w:div w:id="1424839153">
      <w:bodyDiv w:val="1"/>
      <w:marLeft w:val="0"/>
      <w:marRight w:val="0"/>
      <w:marTop w:val="0"/>
      <w:marBottom w:val="0"/>
      <w:divBdr>
        <w:top w:val="none" w:sz="0" w:space="0" w:color="auto"/>
        <w:left w:val="none" w:sz="0" w:space="0" w:color="auto"/>
        <w:bottom w:val="none" w:sz="0" w:space="0" w:color="auto"/>
        <w:right w:val="none" w:sz="0" w:space="0" w:color="auto"/>
      </w:divBdr>
      <w:divsChild>
        <w:div w:id="778985296">
          <w:marLeft w:val="202"/>
          <w:marRight w:val="0"/>
          <w:marTop w:val="0"/>
          <w:marBottom w:val="0"/>
          <w:divBdr>
            <w:top w:val="none" w:sz="0" w:space="0" w:color="auto"/>
            <w:left w:val="none" w:sz="0" w:space="0" w:color="auto"/>
            <w:bottom w:val="none" w:sz="0" w:space="0" w:color="auto"/>
            <w:right w:val="none" w:sz="0" w:space="0" w:color="auto"/>
          </w:divBdr>
        </w:div>
        <w:div w:id="126556973">
          <w:marLeft w:val="202"/>
          <w:marRight w:val="0"/>
          <w:marTop w:val="0"/>
          <w:marBottom w:val="0"/>
          <w:divBdr>
            <w:top w:val="none" w:sz="0" w:space="0" w:color="auto"/>
            <w:left w:val="none" w:sz="0" w:space="0" w:color="auto"/>
            <w:bottom w:val="none" w:sz="0" w:space="0" w:color="auto"/>
            <w:right w:val="none" w:sz="0" w:space="0" w:color="auto"/>
          </w:divBdr>
        </w:div>
        <w:div w:id="1458720725">
          <w:marLeft w:val="202"/>
          <w:marRight w:val="0"/>
          <w:marTop w:val="0"/>
          <w:marBottom w:val="0"/>
          <w:divBdr>
            <w:top w:val="none" w:sz="0" w:space="0" w:color="auto"/>
            <w:left w:val="none" w:sz="0" w:space="0" w:color="auto"/>
            <w:bottom w:val="none" w:sz="0" w:space="0" w:color="auto"/>
            <w:right w:val="none" w:sz="0" w:space="0" w:color="auto"/>
          </w:divBdr>
        </w:div>
        <w:div w:id="2051797">
          <w:marLeft w:val="202"/>
          <w:marRight w:val="0"/>
          <w:marTop w:val="0"/>
          <w:marBottom w:val="0"/>
          <w:divBdr>
            <w:top w:val="none" w:sz="0" w:space="0" w:color="auto"/>
            <w:left w:val="none" w:sz="0" w:space="0" w:color="auto"/>
            <w:bottom w:val="none" w:sz="0" w:space="0" w:color="auto"/>
            <w:right w:val="none" w:sz="0" w:space="0" w:color="auto"/>
          </w:divBdr>
        </w:div>
        <w:div w:id="1904367099">
          <w:marLeft w:val="202"/>
          <w:marRight w:val="0"/>
          <w:marTop w:val="0"/>
          <w:marBottom w:val="0"/>
          <w:divBdr>
            <w:top w:val="none" w:sz="0" w:space="0" w:color="auto"/>
            <w:left w:val="none" w:sz="0" w:space="0" w:color="auto"/>
            <w:bottom w:val="none" w:sz="0" w:space="0" w:color="auto"/>
            <w:right w:val="none" w:sz="0" w:space="0" w:color="auto"/>
          </w:divBdr>
        </w:div>
        <w:div w:id="388724723">
          <w:marLeft w:val="202"/>
          <w:marRight w:val="0"/>
          <w:marTop w:val="0"/>
          <w:marBottom w:val="0"/>
          <w:divBdr>
            <w:top w:val="none" w:sz="0" w:space="0" w:color="auto"/>
            <w:left w:val="none" w:sz="0" w:space="0" w:color="auto"/>
            <w:bottom w:val="none" w:sz="0" w:space="0" w:color="auto"/>
            <w:right w:val="none" w:sz="0" w:space="0" w:color="auto"/>
          </w:divBdr>
        </w:div>
        <w:div w:id="1114133535">
          <w:marLeft w:val="202"/>
          <w:marRight w:val="0"/>
          <w:marTop w:val="0"/>
          <w:marBottom w:val="0"/>
          <w:divBdr>
            <w:top w:val="none" w:sz="0" w:space="0" w:color="auto"/>
            <w:left w:val="none" w:sz="0" w:space="0" w:color="auto"/>
            <w:bottom w:val="none" w:sz="0" w:space="0" w:color="auto"/>
            <w:right w:val="none" w:sz="0" w:space="0" w:color="auto"/>
          </w:divBdr>
        </w:div>
      </w:divsChild>
    </w:div>
    <w:div w:id="1516067808">
      <w:bodyDiv w:val="1"/>
      <w:marLeft w:val="0"/>
      <w:marRight w:val="0"/>
      <w:marTop w:val="0"/>
      <w:marBottom w:val="0"/>
      <w:divBdr>
        <w:top w:val="none" w:sz="0" w:space="0" w:color="auto"/>
        <w:left w:val="none" w:sz="0" w:space="0" w:color="auto"/>
        <w:bottom w:val="none" w:sz="0" w:space="0" w:color="auto"/>
        <w:right w:val="none" w:sz="0" w:space="0" w:color="auto"/>
      </w:divBdr>
      <w:divsChild>
        <w:div w:id="796991011">
          <w:marLeft w:val="0"/>
          <w:marRight w:val="0"/>
          <w:marTop w:val="0"/>
          <w:marBottom w:val="0"/>
          <w:divBdr>
            <w:top w:val="none" w:sz="0" w:space="0" w:color="auto"/>
            <w:left w:val="none" w:sz="0" w:space="0" w:color="auto"/>
            <w:bottom w:val="none" w:sz="0" w:space="0" w:color="auto"/>
            <w:right w:val="none" w:sz="0" w:space="0" w:color="auto"/>
          </w:divBdr>
        </w:div>
        <w:div w:id="1200120174">
          <w:marLeft w:val="0"/>
          <w:marRight w:val="0"/>
          <w:marTop w:val="0"/>
          <w:marBottom w:val="0"/>
          <w:divBdr>
            <w:top w:val="none" w:sz="0" w:space="0" w:color="auto"/>
            <w:left w:val="none" w:sz="0" w:space="0" w:color="auto"/>
            <w:bottom w:val="none" w:sz="0" w:space="0" w:color="auto"/>
            <w:right w:val="none" w:sz="0" w:space="0" w:color="auto"/>
          </w:divBdr>
        </w:div>
      </w:divsChild>
    </w:div>
    <w:div w:id="1671955117">
      <w:bodyDiv w:val="1"/>
      <w:marLeft w:val="0"/>
      <w:marRight w:val="0"/>
      <w:marTop w:val="0"/>
      <w:marBottom w:val="0"/>
      <w:divBdr>
        <w:top w:val="none" w:sz="0" w:space="0" w:color="auto"/>
        <w:left w:val="none" w:sz="0" w:space="0" w:color="auto"/>
        <w:bottom w:val="none" w:sz="0" w:space="0" w:color="auto"/>
        <w:right w:val="none" w:sz="0" w:space="0" w:color="auto"/>
      </w:divBdr>
      <w:divsChild>
        <w:div w:id="39524475">
          <w:marLeft w:val="0"/>
          <w:marRight w:val="0"/>
          <w:marTop w:val="0"/>
          <w:marBottom w:val="0"/>
          <w:divBdr>
            <w:top w:val="none" w:sz="0" w:space="0" w:color="auto"/>
            <w:left w:val="none" w:sz="0" w:space="0" w:color="auto"/>
            <w:bottom w:val="none" w:sz="0" w:space="0" w:color="auto"/>
            <w:right w:val="none" w:sz="0" w:space="0" w:color="auto"/>
          </w:divBdr>
        </w:div>
        <w:div w:id="1177692006">
          <w:marLeft w:val="0"/>
          <w:marRight w:val="0"/>
          <w:marTop w:val="0"/>
          <w:marBottom w:val="0"/>
          <w:divBdr>
            <w:top w:val="none" w:sz="0" w:space="0" w:color="auto"/>
            <w:left w:val="none" w:sz="0" w:space="0" w:color="auto"/>
            <w:bottom w:val="none" w:sz="0" w:space="0" w:color="auto"/>
            <w:right w:val="none" w:sz="0" w:space="0" w:color="auto"/>
          </w:divBdr>
        </w:div>
        <w:div w:id="2106874401">
          <w:marLeft w:val="0"/>
          <w:marRight w:val="0"/>
          <w:marTop w:val="0"/>
          <w:marBottom w:val="0"/>
          <w:divBdr>
            <w:top w:val="none" w:sz="0" w:space="0" w:color="auto"/>
            <w:left w:val="none" w:sz="0" w:space="0" w:color="auto"/>
            <w:bottom w:val="none" w:sz="0" w:space="0" w:color="auto"/>
            <w:right w:val="none" w:sz="0" w:space="0" w:color="auto"/>
          </w:divBdr>
        </w:div>
        <w:div w:id="1437364348">
          <w:marLeft w:val="0"/>
          <w:marRight w:val="0"/>
          <w:marTop w:val="0"/>
          <w:marBottom w:val="0"/>
          <w:divBdr>
            <w:top w:val="none" w:sz="0" w:space="0" w:color="auto"/>
            <w:left w:val="none" w:sz="0" w:space="0" w:color="auto"/>
            <w:bottom w:val="none" w:sz="0" w:space="0" w:color="auto"/>
            <w:right w:val="none" w:sz="0" w:space="0" w:color="auto"/>
          </w:divBdr>
        </w:div>
        <w:div w:id="1695033963">
          <w:marLeft w:val="0"/>
          <w:marRight w:val="0"/>
          <w:marTop w:val="0"/>
          <w:marBottom w:val="0"/>
          <w:divBdr>
            <w:top w:val="none" w:sz="0" w:space="0" w:color="auto"/>
            <w:left w:val="none" w:sz="0" w:space="0" w:color="auto"/>
            <w:bottom w:val="none" w:sz="0" w:space="0" w:color="auto"/>
            <w:right w:val="none" w:sz="0" w:space="0" w:color="auto"/>
          </w:divBdr>
        </w:div>
        <w:div w:id="1372537036">
          <w:marLeft w:val="0"/>
          <w:marRight w:val="0"/>
          <w:marTop w:val="0"/>
          <w:marBottom w:val="0"/>
          <w:divBdr>
            <w:top w:val="none" w:sz="0" w:space="0" w:color="auto"/>
            <w:left w:val="none" w:sz="0" w:space="0" w:color="auto"/>
            <w:bottom w:val="none" w:sz="0" w:space="0" w:color="auto"/>
            <w:right w:val="none" w:sz="0" w:space="0" w:color="auto"/>
          </w:divBdr>
        </w:div>
        <w:div w:id="2036349206">
          <w:marLeft w:val="0"/>
          <w:marRight w:val="0"/>
          <w:marTop w:val="0"/>
          <w:marBottom w:val="0"/>
          <w:divBdr>
            <w:top w:val="none" w:sz="0" w:space="0" w:color="auto"/>
            <w:left w:val="none" w:sz="0" w:space="0" w:color="auto"/>
            <w:bottom w:val="none" w:sz="0" w:space="0" w:color="auto"/>
            <w:right w:val="none" w:sz="0" w:space="0" w:color="auto"/>
          </w:divBdr>
        </w:div>
        <w:div w:id="402221755">
          <w:marLeft w:val="0"/>
          <w:marRight w:val="0"/>
          <w:marTop w:val="0"/>
          <w:marBottom w:val="0"/>
          <w:divBdr>
            <w:top w:val="none" w:sz="0" w:space="0" w:color="auto"/>
            <w:left w:val="none" w:sz="0" w:space="0" w:color="auto"/>
            <w:bottom w:val="none" w:sz="0" w:space="0" w:color="auto"/>
            <w:right w:val="none" w:sz="0" w:space="0" w:color="auto"/>
          </w:divBdr>
        </w:div>
        <w:div w:id="1050422157">
          <w:marLeft w:val="0"/>
          <w:marRight w:val="0"/>
          <w:marTop w:val="0"/>
          <w:marBottom w:val="0"/>
          <w:divBdr>
            <w:top w:val="none" w:sz="0" w:space="0" w:color="auto"/>
            <w:left w:val="none" w:sz="0" w:space="0" w:color="auto"/>
            <w:bottom w:val="none" w:sz="0" w:space="0" w:color="auto"/>
            <w:right w:val="none" w:sz="0" w:space="0" w:color="auto"/>
          </w:divBdr>
        </w:div>
        <w:div w:id="1204443084">
          <w:marLeft w:val="0"/>
          <w:marRight w:val="0"/>
          <w:marTop w:val="0"/>
          <w:marBottom w:val="0"/>
          <w:divBdr>
            <w:top w:val="none" w:sz="0" w:space="0" w:color="auto"/>
            <w:left w:val="none" w:sz="0" w:space="0" w:color="auto"/>
            <w:bottom w:val="none" w:sz="0" w:space="0" w:color="auto"/>
            <w:right w:val="none" w:sz="0" w:space="0" w:color="auto"/>
          </w:divBdr>
        </w:div>
        <w:div w:id="1617053737">
          <w:marLeft w:val="0"/>
          <w:marRight w:val="0"/>
          <w:marTop w:val="0"/>
          <w:marBottom w:val="0"/>
          <w:divBdr>
            <w:top w:val="none" w:sz="0" w:space="0" w:color="auto"/>
            <w:left w:val="none" w:sz="0" w:space="0" w:color="auto"/>
            <w:bottom w:val="none" w:sz="0" w:space="0" w:color="auto"/>
            <w:right w:val="none" w:sz="0" w:space="0" w:color="auto"/>
          </w:divBdr>
        </w:div>
      </w:divsChild>
    </w:div>
    <w:div w:id="176379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A676A67E954440B6FB5DEC1723A104"/>
        <w:category>
          <w:name w:val="Algemeen"/>
          <w:gallery w:val="placeholder"/>
        </w:category>
        <w:types>
          <w:type w:val="bbPlcHdr"/>
        </w:types>
        <w:behaviors>
          <w:behavior w:val="content"/>
        </w:behaviors>
        <w:guid w:val="{8F9499C1-E490-49E9-9195-CF44BF3EE9DA}"/>
      </w:docPartPr>
      <w:docPartBody>
        <w:p w:rsidR="00180F0A" w:rsidRDefault="00180F0A" w:rsidP="00180F0A">
          <w:pPr>
            <w:pStyle w:val="EFA676A67E954440B6FB5DEC1723A104"/>
          </w:pPr>
          <w:r w:rsidRPr="0014432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Koppen CS)">
    <w:altName w:val="Times New Roman"/>
    <w:panose1 w:val="00000000000000000000"/>
    <w:charset w:val="00"/>
    <w:family w:val="roman"/>
    <w:notTrueType/>
    <w:pitch w:val="default"/>
  </w:font>
  <w:font w:name="Times New Roman (Hoofdtekst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05"/>
    <w:rsid w:val="000257BA"/>
    <w:rsid w:val="0009239B"/>
    <w:rsid w:val="000E57FB"/>
    <w:rsid w:val="00180F0A"/>
    <w:rsid w:val="00187080"/>
    <w:rsid w:val="00257B9A"/>
    <w:rsid w:val="002B6D19"/>
    <w:rsid w:val="002D637A"/>
    <w:rsid w:val="002F67A6"/>
    <w:rsid w:val="003D5E00"/>
    <w:rsid w:val="004E3749"/>
    <w:rsid w:val="007C5509"/>
    <w:rsid w:val="007E6534"/>
    <w:rsid w:val="00893F05"/>
    <w:rsid w:val="008D0F1D"/>
    <w:rsid w:val="00A13723"/>
    <w:rsid w:val="00A91C88"/>
    <w:rsid w:val="00AB2FFB"/>
    <w:rsid w:val="00AC461E"/>
    <w:rsid w:val="00BA2D2F"/>
    <w:rsid w:val="00BC606B"/>
    <w:rsid w:val="00BF68C9"/>
    <w:rsid w:val="00C0319E"/>
    <w:rsid w:val="00C26AD5"/>
    <w:rsid w:val="00C567DD"/>
    <w:rsid w:val="00C56F08"/>
    <w:rsid w:val="00C66E03"/>
    <w:rsid w:val="00C716D9"/>
    <w:rsid w:val="00D36846"/>
    <w:rsid w:val="00DB05AB"/>
    <w:rsid w:val="00E351DA"/>
    <w:rsid w:val="00F667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0F0A"/>
    <w:rPr>
      <w:color w:val="808080"/>
    </w:rPr>
  </w:style>
  <w:style w:type="paragraph" w:customStyle="1" w:styleId="EFA676A67E954440B6FB5DEC1723A104">
    <w:name w:val="EFA676A67E954440B6FB5DEC1723A104"/>
    <w:rsid w:val="00180F0A"/>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sociaal_domein_Kleuren">
      <a:dk1>
        <a:srgbClr val="000000"/>
      </a:dk1>
      <a:lt1>
        <a:srgbClr val="FFFFFF"/>
      </a:lt1>
      <a:dk2>
        <a:srgbClr val="783293"/>
      </a:dk2>
      <a:lt2>
        <a:srgbClr val="C9C9C9"/>
      </a:lt2>
      <a:accent1>
        <a:srgbClr val="2D3079"/>
      </a:accent1>
      <a:accent2>
        <a:srgbClr val="783293"/>
      </a:accent2>
      <a:accent3>
        <a:srgbClr val="03A9F4"/>
      </a:accent3>
      <a:accent4>
        <a:srgbClr val="EC008C"/>
      </a:accent4>
      <a:accent5>
        <a:srgbClr val="CDDC39"/>
      </a:accent5>
      <a:accent6>
        <a:srgbClr val="F9A825"/>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wrap="square" lIns="0"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386E91105EF046918647A47807A8E4" ma:contentTypeVersion="4" ma:contentTypeDescription="Create a new document." ma:contentTypeScope="" ma:versionID="21562c40c80ef9ae440854bf3f7ff8b2">
  <xsd:schema xmlns:xsd="http://www.w3.org/2001/XMLSchema" xmlns:xs="http://www.w3.org/2001/XMLSchema" xmlns:p="http://schemas.microsoft.com/office/2006/metadata/properties" xmlns:ns2="71f8984b-bd89-4003-893f-3d1aee7e24bc" targetNamespace="http://schemas.microsoft.com/office/2006/metadata/properties" ma:root="true" ma:fieldsID="306e0e991cbe78248fcd643c5604b955" ns2:_="">
    <xsd:import namespace="71f8984b-bd89-4003-893f-3d1aee7e2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8984b-bd89-4003-893f-3d1aee7e2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A691C-971F-45E5-88E3-7D1C49569A48}">
  <ds:schemaRefs>
    <ds:schemaRef ds:uri="http://schemas.microsoft.com/office/2006/metadata/properties"/>
    <ds:schemaRef ds:uri="http://schemas.microsoft.com/office/infopath/2007/PartnerControls"/>
    <ds:schemaRef ds:uri="eb476aeb-cfc0-4d64-93e5-927642e1f979"/>
    <ds:schemaRef ds:uri="73ddae55-80d5-40da-8705-548d45c223e6"/>
  </ds:schemaRefs>
</ds:datastoreItem>
</file>

<file path=customXml/itemProps2.xml><?xml version="1.0" encoding="utf-8"?>
<ds:datastoreItem xmlns:ds="http://schemas.openxmlformats.org/officeDocument/2006/customXml" ds:itemID="{EBD66D9A-28FF-4D96-9F47-48737934EE73}">
  <ds:schemaRefs>
    <ds:schemaRef ds:uri="http://schemas.microsoft.com/sharepoint/v3/contenttype/forms"/>
  </ds:schemaRefs>
</ds:datastoreItem>
</file>

<file path=customXml/itemProps3.xml><?xml version="1.0" encoding="utf-8"?>
<ds:datastoreItem xmlns:ds="http://schemas.openxmlformats.org/officeDocument/2006/customXml" ds:itemID="{460DBD2B-4A50-4482-864A-695266A6B187}">
  <ds:schemaRefs>
    <ds:schemaRef ds:uri="http://schemas.openxmlformats.org/officeDocument/2006/bibliography"/>
  </ds:schemaRefs>
</ds:datastoreItem>
</file>

<file path=customXml/itemProps4.xml><?xml version="1.0" encoding="utf-8"?>
<ds:datastoreItem xmlns:ds="http://schemas.openxmlformats.org/officeDocument/2006/customXml" ds:itemID="{C75EBCE9-9FA5-4010-BB38-CB3F6CC17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8984b-bd89-4003-893f-3d1aee7e2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1058</Words>
  <Characters>5823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i-sociaal domein</vt:lpstr>
    </vt:vector>
  </TitlesOfParts>
  <Manager/>
  <Company>i-sociaal domein</Company>
  <LinksUpToDate>false</LinksUpToDate>
  <CharactersWithSpaces>6868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i-sociaal domein</dc:title>
  <dc:subject/>
  <dc:creator>Microsoft Office User</dc:creator>
  <cp:keywords/>
  <dc:description>i-sociaal domein rapport
Versie 1 - juni 2019
Ontwerp: Humming
Template: Ton Persoon</dc:description>
  <cp:lastModifiedBy>Sizoo, Thijs (Kerkrade)</cp:lastModifiedBy>
  <cp:revision>6</cp:revision>
  <cp:lastPrinted>2019-07-03T14:27:00Z</cp:lastPrinted>
  <dcterms:created xsi:type="dcterms:W3CDTF">2025-06-27T21:15:00Z</dcterms:created>
  <dcterms:modified xsi:type="dcterms:W3CDTF">2025-06-27T21:30:00Z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0x01010042386E91105EF046918647A47807A8E4</vt:lpwstr>
  </property>
  <property fmtid="{D5CDD505-2E9C-101B-9397-08002B2CF9AE}" pid="3" name="MediaServiceImageTags">
    <vt:lpwstr/>
  </property>
</Properties>
</file>