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5D74C8DF"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000351DA">
        <w:rPr>
          <w:b/>
          <w:bCs/>
          <w:sz w:val="28"/>
          <w:szCs w:val="28"/>
        </w:rPr>
        <w:t>N</w:t>
      </w:r>
      <w:r w:rsidR="00DD4EA5">
        <w:tab/>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41414A2F" w14:textId="7798687B" w:rsidR="00903F9E" w:rsidRDefault="00903F9E" w:rsidP="00903F9E">
      <w:pPr>
        <w:pStyle w:val="Titel12pt"/>
        <w:ind w:left="3178" w:right="-1118"/>
        <w:rPr>
          <w:sz w:val="28"/>
          <w:szCs w:val="28"/>
        </w:rPr>
      </w:pPr>
      <w:r>
        <w:rPr>
          <w:sz w:val="28"/>
          <w:szCs w:val="28"/>
        </w:rPr>
        <w:t>IWR202</w:t>
      </w:r>
      <w:r w:rsidR="00EE292A">
        <w:rPr>
          <w:sz w:val="28"/>
          <w:szCs w:val="28"/>
        </w:rPr>
        <w:t>5</w:t>
      </w:r>
      <w:r>
        <w:rPr>
          <w:sz w:val="28"/>
          <w:szCs w:val="28"/>
        </w:rPr>
        <w:t>|Werkplek-hardware|</w:t>
      </w:r>
      <w:r>
        <w:rPr>
          <w:sz w:val="28"/>
          <w:szCs w:val="28"/>
        </w:rPr>
        <w:br/>
      </w:r>
      <w:r w:rsidR="00AF5B1C">
        <w:rPr>
          <w:sz w:val="28"/>
          <w:szCs w:val="28"/>
        </w:rPr>
        <w:t>Multifunctionele</w:t>
      </w:r>
      <w:r w:rsidR="005120FD">
        <w:rPr>
          <w:sz w:val="28"/>
          <w:szCs w:val="28"/>
        </w:rPr>
        <w:t xml:space="preserve"> printers</w:t>
      </w:r>
      <w:r w:rsidR="00AF5B1C">
        <w:rPr>
          <w:sz w:val="28"/>
          <w:szCs w:val="28"/>
        </w:rPr>
        <w:t xml:space="preserve"> en netwerkprinters </w:t>
      </w:r>
      <w:r>
        <w:rPr>
          <w:sz w:val="28"/>
          <w:szCs w:val="28"/>
        </w:rPr>
        <w:t xml:space="preserve">(inclusief optionele </w:t>
      </w:r>
      <w:r w:rsidR="001402C9">
        <w:rPr>
          <w:sz w:val="28"/>
          <w:szCs w:val="28"/>
        </w:rPr>
        <w:t>accessoires en D</w:t>
      </w:r>
      <w:r>
        <w:rPr>
          <w:sz w:val="28"/>
          <w:szCs w:val="28"/>
        </w:rPr>
        <w:t>iensten)</w:t>
      </w:r>
    </w:p>
    <w:p w14:paraId="00C7B54F" w14:textId="77777777" w:rsidR="00903F9E" w:rsidRPr="0047160A" w:rsidRDefault="00903F9E" w:rsidP="00903F9E">
      <w:pPr>
        <w:pStyle w:val="Titel12pt"/>
        <w:ind w:right="-1118"/>
        <w:rPr>
          <w:sz w:val="28"/>
          <w:szCs w:val="28"/>
        </w:rPr>
      </w:pPr>
    </w:p>
    <w:p w14:paraId="08834F13" w14:textId="77777777" w:rsidR="00903F9E" w:rsidRPr="0047160A" w:rsidRDefault="00903F9E" w:rsidP="00903F9E">
      <w:pPr>
        <w:pStyle w:val="Titel12pt"/>
        <w:ind w:right="-1118"/>
        <w:rPr>
          <w:sz w:val="28"/>
          <w:szCs w:val="28"/>
        </w:rPr>
      </w:pPr>
      <w:r w:rsidRPr="0047160A">
        <w:rPr>
          <w:sz w:val="28"/>
          <w:szCs w:val="28"/>
        </w:rPr>
        <w:t>ICT Werkomgeving Rijk</w:t>
      </w: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52E4589D" w14:textId="4562728D" w:rsidR="00903F9E" w:rsidRPr="005E3CE5" w:rsidRDefault="00903F9E" w:rsidP="00903F9E">
      <w:pPr>
        <w:pStyle w:val="Datumstatusvoorblad"/>
        <w:ind w:right="-1118"/>
        <w:rPr>
          <w:szCs w:val="18"/>
        </w:rPr>
      </w:pPr>
      <w:r w:rsidRPr="00A3383C">
        <w:rPr>
          <w:szCs w:val="18"/>
        </w:rPr>
        <w:t>Publicatiedatum:</w:t>
      </w:r>
      <w:r w:rsidRPr="00A3383C">
        <w:rPr>
          <w:szCs w:val="18"/>
        </w:rPr>
        <w:tab/>
      </w:r>
      <w:r w:rsidRPr="00A3383C">
        <w:rPr>
          <w:szCs w:val="18"/>
        </w:rPr>
        <w:tab/>
      </w:r>
      <w:r w:rsidR="005120FD">
        <w:rPr>
          <w:szCs w:val="18"/>
        </w:rPr>
        <w:t>11 maart 2025</w:t>
      </w:r>
    </w:p>
    <w:p w14:paraId="1D285581" w14:textId="4B0A9A75"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5120FD">
        <w:t>1.0</w:t>
      </w:r>
    </w:p>
    <w:p w14:paraId="2F6500DE" w14:textId="35B2F7A6" w:rsidR="00903F9E" w:rsidRDefault="00903F9E" w:rsidP="00903F9E">
      <w:pPr>
        <w:pStyle w:val="Datumstatusvoorblad"/>
        <w:ind w:right="-1118"/>
      </w:pPr>
      <w:bookmarkStart w:id="0" w:name="_Hlk57038155"/>
      <w:r w:rsidRPr="00901AB9">
        <w:t>Referentie</w:t>
      </w:r>
      <w:r>
        <w:t>:</w:t>
      </w:r>
      <w:r>
        <w:tab/>
      </w:r>
      <w:r>
        <w:tab/>
      </w:r>
      <w:bookmarkEnd w:id="0"/>
      <w:r>
        <w:tab/>
      </w:r>
      <w:r>
        <w:tab/>
      </w:r>
      <w:r w:rsidRPr="005E3CE5">
        <w:rPr>
          <w:lang w:val="de-DE"/>
        </w:rPr>
        <w:t>IUC 202</w:t>
      </w:r>
      <w:r>
        <w:rPr>
          <w:lang w:val="de-DE"/>
        </w:rPr>
        <w:t>4</w:t>
      </w:r>
      <w:r w:rsidR="001402C9">
        <w:rPr>
          <w:lang w:val="de-DE"/>
        </w:rPr>
        <w:t>05</w:t>
      </w:r>
      <w:r w:rsidR="00AF5B1C">
        <w:rPr>
          <w:lang w:val="de-DE"/>
        </w:rPr>
        <w:t>066</w:t>
      </w:r>
    </w:p>
    <w:p w14:paraId="14060EDE" w14:textId="77777777" w:rsidR="00EF38F4" w:rsidRPr="00BE094F" w:rsidRDefault="00EF38F4" w:rsidP="00EF38F4"/>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62571804" w14:textId="77777777" w:rsidR="000351DA" w:rsidRPr="00666ACA" w:rsidRDefault="000351DA" w:rsidP="000351DA">
      <w:pPr>
        <w:spacing w:line="240" w:lineRule="auto"/>
        <w:rPr>
          <w:sz w:val="24"/>
        </w:rPr>
      </w:pPr>
      <w:r w:rsidRPr="00666ACA">
        <w:rPr>
          <w:b/>
          <w:bCs/>
          <w:sz w:val="24"/>
        </w:rPr>
        <w:lastRenderedPageBreak/>
        <w:t>Verklaring</w:t>
      </w:r>
    </w:p>
    <w:p w14:paraId="49690088" w14:textId="77777777" w:rsidR="000351DA" w:rsidRDefault="000351DA" w:rsidP="000351DA">
      <w:pPr>
        <w:spacing w:line="240" w:lineRule="auto"/>
      </w:pPr>
    </w:p>
    <w:p w14:paraId="42414285" w14:textId="549950A2" w:rsidR="000351DA" w:rsidRPr="000351DA" w:rsidRDefault="000351DA" w:rsidP="000351DA">
      <w:pPr>
        <w:spacing w:line="240" w:lineRule="auto"/>
      </w:pPr>
      <w:r w:rsidRPr="000351DA">
        <w:t>Door in te schrijven op deze aanbesteding verklaart Inschrijver naar eer en geweten</w:t>
      </w:r>
      <w:r>
        <w:t>,</w:t>
      </w:r>
      <w:r w:rsidRPr="000351DA">
        <w:t xml:space="preserve"> dat er geen sprake is van Russische betrokkenheid bij de uitvoering van deze </w:t>
      </w:r>
      <w:r>
        <w:t>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7777777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 xml:space="preserve">(o)n(en) is/zijn met een Russische nationaliteit en deze (rechts-) </w:t>
      </w:r>
      <w:proofErr w:type="spellStart"/>
      <w:r w:rsidRPr="000351DA">
        <w:t>perso</w:t>
      </w:r>
      <w:proofErr w:type="spellEnd"/>
      <w:r w:rsidRPr="000351DA">
        <w:t>(o)n(en) (natuurlijke personen, bedrijven, entiteiten of organen) niet gevestigd is/zijn in Rusland;</w:t>
      </w:r>
    </w:p>
    <w:p w14:paraId="334B2270" w14:textId="77777777"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7777777"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Pr="000351DA" w:rsidRDefault="000351DA" w:rsidP="000351DA">
      <w:pPr>
        <w:spacing w:line="240" w:lineRule="auto"/>
      </w:pPr>
      <w:r w:rsidRPr="000351DA">
        <w:t>Tevens verklaart Inschrijver hierbij desgevraagd en onverwijld alle benodigde bewijsstukken te kunnen overleggen.</w:t>
      </w:r>
    </w:p>
    <w:p w14:paraId="01A77BE3" w14:textId="77777777" w:rsidR="000351DA" w:rsidRPr="000351DA" w:rsidRDefault="000351DA" w:rsidP="000351DA">
      <w:pPr>
        <w:spacing w:line="240" w:lineRule="auto"/>
      </w:pPr>
    </w:p>
    <w:p w14:paraId="441DF935" w14:textId="4D0FCB60" w:rsidR="000351DA" w:rsidRDefault="000351DA">
      <w:pPr>
        <w:spacing w:line="240" w:lineRule="auto"/>
      </w:pPr>
    </w:p>
    <w:p w14:paraId="2A950F48" w14:textId="77777777" w:rsidR="0083583A" w:rsidRPr="00BE094F" w:rsidRDefault="0083583A" w:rsidP="00933085"/>
    <w:p w14:paraId="39F1EA20" w14:textId="77777777" w:rsidR="00A862D2" w:rsidRDefault="00A862D2" w:rsidP="00C0716D">
      <w:pPr>
        <w:ind w:left="133" w:firstLine="227"/>
        <w:rPr>
          <w:b/>
        </w:rPr>
      </w:pPr>
      <w:r>
        <w:rPr>
          <w:b/>
        </w:rPr>
        <w:t>Ondertekening</w:t>
      </w:r>
    </w:p>
    <w:p w14:paraId="10AFA7B1" w14:textId="77777777" w:rsidR="00A862D2" w:rsidRDefault="00A862D2" w:rsidP="00A862D2">
      <w:pPr>
        <w:rPr>
          <w:b/>
        </w:rPr>
      </w:pPr>
    </w:p>
    <w:tbl>
      <w:tblPr>
        <w:tblStyle w:val="Tabelraster"/>
        <w:tblW w:w="7519" w:type="dxa"/>
        <w:tblInd w:w="627" w:type="dxa"/>
        <w:tblLook w:val="04A0" w:firstRow="1" w:lastRow="0" w:firstColumn="1" w:lastColumn="0" w:noHBand="0" w:noVBand="1"/>
      </w:tblPr>
      <w:tblGrid>
        <w:gridCol w:w="3176"/>
        <w:gridCol w:w="4343"/>
      </w:tblGrid>
      <w:tr w:rsidR="00A862D2" w:rsidRPr="006B4A05" w14:paraId="096A6989" w14:textId="77777777" w:rsidTr="00C0716D">
        <w:trPr>
          <w:trHeight w:val="510"/>
        </w:trPr>
        <w:tc>
          <w:tcPr>
            <w:tcW w:w="3176" w:type="dxa"/>
            <w:vAlign w:val="center"/>
          </w:tcPr>
          <w:p w14:paraId="3DC0F184" w14:textId="77777777" w:rsidR="00A862D2" w:rsidRPr="006B4A05" w:rsidRDefault="00A862D2" w:rsidP="00AF7262">
            <w:pPr>
              <w:spacing w:line="240" w:lineRule="exact"/>
            </w:pPr>
            <w:r w:rsidRPr="006B4A05">
              <w:t>Naam organisatie</w:t>
            </w:r>
          </w:p>
        </w:tc>
        <w:tc>
          <w:tcPr>
            <w:tcW w:w="4343" w:type="dxa"/>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C0716D">
        <w:trPr>
          <w:trHeight w:val="510"/>
        </w:trPr>
        <w:tc>
          <w:tcPr>
            <w:tcW w:w="3176" w:type="dxa"/>
            <w:vAlign w:val="center"/>
          </w:tcPr>
          <w:p w14:paraId="525F6DF5" w14:textId="77777777" w:rsidR="00A862D2" w:rsidRPr="006B4A05" w:rsidRDefault="00A862D2" w:rsidP="00AF7262">
            <w:pPr>
              <w:spacing w:line="240" w:lineRule="exact"/>
            </w:pPr>
            <w:r w:rsidRPr="006B4A05">
              <w:t>Naam ondertekeningbevoegd persoon</w:t>
            </w:r>
          </w:p>
        </w:tc>
        <w:tc>
          <w:tcPr>
            <w:tcW w:w="4343" w:type="dxa"/>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C0716D">
        <w:trPr>
          <w:trHeight w:val="510"/>
        </w:trPr>
        <w:tc>
          <w:tcPr>
            <w:tcW w:w="3176" w:type="dxa"/>
            <w:vAlign w:val="center"/>
          </w:tcPr>
          <w:p w14:paraId="18B5A9F1" w14:textId="77777777" w:rsidR="00A862D2" w:rsidRPr="006B4A05" w:rsidRDefault="00A862D2" w:rsidP="00AF7262">
            <w:pPr>
              <w:spacing w:line="240" w:lineRule="exact"/>
            </w:pPr>
            <w:r w:rsidRPr="006B4A05">
              <w:t>Datum</w:t>
            </w:r>
          </w:p>
        </w:tc>
        <w:tc>
          <w:tcPr>
            <w:tcW w:w="4343" w:type="dxa"/>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C0716D">
        <w:trPr>
          <w:trHeight w:val="510"/>
        </w:trPr>
        <w:tc>
          <w:tcPr>
            <w:tcW w:w="3176" w:type="dxa"/>
            <w:vAlign w:val="center"/>
          </w:tcPr>
          <w:p w14:paraId="65E6FAA9" w14:textId="77777777" w:rsidR="00A862D2" w:rsidRPr="006B4A05" w:rsidRDefault="00A862D2" w:rsidP="00AF7262">
            <w:pPr>
              <w:spacing w:line="240" w:lineRule="exact"/>
            </w:pPr>
            <w:r w:rsidRPr="006B4A05">
              <w:t>Handtekening</w:t>
            </w:r>
          </w:p>
        </w:tc>
        <w:tc>
          <w:tcPr>
            <w:tcW w:w="4343" w:type="dxa"/>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2E9E671" w14:textId="77777777" w:rsidR="00A862D2" w:rsidRPr="005C7363" w:rsidRDefault="00A862D2" w:rsidP="00D46FA2"/>
    <w:sectPr w:rsidR="00A862D2" w:rsidRPr="005C7363" w:rsidSect="00EF50D3">
      <w:headerReference w:type="even" r:id="rId13"/>
      <w:headerReference w:type="default" r:id="rId14"/>
      <w:footerReference w:type="default" r:id="rId15"/>
      <w:headerReference w:type="first" r:id="rId16"/>
      <w:footerReference w:type="first" r:id="rId17"/>
      <w:type w:val="continuous"/>
      <w:pgSz w:w="11906" w:h="16838" w:code="9"/>
      <w:pgMar w:top="2398"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altName w:val="Calibri"/>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shd w:val="clear" w:color="auto" w:fill="auto"/>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B1C76" w14:paraId="547C9EC4" w14:textId="77777777">
      <w:trPr>
        <w:trHeight w:hRule="exact" w:val="240"/>
      </w:trPr>
      <w:tc>
        <w:tcPr>
          <w:tcW w:w="7601" w:type="dxa"/>
          <w:shd w:val="clear" w:color="auto" w:fill="auto"/>
        </w:tcPr>
        <w:p w14:paraId="1E5DAB29" w14:textId="77777777" w:rsidR="00AB1C76" w:rsidRDefault="00AB1C76" w:rsidP="003F1F6B"/>
      </w:tc>
      <w:tc>
        <w:tcPr>
          <w:tcW w:w="2156" w:type="dxa"/>
        </w:tcPr>
        <w:p w14:paraId="0A7C0FF3" w14:textId="7F63628A" w:rsidR="00AB1C76" w:rsidRPr="00645414" w:rsidRDefault="00AB1C76" w:rsidP="00645414">
          <w:pPr>
            <w:pStyle w:val="Huisstijl-Paginanummering"/>
            <w:rPr>
              <w:noProof w:val="0"/>
            </w:rPr>
          </w:pPr>
          <w:r>
            <w:rPr>
              <w:noProof w:val="0"/>
            </w:rPr>
            <w:t xml:space="preserve">   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5</w:t>
          </w:r>
          <w:r w:rsidRPr="00645414">
            <w:rPr>
              <w:noProof w:val="0"/>
            </w:rPr>
            <w:fldChar w:fldCharType="end"/>
          </w:r>
          <w:r w:rsidRPr="00645414">
            <w:rPr>
              <w:noProof w:val="0"/>
            </w:rPr>
            <w:t xml:space="preserve"> </w:t>
          </w:r>
          <w:r>
            <w:rPr>
              <w:noProof w:val="0"/>
            </w:rPr>
            <w:t>van</w:t>
          </w:r>
          <w:r w:rsidRPr="00645414">
            <w:rPr>
              <w:noProof w:val="0"/>
            </w:rPr>
            <w:t xml:space="preserve"> </w:t>
          </w:r>
          <w:r w:rsidRPr="00645414">
            <w:rPr>
              <w:noProof w:val="0"/>
            </w:rPr>
            <w:fldChar w:fldCharType="begin"/>
          </w:r>
          <w:r w:rsidRPr="00645414">
            <w:rPr>
              <w:noProof w:val="0"/>
            </w:rPr>
            <w:instrText xml:space="preserve"> SECTIONPAGES   \* MERGEFORMAT </w:instrText>
          </w:r>
          <w:r w:rsidRPr="00645414">
            <w:rPr>
              <w:noProof w:val="0"/>
            </w:rPr>
            <w:fldChar w:fldCharType="separate"/>
          </w:r>
          <w:r w:rsidR="005120FD">
            <w:t>2</w:t>
          </w:r>
          <w:r w:rsidRPr="00645414">
            <w:rPr>
              <w:noProof w:val="0"/>
            </w:rPr>
            <w:fldChar w:fldCharType="end"/>
          </w:r>
        </w:p>
      </w:tc>
    </w:tr>
  </w:tbl>
  <w:p w14:paraId="4BE3959A" w14:textId="77777777" w:rsidR="00AB1C76" w:rsidRPr="00BC3B53" w:rsidRDefault="00AB1C76" w:rsidP="00BC3B53">
    <w:pPr>
      <w:pStyle w:val="Voettekst"/>
      <w:spacing w:line="240" w:lineRule="auto"/>
      <w:rPr>
        <w:sz w:val="2"/>
        <w:szCs w:val="2"/>
      </w:rPr>
    </w:pPr>
  </w:p>
  <w:p w14:paraId="74EF0AF6" w14:textId="1DDE61F5" w:rsidR="00AB1C76" w:rsidRPr="009A5580" w:rsidRDefault="00417FA5" w:rsidP="008731A2">
    <w:pPr>
      <w:rPr>
        <w:sz w:val="16"/>
        <w:szCs w:val="16"/>
      </w:rPr>
    </w:pPr>
    <w:bookmarkStart w:id="1" w:name="_Toc148176410"/>
    <w:bookmarkEnd w:id="1"/>
    <w:r w:rsidRPr="009A5580">
      <w:rPr>
        <w:rStyle w:val="Paginanummer"/>
        <w:rFonts w:cs="Verdana"/>
        <w:sz w:val="16"/>
        <w:szCs w:val="16"/>
      </w:rPr>
      <w:t xml:space="preserve">Bijlage </w:t>
    </w:r>
    <w:r w:rsidR="000351DA">
      <w:rPr>
        <w:rStyle w:val="Paginanummer"/>
        <w:rFonts w:cs="Verdana"/>
        <w:sz w:val="16"/>
        <w:szCs w:val="16"/>
      </w:rPr>
      <w:t>N</w:t>
    </w:r>
    <w:r w:rsidRPr="009A5580">
      <w:rPr>
        <w:rStyle w:val="Paginanummer"/>
        <w:rFonts w:cs="Verdana"/>
        <w:sz w:val="16"/>
        <w:szCs w:val="16"/>
      </w:rPr>
      <w:t xml:space="preserve">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 xml:space="preserve">sancties Rusland </w:t>
    </w:r>
    <w:r w:rsidR="009A5580" w:rsidRPr="009A5580">
      <w:rPr>
        <w:rStyle w:val="Paginanummer"/>
        <w:sz w:val="16"/>
        <w:szCs w:val="16"/>
      </w:rPr>
      <w:t>IWR202</w:t>
    </w:r>
    <w:r w:rsidR="001402C9">
      <w:rPr>
        <w:rStyle w:val="Paginanummer"/>
        <w:sz w:val="16"/>
        <w:szCs w:val="16"/>
      </w:rPr>
      <w:t>5</w:t>
    </w:r>
    <w:r w:rsidR="009A5580" w:rsidRPr="009A5580">
      <w:rPr>
        <w:rStyle w:val="Paginanummer"/>
        <w:sz w:val="16"/>
        <w:szCs w:val="16"/>
      </w:rPr>
      <w:t>|WpHW|</w:t>
    </w:r>
    <w:r w:rsidR="00AF5B1C">
      <w:rPr>
        <w:rStyle w:val="Paginanummer"/>
        <w:sz w:val="16"/>
        <w:szCs w:val="16"/>
      </w:rPr>
      <w:t>MFP NWP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shd w:val="clear" w:color="auto" w:fill="auto"/>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shd w:val="clear" w:color="auto" w:fill="auto"/>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shd w:val="clear" w:color="auto" w:fill="auto"/>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shd w:val="clear" w:color="auto" w:fill="auto"/>
        </w:tcPr>
        <w:p w14:paraId="20617558" w14:textId="77777777" w:rsidR="00AB1C76" w:rsidRDefault="00AB1C76" w:rsidP="00D0609E">
          <w:pPr>
            <w:framePr w:w="6340" w:h="2750" w:hRule="exact" w:hSpace="180" w:wrap="around" w:vAnchor="page" w:hAnchor="text" w:x="3873" w:y="-140"/>
            <w:spacing w:line="240" w:lineRule="auto"/>
          </w:pPr>
        </w:p>
      </w:tc>
      <w:tc>
        <w:tcPr>
          <w:tcW w:w="5156" w:type="dxa"/>
          <w:shd w:val="clear" w:color="auto" w:fill="auto"/>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85438"/>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15E"/>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E9C"/>
    <w:rsid w:val="002D44D5"/>
    <w:rsid w:val="002D502D"/>
    <w:rsid w:val="002E0F69"/>
    <w:rsid w:val="002E334A"/>
    <w:rsid w:val="002E37ED"/>
    <w:rsid w:val="002F171A"/>
    <w:rsid w:val="002F5147"/>
    <w:rsid w:val="002F7ABD"/>
    <w:rsid w:val="00304BEF"/>
    <w:rsid w:val="003068A7"/>
    <w:rsid w:val="00306AE8"/>
    <w:rsid w:val="00307F54"/>
    <w:rsid w:val="00312597"/>
    <w:rsid w:val="003165F6"/>
    <w:rsid w:val="00316B0D"/>
    <w:rsid w:val="003176B4"/>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42FF"/>
    <w:rsid w:val="004F44C2"/>
    <w:rsid w:val="00502CB7"/>
    <w:rsid w:val="00504789"/>
    <w:rsid w:val="00505262"/>
    <w:rsid w:val="00507CD8"/>
    <w:rsid w:val="00511F36"/>
    <w:rsid w:val="005120FD"/>
    <w:rsid w:val="005124F1"/>
    <w:rsid w:val="00513B63"/>
    <w:rsid w:val="00516022"/>
    <w:rsid w:val="005175C3"/>
    <w:rsid w:val="00517A0E"/>
    <w:rsid w:val="00521CEE"/>
    <w:rsid w:val="00521DE7"/>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66ACA"/>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A1F5D"/>
    <w:rsid w:val="008A28F5"/>
    <w:rsid w:val="008A3E8F"/>
    <w:rsid w:val="008B1198"/>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3EF7"/>
    <w:rsid w:val="009264D9"/>
    <w:rsid w:val="00930B13"/>
    <w:rsid w:val="009311C8"/>
    <w:rsid w:val="00933085"/>
    <w:rsid w:val="00933376"/>
    <w:rsid w:val="00933A2F"/>
    <w:rsid w:val="0094031D"/>
    <w:rsid w:val="00945168"/>
    <w:rsid w:val="00945942"/>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57A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321"/>
    <w:rsid w:val="00AF45EF"/>
    <w:rsid w:val="00AF52F6"/>
    <w:rsid w:val="00AF5381"/>
    <w:rsid w:val="00AF5B1C"/>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37DB"/>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semiHidden/>
    <w:rsid w:val="00BE24D2"/>
    <w:rPr>
      <w:sz w:val="16"/>
    </w:rPr>
  </w:style>
  <w:style w:type="paragraph" w:styleId="Tekstopmerking">
    <w:name w:val="annotation text"/>
    <w:basedOn w:val="Standaard"/>
    <w:semiHidden/>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2131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t:lpstr>
    </vt:vector>
  </TitlesOfParts>
  <Manager/>
  <Company>Ministerie van Economische Zaken</Company>
  <LinksUpToDate>false</LinksUpToDate>
  <CharactersWithSpaces>2443</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Vugt, M.E.D. van (Marliese)</cp:lastModifiedBy>
  <cp:revision>2</cp:revision>
  <cp:lastPrinted>2020-12-24T20:21:00Z</cp:lastPrinted>
  <dcterms:created xsi:type="dcterms:W3CDTF">2025-03-11T14:53:00Z</dcterms:created>
  <dcterms:modified xsi:type="dcterms:W3CDTF">2025-03-11T14:53:00Z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ies>
</file>