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79BB" w14:textId="6E3A612D" w:rsidR="00B91D1A" w:rsidRDefault="001454A4" w:rsidP="00531AC6">
      <w:pPr>
        <w:pStyle w:val="Kop1"/>
        <w:tabs>
          <w:tab w:val="left" w:pos="595"/>
        </w:tabs>
        <w:ind w:left="-709" w:right="-851"/>
        <w:rPr>
          <w:rStyle w:val="normaltextrun"/>
          <w:rFonts w:ascii="Calibri" w:hAnsi="Calibri" w:cs="Calibri"/>
          <w:color w:val="000000"/>
          <w:sz w:val="22"/>
          <w:szCs w:val="22"/>
          <w:shd w:val="clear" w:color="auto" w:fill="FFFFFF"/>
        </w:rPr>
      </w:pPr>
      <w:r w:rsidRPr="4E79B356">
        <w:rPr>
          <w:rFonts w:ascii="Calibri" w:hAnsi="Calibri"/>
          <w:sz w:val="24"/>
          <w:szCs w:val="24"/>
        </w:rPr>
        <w:t xml:space="preserve">Bijlage </w:t>
      </w:r>
      <w:r w:rsidR="00315A27" w:rsidRPr="4E79B356">
        <w:rPr>
          <w:rFonts w:ascii="Calibri" w:hAnsi="Calibri"/>
          <w:sz w:val="24"/>
          <w:szCs w:val="24"/>
        </w:rPr>
        <w:t>11</w:t>
      </w:r>
      <w:r w:rsidRPr="4E79B356">
        <w:rPr>
          <w:rFonts w:ascii="Calibri" w:hAnsi="Calibri"/>
          <w:sz w:val="24"/>
          <w:szCs w:val="24"/>
        </w:rPr>
        <w:t xml:space="preserve"> </w:t>
      </w:r>
      <w:r w:rsidR="00815FFA" w:rsidRPr="4E79B356">
        <w:rPr>
          <w:rFonts w:ascii="Calibri" w:hAnsi="Calibri"/>
          <w:sz w:val="24"/>
          <w:szCs w:val="24"/>
        </w:rPr>
        <w:t>–</w:t>
      </w:r>
      <w:r w:rsidRPr="4E79B356">
        <w:rPr>
          <w:rFonts w:ascii="Calibri" w:hAnsi="Calibri"/>
          <w:sz w:val="24"/>
          <w:szCs w:val="24"/>
        </w:rPr>
        <w:t xml:space="preserve"> </w:t>
      </w:r>
      <w:r w:rsidR="00815FFA" w:rsidRPr="4E79B356">
        <w:rPr>
          <w:rFonts w:ascii="Calibri" w:hAnsi="Calibri"/>
          <w:sz w:val="24"/>
          <w:szCs w:val="24"/>
        </w:rPr>
        <w:t>Referentie-i</w:t>
      </w:r>
      <w:r w:rsidRPr="4E79B356">
        <w:rPr>
          <w:rFonts w:ascii="Calibri" w:hAnsi="Calibri"/>
          <w:sz w:val="24"/>
          <w:szCs w:val="24"/>
        </w:rPr>
        <w:t>nvulblad</w:t>
      </w:r>
      <w:r w:rsidR="00B77C11" w:rsidRPr="4E79B356">
        <w:rPr>
          <w:rFonts w:ascii="Calibri" w:hAnsi="Calibri"/>
          <w:sz w:val="24"/>
          <w:szCs w:val="24"/>
        </w:rPr>
        <w:t xml:space="preserve"> </w:t>
      </w:r>
      <w:r w:rsidR="0073263A" w:rsidRPr="4E79B356">
        <w:rPr>
          <w:rFonts w:ascii="Calibri" w:hAnsi="Calibri"/>
          <w:sz w:val="24"/>
          <w:szCs w:val="24"/>
        </w:rPr>
        <w:t>ten behoeve van kerncompetenties</w:t>
      </w:r>
      <w:r>
        <w:br/>
      </w:r>
      <w:r w:rsidR="00531AC6" w:rsidRPr="4E79B356">
        <w:rPr>
          <w:rFonts w:ascii="Calibri" w:hAnsi="Calibri"/>
          <w:sz w:val="24"/>
          <w:szCs w:val="24"/>
        </w:rPr>
        <w:t>A</w:t>
      </w:r>
      <w:r w:rsidR="00B77C11" w:rsidRPr="4E79B356">
        <w:rPr>
          <w:rFonts w:ascii="Calibri" w:hAnsi="Calibri"/>
          <w:sz w:val="24"/>
          <w:szCs w:val="24"/>
        </w:rPr>
        <w:t xml:space="preserve">anbesteding </w:t>
      </w:r>
      <w:r w:rsidR="00315A27" w:rsidRPr="4E79B356">
        <w:rPr>
          <w:rFonts w:ascii="Calibri" w:hAnsi="Calibri"/>
          <w:sz w:val="24"/>
          <w:szCs w:val="24"/>
        </w:rPr>
        <w:t>Hulp bij het huishouden</w:t>
      </w:r>
      <w:r w:rsidR="006B4E76" w:rsidRPr="4E79B356">
        <w:rPr>
          <w:rFonts w:ascii="Calibri" w:hAnsi="Calibri"/>
          <w:sz w:val="24"/>
          <w:szCs w:val="24"/>
        </w:rPr>
        <w:t>,</w:t>
      </w:r>
      <w:r w:rsidR="00B77C11" w:rsidRPr="4E79B356">
        <w:rPr>
          <w:rFonts w:ascii="Calibri" w:hAnsi="Calibri"/>
          <w:sz w:val="24"/>
          <w:szCs w:val="24"/>
        </w:rPr>
        <w:t xml:space="preserve"> gemeente Tilburg</w:t>
      </w:r>
      <w:r w:rsidR="00EF7710" w:rsidRPr="4E79B356">
        <w:rPr>
          <w:rFonts w:ascii="Calibri" w:hAnsi="Calibri"/>
          <w:sz w:val="24"/>
          <w:szCs w:val="24"/>
        </w:rPr>
        <w:t xml:space="preserve"> (</w:t>
      </w:r>
      <w:r w:rsidR="00315A27" w:rsidRPr="4E79B356">
        <w:rPr>
          <w:rFonts w:ascii="Calibri" w:hAnsi="Calibri"/>
          <w:sz w:val="24"/>
          <w:szCs w:val="24"/>
        </w:rPr>
        <w:t>202</w:t>
      </w:r>
      <w:r w:rsidR="0B7AC393" w:rsidRPr="4E79B356">
        <w:rPr>
          <w:rFonts w:ascii="Calibri" w:hAnsi="Calibri"/>
          <w:sz w:val="24"/>
          <w:szCs w:val="24"/>
        </w:rPr>
        <w:t>5/032/SOC/LS</w:t>
      </w:r>
      <w:r w:rsidR="00EF7710" w:rsidRPr="4E79B356">
        <w:rPr>
          <w:rFonts w:ascii="Calibri" w:hAnsi="Calibri"/>
          <w:sz w:val="24"/>
          <w:szCs w:val="24"/>
        </w:rPr>
        <w:t xml:space="preserve">) </w:t>
      </w:r>
      <w:r>
        <w:br/>
      </w:r>
    </w:p>
    <w:p w14:paraId="254B5220" w14:textId="77777777" w:rsidR="009A0EC1" w:rsidRDefault="009A0EC1" w:rsidP="00B91D1A">
      <w:pPr>
        <w:ind w:left="-709" w:right="-851"/>
        <w:rPr>
          <w:rFonts w:ascii="Calibri" w:hAnsi="Calibri"/>
          <w:b/>
        </w:rPr>
      </w:pPr>
      <w:r w:rsidRPr="00210A9B">
        <w:rPr>
          <w:rFonts w:ascii="Calibri" w:hAnsi="Calibri"/>
          <w:b/>
        </w:rPr>
        <w:t xml:space="preserve">Inschrijver dient </w:t>
      </w:r>
      <w:r w:rsidR="007119A2">
        <w:rPr>
          <w:rFonts w:ascii="Calibri" w:hAnsi="Calibri"/>
          <w:b/>
        </w:rPr>
        <w:t xml:space="preserve">dit formulier </w:t>
      </w:r>
      <w:r w:rsidRPr="00210A9B">
        <w:rPr>
          <w:rFonts w:ascii="Calibri" w:hAnsi="Calibri"/>
          <w:b/>
        </w:rPr>
        <w:t>te gebruiken voor het aanleveren van de referentie</w:t>
      </w:r>
      <w:r w:rsidR="007119A2">
        <w:rPr>
          <w:rFonts w:ascii="Calibri" w:hAnsi="Calibri"/>
          <w:b/>
        </w:rPr>
        <w:t>(</w:t>
      </w:r>
      <w:r w:rsidRPr="00210A9B">
        <w:rPr>
          <w:rFonts w:ascii="Calibri" w:hAnsi="Calibri"/>
          <w:b/>
        </w:rPr>
        <w:t>s</w:t>
      </w:r>
      <w:r w:rsidR="007119A2">
        <w:rPr>
          <w:rFonts w:ascii="Calibri" w:hAnsi="Calibri"/>
          <w:b/>
        </w:rPr>
        <w:t>) die toeziet/toezien op de kerncompetenties zoals opgenomen in de aanbestedingsdocumentatie</w:t>
      </w:r>
      <w:r w:rsidRPr="00210A9B">
        <w:rPr>
          <w:rFonts w:ascii="Calibri" w:hAnsi="Calibri"/>
          <w:b/>
        </w:rPr>
        <w:t xml:space="preserve">. </w:t>
      </w:r>
    </w:p>
    <w:p w14:paraId="77A7C0A2" w14:textId="77777777" w:rsidR="00B91D1A" w:rsidRDefault="00B91D1A" w:rsidP="00531AC6">
      <w:pPr>
        <w:ind w:left="-709" w:right="-851"/>
        <w:rPr>
          <w:rFonts w:ascii="Calibri" w:hAnsi="Calibri"/>
          <w:b/>
        </w:rPr>
      </w:pPr>
    </w:p>
    <w:p w14:paraId="559A6559" w14:textId="06A420BE" w:rsidR="009A0EC1" w:rsidRPr="00B91D1A" w:rsidRDefault="00B91D1A" w:rsidP="00B91D1A">
      <w:pPr>
        <w:pStyle w:val="Kop1"/>
        <w:tabs>
          <w:tab w:val="left" w:pos="595"/>
        </w:tabs>
        <w:ind w:left="-709" w:right="-851"/>
        <w:rPr>
          <w:rFonts w:ascii="Calibri" w:hAnsi="Calibri"/>
          <w:b w:val="0"/>
        </w:rPr>
      </w:pPr>
      <w:r w:rsidRPr="00B91D1A">
        <w:rPr>
          <w:rFonts w:eastAsia="Times New Roman" w:cs="Times New Roman"/>
          <w:b w:val="0"/>
          <w:snapToGrid w:val="0"/>
          <w:sz w:val="17"/>
          <w:szCs w:val="20"/>
          <w:lang w:eastAsia="nl-NL"/>
        </w:rPr>
        <w:t>Bij iedere aangeleverde referentie mag geen sprake zijn geweest van opschorting van de betaling, vroegtijdige beëindiging van de overeenkomst wegens wanprestatie of het opleggen van (contractuele) boetes ten gevolge van onvoldoende presteren. Door in te schrijven verklaart Inschrijver dat hieraan voldaan wordt.  </w:t>
      </w: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946"/>
      </w:tblGrid>
      <w:tr w:rsidR="009A0EC1" w:rsidRPr="00210A9B" w14:paraId="532541CD" w14:textId="77777777" w:rsidTr="0003288A">
        <w:trPr>
          <w:trHeight w:val="989"/>
        </w:trPr>
        <w:tc>
          <w:tcPr>
            <w:tcW w:w="3686" w:type="dxa"/>
            <w:shd w:val="clear" w:color="auto" w:fill="D9D9D9" w:themeFill="background1" w:themeFillShade="D9"/>
          </w:tcPr>
          <w:p w14:paraId="1F2EEB5D" w14:textId="0EA6DBE8" w:rsidR="007119A2" w:rsidRPr="00210A9B" w:rsidRDefault="00372266" w:rsidP="007119A2">
            <w:pPr>
              <w:autoSpaceDE w:val="0"/>
              <w:autoSpaceDN w:val="0"/>
              <w:adjustRightInd w:val="0"/>
              <w:rPr>
                <w:rFonts w:ascii="Calibri" w:hAnsi="Calibri"/>
                <w:b/>
              </w:rPr>
            </w:pPr>
            <w:r>
              <w:rPr>
                <w:rFonts w:ascii="Calibri" w:hAnsi="Calibri"/>
                <w:b/>
              </w:rPr>
              <w:t>K</w:t>
            </w:r>
            <w:r w:rsidR="007119A2">
              <w:rPr>
                <w:rFonts w:ascii="Calibri" w:hAnsi="Calibri"/>
                <w:b/>
              </w:rPr>
              <w:t xml:space="preserve">enmerken van de organisatie waar </w:t>
            </w:r>
            <w:r w:rsidR="00B60922">
              <w:rPr>
                <w:rFonts w:ascii="Calibri" w:hAnsi="Calibri"/>
                <w:b/>
              </w:rPr>
              <w:t xml:space="preserve">de kerncompetenties bij het uitvoeren van een referentie-opdracht zijn opgedaan </w:t>
            </w:r>
          </w:p>
          <w:p w14:paraId="66081511" w14:textId="77777777" w:rsidR="009A0EC1" w:rsidRPr="00210A9B" w:rsidRDefault="009A0EC1" w:rsidP="00ED236F">
            <w:pPr>
              <w:autoSpaceDE w:val="0"/>
              <w:autoSpaceDN w:val="0"/>
              <w:adjustRightInd w:val="0"/>
              <w:rPr>
                <w:rFonts w:ascii="Calibri" w:hAnsi="Calibri"/>
                <w:b/>
              </w:rPr>
            </w:pPr>
          </w:p>
          <w:p w14:paraId="5F1D158D" w14:textId="77777777" w:rsidR="009A0EC1" w:rsidRPr="00210A9B" w:rsidRDefault="009A0EC1" w:rsidP="00ED236F">
            <w:pPr>
              <w:autoSpaceDE w:val="0"/>
              <w:autoSpaceDN w:val="0"/>
              <w:adjustRightInd w:val="0"/>
              <w:rPr>
                <w:rFonts w:ascii="Calibri" w:hAnsi="Calibri"/>
                <w:b/>
              </w:rPr>
            </w:pPr>
          </w:p>
        </w:tc>
        <w:tc>
          <w:tcPr>
            <w:tcW w:w="6946" w:type="dxa"/>
            <w:shd w:val="clear" w:color="auto" w:fill="D9D9D9" w:themeFill="background1" w:themeFillShade="D9"/>
          </w:tcPr>
          <w:p w14:paraId="79D09D08" w14:textId="77777777" w:rsidR="009A0EC1" w:rsidRPr="00210A9B" w:rsidRDefault="007119A2" w:rsidP="00ED236F">
            <w:pPr>
              <w:autoSpaceDE w:val="0"/>
              <w:autoSpaceDN w:val="0"/>
              <w:adjustRightInd w:val="0"/>
              <w:rPr>
                <w:rFonts w:ascii="Calibri" w:hAnsi="Calibri"/>
                <w:b/>
              </w:rPr>
            </w:pPr>
            <w:r>
              <w:rPr>
                <w:rFonts w:ascii="Calibri" w:hAnsi="Calibri"/>
                <w:b/>
              </w:rPr>
              <w:t>Invulvelden</w:t>
            </w:r>
          </w:p>
        </w:tc>
      </w:tr>
      <w:tr w:rsidR="009A0EC1" w:rsidRPr="00210A9B" w14:paraId="2975E5CE" w14:textId="77777777" w:rsidTr="0003288A">
        <w:tc>
          <w:tcPr>
            <w:tcW w:w="3686" w:type="dxa"/>
          </w:tcPr>
          <w:p w14:paraId="575A4617" w14:textId="75320E30" w:rsidR="009A0EC1" w:rsidRDefault="009A0EC1" w:rsidP="007119A2">
            <w:pPr>
              <w:autoSpaceDE w:val="0"/>
              <w:autoSpaceDN w:val="0"/>
              <w:adjustRightInd w:val="0"/>
              <w:rPr>
                <w:rFonts w:ascii="Calibri" w:hAnsi="Calibri"/>
                <w:b/>
              </w:rPr>
            </w:pPr>
            <w:r w:rsidRPr="00210A9B">
              <w:rPr>
                <w:rFonts w:ascii="Calibri" w:hAnsi="Calibri"/>
                <w:b/>
              </w:rPr>
              <w:t>Naam</w:t>
            </w:r>
            <w:r w:rsidR="007119A2">
              <w:rPr>
                <w:rFonts w:ascii="Calibri" w:hAnsi="Calibri"/>
                <w:b/>
              </w:rPr>
              <w:t xml:space="preserve"> organisatie</w:t>
            </w:r>
            <w:r w:rsidR="0003288A">
              <w:rPr>
                <w:rFonts w:ascii="Calibri" w:hAnsi="Calibri"/>
                <w:b/>
              </w:rPr>
              <w:t>:</w:t>
            </w:r>
          </w:p>
          <w:p w14:paraId="3D3FBA6B" w14:textId="77777777" w:rsidR="007119A2" w:rsidRPr="00210A9B" w:rsidRDefault="007119A2" w:rsidP="007119A2">
            <w:pPr>
              <w:autoSpaceDE w:val="0"/>
              <w:autoSpaceDN w:val="0"/>
              <w:adjustRightInd w:val="0"/>
              <w:rPr>
                <w:rFonts w:ascii="Calibri" w:hAnsi="Calibri"/>
                <w:b/>
              </w:rPr>
            </w:pPr>
          </w:p>
        </w:tc>
        <w:tc>
          <w:tcPr>
            <w:tcW w:w="6946" w:type="dxa"/>
          </w:tcPr>
          <w:p w14:paraId="50DF8172" w14:textId="77777777" w:rsidR="009A0EC1" w:rsidRPr="00210A9B" w:rsidRDefault="009A0EC1" w:rsidP="00ED236F">
            <w:pPr>
              <w:autoSpaceDE w:val="0"/>
              <w:autoSpaceDN w:val="0"/>
              <w:adjustRightInd w:val="0"/>
              <w:rPr>
                <w:rFonts w:ascii="Calibri" w:hAnsi="Calibri"/>
                <w:b/>
              </w:rPr>
            </w:pPr>
          </w:p>
        </w:tc>
      </w:tr>
      <w:tr w:rsidR="009A0EC1" w:rsidRPr="00210A9B" w14:paraId="738D1797" w14:textId="77777777" w:rsidTr="0003288A">
        <w:tc>
          <w:tcPr>
            <w:tcW w:w="3686" w:type="dxa"/>
          </w:tcPr>
          <w:p w14:paraId="2AFDDF30" w14:textId="571D01AC" w:rsidR="007119A2" w:rsidRPr="00210A9B" w:rsidRDefault="009A0EC1" w:rsidP="007119A2">
            <w:pPr>
              <w:autoSpaceDE w:val="0"/>
              <w:autoSpaceDN w:val="0"/>
              <w:adjustRightInd w:val="0"/>
              <w:rPr>
                <w:rFonts w:ascii="Calibri" w:hAnsi="Calibri"/>
                <w:b/>
              </w:rPr>
            </w:pPr>
            <w:r w:rsidRPr="00210A9B">
              <w:rPr>
                <w:rFonts w:ascii="Calibri" w:hAnsi="Calibri"/>
                <w:b/>
              </w:rPr>
              <w:t>Type organisatie</w:t>
            </w:r>
            <w:r w:rsidR="0003288A">
              <w:rPr>
                <w:rFonts w:ascii="Calibri" w:hAnsi="Calibri"/>
                <w:b/>
              </w:rPr>
              <w:t>:</w:t>
            </w:r>
          </w:p>
          <w:p w14:paraId="6867F59F" w14:textId="77777777" w:rsidR="009A0EC1" w:rsidRPr="00210A9B" w:rsidRDefault="009A0EC1" w:rsidP="00ED236F">
            <w:pPr>
              <w:autoSpaceDE w:val="0"/>
              <w:autoSpaceDN w:val="0"/>
              <w:adjustRightInd w:val="0"/>
              <w:rPr>
                <w:rFonts w:ascii="Calibri" w:hAnsi="Calibri"/>
                <w:b/>
              </w:rPr>
            </w:pPr>
          </w:p>
        </w:tc>
        <w:tc>
          <w:tcPr>
            <w:tcW w:w="6946" w:type="dxa"/>
          </w:tcPr>
          <w:p w14:paraId="7746D603" w14:textId="77777777" w:rsidR="009A0EC1" w:rsidRPr="00210A9B" w:rsidRDefault="009A0EC1" w:rsidP="00ED236F">
            <w:pPr>
              <w:autoSpaceDE w:val="0"/>
              <w:autoSpaceDN w:val="0"/>
              <w:adjustRightInd w:val="0"/>
              <w:rPr>
                <w:rFonts w:ascii="Calibri" w:hAnsi="Calibri"/>
                <w:b/>
              </w:rPr>
            </w:pPr>
          </w:p>
        </w:tc>
      </w:tr>
      <w:tr w:rsidR="009A0EC1" w:rsidRPr="00210A9B" w14:paraId="158856BC" w14:textId="77777777" w:rsidTr="0003288A">
        <w:tc>
          <w:tcPr>
            <w:tcW w:w="3686" w:type="dxa"/>
          </w:tcPr>
          <w:p w14:paraId="06CEE848" w14:textId="71B57DF3" w:rsidR="007119A2" w:rsidRPr="00210A9B" w:rsidRDefault="009A0EC1" w:rsidP="007119A2">
            <w:pPr>
              <w:autoSpaceDE w:val="0"/>
              <w:autoSpaceDN w:val="0"/>
              <w:adjustRightInd w:val="0"/>
              <w:rPr>
                <w:rFonts w:ascii="Calibri" w:hAnsi="Calibri"/>
                <w:b/>
              </w:rPr>
            </w:pPr>
            <w:r w:rsidRPr="00210A9B">
              <w:rPr>
                <w:rFonts w:ascii="Calibri" w:hAnsi="Calibri"/>
                <w:b/>
              </w:rPr>
              <w:t>Adres</w:t>
            </w:r>
            <w:r w:rsidR="005F4F27">
              <w:rPr>
                <w:rFonts w:ascii="Calibri" w:hAnsi="Calibri"/>
                <w:b/>
              </w:rPr>
              <w:t xml:space="preserve"> </w:t>
            </w:r>
            <w:r w:rsidR="00050651">
              <w:rPr>
                <w:rFonts w:ascii="Calibri" w:hAnsi="Calibri"/>
                <w:b/>
              </w:rPr>
              <w:t>&amp;</w:t>
            </w:r>
            <w:r w:rsidR="005F4F27">
              <w:rPr>
                <w:rFonts w:ascii="Calibri" w:hAnsi="Calibri"/>
                <w:b/>
              </w:rPr>
              <w:t xml:space="preserve"> v</w:t>
            </w:r>
            <w:r w:rsidR="005F4F27" w:rsidRPr="00210A9B">
              <w:rPr>
                <w:rFonts w:ascii="Calibri" w:hAnsi="Calibri"/>
                <w:b/>
              </w:rPr>
              <w:t xml:space="preserve">estigingsplaats </w:t>
            </w:r>
            <w:r w:rsidR="007119A2" w:rsidRPr="00210A9B">
              <w:rPr>
                <w:rFonts w:ascii="Calibri" w:hAnsi="Calibri"/>
                <w:b/>
              </w:rPr>
              <w:t>organisatie</w:t>
            </w:r>
            <w:r w:rsidR="0003288A">
              <w:rPr>
                <w:rFonts w:ascii="Calibri" w:hAnsi="Calibri"/>
                <w:b/>
              </w:rPr>
              <w:t>:</w:t>
            </w:r>
          </w:p>
          <w:p w14:paraId="4AB1BF56" w14:textId="77777777" w:rsidR="009A0EC1" w:rsidRPr="00210A9B" w:rsidRDefault="009A0EC1" w:rsidP="00ED236F">
            <w:pPr>
              <w:autoSpaceDE w:val="0"/>
              <w:autoSpaceDN w:val="0"/>
              <w:adjustRightInd w:val="0"/>
              <w:rPr>
                <w:rFonts w:ascii="Calibri" w:hAnsi="Calibri"/>
                <w:b/>
              </w:rPr>
            </w:pPr>
          </w:p>
          <w:p w14:paraId="20063464" w14:textId="77777777" w:rsidR="009A0EC1" w:rsidRPr="00210A9B" w:rsidRDefault="009A0EC1" w:rsidP="00ED236F">
            <w:pPr>
              <w:autoSpaceDE w:val="0"/>
              <w:autoSpaceDN w:val="0"/>
              <w:adjustRightInd w:val="0"/>
              <w:rPr>
                <w:rFonts w:ascii="Calibri" w:hAnsi="Calibri"/>
                <w:b/>
              </w:rPr>
            </w:pPr>
          </w:p>
        </w:tc>
        <w:tc>
          <w:tcPr>
            <w:tcW w:w="6946" w:type="dxa"/>
          </w:tcPr>
          <w:p w14:paraId="29149441" w14:textId="77777777" w:rsidR="009A0EC1" w:rsidRPr="00210A9B" w:rsidRDefault="009A0EC1" w:rsidP="00ED236F">
            <w:pPr>
              <w:autoSpaceDE w:val="0"/>
              <w:autoSpaceDN w:val="0"/>
              <w:adjustRightInd w:val="0"/>
              <w:rPr>
                <w:rFonts w:ascii="Calibri" w:hAnsi="Calibri"/>
                <w:b/>
              </w:rPr>
            </w:pPr>
          </w:p>
        </w:tc>
      </w:tr>
      <w:tr w:rsidR="009A0EC1" w:rsidRPr="00210A9B" w14:paraId="4CB40501" w14:textId="77777777" w:rsidTr="0003288A">
        <w:tc>
          <w:tcPr>
            <w:tcW w:w="3686" w:type="dxa"/>
          </w:tcPr>
          <w:p w14:paraId="3B6F584A" w14:textId="554DD337" w:rsidR="009A0EC1" w:rsidRPr="00210A9B" w:rsidRDefault="009A0EC1" w:rsidP="00ED236F">
            <w:pPr>
              <w:autoSpaceDE w:val="0"/>
              <w:autoSpaceDN w:val="0"/>
              <w:adjustRightInd w:val="0"/>
              <w:rPr>
                <w:rFonts w:ascii="Calibri" w:hAnsi="Calibri"/>
                <w:b/>
              </w:rPr>
            </w:pPr>
            <w:r w:rsidRPr="00210A9B">
              <w:rPr>
                <w:rFonts w:ascii="Calibri" w:hAnsi="Calibri"/>
                <w:b/>
              </w:rPr>
              <w:t>Naam contactpersoon</w:t>
            </w:r>
            <w:r w:rsidR="0003288A">
              <w:rPr>
                <w:rFonts w:ascii="Calibri" w:hAnsi="Calibri"/>
                <w:b/>
              </w:rPr>
              <w:t>:</w:t>
            </w:r>
          </w:p>
          <w:p w14:paraId="399AECEB" w14:textId="77777777" w:rsidR="009A0EC1" w:rsidRPr="00210A9B" w:rsidRDefault="009A0EC1" w:rsidP="00ED236F">
            <w:pPr>
              <w:autoSpaceDE w:val="0"/>
              <w:autoSpaceDN w:val="0"/>
              <w:adjustRightInd w:val="0"/>
              <w:rPr>
                <w:rFonts w:ascii="Calibri" w:hAnsi="Calibri"/>
                <w:b/>
              </w:rPr>
            </w:pPr>
          </w:p>
        </w:tc>
        <w:tc>
          <w:tcPr>
            <w:tcW w:w="6946" w:type="dxa"/>
          </w:tcPr>
          <w:p w14:paraId="077FCBA4" w14:textId="77777777" w:rsidR="009A0EC1" w:rsidRPr="00210A9B" w:rsidRDefault="009A0EC1" w:rsidP="00ED236F">
            <w:pPr>
              <w:autoSpaceDE w:val="0"/>
              <w:autoSpaceDN w:val="0"/>
              <w:adjustRightInd w:val="0"/>
              <w:rPr>
                <w:rFonts w:ascii="Calibri" w:hAnsi="Calibri"/>
                <w:b/>
              </w:rPr>
            </w:pPr>
          </w:p>
        </w:tc>
      </w:tr>
      <w:tr w:rsidR="009A0EC1" w:rsidRPr="00210A9B" w14:paraId="69B11AF6" w14:textId="77777777" w:rsidTr="0003288A">
        <w:tc>
          <w:tcPr>
            <w:tcW w:w="3686" w:type="dxa"/>
          </w:tcPr>
          <w:p w14:paraId="3130DA92" w14:textId="7209CE76" w:rsidR="007119A2" w:rsidRPr="00210A9B" w:rsidRDefault="009A0EC1" w:rsidP="007119A2">
            <w:pPr>
              <w:autoSpaceDE w:val="0"/>
              <w:autoSpaceDN w:val="0"/>
              <w:adjustRightInd w:val="0"/>
              <w:rPr>
                <w:rFonts w:ascii="Calibri" w:hAnsi="Calibri"/>
                <w:b/>
              </w:rPr>
            </w:pPr>
            <w:r w:rsidRPr="00210A9B">
              <w:rPr>
                <w:rFonts w:ascii="Calibri" w:hAnsi="Calibri"/>
                <w:b/>
              </w:rPr>
              <w:t>Telefoonnummer contactpersoon</w:t>
            </w:r>
            <w:r w:rsidR="0003288A">
              <w:rPr>
                <w:rFonts w:ascii="Calibri" w:hAnsi="Calibri"/>
                <w:b/>
              </w:rPr>
              <w:t>:</w:t>
            </w:r>
          </w:p>
          <w:p w14:paraId="3A3DD966" w14:textId="77777777" w:rsidR="009A0EC1" w:rsidRPr="00210A9B" w:rsidRDefault="009A0EC1" w:rsidP="00ED236F">
            <w:pPr>
              <w:autoSpaceDE w:val="0"/>
              <w:autoSpaceDN w:val="0"/>
              <w:adjustRightInd w:val="0"/>
              <w:rPr>
                <w:rFonts w:ascii="Calibri" w:hAnsi="Calibri"/>
                <w:b/>
              </w:rPr>
            </w:pPr>
          </w:p>
        </w:tc>
        <w:tc>
          <w:tcPr>
            <w:tcW w:w="6946" w:type="dxa"/>
          </w:tcPr>
          <w:p w14:paraId="71C9E708" w14:textId="77777777" w:rsidR="009A0EC1" w:rsidRPr="00210A9B" w:rsidRDefault="009A0EC1" w:rsidP="00ED236F">
            <w:pPr>
              <w:autoSpaceDE w:val="0"/>
              <w:autoSpaceDN w:val="0"/>
              <w:adjustRightInd w:val="0"/>
              <w:rPr>
                <w:rFonts w:ascii="Calibri" w:hAnsi="Calibri"/>
                <w:b/>
              </w:rPr>
            </w:pPr>
          </w:p>
        </w:tc>
      </w:tr>
      <w:tr w:rsidR="009A0EC1" w:rsidRPr="00210A9B" w14:paraId="01534DB1" w14:textId="77777777" w:rsidTr="0003288A">
        <w:tc>
          <w:tcPr>
            <w:tcW w:w="3686" w:type="dxa"/>
          </w:tcPr>
          <w:p w14:paraId="4A642F5A" w14:textId="6DC35C79" w:rsidR="009A0EC1" w:rsidRPr="00210A9B" w:rsidRDefault="009A0EC1" w:rsidP="00ED236F">
            <w:pPr>
              <w:autoSpaceDE w:val="0"/>
              <w:autoSpaceDN w:val="0"/>
              <w:adjustRightInd w:val="0"/>
              <w:rPr>
                <w:rFonts w:ascii="Calibri" w:hAnsi="Calibri"/>
                <w:b/>
              </w:rPr>
            </w:pPr>
            <w:r w:rsidRPr="00210A9B">
              <w:rPr>
                <w:rFonts w:ascii="Calibri" w:hAnsi="Calibri"/>
                <w:b/>
              </w:rPr>
              <w:t xml:space="preserve">Datum aanvang </w:t>
            </w:r>
            <w:r w:rsidR="0003288A">
              <w:rPr>
                <w:rFonts w:ascii="Calibri" w:hAnsi="Calibri"/>
                <w:b/>
              </w:rPr>
              <w:t>+</w:t>
            </w:r>
            <w:r w:rsidRPr="00210A9B">
              <w:rPr>
                <w:rFonts w:ascii="Calibri" w:hAnsi="Calibri"/>
                <w:b/>
              </w:rPr>
              <w:t xml:space="preserve"> looptijd</w:t>
            </w:r>
            <w:r w:rsidR="005F4F27">
              <w:rPr>
                <w:rFonts w:ascii="Calibri" w:hAnsi="Calibri"/>
                <w:b/>
              </w:rPr>
              <w:t xml:space="preserve"> van de</w:t>
            </w:r>
          </w:p>
          <w:p w14:paraId="00795D53" w14:textId="41FB6B56" w:rsidR="009A0EC1" w:rsidRPr="00210A9B" w:rsidRDefault="005F4F27" w:rsidP="00ED236F">
            <w:pPr>
              <w:autoSpaceDE w:val="0"/>
              <w:autoSpaceDN w:val="0"/>
              <w:adjustRightInd w:val="0"/>
              <w:rPr>
                <w:rFonts w:ascii="Calibri" w:hAnsi="Calibri"/>
                <w:b/>
              </w:rPr>
            </w:pPr>
            <w:r>
              <w:rPr>
                <w:rFonts w:ascii="Calibri" w:hAnsi="Calibri"/>
                <w:b/>
              </w:rPr>
              <w:t xml:space="preserve">betreffende </w:t>
            </w:r>
            <w:r w:rsidR="0003288A">
              <w:rPr>
                <w:rFonts w:ascii="Calibri" w:hAnsi="Calibri"/>
                <w:b/>
              </w:rPr>
              <w:t>referentie-opdracht waarin kerncompetentie</w:t>
            </w:r>
            <w:r w:rsidR="00E14977">
              <w:rPr>
                <w:rFonts w:ascii="Calibri" w:hAnsi="Calibri"/>
                <w:b/>
              </w:rPr>
              <w:t>(s)</w:t>
            </w:r>
            <w:r w:rsidR="0003288A">
              <w:rPr>
                <w:rFonts w:ascii="Calibri" w:hAnsi="Calibri"/>
                <w:b/>
              </w:rPr>
              <w:t xml:space="preserve"> is </w:t>
            </w:r>
            <w:r w:rsidR="00E14977">
              <w:rPr>
                <w:rFonts w:ascii="Calibri" w:hAnsi="Calibri"/>
                <w:b/>
              </w:rPr>
              <w:t xml:space="preserve">(zijn) </w:t>
            </w:r>
            <w:r w:rsidR="0003288A">
              <w:rPr>
                <w:rFonts w:ascii="Calibri" w:hAnsi="Calibri"/>
                <w:b/>
              </w:rPr>
              <w:t>opgedaan</w:t>
            </w:r>
            <w:r>
              <w:rPr>
                <w:rFonts w:ascii="Calibri" w:hAnsi="Calibri"/>
                <w:b/>
              </w:rPr>
              <w:t>/toegepast</w:t>
            </w:r>
            <w:r w:rsidR="0003288A">
              <w:rPr>
                <w:rFonts w:ascii="Calibri" w:hAnsi="Calibri"/>
                <w:b/>
              </w:rPr>
              <w:t>:</w:t>
            </w:r>
          </w:p>
          <w:p w14:paraId="4AFDF385" w14:textId="77777777" w:rsidR="009A0EC1" w:rsidRPr="00210A9B" w:rsidRDefault="009A0EC1" w:rsidP="00ED236F">
            <w:pPr>
              <w:autoSpaceDE w:val="0"/>
              <w:autoSpaceDN w:val="0"/>
              <w:adjustRightInd w:val="0"/>
              <w:rPr>
                <w:rFonts w:ascii="Calibri" w:hAnsi="Calibri"/>
                <w:b/>
              </w:rPr>
            </w:pPr>
          </w:p>
        </w:tc>
        <w:tc>
          <w:tcPr>
            <w:tcW w:w="6946" w:type="dxa"/>
          </w:tcPr>
          <w:p w14:paraId="0B742244" w14:textId="77777777" w:rsidR="009A0EC1" w:rsidRPr="00210A9B" w:rsidRDefault="009A0EC1" w:rsidP="00ED236F">
            <w:pPr>
              <w:autoSpaceDE w:val="0"/>
              <w:autoSpaceDN w:val="0"/>
              <w:adjustRightInd w:val="0"/>
              <w:rPr>
                <w:rFonts w:ascii="Calibri" w:hAnsi="Calibri"/>
                <w:b/>
              </w:rPr>
            </w:pPr>
          </w:p>
        </w:tc>
      </w:tr>
      <w:tr w:rsidR="004F012E" w:rsidRPr="00210A9B" w14:paraId="239A1A54" w14:textId="77777777" w:rsidTr="0003288A">
        <w:tc>
          <w:tcPr>
            <w:tcW w:w="3686" w:type="dxa"/>
          </w:tcPr>
          <w:p w14:paraId="59B6E8D2" w14:textId="08D00806" w:rsidR="004F012E" w:rsidRDefault="00E36A69" w:rsidP="00ED236F">
            <w:pPr>
              <w:autoSpaceDE w:val="0"/>
              <w:autoSpaceDN w:val="0"/>
              <w:adjustRightInd w:val="0"/>
              <w:rPr>
                <w:rFonts w:ascii="Calibri" w:hAnsi="Calibri"/>
                <w:b/>
              </w:rPr>
            </w:pPr>
            <w:r>
              <w:rPr>
                <w:rFonts w:ascii="Calibri" w:hAnsi="Calibri"/>
                <w:b/>
              </w:rPr>
              <w:t>Gebruikte onderaannemers of combinatie/samenwerking</w:t>
            </w:r>
          </w:p>
        </w:tc>
        <w:tc>
          <w:tcPr>
            <w:tcW w:w="6946" w:type="dxa"/>
          </w:tcPr>
          <w:p w14:paraId="590EB09B" w14:textId="77777777" w:rsidR="004F012E" w:rsidRPr="00210A9B" w:rsidRDefault="004F012E" w:rsidP="00ED236F">
            <w:pPr>
              <w:autoSpaceDE w:val="0"/>
              <w:autoSpaceDN w:val="0"/>
              <w:adjustRightInd w:val="0"/>
              <w:rPr>
                <w:rFonts w:ascii="Calibri" w:hAnsi="Calibri"/>
                <w:b/>
              </w:rPr>
            </w:pPr>
          </w:p>
        </w:tc>
      </w:tr>
      <w:tr w:rsidR="009A0EC1" w:rsidRPr="00210A9B" w14:paraId="3DD765B8" w14:textId="77777777" w:rsidTr="0003288A">
        <w:tc>
          <w:tcPr>
            <w:tcW w:w="3686" w:type="dxa"/>
          </w:tcPr>
          <w:p w14:paraId="73D8419C" w14:textId="486D67AF" w:rsidR="009A0EC1" w:rsidRPr="00210A9B" w:rsidRDefault="005F4F27" w:rsidP="00ED236F">
            <w:pPr>
              <w:autoSpaceDE w:val="0"/>
              <w:autoSpaceDN w:val="0"/>
              <w:adjustRightInd w:val="0"/>
              <w:rPr>
                <w:rFonts w:ascii="Calibri" w:hAnsi="Calibri"/>
                <w:b/>
              </w:rPr>
            </w:pPr>
            <w:r>
              <w:rPr>
                <w:rFonts w:ascii="Calibri" w:hAnsi="Calibri"/>
                <w:b/>
              </w:rPr>
              <w:t>Bijhorende c</w:t>
            </w:r>
            <w:r w:rsidR="009A0EC1" w:rsidRPr="00210A9B">
              <w:rPr>
                <w:rFonts w:ascii="Calibri" w:hAnsi="Calibri"/>
                <w:b/>
              </w:rPr>
              <w:t>ontractwaarde</w:t>
            </w:r>
            <w:r w:rsidR="00601ECA">
              <w:rPr>
                <w:rFonts w:ascii="Calibri" w:hAnsi="Calibri"/>
                <w:b/>
              </w:rPr>
              <w:t xml:space="preserve"> (per jaar)</w:t>
            </w:r>
            <w:r w:rsidR="00C41699">
              <w:rPr>
                <w:rFonts w:ascii="Calibri" w:hAnsi="Calibri"/>
                <w:b/>
              </w:rPr>
              <w:t xml:space="preserve"> in</w:t>
            </w:r>
            <w:r w:rsidR="00DE741A">
              <w:rPr>
                <w:rFonts w:ascii="Calibri" w:hAnsi="Calibri"/>
                <w:b/>
              </w:rPr>
              <w:t xml:space="preserve"> uren</w:t>
            </w:r>
            <w:r w:rsidR="006D2E10">
              <w:rPr>
                <w:rFonts w:ascii="Calibri" w:hAnsi="Calibri"/>
                <w:b/>
              </w:rPr>
              <w:t xml:space="preserve"> </w:t>
            </w:r>
            <w:proofErr w:type="spellStart"/>
            <w:r w:rsidR="006D2E10">
              <w:rPr>
                <w:rFonts w:ascii="Calibri" w:hAnsi="Calibri"/>
                <w:b/>
              </w:rPr>
              <w:t>i.g.v</w:t>
            </w:r>
            <w:proofErr w:type="spellEnd"/>
            <w:r w:rsidR="006D2E10">
              <w:rPr>
                <w:rFonts w:ascii="Calibri" w:hAnsi="Calibri"/>
                <w:b/>
              </w:rPr>
              <w:t>. beschikte uren, of bij resultaatfinanciering het aantal klanten</w:t>
            </w:r>
            <w:r w:rsidR="0003288A">
              <w:rPr>
                <w:rFonts w:ascii="Calibri" w:hAnsi="Calibri"/>
                <w:b/>
              </w:rPr>
              <w:t>:</w:t>
            </w:r>
          </w:p>
          <w:p w14:paraId="4A59F45C" w14:textId="77777777" w:rsidR="009A0EC1" w:rsidRPr="00210A9B" w:rsidRDefault="009A0EC1" w:rsidP="00ED236F">
            <w:pPr>
              <w:autoSpaceDE w:val="0"/>
              <w:autoSpaceDN w:val="0"/>
              <w:adjustRightInd w:val="0"/>
              <w:rPr>
                <w:rFonts w:ascii="Calibri" w:hAnsi="Calibri"/>
                <w:b/>
              </w:rPr>
            </w:pPr>
          </w:p>
        </w:tc>
        <w:tc>
          <w:tcPr>
            <w:tcW w:w="6946" w:type="dxa"/>
          </w:tcPr>
          <w:p w14:paraId="78004802" w14:textId="77777777" w:rsidR="009A0EC1" w:rsidRPr="00210A9B" w:rsidRDefault="009A0EC1" w:rsidP="00ED236F">
            <w:pPr>
              <w:autoSpaceDE w:val="0"/>
              <w:autoSpaceDN w:val="0"/>
              <w:adjustRightInd w:val="0"/>
              <w:rPr>
                <w:rFonts w:ascii="Calibri" w:hAnsi="Calibri"/>
                <w:b/>
              </w:rPr>
            </w:pPr>
          </w:p>
        </w:tc>
      </w:tr>
      <w:tr w:rsidR="009A0EC1" w:rsidRPr="00210A9B" w14:paraId="328E4F09" w14:textId="77777777" w:rsidTr="00531AC6">
        <w:trPr>
          <w:trHeight w:val="520"/>
        </w:trPr>
        <w:tc>
          <w:tcPr>
            <w:tcW w:w="3686" w:type="dxa"/>
          </w:tcPr>
          <w:p w14:paraId="565EEF55" w14:textId="12B7DD26" w:rsidR="007119A2" w:rsidRDefault="0003288A" w:rsidP="00ED236F">
            <w:pPr>
              <w:autoSpaceDE w:val="0"/>
              <w:autoSpaceDN w:val="0"/>
              <w:adjustRightInd w:val="0"/>
              <w:rPr>
                <w:rFonts w:ascii="Calibri" w:hAnsi="Calibri"/>
                <w:b/>
              </w:rPr>
            </w:pPr>
            <w:r>
              <w:rPr>
                <w:rFonts w:ascii="Calibri" w:hAnsi="Calibri"/>
                <w:b/>
              </w:rPr>
              <w:t>Het betreft kerncompetentie</w:t>
            </w:r>
            <w:r w:rsidR="00531AC6">
              <w:rPr>
                <w:rFonts w:ascii="Calibri" w:hAnsi="Calibri"/>
                <w:b/>
              </w:rPr>
              <w:t>(s)</w:t>
            </w:r>
            <w:r>
              <w:rPr>
                <w:rFonts w:ascii="Calibri" w:hAnsi="Calibri"/>
                <w:b/>
              </w:rPr>
              <w:t xml:space="preserve">: </w:t>
            </w:r>
          </w:p>
          <w:p w14:paraId="13107436" w14:textId="77777777" w:rsidR="007119A2" w:rsidRPr="00210A9B" w:rsidRDefault="007119A2" w:rsidP="00ED236F">
            <w:pPr>
              <w:autoSpaceDE w:val="0"/>
              <w:autoSpaceDN w:val="0"/>
              <w:adjustRightInd w:val="0"/>
              <w:rPr>
                <w:rFonts w:ascii="Calibri" w:hAnsi="Calibri"/>
                <w:b/>
              </w:rPr>
            </w:pPr>
          </w:p>
        </w:tc>
        <w:tc>
          <w:tcPr>
            <w:tcW w:w="6946" w:type="dxa"/>
          </w:tcPr>
          <w:p w14:paraId="7946F768" w14:textId="71639D17" w:rsidR="009A0EC1" w:rsidRPr="00210A9B" w:rsidRDefault="00C41699" w:rsidP="00ED236F">
            <w:pPr>
              <w:autoSpaceDE w:val="0"/>
              <w:autoSpaceDN w:val="0"/>
              <w:adjustRightInd w:val="0"/>
              <w:rPr>
                <w:rFonts w:ascii="Calibri" w:hAnsi="Calibri"/>
                <w:b/>
              </w:rPr>
            </w:pPr>
            <w:r w:rsidRPr="00C41699">
              <w:rPr>
                <w:rFonts w:ascii="Calibri" w:hAnsi="Calibri"/>
                <w:b/>
              </w:rPr>
              <w:t>Voldoende ervaring in het uitvoeren van Hulp bij het huishouden aan particuliere personen als bedoeld in deze aanbesteding.</w:t>
            </w:r>
          </w:p>
        </w:tc>
      </w:tr>
      <w:tr w:rsidR="0003288A" w:rsidRPr="00210A9B" w14:paraId="70652745" w14:textId="77777777" w:rsidTr="0003288A">
        <w:trPr>
          <w:trHeight w:val="859"/>
        </w:trPr>
        <w:tc>
          <w:tcPr>
            <w:tcW w:w="3686" w:type="dxa"/>
          </w:tcPr>
          <w:p w14:paraId="2353E1B7" w14:textId="721521E0" w:rsidR="0003288A" w:rsidRPr="00210A9B" w:rsidRDefault="00821D0A" w:rsidP="0003288A">
            <w:pPr>
              <w:autoSpaceDE w:val="0"/>
              <w:autoSpaceDN w:val="0"/>
              <w:adjustRightInd w:val="0"/>
              <w:rPr>
                <w:rFonts w:ascii="Calibri" w:hAnsi="Calibri"/>
                <w:b/>
              </w:rPr>
            </w:pPr>
            <w:r>
              <w:rPr>
                <w:rFonts w:ascii="Calibri" w:hAnsi="Calibri"/>
                <w:b/>
              </w:rPr>
              <w:t>I</w:t>
            </w:r>
            <w:r>
              <w:rPr>
                <w:b/>
              </w:rPr>
              <w:t>nhoudelijke b</w:t>
            </w:r>
            <w:r w:rsidR="0003288A" w:rsidRPr="00210A9B">
              <w:rPr>
                <w:rFonts w:ascii="Calibri" w:hAnsi="Calibri"/>
                <w:b/>
              </w:rPr>
              <w:t>eschrijving van de</w:t>
            </w:r>
          </w:p>
          <w:p w14:paraId="640700C5" w14:textId="0EDB7ED7" w:rsidR="0003288A" w:rsidRDefault="0003288A" w:rsidP="0003288A">
            <w:pPr>
              <w:autoSpaceDE w:val="0"/>
              <w:autoSpaceDN w:val="0"/>
              <w:adjustRightInd w:val="0"/>
              <w:rPr>
                <w:rFonts w:ascii="Calibri" w:hAnsi="Calibri"/>
                <w:b/>
              </w:rPr>
            </w:pPr>
            <w:r>
              <w:rPr>
                <w:rFonts w:ascii="Calibri" w:hAnsi="Calibri"/>
                <w:b/>
              </w:rPr>
              <w:t>referentie-opdracht waarin</w:t>
            </w:r>
            <w:r w:rsidR="00210297">
              <w:rPr>
                <w:rFonts w:ascii="Calibri" w:hAnsi="Calibri"/>
                <w:b/>
              </w:rPr>
              <w:t xml:space="preserve"> de hierboven</w:t>
            </w:r>
            <w:r>
              <w:rPr>
                <w:rFonts w:ascii="Calibri" w:hAnsi="Calibri"/>
                <w:b/>
              </w:rPr>
              <w:t xml:space="preserve"> </w:t>
            </w:r>
            <w:r w:rsidR="00210297">
              <w:rPr>
                <w:rFonts w:ascii="Calibri" w:hAnsi="Calibri"/>
                <w:b/>
              </w:rPr>
              <w:t xml:space="preserve">beschreven </w:t>
            </w:r>
            <w:r>
              <w:rPr>
                <w:rFonts w:ascii="Calibri" w:hAnsi="Calibri"/>
                <w:b/>
              </w:rPr>
              <w:t>kerncompetentie</w:t>
            </w:r>
            <w:r w:rsidR="00531AC6">
              <w:rPr>
                <w:rFonts w:ascii="Calibri" w:hAnsi="Calibri"/>
                <w:b/>
              </w:rPr>
              <w:t>(s)</w:t>
            </w:r>
            <w:r>
              <w:rPr>
                <w:rFonts w:ascii="Calibri" w:hAnsi="Calibri"/>
                <w:b/>
              </w:rPr>
              <w:t xml:space="preserve"> is</w:t>
            </w:r>
            <w:r w:rsidR="00531AC6">
              <w:rPr>
                <w:rFonts w:ascii="Calibri" w:hAnsi="Calibri"/>
                <w:b/>
              </w:rPr>
              <w:t xml:space="preserve"> (zijn)</w:t>
            </w:r>
            <w:r>
              <w:rPr>
                <w:rFonts w:ascii="Calibri" w:hAnsi="Calibri"/>
                <w:b/>
              </w:rPr>
              <w:t xml:space="preserve"> opgedaan</w:t>
            </w:r>
            <w:r w:rsidR="00210297">
              <w:rPr>
                <w:rFonts w:ascii="Calibri" w:hAnsi="Calibri"/>
                <w:b/>
              </w:rPr>
              <w:t>/toegepast</w:t>
            </w:r>
            <w:r>
              <w:rPr>
                <w:rFonts w:ascii="Calibri" w:hAnsi="Calibri"/>
                <w:b/>
              </w:rPr>
              <w:t>:</w:t>
            </w:r>
          </w:p>
          <w:p w14:paraId="3CD20F73" w14:textId="43A97835" w:rsidR="0003288A" w:rsidRPr="00210A9B" w:rsidRDefault="0003288A" w:rsidP="00ED236F">
            <w:pPr>
              <w:autoSpaceDE w:val="0"/>
              <w:autoSpaceDN w:val="0"/>
              <w:adjustRightInd w:val="0"/>
              <w:rPr>
                <w:rFonts w:ascii="Calibri" w:hAnsi="Calibri"/>
                <w:b/>
              </w:rPr>
            </w:pPr>
          </w:p>
        </w:tc>
        <w:tc>
          <w:tcPr>
            <w:tcW w:w="6946" w:type="dxa"/>
          </w:tcPr>
          <w:p w14:paraId="61A775F5" w14:textId="77777777" w:rsidR="0003288A" w:rsidRPr="00210A9B" w:rsidRDefault="0003288A" w:rsidP="00ED236F">
            <w:pPr>
              <w:autoSpaceDE w:val="0"/>
              <w:autoSpaceDN w:val="0"/>
              <w:adjustRightInd w:val="0"/>
              <w:rPr>
                <w:rFonts w:ascii="Calibri" w:hAnsi="Calibri"/>
                <w:b/>
              </w:rPr>
            </w:pPr>
          </w:p>
        </w:tc>
      </w:tr>
    </w:tbl>
    <w:p w14:paraId="3E3C4D72" w14:textId="3769C564" w:rsidR="009A0EC1" w:rsidRPr="00210A9B" w:rsidRDefault="009A0EC1" w:rsidP="00531AC6">
      <w:pPr>
        <w:ind w:left="-709" w:right="-851"/>
        <w:rPr>
          <w:rFonts w:ascii="Calibri" w:hAnsi="Calibri"/>
        </w:rPr>
      </w:pPr>
      <w:bookmarkStart w:id="0" w:name="_Toc221095174"/>
      <w:bookmarkStart w:id="1" w:name="_Toc228067968"/>
      <w:r>
        <w:rPr>
          <w:rFonts w:ascii="Calibri" w:hAnsi="Calibri"/>
        </w:rPr>
        <w:t xml:space="preserve">ONDERSTAANDE </w:t>
      </w:r>
      <w:r w:rsidR="007119A2">
        <w:rPr>
          <w:rFonts w:ascii="Calibri" w:hAnsi="Calibri"/>
        </w:rPr>
        <w:t xml:space="preserve">VELDEN </w:t>
      </w:r>
      <w:r w:rsidR="003505A4">
        <w:rPr>
          <w:rFonts w:ascii="Calibri" w:hAnsi="Calibri"/>
        </w:rPr>
        <w:t xml:space="preserve">DIENEN TE WORDEN </w:t>
      </w:r>
      <w:r w:rsidR="007119A2">
        <w:rPr>
          <w:rFonts w:ascii="Calibri" w:hAnsi="Calibri"/>
        </w:rPr>
        <w:t>IN</w:t>
      </w:r>
      <w:r w:rsidR="003505A4">
        <w:rPr>
          <w:rFonts w:ascii="Calibri" w:hAnsi="Calibri"/>
        </w:rPr>
        <w:t>GE</w:t>
      </w:r>
      <w:r w:rsidRPr="00210A9B">
        <w:rPr>
          <w:rFonts w:ascii="Calibri" w:hAnsi="Calibri"/>
        </w:rPr>
        <w:t>VUL</w:t>
      </w:r>
      <w:r w:rsidR="003505A4">
        <w:rPr>
          <w:rFonts w:ascii="Calibri" w:hAnsi="Calibri"/>
        </w:rPr>
        <w:t>D</w:t>
      </w:r>
      <w:r w:rsidRPr="00210A9B">
        <w:rPr>
          <w:rFonts w:ascii="Calibri" w:hAnsi="Calibri"/>
        </w:rPr>
        <w:t xml:space="preserve"> EN ONDERTEKEN</w:t>
      </w:r>
      <w:r w:rsidR="003505A4">
        <w:rPr>
          <w:rFonts w:ascii="Calibri" w:hAnsi="Calibri"/>
        </w:rPr>
        <w:t>D</w:t>
      </w:r>
      <w:r w:rsidRPr="00210A9B">
        <w:rPr>
          <w:rFonts w:ascii="Calibri" w:hAnsi="Calibri"/>
        </w:rPr>
        <w:t xml:space="preserve"> DOOR </w:t>
      </w:r>
      <w:r w:rsidR="007119A2">
        <w:rPr>
          <w:rFonts w:ascii="Calibri" w:hAnsi="Calibri"/>
        </w:rPr>
        <w:t>RELEVANTE E</w:t>
      </w:r>
      <w:r w:rsidR="003505A4">
        <w:rPr>
          <w:rFonts w:ascii="Calibri" w:hAnsi="Calibri"/>
        </w:rPr>
        <w:t>N</w:t>
      </w:r>
      <w:r w:rsidR="007119A2">
        <w:rPr>
          <w:rFonts w:ascii="Calibri" w:hAnsi="Calibri"/>
        </w:rPr>
        <w:t>/O</w:t>
      </w:r>
      <w:r w:rsidR="003505A4">
        <w:rPr>
          <w:rFonts w:ascii="Calibri" w:hAnsi="Calibri"/>
        </w:rPr>
        <w:t xml:space="preserve">F </w:t>
      </w:r>
      <w:r w:rsidR="007119A2">
        <w:rPr>
          <w:rFonts w:ascii="Calibri" w:hAnsi="Calibri"/>
        </w:rPr>
        <w:t>BEVOEGDE</w:t>
      </w:r>
      <w:r w:rsidR="003505A4">
        <w:rPr>
          <w:rFonts w:ascii="Calibri" w:hAnsi="Calibri"/>
        </w:rPr>
        <w:t xml:space="preserve"> </w:t>
      </w:r>
      <w:r w:rsidR="007119A2">
        <w:rPr>
          <w:rFonts w:ascii="Calibri" w:hAnsi="Calibri"/>
        </w:rPr>
        <w:t>FUNCTIONARIS</w:t>
      </w:r>
      <w:r w:rsidR="004443EA">
        <w:rPr>
          <w:rFonts w:ascii="Calibri" w:hAnsi="Calibri"/>
        </w:rPr>
        <w:t>(SEN)</w:t>
      </w:r>
      <w:r w:rsidR="007119A2">
        <w:rPr>
          <w:rFonts w:ascii="Calibri" w:hAnsi="Calibri"/>
        </w:rPr>
        <w:t xml:space="preserve"> VAN </w:t>
      </w:r>
      <w:r w:rsidRPr="00210A9B">
        <w:rPr>
          <w:rFonts w:ascii="Calibri" w:hAnsi="Calibri"/>
        </w:rPr>
        <w:t xml:space="preserve">DE </w:t>
      </w:r>
      <w:r w:rsidR="0034587D">
        <w:rPr>
          <w:rFonts w:ascii="Calibri" w:hAnsi="Calibri"/>
        </w:rPr>
        <w:t>ORGANISATIE ZOALS HIERBOVEN BESCHREVEN</w:t>
      </w:r>
      <w:bookmarkEnd w:id="0"/>
      <w:bookmarkEnd w:id="1"/>
      <w:r w:rsidR="003505A4">
        <w:rPr>
          <w:rFonts w:ascii="Calibri" w:hAnsi="Calibri"/>
        </w:rPr>
        <w:t>:</w:t>
      </w:r>
    </w:p>
    <w:p w14:paraId="2A73F524" w14:textId="77777777" w:rsidR="009A0EC1" w:rsidRPr="00210A9B" w:rsidRDefault="009A0EC1" w:rsidP="0003288A">
      <w:pPr>
        <w:ind w:right="-851" w:hanging="709"/>
        <w:rPr>
          <w:rFonts w:ascii="Calibri" w:hAnsi="Calibri"/>
        </w:rPr>
      </w:pPr>
    </w:p>
    <w:p w14:paraId="3D90410B" w14:textId="77777777" w:rsidR="009A0EC1" w:rsidRPr="00210A9B" w:rsidRDefault="00372266" w:rsidP="0003288A">
      <w:pPr>
        <w:tabs>
          <w:tab w:val="left" w:pos="0"/>
        </w:tabs>
        <w:ind w:right="-851" w:hanging="709"/>
        <w:rPr>
          <w:rFonts w:ascii="Calibri" w:hAnsi="Calibri"/>
        </w:rPr>
      </w:pPr>
      <w:bookmarkStart w:id="2" w:name="_Toc221095175"/>
      <w:bookmarkStart w:id="3" w:name="_Toc228067969"/>
      <w:bookmarkStart w:id="4" w:name="_Toc231353550"/>
      <w:r>
        <w:rPr>
          <w:rFonts w:ascii="Calibri" w:hAnsi="Calibri"/>
        </w:rPr>
        <w:t xml:space="preserve">Ondergetekende </w:t>
      </w:r>
      <w:r w:rsidR="009A0EC1" w:rsidRPr="00210A9B">
        <w:rPr>
          <w:rFonts w:ascii="Calibri" w:hAnsi="Calibri"/>
        </w:rPr>
        <w:t xml:space="preserve"> verklaa</w:t>
      </w:r>
      <w:r>
        <w:rPr>
          <w:rFonts w:ascii="Calibri" w:hAnsi="Calibri"/>
        </w:rPr>
        <w:t>rt dat de opdracht zoals hierboven beschreven door …………………………………………….(naam I</w:t>
      </w:r>
      <w:r w:rsidR="009A0EC1" w:rsidRPr="00210A9B">
        <w:rPr>
          <w:rFonts w:ascii="Calibri" w:hAnsi="Calibri"/>
        </w:rPr>
        <w:t>nschrijver</w:t>
      </w:r>
      <w:r>
        <w:rPr>
          <w:rFonts w:ascii="Calibri" w:hAnsi="Calibri"/>
        </w:rPr>
        <w:t xml:space="preserve">) </w:t>
      </w:r>
      <w:r w:rsidRPr="00210A9B">
        <w:rPr>
          <w:rFonts w:ascii="Calibri" w:hAnsi="Calibri"/>
        </w:rPr>
        <w:t xml:space="preserve">naar </w:t>
      </w:r>
      <w:r>
        <w:rPr>
          <w:rFonts w:ascii="Calibri" w:hAnsi="Calibri"/>
        </w:rPr>
        <w:t xml:space="preserve">behoren </w:t>
      </w:r>
      <w:r w:rsidR="003505A4">
        <w:rPr>
          <w:rFonts w:ascii="Calibri" w:hAnsi="Calibri"/>
        </w:rPr>
        <w:t>is</w:t>
      </w:r>
      <w:r>
        <w:rPr>
          <w:rFonts w:ascii="Calibri" w:hAnsi="Calibri"/>
        </w:rPr>
        <w:t xml:space="preserve"> uitgevoerd.</w:t>
      </w:r>
    </w:p>
    <w:p w14:paraId="621C0A1A" w14:textId="77777777" w:rsidR="009A0EC1" w:rsidRPr="00210A9B" w:rsidRDefault="009A0EC1" w:rsidP="0003288A">
      <w:pPr>
        <w:tabs>
          <w:tab w:val="left" w:pos="0"/>
        </w:tabs>
        <w:ind w:right="-851" w:hanging="709"/>
        <w:rPr>
          <w:rFonts w:ascii="Calibri" w:hAnsi="Calibri"/>
        </w:rPr>
      </w:pPr>
    </w:p>
    <w:p w14:paraId="68BC6FBE" w14:textId="77777777" w:rsidR="009A0EC1" w:rsidRDefault="009A0EC1" w:rsidP="00531AC6">
      <w:pPr>
        <w:tabs>
          <w:tab w:val="left" w:pos="0"/>
        </w:tabs>
        <w:ind w:right="-851" w:hanging="709"/>
        <w:rPr>
          <w:rFonts w:ascii="Calibri" w:hAnsi="Calibri"/>
        </w:rPr>
      </w:pPr>
      <w:r w:rsidRPr="00210A9B">
        <w:rPr>
          <w:rFonts w:ascii="Calibri" w:hAnsi="Calibri"/>
        </w:rPr>
        <w:t>Ten aan</w:t>
      </w:r>
      <w:r>
        <w:rPr>
          <w:rFonts w:ascii="Calibri" w:hAnsi="Calibri"/>
        </w:rPr>
        <w:t>zien van de uitgevoerde Leveringen</w:t>
      </w:r>
      <w:r w:rsidRPr="00210A9B">
        <w:rPr>
          <w:rFonts w:ascii="Calibri" w:hAnsi="Calibri"/>
        </w:rPr>
        <w:t xml:space="preserve"> </w:t>
      </w:r>
      <w:r w:rsidR="0034587D">
        <w:rPr>
          <w:rFonts w:ascii="Calibri" w:hAnsi="Calibri"/>
        </w:rPr>
        <w:t xml:space="preserve">en/of Diensten </w:t>
      </w:r>
      <w:r w:rsidRPr="00210A9B">
        <w:rPr>
          <w:rFonts w:ascii="Calibri" w:hAnsi="Calibri"/>
        </w:rPr>
        <w:t>zijn de navolgende bijzonderheden te noemen:</w:t>
      </w:r>
      <w:bookmarkEnd w:id="2"/>
      <w:bookmarkEnd w:id="3"/>
      <w:bookmarkEnd w:id="4"/>
    </w:p>
    <w:p w14:paraId="0199D856" w14:textId="20062468" w:rsidR="00531AC6" w:rsidRDefault="0003288A" w:rsidP="00531AC6">
      <w:pPr>
        <w:ind w:right="-851" w:hanging="709"/>
        <w:rPr>
          <w:rFonts w:ascii="Calibri" w:hAnsi="Calibri"/>
        </w:rPr>
      </w:pPr>
      <w:r>
        <w:rPr>
          <w:rFonts w:ascii="Calibri" w:hAnsi="Calibri"/>
          <w:i/>
        </w:rPr>
        <w:t>(</w:t>
      </w:r>
      <w:r w:rsidR="009A0EC1">
        <w:rPr>
          <w:rFonts w:ascii="Calibri" w:hAnsi="Calibri"/>
          <w:i/>
        </w:rPr>
        <w:t>enkel i</w:t>
      </w:r>
      <w:r w:rsidR="009A0EC1" w:rsidRPr="00FB0972">
        <w:rPr>
          <w:rFonts w:ascii="Calibri" w:hAnsi="Calibri"/>
          <w:i/>
        </w:rPr>
        <w:t>n te vullen indien er bijzonderheden zijn</w:t>
      </w:r>
      <w:r w:rsidR="0034587D">
        <w:rPr>
          <w:rFonts w:ascii="Calibri" w:hAnsi="Calibri"/>
          <w:i/>
        </w:rPr>
        <w:t xml:space="preserve"> en enkel door </w:t>
      </w:r>
      <w:r w:rsidR="003505A4">
        <w:rPr>
          <w:rFonts w:ascii="Calibri" w:hAnsi="Calibri"/>
          <w:i/>
        </w:rPr>
        <w:t>ondertekenaar van dit document</w:t>
      </w:r>
      <w:r>
        <w:rPr>
          <w:rFonts w:ascii="Calibri" w:hAnsi="Calibri"/>
          <w:i/>
        </w:rPr>
        <w:t>)</w:t>
      </w:r>
    </w:p>
    <w:p w14:paraId="12267884" w14:textId="77777777" w:rsidR="009A0EC1" w:rsidRDefault="009A0EC1" w:rsidP="00531AC6">
      <w:pPr>
        <w:ind w:right="-851" w:hanging="709"/>
        <w:rPr>
          <w:rFonts w:ascii="Calibri" w:hAnsi="Calibri"/>
        </w:rPr>
      </w:pPr>
    </w:p>
    <w:p w14:paraId="68EA1287" w14:textId="77777777" w:rsidR="009A0EC1" w:rsidRPr="00210A9B" w:rsidRDefault="009A0EC1" w:rsidP="00531AC6">
      <w:pPr>
        <w:tabs>
          <w:tab w:val="left" w:pos="0"/>
        </w:tabs>
        <w:ind w:right="-851" w:hanging="709"/>
        <w:rPr>
          <w:rFonts w:ascii="Calibri" w:hAnsi="Calibri"/>
        </w:rPr>
      </w:pPr>
      <w:r w:rsidRPr="00210A9B">
        <w:rPr>
          <w:rFonts w:ascii="Calibri" w:hAnsi="Calibri"/>
        </w:rPr>
        <w:t>A</w:t>
      </w:r>
      <w:r w:rsidR="0034587D">
        <w:rPr>
          <w:rFonts w:ascii="Calibri" w:hAnsi="Calibri"/>
        </w:rPr>
        <w:t xml:space="preserve">ldus naar waarheid ondertekend op  d.d. </w:t>
      </w:r>
      <w:r w:rsidRPr="00210A9B">
        <w:rPr>
          <w:rFonts w:ascii="Calibri" w:hAnsi="Calibri"/>
        </w:rPr>
        <w:t>……………………………</w:t>
      </w:r>
      <w:r w:rsidR="0034587D">
        <w:rPr>
          <w:rFonts w:ascii="Calibri" w:hAnsi="Calibri"/>
        </w:rPr>
        <w:t>………</w:t>
      </w:r>
      <w:r w:rsidRPr="00210A9B">
        <w:rPr>
          <w:rFonts w:ascii="Calibri" w:hAnsi="Calibri"/>
        </w:rPr>
        <w:t xml:space="preserve"> </w:t>
      </w:r>
      <w:r w:rsidR="00372266">
        <w:rPr>
          <w:rFonts w:ascii="Calibri" w:hAnsi="Calibri"/>
        </w:rPr>
        <w:t>(datum)</w:t>
      </w:r>
      <w:r w:rsidRPr="00210A9B">
        <w:rPr>
          <w:rFonts w:ascii="Calibri" w:hAnsi="Calibri"/>
        </w:rPr>
        <w:t>, te ……</w:t>
      </w:r>
      <w:r w:rsidR="0034587D">
        <w:rPr>
          <w:rFonts w:ascii="Calibri" w:hAnsi="Calibri"/>
        </w:rPr>
        <w:t>………….</w:t>
      </w:r>
      <w:r w:rsidRPr="00210A9B">
        <w:rPr>
          <w:rFonts w:ascii="Calibri" w:hAnsi="Calibri"/>
        </w:rPr>
        <w:t>………………………….(plaats),</w:t>
      </w:r>
    </w:p>
    <w:p w14:paraId="76D5B62F" w14:textId="77777777" w:rsidR="009A0EC1" w:rsidRPr="00210A9B" w:rsidRDefault="009A0EC1" w:rsidP="00531AC6">
      <w:pPr>
        <w:tabs>
          <w:tab w:val="left" w:pos="0"/>
        </w:tabs>
        <w:ind w:right="-851" w:hanging="709"/>
        <w:rPr>
          <w:rFonts w:ascii="Calibri" w:hAnsi="Calibri"/>
        </w:rPr>
      </w:pPr>
    </w:p>
    <w:p w14:paraId="7FBB0D8D" w14:textId="77777777" w:rsidR="0034587D" w:rsidRDefault="0034587D" w:rsidP="00531AC6">
      <w:pPr>
        <w:tabs>
          <w:tab w:val="left" w:pos="0"/>
        </w:tabs>
        <w:ind w:right="-851" w:hanging="709"/>
        <w:rPr>
          <w:rFonts w:ascii="Calibri" w:hAnsi="Calibri"/>
        </w:rPr>
      </w:pPr>
    </w:p>
    <w:p w14:paraId="2C43FDE7" w14:textId="77777777" w:rsidR="004443EA" w:rsidRDefault="009A0EC1" w:rsidP="00531AC6">
      <w:pPr>
        <w:tabs>
          <w:tab w:val="left" w:pos="0"/>
        </w:tabs>
        <w:ind w:right="-851" w:hanging="709"/>
        <w:rPr>
          <w:rFonts w:ascii="Calibri" w:hAnsi="Calibri"/>
        </w:rPr>
      </w:pPr>
      <w:r w:rsidRPr="00210A9B">
        <w:rPr>
          <w:rFonts w:ascii="Calibri" w:hAnsi="Calibri"/>
        </w:rPr>
        <w:t>Door …………………………………………………………</w:t>
      </w:r>
      <w:r w:rsidR="004443EA">
        <w:rPr>
          <w:rFonts w:ascii="Calibri" w:hAnsi="Calibri"/>
        </w:rPr>
        <w:t>…………………………………………………………………………………………………………………………………………………</w:t>
      </w:r>
      <w:r w:rsidR="004443EA">
        <w:rPr>
          <w:rFonts w:ascii="Calibri" w:hAnsi="Calibri"/>
        </w:rPr>
        <w:br/>
      </w:r>
    </w:p>
    <w:p w14:paraId="4603CA64" w14:textId="17978E8A" w:rsidR="0034587D" w:rsidRDefault="004443EA" w:rsidP="00531AC6">
      <w:pPr>
        <w:tabs>
          <w:tab w:val="left" w:pos="0"/>
        </w:tabs>
        <w:ind w:right="-851" w:hanging="709"/>
        <w:rPr>
          <w:rFonts w:ascii="Calibri" w:hAnsi="Calibri"/>
        </w:rPr>
      </w:pPr>
      <w:r>
        <w:rPr>
          <w:rFonts w:ascii="Calibri" w:hAnsi="Calibri"/>
        </w:rPr>
        <w:t>………………………………………………………………………………………</w:t>
      </w:r>
      <w:r w:rsidR="0034587D">
        <w:rPr>
          <w:rFonts w:ascii="Calibri" w:hAnsi="Calibri"/>
        </w:rPr>
        <w:t xml:space="preserve"> </w:t>
      </w:r>
      <w:r w:rsidR="009A0EC1" w:rsidRPr="00210A9B">
        <w:rPr>
          <w:rFonts w:ascii="Calibri" w:hAnsi="Calibri"/>
        </w:rPr>
        <w:t>(</w:t>
      </w:r>
      <w:r w:rsidR="0034587D">
        <w:rPr>
          <w:rFonts w:ascii="Calibri" w:hAnsi="Calibri"/>
        </w:rPr>
        <w:t>naam</w:t>
      </w:r>
      <w:r>
        <w:rPr>
          <w:rFonts w:ascii="Calibri" w:hAnsi="Calibri"/>
        </w:rPr>
        <w:t>(namen)</w:t>
      </w:r>
      <w:r w:rsidR="0034587D">
        <w:rPr>
          <w:rFonts w:ascii="Calibri" w:hAnsi="Calibri"/>
        </w:rPr>
        <w:t xml:space="preserve"> </w:t>
      </w:r>
      <w:r w:rsidR="00B60922">
        <w:rPr>
          <w:rFonts w:ascii="Calibri" w:hAnsi="Calibri"/>
        </w:rPr>
        <w:t>relevante e</w:t>
      </w:r>
      <w:r w:rsidR="0034587D">
        <w:rPr>
          <w:rFonts w:ascii="Calibri" w:hAnsi="Calibri"/>
        </w:rPr>
        <w:t>/</w:t>
      </w:r>
      <w:r w:rsidR="00B60922">
        <w:rPr>
          <w:rFonts w:ascii="Calibri" w:hAnsi="Calibri"/>
        </w:rPr>
        <w:t>o bevoegde functionaris</w:t>
      </w:r>
      <w:r>
        <w:rPr>
          <w:rFonts w:ascii="Calibri" w:hAnsi="Calibri"/>
        </w:rPr>
        <w:t>(sen)</w:t>
      </w:r>
      <w:r w:rsidR="009A0EC1" w:rsidRPr="00210A9B">
        <w:rPr>
          <w:rFonts w:ascii="Calibri" w:hAnsi="Calibri"/>
        </w:rPr>
        <w:t xml:space="preserve">) </w:t>
      </w:r>
      <w:r w:rsidR="0034587D">
        <w:rPr>
          <w:rFonts w:ascii="Calibri" w:hAnsi="Calibri"/>
        </w:rPr>
        <w:t xml:space="preserve">in de functie van </w:t>
      </w:r>
    </w:p>
    <w:p w14:paraId="1A783506" w14:textId="77777777" w:rsidR="0034587D" w:rsidRDefault="0034587D" w:rsidP="00531AC6">
      <w:pPr>
        <w:tabs>
          <w:tab w:val="left" w:pos="0"/>
        </w:tabs>
        <w:ind w:right="-851"/>
        <w:rPr>
          <w:rFonts w:ascii="Calibri" w:hAnsi="Calibri"/>
        </w:rPr>
      </w:pPr>
    </w:p>
    <w:p w14:paraId="0B53C3ED" w14:textId="0425A703" w:rsidR="009A0EC1" w:rsidRPr="00210A9B" w:rsidRDefault="0034587D" w:rsidP="00531AC6">
      <w:pPr>
        <w:tabs>
          <w:tab w:val="left" w:pos="-709"/>
        </w:tabs>
        <w:ind w:left="-709" w:right="-851"/>
        <w:rPr>
          <w:rFonts w:ascii="Calibri" w:hAnsi="Calibri"/>
        </w:rPr>
      </w:pPr>
      <w:r>
        <w:rPr>
          <w:rFonts w:ascii="Calibri" w:hAnsi="Calibri"/>
        </w:rPr>
        <w:lastRenderedPageBreak/>
        <w:t xml:space="preserve">………………………………………………………………….. </w:t>
      </w:r>
      <w:r w:rsidR="00531AC6">
        <w:rPr>
          <w:rFonts w:ascii="Calibri" w:hAnsi="Calibri"/>
        </w:rPr>
        <w:t>………………….</w:t>
      </w:r>
      <w:r>
        <w:rPr>
          <w:rFonts w:ascii="Calibri" w:hAnsi="Calibri"/>
        </w:rPr>
        <w:t xml:space="preserve">bij de </w:t>
      </w:r>
      <w:r w:rsidR="00372266">
        <w:rPr>
          <w:rFonts w:ascii="Calibri" w:hAnsi="Calibri"/>
        </w:rPr>
        <w:t xml:space="preserve">organisatie </w:t>
      </w:r>
      <w:r>
        <w:rPr>
          <w:rFonts w:ascii="Calibri" w:hAnsi="Calibri"/>
        </w:rPr>
        <w:t xml:space="preserve">zoals hierboven genoemd en </w:t>
      </w:r>
      <w:r w:rsidR="00372266">
        <w:rPr>
          <w:rFonts w:ascii="Calibri" w:hAnsi="Calibri"/>
        </w:rPr>
        <w:t>waar referentie-opdracht voor is uitgevoerd</w:t>
      </w:r>
      <w:r>
        <w:rPr>
          <w:rFonts w:ascii="Calibri" w:hAnsi="Calibri"/>
        </w:rPr>
        <w:t>.</w:t>
      </w:r>
    </w:p>
    <w:p w14:paraId="2790214F" w14:textId="77777777" w:rsidR="009A0EC1" w:rsidRDefault="009A0EC1" w:rsidP="00531AC6">
      <w:pPr>
        <w:tabs>
          <w:tab w:val="left" w:pos="-709"/>
        </w:tabs>
        <w:ind w:left="-709" w:right="-851"/>
        <w:rPr>
          <w:rFonts w:ascii="Calibri" w:hAnsi="Calibri"/>
        </w:rPr>
      </w:pPr>
    </w:p>
    <w:p w14:paraId="5F5A8EBE" w14:textId="77777777" w:rsidR="0034587D" w:rsidRDefault="0034587D" w:rsidP="00531AC6">
      <w:pPr>
        <w:tabs>
          <w:tab w:val="left" w:pos="-709"/>
        </w:tabs>
        <w:ind w:left="-709" w:right="-851"/>
        <w:rPr>
          <w:rFonts w:ascii="Calibri" w:hAnsi="Calibri"/>
        </w:rPr>
      </w:pPr>
      <w:bookmarkStart w:id="5" w:name="_Toc221095176"/>
    </w:p>
    <w:p w14:paraId="470FAF2A" w14:textId="7ABCFD79" w:rsidR="00F91A8A" w:rsidRPr="00BA1B56" w:rsidRDefault="009A0EC1" w:rsidP="00531AC6">
      <w:pPr>
        <w:tabs>
          <w:tab w:val="left" w:pos="-709"/>
        </w:tabs>
        <w:ind w:left="-709" w:right="-851"/>
      </w:pPr>
      <w:r w:rsidRPr="00210A9B">
        <w:rPr>
          <w:rFonts w:ascii="Calibri" w:hAnsi="Calibri"/>
        </w:rPr>
        <w:t xml:space="preserve"> ………………………………………………</w:t>
      </w:r>
      <w:bookmarkEnd w:id="5"/>
      <w:r w:rsidR="0034587D">
        <w:rPr>
          <w:rFonts w:ascii="Calibri" w:hAnsi="Calibri"/>
        </w:rPr>
        <w:t xml:space="preserve"> </w:t>
      </w:r>
      <w:r w:rsidR="004443EA">
        <w:rPr>
          <w:rFonts w:ascii="Calibri" w:hAnsi="Calibri"/>
        </w:rPr>
        <w:t xml:space="preserve">……………………………………………………….. </w:t>
      </w:r>
      <w:r w:rsidR="00372266" w:rsidRPr="00210A9B">
        <w:rPr>
          <w:rFonts w:ascii="Calibri" w:hAnsi="Calibri"/>
        </w:rPr>
        <w:t>(</w:t>
      </w:r>
      <w:r w:rsidR="0034587D">
        <w:rPr>
          <w:rFonts w:ascii="Calibri" w:hAnsi="Calibri"/>
        </w:rPr>
        <w:t>h</w:t>
      </w:r>
      <w:r w:rsidR="0034587D" w:rsidRPr="00210A9B">
        <w:rPr>
          <w:rFonts w:ascii="Calibri" w:hAnsi="Calibri"/>
        </w:rPr>
        <w:t>andtekening</w:t>
      </w:r>
      <w:r w:rsidR="004443EA">
        <w:rPr>
          <w:rFonts w:ascii="Calibri" w:hAnsi="Calibri"/>
        </w:rPr>
        <w:t>(en)</w:t>
      </w:r>
      <w:r w:rsidR="0034587D">
        <w:rPr>
          <w:rFonts w:ascii="Calibri" w:hAnsi="Calibri"/>
        </w:rPr>
        <w:t xml:space="preserve"> </w:t>
      </w:r>
      <w:r w:rsidR="00B60922">
        <w:rPr>
          <w:rFonts w:ascii="Calibri" w:hAnsi="Calibri"/>
        </w:rPr>
        <w:t>relevante e/o bevoegde functionaris</w:t>
      </w:r>
      <w:r w:rsidR="004443EA">
        <w:rPr>
          <w:rFonts w:ascii="Calibri" w:hAnsi="Calibri"/>
        </w:rPr>
        <w:t>(sen)</w:t>
      </w:r>
      <w:r w:rsidR="00B60922">
        <w:rPr>
          <w:rFonts w:ascii="Calibri" w:hAnsi="Calibri"/>
        </w:rPr>
        <w:t xml:space="preserve"> </w:t>
      </w:r>
      <w:r w:rsidR="00807E8E">
        <w:rPr>
          <w:rFonts w:ascii="Calibri" w:hAnsi="Calibri"/>
        </w:rPr>
        <w:t>van organisatie waar referentie-opdracht is uitgevoerd</w:t>
      </w:r>
      <w:r w:rsidR="00372266" w:rsidRPr="00210A9B">
        <w:rPr>
          <w:rFonts w:ascii="Calibri" w:hAnsi="Calibri"/>
        </w:rPr>
        <w:t>)</w:t>
      </w:r>
    </w:p>
    <w:sectPr w:rsidR="00F91A8A" w:rsidRPr="00BA1B56" w:rsidSect="0034587D">
      <w:headerReference w:type="even" r:id="rId9"/>
      <w:headerReference w:type="default" r:id="rId10"/>
      <w:footerReference w:type="even" r:id="rId11"/>
      <w:footerReference w:type="default" r:id="rId12"/>
      <w:headerReference w:type="first" r:id="rId13"/>
      <w:footerReference w:type="first" r:id="rId14"/>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42CAD" w14:textId="77777777" w:rsidR="00E37C66" w:rsidRDefault="00E37C66" w:rsidP="00F91A8A">
      <w:pPr>
        <w:spacing w:line="240" w:lineRule="auto"/>
      </w:pPr>
      <w:r>
        <w:separator/>
      </w:r>
    </w:p>
  </w:endnote>
  <w:endnote w:type="continuationSeparator" w:id="0">
    <w:p w14:paraId="2F8F821D" w14:textId="77777777" w:rsidR="00E37C66" w:rsidRDefault="00E37C66" w:rsidP="00F91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Til VL">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68A5" w14:textId="77777777" w:rsidR="00F91A8A" w:rsidRDefault="00F91A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F42C" w14:textId="77777777" w:rsidR="00F91A8A" w:rsidRDefault="00F91A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E32EE" w14:textId="77777777" w:rsidR="00F91A8A" w:rsidRDefault="00F91A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92919" w14:textId="77777777" w:rsidR="00E37C66" w:rsidRDefault="00E37C66" w:rsidP="00F91A8A">
      <w:pPr>
        <w:spacing w:line="240" w:lineRule="auto"/>
      </w:pPr>
      <w:r>
        <w:separator/>
      </w:r>
    </w:p>
  </w:footnote>
  <w:footnote w:type="continuationSeparator" w:id="0">
    <w:p w14:paraId="1062041F" w14:textId="77777777" w:rsidR="00E37C66" w:rsidRDefault="00E37C66" w:rsidP="00F91A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E7A2" w14:textId="77777777" w:rsidR="00F91A8A" w:rsidRDefault="00F91A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B58E" w14:textId="77777777" w:rsidR="00F91A8A" w:rsidRDefault="00F91A8A" w:rsidP="00F91A8A">
    <w:pPr>
      <w:pStyle w:val="Voet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9A1F" w14:textId="77777777" w:rsidR="00F91A8A" w:rsidRDefault="00F91A8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4B9"/>
    <w:rsid w:val="0003288A"/>
    <w:rsid w:val="00050651"/>
    <w:rsid w:val="000A40D6"/>
    <w:rsid w:val="000E27D1"/>
    <w:rsid w:val="001056DC"/>
    <w:rsid w:val="001454A4"/>
    <w:rsid w:val="00183BFF"/>
    <w:rsid w:val="00186254"/>
    <w:rsid w:val="00210297"/>
    <w:rsid w:val="00225261"/>
    <w:rsid w:val="00315A27"/>
    <w:rsid w:val="0034587D"/>
    <w:rsid w:val="003505A4"/>
    <w:rsid w:val="00372266"/>
    <w:rsid w:val="00416573"/>
    <w:rsid w:val="004443EA"/>
    <w:rsid w:val="0046528D"/>
    <w:rsid w:val="004A11FF"/>
    <w:rsid w:val="004F012E"/>
    <w:rsid w:val="00531AC6"/>
    <w:rsid w:val="005355A5"/>
    <w:rsid w:val="00535ECF"/>
    <w:rsid w:val="0055446E"/>
    <w:rsid w:val="005A328B"/>
    <w:rsid w:val="005F4F27"/>
    <w:rsid w:val="00601ECA"/>
    <w:rsid w:val="0063599E"/>
    <w:rsid w:val="006761C8"/>
    <w:rsid w:val="006B4E76"/>
    <w:rsid w:val="006D2E10"/>
    <w:rsid w:val="007119A2"/>
    <w:rsid w:val="0073263A"/>
    <w:rsid w:val="00747D8B"/>
    <w:rsid w:val="007D034A"/>
    <w:rsid w:val="00807E8E"/>
    <w:rsid w:val="00815FFA"/>
    <w:rsid w:val="00821D0A"/>
    <w:rsid w:val="009A0EC1"/>
    <w:rsid w:val="00A9425F"/>
    <w:rsid w:val="00AC22D7"/>
    <w:rsid w:val="00AE3419"/>
    <w:rsid w:val="00B54616"/>
    <w:rsid w:val="00B60922"/>
    <w:rsid w:val="00B77C11"/>
    <w:rsid w:val="00B80A3B"/>
    <w:rsid w:val="00B91D1A"/>
    <w:rsid w:val="00BA1B56"/>
    <w:rsid w:val="00BF2393"/>
    <w:rsid w:val="00C41699"/>
    <w:rsid w:val="00C4694D"/>
    <w:rsid w:val="00C90962"/>
    <w:rsid w:val="00CD04B9"/>
    <w:rsid w:val="00DD537C"/>
    <w:rsid w:val="00DE741A"/>
    <w:rsid w:val="00E14977"/>
    <w:rsid w:val="00E36A69"/>
    <w:rsid w:val="00E37C66"/>
    <w:rsid w:val="00EF7710"/>
    <w:rsid w:val="00F91A8A"/>
    <w:rsid w:val="0B7AC393"/>
    <w:rsid w:val="4E79B3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25F2"/>
  <w15:docId w15:val="{7F1E9A57-FD23-46A0-8F82-E80C5748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04B9"/>
    <w:pPr>
      <w:widowControl w:val="0"/>
      <w:spacing w:after="0" w:line="240" w:lineRule="atLeast"/>
    </w:pPr>
    <w:rPr>
      <w:rFonts w:ascii="Lucida Til VL" w:eastAsia="Times New Roman" w:hAnsi="Lucida Til VL" w:cs="Times New Roman"/>
      <w:snapToGrid w:val="0"/>
      <w:sz w:val="17"/>
      <w:szCs w:val="20"/>
      <w:lang w:eastAsia="nl-NL"/>
    </w:rPr>
  </w:style>
  <w:style w:type="paragraph" w:styleId="Kop1">
    <w:name w:val="heading 1"/>
    <w:basedOn w:val="Standaard"/>
    <w:next w:val="Standaard"/>
    <w:link w:val="Kop1Char"/>
    <w:qFormat/>
    <w:rsid w:val="00F91A8A"/>
    <w:pPr>
      <w:keepNext/>
      <w:keepLines/>
      <w:widowControl/>
      <w:spacing w:after="240"/>
      <w:outlineLvl w:val="0"/>
    </w:pPr>
    <w:rPr>
      <w:rFonts w:asciiTheme="minorHAnsi" w:eastAsiaTheme="majorEastAsia" w:hAnsiTheme="minorHAnsi" w:cstheme="majorBidi"/>
      <w:b/>
      <w:bCs/>
      <w:snapToGrid/>
      <w:sz w:val="30"/>
      <w:szCs w:val="28"/>
      <w:lang w:eastAsia="en-US"/>
    </w:rPr>
  </w:style>
  <w:style w:type="paragraph" w:styleId="Kop2">
    <w:name w:val="heading 2"/>
    <w:basedOn w:val="Standaard"/>
    <w:next w:val="Standaard"/>
    <w:link w:val="Kop2Char"/>
    <w:uiPriority w:val="9"/>
    <w:unhideWhenUsed/>
    <w:qFormat/>
    <w:rsid w:val="00F91A8A"/>
    <w:pPr>
      <w:keepNext/>
      <w:keepLines/>
      <w:widowControl/>
      <w:spacing w:before="240" w:after="240"/>
      <w:outlineLvl w:val="1"/>
    </w:pPr>
    <w:rPr>
      <w:rFonts w:asciiTheme="minorHAnsi" w:eastAsiaTheme="majorEastAsia" w:hAnsiTheme="minorHAnsi" w:cstheme="majorBidi"/>
      <w:b/>
      <w:bCs/>
      <w:snapToGrid/>
      <w:sz w:val="24"/>
      <w:szCs w:val="26"/>
      <w:lang w:eastAsia="en-US"/>
    </w:rPr>
  </w:style>
  <w:style w:type="paragraph" w:styleId="Kop3">
    <w:name w:val="heading 3"/>
    <w:basedOn w:val="Standaard"/>
    <w:next w:val="Standaard"/>
    <w:link w:val="Kop3Char"/>
    <w:uiPriority w:val="9"/>
    <w:unhideWhenUsed/>
    <w:qFormat/>
    <w:rsid w:val="00F91A8A"/>
    <w:pPr>
      <w:keepNext/>
      <w:keepLines/>
      <w:widowControl/>
      <w:outlineLvl w:val="2"/>
    </w:pPr>
    <w:rPr>
      <w:rFonts w:asciiTheme="minorHAnsi" w:eastAsiaTheme="majorEastAsia" w:hAnsiTheme="minorHAnsi" w:cstheme="majorBidi"/>
      <w:bCs/>
      <w:i/>
      <w:snapToGrid/>
      <w:sz w:val="20"/>
      <w:szCs w:val="22"/>
      <w:lang w:eastAsia="en-US"/>
    </w:rPr>
  </w:style>
  <w:style w:type="paragraph" w:styleId="Kop4">
    <w:name w:val="heading 4"/>
    <w:basedOn w:val="Standaard"/>
    <w:next w:val="Standaard"/>
    <w:link w:val="Kop4Char"/>
    <w:uiPriority w:val="9"/>
    <w:unhideWhenUsed/>
    <w:qFormat/>
    <w:rsid w:val="00F91A8A"/>
    <w:pPr>
      <w:keepNext/>
      <w:keepLines/>
      <w:widowControl/>
      <w:outlineLvl w:val="3"/>
    </w:pPr>
    <w:rPr>
      <w:rFonts w:asciiTheme="minorHAnsi" w:eastAsiaTheme="majorEastAsia" w:hAnsiTheme="minorHAnsi" w:cstheme="majorBidi"/>
      <w:b/>
      <w:bCs/>
      <w:iCs/>
      <w:snapToGrid/>
      <w:sz w:val="20"/>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91A8A"/>
    <w:rPr>
      <w:rFonts w:eastAsiaTheme="majorEastAsia" w:cstheme="majorBidi"/>
      <w:b/>
      <w:bCs/>
      <w:sz w:val="30"/>
      <w:szCs w:val="28"/>
    </w:rPr>
  </w:style>
  <w:style w:type="character" w:customStyle="1" w:styleId="Kop2Char">
    <w:name w:val="Kop 2 Char"/>
    <w:basedOn w:val="Standaardalinea-lettertype"/>
    <w:link w:val="Kop2"/>
    <w:uiPriority w:val="9"/>
    <w:rsid w:val="00F91A8A"/>
    <w:rPr>
      <w:rFonts w:eastAsiaTheme="majorEastAsia" w:cstheme="majorBidi"/>
      <w:b/>
      <w:bCs/>
      <w:sz w:val="24"/>
      <w:szCs w:val="26"/>
    </w:rPr>
  </w:style>
  <w:style w:type="character" w:customStyle="1" w:styleId="Kop3Char">
    <w:name w:val="Kop 3 Char"/>
    <w:basedOn w:val="Standaardalinea-lettertype"/>
    <w:link w:val="Kop3"/>
    <w:uiPriority w:val="9"/>
    <w:rsid w:val="00F91A8A"/>
    <w:rPr>
      <w:rFonts w:eastAsiaTheme="majorEastAsia" w:cstheme="majorBidi"/>
      <w:bCs/>
      <w:i/>
      <w:sz w:val="20"/>
    </w:rPr>
  </w:style>
  <w:style w:type="character" w:customStyle="1" w:styleId="Kop4Char">
    <w:name w:val="Kop 4 Char"/>
    <w:basedOn w:val="Standaardalinea-lettertype"/>
    <w:link w:val="Kop4"/>
    <w:uiPriority w:val="9"/>
    <w:rsid w:val="00F91A8A"/>
    <w:rPr>
      <w:rFonts w:eastAsiaTheme="majorEastAsia" w:cstheme="majorBidi"/>
      <w:b/>
      <w:bCs/>
      <w:iCs/>
      <w:sz w:val="20"/>
    </w:rPr>
  </w:style>
  <w:style w:type="paragraph" w:styleId="Koptekst">
    <w:name w:val="header"/>
    <w:basedOn w:val="Standaard"/>
    <w:link w:val="KoptekstChar"/>
    <w:uiPriority w:val="99"/>
    <w:unhideWhenUsed/>
    <w:rsid w:val="00F91A8A"/>
    <w:pPr>
      <w:widowControl/>
      <w:tabs>
        <w:tab w:val="right" w:pos="9072"/>
      </w:tabs>
    </w:pPr>
    <w:rPr>
      <w:rFonts w:asciiTheme="minorHAnsi" w:eastAsiaTheme="minorHAnsi" w:hAnsiTheme="minorHAnsi" w:cstheme="minorBidi"/>
      <w:i/>
      <w:snapToGrid/>
      <w:sz w:val="16"/>
      <w:szCs w:val="22"/>
      <w:lang w:eastAsia="en-US"/>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widowControl/>
      <w:tabs>
        <w:tab w:val="right" w:pos="9072"/>
      </w:tabs>
    </w:pPr>
    <w:rPr>
      <w:rFonts w:asciiTheme="minorHAnsi" w:eastAsiaTheme="minorHAnsi" w:hAnsiTheme="minorHAnsi" w:cstheme="minorBidi"/>
      <w:i/>
      <w:snapToGrid/>
      <w:sz w:val="16"/>
      <w:szCs w:val="22"/>
      <w:lang w:eastAsia="en-US"/>
    </w:rPr>
  </w:style>
  <w:style w:type="character" w:customStyle="1" w:styleId="VoettekstChar">
    <w:name w:val="Voettekst Char"/>
    <w:basedOn w:val="Standaardalinea-lettertype"/>
    <w:link w:val="Voettekst"/>
    <w:uiPriority w:val="99"/>
    <w:rsid w:val="00F91A8A"/>
    <w:rPr>
      <w:i/>
      <w:sz w:val="16"/>
    </w:rPr>
  </w:style>
  <w:style w:type="paragraph" w:styleId="Ballontekst">
    <w:name w:val="Balloon Text"/>
    <w:basedOn w:val="Standaard"/>
    <w:link w:val="BallontekstChar"/>
    <w:uiPriority w:val="99"/>
    <w:semiHidden/>
    <w:unhideWhenUsed/>
    <w:rsid w:val="00535EC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35ECF"/>
    <w:rPr>
      <w:rFonts w:ascii="Segoe UI" w:eastAsia="Times New Roman" w:hAnsi="Segoe UI" w:cs="Segoe UI"/>
      <w:snapToGrid w:val="0"/>
      <w:sz w:val="18"/>
      <w:szCs w:val="18"/>
      <w:lang w:eastAsia="nl-NL"/>
    </w:rPr>
  </w:style>
  <w:style w:type="character" w:customStyle="1" w:styleId="normaltextrun">
    <w:name w:val="normaltextrun"/>
    <w:basedOn w:val="Standaardalinea-lettertype"/>
    <w:rsid w:val="00B91D1A"/>
  </w:style>
  <w:style w:type="character" w:customStyle="1" w:styleId="eop">
    <w:name w:val="eop"/>
    <w:basedOn w:val="Standaardalinea-lettertype"/>
    <w:rsid w:val="00B91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5f36f4d-78e5-4b48-b8b2-8dd92b14d6e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6FB582B4617543BF2422DC237F95A5" ma:contentTypeVersion="6" ma:contentTypeDescription="Een nieuw document maken." ma:contentTypeScope="" ma:versionID="2cdfb5d454fde20041457ef057f08e86">
  <xsd:schema xmlns:xsd="http://www.w3.org/2001/XMLSchema" xmlns:xs="http://www.w3.org/2001/XMLSchema" xmlns:p="http://schemas.microsoft.com/office/2006/metadata/properties" xmlns:ns2="e4980dbe-64c6-4f1c-9e21-661639ff9d71" xmlns:ns3="a5f36f4d-78e5-4b48-b8b2-8dd92b14d6e1" targetNamespace="http://schemas.microsoft.com/office/2006/metadata/properties" ma:root="true" ma:fieldsID="79e00f6359dcf2c26a67ad211554f06c" ns2:_="" ns3:_="">
    <xsd:import namespace="e4980dbe-64c6-4f1c-9e21-661639ff9d71"/>
    <xsd:import namespace="a5f36f4d-78e5-4b48-b8b2-8dd92b14d6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80dbe-64c6-4f1c-9e21-661639ff9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36f4d-78e5-4b48-b8b2-8dd92b14d6e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BCDAC-D4F0-4D33-9501-07CC73E23F7A}">
  <ds:schemaRefs>
    <ds:schemaRef ds:uri="http://schemas.microsoft.com/office/2006/metadata/properties"/>
    <ds:schemaRef ds:uri="http://schemas.microsoft.com/office/infopath/2007/PartnerControls"/>
    <ds:schemaRef ds:uri="a5f36f4d-78e5-4b48-b8b2-8dd92b14d6e1"/>
  </ds:schemaRefs>
</ds:datastoreItem>
</file>

<file path=customXml/itemProps2.xml><?xml version="1.0" encoding="utf-8"?>
<ds:datastoreItem xmlns:ds="http://schemas.openxmlformats.org/officeDocument/2006/customXml" ds:itemID="{95E4CE41-26B0-49C2-A24E-6E7DEB9A4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80dbe-64c6-4f1c-9e21-661639ff9d71"/>
    <ds:schemaRef ds:uri="a5f36f4d-78e5-4b48-b8b2-8dd92b14d6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0859D0-39EB-4ABF-9718-0B6D22BE88A6}">
  <ds:schemaRefs>
    <ds:schemaRef ds:uri="http://schemas.microsoft.com/sharepoint/v3/contenttype/forms"/>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2180</Characters>
  <Application>Microsoft Office Word</Application>
  <DocSecurity>0</DocSecurity>
  <Lines>18</Lines>
  <Paragraphs>5</Paragraphs>
  <ScaleCrop>false</ScaleCrop>
  <Company>Gemeente Tilburg</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Boom, Harm van der</dc:creator>
  <cp:lastModifiedBy>Stevens, Laura</cp:lastModifiedBy>
  <cp:revision>59</cp:revision>
  <cp:lastPrinted>2019-11-27T10:52:00Z</cp:lastPrinted>
  <dcterms:created xsi:type="dcterms:W3CDTF">2019-12-04T13:02:00Z</dcterms:created>
  <dcterms:modified xsi:type="dcterms:W3CDTF">2025-03-10T16:02:00Z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0x010100D06FB582B4617543BF2422DC237F95A5</vt:lpwstr>
  </property>
  <property fmtid="{D5CDD505-2E9C-101B-9397-08002B2CF9AE}" pid="3" name="Afdeling">
    <vt:lpwstr>2;#JUR|c13dae60-aece-4cd4-a722-d80de7d0f43c</vt:lpwstr>
  </property>
  <property fmtid="{D5CDD505-2E9C-101B-9397-08002B2CF9AE}" pid="4" name="MediaServiceImageTags">
    <vt:lpwstr/>
  </property>
  <property fmtid="{D5CDD505-2E9C-101B-9397-08002B2CF9AE}" pid="5" name="Order">
    <vt:r8>728400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h2344027f68a4e9eb4a04d2b019ff848">
    <vt:lpwstr>JUR|c13dae60-aece-4cd4-a722-d80de7d0f43c</vt:lpwstr>
  </property>
  <property fmtid="{D5CDD505-2E9C-101B-9397-08002B2CF9AE}" pid="11" name="_ExtendedDescription">
    <vt:lpwstr/>
  </property>
  <property fmtid="{D5CDD505-2E9C-101B-9397-08002B2CF9AE}" pid="12" name="TriggerFlowInfo">
    <vt:lpwstr/>
  </property>
  <property fmtid="{D5CDD505-2E9C-101B-9397-08002B2CF9AE}" pid="13" name="g2e8681892614367bcc8184a778ead86">
    <vt:lpwstr>JUR|c13dae60-aece-4cd4-a722-d80de7d0f43c</vt:lpwstr>
  </property>
</Properties>
</file>