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6AA98" w14:textId="0A13E31C" w:rsidR="009A0EC1" w:rsidRPr="009A0EC1" w:rsidRDefault="001454A4" w:rsidP="00531AC6">
      <w:pPr>
        <w:pStyle w:val="Kop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001454A4">
        <w:rPr>
          <w:rFonts w:ascii="Calibri" w:hAnsi="Calibri"/>
          <w:sz w:val="24"/>
          <w:szCs w:val="24"/>
        </w:rPr>
        <w:t xml:space="preserve">Bijlage </w:t>
      </w:r>
      <w:r w:rsidR="006E155C">
        <w:rPr>
          <w:rFonts w:ascii="Calibri" w:hAnsi="Calibri"/>
          <w:sz w:val="24"/>
          <w:szCs w:val="24"/>
        </w:rPr>
        <w:t>4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–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Referentie-i</w:t>
      </w:r>
      <w:r w:rsidRPr="001454A4">
        <w:rPr>
          <w:rFonts w:ascii="Calibri" w:hAnsi="Calibri"/>
          <w:sz w:val="24"/>
          <w:szCs w:val="24"/>
        </w:rPr>
        <w:t>nvulblad</w:t>
      </w:r>
      <w:r w:rsidR="00B77C11" w:rsidRPr="00B77C11">
        <w:rPr>
          <w:rFonts w:ascii="Calibri" w:hAnsi="Calibri"/>
          <w:sz w:val="24"/>
          <w:szCs w:val="24"/>
        </w:rPr>
        <w:t xml:space="preserve"> </w:t>
      </w:r>
      <w:r w:rsidR="0073263A">
        <w:rPr>
          <w:rFonts w:ascii="Calibri" w:hAnsi="Calibri"/>
          <w:sz w:val="24"/>
          <w:szCs w:val="24"/>
        </w:rPr>
        <w:t>ten behoeve van kerncompetenties</w:t>
      </w:r>
      <w:r w:rsidR="00531AC6">
        <w:rPr>
          <w:rFonts w:ascii="Calibri" w:hAnsi="Calibri"/>
          <w:sz w:val="24"/>
          <w:szCs w:val="24"/>
        </w:rPr>
        <w:br/>
        <w:t>A</w:t>
      </w:r>
      <w:r w:rsidR="00B77C11">
        <w:rPr>
          <w:rFonts w:ascii="Calibri" w:hAnsi="Calibri"/>
          <w:sz w:val="24"/>
          <w:szCs w:val="24"/>
        </w:rPr>
        <w:t xml:space="preserve">anbesteding </w:t>
      </w:r>
      <w:r w:rsidR="00185F8F">
        <w:rPr>
          <w:rFonts w:ascii="Calibri" w:hAnsi="Calibri"/>
          <w:sz w:val="24"/>
          <w:szCs w:val="24"/>
        </w:rPr>
        <w:t>Jaarwisselingsshows</w:t>
      </w:r>
      <w:r w:rsidR="006B4E76">
        <w:rPr>
          <w:rFonts w:ascii="Calibri" w:hAnsi="Calibri"/>
          <w:sz w:val="24"/>
          <w:szCs w:val="24"/>
        </w:rPr>
        <w:t>,</w:t>
      </w:r>
      <w:r w:rsidR="00B77C11">
        <w:rPr>
          <w:rFonts w:ascii="Calibri" w:hAnsi="Calibri"/>
          <w:sz w:val="24"/>
          <w:szCs w:val="24"/>
        </w:rPr>
        <w:t xml:space="preserve"> gemeente Tilburg</w:t>
      </w:r>
      <w:r w:rsidR="00EF7710">
        <w:rPr>
          <w:rFonts w:ascii="Calibri" w:hAnsi="Calibri"/>
          <w:sz w:val="24"/>
          <w:szCs w:val="24"/>
        </w:rPr>
        <w:t xml:space="preserve"> (</w:t>
      </w:r>
      <w:r w:rsidR="00185F8F" w:rsidRPr="00185F8F">
        <w:rPr>
          <w:rFonts w:ascii="Calibri" w:hAnsi="Calibri"/>
          <w:sz w:val="24"/>
          <w:szCs w:val="24"/>
        </w:rPr>
        <w:t>2024/658/AS</w:t>
      </w:r>
      <w:r w:rsidR="00EF7710">
        <w:rPr>
          <w:rFonts w:ascii="Calibri" w:hAnsi="Calibri"/>
          <w:sz w:val="24"/>
          <w:szCs w:val="24"/>
        </w:rPr>
        <w:t xml:space="preserve">) </w:t>
      </w:r>
      <w:r w:rsidR="00531AC6">
        <w:rPr>
          <w:rFonts w:ascii="Calibri" w:hAnsi="Calibri"/>
          <w:sz w:val="24"/>
          <w:szCs w:val="24"/>
        </w:rPr>
        <w:br/>
      </w:r>
    </w:p>
    <w:p w14:paraId="254B5220" w14:textId="77777777" w:rsidR="009A0EC1" w:rsidRPr="00210A9B" w:rsidRDefault="009A0EC1" w:rsidP="00531AC6">
      <w:pPr>
        <w:ind w:left="-709" w:right="-851"/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>(</w:t>
      </w:r>
      <w:r w:rsidRPr="00210A9B">
        <w:rPr>
          <w:rFonts w:ascii="Calibri" w:hAnsi="Calibri"/>
          <w:b/>
        </w:rPr>
        <w:t>s</w:t>
      </w:r>
      <w:r w:rsidR="007119A2">
        <w:rPr>
          <w:rFonts w:ascii="Calibri" w:hAnsi="Calibri"/>
          <w:b/>
        </w:rPr>
        <w:t>) die toeziet/toezien op de kerncompetenties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14:paraId="559A6559" w14:textId="77777777" w:rsidR="009A0EC1" w:rsidRPr="00210A9B" w:rsidRDefault="009A0EC1" w:rsidP="009A0EC1">
      <w:pPr>
        <w:rPr>
          <w:rFonts w:ascii="Calibri" w:hAnsi="Calibri"/>
          <w:b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9A0EC1" w:rsidRPr="00210A9B" w14:paraId="532541CD" w14:textId="77777777" w:rsidTr="0003288A">
        <w:trPr>
          <w:trHeight w:val="989"/>
        </w:trPr>
        <w:tc>
          <w:tcPr>
            <w:tcW w:w="3686" w:type="dxa"/>
            <w:shd w:val="clear" w:color="auto" w:fill="D9D9D9" w:themeFill="background1" w:themeFillShade="D9"/>
          </w:tcPr>
          <w:p w14:paraId="1F2EEB5D" w14:textId="0EA6DBE8" w:rsidR="007119A2" w:rsidRPr="00210A9B" w:rsidRDefault="00372266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 xml:space="preserve">enmerken van de organisatie waar </w:t>
            </w:r>
            <w:r w:rsidR="00B60922">
              <w:rPr>
                <w:rFonts w:ascii="Calibri" w:hAnsi="Calibri"/>
                <w:b/>
              </w:rPr>
              <w:t xml:space="preserve">de kerncompetenties bij het uitvoeren van een referentie-opdracht zijn opgedaan </w:t>
            </w:r>
          </w:p>
          <w:p w14:paraId="66081511" w14:textId="191B8F97" w:rsidR="009A0EC1" w:rsidRPr="00210A9B" w:rsidRDefault="009B3146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9B3146">
              <w:rPr>
                <w:rFonts w:ascii="Calibri" w:hAnsi="Calibri"/>
                <w:b/>
                <w:u w:val="single"/>
              </w:rPr>
              <w:t>Let op</w:t>
            </w:r>
            <w:r>
              <w:rPr>
                <w:rFonts w:ascii="Calibri" w:hAnsi="Calibri"/>
                <w:b/>
              </w:rPr>
              <w:t xml:space="preserve">: dus niet van de eigen organisatie van Inschrijver. </w:t>
            </w:r>
          </w:p>
          <w:p w14:paraId="5F1D158D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14:paraId="79D09D08" w14:textId="77777777" w:rsidR="009A0EC1" w:rsidRPr="00210A9B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</w:tc>
      </w:tr>
      <w:tr w:rsidR="009A0EC1" w:rsidRPr="00210A9B" w14:paraId="2975E5CE" w14:textId="77777777" w:rsidTr="0003288A">
        <w:tc>
          <w:tcPr>
            <w:tcW w:w="3686" w:type="dxa"/>
          </w:tcPr>
          <w:p w14:paraId="575A4617" w14:textId="75320E30" w:rsidR="009A0EC1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D3FBA6B" w14:textId="77777777" w:rsidR="007119A2" w:rsidRPr="00210A9B" w:rsidRDefault="007119A2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50DF8172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738D1797" w14:textId="77777777" w:rsidTr="0003288A">
        <w:tc>
          <w:tcPr>
            <w:tcW w:w="3686" w:type="dxa"/>
          </w:tcPr>
          <w:p w14:paraId="2AFDDF30" w14:textId="571D01AC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6867F59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746D603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58856BC" w14:textId="77777777" w:rsidTr="0003288A">
        <w:tc>
          <w:tcPr>
            <w:tcW w:w="3686" w:type="dxa"/>
          </w:tcPr>
          <w:p w14:paraId="06CEE848" w14:textId="71B57DF3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5F4F27">
              <w:rPr>
                <w:rFonts w:ascii="Calibri" w:hAnsi="Calibri"/>
                <w:b/>
              </w:rPr>
              <w:t xml:space="preserve"> </w:t>
            </w:r>
            <w:r w:rsidR="00050651">
              <w:rPr>
                <w:rFonts w:ascii="Calibri" w:hAnsi="Calibri"/>
                <w:b/>
              </w:rPr>
              <w:t>&amp;</w:t>
            </w:r>
            <w:r w:rsidR="005F4F27">
              <w:rPr>
                <w:rFonts w:ascii="Calibri" w:hAnsi="Calibri"/>
                <w:b/>
              </w:rPr>
              <w:t xml:space="preserve"> v</w:t>
            </w:r>
            <w:r w:rsidR="005F4F27" w:rsidRPr="00210A9B">
              <w:rPr>
                <w:rFonts w:ascii="Calibri" w:hAnsi="Calibri"/>
                <w:b/>
              </w:rPr>
              <w:t xml:space="preserve">estigingsplaats </w:t>
            </w:r>
            <w:r w:rsidR="007119A2" w:rsidRPr="00210A9B">
              <w:rPr>
                <w:rFonts w:ascii="Calibri" w:hAnsi="Calibri"/>
                <w:b/>
              </w:rPr>
              <w:t>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B1BF56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2006346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2914944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4CB40501" w14:textId="77777777" w:rsidTr="0003288A">
        <w:tc>
          <w:tcPr>
            <w:tcW w:w="3686" w:type="dxa"/>
          </w:tcPr>
          <w:p w14:paraId="3B6F584A" w14:textId="554DD33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99AECEB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077FCBA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69B11AF6" w14:textId="77777777" w:rsidTr="0003288A">
        <w:tc>
          <w:tcPr>
            <w:tcW w:w="3686" w:type="dxa"/>
          </w:tcPr>
          <w:p w14:paraId="3130DA92" w14:textId="7209CE76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A3DD966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1C9E708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01534DB1" w14:textId="77777777" w:rsidTr="0003288A">
        <w:tc>
          <w:tcPr>
            <w:tcW w:w="3686" w:type="dxa"/>
          </w:tcPr>
          <w:p w14:paraId="4A642F5A" w14:textId="6DC35C79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Datum aanvang </w:t>
            </w:r>
            <w:r w:rsidR="0003288A">
              <w:rPr>
                <w:rFonts w:ascii="Calibri" w:hAnsi="Calibri"/>
                <w:b/>
              </w:rPr>
              <w:t>+</w:t>
            </w:r>
            <w:r w:rsidRPr="00210A9B">
              <w:rPr>
                <w:rFonts w:ascii="Calibri" w:hAnsi="Calibri"/>
                <w:b/>
              </w:rPr>
              <w:t xml:space="preserve"> looptijd</w:t>
            </w:r>
            <w:r w:rsidR="005F4F27">
              <w:rPr>
                <w:rFonts w:ascii="Calibri" w:hAnsi="Calibri"/>
                <w:b/>
              </w:rPr>
              <w:t xml:space="preserve"> van de</w:t>
            </w:r>
          </w:p>
          <w:p w14:paraId="00795D53" w14:textId="41FB6B56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betreffende </w:t>
            </w:r>
            <w:r w:rsidR="0003288A">
              <w:rPr>
                <w:rFonts w:ascii="Calibri" w:hAnsi="Calibri"/>
                <w:b/>
              </w:rPr>
              <w:t>referentie-opdracht waarin kerncompetentie</w:t>
            </w:r>
            <w:r w:rsidR="00E14977">
              <w:rPr>
                <w:rFonts w:ascii="Calibri" w:hAnsi="Calibri"/>
                <w:b/>
              </w:rPr>
              <w:t>(s)</w:t>
            </w:r>
            <w:r w:rsidR="0003288A">
              <w:rPr>
                <w:rFonts w:ascii="Calibri" w:hAnsi="Calibri"/>
                <w:b/>
              </w:rPr>
              <w:t xml:space="preserve"> is </w:t>
            </w:r>
            <w:r w:rsidR="00E14977">
              <w:rPr>
                <w:rFonts w:ascii="Calibri" w:hAnsi="Calibri"/>
                <w:b/>
              </w:rPr>
              <w:t xml:space="preserve">(zijn) </w:t>
            </w:r>
            <w:r w:rsidR="0003288A">
              <w:rPr>
                <w:rFonts w:ascii="Calibri" w:hAnsi="Calibri"/>
                <w:b/>
              </w:rPr>
              <w:t>opgedaan</w:t>
            </w:r>
            <w:r>
              <w:rPr>
                <w:rFonts w:ascii="Calibri" w:hAnsi="Calibri"/>
                <w:b/>
              </w:rPr>
              <w:t>/toegepast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FDF385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0B74224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3DD765B8" w14:textId="77777777" w:rsidTr="0003288A">
        <w:tc>
          <w:tcPr>
            <w:tcW w:w="3686" w:type="dxa"/>
          </w:tcPr>
          <w:p w14:paraId="73D8419C" w14:textId="186AF451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Bijhorende c</w:t>
            </w:r>
            <w:r w:rsidR="009A0EC1" w:rsidRPr="00210A9B">
              <w:rPr>
                <w:rFonts w:ascii="Calibri" w:hAnsi="Calibri"/>
                <w:b/>
              </w:rPr>
              <w:t>ontractwaarde (per jaar)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59F45C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8004802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03288A" w:rsidRPr="00210A9B" w14:paraId="70652745" w14:textId="77777777" w:rsidTr="0003288A">
        <w:trPr>
          <w:trHeight w:val="859"/>
        </w:trPr>
        <w:tc>
          <w:tcPr>
            <w:tcW w:w="3686" w:type="dxa"/>
          </w:tcPr>
          <w:p w14:paraId="2353E1B7" w14:textId="77777777" w:rsidR="0003288A" w:rsidRPr="00210A9B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14:paraId="640700C5" w14:textId="0EDB7ED7" w:rsidR="0003288A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referentie-opdracht waarin</w:t>
            </w:r>
            <w:r w:rsidR="00210297">
              <w:rPr>
                <w:rFonts w:ascii="Calibri" w:hAnsi="Calibri"/>
                <w:b/>
              </w:rPr>
              <w:t xml:space="preserve"> de hierboven</w:t>
            </w:r>
            <w:r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  <w:b/>
              </w:rPr>
              <w:t xml:space="preserve">beschreven </w:t>
            </w:r>
            <w:r>
              <w:rPr>
                <w:rFonts w:ascii="Calibri" w:hAnsi="Calibri"/>
                <w:b/>
              </w:rPr>
              <w:t>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 is</w:t>
            </w:r>
            <w:r w:rsidR="00531AC6">
              <w:rPr>
                <w:rFonts w:ascii="Calibri" w:hAnsi="Calibri"/>
                <w:b/>
              </w:rPr>
              <w:t xml:space="preserve"> (zijn)</w:t>
            </w:r>
            <w:r>
              <w:rPr>
                <w:rFonts w:ascii="Calibri" w:hAnsi="Calibri"/>
                <w:b/>
              </w:rPr>
              <w:t xml:space="preserve"> opgedaan</w:t>
            </w:r>
            <w:r w:rsidR="00210297">
              <w:rPr>
                <w:rFonts w:ascii="Calibri" w:hAnsi="Calibri"/>
                <w:b/>
              </w:rPr>
              <w:t>/toegepast</w:t>
            </w:r>
            <w:r>
              <w:rPr>
                <w:rFonts w:ascii="Calibri" w:hAnsi="Calibri"/>
                <w:b/>
              </w:rPr>
              <w:t>:</w:t>
            </w:r>
          </w:p>
          <w:p w14:paraId="3CD20F73" w14:textId="43A97835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61A775F5" w14:textId="77777777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3E3C4D72" w14:textId="3769C564" w:rsidR="009A0EC1" w:rsidRPr="00210A9B" w:rsidRDefault="009A0EC1" w:rsidP="00531AC6">
      <w:pPr>
        <w:ind w:left="-709" w:right="-851"/>
        <w:rPr>
          <w:rFonts w:ascii="Calibri" w:hAnsi="Calibri"/>
        </w:rPr>
      </w:pPr>
      <w:bookmarkStart w:id="0" w:name="_Toc221095174"/>
      <w:bookmarkStart w:id="1" w:name="_Toc228067968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7119A2">
        <w:rPr>
          <w:rFonts w:ascii="Calibri" w:hAnsi="Calibri"/>
        </w:rPr>
        <w:t>FUNCTIONARIS</w:t>
      </w:r>
      <w:r w:rsidR="004443EA">
        <w:rPr>
          <w:rFonts w:ascii="Calibri" w:hAnsi="Calibri"/>
        </w:rPr>
        <w:t>(SEN)</w:t>
      </w:r>
      <w:r w:rsidR="007119A2">
        <w:rPr>
          <w:rFonts w:ascii="Calibri" w:hAnsi="Calibri"/>
        </w:rPr>
        <w:t xml:space="preserve">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14:paraId="2A73F524" w14:textId="77777777" w:rsidR="009A0EC1" w:rsidRPr="00210A9B" w:rsidRDefault="009A0EC1" w:rsidP="0003288A">
      <w:pPr>
        <w:ind w:right="-851" w:hanging="709"/>
        <w:rPr>
          <w:rFonts w:ascii="Calibri" w:hAnsi="Calibri"/>
        </w:rPr>
      </w:pPr>
    </w:p>
    <w:p w14:paraId="3D90410B" w14:textId="77777777" w:rsidR="009A0EC1" w:rsidRPr="00210A9B" w:rsidRDefault="00372266" w:rsidP="0003288A">
      <w:pPr>
        <w:tabs>
          <w:tab w:val="left" w:pos="0"/>
        </w:tabs>
        <w:ind w:right="-851" w:hanging="709"/>
        <w:rPr>
          <w:rFonts w:ascii="Calibri" w:hAnsi="Calibri"/>
        </w:rPr>
      </w:pPr>
      <w:bookmarkStart w:id="2" w:name="_Toc221095175"/>
      <w:bookmarkStart w:id="3" w:name="_Toc228067969"/>
      <w:bookmarkStart w:id="4" w:name="_Toc231353550"/>
      <w:r>
        <w:rPr>
          <w:rFonts w:ascii="Calibri" w:hAnsi="Calibri"/>
        </w:rPr>
        <w:t xml:space="preserve">Ondergetekende </w:t>
      </w:r>
      <w:r w:rsidR="009A0EC1" w:rsidRPr="00210A9B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="009A0EC1" w:rsidRPr="00210A9B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>
        <w:rPr>
          <w:rFonts w:ascii="Calibri" w:hAnsi="Calibri"/>
        </w:rPr>
        <w:t xml:space="preserve">behoren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14:paraId="621C0A1A" w14:textId="77777777" w:rsidR="009A0EC1" w:rsidRPr="00210A9B" w:rsidRDefault="009A0EC1" w:rsidP="0003288A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68BC6FBE" w14:textId="77777777" w:rsidR="009A0EC1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 xml:space="preserve">en/of 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14:paraId="2017C63C" w14:textId="663E7294" w:rsidR="009A0EC1" w:rsidRPr="00FB0972" w:rsidRDefault="0003288A" w:rsidP="00531AC6">
      <w:pPr>
        <w:ind w:right="-851" w:hanging="709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A0EC1">
        <w:rPr>
          <w:rFonts w:ascii="Calibri" w:hAnsi="Calibri"/>
          <w:i/>
        </w:rPr>
        <w:t>enkel i</w:t>
      </w:r>
      <w:r w:rsidR="009A0EC1" w:rsidRPr="00FB0972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>
        <w:rPr>
          <w:rFonts w:ascii="Calibri" w:hAnsi="Calibri"/>
          <w:i/>
        </w:rPr>
        <w:t>)</w:t>
      </w:r>
    </w:p>
    <w:p w14:paraId="4B1CA916" w14:textId="77777777" w:rsidR="009A0EC1" w:rsidRDefault="009A0EC1" w:rsidP="00531AC6">
      <w:pPr>
        <w:ind w:right="-851" w:hanging="709"/>
        <w:rPr>
          <w:rFonts w:ascii="Calibri" w:hAnsi="Calibri"/>
        </w:rPr>
      </w:pPr>
    </w:p>
    <w:p w14:paraId="258FA129" w14:textId="27FBCAA5" w:rsidR="009A0EC1" w:rsidRDefault="009A0EC1" w:rsidP="00531AC6">
      <w:pPr>
        <w:ind w:right="-851" w:hanging="709"/>
        <w:rPr>
          <w:rFonts w:ascii="Calibri" w:hAnsi="Calibri"/>
        </w:rPr>
      </w:pPr>
    </w:p>
    <w:p w14:paraId="0199D856" w14:textId="77777777" w:rsidR="00531AC6" w:rsidRDefault="00531AC6" w:rsidP="00531AC6">
      <w:pPr>
        <w:ind w:right="-851" w:hanging="709"/>
        <w:rPr>
          <w:rFonts w:ascii="Calibri" w:hAnsi="Calibri"/>
        </w:rPr>
      </w:pPr>
    </w:p>
    <w:p w14:paraId="12267884" w14:textId="77777777" w:rsidR="009A0EC1" w:rsidRDefault="009A0EC1" w:rsidP="00531AC6">
      <w:pPr>
        <w:ind w:right="-851" w:hanging="709"/>
        <w:rPr>
          <w:rFonts w:ascii="Calibri" w:hAnsi="Calibri"/>
        </w:rPr>
      </w:pPr>
    </w:p>
    <w:p w14:paraId="68EA1287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14:paraId="76D5B62F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7FBB0D8D" w14:textId="77777777" w:rsidR="0034587D" w:rsidRDefault="0034587D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2C43FDE7" w14:textId="77777777" w:rsidR="004443EA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4443EA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4443EA">
        <w:rPr>
          <w:rFonts w:ascii="Calibri" w:hAnsi="Calibri"/>
        </w:rPr>
        <w:br/>
      </w:r>
    </w:p>
    <w:p w14:paraId="4603CA64" w14:textId="17978E8A" w:rsidR="0034587D" w:rsidRDefault="004443EA" w:rsidP="00531AC6">
      <w:pPr>
        <w:tabs>
          <w:tab w:val="left" w:pos="0"/>
        </w:tabs>
        <w:ind w:right="-851" w:hanging="70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="009A0EC1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naam</w:t>
      </w:r>
      <w:r>
        <w:rPr>
          <w:rFonts w:ascii="Calibri" w:hAnsi="Calibri"/>
        </w:rPr>
        <w:t>(namen)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</w:t>
      </w:r>
      <w:r w:rsidR="0034587D">
        <w:rPr>
          <w:rFonts w:ascii="Calibri" w:hAnsi="Calibri"/>
        </w:rPr>
        <w:t>/</w:t>
      </w:r>
      <w:r w:rsidR="00B60922">
        <w:rPr>
          <w:rFonts w:ascii="Calibri" w:hAnsi="Calibri"/>
        </w:rPr>
        <w:t>o bevoegde functionaris</w:t>
      </w:r>
      <w:r>
        <w:rPr>
          <w:rFonts w:ascii="Calibri" w:hAnsi="Calibri"/>
        </w:rPr>
        <w:t>(sen)</w:t>
      </w:r>
      <w:r w:rsidR="009A0EC1" w:rsidRPr="00210A9B">
        <w:rPr>
          <w:rFonts w:ascii="Calibri" w:hAnsi="Calibri"/>
        </w:rPr>
        <w:t xml:space="preserve">) </w:t>
      </w:r>
      <w:r w:rsidR="0034587D">
        <w:rPr>
          <w:rFonts w:ascii="Calibri" w:hAnsi="Calibri"/>
        </w:rPr>
        <w:t xml:space="preserve">in de functie van </w:t>
      </w:r>
    </w:p>
    <w:p w14:paraId="1A783506" w14:textId="77777777" w:rsidR="0034587D" w:rsidRDefault="0034587D" w:rsidP="00531AC6">
      <w:pPr>
        <w:tabs>
          <w:tab w:val="left" w:pos="0"/>
        </w:tabs>
        <w:ind w:right="-851"/>
        <w:rPr>
          <w:rFonts w:ascii="Calibri" w:hAnsi="Calibri"/>
        </w:rPr>
      </w:pPr>
    </w:p>
    <w:p w14:paraId="0B53C3ED" w14:textId="0425A703" w:rsidR="009A0EC1" w:rsidRPr="00210A9B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</w:t>
      </w:r>
      <w:r w:rsidR="00531AC6">
        <w:rPr>
          <w:rFonts w:ascii="Calibri" w:hAnsi="Calibri"/>
        </w:rPr>
        <w:t>………………….</w:t>
      </w:r>
      <w:r>
        <w:rPr>
          <w:rFonts w:ascii="Calibri" w:hAnsi="Calibri"/>
        </w:rPr>
        <w:t xml:space="preserve">bij de </w:t>
      </w:r>
      <w:r w:rsidR="00372266">
        <w:rPr>
          <w:rFonts w:ascii="Calibri" w:hAnsi="Calibri"/>
        </w:rPr>
        <w:t xml:space="preserve">organisatie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>waar referentie-opdracht voor is uitgevoerd</w:t>
      </w:r>
      <w:r>
        <w:rPr>
          <w:rFonts w:ascii="Calibri" w:hAnsi="Calibri"/>
        </w:rPr>
        <w:t>.</w:t>
      </w:r>
    </w:p>
    <w:p w14:paraId="2790214F" w14:textId="77777777" w:rsidR="009A0EC1" w:rsidRDefault="009A0EC1" w:rsidP="00531AC6">
      <w:pPr>
        <w:tabs>
          <w:tab w:val="left" w:pos="-709"/>
        </w:tabs>
        <w:ind w:left="-709" w:right="-851"/>
        <w:rPr>
          <w:rFonts w:ascii="Calibri" w:hAnsi="Calibri"/>
        </w:rPr>
      </w:pPr>
    </w:p>
    <w:p w14:paraId="5F5A8EBE" w14:textId="77777777" w:rsidR="0034587D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bookmarkStart w:id="5" w:name="_Toc221095176"/>
    </w:p>
    <w:p w14:paraId="470FAF2A" w14:textId="7ABCFD79" w:rsidR="00F91A8A" w:rsidRPr="00BA1B56" w:rsidRDefault="009A0EC1" w:rsidP="00531AC6">
      <w:pPr>
        <w:tabs>
          <w:tab w:val="left" w:pos="-709"/>
        </w:tabs>
        <w:ind w:left="-709" w:right="-851"/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4443EA">
        <w:rPr>
          <w:rFonts w:ascii="Calibri" w:hAnsi="Calibri"/>
        </w:rPr>
        <w:t xml:space="preserve">……………………………………………………….. </w:t>
      </w:r>
      <w:r w:rsidR="00372266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="0034587D" w:rsidRPr="00210A9B">
        <w:rPr>
          <w:rFonts w:ascii="Calibri" w:hAnsi="Calibri"/>
        </w:rPr>
        <w:t>andtekening</w:t>
      </w:r>
      <w:r w:rsidR="004443EA">
        <w:rPr>
          <w:rFonts w:ascii="Calibri" w:hAnsi="Calibri"/>
        </w:rPr>
        <w:t>(en)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e/o bevoegde functionaris</w:t>
      </w:r>
      <w:r w:rsidR="004443EA">
        <w:rPr>
          <w:rFonts w:ascii="Calibri" w:hAnsi="Calibri"/>
        </w:rPr>
        <w:t>(sen)</w:t>
      </w:r>
      <w:r w:rsidR="00B60922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van organisatie waar referentie-opdracht is uitgevoerd</w:t>
      </w:r>
      <w:r w:rsidR="00372266" w:rsidRPr="00210A9B">
        <w:rPr>
          <w:rFonts w:ascii="Calibri" w:hAnsi="Calibri"/>
        </w:rPr>
        <w:t>)</w:t>
      </w:r>
    </w:p>
    <w:sectPr w:rsidR="00F91A8A" w:rsidRPr="00BA1B56" w:rsidSect="00345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3607C" w14:textId="77777777" w:rsidR="00CD04B9" w:rsidRDefault="00CD04B9" w:rsidP="00F91A8A">
      <w:pPr>
        <w:spacing w:line="240" w:lineRule="auto"/>
      </w:pPr>
      <w:r>
        <w:separator/>
      </w:r>
    </w:p>
  </w:endnote>
  <w:endnote w:type="continuationSeparator" w:id="0">
    <w:p w14:paraId="35888D72" w14:textId="77777777" w:rsidR="00CD04B9" w:rsidRDefault="00CD04B9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C68A5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F42C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E32EE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FABF5" w14:textId="77777777" w:rsidR="00CD04B9" w:rsidRDefault="00CD04B9" w:rsidP="00F91A8A">
      <w:pPr>
        <w:spacing w:line="240" w:lineRule="auto"/>
      </w:pPr>
      <w:r>
        <w:separator/>
      </w:r>
    </w:p>
  </w:footnote>
  <w:footnote w:type="continuationSeparator" w:id="0">
    <w:p w14:paraId="7D5E8B36" w14:textId="77777777" w:rsidR="00CD04B9" w:rsidRDefault="00CD04B9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BE7A2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8B58E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E9A1F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B9"/>
    <w:rsid w:val="0003288A"/>
    <w:rsid w:val="00050651"/>
    <w:rsid w:val="000A40D6"/>
    <w:rsid w:val="000E27D1"/>
    <w:rsid w:val="001056DC"/>
    <w:rsid w:val="001454A4"/>
    <w:rsid w:val="00183BFF"/>
    <w:rsid w:val="00185F8F"/>
    <w:rsid w:val="00186254"/>
    <w:rsid w:val="00210297"/>
    <w:rsid w:val="0034587D"/>
    <w:rsid w:val="003505A4"/>
    <w:rsid w:val="00372266"/>
    <w:rsid w:val="003E4777"/>
    <w:rsid w:val="003E4CC6"/>
    <w:rsid w:val="004443EA"/>
    <w:rsid w:val="0046528D"/>
    <w:rsid w:val="004A46AB"/>
    <w:rsid w:val="00531AC6"/>
    <w:rsid w:val="005355A5"/>
    <w:rsid w:val="00535ECF"/>
    <w:rsid w:val="0055446E"/>
    <w:rsid w:val="005F4F27"/>
    <w:rsid w:val="0063599E"/>
    <w:rsid w:val="006B4E76"/>
    <w:rsid w:val="006E155C"/>
    <w:rsid w:val="007119A2"/>
    <w:rsid w:val="0073263A"/>
    <w:rsid w:val="00747D8B"/>
    <w:rsid w:val="007D034A"/>
    <w:rsid w:val="008055D0"/>
    <w:rsid w:val="00807E8E"/>
    <w:rsid w:val="00815FFA"/>
    <w:rsid w:val="009A0EC1"/>
    <w:rsid w:val="009B3146"/>
    <w:rsid w:val="00A067C5"/>
    <w:rsid w:val="00A9425F"/>
    <w:rsid w:val="00AC22D7"/>
    <w:rsid w:val="00AE3419"/>
    <w:rsid w:val="00B54616"/>
    <w:rsid w:val="00B60922"/>
    <w:rsid w:val="00B77C11"/>
    <w:rsid w:val="00BA1B56"/>
    <w:rsid w:val="00BF2393"/>
    <w:rsid w:val="00C4694D"/>
    <w:rsid w:val="00C90962"/>
    <w:rsid w:val="00CD04B9"/>
    <w:rsid w:val="00D60730"/>
    <w:rsid w:val="00DD537C"/>
    <w:rsid w:val="00DF4311"/>
    <w:rsid w:val="00E14977"/>
    <w:rsid w:val="00EF7710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25F2"/>
  <w15:docId w15:val="{7F1E9A57-FD23-46A0-8F82-E80C574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04B9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eastAsiaTheme="majorEastAsia" w:hAnsiTheme="minorHAnsi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eastAsiaTheme="majorEastAsia" w:hAnsiTheme="minorHAnsi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eastAsiaTheme="majorEastAsia" w:hAnsiTheme="minorHAnsi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eastAsiaTheme="majorEastAsia" w:hAnsiTheme="minorHAnsi" w:cstheme="majorBidi"/>
      <w:b/>
      <w:bCs/>
      <w:iCs/>
      <w:snapToGrid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5ECF"/>
    <w:rPr>
      <w:rFonts w:ascii="Segoe UI" w:eastAsia="Times New Roman" w:hAnsi="Segoe UI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644C38BEB344C98E2A94A572A7809" ma:contentTypeVersion="15" ma:contentTypeDescription="Een nieuw document maken." ma:contentTypeScope="" ma:versionID="d526fbe6cb2bef6518ddd0c705a4a1e9">
  <xsd:schema xmlns:xsd="http://www.w3.org/2001/XMLSchema" xmlns:xs="http://www.w3.org/2001/XMLSchema" xmlns:p="http://schemas.microsoft.com/office/2006/metadata/properties" xmlns:ns2="a0cf0202-a5c5-484a-8f56-a5c31f00845a" xmlns:ns4="3455656b-0f67-48be-a062-90bbe7a7ad78" xmlns:ns5="46a375ff-72c7-4b65-aa84-1739c209c11f" targetNamespace="http://schemas.microsoft.com/office/2006/metadata/properties" ma:root="true" ma:fieldsID="d3c858b61fc79b88cd94bf1b6a61d91c" ns2:_="" ns4:_="" ns5:_="">
    <xsd:import namespace="a0cf0202-a5c5-484a-8f56-a5c31f00845a"/>
    <xsd:import namespace="3455656b-0f67-48be-a062-90bbe7a7ad78"/>
    <xsd:import namespace="46a375ff-72c7-4b65-aa84-1739c209c11f"/>
    <xsd:element name="properties">
      <xsd:complexType>
        <xsd:sequence>
          <xsd:element name="documentManagement">
            <xsd:complexType>
              <xsd:all>
                <xsd:element ref="ns2:d6a0f0c0c0124d58878f9601e6ca6271" minOccurs="0"/>
                <xsd:element ref="ns4:TaxCatchAll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d6a0f0c0c0124d58878f9601e6ca6271" ma:index="8" ma:taxonomy="true" ma:internalName="d6a0f0c0c0124d58878f9601e6ca6271" ma:taxonomyFieldName="Afdelingnaam" ma:displayName="Afdelings Code" ma:default="1;#PPI|5380aa0e-a8ab-4a3d-bf73-9d74f369ec86" ma:fieldId="{d6a0f0c0-c012-4d58-878f-9601e6ca6271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5656b-0f67-48be-a062-90bbe7a7ad7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c832686-9f06-4d20-b31d-8b4066b89542}" ma:internalName="TaxCatchAll" ma:showField="CatchAllData" ma:web="3455656b-0f67-48be-a062-90bbe7a7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375ff-72c7-4b65-aa84-1739c209c1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5656b-0f67-48be-a062-90bbe7a7ad78">
      <Value>1</Value>
    </TaxCatchAll>
    <lcf76f155ced4ddcb4097134ff3c332f xmlns="46a375ff-72c7-4b65-aa84-1739c209c11f">
      <Terms xmlns="http://schemas.microsoft.com/office/infopath/2007/PartnerControls"/>
    </lcf76f155ced4ddcb4097134ff3c332f>
    <d6a0f0c0c0124d58878f9601e6ca6271 xmlns="a0cf0202-a5c5-484a-8f56-a5c31f0084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PPI</TermName>
          <TermId xmlns="http://schemas.microsoft.com/office/infopath/2007/PartnerControls">5380aa0e-a8ab-4a3d-bf73-9d74f369ec86</TermId>
        </TermInfo>
      </Terms>
    </d6a0f0c0c0124d58878f9601e6ca6271>
  </documentManagement>
</p:properties>
</file>

<file path=customXml/itemProps1.xml><?xml version="1.0" encoding="utf-8"?>
<ds:datastoreItem xmlns:ds="http://schemas.openxmlformats.org/officeDocument/2006/customXml" ds:itemID="{49E251D6-055B-4044-8B3A-33223DD7C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0202-a5c5-484a-8f56-a5c31f00845a"/>
    <ds:schemaRef ds:uri="3455656b-0f67-48be-a062-90bbe7a7ad78"/>
    <ds:schemaRef ds:uri="46a375ff-72c7-4b65-aa84-1739c209c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859D0-39EB-4ABF-9718-0B6D22BE8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BCDAC-D4F0-4D33-9501-07CC73E23F7A}">
  <ds:schemaRefs>
    <ds:schemaRef ds:uri="46a375ff-72c7-4b65-aa84-1739c209c11f"/>
    <ds:schemaRef ds:uri="http://purl.org/dc/elements/1.1/"/>
    <ds:schemaRef ds:uri="http://schemas.microsoft.com/office/2006/metadata/properties"/>
    <ds:schemaRef ds:uri="3455656b-0f67-48be-a062-90bbe7a7ad7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0cf0202-a5c5-484a-8f56-a5c31f00845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Boom, Harm van der</dc:creator>
  <cp:lastModifiedBy>Süter, Amy</cp:lastModifiedBy>
  <cp:revision>54</cp:revision>
  <cp:lastPrinted>2019-11-27T10:52:00Z</cp:lastPrinted>
  <dcterms:created xsi:type="dcterms:W3CDTF">2019-12-04T13:02:00Z</dcterms:created>
  <dcterms:modified xsi:type="dcterms:W3CDTF">2025-02-25T09:55:00Z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0x0101004CF644C38BEB344C98E2A94A572A7809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Afdelingnaam">
    <vt:lpwstr>1;#PPI|5380aa0e-a8ab-4a3d-bf73-9d74f369ec86</vt:lpwstr>
  </property>
</Properties>
</file>