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17145A8C" w:rsidR="007866F0" w:rsidRDefault="00B42CEF" w:rsidP="00225F54">
      <w:pPr>
        <w:pStyle w:val="Heading1titel"/>
        <w:pBdr>
          <w:bottom w:val="single" w:sz="6" w:space="1" w:color="auto"/>
        </w:pBdr>
        <w:spacing w:line="276" w:lineRule="auto"/>
      </w:pPr>
      <w:r>
        <w:t xml:space="preserve">Bijlage </w:t>
      </w:r>
      <w:sdt>
        <w:sdtPr>
          <w:rPr>
            <w:highlight w:val="lightGray"/>
          </w:rPr>
          <w:id w:val="-1078595517"/>
          <w:placeholder>
            <w:docPart w:val="DefaultPlaceholder_-1854013440"/>
          </w:placeholder>
          <w:text/>
        </w:sdtPr>
        <w:sdtEndPr/>
        <w:sdtContent>
          <w:r w:rsidR="00D854CA">
            <w:rPr>
              <w:highlight w:val="lightGray"/>
            </w:rPr>
            <w:t>3</w:t>
          </w:r>
        </w:sdtContent>
      </w:sdt>
      <w:r>
        <w:t xml:space="preserve"> –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11C911FA" w:rsidR="00B42CEF" w:rsidRDefault="00B42CEF" w:rsidP="00225F54">
      <w:pPr>
        <w:spacing w:line="276" w:lineRule="auto"/>
        <w:jc w:val="both"/>
        <w:rPr>
          <w:b/>
          <w:bCs/>
        </w:rPr>
      </w:pPr>
      <w:r>
        <w:rPr>
          <w:b/>
          <w:bCs/>
        </w:rPr>
        <w:t>Aanbesteding</w:t>
      </w:r>
      <w:r w:rsidR="00320FA6">
        <w:rPr>
          <w:b/>
          <w:bCs/>
        </w:rPr>
        <w:tab/>
      </w:r>
      <w:r w:rsidR="00320FA6">
        <w:rPr>
          <w:b/>
          <w:bCs/>
        </w:rPr>
        <w:tab/>
        <w:t>:</w:t>
      </w:r>
    </w:p>
    <w:p w14:paraId="2C0E134B" w14:textId="77777777" w:rsidR="00320FA6" w:rsidRDefault="00320FA6" w:rsidP="00225F54">
      <w:pPr>
        <w:spacing w:line="276" w:lineRule="auto"/>
        <w:jc w:val="both"/>
      </w:pPr>
    </w:p>
    <w:p w14:paraId="03EB0690" w14:textId="51917872" w:rsidR="00320FA6" w:rsidRDefault="00320FA6" w:rsidP="00225F54">
      <w:pPr>
        <w:spacing w:line="276" w:lineRule="auto"/>
        <w:jc w:val="both"/>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225F54">
      <w:pPr>
        <w:spacing w:line="276" w:lineRule="auto"/>
        <w:jc w:val="both"/>
      </w:pPr>
    </w:p>
    <w:p w14:paraId="75853E2E" w14:textId="69FDA736" w:rsidR="001873E8" w:rsidRDefault="001873E8" w:rsidP="00225F54">
      <w:pPr>
        <w:spacing w:line="276" w:lineRule="auto"/>
        <w:jc w:val="both"/>
      </w:pPr>
      <w:r>
        <w:t>Ik verklaar in het bijzonder dat:</w:t>
      </w:r>
    </w:p>
    <w:p w14:paraId="26236173" w14:textId="77777777" w:rsidR="001873E8" w:rsidRDefault="001873E8" w:rsidP="00225F54">
      <w:pPr>
        <w:spacing w:line="276" w:lineRule="auto"/>
        <w:jc w:val="both"/>
      </w:pPr>
    </w:p>
    <w:p w14:paraId="5897AB78" w14:textId="6DD8FA11" w:rsidR="001873E8" w:rsidRDefault="001873E8" w:rsidP="00225F54">
      <w:pPr>
        <w:pStyle w:val="Lijstalinea"/>
        <w:numPr>
          <w:ilvl w:val="0"/>
          <w:numId w:val="16"/>
        </w:numPr>
        <w:spacing w:line="276" w:lineRule="auto"/>
        <w:jc w:val="both"/>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225F54">
      <w:pPr>
        <w:pStyle w:val="Lijstalinea"/>
        <w:numPr>
          <w:ilvl w:val="0"/>
          <w:numId w:val="16"/>
        </w:numPr>
        <w:spacing w:line="276" w:lineRule="auto"/>
        <w:jc w:val="both"/>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225F54">
      <w:pPr>
        <w:pStyle w:val="Lijstalinea"/>
        <w:numPr>
          <w:ilvl w:val="0"/>
          <w:numId w:val="16"/>
        </w:numPr>
        <w:spacing w:line="276" w:lineRule="auto"/>
        <w:jc w:val="both"/>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225F54">
      <w:pPr>
        <w:pStyle w:val="Lijstalinea"/>
        <w:numPr>
          <w:ilvl w:val="0"/>
          <w:numId w:val="16"/>
        </w:numPr>
        <w:spacing w:line="276" w:lineRule="auto"/>
        <w:jc w:val="both"/>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62BA3B3C" w14:textId="77777777" w:rsidR="007843FA" w:rsidRDefault="007843FA" w:rsidP="00225F54">
      <w:pPr>
        <w:spacing w:line="276" w:lineRule="auto"/>
        <w:jc w:val="both"/>
      </w:pPr>
    </w:p>
    <w:p w14:paraId="04F34A9A" w14:textId="77777777" w:rsidR="00110466" w:rsidRDefault="00110466" w:rsidP="00225F54">
      <w:pPr>
        <w:spacing w:line="276" w:lineRule="auto"/>
        <w:jc w:val="both"/>
      </w:pPr>
    </w:p>
    <w:tbl>
      <w:tblPr>
        <w:tblStyle w:val="Tabelraster"/>
        <w:tblW w:w="0" w:type="auto"/>
        <w:tblLook w:val="04A0" w:firstRow="1" w:lastRow="0" w:firstColumn="1" w:lastColumn="0" w:noHBand="0" w:noVBand="1"/>
      </w:tblPr>
      <w:tblGrid>
        <w:gridCol w:w="2122"/>
        <w:gridCol w:w="7506"/>
      </w:tblGrid>
      <w:tr w:rsidR="00110466" w14:paraId="66FF4612" w14:textId="77777777" w:rsidTr="00110466">
        <w:tc>
          <w:tcPr>
            <w:tcW w:w="2122" w:type="dxa"/>
          </w:tcPr>
          <w:p w14:paraId="7FB876B4" w14:textId="05552E85" w:rsidR="00110466" w:rsidRDefault="00110466" w:rsidP="00110466">
            <w:pPr>
              <w:spacing w:before="120" w:after="120" w:line="276" w:lineRule="auto"/>
              <w:jc w:val="both"/>
            </w:pPr>
            <w:r>
              <w:t>Plaats</w:t>
            </w:r>
          </w:p>
        </w:tc>
        <w:tc>
          <w:tcPr>
            <w:tcW w:w="7506" w:type="dxa"/>
          </w:tcPr>
          <w:p w14:paraId="62AECD1A" w14:textId="77777777" w:rsidR="00110466" w:rsidRDefault="00110466" w:rsidP="00110466">
            <w:pPr>
              <w:spacing w:before="120" w:after="120" w:line="276" w:lineRule="auto"/>
              <w:jc w:val="both"/>
            </w:pPr>
          </w:p>
        </w:tc>
      </w:tr>
      <w:tr w:rsidR="00110466" w14:paraId="6C270255" w14:textId="77777777" w:rsidTr="00110466">
        <w:tc>
          <w:tcPr>
            <w:tcW w:w="2122" w:type="dxa"/>
          </w:tcPr>
          <w:p w14:paraId="6A300265" w14:textId="15605678" w:rsidR="00110466" w:rsidRDefault="00110466" w:rsidP="00110466">
            <w:pPr>
              <w:spacing w:before="120" w:after="120" w:line="276" w:lineRule="auto"/>
              <w:jc w:val="both"/>
            </w:pPr>
            <w:r>
              <w:t>Datum</w:t>
            </w:r>
          </w:p>
        </w:tc>
        <w:tc>
          <w:tcPr>
            <w:tcW w:w="7506" w:type="dxa"/>
          </w:tcPr>
          <w:p w14:paraId="4ED8BF12" w14:textId="77777777" w:rsidR="00110466" w:rsidRDefault="00110466" w:rsidP="00110466">
            <w:pPr>
              <w:spacing w:before="120" w:after="120" w:line="276" w:lineRule="auto"/>
              <w:jc w:val="both"/>
            </w:pPr>
          </w:p>
        </w:tc>
      </w:tr>
      <w:tr w:rsidR="00110466" w14:paraId="7954D3A9" w14:textId="77777777" w:rsidTr="00110466">
        <w:tc>
          <w:tcPr>
            <w:tcW w:w="2122" w:type="dxa"/>
          </w:tcPr>
          <w:p w14:paraId="2F916D31" w14:textId="47A91445" w:rsidR="00110466" w:rsidRDefault="00110466" w:rsidP="00110466">
            <w:pPr>
              <w:spacing w:before="120" w:after="120" w:line="276" w:lineRule="auto"/>
              <w:jc w:val="both"/>
            </w:pPr>
            <w:r>
              <w:t>Naam</w:t>
            </w:r>
          </w:p>
        </w:tc>
        <w:tc>
          <w:tcPr>
            <w:tcW w:w="7506" w:type="dxa"/>
          </w:tcPr>
          <w:p w14:paraId="7916C372" w14:textId="77777777" w:rsidR="00110466" w:rsidRDefault="00110466" w:rsidP="00110466">
            <w:pPr>
              <w:spacing w:before="120" w:after="120" w:line="276" w:lineRule="auto"/>
              <w:jc w:val="both"/>
            </w:pPr>
          </w:p>
        </w:tc>
      </w:tr>
      <w:tr w:rsidR="00110466" w14:paraId="0E36AAD2" w14:textId="77777777" w:rsidTr="00110466">
        <w:tc>
          <w:tcPr>
            <w:tcW w:w="2122" w:type="dxa"/>
          </w:tcPr>
          <w:p w14:paraId="46490649" w14:textId="067E5562" w:rsidR="00110466" w:rsidRDefault="00110466" w:rsidP="00110466">
            <w:pPr>
              <w:spacing w:before="120" w:after="120" w:line="276" w:lineRule="auto"/>
              <w:jc w:val="both"/>
            </w:pPr>
            <w:r>
              <w:t>Functie</w:t>
            </w:r>
          </w:p>
        </w:tc>
        <w:tc>
          <w:tcPr>
            <w:tcW w:w="7506" w:type="dxa"/>
          </w:tcPr>
          <w:p w14:paraId="7A82FD27" w14:textId="77777777" w:rsidR="00110466" w:rsidRDefault="00110466" w:rsidP="00110466">
            <w:pPr>
              <w:spacing w:before="120" w:after="120" w:line="276" w:lineRule="auto"/>
              <w:jc w:val="both"/>
            </w:pPr>
          </w:p>
        </w:tc>
      </w:tr>
      <w:tr w:rsidR="00110466" w14:paraId="261D2B9B" w14:textId="77777777" w:rsidTr="00110466">
        <w:tc>
          <w:tcPr>
            <w:tcW w:w="2122" w:type="dxa"/>
          </w:tcPr>
          <w:p w14:paraId="61458139" w14:textId="77777777" w:rsidR="00110466" w:rsidRDefault="00110466" w:rsidP="00110466">
            <w:pPr>
              <w:spacing w:before="120" w:after="120" w:line="276" w:lineRule="auto"/>
              <w:jc w:val="both"/>
            </w:pPr>
            <w:r>
              <w:t>Handtekening</w:t>
            </w:r>
          </w:p>
          <w:p w14:paraId="03E70071" w14:textId="77777777" w:rsidR="00110466" w:rsidRDefault="00110466" w:rsidP="00110466">
            <w:pPr>
              <w:spacing w:before="120" w:after="120" w:line="276" w:lineRule="auto"/>
              <w:jc w:val="both"/>
            </w:pPr>
          </w:p>
          <w:p w14:paraId="76BD21CC" w14:textId="77777777" w:rsidR="00110466" w:rsidRPr="00320FA6" w:rsidRDefault="00110466" w:rsidP="00110466">
            <w:pPr>
              <w:spacing w:before="120" w:after="120" w:line="276" w:lineRule="auto"/>
              <w:jc w:val="both"/>
            </w:pPr>
          </w:p>
          <w:p w14:paraId="2DDF0F13" w14:textId="77777777" w:rsidR="00110466" w:rsidRDefault="00110466" w:rsidP="00110466">
            <w:pPr>
              <w:spacing w:before="120" w:after="120" w:line="276" w:lineRule="auto"/>
              <w:jc w:val="both"/>
            </w:pPr>
          </w:p>
        </w:tc>
        <w:tc>
          <w:tcPr>
            <w:tcW w:w="7506" w:type="dxa"/>
          </w:tcPr>
          <w:p w14:paraId="61521C86" w14:textId="77777777" w:rsidR="00110466" w:rsidRDefault="00110466" w:rsidP="00110466">
            <w:pPr>
              <w:spacing w:before="120" w:after="120" w:line="276" w:lineRule="auto"/>
              <w:jc w:val="both"/>
            </w:pPr>
          </w:p>
        </w:tc>
      </w:tr>
    </w:tbl>
    <w:p w14:paraId="4D5B60F2" w14:textId="77777777" w:rsidR="00225F54" w:rsidRDefault="00225F54" w:rsidP="00225F54">
      <w:pPr>
        <w:spacing w:line="276" w:lineRule="auto"/>
        <w:jc w:val="both"/>
      </w:pPr>
    </w:p>
    <w:sectPr w:rsidR="00225F54"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6640" w14:textId="77777777" w:rsidR="00CF7AF9" w:rsidRDefault="00CF7AF9">
      <w:r>
        <w:separator/>
      </w:r>
    </w:p>
  </w:endnote>
  <w:endnote w:type="continuationSeparator" w:id="0">
    <w:p w14:paraId="5B596D4A" w14:textId="77777777" w:rsidR="00CF7AF9" w:rsidRDefault="00CF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altName w:val="Calibri"/>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57E69371" w14:textId="77777777" w:rsidR="000C476C" w:rsidRDefault="000C476C" w:rsidP="000C476C">
            <w:pPr>
              <w:pStyle w:val="Voettekst"/>
              <w:pBdr>
                <w:bottom w:val="single" w:sz="6" w:space="1" w:color="auto"/>
              </w:pBdr>
              <w:jc w:val="right"/>
            </w:pPr>
          </w:p>
          <w:p w14:paraId="12002916" w14:textId="543AC285" w:rsidR="005C1431" w:rsidRDefault="000C476C" w:rsidP="000C476C">
            <w:pPr>
              <w:pStyle w:val="Voettekst"/>
            </w:pPr>
            <w:r>
              <w:t xml:space="preserve">Bijlage </w:t>
            </w:r>
            <w:sdt>
              <w:sdtPr>
                <w:rPr>
                  <w:highlight w:val="lightGray"/>
                </w:rPr>
                <w:id w:val="-628544538"/>
                <w:placeholder>
                  <w:docPart w:val="DefaultPlaceholder_-1854013440"/>
                </w:placeholder>
                <w:text/>
              </w:sdtPr>
              <w:sdtEndPr/>
              <w:sdtContent>
                <w:r w:rsidR="005F623D" w:rsidRPr="005F623D">
                  <w:rPr>
                    <w:highlight w:val="lightGray"/>
                  </w:rPr>
                  <w:t>[</w:t>
                </w:r>
                <w:r w:rsidRPr="005F623D">
                  <w:rPr>
                    <w:highlight w:val="lightGray"/>
                  </w:rPr>
                  <w:t>X</w:t>
                </w:r>
                <w:r w:rsidR="005F623D" w:rsidRPr="005F623D">
                  <w:rPr>
                    <w:highlight w:val="lightGray"/>
                  </w:rPr>
                  <w:t>]</w:t>
                </w:r>
              </w:sdtContent>
            </w:sdt>
            <w:r>
              <w:t xml:space="preserve"> – Verklaring Russische partijen</w:t>
            </w:r>
            <w:r>
              <w:tab/>
              <w:t xml:space="preserve">                </w:t>
            </w:r>
            <w:r>
              <w:tab/>
              <w:t xml:space="preserve">                         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AAF2" w14:textId="77777777" w:rsidR="00CF7AF9" w:rsidRDefault="00CF7AF9">
      <w:r>
        <w:separator/>
      </w:r>
    </w:p>
  </w:footnote>
  <w:footnote w:type="continuationSeparator" w:id="0">
    <w:p w14:paraId="6F69DBDF" w14:textId="77777777" w:rsidR="00CF7AF9" w:rsidRDefault="00CF7AF9">
      <w:r>
        <w:continuationSeparator/>
      </w:r>
    </w:p>
  </w:footnote>
  <w:footnote w:id="1">
    <w:p w14:paraId="25FF86E5" w14:textId="2D44D179" w:rsidR="00DD0305" w:rsidRDefault="00DD0305">
      <w:pPr>
        <w:pStyle w:val="Voetnoottekst"/>
      </w:pPr>
      <w:r>
        <w:rPr>
          <w:rStyle w:val="Voetnootmarkering"/>
        </w:rPr>
        <w:footnoteRef/>
      </w:r>
      <w:r>
        <w:t xml:space="preserve"> </w:t>
      </w:r>
      <w:r w:rsidR="004755FF">
        <w:rPr>
          <w:sz w:val="16"/>
          <w:szCs w:val="16"/>
        </w:rPr>
        <w:t>Als</w:t>
      </w:r>
      <w:r w:rsidR="004755FF" w:rsidRPr="00A40D5F">
        <w:rPr>
          <w:sz w:val="16"/>
          <w:szCs w:val="16"/>
        </w:rPr>
        <w:t xml:space="preserve"> </w:t>
      </w:r>
      <w:r w:rsidRPr="00A40D5F">
        <w:rPr>
          <w:sz w:val="16"/>
          <w:szCs w:val="16"/>
        </w:rPr>
        <w:t xml:space="preserve">er sprake is van een combinatie, </w:t>
      </w:r>
      <w:r w:rsidR="004755FF">
        <w:rPr>
          <w:sz w:val="16"/>
          <w:szCs w:val="16"/>
        </w:rPr>
        <w:t>moeten</w:t>
      </w:r>
      <w:r w:rsidR="004755FF" w:rsidRPr="00A40D5F">
        <w:rPr>
          <w:sz w:val="16"/>
          <w:szCs w:val="16"/>
        </w:rPr>
        <w:t xml:space="preserve"> </w:t>
      </w:r>
      <w:r w:rsidRPr="00A40D5F">
        <w:rPr>
          <w:sz w:val="16"/>
          <w:szCs w:val="16"/>
        </w:rPr>
        <w:t xml:space="preserve">alle deelnemers in de combinatie (de </w:t>
      </w:r>
      <w:proofErr w:type="spellStart"/>
      <w:r w:rsidRPr="00A40D5F">
        <w:rPr>
          <w:sz w:val="16"/>
          <w:szCs w:val="16"/>
        </w:rPr>
        <w:t>combinanten</w:t>
      </w:r>
      <w:proofErr w:type="spellEnd"/>
      <w:r w:rsidRPr="00A40D5F">
        <w:rPr>
          <w:sz w:val="16"/>
          <w:szCs w:val="16"/>
        </w:rPr>
        <w:t>)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shd w:val="clear" w:color="auto" w:fill="auto"/>
        </w:tcPr>
        <w:p w14:paraId="5C44B3E7" w14:textId="77777777" w:rsidR="00713A38" w:rsidRDefault="00713A38" w:rsidP="0023628B">
          <w:pPr>
            <w:pStyle w:val="Koptekst"/>
          </w:pPr>
        </w:p>
      </w:tc>
      <w:tc>
        <w:tcPr>
          <w:tcW w:w="10490" w:type="dxa"/>
          <w:shd w:val="clear" w:color="auto" w:fill="auto"/>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shd w:val="clear" w:color="auto" w:fill="auto"/>
        </w:tcPr>
        <w:p w14:paraId="47C4D0AE" w14:textId="77777777" w:rsidR="00713A38" w:rsidRDefault="00713A38" w:rsidP="0023628B">
          <w:pPr>
            <w:pStyle w:val="Koptekst"/>
          </w:pPr>
        </w:p>
      </w:tc>
      <w:tc>
        <w:tcPr>
          <w:tcW w:w="10490" w:type="dxa"/>
          <w:shd w:val="clear" w:color="auto" w:fill="auto"/>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77777777" w:rsidR="00D76EFD" w:rsidRDefault="00D76EFD" w:rsidP="00D76EFD">
    <w:pPr>
      <w:pStyle w:val="Koptekst"/>
    </w:pPr>
    <w:r>
      <w:rPr>
        <w:noProof/>
      </w:rPr>
      <w:drawing>
        <wp:anchor distT="0" distB="0" distL="114300" distR="114300" simplePos="0" relativeHeight="251659264" behindDoc="1" locked="0" layoutInCell="1" allowOverlap="1" wp14:anchorId="3322FD1F" wp14:editId="605569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A5E3" w14:textId="77777777" w:rsidR="00D76EFD" w:rsidRDefault="00D76EFD" w:rsidP="00D76EFD">
    <w:pPr>
      <w:pStyle w:val="Koptekst"/>
    </w:pPr>
  </w:p>
  <w:p w14:paraId="2238CB2F" w14:textId="77777777" w:rsidR="00D76EFD" w:rsidRDefault="00D76EFD" w:rsidP="00D76EFD">
    <w:pPr>
      <w:pStyle w:val="Koptekst"/>
    </w:pPr>
  </w:p>
  <w:p w14:paraId="77D79C1E" w14:textId="06B84069"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V2.0</w:t>
    </w:r>
    <w:r w:rsidRPr="00023191">
      <w:rPr>
        <w:color w:val="BFBFBF" w:themeColor="background1" w:themeShade="BF"/>
        <w:sz w:val="16"/>
        <w:szCs w:val="16"/>
      </w:rPr>
      <w:t xml:space="preserve"> </w:t>
    </w:r>
    <w:r>
      <w:rPr>
        <w:color w:val="BFBFBF" w:themeColor="background1" w:themeShade="BF"/>
        <w:sz w:val="16"/>
        <w:szCs w:val="16"/>
      </w:rPr>
      <w:t>2210</w:t>
    </w:r>
    <w:r w:rsidRPr="00023191">
      <w:rPr>
        <w:color w:val="BFBFBF" w:themeColor="background1" w:themeShade="BF"/>
        <w:sz w:val="16"/>
        <w:szCs w:val="16"/>
      </w:rPr>
      <w:t>2024</w:t>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shd w:val="clear" w:color="auto" w:fill="auto"/>
        </w:tcPr>
        <w:p w14:paraId="2713C26E" w14:textId="77777777" w:rsidR="00713A38" w:rsidRDefault="00713A38" w:rsidP="002D1748">
          <w:pPr>
            <w:pStyle w:val="Kenmerk"/>
          </w:pPr>
        </w:p>
      </w:tc>
      <w:tc>
        <w:tcPr>
          <w:tcW w:w="10763" w:type="dxa"/>
          <w:shd w:val="clear" w:color="auto" w:fill="auto"/>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45278"/>
    <w:rsid w:val="00062E5C"/>
    <w:rsid w:val="000652D2"/>
    <w:rsid w:val="000700FE"/>
    <w:rsid w:val="00081E8B"/>
    <w:rsid w:val="00087F8F"/>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628B"/>
    <w:rsid w:val="00245C63"/>
    <w:rsid w:val="00252AEC"/>
    <w:rsid w:val="002644B1"/>
    <w:rsid w:val="00270385"/>
    <w:rsid w:val="00274666"/>
    <w:rsid w:val="0028603A"/>
    <w:rsid w:val="002936E3"/>
    <w:rsid w:val="00294087"/>
    <w:rsid w:val="002960F9"/>
    <w:rsid w:val="002A16DF"/>
    <w:rsid w:val="002A3A09"/>
    <w:rsid w:val="002D1748"/>
    <w:rsid w:val="002E0806"/>
    <w:rsid w:val="002E1D90"/>
    <w:rsid w:val="002E48FD"/>
    <w:rsid w:val="002F4685"/>
    <w:rsid w:val="003018AB"/>
    <w:rsid w:val="00317079"/>
    <w:rsid w:val="00320FA6"/>
    <w:rsid w:val="00324DC8"/>
    <w:rsid w:val="003369A3"/>
    <w:rsid w:val="00336F07"/>
    <w:rsid w:val="003518C1"/>
    <w:rsid w:val="00352E6E"/>
    <w:rsid w:val="00370A69"/>
    <w:rsid w:val="00373C81"/>
    <w:rsid w:val="0038157E"/>
    <w:rsid w:val="003A4A36"/>
    <w:rsid w:val="003E0A90"/>
    <w:rsid w:val="00413744"/>
    <w:rsid w:val="0042259D"/>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114DD"/>
    <w:rsid w:val="00612F23"/>
    <w:rsid w:val="006139E7"/>
    <w:rsid w:val="00625A55"/>
    <w:rsid w:val="006270D4"/>
    <w:rsid w:val="006445DE"/>
    <w:rsid w:val="00644793"/>
    <w:rsid w:val="00657D34"/>
    <w:rsid w:val="00663D80"/>
    <w:rsid w:val="00665F82"/>
    <w:rsid w:val="00676F05"/>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D33C4"/>
    <w:rsid w:val="008D4C91"/>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F0858"/>
    <w:rsid w:val="00BF63CE"/>
    <w:rsid w:val="00C10DA1"/>
    <w:rsid w:val="00C14108"/>
    <w:rsid w:val="00C24684"/>
    <w:rsid w:val="00C32970"/>
    <w:rsid w:val="00C42533"/>
    <w:rsid w:val="00C612F9"/>
    <w:rsid w:val="00C832FC"/>
    <w:rsid w:val="00CA14F4"/>
    <w:rsid w:val="00CB6C20"/>
    <w:rsid w:val="00CC406D"/>
    <w:rsid w:val="00CD779C"/>
    <w:rsid w:val="00CF7AF9"/>
    <w:rsid w:val="00D05FC7"/>
    <w:rsid w:val="00D17E42"/>
    <w:rsid w:val="00D40560"/>
    <w:rsid w:val="00D4268A"/>
    <w:rsid w:val="00D54DEA"/>
    <w:rsid w:val="00D57B19"/>
    <w:rsid w:val="00D76EFD"/>
    <w:rsid w:val="00D8453C"/>
    <w:rsid w:val="00D854CA"/>
    <w:rsid w:val="00DA7EF0"/>
    <w:rsid w:val="00DC210E"/>
    <w:rsid w:val="00DC3AD8"/>
    <w:rsid w:val="00DC7A91"/>
    <w:rsid w:val="00DD0305"/>
    <w:rsid w:val="00DD1C06"/>
    <w:rsid w:val="00E37248"/>
    <w:rsid w:val="00E70C32"/>
    <w:rsid w:val="00E71AAA"/>
    <w:rsid w:val="00E83488"/>
    <w:rsid w:val="00E9456E"/>
    <w:rsid w:val="00EA58B6"/>
    <w:rsid w:val="00EC3AD8"/>
    <w:rsid w:val="00ED3122"/>
    <w:rsid w:val="00ED3DEB"/>
    <w:rsid w:val="00ED6943"/>
    <w:rsid w:val="00F10F4C"/>
    <w:rsid w:val="00F2134F"/>
    <w:rsid w:val="00F23CC1"/>
    <w:rsid w:val="00F349BD"/>
    <w:rsid w:val="00F428B4"/>
    <w:rsid w:val="00F46E1D"/>
    <w:rsid w:val="00F70DCF"/>
    <w:rsid w:val="00F860AD"/>
    <w:rsid w:val="00F92976"/>
    <w:rsid w:val="00F97258"/>
    <w:rsid w:val="00F974DF"/>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25CF108-BCD3-46BF-B8C7-692F4B1E7FB5}"/>
      </w:docPartPr>
      <w:docPartBody>
        <w:p w:rsidR="002A2731" w:rsidRDefault="0072657A">
          <w:r w:rsidRPr="008436D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altName w:val="Calibri"/>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7A"/>
    <w:rsid w:val="00252AEC"/>
    <w:rsid w:val="002A2731"/>
    <w:rsid w:val="004C00FA"/>
    <w:rsid w:val="0072657A"/>
    <w:rsid w:val="007A763D"/>
    <w:rsid w:val="0084433E"/>
    <w:rsid w:val="00927C9A"/>
    <w:rsid w:val="00971779"/>
    <w:rsid w:val="00A460A7"/>
    <w:rsid w:val="00A802DD"/>
    <w:rsid w:val="00B9730D"/>
    <w:rsid w:val="00CD779C"/>
    <w:rsid w:val="00E71A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2657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RCUS45HN67DU-974321440-322978</_dlc_DocId>
    <_dlc_DocIdUrl xmlns="558c601a-c172-4142-980b-33deeaa1e95d">
      <Url>https://sscons.sharepoint.com/sites/ORG-IC/_layouts/15/DocIdRedir.aspx?ID=RCUS45HN67DU-974321440-322978</Url>
      <Description>RCUS45HN67DU-974321440-322978</Description>
    </_dlc_DocIdUrl>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SharedWithUsers xmlns="558c601a-c172-4142-980b-33deeaa1e95d">
      <UserInfo>
        <DisplayName/>
        <AccountId xsi:nil="true"/>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DD458F1F-5AC6-41F9-AD30-377E93954256}"/>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4F586629-AE00-475E-A377-6C216057BF35}">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558c601a-c172-4142-980b-33deeaa1e95d"/>
    <ds:schemaRef ds:uri="128ee3f7-829e-4555-9a1a-4c53ac6fd304"/>
    <ds:schemaRef ds:uri="http://schemas.microsoft.com/office/infopath/2007/PartnerControls"/>
    <ds:schemaRef ds:uri="http://purl.org/dc/terms/"/>
    <ds:schemaRef ds:uri="c446c3bd-c88c-4a64-af53-f104b6adb310"/>
  </ds:schemaRefs>
</ds:datastoreItem>
</file>

<file path=customXml/itemProps5.xml><?xml version="1.0" encoding="utf-8"?>
<ds:datastoreItem xmlns:ds="http://schemas.openxmlformats.org/officeDocument/2006/customXml" ds:itemID="{C4F84537-F0DA-463E-89BA-F69E0BE5AD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1384</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Richard Schuth</cp:lastModifiedBy>
  <cp:revision>3</cp:revision>
  <cp:lastPrinted>2019-01-04T09:57:00Z</cp:lastPrinted>
  <dcterms:created xsi:type="dcterms:W3CDTF">2025-02-14T10:42:00Z</dcterms:created>
  <dcterms:modified xsi:type="dcterms:W3CDTF">2025-02-14T11:23:00Z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58b1281a-c15f-4609-b998-014cbe48ac1a</vt:lpwstr>
  </property>
  <property fmtid="{D5CDD505-2E9C-101B-9397-08002B2CF9AE}" pid="4" name="MediaServiceImageTags">
    <vt:lpwstr/>
  </property>
  <property fmtid="{D5CDD505-2E9C-101B-9397-08002B2CF9AE}" pid="5" name="Order">
    <vt:r8>22600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