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02D08" w14:textId="25B8AE41" w:rsidR="003E67DD" w:rsidRDefault="00225F21" w:rsidP="00FC60A2">
      <w:pPr>
        <w:pStyle w:val="TitleIBD"/>
      </w:pPr>
      <w:proofErr w:type="spellStart"/>
      <w:r>
        <w:t>Modelgegevens</w:t>
      </w:r>
      <w:r w:rsidR="5AF66A2E">
        <w:t>levering</w:t>
      </w:r>
      <w:r w:rsidR="00295172">
        <w:t>s</w:t>
      </w:r>
      <w:proofErr w:type="spellEnd"/>
      <w:r w:rsidR="001E07C6">
        <w:t>-</w:t>
      </w:r>
      <w:r w:rsidR="00295172">
        <w:t>overeenkomst voor zelfstandige verwerkingsverantwoordelijken</w:t>
      </w:r>
    </w:p>
    <w:p w14:paraId="32E9175D" w14:textId="10D2C3A7" w:rsidR="00B525C2" w:rsidRPr="00B525C2" w:rsidRDefault="00B525C2" w:rsidP="00B525C2">
      <w:pPr>
        <w:pStyle w:val="OndertitelDocumentIBD"/>
        <w:rPr>
          <w:rStyle w:val="Nadruk"/>
          <w:color w:val="1A237E"/>
          <w:sz w:val="48"/>
          <w:szCs w:val="20"/>
        </w:rPr>
      </w:pPr>
    </w:p>
    <w:p w14:paraId="41285CD7" w14:textId="28B37F7E" w:rsidR="00B525C2" w:rsidRDefault="00B06041">
      <w:pPr>
        <w:spacing w:line="240" w:lineRule="auto"/>
      </w:pPr>
      <w:r w:rsidRPr="00B525C2">
        <w:rPr>
          <w:rStyle w:val="Nadruk"/>
          <w:noProof/>
          <w:color w:val="auto"/>
          <w:sz w:val="20"/>
          <w:szCs w:val="20"/>
        </w:rPr>
        <mc:AlternateContent>
          <mc:Choice Requires="wpg">
            <w:drawing>
              <wp:anchor distT="0" distB="0" distL="114300" distR="114300" simplePos="0" relativeHeight="251660288" behindDoc="0" locked="0" layoutInCell="1" allowOverlap="1" wp14:anchorId="62982465" wp14:editId="5134E894">
                <wp:simplePos x="0" y="0"/>
                <wp:positionH relativeFrom="page">
                  <wp:posOffset>20320</wp:posOffset>
                </wp:positionH>
                <wp:positionV relativeFrom="page">
                  <wp:posOffset>3804112</wp:posOffset>
                </wp:positionV>
                <wp:extent cx="7164070" cy="5669915"/>
                <wp:effectExtent l="0" t="0" r="0" b="0"/>
                <wp:wrapNone/>
                <wp:docPr id="23" name="Groe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669915"/>
                          <a:chOff x="0" y="6627"/>
                          <a:chExt cx="11282" cy="8929"/>
                        </a:xfrm>
                      </wpg:grpSpPr>
                      <wps:wsp>
                        <wps:cNvPr id="24" name="AutoShape 3"/>
                        <wps:cNvSpPr>
                          <a:spLocks/>
                        </wps:cNvSpPr>
                        <wps:spPr bwMode="auto">
                          <a:xfrm>
                            <a:off x="0" y="6627"/>
                            <a:ext cx="10375" cy="8929"/>
                          </a:xfrm>
                          <a:custGeom>
                            <a:avLst/>
                            <a:gdLst>
                              <a:gd name="T0" fmla="*/ 5839 w 10375"/>
                              <a:gd name="T1" fmla="+- 0 15534 6605"/>
                              <a:gd name="T2" fmla="*/ 15534 h 8930"/>
                              <a:gd name="T3" fmla="*/ 6138 w 10375"/>
                              <a:gd name="T4" fmla="+- 0 15528 6605"/>
                              <a:gd name="T5" fmla="*/ 15528 h 8930"/>
                              <a:gd name="T6" fmla="*/ 6436 w 10375"/>
                              <a:gd name="T7" fmla="+- 0 15503 6605"/>
                              <a:gd name="T8" fmla="*/ 15503 h 8930"/>
                              <a:gd name="T9" fmla="*/ 6729 w 10375"/>
                              <a:gd name="T10" fmla="+- 0 15459 6605"/>
                              <a:gd name="T11" fmla="*/ 15459 h 8930"/>
                              <a:gd name="T12" fmla="*/ 7015 w 10375"/>
                              <a:gd name="T13" fmla="+- 0 15396 6605"/>
                              <a:gd name="T14" fmla="*/ 15396 h 8930"/>
                              <a:gd name="T15" fmla="*/ 7294 w 10375"/>
                              <a:gd name="T16" fmla="+- 0 15315 6605"/>
                              <a:gd name="T17" fmla="*/ 15315 h 8930"/>
                              <a:gd name="T18" fmla="*/ 7565 w 10375"/>
                              <a:gd name="T19" fmla="+- 0 15217 6605"/>
                              <a:gd name="T20" fmla="*/ 15217 h 8930"/>
                              <a:gd name="T21" fmla="*/ 7828 w 10375"/>
                              <a:gd name="T22" fmla="+- 0 15102 6605"/>
                              <a:gd name="T23" fmla="*/ 15102 h 8930"/>
                              <a:gd name="T24" fmla="*/ 8081 w 10375"/>
                              <a:gd name="T25" fmla="+- 0 14971 6605"/>
                              <a:gd name="T26" fmla="*/ 14971 h 8930"/>
                              <a:gd name="T27" fmla="*/ 8325 w 10375"/>
                              <a:gd name="T28" fmla="+- 0 14825 6605"/>
                              <a:gd name="T29" fmla="*/ 14825 h 8930"/>
                              <a:gd name="T30" fmla="*/ 8558 w 10375"/>
                              <a:gd name="T31" fmla="+- 0 14664 6605"/>
                              <a:gd name="T32" fmla="*/ 14664 h 8930"/>
                              <a:gd name="T33" fmla="*/ 8781 w 10375"/>
                              <a:gd name="T34" fmla="+- 0 14489 6605"/>
                              <a:gd name="T35" fmla="*/ 14489 h 8930"/>
                              <a:gd name="T36" fmla="*/ 8991 w 10375"/>
                              <a:gd name="T37" fmla="+- 0 14300 6605"/>
                              <a:gd name="T38" fmla="*/ 14300 h 8930"/>
                              <a:gd name="T39" fmla="*/ 9190 w 10375"/>
                              <a:gd name="T40" fmla="+- 0 14099 6605"/>
                              <a:gd name="T41" fmla="*/ 14099 h 8930"/>
                              <a:gd name="T42" fmla="*/ 9375 w 10375"/>
                              <a:gd name="T43" fmla="+- 0 13885 6605"/>
                              <a:gd name="T44" fmla="*/ 13885 h 8930"/>
                              <a:gd name="T45" fmla="*/ 9547 w 10375"/>
                              <a:gd name="T46" fmla="+- 0 13660 6605"/>
                              <a:gd name="T47" fmla="*/ 13660 h 8930"/>
                              <a:gd name="T48" fmla="*/ 9704 w 10375"/>
                              <a:gd name="T49" fmla="+- 0 13424 6605"/>
                              <a:gd name="T50" fmla="*/ 13424 h 8930"/>
                              <a:gd name="T51" fmla="*/ 9847 w 10375"/>
                              <a:gd name="T52" fmla="+- 0 13178 6605"/>
                              <a:gd name="T53" fmla="*/ 13178 h 8930"/>
                              <a:gd name="T54" fmla="*/ 9973 w 10375"/>
                              <a:gd name="T55" fmla="+- 0 12922 6605"/>
                              <a:gd name="T56" fmla="*/ 12922 h 8930"/>
                              <a:gd name="T57" fmla="*/ 10084 w 10375"/>
                              <a:gd name="T58" fmla="+- 0 12657 6605"/>
                              <a:gd name="T59" fmla="*/ 12657 h 8930"/>
                              <a:gd name="T60" fmla="*/ 10178 w 10375"/>
                              <a:gd name="T61" fmla="+- 0 12384 6605"/>
                              <a:gd name="T62" fmla="*/ 12384 h 8930"/>
                              <a:gd name="T63" fmla="*/ 10254 w 10375"/>
                              <a:gd name="T64" fmla="+- 0 12103 6605"/>
                              <a:gd name="T65" fmla="*/ 12103 h 8930"/>
                              <a:gd name="T66" fmla="*/ 10313 w 10375"/>
                              <a:gd name="T67" fmla="+- 0 11815 6605"/>
                              <a:gd name="T68" fmla="*/ 11815 h 8930"/>
                              <a:gd name="T69" fmla="*/ 10352 w 10375"/>
                              <a:gd name="T70" fmla="+- 0 11521 6605"/>
                              <a:gd name="T71" fmla="*/ 11521 h 8930"/>
                              <a:gd name="T72" fmla="*/ 10372 w 10375"/>
                              <a:gd name="T73" fmla="+- 0 11221 6605"/>
                              <a:gd name="T74" fmla="*/ 11221 h 8930"/>
                              <a:gd name="T75" fmla="*/ 10372 w 10375"/>
                              <a:gd name="T76" fmla="+- 0 10917 6605"/>
                              <a:gd name="T77" fmla="*/ 10917 h 8930"/>
                              <a:gd name="T78" fmla="*/ 10352 w 10375"/>
                              <a:gd name="T79" fmla="+- 0 10617 6605"/>
                              <a:gd name="T80" fmla="*/ 10617 h 8930"/>
                              <a:gd name="T81" fmla="*/ 10313 w 10375"/>
                              <a:gd name="T82" fmla="+- 0 10323 6605"/>
                              <a:gd name="T83" fmla="*/ 10323 h 8930"/>
                              <a:gd name="T84" fmla="*/ 10254 w 10375"/>
                              <a:gd name="T85" fmla="+- 0 10035 6605"/>
                              <a:gd name="T86" fmla="*/ 10035 h 8930"/>
                              <a:gd name="T87" fmla="*/ 10178 w 10375"/>
                              <a:gd name="T88" fmla="+- 0 9755 6605"/>
                              <a:gd name="T89" fmla="*/ 9755 h 8930"/>
                              <a:gd name="T90" fmla="*/ 10084 w 10375"/>
                              <a:gd name="T91" fmla="+- 0 9482 6605"/>
                              <a:gd name="T92" fmla="*/ 9482 h 8930"/>
                              <a:gd name="T93" fmla="*/ 9973 w 10375"/>
                              <a:gd name="T94" fmla="+- 0 9217 6605"/>
                              <a:gd name="T95" fmla="*/ 9217 h 8930"/>
                              <a:gd name="T96" fmla="*/ 9847 w 10375"/>
                              <a:gd name="T97" fmla="+- 0 8961 6605"/>
                              <a:gd name="T98" fmla="*/ 8961 h 8930"/>
                              <a:gd name="T99" fmla="*/ 9704 w 10375"/>
                              <a:gd name="T100" fmla="+- 0 8715 6605"/>
                              <a:gd name="T101" fmla="*/ 8715 h 8930"/>
                              <a:gd name="T102" fmla="*/ 9547 w 10375"/>
                              <a:gd name="T103" fmla="+- 0 8478 6605"/>
                              <a:gd name="T104" fmla="*/ 8478 h 8930"/>
                              <a:gd name="T105" fmla="*/ 9375 w 10375"/>
                              <a:gd name="T106" fmla="+- 0 8253 6605"/>
                              <a:gd name="T107" fmla="*/ 8253 h 8930"/>
                              <a:gd name="T108" fmla="*/ 9190 w 10375"/>
                              <a:gd name="T109" fmla="+- 0 8040 6605"/>
                              <a:gd name="T110" fmla="*/ 8040 h 8930"/>
                              <a:gd name="T111" fmla="*/ 8991 w 10375"/>
                              <a:gd name="T112" fmla="+- 0 7838 6605"/>
                              <a:gd name="T113" fmla="*/ 7838 h 8930"/>
                              <a:gd name="T114" fmla="*/ 8781 w 10375"/>
                              <a:gd name="T115" fmla="+- 0 7650 6605"/>
                              <a:gd name="T116" fmla="*/ 7650 h 8930"/>
                              <a:gd name="T117" fmla="*/ 8558 w 10375"/>
                              <a:gd name="T118" fmla="+- 0 7475 6605"/>
                              <a:gd name="T119" fmla="*/ 7475 h 8930"/>
                              <a:gd name="T120" fmla="*/ 8325 w 10375"/>
                              <a:gd name="T121" fmla="+- 0 7313 6605"/>
                              <a:gd name="T122" fmla="*/ 7313 h 8930"/>
                              <a:gd name="T123" fmla="*/ 8081 w 10375"/>
                              <a:gd name="T124" fmla="+- 0 7167 6605"/>
                              <a:gd name="T125" fmla="*/ 7167 h 8930"/>
                              <a:gd name="T126" fmla="*/ 7828 w 10375"/>
                              <a:gd name="T127" fmla="+- 0 7036 6605"/>
                              <a:gd name="T128" fmla="*/ 7036 h 8930"/>
                              <a:gd name="T129" fmla="*/ 7565 w 10375"/>
                              <a:gd name="T130" fmla="+- 0 6921 6605"/>
                              <a:gd name="T131" fmla="*/ 6921 h 8930"/>
                              <a:gd name="T132" fmla="*/ 7294 w 10375"/>
                              <a:gd name="T133" fmla="+- 0 6823 6605"/>
                              <a:gd name="T134" fmla="*/ 6823 h 8930"/>
                              <a:gd name="T135" fmla="*/ 7015 w 10375"/>
                              <a:gd name="T136" fmla="+- 0 6742 6605"/>
                              <a:gd name="T137" fmla="*/ 6742 h 8930"/>
                              <a:gd name="T138" fmla="*/ 6729 w 10375"/>
                              <a:gd name="T139" fmla="+- 0 6680 6605"/>
                              <a:gd name="T140" fmla="*/ 6680 h 8930"/>
                              <a:gd name="T141" fmla="*/ 6436 w 10375"/>
                              <a:gd name="T142" fmla="+- 0 6635 6605"/>
                              <a:gd name="T143" fmla="*/ 6635 h 8930"/>
                              <a:gd name="T144" fmla="*/ 6138 w 10375"/>
                              <a:gd name="T145" fmla="+- 0 6610 6605"/>
                              <a:gd name="T146" fmla="*/ 6610 h 8930"/>
                              <a:gd name="T147" fmla="*/ 5996 w 10375"/>
                              <a:gd name="T148" fmla="+- 0 15533 6605"/>
                              <a:gd name="T149" fmla="*/ 15533 h 8930"/>
                              <a:gd name="T150" fmla="*/ 5996 w 10375"/>
                              <a:gd name="T151" fmla="+- 0 15533 6605"/>
                              <a:gd name="T152" fmla="*/ 15533 h 89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0375" h="8930">
                                <a:moveTo>
                                  <a:pt x="5910" y="0"/>
                                </a:moveTo>
                                <a:lnTo>
                                  <a:pt x="0" y="0"/>
                                </a:lnTo>
                                <a:lnTo>
                                  <a:pt x="0" y="8929"/>
                                </a:lnTo>
                                <a:lnTo>
                                  <a:pt x="5839" y="8929"/>
                                </a:lnTo>
                                <a:lnTo>
                                  <a:pt x="5839" y="8928"/>
                                </a:lnTo>
                                <a:lnTo>
                                  <a:pt x="5996" y="8928"/>
                                </a:lnTo>
                                <a:lnTo>
                                  <a:pt x="6062" y="8926"/>
                                </a:lnTo>
                                <a:lnTo>
                                  <a:pt x="6138" y="8923"/>
                                </a:lnTo>
                                <a:lnTo>
                                  <a:pt x="6213" y="8919"/>
                                </a:lnTo>
                                <a:lnTo>
                                  <a:pt x="6288" y="8913"/>
                                </a:lnTo>
                                <a:lnTo>
                                  <a:pt x="6362" y="8906"/>
                                </a:lnTo>
                                <a:lnTo>
                                  <a:pt x="6436" y="8898"/>
                                </a:lnTo>
                                <a:lnTo>
                                  <a:pt x="6510" y="8889"/>
                                </a:lnTo>
                                <a:lnTo>
                                  <a:pt x="6583" y="8878"/>
                                </a:lnTo>
                                <a:lnTo>
                                  <a:pt x="6656" y="8867"/>
                                </a:lnTo>
                                <a:lnTo>
                                  <a:pt x="6729" y="8854"/>
                                </a:lnTo>
                                <a:lnTo>
                                  <a:pt x="6801" y="8840"/>
                                </a:lnTo>
                                <a:lnTo>
                                  <a:pt x="6873" y="8825"/>
                                </a:lnTo>
                                <a:lnTo>
                                  <a:pt x="6944" y="8809"/>
                                </a:lnTo>
                                <a:lnTo>
                                  <a:pt x="7015" y="8791"/>
                                </a:lnTo>
                                <a:lnTo>
                                  <a:pt x="7085" y="8773"/>
                                </a:lnTo>
                                <a:lnTo>
                                  <a:pt x="7155" y="8753"/>
                                </a:lnTo>
                                <a:lnTo>
                                  <a:pt x="7225" y="8732"/>
                                </a:lnTo>
                                <a:lnTo>
                                  <a:pt x="7294" y="8710"/>
                                </a:lnTo>
                                <a:lnTo>
                                  <a:pt x="7362" y="8687"/>
                                </a:lnTo>
                                <a:lnTo>
                                  <a:pt x="7430" y="8663"/>
                                </a:lnTo>
                                <a:lnTo>
                                  <a:pt x="7498" y="8638"/>
                                </a:lnTo>
                                <a:lnTo>
                                  <a:pt x="7565" y="8612"/>
                                </a:lnTo>
                                <a:lnTo>
                                  <a:pt x="7632" y="8585"/>
                                </a:lnTo>
                                <a:lnTo>
                                  <a:pt x="7697" y="8557"/>
                                </a:lnTo>
                                <a:lnTo>
                                  <a:pt x="7763" y="8528"/>
                                </a:lnTo>
                                <a:lnTo>
                                  <a:pt x="7828" y="8497"/>
                                </a:lnTo>
                                <a:lnTo>
                                  <a:pt x="7892" y="8466"/>
                                </a:lnTo>
                                <a:lnTo>
                                  <a:pt x="7956" y="8434"/>
                                </a:lnTo>
                                <a:lnTo>
                                  <a:pt x="8019" y="8401"/>
                                </a:lnTo>
                                <a:lnTo>
                                  <a:pt x="8081" y="8366"/>
                                </a:lnTo>
                                <a:lnTo>
                                  <a:pt x="8143" y="8331"/>
                                </a:lnTo>
                                <a:lnTo>
                                  <a:pt x="8204" y="8295"/>
                                </a:lnTo>
                                <a:lnTo>
                                  <a:pt x="8265" y="8258"/>
                                </a:lnTo>
                                <a:lnTo>
                                  <a:pt x="8325" y="8220"/>
                                </a:lnTo>
                                <a:lnTo>
                                  <a:pt x="8384" y="8181"/>
                                </a:lnTo>
                                <a:lnTo>
                                  <a:pt x="8443" y="8141"/>
                                </a:lnTo>
                                <a:lnTo>
                                  <a:pt x="8501" y="8101"/>
                                </a:lnTo>
                                <a:lnTo>
                                  <a:pt x="8558" y="8059"/>
                                </a:lnTo>
                                <a:lnTo>
                                  <a:pt x="8615" y="8017"/>
                                </a:lnTo>
                                <a:lnTo>
                                  <a:pt x="8671" y="7973"/>
                                </a:lnTo>
                                <a:lnTo>
                                  <a:pt x="8726" y="7929"/>
                                </a:lnTo>
                                <a:lnTo>
                                  <a:pt x="8781" y="7884"/>
                                </a:lnTo>
                                <a:lnTo>
                                  <a:pt x="8834" y="7838"/>
                                </a:lnTo>
                                <a:lnTo>
                                  <a:pt x="8888" y="7791"/>
                                </a:lnTo>
                                <a:lnTo>
                                  <a:pt x="8940" y="7744"/>
                                </a:lnTo>
                                <a:lnTo>
                                  <a:pt x="8991" y="7695"/>
                                </a:lnTo>
                                <a:lnTo>
                                  <a:pt x="9042" y="7646"/>
                                </a:lnTo>
                                <a:lnTo>
                                  <a:pt x="9092" y="7596"/>
                                </a:lnTo>
                                <a:lnTo>
                                  <a:pt x="9141" y="7545"/>
                                </a:lnTo>
                                <a:lnTo>
                                  <a:pt x="9190" y="7494"/>
                                </a:lnTo>
                                <a:lnTo>
                                  <a:pt x="9237" y="7442"/>
                                </a:lnTo>
                                <a:lnTo>
                                  <a:pt x="9284" y="7389"/>
                                </a:lnTo>
                                <a:lnTo>
                                  <a:pt x="9330" y="7335"/>
                                </a:lnTo>
                                <a:lnTo>
                                  <a:pt x="9375" y="7280"/>
                                </a:lnTo>
                                <a:lnTo>
                                  <a:pt x="9419" y="7225"/>
                                </a:lnTo>
                                <a:lnTo>
                                  <a:pt x="9463" y="7169"/>
                                </a:lnTo>
                                <a:lnTo>
                                  <a:pt x="9505" y="7112"/>
                                </a:lnTo>
                                <a:lnTo>
                                  <a:pt x="9547" y="7055"/>
                                </a:lnTo>
                                <a:lnTo>
                                  <a:pt x="9587" y="6997"/>
                                </a:lnTo>
                                <a:lnTo>
                                  <a:pt x="9627" y="6938"/>
                                </a:lnTo>
                                <a:lnTo>
                                  <a:pt x="9666" y="6879"/>
                                </a:lnTo>
                                <a:lnTo>
                                  <a:pt x="9704" y="6819"/>
                                </a:lnTo>
                                <a:lnTo>
                                  <a:pt x="9741" y="6758"/>
                                </a:lnTo>
                                <a:lnTo>
                                  <a:pt x="9777" y="6697"/>
                                </a:lnTo>
                                <a:lnTo>
                                  <a:pt x="9812" y="6635"/>
                                </a:lnTo>
                                <a:lnTo>
                                  <a:pt x="9847" y="6573"/>
                                </a:lnTo>
                                <a:lnTo>
                                  <a:pt x="9880" y="6510"/>
                                </a:lnTo>
                                <a:lnTo>
                                  <a:pt x="9912" y="6446"/>
                                </a:lnTo>
                                <a:lnTo>
                                  <a:pt x="9943" y="6382"/>
                                </a:lnTo>
                                <a:lnTo>
                                  <a:pt x="9973" y="6317"/>
                                </a:lnTo>
                                <a:lnTo>
                                  <a:pt x="10003" y="6252"/>
                                </a:lnTo>
                                <a:lnTo>
                                  <a:pt x="10031" y="6186"/>
                                </a:lnTo>
                                <a:lnTo>
                                  <a:pt x="10058" y="6119"/>
                                </a:lnTo>
                                <a:lnTo>
                                  <a:pt x="10084" y="6052"/>
                                </a:lnTo>
                                <a:lnTo>
                                  <a:pt x="10109" y="5985"/>
                                </a:lnTo>
                                <a:lnTo>
                                  <a:pt x="10133" y="5917"/>
                                </a:lnTo>
                                <a:lnTo>
                                  <a:pt x="10156" y="5848"/>
                                </a:lnTo>
                                <a:lnTo>
                                  <a:pt x="10178" y="5779"/>
                                </a:lnTo>
                                <a:lnTo>
                                  <a:pt x="10199" y="5709"/>
                                </a:lnTo>
                                <a:lnTo>
                                  <a:pt x="10219" y="5639"/>
                                </a:lnTo>
                                <a:lnTo>
                                  <a:pt x="10237" y="5569"/>
                                </a:lnTo>
                                <a:lnTo>
                                  <a:pt x="10254" y="5498"/>
                                </a:lnTo>
                                <a:lnTo>
                                  <a:pt x="10271" y="5427"/>
                                </a:lnTo>
                                <a:lnTo>
                                  <a:pt x="10286" y="5355"/>
                                </a:lnTo>
                                <a:lnTo>
                                  <a:pt x="10300" y="5283"/>
                                </a:lnTo>
                                <a:lnTo>
                                  <a:pt x="10313" y="5210"/>
                                </a:lnTo>
                                <a:lnTo>
                                  <a:pt x="10324" y="5137"/>
                                </a:lnTo>
                                <a:lnTo>
                                  <a:pt x="10335" y="5064"/>
                                </a:lnTo>
                                <a:lnTo>
                                  <a:pt x="10344" y="4990"/>
                                </a:lnTo>
                                <a:lnTo>
                                  <a:pt x="10352" y="4916"/>
                                </a:lnTo>
                                <a:lnTo>
                                  <a:pt x="10359" y="4842"/>
                                </a:lnTo>
                                <a:lnTo>
                                  <a:pt x="10365" y="4767"/>
                                </a:lnTo>
                                <a:lnTo>
                                  <a:pt x="10369" y="4692"/>
                                </a:lnTo>
                                <a:lnTo>
                                  <a:pt x="10372" y="4616"/>
                                </a:lnTo>
                                <a:lnTo>
                                  <a:pt x="10374" y="4540"/>
                                </a:lnTo>
                                <a:lnTo>
                                  <a:pt x="10375" y="4464"/>
                                </a:lnTo>
                                <a:lnTo>
                                  <a:pt x="10374" y="4388"/>
                                </a:lnTo>
                                <a:lnTo>
                                  <a:pt x="10372" y="4312"/>
                                </a:lnTo>
                                <a:lnTo>
                                  <a:pt x="10369" y="4237"/>
                                </a:lnTo>
                                <a:lnTo>
                                  <a:pt x="10365" y="4162"/>
                                </a:lnTo>
                                <a:lnTo>
                                  <a:pt x="10359" y="4087"/>
                                </a:lnTo>
                                <a:lnTo>
                                  <a:pt x="10352" y="4012"/>
                                </a:lnTo>
                                <a:lnTo>
                                  <a:pt x="10344" y="3938"/>
                                </a:lnTo>
                                <a:lnTo>
                                  <a:pt x="10335" y="3865"/>
                                </a:lnTo>
                                <a:lnTo>
                                  <a:pt x="10324" y="3791"/>
                                </a:lnTo>
                                <a:lnTo>
                                  <a:pt x="10313" y="3718"/>
                                </a:lnTo>
                                <a:lnTo>
                                  <a:pt x="10300" y="3646"/>
                                </a:lnTo>
                                <a:lnTo>
                                  <a:pt x="10286" y="3574"/>
                                </a:lnTo>
                                <a:lnTo>
                                  <a:pt x="10271" y="3502"/>
                                </a:lnTo>
                                <a:lnTo>
                                  <a:pt x="10254" y="3430"/>
                                </a:lnTo>
                                <a:lnTo>
                                  <a:pt x="10237" y="3360"/>
                                </a:lnTo>
                                <a:lnTo>
                                  <a:pt x="10219" y="3289"/>
                                </a:lnTo>
                                <a:lnTo>
                                  <a:pt x="10199" y="3219"/>
                                </a:lnTo>
                                <a:lnTo>
                                  <a:pt x="10178" y="3150"/>
                                </a:lnTo>
                                <a:lnTo>
                                  <a:pt x="10156" y="3081"/>
                                </a:lnTo>
                                <a:lnTo>
                                  <a:pt x="10133" y="3012"/>
                                </a:lnTo>
                                <a:lnTo>
                                  <a:pt x="10109" y="2944"/>
                                </a:lnTo>
                                <a:lnTo>
                                  <a:pt x="10084" y="2877"/>
                                </a:lnTo>
                                <a:lnTo>
                                  <a:pt x="10058" y="2809"/>
                                </a:lnTo>
                                <a:lnTo>
                                  <a:pt x="10031" y="2743"/>
                                </a:lnTo>
                                <a:lnTo>
                                  <a:pt x="10003" y="2677"/>
                                </a:lnTo>
                                <a:lnTo>
                                  <a:pt x="9973" y="2612"/>
                                </a:lnTo>
                                <a:lnTo>
                                  <a:pt x="9943" y="2547"/>
                                </a:lnTo>
                                <a:lnTo>
                                  <a:pt x="9912" y="2483"/>
                                </a:lnTo>
                                <a:lnTo>
                                  <a:pt x="9880" y="2419"/>
                                </a:lnTo>
                                <a:lnTo>
                                  <a:pt x="9847" y="2356"/>
                                </a:lnTo>
                                <a:lnTo>
                                  <a:pt x="9812" y="2293"/>
                                </a:lnTo>
                                <a:lnTo>
                                  <a:pt x="9777" y="2231"/>
                                </a:lnTo>
                                <a:lnTo>
                                  <a:pt x="9741" y="2170"/>
                                </a:lnTo>
                                <a:lnTo>
                                  <a:pt x="9704" y="2110"/>
                                </a:lnTo>
                                <a:lnTo>
                                  <a:pt x="9666" y="2050"/>
                                </a:lnTo>
                                <a:lnTo>
                                  <a:pt x="9627" y="1990"/>
                                </a:lnTo>
                                <a:lnTo>
                                  <a:pt x="9587" y="1932"/>
                                </a:lnTo>
                                <a:lnTo>
                                  <a:pt x="9547" y="1873"/>
                                </a:lnTo>
                                <a:lnTo>
                                  <a:pt x="9505" y="1816"/>
                                </a:lnTo>
                                <a:lnTo>
                                  <a:pt x="9463" y="1760"/>
                                </a:lnTo>
                                <a:lnTo>
                                  <a:pt x="9419" y="1704"/>
                                </a:lnTo>
                                <a:lnTo>
                                  <a:pt x="9375" y="1648"/>
                                </a:lnTo>
                                <a:lnTo>
                                  <a:pt x="9330" y="1594"/>
                                </a:lnTo>
                                <a:lnTo>
                                  <a:pt x="9284" y="1540"/>
                                </a:lnTo>
                                <a:lnTo>
                                  <a:pt x="9237" y="1487"/>
                                </a:lnTo>
                                <a:lnTo>
                                  <a:pt x="9190" y="1435"/>
                                </a:lnTo>
                                <a:lnTo>
                                  <a:pt x="9141" y="1383"/>
                                </a:lnTo>
                                <a:lnTo>
                                  <a:pt x="9092" y="1332"/>
                                </a:lnTo>
                                <a:lnTo>
                                  <a:pt x="9042" y="1282"/>
                                </a:lnTo>
                                <a:lnTo>
                                  <a:pt x="8991" y="1233"/>
                                </a:lnTo>
                                <a:lnTo>
                                  <a:pt x="8940" y="1185"/>
                                </a:lnTo>
                                <a:lnTo>
                                  <a:pt x="8888" y="1137"/>
                                </a:lnTo>
                                <a:lnTo>
                                  <a:pt x="8834" y="1091"/>
                                </a:lnTo>
                                <a:lnTo>
                                  <a:pt x="8781" y="1045"/>
                                </a:lnTo>
                                <a:lnTo>
                                  <a:pt x="8726" y="1000"/>
                                </a:lnTo>
                                <a:lnTo>
                                  <a:pt x="8671" y="955"/>
                                </a:lnTo>
                                <a:lnTo>
                                  <a:pt x="8615" y="912"/>
                                </a:lnTo>
                                <a:lnTo>
                                  <a:pt x="8558" y="870"/>
                                </a:lnTo>
                                <a:lnTo>
                                  <a:pt x="8501" y="828"/>
                                </a:lnTo>
                                <a:lnTo>
                                  <a:pt x="8443" y="787"/>
                                </a:lnTo>
                                <a:lnTo>
                                  <a:pt x="8384" y="747"/>
                                </a:lnTo>
                                <a:lnTo>
                                  <a:pt x="8325" y="708"/>
                                </a:lnTo>
                                <a:lnTo>
                                  <a:pt x="8265" y="671"/>
                                </a:lnTo>
                                <a:lnTo>
                                  <a:pt x="8204" y="633"/>
                                </a:lnTo>
                                <a:lnTo>
                                  <a:pt x="8143" y="597"/>
                                </a:lnTo>
                                <a:lnTo>
                                  <a:pt x="8081" y="562"/>
                                </a:lnTo>
                                <a:lnTo>
                                  <a:pt x="8019" y="528"/>
                                </a:lnTo>
                                <a:lnTo>
                                  <a:pt x="7956" y="495"/>
                                </a:lnTo>
                                <a:lnTo>
                                  <a:pt x="7892" y="463"/>
                                </a:lnTo>
                                <a:lnTo>
                                  <a:pt x="7828" y="431"/>
                                </a:lnTo>
                                <a:lnTo>
                                  <a:pt x="7763" y="401"/>
                                </a:lnTo>
                                <a:lnTo>
                                  <a:pt x="7697" y="372"/>
                                </a:lnTo>
                                <a:lnTo>
                                  <a:pt x="7632" y="344"/>
                                </a:lnTo>
                                <a:lnTo>
                                  <a:pt x="7565" y="316"/>
                                </a:lnTo>
                                <a:lnTo>
                                  <a:pt x="7498" y="290"/>
                                </a:lnTo>
                                <a:lnTo>
                                  <a:pt x="7430" y="265"/>
                                </a:lnTo>
                                <a:lnTo>
                                  <a:pt x="7362" y="241"/>
                                </a:lnTo>
                                <a:lnTo>
                                  <a:pt x="7294" y="218"/>
                                </a:lnTo>
                                <a:lnTo>
                                  <a:pt x="7225" y="196"/>
                                </a:lnTo>
                                <a:lnTo>
                                  <a:pt x="7155" y="176"/>
                                </a:lnTo>
                                <a:lnTo>
                                  <a:pt x="7085" y="156"/>
                                </a:lnTo>
                                <a:lnTo>
                                  <a:pt x="7015" y="137"/>
                                </a:lnTo>
                                <a:lnTo>
                                  <a:pt x="6944" y="120"/>
                                </a:lnTo>
                                <a:lnTo>
                                  <a:pt x="6873" y="104"/>
                                </a:lnTo>
                                <a:lnTo>
                                  <a:pt x="6801" y="89"/>
                                </a:lnTo>
                                <a:lnTo>
                                  <a:pt x="6729" y="75"/>
                                </a:lnTo>
                                <a:lnTo>
                                  <a:pt x="6656" y="62"/>
                                </a:lnTo>
                                <a:lnTo>
                                  <a:pt x="6583" y="50"/>
                                </a:lnTo>
                                <a:lnTo>
                                  <a:pt x="6510" y="40"/>
                                </a:lnTo>
                                <a:lnTo>
                                  <a:pt x="6436" y="30"/>
                                </a:lnTo>
                                <a:lnTo>
                                  <a:pt x="6362" y="22"/>
                                </a:lnTo>
                                <a:lnTo>
                                  <a:pt x="6288" y="15"/>
                                </a:lnTo>
                                <a:lnTo>
                                  <a:pt x="6213" y="10"/>
                                </a:lnTo>
                                <a:lnTo>
                                  <a:pt x="6138" y="5"/>
                                </a:lnTo>
                                <a:lnTo>
                                  <a:pt x="6062" y="2"/>
                                </a:lnTo>
                                <a:lnTo>
                                  <a:pt x="5986" y="0"/>
                                </a:lnTo>
                                <a:lnTo>
                                  <a:pt x="5910" y="0"/>
                                </a:lnTo>
                                <a:close/>
                                <a:moveTo>
                                  <a:pt x="5996" y="8928"/>
                                </a:moveTo>
                                <a:lnTo>
                                  <a:pt x="5839" y="8928"/>
                                </a:lnTo>
                                <a:lnTo>
                                  <a:pt x="5910" y="8929"/>
                                </a:lnTo>
                                <a:lnTo>
                                  <a:pt x="5986" y="8928"/>
                                </a:lnTo>
                                <a:lnTo>
                                  <a:pt x="5996" y="8928"/>
                                </a:lnTo>
                                <a:close/>
                              </a:path>
                            </a:pathLst>
                          </a:custGeom>
                          <a:blipFill>
                            <a:blip r:embed="rId11">
                              <a:extLst>
                                <a:ext uri="{96DAC541-7B7A-43D3-8B79-37D633B846F1}">
                                  <asvg:svgBlip xmlns:asvg="http://schemas.microsoft.com/office/drawing/2016/SVG/main" r:embed="rId12"/>
                                </a:ext>
                              </a:extLst>
                            </a:blip>
                            <a:srcRect/>
                            <a:stretch>
                              <a:fillRect l="-4689" t="-4749" r="-3297" b="-309"/>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wps:cNvSpPr>
                        <wps:spPr bwMode="auto">
                          <a:xfrm>
                            <a:off x="7880" y="12132"/>
                            <a:ext cx="3402" cy="3402"/>
                          </a:xfrm>
                          <a:custGeom>
                            <a:avLst/>
                            <a:gdLst>
                              <a:gd name="T0" fmla="+- 0 9546 7880"/>
                              <a:gd name="T1" fmla="*/ T0 w 3402"/>
                              <a:gd name="T2" fmla="+- 0 12134 12132"/>
                              <a:gd name="T3" fmla="*/ 12134 h 3402"/>
                              <a:gd name="T4" fmla="+- 0 9393 7880"/>
                              <a:gd name="T5" fmla="*/ T4 w 3402"/>
                              <a:gd name="T6" fmla="+- 0 12147 12132"/>
                              <a:gd name="T7" fmla="*/ 12147 h 3402"/>
                              <a:gd name="T8" fmla="+- 0 9245 7880"/>
                              <a:gd name="T9" fmla="*/ T8 w 3402"/>
                              <a:gd name="T10" fmla="+- 0 12173 12132"/>
                              <a:gd name="T11" fmla="*/ 12173 h 3402"/>
                              <a:gd name="T12" fmla="+- 0 9101 7880"/>
                              <a:gd name="T13" fmla="*/ T12 w 3402"/>
                              <a:gd name="T14" fmla="+- 0 12210 12132"/>
                              <a:gd name="T15" fmla="*/ 12210 h 3402"/>
                              <a:gd name="T16" fmla="+- 0 8962 7880"/>
                              <a:gd name="T17" fmla="*/ T16 w 3402"/>
                              <a:gd name="T18" fmla="+- 0 12259 12132"/>
                              <a:gd name="T19" fmla="*/ 12259 h 3402"/>
                              <a:gd name="T20" fmla="+- 0 8829 7880"/>
                              <a:gd name="T21" fmla="*/ T20 w 3402"/>
                              <a:gd name="T22" fmla="+- 0 12319 12132"/>
                              <a:gd name="T23" fmla="*/ 12319 h 3402"/>
                              <a:gd name="T24" fmla="+- 0 8702 7880"/>
                              <a:gd name="T25" fmla="*/ T24 w 3402"/>
                              <a:gd name="T26" fmla="+- 0 12389 12132"/>
                              <a:gd name="T27" fmla="*/ 12389 h 3402"/>
                              <a:gd name="T28" fmla="+- 0 8582 7880"/>
                              <a:gd name="T29" fmla="*/ T28 w 3402"/>
                              <a:gd name="T30" fmla="+- 0 12469 12132"/>
                              <a:gd name="T31" fmla="*/ 12469 h 3402"/>
                              <a:gd name="T32" fmla="+- 0 8470 7880"/>
                              <a:gd name="T33" fmla="*/ T32 w 3402"/>
                              <a:gd name="T34" fmla="+- 0 12558 12132"/>
                              <a:gd name="T35" fmla="*/ 12558 h 3402"/>
                              <a:gd name="T36" fmla="+- 0 8366 7880"/>
                              <a:gd name="T37" fmla="*/ T36 w 3402"/>
                              <a:gd name="T38" fmla="+- 0 12656 12132"/>
                              <a:gd name="T39" fmla="*/ 12656 h 3402"/>
                              <a:gd name="T40" fmla="+- 0 8270 7880"/>
                              <a:gd name="T41" fmla="*/ T40 w 3402"/>
                              <a:gd name="T42" fmla="+- 0 12761 12132"/>
                              <a:gd name="T43" fmla="*/ 12761 h 3402"/>
                              <a:gd name="T44" fmla="+- 0 8183 7880"/>
                              <a:gd name="T45" fmla="*/ T44 w 3402"/>
                              <a:gd name="T46" fmla="+- 0 12875 12132"/>
                              <a:gd name="T47" fmla="*/ 12875 h 3402"/>
                              <a:gd name="T48" fmla="+- 0 8106 7880"/>
                              <a:gd name="T49" fmla="*/ T48 w 3402"/>
                              <a:gd name="T50" fmla="+- 0 12995 12132"/>
                              <a:gd name="T51" fmla="*/ 12995 h 3402"/>
                              <a:gd name="T52" fmla="+- 0 8040 7880"/>
                              <a:gd name="T53" fmla="*/ T52 w 3402"/>
                              <a:gd name="T54" fmla="+- 0 13122 12132"/>
                              <a:gd name="T55" fmla="*/ 13122 h 3402"/>
                              <a:gd name="T56" fmla="+- 0 7984 7880"/>
                              <a:gd name="T57" fmla="*/ T56 w 3402"/>
                              <a:gd name="T58" fmla="+- 0 13255 12132"/>
                              <a:gd name="T59" fmla="*/ 13255 h 3402"/>
                              <a:gd name="T60" fmla="+- 0 7939 7880"/>
                              <a:gd name="T61" fmla="*/ T60 w 3402"/>
                              <a:gd name="T62" fmla="+- 0 13393 12132"/>
                              <a:gd name="T63" fmla="*/ 13393 h 3402"/>
                              <a:gd name="T64" fmla="+- 0 7907 7880"/>
                              <a:gd name="T65" fmla="*/ T64 w 3402"/>
                              <a:gd name="T66" fmla="+- 0 13535 12132"/>
                              <a:gd name="T67" fmla="*/ 13535 h 3402"/>
                              <a:gd name="T68" fmla="+- 0 7887 7880"/>
                              <a:gd name="T69" fmla="*/ T68 w 3402"/>
                              <a:gd name="T70" fmla="+- 0 13682 12132"/>
                              <a:gd name="T71" fmla="*/ 13682 h 3402"/>
                              <a:gd name="T72" fmla="+- 0 7880 7880"/>
                              <a:gd name="T73" fmla="*/ T72 w 3402"/>
                              <a:gd name="T74" fmla="+- 0 13833 12132"/>
                              <a:gd name="T75" fmla="*/ 13833 h 3402"/>
                              <a:gd name="T76" fmla="+- 0 7887 7880"/>
                              <a:gd name="T77" fmla="*/ T76 w 3402"/>
                              <a:gd name="T78" fmla="+- 0 13984 12132"/>
                              <a:gd name="T79" fmla="*/ 13984 h 3402"/>
                              <a:gd name="T80" fmla="+- 0 7907 7880"/>
                              <a:gd name="T81" fmla="*/ T80 w 3402"/>
                              <a:gd name="T82" fmla="+- 0 14131 12132"/>
                              <a:gd name="T83" fmla="*/ 14131 h 3402"/>
                              <a:gd name="T84" fmla="+- 0 7939 7880"/>
                              <a:gd name="T85" fmla="*/ T84 w 3402"/>
                              <a:gd name="T86" fmla="+- 0 14273 12132"/>
                              <a:gd name="T87" fmla="*/ 14273 h 3402"/>
                              <a:gd name="T88" fmla="+- 0 7984 7880"/>
                              <a:gd name="T89" fmla="*/ T88 w 3402"/>
                              <a:gd name="T90" fmla="+- 0 14411 12132"/>
                              <a:gd name="T91" fmla="*/ 14411 h 3402"/>
                              <a:gd name="T92" fmla="+- 0 8040 7880"/>
                              <a:gd name="T93" fmla="*/ T92 w 3402"/>
                              <a:gd name="T94" fmla="+- 0 14544 12132"/>
                              <a:gd name="T95" fmla="*/ 14544 h 3402"/>
                              <a:gd name="T96" fmla="+- 0 8106 7880"/>
                              <a:gd name="T97" fmla="*/ T96 w 3402"/>
                              <a:gd name="T98" fmla="+- 0 14671 12132"/>
                              <a:gd name="T99" fmla="*/ 14671 h 3402"/>
                              <a:gd name="T100" fmla="+- 0 8183 7880"/>
                              <a:gd name="T101" fmla="*/ T100 w 3402"/>
                              <a:gd name="T102" fmla="+- 0 14791 12132"/>
                              <a:gd name="T103" fmla="*/ 14791 h 3402"/>
                              <a:gd name="T104" fmla="+- 0 8270 7880"/>
                              <a:gd name="T105" fmla="*/ T104 w 3402"/>
                              <a:gd name="T106" fmla="+- 0 14905 12132"/>
                              <a:gd name="T107" fmla="*/ 14905 h 3402"/>
                              <a:gd name="T108" fmla="+- 0 8366 7880"/>
                              <a:gd name="T109" fmla="*/ T108 w 3402"/>
                              <a:gd name="T110" fmla="+- 0 15010 12132"/>
                              <a:gd name="T111" fmla="*/ 15010 h 3402"/>
                              <a:gd name="T112" fmla="+- 0 8470 7880"/>
                              <a:gd name="T113" fmla="*/ T112 w 3402"/>
                              <a:gd name="T114" fmla="+- 0 15108 12132"/>
                              <a:gd name="T115" fmla="*/ 15108 h 3402"/>
                              <a:gd name="T116" fmla="+- 0 8582 7880"/>
                              <a:gd name="T117" fmla="*/ T116 w 3402"/>
                              <a:gd name="T118" fmla="+- 0 15197 12132"/>
                              <a:gd name="T119" fmla="*/ 15197 h 3402"/>
                              <a:gd name="T120" fmla="+- 0 8702 7880"/>
                              <a:gd name="T121" fmla="*/ T120 w 3402"/>
                              <a:gd name="T122" fmla="+- 0 15277 12132"/>
                              <a:gd name="T123" fmla="*/ 15277 h 3402"/>
                              <a:gd name="T124" fmla="+- 0 8829 7880"/>
                              <a:gd name="T125" fmla="*/ T124 w 3402"/>
                              <a:gd name="T126" fmla="+- 0 15347 12132"/>
                              <a:gd name="T127" fmla="*/ 15347 h 3402"/>
                              <a:gd name="T128" fmla="+- 0 8962 7880"/>
                              <a:gd name="T129" fmla="*/ T128 w 3402"/>
                              <a:gd name="T130" fmla="+- 0 15407 12132"/>
                              <a:gd name="T131" fmla="*/ 15407 h 3402"/>
                              <a:gd name="T132" fmla="+- 0 9101 7880"/>
                              <a:gd name="T133" fmla="*/ T132 w 3402"/>
                              <a:gd name="T134" fmla="+- 0 15456 12132"/>
                              <a:gd name="T135" fmla="*/ 15456 h 3402"/>
                              <a:gd name="T136" fmla="+- 0 9245 7880"/>
                              <a:gd name="T137" fmla="*/ T136 w 3402"/>
                              <a:gd name="T138" fmla="+- 0 15493 12132"/>
                              <a:gd name="T139" fmla="*/ 15493 h 3402"/>
                              <a:gd name="T140" fmla="+- 0 9393 7880"/>
                              <a:gd name="T141" fmla="*/ T140 w 3402"/>
                              <a:gd name="T142" fmla="+- 0 15519 12132"/>
                              <a:gd name="T143" fmla="*/ 15519 h 3402"/>
                              <a:gd name="T144" fmla="+- 0 9546 7880"/>
                              <a:gd name="T145" fmla="*/ T144 w 3402"/>
                              <a:gd name="T146" fmla="+- 0 15532 12132"/>
                              <a:gd name="T147" fmla="*/ 15532 h 3402"/>
                              <a:gd name="T148" fmla="+- 0 11282 7880"/>
                              <a:gd name="T149" fmla="*/ T148 w 3402"/>
                              <a:gd name="T150" fmla="+- 0 15534 12132"/>
                              <a:gd name="T151" fmla="*/ 15534 h 3402"/>
                              <a:gd name="T152" fmla="+- 0 9624 7880"/>
                              <a:gd name="T153" fmla="*/ T152 w 3402"/>
                              <a:gd name="T154" fmla="+- 0 12132 12132"/>
                              <a:gd name="T155" fmla="*/ 12132 h 3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402" h="3402">
                                <a:moveTo>
                                  <a:pt x="1744" y="0"/>
                                </a:moveTo>
                                <a:lnTo>
                                  <a:pt x="1666" y="2"/>
                                </a:lnTo>
                                <a:lnTo>
                                  <a:pt x="1589" y="7"/>
                                </a:lnTo>
                                <a:lnTo>
                                  <a:pt x="1513" y="15"/>
                                </a:lnTo>
                                <a:lnTo>
                                  <a:pt x="1438" y="26"/>
                                </a:lnTo>
                                <a:lnTo>
                                  <a:pt x="1365" y="41"/>
                                </a:lnTo>
                                <a:lnTo>
                                  <a:pt x="1292" y="58"/>
                                </a:lnTo>
                                <a:lnTo>
                                  <a:pt x="1221" y="78"/>
                                </a:lnTo>
                                <a:lnTo>
                                  <a:pt x="1151" y="101"/>
                                </a:lnTo>
                                <a:lnTo>
                                  <a:pt x="1082" y="127"/>
                                </a:lnTo>
                                <a:lnTo>
                                  <a:pt x="1015" y="156"/>
                                </a:lnTo>
                                <a:lnTo>
                                  <a:pt x="949" y="187"/>
                                </a:lnTo>
                                <a:lnTo>
                                  <a:pt x="885" y="221"/>
                                </a:lnTo>
                                <a:lnTo>
                                  <a:pt x="822" y="257"/>
                                </a:lnTo>
                                <a:lnTo>
                                  <a:pt x="761" y="296"/>
                                </a:lnTo>
                                <a:lnTo>
                                  <a:pt x="702" y="337"/>
                                </a:lnTo>
                                <a:lnTo>
                                  <a:pt x="645" y="380"/>
                                </a:lnTo>
                                <a:lnTo>
                                  <a:pt x="590" y="426"/>
                                </a:lnTo>
                                <a:lnTo>
                                  <a:pt x="537" y="474"/>
                                </a:lnTo>
                                <a:lnTo>
                                  <a:pt x="486" y="524"/>
                                </a:lnTo>
                                <a:lnTo>
                                  <a:pt x="437" y="576"/>
                                </a:lnTo>
                                <a:lnTo>
                                  <a:pt x="390" y="629"/>
                                </a:lnTo>
                                <a:lnTo>
                                  <a:pt x="345" y="685"/>
                                </a:lnTo>
                                <a:lnTo>
                                  <a:pt x="303" y="743"/>
                                </a:lnTo>
                                <a:lnTo>
                                  <a:pt x="263" y="802"/>
                                </a:lnTo>
                                <a:lnTo>
                                  <a:pt x="226" y="863"/>
                                </a:lnTo>
                                <a:lnTo>
                                  <a:pt x="192" y="926"/>
                                </a:lnTo>
                                <a:lnTo>
                                  <a:pt x="160" y="990"/>
                                </a:lnTo>
                                <a:lnTo>
                                  <a:pt x="130" y="1056"/>
                                </a:lnTo>
                                <a:lnTo>
                                  <a:pt x="104" y="1123"/>
                                </a:lnTo>
                                <a:lnTo>
                                  <a:pt x="80" y="1191"/>
                                </a:lnTo>
                                <a:lnTo>
                                  <a:pt x="59" y="1261"/>
                                </a:lnTo>
                                <a:lnTo>
                                  <a:pt x="42" y="1331"/>
                                </a:lnTo>
                                <a:lnTo>
                                  <a:pt x="27" y="1403"/>
                                </a:lnTo>
                                <a:lnTo>
                                  <a:pt x="15" y="1476"/>
                                </a:lnTo>
                                <a:lnTo>
                                  <a:pt x="7" y="1550"/>
                                </a:lnTo>
                                <a:lnTo>
                                  <a:pt x="2" y="1625"/>
                                </a:lnTo>
                                <a:lnTo>
                                  <a:pt x="0" y="1701"/>
                                </a:lnTo>
                                <a:lnTo>
                                  <a:pt x="2" y="1777"/>
                                </a:lnTo>
                                <a:lnTo>
                                  <a:pt x="7" y="1852"/>
                                </a:lnTo>
                                <a:lnTo>
                                  <a:pt x="15" y="1926"/>
                                </a:lnTo>
                                <a:lnTo>
                                  <a:pt x="27" y="1999"/>
                                </a:lnTo>
                                <a:lnTo>
                                  <a:pt x="42" y="2071"/>
                                </a:lnTo>
                                <a:lnTo>
                                  <a:pt x="59" y="2141"/>
                                </a:lnTo>
                                <a:lnTo>
                                  <a:pt x="80" y="2211"/>
                                </a:lnTo>
                                <a:lnTo>
                                  <a:pt x="104" y="2279"/>
                                </a:lnTo>
                                <a:lnTo>
                                  <a:pt x="130" y="2346"/>
                                </a:lnTo>
                                <a:lnTo>
                                  <a:pt x="160" y="2412"/>
                                </a:lnTo>
                                <a:lnTo>
                                  <a:pt x="192" y="2476"/>
                                </a:lnTo>
                                <a:lnTo>
                                  <a:pt x="226" y="2539"/>
                                </a:lnTo>
                                <a:lnTo>
                                  <a:pt x="263" y="2600"/>
                                </a:lnTo>
                                <a:lnTo>
                                  <a:pt x="303" y="2659"/>
                                </a:lnTo>
                                <a:lnTo>
                                  <a:pt x="345" y="2717"/>
                                </a:lnTo>
                                <a:lnTo>
                                  <a:pt x="390" y="2773"/>
                                </a:lnTo>
                                <a:lnTo>
                                  <a:pt x="437" y="2826"/>
                                </a:lnTo>
                                <a:lnTo>
                                  <a:pt x="486" y="2878"/>
                                </a:lnTo>
                                <a:lnTo>
                                  <a:pt x="537" y="2928"/>
                                </a:lnTo>
                                <a:lnTo>
                                  <a:pt x="590" y="2976"/>
                                </a:lnTo>
                                <a:lnTo>
                                  <a:pt x="645" y="3022"/>
                                </a:lnTo>
                                <a:lnTo>
                                  <a:pt x="702" y="3065"/>
                                </a:lnTo>
                                <a:lnTo>
                                  <a:pt x="761" y="3106"/>
                                </a:lnTo>
                                <a:lnTo>
                                  <a:pt x="822" y="3145"/>
                                </a:lnTo>
                                <a:lnTo>
                                  <a:pt x="885" y="3181"/>
                                </a:lnTo>
                                <a:lnTo>
                                  <a:pt x="949" y="3215"/>
                                </a:lnTo>
                                <a:lnTo>
                                  <a:pt x="1015" y="3246"/>
                                </a:lnTo>
                                <a:lnTo>
                                  <a:pt x="1082" y="3275"/>
                                </a:lnTo>
                                <a:lnTo>
                                  <a:pt x="1151" y="3301"/>
                                </a:lnTo>
                                <a:lnTo>
                                  <a:pt x="1221" y="3324"/>
                                </a:lnTo>
                                <a:lnTo>
                                  <a:pt x="1292" y="3344"/>
                                </a:lnTo>
                                <a:lnTo>
                                  <a:pt x="1365" y="3361"/>
                                </a:lnTo>
                                <a:lnTo>
                                  <a:pt x="1438" y="3376"/>
                                </a:lnTo>
                                <a:lnTo>
                                  <a:pt x="1513" y="3387"/>
                                </a:lnTo>
                                <a:lnTo>
                                  <a:pt x="1589" y="3395"/>
                                </a:lnTo>
                                <a:lnTo>
                                  <a:pt x="1666" y="3400"/>
                                </a:lnTo>
                                <a:lnTo>
                                  <a:pt x="1744" y="3402"/>
                                </a:lnTo>
                                <a:lnTo>
                                  <a:pt x="3402" y="3402"/>
                                </a:lnTo>
                                <a:lnTo>
                                  <a:pt x="3402" y="0"/>
                                </a:lnTo>
                                <a:lnTo>
                                  <a:pt x="1744" y="0"/>
                                </a:lnTo>
                                <a:close/>
                              </a:path>
                            </a:pathLst>
                          </a:custGeom>
                          <a:solidFill>
                            <a:schemeClr val="tx2"/>
                          </a:solidFill>
                          <a:ln w="9525">
                            <a:noFill/>
                            <a:round/>
                            <a:headEnd/>
                            <a:tailEnd/>
                          </a:ln>
                        </wps:spPr>
                        <wps:bodyPr rot="0" vert="horz" wrap="square" lIns="91440" tIns="45720" rIns="91440" bIns="45720" anchor="t" anchorCtr="0" upright="1">
                          <a:noAutofit/>
                        </wps:bodyPr>
                      </wps:wsp>
                      <wps:wsp>
                        <wps:cNvPr id="27" name="Line 6"/>
                        <wps:cNvCnPr>
                          <a:cxnSpLocks noChangeShapeType="1"/>
                        </wps:cNvCnPr>
                        <wps:spPr bwMode="auto">
                          <a:xfrm>
                            <a:off x="510" y="15531"/>
                            <a:ext cx="1247" cy="0"/>
                          </a:xfrm>
                          <a:prstGeom prst="line">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5EB3F0" id="Groep 23" o:spid="_x0000_s1026" style="position:absolute;margin-left:1.6pt;margin-top:299.55pt;width:564.1pt;height:446.45pt;z-index:251660288;mso-position-horizontal-relative:page;mso-position-vertical-relative:page" coordorigin=",6627" coordsize="11282,892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">
                <v:shape id="AutoShape 3" o:spid="_x0000_s1027" style="position:absolute;top:6627;width:10375;height:8929;visibility:visible;mso-wrap-style:square;v-text-anchor:top" coordsize="10375,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" path="m5910,l,,,8929r5839,l5839,8928r157,l6062,8926r76,-3l6213,8919r75,-6l6362,8906r74,-8l6510,8889r73,-11l6656,8867r73,-13l6801,8840r72,-15l6944,8809r71,-18l7085,8773r70,-20l7225,8732r69,-22l7362,8687r68,-24l7498,8638r67,-26l7632,8585r65,-28l7763,8528r65,-31l7892,8466r64,-32l8019,8401r62,-35l8143,8331r61,-36l8265,8258r60,-38l8384,8181r59,-40l8501,8101r57,-42l8615,8017r56,-44l8726,7929r55,-45l8834,7838r54,-47l8940,7744r51,-49l9042,7646r50,-50l9141,7545r49,-51l9237,7442r47,-53l9330,7335r45,-55l9419,7225r44,-56l9505,7112r42,-57l9587,6997r40,-59l9666,6879r38,-60l9741,6758r36,-61l9812,6635r35,-62l9880,6510r32,-64l9943,6382r30,-65l10003,6252r28,-66l10058,6119r26,-67l10109,5985r24,-68l10156,5848r22,-69l10199,5709r20,-70l10237,5569r17,-71l10271,5427r15,-72l10300,5283r13,-73l10324,5137r11,-73l10344,4990r8,-74l10359,4842r6,-75l10369,4692r3,-76l10374,4540r1,-76l10374,4388r-2,-76l10369,4237r-4,-75l10359,4087r-7,-75l10344,3938r-9,-73l10324,3791r-11,-73l10300,3646r-14,-72l10271,3502r-17,-72l10237,3360r-18,-71l10199,3219r-21,-69l10156,3081r-23,-69l10109,2944r-25,-67l10058,2809r-27,-66l10003,2677r-30,-65l9943,2547r-31,-64l9880,2419r-33,-63l9812,2293r-35,-62l9741,2170r-37,-60l9666,2050r-39,-60l9587,1932r-40,-59l9505,1816r-42,-56l9419,1704r-44,-56l9330,1594r-46,-54l9237,1487r-47,-52l9141,1383r-49,-51l9042,1282r-51,-49l8940,1185r-52,-48l8834,1091r-53,-46l8726,1000r-55,-45l8615,912r-57,-42l8501,828r-58,-41l8384,747r-59,-39l8265,671r-61,-38l8143,597r-62,-35l8019,528r-63,-33l7892,463r-64,-32l7763,401r-66,-29l7632,344r-67,-28l7498,290r-68,-25l7362,241r-68,-23l7225,196r-70,-20l7085,156r-70,-19l6944,120r-71,-16l6801,89,6729,75,6656,62,6583,50,6510,40,6436,30r-74,-8l6288,15r-75,-5l6138,5,6062,2,5986,r-76,xm5996,8928r-157,l5910,8929r76,-1l5996,8928xe" stroked="f">
                  <v:fill r:id="rId13" o:title="" recolor="t" rotate="t" type="frame"/>
                  <v:path arrowok="t" o:connecttype="custom" o:connectlocs="5839,15532;6138,15526;6436,15501;6729,15457;7015,15394;7294,15313;7565,15215;7828,15100;8081,14969;8325,14823;8558,14662;8781,14487;8991,14298;9190,14097;9375,13883;9547,13658;9704,13422;9847,13177;9973,12921;10084,12656;10178,12383;10254,12102;10313,11814;10352,11520;10372,11220;10372,10916;10352,10616;10313,10322;10254,10034;10178,9754;10084,9481;9973,9216;9847,8960;9704,8714;9547,8477;9375,8252;9190,8039;8991,7837;8781,7649;8558,7474;8325,7312;8081,7166;7828,7035;7565,6920;7294,6822;7015,6741;6729,6679;6436,6634;6138,6609;5996,15531;5996,15531" o:connectangles="0,0,0,0,0,0,0,0,0,0,0,0,0,0,0,0,0,0,0,0,0,0,0,0,0,0,0,0,0,0,0,0,0,0,0,0,0,0,0,0,0,0,0,0,0,0,0,0,0,0,0"/>
                </v:shape>
                <v:shape id="Freeform 5" o:spid="_x0000_s1028" style="position:absolute;left:7880;top:12132;width:3402;height:3402;visibility:visible;mso-wrap-style:square;v-text-anchor:top" coordsize="3402,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" path="m1744,r-78,2l1589,7r-76,8l1438,26r-73,15l1292,58r-71,20l1151,101r-69,26l1015,156r-66,31l885,221r-63,36l761,296r-59,41l645,380r-55,46l537,474r-51,50l437,576r-47,53l345,685r-42,58l263,802r-37,61l192,926r-32,64l130,1056r-26,67l80,1191r-21,70l42,1331r-15,72l15,1476r-8,74l2,1625,,1701r2,76l7,1852r8,74l27,1999r15,72l59,2141r21,70l104,2279r26,67l160,2412r32,64l226,2539r37,61l303,2659r42,58l390,2773r47,53l486,2878r51,50l590,2976r55,46l702,3065r59,41l822,3145r63,36l949,3215r66,31l1082,3275r69,26l1221,3324r71,20l1365,3361r73,15l1513,3387r76,8l1666,3400r78,2l3402,3402,3402,,1744,xe" fillcolor="#1f497d [3215]" stroked="f">
                  <v:path arrowok="t" o:connecttype="custom" o:connectlocs="1666,12134;1513,12147;1365,12173;1221,12210;1082,12259;949,12319;822,12389;702,12469;590,12558;486,12656;390,12761;303,12875;226,12995;160,13122;104,13255;59,13393;27,13535;7,13682;0,13833;7,13984;27,14131;59,14273;104,14411;160,14544;226,14671;303,14791;390,14905;486,15010;590,15108;702,15197;822,15277;949,15347;1082,15407;1221,15456;1365,15493;1513,15519;1666,15532;3402,15534;1744,12132" o:connectangles="0,0,0,0,0,0,0,0,0,0,0,0,0,0,0,0,0,0,0,0,0,0,0,0,0,0,0,0,0,0,0,0,0,0,0,0,0,0,0"/>
                </v:shape>
                <v:line id="Line 6" o:spid="_x0000_s1029" style="position:absolute;visibility:visible;mso-wrap-style:square" from="510,15531" to="1757,15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" strokeweight=".25pt">
                  <v:stroke dashstyle="1 1"/>
                </v:line>
                <w10:wrap anchorx="page" anchory="page"/>
              </v:group>
            </w:pict>
          </mc:Fallback>
        </mc:AlternateContent>
      </w:r>
      <w:r w:rsidR="00B525C2">
        <w:br w:type="page"/>
      </w:r>
    </w:p>
    <w:p w14:paraId="31490A0E" w14:textId="62786E32" w:rsidR="00A74B27" w:rsidRPr="00DE3BF8" w:rsidRDefault="00A74B27" w:rsidP="00DE3BF8">
      <w:pPr>
        <w:rPr>
          <w:b/>
          <w:bCs/>
        </w:rPr>
      </w:pPr>
      <w:r w:rsidRPr="00DE3BF8">
        <w:rPr>
          <w:rFonts w:eastAsia="Arial"/>
          <w:b/>
          <w:bCs/>
          <w:lang w:bidi="nl-NL"/>
        </w:rPr>
        <w:lastRenderedPageBreak/>
        <w:t>Naam</w:t>
      </w:r>
      <w:r w:rsidRPr="00DE3BF8">
        <w:rPr>
          <w:b/>
          <w:bCs/>
        </w:rPr>
        <w:t xml:space="preserve"> </w:t>
      </w:r>
      <w:r w:rsidRPr="00DE3BF8">
        <w:rPr>
          <w:rFonts w:eastAsia="Arial"/>
          <w:b/>
          <w:bCs/>
          <w:lang w:bidi="nl-NL"/>
        </w:rPr>
        <w:t>document</w:t>
      </w:r>
      <w:r w:rsidRPr="00DE3BF8">
        <w:rPr>
          <w:b/>
          <w:bCs/>
        </w:rPr>
        <w:t xml:space="preserve"> </w:t>
      </w:r>
    </w:p>
    <w:p w14:paraId="3CB0A1AF" w14:textId="77777777" w:rsidR="004A6442" w:rsidRDefault="004A6442" w:rsidP="00DE3BF8">
      <w:r>
        <w:t>modelgegevensleveringsovereenkomst voor zelfstandige verwerkingsverantwoordelijken</w:t>
      </w:r>
    </w:p>
    <w:p w14:paraId="10BA96DE" w14:textId="2E3830B0" w:rsidR="00A74B27" w:rsidRPr="00DE3BF8" w:rsidRDefault="00A74B27" w:rsidP="00DE3BF8">
      <w:pPr>
        <w:rPr>
          <w:b/>
          <w:bCs/>
        </w:rPr>
      </w:pPr>
      <w:r w:rsidRPr="00DE3BF8">
        <w:rPr>
          <w:rFonts w:eastAsia="Arial"/>
          <w:b/>
          <w:bCs/>
          <w:lang w:bidi="nl-NL"/>
        </w:rPr>
        <w:t>Versienummer</w:t>
      </w:r>
      <w:r w:rsidRPr="00DE3BF8">
        <w:rPr>
          <w:b/>
          <w:bCs/>
        </w:rPr>
        <w:t xml:space="preserve"> </w:t>
      </w:r>
    </w:p>
    <w:p w14:paraId="46933FBA" w14:textId="4E9596BD" w:rsidR="00A74B27" w:rsidRPr="00DE3BF8" w:rsidRDefault="00B525C2" w:rsidP="00DE3BF8">
      <w:r>
        <w:t>1</w:t>
      </w:r>
      <w:r w:rsidR="00A74B27">
        <w:t>.0</w:t>
      </w:r>
    </w:p>
    <w:p w14:paraId="5CEF7D7A" w14:textId="1275A6F8" w:rsidR="00A74B27" w:rsidRPr="00DE3BF8" w:rsidRDefault="00A74B27" w:rsidP="00DE3BF8">
      <w:pPr>
        <w:rPr>
          <w:b/>
          <w:bCs/>
        </w:rPr>
      </w:pPr>
      <w:r w:rsidRPr="00DE3BF8">
        <w:rPr>
          <w:rFonts w:eastAsia="Arial"/>
          <w:b/>
          <w:bCs/>
          <w:lang w:bidi="nl-NL"/>
        </w:rPr>
        <w:t>Versiedatum</w:t>
      </w:r>
      <w:r w:rsidRPr="00DE3BF8">
        <w:rPr>
          <w:b/>
          <w:bCs/>
        </w:rPr>
        <w:t xml:space="preserve"> </w:t>
      </w:r>
    </w:p>
    <w:p w14:paraId="229D4915" w14:textId="00D56B89" w:rsidR="00A74B27" w:rsidRPr="00CA6BC5" w:rsidRDefault="006E20DF" w:rsidP="00DE3BF8">
      <w:r>
        <w:t>25</w:t>
      </w:r>
      <w:r w:rsidR="00A74B27">
        <w:t>-</w:t>
      </w:r>
      <w:r>
        <w:t>04</w:t>
      </w:r>
      <w:r w:rsidR="00A74B27">
        <w:t>-</w:t>
      </w:r>
      <w:r>
        <w:t>2023</w:t>
      </w:r>
    </w:p>
    <w:p w14:paraId="07095F75" w14:textId="77777777" w:rsidR="00A74B27" w:rsidRPr="00DE3BF8" w:rsidRDefault="00A74B27" w:rsidP="00DE3BF8">
      <w:pPr>
        <w:rPr>
          <w:b/>
          <w:bCs/>
        </w:rPr>
      </w:pPr>
      <w:r w:rsidRPr="00DE3BF8">
        <w:rPr>
          <w:rFonts w:eastAsia="Arial"/>
          <w:b/>
          <w:bCs/>
          <w:lang w:bidi="nl-NL"/>
        </w:rPr>
        <w:t>Versiebeheer</w:t>
      </w:r>
      <w:r w:rsidRPr="00DE3BF8">
        <w:rPr>
          <w:b/>
          <w:bCs/>
        </w:rPr>
        <w:t xml:space="preserve"> </w:t>
      </w:r>
    </w:p>
    <w:p w14:paraId="0D9FC128" w14:textId="77777777" w:rsidR="00A74B27" w:rsidRPr="00CA6BC5" w:rsidRDefault="00A74B27" w:rsidP="00DE3BF8">
      <w:r w:rsidRPr="00CA6BC5">
        <w:t>Het beheer van dit document berust bij de Informatiebeveiligingsdienst voor gemeenten (IBD).</w:t>
      </w:r>
    </w:p>
    <w:p w14:paraId="7BAEB891" w14:textId="77777777" w:rsidR="00A74B27" w:rsidRPr="000165C9" w:rsidRDefault="00A74B27" w:rsidP="00A74B27">
      <w:pPr>
        <w:rPr>
          <w:b/>
          <w:color w:val="002C64"/>
          <w:sz w:val="18"/>
          <w:szCs w:val="18"/>
        </w:rPr>
      </w:pPr>
    </w:p>
    <w:p w14:paraId="6C67A4A9" w14:textId="77777777" w:rsidR="00A74B27" w:rsidRDefault="00A74B27" w:rsidP="00A74B27">
      <w:pPr>
        <w:rPr>
          <w:b/>
          <w:color w:val="002C64"/>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14"/>
      </w:tblGrid>
      <w:tr w:rsidR="00A74B27" w:rsidRPr="00C31ED4" w14:paraId="21F8D6D2" w14:textId="77777777" w:rsidTr="00B525C2">
        <w:trPr>
          <w:trHeight w:val="927"/>
        </w:trPr>
        <w:tc>
          <w:tcPr>
            <w:tcW w:w="3614" w:type="dxa"/>
            <w:shd w:val="clear" w:color="auto" w:fill="auto"/>
          </w:tcPr>
          <w:p w14:paraId="5F24CDD2" w14:textId="7CC091C4" w:rsidR="00A74B27" w:rsidRPr="00C31ED4" w:rsidRDefault="00B525C2" w:rsidP="0059663B">
            <w:pPr>
              <w:rPr>
                <w:b/>
                <w:color w:val="002C64"/>
                <w:sz w:val="18"/>
                <w:szCs w:val="18"/>
              </w:rPr>
            </w:pPr>
            <w:r>
              <w:rPr>
                <w:b/>
                <w:noProof/>
                <w:color w:val="002C64"/>
                <w:sz w:val="18"/>
                <w:szCs w:val="18"/>
              </w:rPr>
              <w:drawing>
                <wp:inline distT="0" distB="0" distL="0" distR="0" wp14:anchorId="02A4F794" wp14:editId="32197423">
                  <wp:extent cx="2102335" cy="433606"/>
                  <wp:effectExtent l="0" t="0" r="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102335" cy="433606"/>
                          </a:xfrm>
                          <a:prstGeom prst="rect">
                            <a:avLst/>
                          </a:prstGeom>
                        </pic:spPr>
                      </pic:pic>
                    </a:graphicData>
                  </a:graphic>
                </wp:inline>
              </w:drawing>
            </w:r>
          </w:p>
        </w:tc>
      </w:tr>
    </w:tbl>
    <w:p w14:paraId="5D46B043" w14:textId="77777777" w:rsidR="00A74B27" w:rsidRPr="00993546" w:rsidRDefault="00A74B27" w:rsidP="00A74B27">
      <w:r w:rsidRPr="00993546">
        <w:t xml:space="preserve">Vereniging van Nederlandse Gemeenten / </w:t>
      </w:r>
      <w:r w:rsidRPr="003E67DD">
        <w:rPr>
          <w:b/>
          <w:bCs/>
        </w:rPr>
        <w:t>Informatiebeveiligingsdienst</w:t>
      </w:r>
      <w:r w:rsidRPr="00993546">
        <w:t xml:space="preserve"> voor gemeenten (IBD) </w:t>
      </w:r>
    </w:p>
    <w:p w14:paraId="7BE4D7FF" w14:textId="6AF16D96" w:rsidR="00A74B27" w:rsidRDefault="00A74B27" w:rsidP="00A74B27"/>
    <w:p w14:paraId="4B060396" w14:textId="2478336C" w:rsidR="00DE3BF8" w:rsidRDefault="00DE3BF8" w:rsidP="00A74B27">
      <w:r w:rsidRPr="00993546">
        <w:rPr>
          <w:noProof/>
        </w:rPr>
        <w:drawing>
          <wp:inline distT="0" distB="0" distL="0" distR="0" wp14:anchorId="406220AF" wp14:editId="0F8CB7EA">
            <wp:extent cx="1143000" cy="39370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143000" cy="393700"/>
                    </a:xfrm>
                    <a:prstGeom prst="rect">
                      <a:avLst/>
                    </a:prstGeom>
                  </pic:spPr>
                </pic:pic>
              </a:graphicData>
            </a:graphic>
          </wp:inline>
        </w:drawing>
      </w:r>
    </w:p>
    <w:p w14:paraId="32597E8B" w14:textId="77777777" w:rsidR="00DE3BF8" w:rsidRDefault="00DE3BF8" w:rsidP="00A74B27"/>
    <w:p w14:paraId="153F53CA" w14:textId="77777777" w:rsidR="00A74B27" w:rsidRPr="003E67DD" w:rsidRDefault="00A74B27" w:rsidP="00DE3BF8">
      <w:pPr>
        <w:rPr>
          <w:i/>
          <w:iCs/>
        </w:rPr>
      </w:pPr>
      <w:r w:rsidRPr="003E67DD">
        <w:rPr>
          <w:i/>
          <w:iCs/>
        </w:rPr>
        <w:t xml:space="preserve">Tenzij anders vermeld, is dit werk verstrekt onder een Creative </w:t>
      </w:r>
      <w:proofErr w:type="spellStart"/>
      <w:r w:rsidRPr="003E67DD">
        <w:rPr>
          <w:i/>
          <w:iCs/>
        </w:rPr>
        <w:t>Commons</w:t>
      </w:r>
      <w:proofErr w:type="spellEnd"/>
      <w:r w:rsidRPr="003E67DD">
        <w:rPr>
          <w:i/>
          <w:iCs/>
        </w:rPr>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397E337E" w14:textId="77777777" w:rsidR="00A74B27" w:rsidRPr="003E67DD" w:rsidRDefault="00A74B27" w:rsidP="00DE3BF8">
      <w:pPr>
        <w:rPr>
          <w:i/>
          <w:iCs/>
        </w:rPr>
      </w:pPr>
    </w:p>
    <w:p w14:paraId="398A2AB6" w14:textId="77777777" w:rsidR="00A74B27" w:rsidRPr="003E67DD" w:rsidRDefault="00A74B27" w:rsidP="00DE3BF8">
      <w:pPr>
        <w:rPr>
          <w:i/>
          <w:iCs/>
        </w:rPr>
      </w:pPr>
      <w:r w:rsidRPr="003E67DD">
        <w:rPr>
          <w:i/>
          <w:iCs/>
        </w:rPr>
        <w:t>Voor commerciële organisaties wordt hierbij toestemming verleend om dit document te bekijken, af te drukken, te verspreiden en te gebruiken onder de hiernavolgende voorwaarden:</w:t>
      </w:r>
    </w:p>
    <w:p w14:paraId="04955BF7" w14:textId="77777777" w:rsidR="00A74B27" w:rsidRPr="003E67DD" w:rsidRDefault="00A74B27" w:rsidP="00DE3BF8">
      <w:pPr>
        <w:rPr>
          <w:i/>
          <w:iCs/>
        </w:rPr>
      </w:pPr>
      <w:r w:rsidRPr="003E67DD">
        <w:rPr>
          <w:i/>
          <w:iCs/>
        </w:rPr>
        <w:t>De IBD wordt als bron vermeld.</w:t>
      </w:r>
    </w:p>
    <w:p w14:paraId="70F5D005" w14:textId="77777777" w:rsidR="00A74B27" w:rsidRPr="003E67DD" w:rsidRDefault="00A74B27" w:rsidP="00DE3BF8">
      <w:pPr>
        <w:rPr>
          <w:i/>
          <w:iCs/>
        </w:rPr>
      </w:pPr>
      <w:r w:rsidRPr="003E67DD">
        <w:rPr>
          <w:i/>
          <w:iCs/>
        </w:rPr>
        <w:t>Het document en de inhoud mogen commercieel niet geëxploiteerd worden.</w:t>
      </w:r>
    </w:p>
    <w:p w14:paraId="213A3FFC" w14:textId="77777777" w:rsidR="00A74B27" w:rsidRPr="003E67DD" w:rsidRDefault="00A74B27" w:rsidP="00DE3BF8">
      <w:pPr>
        <w:rPr>
          <w:i/>
          <w:iCs/>
        </w:rPr>
      </w:pPr>
      <w:r w:rsidRPr="003E67DD">
        <w:rPr>
          <w:i/>
          <w:iCs/>
        </w:rPr>
        <w:t>Publicaties of informatie waarvan de intellectuele eigendomsrechten niet bij de verstrekker berusten, blijven onderworpen aan de beperkingen opgelegd door de IBD en / of de Vereniging van Nederlandse Gemeenten.</w:t>
      </w:r>
    </w:p>
    <w:p w14:paraId="52B57D3D" w14:textId="77777777" w:rsidR="00A74B27" w:rsidRPr="003E67DD" w:rsidRDefault="00A74B27" w:rsidP="00DE3BF8">
      <w:pPr>
        <w:rPr>
          <w:i/>
          <w:iCs/>
        </w:rPr>
      </w:pPr>
      <w:r w:rsidRPr="003E67DD">
        <w:rPr>
          <w:i/>
          <w:iCs/>
        </w:rPr>
        <w:t>Iedere kopie van dit document, of een gedeelte daarvan, dient te zijn voorzien van de in deze paragraaf vermelde mededeling.</w:t>
      </w:r>
    </w:p>
    <w:p w14:paraId="6C129275" w14:textId="77777777" w:rsidR="00DE634A" w:rsidRPr="003E67DD" w:rsidRDefault="00DE634A" w:rsidP="00DE3BF8">
      <w:pPr>
        <w:rPr>
          <w:b/>
          <w:i/>
          <w:iCs/>
          <w:color w:val="002C64"/>
          <w:sz w:val="18"/>
        </w:rPr>
      </w:pPr>
    </w:p>
    <w:p w14:paraId="32F0B375" w14:textId="77777777" w:rsidR="00A74B27" w:rsidRPr="003E67DD" w:rsidRDefault="00A74B27" w:rsidP="00DE3BF8">
      <w:pPr>
        <w:rPr>
          <w:i/>
          <w:iCs/>
        </w:rPr>
      </w:pPr>
      <w:r w:rsidRPr="003E67DD">
        <w:rPr>
          <w:i/>
          <w:iCs/>
        </w:rPr>
        <w:t>Wanneer dit werk wordt gebruikt, hanteer dan de volgende methode van naamsvermelding: “Vereniging van Nederlandse Gemeenten / Informatiebeveiligingsdienst voor gemeenten”, licentie onder: CC BY-NC-SA 4.0.</w:t>
      </w:r>
    </w:p>
    <w:p w14:paraId="5721545D" w14:textId="77777777" w:rsidR="00A74B27" w:rsidRPr="003E67DD" w:rsidRDefault="00A74B27" w:rsidP="00A74B27">
      <w:pPr>
        <w:rPr>
          <w:i/>
          <w:iCs/>
        </w:rPr>
      </w:pPr>
    </w:p>
    <w:p w14:paraId="34AE4ADA" w14:textId="77777777" w:rsidR="00A74B27" w:rsidRPr="003E67DD" w:rsidRDefault="00A74B27" w:rsidP="00A74B27">
      <w:pPr>
        <w:rPr>
          <w:i/>
          <w:iCs/>
        </w:rPr>
      </w:pPr>
      <w:r w:rsidRPr="003E67DD">
        <w:rPr>
          <w:i/>
          <w:iCs/>
        </w:rPr>
        <w:t xml:space="preserve">Bezoek </w:t>
      </w:r>
      <w:hyperlink r:id="rId18" w:history="1">
        <w:r w:rsidRPr="003E67DD">
          <w:rPr>
            <w:rStyle w:val="Hyperlink"/>
            <w:i/>
            <w:iCs/>
          </w:rPr>
          <w:t>http://creativecommons.org/licenses/by-nc-sa/4.0</w:t>
        </w:r>
      </w:hyperlink>
      <w:r w:rsidRPr="003E67DD">
        <w:rPr>
          <w:i/>
          <w:iCs/>
        </w:rPr>
        <w:t xml:space="preserve"> voor meer informatie over de licentie.</w:t>
      </w:r>
    </w:p>
    <w:p w14:paraId="1D7A6996" w14:textId="77777777" w:rsidR="00A74B27" w:rsidRPr="00993546" w:rsidRDefault="00A74B27" w:rsidP="00A74B27"/>
    <w:p w14:paraId="7C31518A" w14:textId="77777777" w:rsidR="00A74B27" w:rsidRPr="00DE3BF8" w:rsidRDefault="00A74B27" w:rsidP="00DE3BF8">
      <w:pPr>
        <w:rPr>
          <w:b/>
          <w:bCs/>
        </w:rPr>
      </w:pPr>
      <w:r w:rsidRPr="00DE3BF8">
        <w:rPr>
          <w:b/>
          <w:bCs/>
        </w:rPr>
        <w:t>Rechten en vrijwaring</w:t>
      </w:r>
    </w:p>
    <w:p w14:paraId="0B12283A" w14:textId="77777777" w:rsidR="00A74B27" w:rsidRDefault="00A74B27" w:rsidP="00A74B27">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w:t>
      </w:r>
      <w:r w:rsidRPr="00993546">
        <w:lastRenderedPageBreak/>
        <w:t xml:space="preserve">aansprakelijkheid voor enig gebruik van voorliggende uitgave of schade ontstaan door de inhoud van de uitgave of door de toepassing ervan. </w:t>
      </w:r>
    </w:p>
    <w:p w14:paraId="529DEDBE" w14:textId="77777777" w:rsidR="00A74B27" w:rsidRPr="00993546" w:rsidRDefault="00A74B27" w:rsidP="00A74B27"/>
    <w:p w14:paraId="0FB68677" w14:textId="77777777" w:rsidR="00A74B27" w:rsidRPr="00DE3BF8" w:rsidRDefault="00A74B27" w:rsidP="00DE3BF8">
      <w:pPr>
        <w:rPr>
          <w:b/>
          <w:bCs/>
        </w:rPr>
      </w:pPr>
      <w:r w:rsidRPr="00DE3BF8">
        <w:rPr>
          <w:b/>
          <w:bCs/>
        </w:rPr>
        <w:t>Met dank aan</w:t>
      </w:r>
    </w:p>
    <w:p w14:paraId="6851410B" w14:textId="77777777" w:rsidR="00A74B27" w:rsidRDefault="00A74B27" w:rsidP="00A74B27">
      <w:pPr>
        <w:rPr>
          <w:rFonts w:cstheme="minorHAnsi"/>
        </w:rPr>
      </w:pPr>
      <w:r w:rsidRPr="00A819D4">
        <w:rPr>
          <w:rFonts w:cstheme="minorHAnsi"/>
        </w:rPr>
        <w:t xml:space="preserve">De gemeenten en samenwerkingsverbanden die hebben bijgedragen aan de totstandkoming van dit document. In het bijzonder: Hardenberg, Helmond, </w:t>
      </w:r>
      <w:proofErr w:type="spellStart"/>
      <w:r w:rsidRPr="00A819D4">
        <w:rPr>
          <w:rFonts w:cstheme="minorHAnsi"/>
        </w:rPr>
        <w:t>HLTsamen</w:t>
      </w:r>
      <w:proofErr w:type="spellEnd"/>
      <w:r w:rsidRPr="00A819D4">
        <w:rPr>
          <w:rFonts w:cstheme="minorHAnsi"/>
        </w:rPr>
        <w:t>, Hoorn, Katwijk, Meierijstad, Neder-Betuwe,</w:t>
      </w:r>
      <w:r>
        <w:rPr>
          <w:rFonts w:cstheme="minorHAnsi"/>
        </w:rPr>
        <w:t xml:space="preserve"> Rotterdam,</w:t>
      </w:r>
      <w:r w:rsidRPr="00A819D4">
        <w:rPr>
          <w:rFonts w:cstheme="minorHAnsi"/>
        </w:rPr>
        <w:t xml:space="preserve"> Woensdrecht</w:t>
      </w:r>
      <w:r>
        <w:rPr>
          <w:rFonts w:cstheme="minorHAnsi"/>
        </w:rPr>
        <w:t xml:space="preserve"> </w:t>
      </w:r>
      <w:r w:rsidRPr="00A819D4">
        <w:rPr>
          <w:rFonts w:cstheme="minorHAnsi"/>
        </w:rPr>
        <w:t>en Zaanstad.</w:t>
      </w:r>
    </w:p>
    <w:p w14:paraId="10393D95" w14:textId="77777777" w:rsidR="00A74B27" w:rsidRPr="00CA6BC5" w:rsidRDefault="00A74B27" w:rsidP="00A74B27">
      <w:pPr>
        <w:rPr>
          <w:rFonts w:cstheme="minorHAnsi"/>
        </w:rPr>
      </w:pPr>
      <w:r w:rsidRPr="00CA6BC5">
        <w:rPr>
          <w:rStyle w:val="Nadruk"/>
          <w:noProof/>
        </w:rPr>
        <mc:AlternateContent>
          <mc:Choice Requires="wpg">
            <w:drawing>
              <wp:anchor distT="0" distB="0" distL="114300" distR="114300" simplePos="0" relativeHeight="251664384" behindDoc="0" locked="0" layoutInCell="1" allowOverlap="1" wp14:anchorId="10292377" wp14:editId="15424913">
                <wp:simplePos x="0" y="0"/>
                <wp:positionH relativeFrom="page">
                  <wp:posOffset>7901940</wp:posOffset>
                </wp:positionH>
                <wp:positionV relativeFrom="page">
                  <wp:posOffset>128270</wp:posOffset>
                </wp:positionV>
                <wp:extent cx="7560310" cy="4968875"/>
                <wp:effectExtent l="0" t="0" r="889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68875"/>
                          <a:chOff x="0" y="-420"/>
                          <a:chExt cx="11906" cy="18862"/>
                        </a:xfrm>
                      </wpg:grpSpPr>
                      <wps:wsp>
                        <wps:cNvPr id="12" name="Freeform 10"/>
                        <wps:cNvSpPr>
                          <a:spLocks/>
                        </wps:cNvSpPr>
                        <wps:spPr bwMode="auto">
                          <a:xfrm>
                            <a:off x="0" y="-420"/>
                            <a:ext cx="8750" cy="18862"/>
                          </a:xfrm>
                          <a:custGeom>
                            <a:avLst/>
                            <a:gdLst>
                              <a:gd name="T0" fmla="*/ 0 w 8750"/>
                              <a:gd name="T1" fmla="+- 0 9014 9014"/>
                              <a:gd name="T2" fmla="*/ 9014 h 7825"/>
                              <a:gd name="T3" fmla="*/ 8749 w 8750"/>
                              <a:gd name="T4" fmla="+- 0 16838 9014"/>
                              <a:gd name="T5" fmla="*/ 16838 h 7825"/>
                              <a:gd name="T6" fmla="*/ 8749 w 8750"/>
                              <a:gd name="T7" fmla="+- 0 14389 9014"/>
                              <a:gd name="T8" fmla="*/ 14389 h 7825"/>
                              <a:gd name="T9" fmla="*/ 8744 w 8750"/>
                              <a:gd name="T10" fmla="+- 0 14237 9014"/>
                              <a:gd name="T11" fmla="*/ 14237 h 7825"/>
                              <a:gd name="T12" fmla="*/ 8736 w 8750"/>
                              <a:gd name="T13" fmla="+- 0 14086 9014"/>
                              <a:gd name="T14" fmla="*/ 14086 h 7825"/>
                              <a:gd name="T15" fmla="*/ 8724 w 8750"/>
                              <a:gd name="T16" fmla="+- 0 13936 9014"/>
                              <a:gd name="T17" fmla="*/ 13936 h 7825"/>
                              <a:gd name="T18" fmla="*/ 8707 w 8750"/>
                              <a:gd name="T19" fmla="+- 0 13787 9014"/>
                              <a:gd name="T20" fmla="*/ 13787 h 7825"/>
                              <a:gd name="T21" fmla="*/ 8687 w 8750"/>
                              <a:gd name="T22" fmla="+- 0 13639 9014"/>
                              <a:gd name="T23" fmla="*/ 13639 h 7825"/>
                              <a:gd name="T24" fmla="*/ 8663 w 8750"/>
                              <a:gd name="T25" fmla="+- 0 13493 9014"/>
                              <a:gd name="T26" fmla="*/ 13493 h 7825"/>
                              <a:gd name="T27" fmla="*/ 8635 w 8750"/>
                              <a:gd name="T28" fmla="+- 0 13348 9014"/>
                              <a:gd name="T29" fmla="*/ 13348 h 7825"/>
                              <a:gd name="T30" fmla="*/ 8603 w 8750"/>
                              <a:gd name="T31" fmla="+- 0 13205 9014"/>
                              <a:gd name="T32" fmla="*/ 13205 h 7825"/>
                              <a:gd name="T33" fmla="*/ 8567 w 8750"/>
                              <a:gd name="T34" fmla="+- 0 13063 9014"/>
                              <a:gd name="T35" fmla="*/ 13063 h 7825"/>
                              <a:gd name="T36" fmla="*/ 8528 w 8750"/>
                              <a:gd name="T37" fmla="+- 0 12922 9014"/>
                              <a:gd name="T38" fmla="*/ 12922 h 7825"/>
                              <a:gd name="T39" fmla="*/ 8485 w 8750"/>
                              <a:gd name="T40" fmla="+- 0 12783 9014"/>
                              <a:gd name="T41" fmla="*/ 12783 h 7825"/>
                              <a:gd name="T42" fmla="*/ 8438 w 8750"/>
                              <a:gd name="T43" fmla="+- 0 12646 9014"/>
                              <a:gd name="T44" fmla="*/ 12646 h 7825"/>
                              <a:gd name="T45" fmla="*/ 8388 w 8750"/>
                              <a:gd name="T46" fmla="+- 0 12510 9014"/>
                              <a:gd name="T47" fmla="*/ 12510 h 7825"/>
                              <a:gd name="T48" fmla="*/ 8335 w 8750"/>
                              <a:gd name="T49" fmla="+- 0 12376 9014"/>
                              <a:gd name="T50" fmla="*/ 12376 h 7825"/>
                              <a:gd name="T51" fmla="*/ 8278 w 8750"/>
                              <a:gd name="T52" fmla="+- 0 12244 9014"/>
                              <a:gd name="T53" fmla="*/ 12244 h 7825"/>
                              <a:gd name="T54" fmla="*/ 8217 w 8750"/>
                              <a:gd name="T55" fmla="+- 0 12114 9014"/>
                              <a:gd name="T56" fmla="*/ 12114 h 7825"/>
                              <a:gd name="T57" fmla="*/ 8154 w 8750"/>
                              <a:gd name="T58" fmla="+- 0 11985 9014"/>
                              <a:gd name="T59" fmla="*/ 11985 h 7825"/>
                              <a:gd name="T60" fmla="*/ 8087 w 8750"/>
                              <a:gd name="T61" fmla="+- 0 11859 9014"/>
                              <a:gd name="T62" fmla="*/ 11859 h 7825"/>
                              <a:gd name="T63" fmla="*/ 8017 w 8750"/>
                              <a:gd name="T64" fmla="+- 0 11734 9014"/>
                              <a:gd name="T65" fmla="*/ 11734 h 7825"/>
                              <a:gd name="T66" fmla="*/ 7944 w 8750"/>
                              <a:gd name="T67" fmla="+- 0 11612 9014"/>
                              <a:gd name="T68" fmla="*/ 11612 h 7825"/>
                              <a:gd name="T69" fmla="*/ 7867 w 8750"/>
                              <a:gd name="T70" fmla="+- 0 11491 9014"/>
                              <a:gd name="T71" fmla="*/ 11491 h 7825"/>
                              <a:gd name="T72" fmla="*/ 7788 w 8750"/>
                              <a:gd name="T73" fmla="+- 0 11373 9014"/>
                              <a:gd name="T74" fmla="*/ 11373 h 7825"/>
                              <a:gd name="T75" fmla="*/ 7706 w 8750"/>
                              <a:gd name="T76" fmla="+- 0 11257 9014"/>
                              <a:gd name="T77" fmla="*/ 11257 h 7825"/>
                              <a:gd name="T78" fmla="*/ 7620 w 8750"/>
                              <a:gd name="T79" fmla="+- 0 11143 9014"/>
                              <a:gd name="T80" fmla="*/ 11143 h 7825"/>
                              <a:gd name="T81" fmla="*/ 7532 w 8750"/>
                              <a:gd name="T82" fmla="+- 0 11032 9014"/>
                              <a:gd name="T83" fmla="*/ 11032 h 7825"/>
                              <a:gd name="T84" fmla="*/ 7441 w 8750"/>
                              <a:gd name="T85" fmla="+- 0 10923 9014"/>
                              <a:gd name="T86" fmla="*/ 10923 h 7825"/>
                              <a:gd name="T87" fmla="*/ 7348 w 8750"/>
                              <a:gd name="T88" fmla="+- 0 10816 9014"/>
                              <a:gd name="T89" fmla="*/ 10816 h 7825"/>
                              <a:gd name="T90" fmla="*/ 7251 w 8750"/>
                              <a:gd name="T91" fmla="+- 0 10712 9014"/>
                              <a:gd name="T92" fmla="*/ 10712 h 7825"/>
                              <a:gd name="T93" fmla="*/ 7152 w 8750"/>
                              <a:gd name="T94" fmla="+- 0 10610 9014"/>
                              <a:gd name="T95" fmla="*/ 10610 h 7825"/>
                              <a:gd name="T96" fmla="*/ 7051 w 8750"/>
                              <a:gd name="T97" fmla="+- 0 10511 9014"/>
                              <a:gd name="T98" fmla="*/ 10511 h 7825"/>
                              <a:gd name="T99" fmla="*/ 6947 w 8750"/>
                              <a:gd name="T100" fmla="+- 0 10415 9014"/>
                              <a:gd name="T101" fmla="*/ 10415 h 7825"/>
                              <a:gd name="T102" fmla="*/ 6840 w 8750"/>
                              <a:gd name="T103" fmla="+- 0 10321 9014"/>
                              <a:gd name="T104" fmla="*/ 10321 h 7825"/>
                              <a:gd name="T105" fmla="*/ 6731 w 8750"/>
                              <a:gd name="T106" fmla="+- 0 10230 9014"/>
                              <a:gd name="T107" fmla="*/ 10230 h 7825"/>
                              <a:gd name="T108" fmla="*/ 6619 w 8750"/>
                              <a:gd name="T109" fmla="+- 0 10142 9014"/>
                              <a:gd name="T110" fmla="*/ 10142 h 7825"/>
                              <a:gd name="T111" fmla="*/ 6506 w 8750"/>
                              <a:gd name="T112" fmla="+- 0 10057 9014"/>
                              <a:gd name="T113" fmla="*/ 10057 h 7825"/>
                              <a:gd name="T114" fmla="*/ 6390 w 8750"/>
                              <a:gd name="T115" fmla="+- 0 9975 9014"/>
                              <a:gd name="T116" fmla="*/ 9975 h 7825"/>
                              <a:gd name="T117" fmla="*/ 6271 w 8750"/>
                              <a:gd name="T118" fmla="+- 0 9896 9014"/>
                              <a:gd name="T119" fmla="*/ 9896 h 7825"/>
                              <a:gd name="T120" fmla="*/ 6151 w 8750"/>
                              <a:gd name="T121" fmla="+- 0 9819 9014"/>
                              <a:gd name="T122" fmla="*/ 9819 h 7825"/>
                              <a:gd name="T123" fmla="*/ 6028 w 8750"/>
                              <a:gd name="T124" fmla="+- 0 9746 9014"/>
                              <a:gd name="T125" fmla="*/ 9746 h 7825"/>
                              <a:gd name="T126" fmla="*/ 5904 w 8750"/>
                              <a:gd name="T127" fmla="+- 0 9676 9014"/>
                              <a:gd name="T128" fmla="*/ 9676 h 7825"/>
                              <a:gd name="T129" fmla="*/ 5777 w 8750"/>
                              <a:gd name="T130" fmla="+- 0 9609 9014"/>
                              <a:gd name="T131" fmla="*/ 9609 h 7825"/>
                              <a:gd name="T132" fmla="*/ 5649 w 8750"/>
                              <a:gd name="T133" fmla="+- 0 9545 9014"/>
                              <a:gd name="T134" fmla="*/ 9545 h 7825"/>
                              <a:gd name="T135" fmla="*/ 5518 w 8750"/>
                              <a:gd name="T136" fmla="+- 0 9485 9014"/>
                              <a:gd name="T137" fmla="*/ 9485 h 7825"/>
                              <a:gd name="T138" fmla="*/ 5386 w 8750"/>
                              <a:gd name="T139" fmla="+- 0 9428 9014"/>
                              <a:gd name="T140" fmla="*/ 9428 h 7825"/>
                              <a:gd name="T141" fmla="*/ 5252 w 8750"/>
                              <a:gd name="T142" fmla="+- 0 9375 9014"/>
                              <a:gd name="T143" fmla="*/ 9375 h 7825"/>
                              <a:gd name="T144" fmla="*/ 5117 w 8750"/>
                              <a:gd name="T145" fmla="+- 0 9325 9014"/>
                              <a:gd name="T146" fmla="*/ 9325 h 7825"/>
                              <a:gd name="T147" fmla="*/ 4979 w 8750"/>
                              <a:gd name="T148" fmla="+- 0 9278 9014"/>
                              <a:gd name="T149" fmla="*/ 9278 h 7825"/>
                              <a:gd name="T150" fmla="*/ 4840 w 8750"/>
                              <a:gd name="T151" fmla="+- 0 9235 9014"/>
                              <a:gd name="T152" fmla="*/ 9235 h 7825"/>
                              <a:gd name="T153" fmla="*/ 4700 w 8750"/>
                              <a:gd name="T154" fmla="+- 0 9196 9014"/>
                              <a:gd name="T155" fmla="*/ 9196 h 7825"/>
                              <a:gd name="T156" fmla="*/ 4558 w 8750"/>
                              <a:gd name="T157" fmla="+- 0 9160 9014"/>
                              <a:gd name="T158" fmla="*/ 9160 h 7825"/>
                              <a:gd name="T159" fmla="*/ 4414 w 8750"/>
                              <a:gd name="T160" fmla="+- 0 9128 9014"/>
                              <a:gd name="T161" fmla="*/ 9128 h 7825"/>
                              <a:gd name="T162" fmla="*/ 4269 w 8750"/>
                              <a:gd name="T163" fmla="+- 0 9100 9014"/>
                              <a:gd name="T164" fmla="*/ 9100 h 7825"/>
                              <a:gd name="T165" fmla="*/ 4123 w 8750"/>
                              <a:gd name="T166" fmla="+- 0 9076 9014"/>
                              <a:gd name="T167" fmla="*/ 9076 h 7825"/>
                              <a:gd name="T168" fmla="*/ 3976 w 8750"/>
                              <a:gd name="T169" fmla="+- 0 9056 9014"/>
                              <a:gd name="T170" fmla="*/ 9056 h 7825"/>
                              <a:gd name="T171" fmla="*/ 3827 w 8750"/>
                              <a:gd name="T172" fmla="+- 0 9039 9014"/>
                              <a:gd name="T173" fmla="*/ 9039 h 7825"/>
                              <a:gd name="T174" fmla="*/ 3677 w 8750"/>
                              <a:gd name="T175" fmla="+- 0 9027 9014"/>
                              <a:gd name="T176" fmla="*/ 9027 h 7825"/>
                              <a:gd name="T177" fmla="*/ 3526 w 8750"/>
                              <a:gd name="T178" fmla="+- 0 9018 9014"/>
                              <a:gd name="T179" fmla="*/ 9018 h 7825"/>
                              <a:gd name="T180" fmla="*/ 3374 w 8750"/>
                              <a:gd name="T181" fmla="+- 0 9014 9014"/>
                              <a:gd name="T182" fmla="*/ 9014 h 78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9"/>
                        <wps:cNvSpPr>
                          <a:spLocks noChangeArrowheads="1"/>
                        </wps:cNvSpPr>
                        <wps:spPr bwMode="auto">
                          <a:xfrm>
                            <a:off x="7346" y="-418"/>
                            <a:ext cx="4560" cy="11260"/>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4EF20" id="Group 8" o:spid="_x0000_s1026" style="position:absolute;margin-left:622.2pt;margin-top:10.1pt;width:595.3pt;height:391.25pt;z-index:251664384;mso-position-horizontal-relative:page;mso-position-vertical-relative:page" coordorigin=",-420" coordsize="11906,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">
                <v:shape id="Freeform 10" o:spid="_x0000_s1027" style="position:absolute;top:-420;width:8750;height:18862;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o:connecttype="custom" o:connectlocs="0,21728;8749,40588;8749,34684;8744,34318;8736,33954;8724,33592;8707,33233;8687,32877;8663,32525;8635,32175;8603,31830;8567,31488;8528,31148;8485,30813;8438,30483;8388,30155;8335,29832;8278,29514;8217,29201;8154,28890;8087,28586;8017,28285;7944,27990;7867,27699;7788,27414;7706,27135;7620,26860;7532,26592;7441,26330;7348,26072;7251,25821;7152,25575;7051,25337;6947,25105;6840,24879;6731,24659;6619,24447;6506,24242;6390,24045;6271,23854;6151,23668;6028,23493;5904,23324;5777,23162;5649,23008;5518,22863;5386,22726;5252,22598;5117,22478;4979,22364;4840,22261;4700,22167;4558,22080;4414,22003;4269,21935;4123,21878;3976,21829;3827,21788;3677,21759;3526,21738;3374,21728" o:connectangles="0,0,0,0,0,0,0,0,0,0,0,0,0,0,0,0,0,0,0,0,0,0,0,0,0,0,0,0,0,0,0,0,0,0,0,0,0,0,0,0,0,0,0,0,0,0,0,0,0,0,0,0,0,0,0,0,0,0,0,0,0"/>
                </v:shape>
                <v:rect id="Rectangle 9" o:spid="_x0000_s1028" style="position:absolute;left:7346;top:-418;width:4560;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" fillcolor="#f58232" stroked="f"/>
                <w10:wrap anchorx="page" anchory="page"/>
              </v:group>
            </w:pict>
          </mc:Fallback>
        </mc:AlternateContent>
      </w:r>
    </w:p>
    <w:p w14:paraId="7EFC36E5" w14:textId="77777777" w:rsidR="00A74B27" w:rsidRPr="00DE3BF8" w:rsidRDefault="00A74B27" w:rsidP="00DE3BF8">
      <w:pPr>
        <w:rPr>
          <w:b/>
          <w:bCs/>
        </w:rPr>
      </w:pPr>
      <w:r w:rsidRPr="00DE3BF8">
        <w:rPr>
          <w:b/>
          <w:bCs/>
        </w:rPr>
        <w:t>Wijzigingshistorie:</w:t>
      </w:r>
    </w:p>
    <w:p w14:paraId="2CD2F11E" w14:textId="77777777" w:rsidR="00A74B27" w:rsidRPr="00A819D4" w:rsidRDefault="00A74B27" w:rsidP="00A74B27"/>
    <w:tbl>
      <w:tblPr>
        <w:tblStyle w:val="Rastertabel4-Accent1"/>
        <w:tblW w:w="0" w:type="auto"/>
        <w:tblLook w:val="04A0" w:firstRow="1" w:lastRow="0" w:firstColumn="1" w:lastColumn="0" w:noHBand="0" w:noVBand="1"/>
      </w:tblPr>
      <w:tblGrid>
        <w:gridCol w:w="1391"/>
        <w:gridCol w:w="1532"/>
        <w:gridCol w:w="5910"/>
      </w:tblGrid>
      <w:tr w:rsidR="00A74B27" w:rsidRPr="00CA6BC5" w14:paraId="4D075D0C" w14:textId="77777777" w:rsidTr="00B52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3378E48A" w14:textId="77777777" w:rsidR="00A74B27" w:rsidRPr="00CA6BC5" w:rsidRDefault="00A74B27" w:rsidP="0059663B">
            <w:pPr>
              <w:rPr>
                <w:rFonts w:cstheme="minorHAnsi"/>
              </w:rPr>
            </w:pPr>
            <w:r w:rsidRPr="00CA6BC5">
              <w:rPr>
                <w:rFonts w:cstheme="minorHAnsi"/>
              </w:rPr>
              <w:t>Versie</w:t>
            </w:r>
          </w:p>
        </w:tc>
        <w:tc>
          <w:tcPr>
            <w:tcW w:w="1532" w:type="dxa"/>
          </w:tcPr>
          <w:p w14:paraId="3FE45767" w14:textId="77777777" w:rsidR="00A74B27" w:rsidRPr="00CA6BC5" w:rsidRDefault="00A74B27" w:rsidP="0059663B">
            <w:pPr>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5910" w:type="dxa"/>
          </w:tcPr>
          <w:p w14:paraId="35F9D905" w14:textId="77777777" w:rsidR="00A74B27" w:rsidRPr="00CA6BC5" w:rsidRDefault="00A74B27" w:rsidP="0059663B">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CA6BC5">
              <w:rPr>
                <w:rFonts w:cstheme="minorHAnsi"/>
              </w:rPr>
              <w:t>Wijziging</w:t>
            </w:r>
            <w:proofErr w:type="spellEnd"/>
            <w:r w:rsidRPr="00CA6BC5">
              <w:rPr>
                <w:rFonts w:cstheme="minorHAnsi"/>
              </w:rPr>
              <w:t xml:space="preserve"> / Actie</w:t>
            </w:r>
          </w:p>
        </w:tc>
      </w:tr>
      <w:tr w:rsidR="00A74B27" w:rsidRPr="00CA6BC5" w14:paraId="54458A24" w14:textId="77777777" w:rsidTr="00B5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2E897319" w14:textId="77620936" w:rsidR="00A74B27" w:rsidRPr="00CA6BC5" w:rsidRDefault="00B525C2" w:rsidP="0059663B">
            <w:pPr>
              <w:rPr>
                <w:rFonts w:cstheme="minorHAnsi"/>
                <w:b w:val="0"/>
              </w:rPr>
            </w:pPr>
            <w:r>
              <w:rPr>
                <w:rFonts w:cstheme="minorHAnsi"/>
                <w:b w:val="0"/>
              </w:rPr>
              <w:t>1</w:t>
            </w:r>
            <w:r w:rsidR="00A74B27" w:rsidRPr="00CA6BC5">
              <w:rPr>
                <w:rFonts w:cstheme="minorHAnsi"/>
                <w:b w:val="0"/>
              </w:rPr>
              <w:t>.</w:t>
            </w:r>
            <w:r w:rsidR="00A74B27">
              <w:rPr>
                <w:rFonts w:cstheme="minorHAnsi"/>
                <w:b w:val="0"/>
              </w:rPr>
              <w:t>0</w:t>
            </w:r>
          </w:p>
        </w:tc>
        <w:tc>
          <w:tcPr>
            <w:tcW w:w="1532" w:type="dxa"/>
          </w:tcPr>
          <w:p w14:paraId="6A114279" w14:textId="33104DB9" w:rsidR="00A74B27" w:rsidRPr="00CA6BC5" w:rsidRDefault="006E20DF" w:rsidP="0059663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25</w:t>
            </w:r>
            <w:r w:rsidR="00B525C2">
              <w:rPr>
                <w:rFonts w:cstheme="minorHAnsi"/>
              </w:rPr>
              <w:t>-</w:t>
            </w:r>
            <w:r>
              <w:rPr>
                <w:rFonts w:cstheme="minorHAnsi"/>
              </w:rPr>
              <w:t>04</w:t>
            </w:r>
            <w:r w:rsidR="00B525C2">
              <w:rPr>
                <w:rFonts w:cstheme="minorHAnsi"/>
              </w:rPr>
              <w:t>-</w:t>
            </w:r>
            <w:r>
              <w:rPr>
                <w:rFonts w:cstheme="minorHAnsi"/>
              </w:rPr>
              <w:t>2023</w:t>
            </w:r>
          </w:p>
        </w:tc>
        <w:tc>
          <w:tcPr>
            <w:tcW w:w="5910" w:type="dxa"/>
          </w:tcPr>
          <w:p w14:paraId="3330053B" w14:textId="40299613" w:rsidR="00A74B27" w:rsidRPr="00A819D4" w:rsidRDefault="006E20DF" w:rsidP="0059663B">
            <w:pPr>
              <w:cnfStyle w:val="000000100000" w:firstRow="0" w:lastRow="0" w:firstColumn="0" w:lastColumn="0" w:oddVBand="0" w:evenVBand="0" w:oddHBand="1" w:evenHBand="0" w:firstRowFirstColumn="0" w:firstRowLastColumn="0" w:lastRowFirstColumn="0" w:lastRowLastColumn="0"/>
              <w:rPr>
                <w:rFonts w:cstheme="minorHAnsi"/>
                <w:lang w:val="nl-NL"/>
              </w:rPr>
            </w:pPr>
            <w:r>
              <w:rPr>
                <w:rFonts w:cstheme="minorHAnsi"/>
                <w:lang w:val="nl-NL"/>
              </w:rPr>
              <w:t xml:space="preserve">Definitieve versie gepubliceerd </w:t>
            </w:r>
          </w:p>
        </w:tc>
      </w:tr>
    </w:tbl>
    <w:p w14:paraId="0E9E328F" w14:textId="77777777" w:rsidR="00A74B27" w:rsidRPr="00CA6BC5" w:rsidRDefault="00A74B27" w:rsidP="00A74B27">
      <w:pPr>
        <w:rPr>
          <w:rFonts w:cstheme="minorHAnsi"/>
          <w:sz w:val="18"/>
          <w:szCs w:val="18"/>
        </w:rPr>
      </w:pPr>
    </w:p>
    <w:p w14:paraId="66064D99" w14:textId="77777777" w:rsidR="00A74B27" w:rsidRPr="00DE3BF8" w:rsidRDefault="00A74B27" w:rsidP="00DE3BF8">
      <w:pPr>
        <w:rPr>
          <w:b/>
          <w:bCs/>
        </w:rPr>
      </w:pPr>
      <w:r w:rsidRPr="00DE3BF8">
        <w:rPr>
          <w:b/>
          <w:bCs/>
        </w:rPr>
        <w:t>Over de IBD</w:t>
      </w:r>
    </w:p>
    <w:p w14:paraId="1ADBC286" w14:textId="77777777" w:rsidR="00A74B27" w:rsidRPr="00993546" w:rsidRDefault="00A74B27" w:rsidP="00DE3BF8">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7BC23D48" w14:textId="77777777" w:rsidR="00A74B27" w:rsidRPr="00993546" w:rsidRDefault="00A74B27" w:rsidP="00A74B27"/>
    <w:p w14:paraId="28B54D98" w14:textId="4E6E86E0" w:rsidR="00A74B27" w:rsidRDefault="00A74B27" w:rsidP="00A74B27">
      <w:r w:rsidRPr="00993546">
        <w:t>De IBD is ondergebracht bij VNG Realisatie.</w:t>
      </w:r>
    </w:p>
    <w:p w14:paraId="57001607" w14:textId="1CB00B7C" w:rsidR="00591CC6" w:rsidRPr="00287301" w:rsidRDefault="00591CC6" w:rsidP="00A74B27">
      <w:pPr>
        <w:rPr>
          <w:i/>
        </w:rPr>
      </w:pPr>
      <w:r w:rsidRPr="000165C9">
        <w:rPr>
          <w:lang w:eastAsia="en-US"/>
        </w:rPr>
        <w:br w:type="page"/>
      </w:r>
    </w:p>
    <w:sdt>
      <w:sdtPr>
        <w:rPr>
          <w:rFonts w:eastAsia="Times New Roman" w:cs="Times New Roman"/>
          <w:bCs w:val="0"/>
          <w:color w:val="auto"/>
          <w:sz w:val="20"/>
          <w:szCs w:val="20"/>
        </w:rPr>
        <w:id w:val="1519203725"/>
        <w:docPartObj>
          <w:docPartGallery w:val="Table of Contents"/>
          <w:docPartUnique/>
        </w:docPartObj>
      </w:sdtPr>
      <w:sdtEndPr>
        <w:rPr>
          <w:b/>
        </w:rPr>
      </w:sdtEndPr>
      <w:sdtContent>
        <w:p w14:paraId="3959ED00" w14:textId="77777777" w:rsidR="0039620C" w:rsidRDefault="0039620C" w:rsidP="003B5320">
          <w:pPr>
            <w:pStyle w:val="Kopvaninhoudsopgave"/>
            <w:numPr>
              <w:ilvl w:val="0"/>
              <w:numId w:val="0"/>
            </w:numPr>
            <w:ind w:left="360" w:hanging="360"/>
          </w:pPr>
          <w:r>
            <w:t>Inhoud</w:t>
          </w:r>
        </w:p>
        <w:p w14:paraId="6916799F" w14:textId="44AF6888" w:rsidR="000F1F4B" w:rsidRDefault="0039620C">
          <w:pPr>
            <w:pStyle w:val="Inhopg2"/>
            <w:tabs>
              <w:tab w:val="left" w:pos="567"/>
              <w:tab w:val="right" w:leader="dot" w:pos="8833"/>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3327885" w:history="1">
            <w:r w:rsidR="000F1F4B" w:rsidRPr="006A2AC4">
              <w:rPr>
                <w:rStyle w:val="Hyperlink"/>
                <w:noProof/>
              </w:rPr>
              <w:t>1.</w:t>
            </w:r>
            <w:r w:rsidR="000F1F4B">
              <w:rPr>
                <w:rFonts w:asciiTheme="minorHAnsi" w:eastAsiaTheme="minorEastAsia" w:hAnsiTheme="minorHAnsi" w:cstheme="minorBidi"/>
                <w:noProof/>
                <w:sz w:val="22"/>
                <w:szCs w:val="22"/>
              </w:rPr>
              <w:tab/>
            </w:r>
            <w:r w:rsidR="000F1F4B" w:rsidRPr="006A2AC4">
              <w:rPr>
                <w:rStyle w:val="Hyperlink"/>
                <w:noProof/>
              </w:rPr>
              <w:t>Handleiding</w:t>
            </w:r>
            <w:r w:rsidR="000F1F4B">
              <w:rPr>
                <w:noProof/>
                <w:webHidden/>
              </w:rPr>
              <w:tab/>
            </w:r>
            <w:r w:rsidR="000F1F4B">
              <w:rPr>
                <w:noProof/>
                <w:webHidden/>
              </w:rPr>
              <w:fldChar w:fldCharType="begin"/>
            </w:r>
            <w:r w:rsidR="000F1F4B">
              <w:rPr>
                <w:noProof/>
                <w:webHidden/>
              </w:rPr>
              <w:instrText xml:space="preserve"> PAGEREF _Toc133327885 \h </w:instrText>
            </w:r>
            <w:r w:rsidR="000F1F4B">
              <w:rPr>
                <w:noProof/>
                <w:webHidden/>
              </w:rPr>
            </w:r>
            <w:r w:rsidR="000F1F4B">
              <w:rPr>
                <w:noProof/>
                <w:webHidden/>
              </w:rPr>
              <w:fldChar w:fldCharType="separate"/>
            </w:r>
            <w:r w:rsidR="000F1F4B">
              <w:rPr>
                <w:noProof/>
                <w:webHidden/>
              </w:rPr>
              <w:t>4</w:t>
            </w:r>
            <w:r w:rsidR="000F1F4B">
              <w:rPr>
                <w:noProof/>
                <w:webHidden/>
              </w:rPr>
              <w:fldChar w:fldCharType="end"/>
            </w:r>
          </w:hyperlink>
        </w:p>
        <w:p w14:paraId="1E44B82F" w14:textId="4387A5B4" w:rsidR="000F1F4B" w:rsidRDefault="009B5C6C">
          <w:pPr>
            <w:pStyle w:val="Inhopg2"/>
            <w:tabs>
              <w:tab w:val="left" w:pos="567"/>
              <w:tab w:val="right" w:leader="dot" w:pos="8833"/>
            </w:tabs>
            <w:rPr>
              <w:rFonts w:asciiTheme="minorHAnsi" w:eastAsiaTheme="minorEastAsia" w:hAnsiTheme="minorHAnsi" w:cstheme="minorBidi"/>
              <w:noProof/>
              <w:sz w:val="22"/>
              <w:szCs w:val="22"/>
            </w:rPr>
          </w:pPr>
          <w:hyperlink w:anchor="_Toc133327886" w:history="1">
            <w:r w:rsidR="000F1F4B" w:rsidRPr="006A2AC4">
              <w:rPr>
                <w:rStyle w:val="Hyperlink"/>
                <w:noProof/>
              </w:rPr>
              <w:t>2.</w:t>
            </w:r>
            <w:r w:rsidR="000F1F4B">
              <w:rPr>
                <w:rFonts w:asciiTheme="minorHAnsi" w:eastAsiaTheme="minorEastAsia" w:hAnsiTheme="minorHAnsi" w:cstheme="minorBidi"/>
                <w:noProof/>
                <w:sz w:val="22"/>
                <w:szCs w:val="22"/>
              </w:rPr>
              <w:tab/>
            </w:r>
            <w:r w:rsidR="000F1F4B" w:rsidRPr="006A2AC4">
              <w:rPr>
                <w:rStyle w:val="Hyperlink"/>
                <w:noProof/>
              </w:rPr>
              <w:t>Model voor eenzijdige verstrekking van persoonsgegevens</w:t>
            </w:r>
            <w:r w:rsidR="000F1F4B">
              <w:rPr>
                <w:noProof/>
                <w:webHidden/>
              </w:rPr>
              <w:tab/>
            </w:r>
            <w:r w:rsidR="000F1F4B">
              <w:rPr>
                <w:noProof/>
                <w:webHidden/>
              </w:rPr>
              <w:fldChar w:fldCharType="begin"/>
            </w:r>
            <w:r w:rsidR="000F1F4B">
              <w:rPr>
                <w:noProof/>
                <w:webHidden/>
              </w:rPr>
              <w:instrText xml:space="preserve"> PAGEREF _Toc133327886 \h </w:instrText>
            </w:r>
            <w:r w:rsidR="000F1F4B">
              <w:rPr>
                <w:noProof/>
                <w:webHidden/>
              </w:rPr>
            </w:r>
            <w:r w:rsidR="000F1F4B">
              <w:rPr>
                <w:noProof/>
                <w:webHidden/>
              </w:rPr>
              <w:fldChar w:fldCharType="separate"/>
            </w:r>
            <w:r w:rsidR="000F1F4B">
              <w:rPr>
                <w:noProof/>
                <w:webHidden/>
              </w:rPr>
              <w:t>5</w:t>
            </w:r>
            <w:r w:rsidR="000F1F4B">
              <w:rPr>
                <w:noProof/>
                <w:webHidden/>
              </w:rPr>
              <w:fldChar w:fldCharType="end"/>
            </w:r>
          </w:hyperlink>
        </w:p>
        <w:p w14:paraId="4D5A9A5F" w14:textId="4B689809" w:rsidR="000F1F4B" w:rsidRDefault="009B5C6C">
          <w:pPr>
            <w:pStyle w:val="Inhopg3"/>
            <w:tabs>
              <w:tab w:val="left" w:pos="1121"/>
              <w:tab w:val="right" w:leader="dot" w:pos="8833"/>
            </w:tabs>
            <w:rPr>
              <w:rFonts w:asciiTheme="minorHAnsi" w:eastAsiaTheme="minorEastAsia" w:hAnsiTheme="minorHAnsi" w:cstheme="minorBidi"/>
              <w:noProof/>
              <w:sz w:val="22"/>
              <w:szCs w:val="22"/>
            </w:rPr>
          </w:pPr>
          <w:hyperlink w:anchor="_Toc133327887" w:history="1">
            <w:r w:rsidR="000F1F4B" w:rsidRPr="006A2AC4">
              <w:rPr>
                <w:rStyle w:val="Hyperlink"/>
                <w:noProof/>
              </w:rPr>
              <w:t>2.1.</w:t>
            </w:r>
            <w:r w:rsidR="000F1F4B">
              <w:rPr>
                <w:rFonts w:asciiTheme="minorHAnsi" w:eastAsiaTheme="minorEastAsia" w:hAnsiTheme="minorHAnsi" w:cstheme="minorBidi"/>
                <w:noProof/>
                <w:sz w:val="22"/>
                <w:szCs w:val="22"/>
              </w:rPr>
              <w:tab/>
            </w:r>
            <w:r w:rsidR="000F1F4B" w:rsidRPr="006A2AC4">
              <w:rPr>
                <w:rStyle w:val="Hyperlink"/>
                <w:noProof/>
              </w:rPr>
              <w:t>Model voor overeenkomst</w:t>
            </w:r>
            <w:r w:rsidR="000F1F4B">
              <w:rPr>
                <w:noProof/>
                <w:webHidden/>
              </w:rPr>
              <w:tab/>
            </w:r>
            <w:r w:rsidR="000F1F4B">
              <w:rPr>
                <w:noProof/>
                <w:webHidden/>
              </w:rPr>
              <w:fldChar w:fldCharType="begin"/>
            </w:r>
            <w:r w:rsidR="000F1F4B">
              <w:rPr>
                <w:noProof/>
                <w:webHidden/>
              </w:rPr>
              <w:instrText xml:space="preserve"> PAGEREF _Toc133327887 \h </w:instrText>
            </w:r>
            <w:r w:rsidR="000F1F4B">
              <w:rPr>
                <w:noProof/>
                <w:webHidden/>
              </w:rPr>
            </w:r>
            <w:r w:rsidR="000F1F4B">
              <w:rPr>
                <w:noProof/>
                <w:webHidden/>
              </w:rPr>
              <w:fldChar w:fldCharType="separate"/>
            </w:r>
            <w:r w:rsidR="000F1F4B">
              <w:rPr>
                <w:noProof/>
                <w:webHidden/>
              </w:rPr>
              <w:t>5</w:t>
            </w:r>
            <w:r w:rsidR="000F1F4B">
              <w:rPr>
                <w:noProof/>
                <w:webHidden/>
              </w:rPr>
              <w:fldChar w:fldCharType="end"/>
            </w:r>
          </w:hyperlink>
        </w:p>
        <w:p w14:paraId="5CFBC34F" w14:textId="27E10A4D" w:rsidR="006E20DF" w:rsidRDefault="0039620C">
          <w:pPr>
            <w:rPr>
              <w:b/>
            </w:rPr>
          </w:pPr>
          <w:r>
            <w:rPr>
              <w:b/>
              <w:bCs/>
            </w:rPr>
            <w:fldChar w:fldCharType="end"/>
          </w:r>
        </w:p>
      </w:sdtContent>
    </w:sdt>
    <w:p w14:paraId="3A8AABA7" w14:textId="6006BE60" w:rsidR="0039620C" w:rsidRPr="006E20DF" w:rsidRDefault="006E20DF" w:rsidP="006E20DF">
      <w:pPr>
        <w:spacing w:line="240" w:lineRule="auto"/>
        <w:rPr>
          <w:b/>
        </w:rPr>
      </w:pPr>
      <w:r>
        <w:rPr>
          <w:b/>
        </w:rPr>
        <w:br w:type="page"/>
      </w:r>
    </w:p>
    <w:p w14:paraId="191707C1" w14:textId="5A7D5C3D" w:rsidR="00287301" w:rsidRPr="007F17A0" w:rsidRDefault="006E20DF" w:rsidP="000F1F4B">
      <w:pPr>
        <w:pStyle w:val="Kop2"/>
        <w:numPr>
          <w:ilvl w:val="0"/>
          <w:numId w:val="5"/>
        </w:numPr>
        <w:ind w:left="357" w:hanging="357"/>
      </w:pPr>
      <w:r>
        <w:lastRenderedPageBreak/>
        <w:t xml:space="preserve"> </w:t>
      </w:r>
      <w:bookmarkStart w:id="1" w:name="_Toc133327885"/>
      <w:r>
        <w:t>Handleiding</w:t>
      </w:r>
      <w:bookmarkEnd w:id="1"/>
    </w:p>
    <w:p w14:paraId="23913B3A" w14:textId="2D31B60E" w:rsidR="00287301" w:rsidRPr="007F17A0" w:rsidRDefault="00287301" w:rsidP="00287301">
      <w:pPr>
        <w:pStyle w:val="Introductie"/>
        <w:rPr>
          <w:bCs/>
          <w:lang w:val="nl-NL"/>
        </w:rPr>
      </w:pPr>
      <w:r w:rsidRPr="007F17A0">
        <w:rPr>
          <w:lang w:val="nl-NL"/>
        </w:rPr>
        <w:t>Hier</w:t>
      </w:r>
      <w:r w:rsidR="00F80E87">
        <w:rPr>
          <w:lang w:val="nl-NL"/>
        </w:rPr>
        <w:t xml:space="preserve">onder vindt u korte instructies over hoe u dit document kunt gebruiken. </w:t>
      </w:r>
      <w:r w:rsidRPr="007F17A0">
        <w:rPr>
          <w:lang w:val="nl-NL"/>
        </w:rPr>
        <w:t xml:space="preserve"> </w:t>
      </w:r>
    </w:p>
    <w:p w14:paraId="66FF3D58" w14:textId="77777777" w:rsidR="00F80E87" w:rsidRDefault="00F80E87" w:rsidP="00F80E87">
      <w:r>
        <w:t xml:space="preserve">Tekst tussen de hierna aangeduide symbolen moet worden vervangen door wat van toepassing is voor de organisatie die het model gebruikt: &lt;…&gt; </w:t>
      </w:r>
    </w:p>
    <w:p w14:paraId="68E140D1" w14:textId="77777777" w:rsidR="00F80E87" w:rsidRDefault="00F80E87" w:rsidP="00F80E87"/>
    <w:p w14:paraId="248088B0" w14:textId="77777777" w:rsidR="00F80E87" w:rsidRDefault="00F80E87" w:rsidP="00F80E87">
      <w:r>
        <w:t xml:space="preserve">Waar &lt;Orgaan&gt; is opgenomen, moet dit worden gezien als het orgaan in de zin van de Algemene wet bestuursrecht dat verwerkingsverantwoordelijke is. In veel gevallen is dit het college van burgemeesters en wethouders, maar het kan in bepaalde gevallen de burgemeester of de gemeenteraad zijn. Kijk hiervoor naar de welk orgaan verantwoordelijk is voor de wettelijke taak die wordt uitgevoerd. </w:t>
      </w:r>
    </w:p>
    <w:p w14:paraId="72089DF4" w14:textId="77777777" w:rsidR="00F80E87" w:rsidRDefault="00F80E87" w:rsidP="00F80E87"/>
    <w:p w14:paraId="4FA0878F" w14:textId="77777777" w:rsidR="00F80E87" w:rsidRDefault="00F80E87" w:rsidP="00F80E87">
      <w:r>
        <w:t xml:space="preserve">Indien de gegevensverstrekking plaatsvindt in samenhang met een hoofdovereenkomst, kan de overeenkomst zodanig worden herschreven dat het doel van de verstrekking uitvoering van de hoofdovereenkomst is. </w:t>
      </w:r>
    </w:p>
    <w:p w14:paraId="5C7D64C5" w14:textId="77777777" w:rsidR="00F80E87" w:rsidRDefault="00F80E87" w:rsidP="00F80E87"/>
    <w:p w14:paraId="518FC204" w14:textId="77777777" w:rsidR="00F80E87" w:rsidRDefault="00F80E87" w:rsidP="00F80E87">
      <w:r>
        <w:t xml:space="preserve">Wanneer de gegevensverstrekking plaatsvindt in het kader van de uitvoering van een wettelijke taak, kan dit als zodanig in het model worden benoemd. </w:t>
      </w:r>
    </w:p>
    <w:p w14:paraId="1312F53D" w14:textId="77777777" w:rsidR="00F80E87" w:rsidRDefault="00F80E87" w:rsidP="00F80E87"/>
    <w:p w14:paraId="5956DA35" w14:textId="77777777" w:rsidR="00F80E87" w:rsidRDefault="00F80E87" w:rsidP="00F80E87">
      <w:r>
        <w:t xml:space="preserve">Het verstrekken van persoonsgegevens is ook een verwerking onder de AVG (art. 4 lid 1 sub 2: “verstrekken door middel van doorzending). De verstrekkende partij heeft hiervoor een rechtsgrondslag nodig (art. 6 lid 1 AVG). Het wordt sterk aanbevolen om deze rechtsgrondslag expliciet te benoemen in de overeenkomst tussen verwerkingsverantwoordelijken, zodat indien noodzakelijk intern en extern een objectief beeld kan worden gevormd van de rechtmatigheid van de verstrekking. Art. 3.1 van het model biedt hiervoor gelegenheid. </w:t>
      </w:r>
    </w:p>
    <w:p w14:paraId="73FE142B" w14:textId="77777777" w:rsidR="00F80E87" w:rsidRDefault="00F80E87" w:rsidP="00F80E87"/>
    <w:p w14:paraId="4142F151" w14:textId="7558AB8E" w:rsidR="00287301" w:rsidRDefault="00F80E87" w:rsidP="00F80E87">
      <w:r>
        <w:t>Vervang Gemeente A door de naam van de verstrekkende partij en Gemeente B door de naam van de ontvangende partij.</w:t>
      </w:r>
    </w:p>
    <w:p w14:paraId="40308A0A" w14:textId="77777777" w:rsidR="00287301" w:rsidRDefault="00287301" w:rsidP="00287301">
      <w:pPr>
        <w:spacing w:line="240" w:lineRule="auto"/>
      </w:pPr>
    </w:p>
    <w:p w14:paraId="212C84C4" w14:textId="77777777" w:rsidR="00287301" w:rsidRDefault="00287301" w:rsidP="00287301">
      <w:pPr>
        <w:spacing w:line="240" w:lineRule="auto"/>
        <w:rPr>
          <w:lang w:val="fr-FR"/>
        </w:rPr>
      </w:pPr>
      <w:bookmarkStart w:id="2" w:name="_Toc517787880"/>
      <w:r>
        <w:rPr>
          <w:lang w:val="fr-FR"/>
        </w:rPr>
        <w:br w:type="page"/>
      </w:r>
    </w:p>
    <w:p w14:paraId="43EE1298" w14:textId="08ECCC16" w:rsidR="00287301" w:rsidRPr="007F17A0" w:rsidRDefault="0046248E" w:rsidP="000F1F4B">
      <w:pPr>
        <w:pStyle w:val="Kop2"/>
        <w:numPr>
          <w:ilvl w:val="0"/>
          <w:numId w:val="5"/>
        </w:numPr>
        <w:ind w:left="357" w:hanging="357"/>
      </w:pPr>
      <w:bookmarkStart w:id="3" w:name="_Toc133327886"/>
      <w:bookmarkEnd w:id="2"/>
      <w:r>
        <w:lastRenderedPageBreak/>
        <w:t>Model voor</w:t>
      </w:r>
      <w:r w:rsidR="7C47E2D4">
        <w:t xml:space="preserve"> overeenkomst</w:t>
      </w:r>
      <w:r>
        <w:t xml:space="preserve"> </w:t>
      </w:r>
      <w:r w:rsidR="35E61780">
        <w:t xml:space="preserve">gegevenslevering </w:t>
      </w:r>
      <w:bookmarkEnd w:id="3"/>
    </w:p>
    <w:p w14:paraId="4634061B" w14:textId="7AB63354" w:rsidR="00287301" w:rsidRPr="007F17A0" w:rsidRDefault="003C0EB2" w:rsidP="000F1F4B">
      <w:pPr>
        <w:pStyle w:val="Kop3"/>
        <w:numPr>
          <w:ilvl w:val="1"/>
          <w:numId w:val="5"/>
        </w:numPr>
      </w:pPr>
      <w:bookmarkStart w:id="4" w:name="_Toc133327887"/>
      <w:r>
        <w:t>Model voor overeenkomst</w:t>
      </w:r>
      <w:bookmarkEnd w:id="4"/>
      <w:r>
        <w:t xml:space="preserve"> </w:t>
      </w:r>
    </w:p>
    <w:p w14:paraId="3ED87CFC" w14:textId="77777777" w:rsidR="003C0EB2" w:rsidRDefault="003C0EB2" w:rsidP="003C0EB2">
      <w:pPr>
        <w:spacing w:line="240" w:lineRule="auto"/>
        <w:textAlignment w:val="baseline"/>
        <w:rPr>
          <w:rFonts w:ascii="Calibri" w:hAnsi="Calibri" w:cs="Calibri"/>
          <w:sz w:val="22"/>
          <w:szCs w:val="22"/>
        </w:rPr>
      </w:pPr>
      <w:r w:rsidRPr="003C0EB2">
        <w:rPr>
          <w:rFonts w:ascii="Calibri" w:hAnsi="Calibri" w:cs="Calibri"/>
          <w:b/>
          <w:bCs/>
          <w:sz w:val="22"/>
          <w:szCs w:val="22"/>
        </w:rPr>
        <w:t>De ondergetekenden,</w:t>
      </w:r>
      <w:r w:rsidRPr="003C0EB2">
        <w:rPr>
          <w:rFonts w:ascii="Calibri" w:hAnsi="Calibri" w:cs="Calibri"/>
          <w:sz w:val="22"/>
          <w:szCs w:val="22"/>
        </w:rPr>
        <w:t> </w:t>
      </w:r>
    </w:p>
    <w:p w14:paraId="1E1B420E" w14:textId="77777777" w:rsidR="00EC3928" w:rsidRPr="003C0EB2" w:rsidRDefault="00EC3928" w:rsidP="003C0EB2">
      <w:pPr>
        <w:spacing w:line="240" w:lineRule="auto"/>
        <w:textAlignment w:val="baseline"/>
        <w:rPr>
          <w:rFonts w:ascii="Segoe UI" w:hAnsi="Segoe UI" w:cs="Segoe UI"/>
          <w:sz w:val="18"/>
          <w:szCs w:val="18"/>
        </w:rPr>
      </w:pPr>
    </w:p>
    <w:p w14:paraId="123FA232"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Gemeente &lt;naam gemeente&gt;, waarvan &lt;het college van burgemeesters en wethouders/de gemeenteraad/de burgemeester&gt; de verwerkingsverantwoordelijke is, verder te noemen ‘Gemeente A’, hierbij rechtsgeldig vertegenwoordigd door &lt;de heer/mevrouw persoonsnaam, functie&gt;,  </w:t>
      </w:r>
    </w:p>
    <w:p w14:paraId="1809A943" w14:textId="77777777" w:rsidR="00EC3928" w:rsidRDefault="00EC3928" w:rsidP="003C0EB2">
      <w:pPr>
        <w:spacing w:line="240" w:lineRule="auto"/>
        <w:textAlignment w:val="baseline"/>
        <w:rPr>
          <w:rFonts w:ascii="Calibri" w:hAnsi="Calibri" w:cs="Calibri"/>
          <w:sz w:val="22"/>
          <w:szCs w:val="22"/>
        </w:rPr>
      </w:pPr>
    </w:p>
    <w:p w14:paraId="2E3E190E" w14:textId="727545F4"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en </w:t>
      </w:r>
    </w:p>
    <w:p w14:paraId="6F49CA62" w14:textId="77777777" w:rsidR="00EC3928" w:rsidRDefault="00EC3928" w:rsidP="003C0EB2">
      <w:pPr>
        <w:spacing w:line="240" w:lineRule="auto"/>
        <w:textAlignment w:val="baseline"/>
        <w:rPr>
          <w:rFonts w:ascii="Calibri" w:hAnsi="Calibri" w:cs="Calibri"/>
          <w:sz w:val="22"/>
          <w:szCs w:val="22"/>
        </w:rPr>
      </w:pPr>
    </w:p>
    <w:p w14:paraId="1F53ED1A" w14:textId="45AF407D" w:rsidR="003C0EB2" w:rsidRPr="003C0EB2" w:rsidRDefault="003C0EB2" w:rsidP="003C0EB2">
      <w:pPr>
        <w:spacing w:line="240" w:lineRule="auto"/>
        <w:textAlignment w:val="baseline"/>
        <w:rPr>
          <w:rFonts w:ascii="Segoe UI" w:hAnsi="Segoe UI" w:cs="Segoe UI"/>
          <w:sz w:val="18"/>
          <w:szCs w:val="18"/>
        </w:rPr>
      </w:pPr>
      <w:r w:rsidRPr="1F8C39F3">
        <w:rPr>
          <w:rFonts w:ascii="Calibri" w:hAnsi="Calibri" w:cs="Calibri"/>
          <w:sz w:val="22"/>
          <w:szCs w:val="22"/>
        </w:rPr>
        <w:t>Gemeente &lt;naam gemeente&gt;, waarvan &lt;het college van burgemeesters en wethouders/de gemeenteraad/de burgemeester&gt; de verwerkingsverantwoordelijke is, verder te noemen ‘Gemeente B’, hierbij rechtsgeldig vertegenwoordigd door &lt;de heer/mevrouw persoonsnaam, functie&gt;,  </w:t>
      </w:r>
    </w:p>
    <w:p w14:paraId="30C0DE4B" w14:textId="00699989" w:rsidR="1F8C39F3" w:rsidRDefault="1F8C39F3" w:rsidP="1F8C39F3">
      <w:pPr>
        <w:spacing w:line="240" w:lineRule="auto"/>
        <w:rPr>
          <w:rFonts w:ascii="Calibri" w:hAnsi="Calibri" w:cs="Calibri"/>
          <w:sz w:val="22"/>
          <w:szCs w:val="22"/>
        </w:rPr>
      </w:pPr>
    </w:p>
    <w:p w14:paraId="71BBCF11"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hierna afzonderlijk te noemen ‘Partij’ en samen ‘Partijen’ </w:t>
      </w:r>
    </w:p>
    <w:p w14:paraId="4D03AA19"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 </w:t>
      </w:r>
    </w:p>
    <w:p w14:paraId="20A162B7" w14:textId="77777777" w:rsidR="003C0EB2" w:rsidRDefault="003C0EB2" w:rsidP="003C0EB2">
      <w:pPr>
        <w:spacing w:line="240" w:lineRule="auto"/>
        <w:textAlignment w:val="baseline"/>
        <w:rPr>
          <w:rFonts w:ascii="Calibri" w:hAnsi="Calibri" w:cs="Calibri"/>
          <w:sz w:val="22"/>
          <w:szCs w:val="22"/>
        </w:rPr>
      </w:pPr>
      <w:r w:rsidRPr="003C0EB2">
        <w:rPr>
          <w:rFonts w:ascii="Calibri" w:hAnsi="Calibri" w:cs="Calibri"/>
          <w:b/>
          <w:bCs/>
          <w:sz w:val="22"/>
          <w:szCs w:val="22"/>
        </w:rPr>
        <w:t>Overwegende dat:</w:t>
      </w:r>
      <w:r w:rsidRPr="003C0EB2">
        <w:rPr>
          <w:rFonts w:ascii="Calibri" w:hAnsi="Calibri" w:cs="Calibri"/>
          <w:sz w:val="22"/>
          <w:szCs w:val="22"/>
        </w:rPr>
        <w:t> </w:t>
      </w:r>
    </w:p>
    <w:p w14:paraId="232623AC" w14:textId="77777777" w:rsidR="003C0EB2" w:rsidRPr="003C0EB2" w:rsidRDefault="003C0EB2" w:rsidP="003C0EB2">
      <w:pPr>
        <w:spacing w:line="240" w:lineRule="auto"/>
        <w:textAlignment w:val="baseline"/>
        <w:rPr>
          <w:rFonts w:ascii="Segoe UI" w:hAnsi="Segoe UI" w:cs="Segoe UI"/>
          <w:sz w:val="18"/>
          <w:szCs w:val="18"/>
        </w:rPr>
      </w:pPr>
    </w:p>
    <w:p w14:paraId="6A54D3F4" w14:textId="52F791AD" w:rsidR="003C0EB2" w:rsidRPr="00EC3928" w:rsidRDefault="003C0EB2" w:rsidP="000F1F4B">
      <w:pPr>
        <w:pStyle w:val="Lijstalinea"/>
        <w:numPr>
          <w:ilvl w:val="0"/>
          <w:numId w:val="9"/>
        </w:numPr>
        <w:spacing w:line="240" w:lineRule="auto"/>
        <w:textAlignment w:val="baseline"/>
        <w:rPr>
          <w:rFonts w:ascii="Calibri" w:hAnsi="Calibri" w:cs="Calibri"/>
          <w:sz w:val="22"/>
          <w:szCs w:val="22"/>
        </w:rPr>
      </w:pPr>
      <w:r w:rsidRPr="00EC3928">
        <w:rPr>
          <w:rFonts w:ascii="Calibri" w:hAnsi="Calibri" w:cs="Calibri"/>
          <w:sz w:val="22"/>
          <w:szCs w:val="22"/>
        </w:rPr>
        <w:t>Gemeente  A voor de uitvoering van de taak &lt;benoemde deze&gt; over persoonsgegevens beschikt; </w:t>
      </w:r>
    </w:p>
    <w:p w14:paraId="535430CC" w14:textId="21AFA9B1" w:rsidR="003C0EB2" w:rsidRPr="00EC3928" w:rsidRDefault="003C0EB2" w:rsidP="000F1F4B">
      <w:pPr>
        <w:pStyle w:val="Lijstalinea"/>
        <w:numPr>
          <w:ilvl w:val="0"/>
          <w:numId w:val="10"/>
        </w:numPr>
        <w:spacing w:line="240" w:lineRule="auto"/>
        <w:textAlignment w:val="baseline"/>
        <w:rPr>
          <w:rFonts w:ascii="Calibri" w:hAnsi="Calibri" w:cs="Calibri"/>
          <w:sz w:val="22"/>
          <w:szCs w:val="22"/>
        </w:rPr>
      </w:pPr>
      <w:r w:rsidRPr="00EC3928">
        <w:rPr>
          <w:rFonts w:ascii="Calibri" w:hAnsi="Calibri" w:cs="Calibri"/>
          <w:sz w:val="22"/>
          <w:szCs w:val="22"/>
        </w:rPr>
        <w:t>Gemeente B ter uitvoering van de taak &lt;benoem deze&gt; moet beschikken over de persoonsgegevens die berusten bij Gemeente A; </w:t>
      </w:r>
    </w:p>
    <w:p w14:paraId="5FE0F74C" w14:textId="192DB92D" w:rsidR="003C0EB2" w:rsidRPr="00EC3928" w:rsidRDefault="003C0EB2" w:rsidP="000F1F4B">
      <w:pPr>
        <w:pStyle w:val="Lijstalinea"/>
        <w:numPr>
          <w:ilvl w:val="0"/>
          <w:numId w:val="11"/>
        </w:numPr>
        <w:spacing w:line="240" w:lineRule="auto"/>
        <w:textAlignment w:val="baseline"/>
        <w:rPr>
          <w:rFonts w:ascii="Calibri" w:hAnsi="Calibri" w:cs="Calibri"/>
          <w:sz w:val="22"/>
          <w:szCs w:val="22"/>
        </w:rPr>
      </w:pPr>
      <w:r w:rsidRPr="00EC3928">
        <w:rPr>
          <w:rFonts w:ascii="Calibri" w:hAnsi="Calibri" w:cs="Calibri"/>
          <w:sz w:val="22"/>
          <w:szCs w:val="22"/>
        </w:rPr>
        <w:t>Gemeente A bevoegd is om de persoonsgegevens aan Gemeente B te verstrekken voor de onder 2. genoemde taak, zodat Gemeente B in staat is haar taak uit te voeren; </w:t>
      </w:r>
    </w:p>
    <w:p w14:paraId="547BFBBF" w14:textId="707D2EBC" w:rsidR="003C0EB2" w:rsidRPr="00EC3928" w:rsidRDefault="003C0EB2" w:rsidP="000F1F4B">
      <w:pPr>
        <w:pStyle w:val="Lijstalinea"/>
        <w:numPr>
          <w:ilvl w:val="0"/>
          <w:numId w:val="12"/>
        </w:numPr>
        <w:spacing w:line="240" w:lineRule="auto"/>
        <w:textAlignment w:val="baseline"/>
        <w:rPr>
          <w:rFonts w:cs="Arial"/>
        </w:rPr>
      </w:pPr>
      <w:r w:rsidRPr="00EC3928">
        <w:rPr>
          <w:rFonts w:ascii="Calibri" w:hAnsi="Calibri" w:cs="Calibri"/>
          <w:sz w:val="22"/>
          <w:szCs w:val="22"/>
        </w:rPr>
        <w:t xml:space="preserve">Partijen ieder </w:t>
      </w:r>
      <w:r w:rsidRPr="00EC3928">
        <w:rPr>
          <w:rFonts w:cs="Arial"/>
        </w:rPr>
        <w:t>voor zich verwerkingsverantwoordelijke zijn voor de uitvoering van de hierboven genoemde taken; </w:t>
      </w:r>
    </w:p>
    <w:p w14:paraId="33759FC3" w14:textId="20190D05" w:rsidR="003C0EB2" w:rsidRPr="00EC3928" w:rsidRDefault="003C0EB2" w:rsidP="000F1F4B">
      <w:pPr>
        <w:pStyle w:val="Lijstalinea"/>
        <w:numPr>
          <w:ilvl w:val="0"/>
          <w:numId w:val="12"/>
        </w:numPr>
        <w:spacing w:line="240" w:lineRule="auto"/>
        <w:textAlignment w:val="baseline"/>
        <w:rPr>
          <w:rFonts w:ascii="Calibri" w:hAnsi="Calibri" w:cs="Calibri"/>
          <w:sz w:val="22"/>
          <w:szCs w:val="22"/>
        </w:rPr>
      </w:pPr>
      <w:r w:rsidRPr="00EC3928">
        <w:rPr>
          <w:rFonts w:ascii="Calibri" w:hAnsi="Calibri" w:cs="Calibri"/>
          <w:sz w:val="22"/>
          <w:szCs w:val="22"/>
        </w:rPr>
        <w:t>Partijen de afspraken ter zake van de levering en de ontvangst van deze persoonsgegevens in deze Overeenkomst wensen vast te leggen. </w:t>
      </w:r>
    </w:p>
    <w:p w14:paraId="427EB95B"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 </w:t>
      </w:r>
    </w:p>
    <w:p w14:paraId="1299B6C5"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b/>
          <w:bCs/>
          <w:sz w:val="22"/>
          <w:szCs w:val="22"/>
        </w:rPr>
        <w:t>Verklaren te zijn overeengekomen als volgt:</w:t>
      </w:r>
      <w:r w:rsidRPr="003C0EB2">
        <w:rPr>
          <w:rFonts w:ascii="Calibri" w:hAnsi="Calibri" w:cs="Calibri"/>
          <w:sz w:val="22"/>
          <w:szCs w:val="22"/>
        </w:rPr>
        <w:t> </w:t>
      </w:r>
    </w:p>
    <w:p w14:paraId="16B92FAF" w14:textId="77777777" w:rsidR="000F1F4B" w:rsidRDefault="003C0EB2" w:rsidP="000F1F4B">
      <w:pPr>
        <w:spacing w:line="240" w:lineRule="auto"/>
        <w:textAlignment w:val="baseline"/>
        <w:rPr>
          <w:rFonts w:ascii="Segoe UI" w:hAnsi="Segoe UI" w:cs="Segoe UI"/>
          <w:sz w:val="18"/>
          <w:szCs w:val="18"/>
        </w:rPr>
      </w:pPr>
      <w:r w:rsidRPr="003C0EB2">
        <w:rPr>
          <w:rFonts w:ascii="Calibri" w:hAnsi="Calibri" w:cs="Calibri"/>
          <w:sz w:val="22"/>
          <w:szCs w:val="22"/>
        </w:rPr>
        <w:t> </w:t>
      </w:r>
    </w:p>
    <w:p w14:paraId="2152EB5B" w14:textId="7D4CA56E" w:rsidR="003C0EB2" w:rsidRPr="000F1F4B" w:rsidRDefault="000F1F4B" w:rsidP="000F1F4B">
      <w:pPr>
        <w:spacing w:line="240" w:lineRule="auto"/>
        <w:textAlignment w:val="baseline"/>
        <w:rPr>
          <w:rFonts w:ascii="Segoe UI" w:hAnsi="Segoe UI" w:cs="Segoe UI"/>
          <w:sz w:val="18"/>
          <w:szCs w:val="18"/>
        </w:rPr>
      </w:pPr>
      <w:r>
        <w:rPr>
          <w:rFonts w:ascii="Calibri" w:hAnsi="Calibri" w:cs="Calibri"/>
          <w:b/>
          <w:bCs/>
          <w:sz w:val="22"/>
          <w:szCs w:val="22"/>
        </w:rPr>
        <w:t>1.</w:t>
      </w:r>
      <w:r w:rsidR="003C0EB2" w:rsidRPr="000F1F4B">
        <w:rPr>
          <w:rFonts w:ascii="Calibri" w:hAnsi="Calibri" w:cs="Calibri"/>
          <w:b/>
          <w:bCs/>
          <w:sz w:val="22"/>
          <w:szCs w:val="22"/>
        </w:rPr>
        <w:t>Definities </w:t>
      </w:r>
    </w:p>
    <w:p w14:paraId="051BC247" w14:textId="65A420F0" w:rsidR="003C0EB2" w:rsidRPr="00EC3928" w:rsidRDefault="003C0EB2" w:rsidP="000F1F4B">
      <w:pPr>
        <w:pStyle w:val="Lijstalinea"/>
        <w:numPr>
          <w:ilvl w:val="0"/>
          <w:numId w:val="13"/>
        </w:numPr>
        <w:spacing w:line="240" w:lineRule="auto"/>
        <w:textAlignment w:val="baseline"/>
        <w:rPr>
          <w:rFonts w:ascii="Calibri" w:hAnsi="Calibri" w:cs="Calibri"/>
          <w:sz w:val="22"/>
          <w:szCs w:val="22"/>
        </w:rPr>
      </w:pPr>
      <w:r w:rsidRPr="00EC3928">
        <w:rPr>
          <w:rFonts w:ascii="Calibri" w:hAnsi="Calibri" w:cs="Calibri"/>
          <w:sz w:val="22"/>
          <w:szCs w:val="22"/>
        </w:rPr>
        <w:t>Aan de begrippen opgenomen in artikel 4 AVG wordt in deze overeenkomst dezelfde betekenis toegekend. </w:t>
      </w:r>
    </w:p>
    <w:p w14:paraId="14F8C475" w14:textId="79DB4FE1" w:rsidR="003C0EB2" w:rsidRPr="00EC3928" w:rsidRDefault="003C0EB2" w:rsidP="000F1F4B">
      <w:pPr>
        <w:pStyle w:val="Lijstalinea"/>
        <w:numPr>
          <w:ilvl w:val="0"/>
          <w:numId w:val="13"/>
        </w:numPr>
        <w:spacing w:line="240" w:lineRule="auto"/>
        <w:textAlignment w:val="baseline"/>
        <w:rPr>
          <w:rFonts w:ascii="Calibri" w:hAnsi="Calibri" w:cs="Calibri"/>
          <w:sz w:val="22"/>
          <w:szCs w:val="22"/>
        </w:rPr>
      </w:pPr>
      <w:r w:rsidRPr="00EC3928">
        <w:rPr>
          <w:rFonts w:ascii="Calibri" w:hAnsi="Calibri" w:cs="Calibri"/>
          <w:sz w:val="22"/>
          <w:szCs w:val="22"/>
        </w:rPr>
        <w:t>Bijlagen: De aanhangsels bij deze Overeenkomst die onlosmakelijk deel uitmaken van deze Overeenkomst. </w:t>
      </w:r>
    </w:p>
    <w:p w14:paraId="26958BDB"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 </w:t>
      </w:r>
    </w:p>
    <w:p w14:paraId="522311BF" w14:textId="1744B1E7" w:rsidR="003C0EB2" w:rsidRPr="000F1F4B" w:rsidRDefault="000F1F4B" w:rsidP="000F1F4B">
      <w:pPr>
        <w:spacing w:line="240" w:lineRule="auto"/>
        <w:textAlignment w:val="baseline"/>
        <w:rPr>
          <w:rFonts w:ascii="Calibri" w:hAnsi="Calibri" w:cs="Calibri"/>
          <w:b/>
          <w:bCs/>
          <w:sz w:val="22"/>
          <w:szCs w:val="22"/>
        </w:rPr>
      </w:pPr>
      <w:r>
        <w:rPr>
          <w:rFonts w:ascii="Calibri" w:hAnsi="Calibri" w:cs="Calibri"/>
          <w:b/>
          <w:bCs/>
          <w:sz w:val="22"/>
          <w:szCs w:val="22"/>
        </w:rPr>
        <w:t>2.</w:t>
      </w:r>
      <w:r w:rsidR="003C0EB2" w:rsidRPr="000F1F4B">
        <w:rPr>
          <w:rFonts w:ascii="Calibri" w:hAnsi="Calibri" w:cs="Calibri"/>
          <w:b/>
          <w:bCs/>
          <w:sz w:val="22"/>
          <w:szCs w:val="22"/>
        </w:rPr>
        <w:t>Ingangsdatum en duur </w:t>
      </w:r>
    </w:p>
    <w:p w14:paraId="266CA747" w14:textId="7D12B031" w:rsidR="003C0EB2" w:rsidRPr="00EC3928" w:rsidRDefault="003C0EB2" w:rsidP="000F1F4B">
      <w:pPr>
        <w:pStyle w:val="Lijstalinea"/>
        <w:numPr>
          <w:ilvl w:val="0"/>
          <w:numId w:val="14"/>
        </w:numPr>
        <w:spacing w:line="240" w:lineRule="auto"/>
        <w:textAlignment w:val="baseline"/>
        <w:rPr>
          <w:rFonts w:ascii="Calibri" w:hAnsi="Calibri" w:cs="Calibri"/>
          <w:sz w:val="22"/>
          <w:szCs w:val="22"/>
        </w:rPr>
      </w:pPr>
      <w:r w:rsidRPr="00EC3928">
        <w:rPr>
          <w:rFonts w:ascii="Calibri" w:hAnsi="Calibri" w:cs="Calibri"/>
          <w:sz w:val="22"/>
          <w:szCs w:val="22"/>
        </w:rPr>
        <w:t>Deze Overeenkomst gaat in op het moment dat beide Partijen deze hebben ondertekend. </w:t>
      </w:r>
    </w:p>
    <w:p w14:paraId="315A0EEF" w14:textId="1C6983C9" w:rsidR="003C0EB2" w:rsidRPr="00EC3928" w:rsidRDefault="003C0EB2" w:rsidP="000F1F4B">
      <w:pPr>
        <w:pStyle w:val="Lijstalinea"/>
        <w:numPr>
          <w:ilvl w:val="0"/>
          <w:numId w:val="15"/>
        </w:numPr>
        <w:spacing w:line="240" w:lineRule="auto"/>
        <w:textAlignment w:val="baseline"/>
        <w:rPr>
          <w:rFonts w:ascii="Calibri" w:hAnsi="Calibri" w:cs="Calibri"/>
          <w:sz w:val="22"/>
          <w:szCs w:val="22"/>
        </w:rPr>
      </w:pPr>
      <w:r w:rsidRPr="00EC3928">
        <w:rPr>
          <w:rFonts w:ascii="Calibri" w:hAnsi="Calibri" w:cs="Calibri"/>
          <w:sz w:val="22"/>
          <w:szCs w:val="22"/>
        </w:rPr>
        <w:t>Deze Overeenkomst eindigt op het moment dat Partij A de levering van persoonsgegevens heeft beëindigd. </w:t>
      </w:r>
    </w:p>
    <w:p w14:paraId="7AFF349D" w14:textId="77777777" w:rsidR="00EC3928" w:rsidRDefault="00EC3928" w:rsidP="00EC3928">
      <w:pPr>
        <w:spacing w:line="240" w:lineRule="auto"/>
        <w:ind w:left="360"/>
        <w:textAlignment w:val="baseline"/>
        <w:rPr>
          <w:rFonts w:ascii="Calibri" w:hAnsi="Calibri" w:cs="Calibri"/>
          <w:b/>
          <w:bCs/>
          <w:sz w:val="22"/>
          <w:szCs w:val="22"/>
        </w:rPr>
      </w:pPr>
    </w:p>
    <w:p w14:paraId="66FBACE1" w14:textId="6B86E55B" w:rsidR="003C0EB2" w:rsidRPr="000F1F4B" w:rsidRDefault="000F1F4B" w:rsidP="000F1F4B">
      <w:pPr>
        <w:spacing w:line="240" w:lineRule="auto"/>
        <w:textAlignment w:val="baseline"/>
        <w:rPr>
          <w:rFonts w:ascii="Calibri" w:hAnsi="Calibri" w:cs="Calibri"/>
          <w:b/>
          <w:bCs/>
          <w:sz w:val="22"/>
          <w:szCs w:val="22"/>
        </w:rPr>
      </w:pPr>
      <w:r>
        <w:rPr>
          <w:rFonts w:ascii="Calibri" w:hAnsi="Calibri" w:cs="Calibri"/>
          <w:b/>
          <w:bCs/>
          <w:sz w:val="22"/>
          <w:szCs w:val="22"/>
        </w:rPr>
        <w:t>3.</w:t>
      </w:r>
      <w:r w:rsidR="003C0EB2" w:rsidRPr="000F1F4B">
        <w:rPr>
          <w:rFonts w:ascii="Calibri" w:hAnsi="Calibri" w:cs="Calibri"/>
          <w:b/>
          <w:bCs/>
          <w:sz w:val="22"/>
          <w:szCs w:val="22"/>
        </w:rPr>
        <w:t>Onderwerp van deze Overeenkomst </w:t>
      </w:r>
    </w:p>
    <w:p w14:paraId="60242D92" w14:textId="77777777" w:rsidR="003C0EB2" w:rsidRPr="003C0EB2" w:rsidRDefault="003C0EB2" w:rsidP="000F1F4B">
      <w:pPr>
        <w:numPr>
          <w:ilvl w:val="0"/>
          <w:numId w:val="16"/>
        </w:numPr>
        <w:spacing w:line="240" w:lineRule="auto"/>
        <w:ind w:firstLine="0"/>
        <w:textAlignment w:val="baseline"/>
        <w:rPr>
          <w:rFonts w:ascii="Calibri" w:hAnsi="Calibri" w:cs="Calibri"/>
          <w:sz w:val="22"/>
          <w:szCs w:val="22"/>
        </w:rPr>
      </w:pPr>
      <w:r w:rsidRPr="003C0EB2">
        <w:rPr>
          <w:rFonts w:ascii="Calibri" w:hAnsi="Calibri" w:cs="Calibri"/>
          <w:sz w:val="22"/>
          <w:szCs w:val="22"/>
        </w:rPr>
        <w:lastRenderedPageBreak/>
        <w:t>Partij A levert persoonsgegevens uitsluitend voor de uitvoering van &lt;de hierboven genoemde Hoofdovereenkomst&gt;, of &lt;benoem taak&gt; </w:t>
      </w:r>
    </w:p>
    <w:p w14:paraId="66F52137" w14:textId="77777777" w:rsidR="003C0EB2" w:rsidRPr="003C0EB2" w:rsidRDefault="003C0EB2" w:rsidP="000F1F4B">
      <w:pPr>
        <w:numPr>
          <w:ilvl w:val="0"/>
          <w:numId w:val="17"/>
        </w:numPr>
        <w:spacing w:line="240" w:lineRule="auto"/>
        <w:ind w:firstLine="0"/>
        <w:textAlignment w:val="baseline"/>
        <w:rPr>
          <w:rFonts w:ascii="Calibri" w:hAnsi="Calibri" w:cs="Calibri"/>
          <w:sz w:val="22"/>
          <w:szCs w:val="22"/>
        </w:rPr>
      </w:pPr>
      <w:r w:rsidRPr="003C0EB2">
        <w:rPr>
          <w:rFonts w:ascii="Calibri" w:hAnsi="Calibri" w:cs="Calibri"/>
          <w:sz w:val="22"/>
          <w:szCs w:val="22"/>
        </w:rPr>
        <w:t>Partij B ontvangt ter beschikking gestelde Persoonsgegevens uitsluitend voor de uitvoering van &lt;de hierboven genoemde Hoofdovereenkomst&gt;, of &lt;benoem taak&gt;. </w:t>
      </w:r>
    </w:p>
    <w:p w14:paraId="65081963" w14:textId="77777777" w:rsidR="003C0EB2" w:rsidRPr="000F1F4B" w:rsidRDefault="003C0EB2" w:rsidP="000F1F4B">
      <w:pPr>
        <w:numPr>
          <w:ilvl w:val="0"/>
          <w:numId w:val="18"/>
        </w:numPr>
        <w:spacing w:line="240" w:lineRule="auto"/>
        <w:ind w:firstLine="0"/>
        <w:textAlignment w:val="baseline"/>
        <w:rPr>
          <w:rFonts w:ascii="Calibri" w:hAnsi="Calibri" w:cs="Calibri"/>
          <w:sz w:val="22"/>
          <w:szCs w:val="22"/>
        </w:rPr>
      </w:pPr>
      <w:r w:rsidRPr="003C0EB2">
        <w:rPr>
          <w:rFonts w:cs="Arial"/>
        </w:rPr>
        <w:t xml:space="preserve">Iedere Partij vult de door haar uit te voeren levering, dan wel ontvangst in </w:t>
      </w:r>
      <w:proofErr w:type="spellStart"/>
      <w:r w:rsidRPr="003C0EB2">
        <w:rPr>
          <w:rFonts w:cs="Arial"/>
        </w:rPr>
        <w:t>in</w:t>
      </w:r>
      <w:proofErr w:type="spellEnd"/>
      <w:r w:rsidRPr="003C0EB2">
        <w:rPr>
          <w:rFonts w:cs="Arial"/>
        </w:rPr>
        <w:t xml:space="preserve"> tabel 1 van Bijlage. </w:t>
      </w:r>
    </w:p>
    <w:p w14:paraId="7E499C8D" w14:textId="77777777" w:rsidR="000F1F4B" w:rsidRPr="003C0EB2" w:rsidRDefault="000F1F4B" w:rsidP="000F1F4B">
      <w:pPr>
        <w:spacing w:line="240" w:lineRule="auto"/>
        <w:ind w:left="720"/>
        <w:textAlignment w:val="baseline"/>
        <w:rPr>
          <w:rFonts w:ascii="Calibri" w:hAnsi="Calibri" w:cs="Calibri"/>
          <w:sz w:val="22"/>
          <w:szCs w:val="22"/>
        </w:rPr>
      </w:pPr>
    </w:p>
    <w:p w14:paraId="02C2E613" w14:textId="68F6BE85" w:rsidR="003C0EB2" w:rsidRPr="003C0EB2" w:rsidRDefault="000F1F4B" w:rsidP="000F1F4B">
      <w:pPr>
        <w:spacing w:line="240" w:lineRule="auto"/>
        <w:textAlignment w:val="baseline"/>
        <w:rPr>
          <w:rFonts w:ascii="Calibri" w:hAnsi="Calibri" w:cs="Calibri"/>
          <w:b/>
          <w:bCs/>
          <w:sz w:val="22"/>
          <w:szCs w:val="22"/>
        </w:rPr>
      </w:pPr>
      <w:r>
        <w:rPr>
          <w:rFonts w:ascii="Calibri" w:hAnsi="Calibri" w:cs="Calibri"/>
          <w:b/>
          <w:bCs/>
          <w:sz w:val="22"/>
          <w:szCs w:val="22"/>
        </w:rPr>
        <w:t>4.</w:t>
      </w:r>
      <w:r w:rsidR="003C0EB2" w:rsidRPr="003C0EB2">
        <w:rPr>
          <w:rFonts w:ascii="Calibri" w:hAnsi="Calibri" w:cs="Calibri"/>
          <w:b/>
          <w:bCs/>
          <w:sz w:val="22"/>
          <w:szCs w:val="22"/>
        </w:rPr>
        <w:t>Verstrekking van persoonsgegevens </w:t>
      </w:r>
    </w:p>
    <w:p w14:paraId="0A012B17" w14:textId="77777777" w:rsidR="003C0EB2" w:rsidRPr="003C0EB2" w:rsidRDefault="003C0EB2" w:rsidP="000F1F4B">
      <w:pPr>
        <w:numPr>
          <w:ilvl w:val="0"/>
          <w:numId w:val="19"/>
        </w:numPr>
        <w:spacing w:line="240" w:lineRule="auto"/>
        <w:ind w:firstLine="0"/>
        <w:textAlignment w:val="baseline"/>
        <w:rPr>
          <w:rFonts w:ascii="Calibri" w:hAnsi="Calibri" w:cs="Calibri"/>
          <w:sz w:val="22"/>
          <w:szCs w:val="22"/>
        </w:rPr>
      </w:pPr>
      <w:r w:rsidRPr="003C0EB2">
        <w:rPr>
          <w:rFonts w:ascii="Calibri" w:hAnsi="Calibri" w:cs="Calibri"/>
          <w:sz w:val="22"/>
          <w:szCs w:val="22"/>
        </w:rPr>
        <w:t>Partijen dragen zorg voor passende technische en organisatorische maatregelen bij de feitelijke overdracht van persoonsgegevens. Het medium voor overdracht wordt afgestemd op de risico’s die aan de verstrekking zijn verbonden.  </w:t>
      </w:r>
    </w:p>
    <w:p w14:paraId="69DED012" w14:textId="77777777" w:rsidR="003C0EB2" w:rsidRDefault="003C0EB2" w:rsidP="000F1F4B">
      <w:pPr>
        <w:numPr>
          <w:ilvl w:val="0"/>
          <w:numId w:val="20"/>
        </w:numPr>
        <w:spacing w:line="240" w:lineRule="auto"/>
        <w:ind w:firstLine="0"/>
        <w:textAlignment w:val="baseline"/>
        <w:rPr>
          <w:rFonts w:ascii="Calibri" w:hAnsi="Calibri" w:cs="Calibri"/>
          <w:sz w:val="22"/>
          <w:szCs w:val="22"/>
        </w:rPr>
      </w:pPr>
      <w:r w:rsidRPr="003C0EB2">
        <w:rPr>
          <w:rFonts w:ascii="Calibri" w:hAnsi="Calibri" w:cs="Calibri"/>
          <w:sz w:val="22"/>
          <w:szCs w:val="22"/>
        </w:rPr>
        <w:t>Iedere Partij vult de door haar uit te voeren</w:t>
      </w:r>
      <w:r w:rsidRPr="003C0EB2">
        <w:rPr>
          <w:rFonts w:cs="Arial"/>
        </w:rPr>
        <w:t xml:space="preserve"> </w:t>
      </w:r>
      <w:r w:rsidRPr="003C0EB2">
        <w:rPr>
          <w:rFonts w:ascii="Calibri" w:hAnsi="Calibri" w:cs="Calibri"/>
          <w:sz w:val="22"/>
          <w:szCs w:val="22"/>
        </w:rPr>
        <w:t xml:space="preserve">technische en organisatorische maatregelen in </w:t>
      </w:r>
      <w:proofErr w:type="spellStart"/>
      <w:r w:rsidRPr="003C0EB2">
        <w:rPr>
          <w:rFonts w:ascii="Calibri" w:hAnsi="Calibri" w:cs="Calibri"/>
          <w:sz w:val="22"/>
          <w:szCs w:val="22"/>
        </w:rPr>
        <w:t>in</w:t>
      </w:r>
      <w:proofErr w:type="spellEnd"/>
      <w:r w:rsidRPr="003C0EB2">
        <w:rPr>
          <w:rFonts w:ascii="Calibri" w:hAnsi="Calibri" w:cs="Calibri"/>
          <w:sz w:val="22"/>
          <w:szCs w:val="22"/>
        </w:rPr>
        <w:t xml:space="preserve"> Tabel 1. </w:t>
      </w:r>
    </w:p>
    <w:p w14:paraId="2F6C63FD" w14:textId="77777777" w:rsidR="000F1F4B" w:rsidRPr="003C0EB2" w:rsidRDefault="000F1F4B" w:rsidP="000F1F4B">
      <w:pPr>
        <w:spacing w:line="240" w:lineRule="auto"/>
        <w:ind w:left="720"/>
        <w:textAlignment w:val="baseline"/>
        <w:rPr>
          <w:rFonts w:ascii="Calibri" w:hAnsi="Calibri" w:cs="Calibri"/>
          <w:sz w:val="22"/>
          <w:szCs w:val="22"/>
        </w:rPr>
      </w:pPr>
    </w:p>
    <w:p w14:paraId="23E134A6" w14:textId="7DED4994" w:rsidR="003C0EB2" w:rsidRPr="003C0EB2" w:rsidRDefault="000F1F4B" w:rsidP="000F1F4B">
      <w:pPr>
        <w:spacing w:line="240" w:lineRule="auto"/>
        <w:textAlignment w:val="baseline"/>
        <w:rPr>
          <w:rFonts w:ascii="Calibri" w:hAnsi="Calibri" w:cs="Calibri"/>
          <w:b/>
          <w:bCs/>
          <w:sz w:val="22"/>
          <w:szCs w:val="22"/>
        </w:rPr>
      </w:pPr>
      <w:r>
        <w:rPr>
          <w:rFonts w:ascii="Calibri" w:hAnsi="Calibri" w:cs="Calibri"/>
          <w:b/>
          <w:bCs/>
          <w:sz w:val="22"/>
          <w:szCs w:val="22"/>
        </w:rPr>
        <w:t>5.</w:t>
      </w:r>
      <w:r w:rsidR="003C0EB2" w:rsidRPr="003C0EB2">
        <w:rPr>
          <w:rFonts w:ascii="Calibri" w:hAnsi="Calibri" w:cs="Calibri"/>
          <w:b/>
          <w:bCs/>
          <w:sz w:val="22"/>
          <w:szCs w:val="22"/>
        </w:rPr>
        <w:t>Kennisgevingsplicht ontvangers </w:t>
      </w:r>
    </w:p>
    <w:p w14:paraId="11AD8100" w14:textId="77777777" w:rsidR="003C0EB2" w:rsidRDefault="003C0EB2" w:rsidP="000F1F4B">
      <w:pPr>
        <w:numPr>
          <w:ilvl w:val="0"/>
          <w:numId w:val="21"/>
        </w:numPr>
        <w:spacing w:line="240" w:lineRule="auto"/>
        <w:ind w:firstLine="0"/>
        <w:textAlignment w:val="baseline"/>
        <w:rPr>
          <w:rFonts w:ascii="Calibri" w:hAnsi="Calibri" w:cs="Calibri"/>
          <w:sz w:val="22"/>
          <w:szCs w:val="22"/>
        </w:rPr>
      </w:pPr>
      <w:r w:rsidRPr="003C0EB2">
        <w:rPr>
          <w:rFonts w:ascii="Calibri" w:hAnsi="Calibri" w:cs="Calibri"/>
          <w:sz w:val="22"/>
          <w:szCs w:val="22"/>
        </w:rPr>
        <w:t xml:space="preserve">Gemeente A stelt Gemeente B op de hoogte wanneer eerstgenoemde een verzoek van een betrokkene ontvangt dat strekt tot rectificatie of </w:t>
      </w:r>
      <w:proofErr w:type="spellStart"/>
      <w:r w:rsidRPr="003C0EB2">
        <w:rPr>
          <w:rFonts w:ascii="Calibri" w:hAnsi="Calibri" w:cs="Calibri"/>
          <w:sz w:val="22"/>
          <w:szCs w:val="22"/>
        </w:rPr>
        <w:t>wissing</w:t>
      </w:r>
      <w:proofErr w:type="spellEnd"/>
      <w:r w:rsidRPr="003C0EB2">
        <w:rPr>
          <w:rFonts w:ascii="Calibri" w:hAnsi="Calibri" w:cs="Calibri"/>
          <w:sz w:val="22"/>
          <w:szCs w:val="22"/>
        </w:rPr>
        <w:t xml:space="preserve"> van persoonsgegevens of beperking van de verwerking overeenkomstig respectievelijk art. 16, art. 17 lid 1 of art. 18 AVG welke betrekking heeft op persoonsgegevens die Gemeente A aan Gemeente B verstrekt onder deze Overeenkomst. </w:t>
      </w:r>
    </w:p>
    <w:p w14:paraId="322BA4AD" w14:textId="77777777" w:rsidR="000F1F4B" w:rsidRPr="003C0EB2" w:rsidRDefault="000F1F4B" w:rsidP="000F1F4B">
      <w:pPr>
        <w:spacing w:line="240" w:lineRule="auto"/>
        <w:ind w:left="720"/>
        <w:textAlignment w:val="baseline"/>
        <w:rPr>
          <w:rFonts w:ascii="Calibri" w:hAnsi="Calibri" w:cs="Calibri"/>
          <w:sz w:val="22"/>
          <w:szCs w:val="22"/>
        </w:rPr>
      </w:pPr>
    </w:p>
    <w:p w14:paraId="483A956C" w14:textId="577474C6" w:rsidR="003C0EB2" w:rsidRPr="003C0EB2" w:rsidRDefault="000F1F4B" w:rsidP="000F1F4B">
      <w:pPr>
        <w:spacing w:line="240" w:lineRule="auto"/>
        <w:textAlignment w:val="baseline"/>
        <w:rPr>
          <w:rFonts w:ascii="Calibri" w:hAnsi="Calibri" w:cs="Calibri"/>
          <w:b/>
          <w:bCs/>
          <w:sz w:val="22"/>
          <w:szCs w:val="22"/>
        </w:rPr>
      </w:pPr>
      <w:r>
        <w:rPr>
          <w:rFonts w:ascii="Calibri" w:hAnsi="Calibri" w:cs="Calibri"/>
          <w:b/>
          <w:bCs/>
          <w:sz w:val="22"/>
          <w:szCs w:val="22"/>
        </w:rPr>
        <w:t>6.</w:t>
      </w:r>
      <w:r w:rsidR="003C0EB2" w:rsidRPr="003C0EB2">
        <w:rPr>
          <w:rFonts w:ascii="Calibri" w:hAnsi="Calibri" w:cs="Calibri"/>
          <w:b/>
          <w:bCs/>
          <w:sz w:val="22"/>
          <w:szCs w:val="22"/>
        </w:rPr>
        <w:t>Slotbepalingen </w:t>
      </w:r>
    </w:p>
    <w:p w14:paraId="0A832176" w14:textId="77777777" w:rsidR="003C0EB2" w:rsidRPr="003C0EB2" w:rsidRDefault="003C0EB2" w:rsidP="000F1F4B">
      <w:pPr>
        <w:numPr>
          <w:ilvl w:val="0"/>
          <w:numId w:val="22"/>
        </w:numPr>
        <w:spacing w:line="240" w:lineRule="auto"/>
        <w:ind w:firstLine="0"/>
        <w:textAlignment w:val="baseline"/>
        <w:rPr>
          <w:rFonts w:ascii="Calibri" w:hAnsi="Calibri" w:cs="Calibri"/>
          <w:sz w:val="22"/>
          <w:szCs w:val="22"/>
        </w:rPr>
      </w:pPr>
      <w:r w:rsidRPr="003C0EB2">
        <w:rPr>
          <w:rFonts w:ascii="Calibri" w:hAnsi="Calibri" w:cs="Calibri"/>
          <w:sz w:val="22"/>
          <w:szCs w:val="22"/>
        </w:rPr>
        <w:t>Op deze Overeenkomst is Nederlands recht van toepassing. </w:t>
      </w:r>
    </w:p>
    <w:p w14:paraId="63A75B72"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 </w:t>
      </w:r>
    </w:p>
    <w:p w14:paraId="7B81844F" w14:textId="77777777" w:rsidR="000F1F4B" w:rsidRDefault="000F1F4B" w:rsidP="003C0EB2">
      <w:pPr>
        <w:spacing w:line="240" w:lineRule="auto"/>
        <w:textAlignment w:val="baseline"/>
        <w:rPr>
          <w:rFonts w:ascii="Calibri" w:hAnsi="Calibri" w:cs="Calibri"/>
          <w:b/>
          <w:bCs/>
          <w:sz w:val="22"/>
          <w:szCs w:val="22"/>
        </w:rPr>
      </w:pPr>
    </w:p>
    <w:p w14:paraId="36C76A1C" w14:textId="77777777" w:rsidR="000F1F4B" w:rsidRDefault="000F1F4B" w:rsidP="003C0EB2">
      <w:pPr>
        <w:spacing w:line="240" w:lineRule="auto"/>
        <w:textAlignment w:val="baseline"/>
        <w:rPr>
          <w:rFonts w:ascii="Calibri" w:hAnsi="Calibri" w:cs="Calibri"/>
          <w:b/>
          <w:bCs/>
          <w:sz w:val="22"/>
          <w:szCs w:val="22"/>
        </w:rPr>
      </w:pPr>
    </w:p>
    <w:p w14:paraId="266C0B5E" w14:textId="32BDCF53"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b/>
          <w:bCs/>
          <w:sz w:val="22"/>
          <w:szCs w:val="22"/>
        </w:rPr>
        <w:t>Ondertekening</w:t>
      </w:r>
      <w:r w:rsidRPr="003C0EB2">
        <w:rPr>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2"/>
        <w:gridCol w:w="4421"/>
      </w:tblGrid>
      <w:tr w:rsidR="003C0EB2" w:rsidRPr="003C0EB2" w14:paraId="768E8D11" w14:textId="77777777" w:rsidTr="003C0EB2">
        <w:trPr>
          <w:trHeight w:val="300"/>
        </w:trPr>
        <w:tc>
          <w:tcPr>
            <w:tcW w:w="4530" w:type="dxa"/>
            <w:tcBorders>
              <w:top w:val="nil"/>
              <w:left w:val="nil"/>
              <w:bottom w:val="nil"/>
              <w:right w:val="nil"/>
            </w:tcBorders>
            <w:shd w:val="clear" w:color="auto" w:fill="auto"/>
            <w:hideMark/>
          </w:tcPr>
          <w:p w14:paraId="1B3E8E8A" w14:textId="77777777" w:rsidR="000F1F4B" w:rsidRDefault="000F1F4B"/>
          <w:p w14:paraId="6FF42976" w14:textId="77777777" w:rsidR="000F1F4B" w:rsidRDefault="000F1F4B"/>
          <w:tbl>
            <w:tblPr>
              <w:tblW w:w="4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550"/>
            </w:tblGrid>
            <w:tr w:rsidR="003C0EB2" w:rsidRPr="003C0EB2" w14:paraId="14F68DC7" w14:textId="77777777" w:rsidTr="000F1F4B">
              <w:trPr>
                <w:trHeight w:val="300"/>
              </w:trPr>
              <w:tc>
                <w:tcPr>
                  <w:tcW w:w="4095" w:type="dxa"/>
                  <w:gridSpan w:val="2"/>
                  <w:tcBorders>
                    <w:top w:val="nil"/>
                    <w:left w:val="nil"/>
                    <w:bottom w:val="nil"/>
                    <w:right w:val="nil"/>
                  </w:tcBorders>
                  <w:shd w:val="clear" w:color="auto" w:fill="auto"/>
                  <w:hideMark/>
                </w:tcPr>
                <w:p w14:paraId="19FCDEA8" w14:textId="77777777" w:rsidR="003C0EB2" w:rsidRPr="003C0EB2" w:rsidRDefault="003C0EB2" w:rsidP="003C0EB2">
                  <w:pPr>
                    <w:spacing w:line="240" w:lineRule="auto"/>
                    <w:textAlignment w:val="baseline"/>
                    <w:divId w:val="1087579312"/>
                    <w:rPr>
                      <w:rFonts w:ascii="Times New Roman" w:hAnsi="Times New Roman"/>
                      <w:sz w:val="24"/>
                      <w:szCs w:val="24"/>
                    </w:rPr>
                  </w:pPr>
                  <w:r w:rsidRPr="003C0EB2">
                    <w:rPr>
                      <w:rFonts w:ascii="Calibri" w:hAnsi="Calibri" w:cs="Calibri"/>
                      <w:b/>
                      <w:bCs/>
                      <w:sz w:val="22"/>
                      <w:szCs w:val="22"/>
                    </w:rPr>
                    <w:t>Gemeente A &lt;naam&gt;</w:t>
                  </w:r>
                  <w:r w:rsidRPr="003C0EB2">
                    <w:rPr>
                      <w:rFonts w:ascii="Calibri" w:hAnsi="Calibri" w:cs="Calibri"/>
                      <w:sz w:val="22"/>
                      <w:szCs w:val="22"/>
                    </w:rPr>
                    <w:t> </w:t>
                  </w:r>
                </w:p>
              </w:tc>
            </w:tr>
            <w:tr w:rsidR="003C0EB2" w:rsidRPr="003C0EB2" w14:paraId="0D23CFD0" w14:textId="77777777" w:rsidTr="000F1F4B">
              <w:trPr>
                <w:trHeight w:val="300"/>
              </w:trPr>
              <w:tc>
                <w:tcPr>
                  <w:tcW w:w="1545" w:type="dxa"/>
                  <w:tcBorders>
                    <w:top w:val="nil"/>
                    <w:left w:val="nil"/>
                    <w:bottom w:val="nil"/>
                    <w:right w:val="nil"/>
                  </w:tcBorders>
                  <w:shd w:val="clear" w:color="auto" w:fill="auto"/>
                  <w:hideMark/>
                </w:tcPr>
                <w:p w14:paraId="51A9CE5A"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namens deze: </w:t>
                  </w:r>
                </w:p>
              </w:tc>
              <w:tc>
                <w:tcPr>
                  <w:tcW w:w="2550" w:type="dxa"/>
                  <w:tcBorders>
                    <w:top w:val="nil"/>
                    <w:left w:val="nil"/>
                    <w:bottom w:val="nil"/>
                    <w:right w:val="nil"/>
                  </w:tcBorders>
                  <w:shd w:val="clear" w:color="auto" w:fill="auto"/>
                  <w:hideMark/>
                </w:tcPr>
                <w:p w14:paraId="7A5E4256"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&lt;naam vertegenwoordiger&gt; </w:t>
                  </w:r>
                </w:p>
              </w:tc>
            </w:tr>
            <w:tr w:rsidR="003C0EB2" w:rsidRPr="003C0EB2" w14:paraId="0FDD03D1" w14:textId="77777777" w:rsidTr="000F1F4B">
              <w:trPr>
                <w:trHeight w:val="300"/>
              </w:trPr>
              <w:tc>
                <w:tcPr>
                  <w:tcW w:w="1545" w:type="dxa"/>
                  <w:tcBorders>
                    <w:top w:val="nil"/>
                    <w:left w:val="nil"/>
                    <w:bottom w:val="nil"/>
                    <w:right w:val="nil"/>
                  </w:tcBorders>
                  <w:shd w:val="clear" w:color="auto" w:fill="auto"/>
                  <w:hideMark/>
                </w:tcPr>
                <w:p w14:paraId="31E807B3"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functie: </w:t>
                  </w:r>
                </w:p>
              </w:tc>
              <w:tc>
                <w:tcPr>
                  <w:tcW w:w="2550" w:type="dxa"/>
                  <w:tcBorders>
                    <w:top w:val="nil"/>
                    <w:left w:val="nil"/>
                    <w:bottom w:val="nil"/>
                    <w:right w:val="nil"/>
                  </w:tcBorders>
                  <w:shd w:val="clear" w:color="auto" w:fill="auto"/>
                  <w:hideMark/>
                </w:tcPr>
                <w:p w14:paraId="2D7C2D27"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&lt;functie&gt; </w:t>
                  </w:r>
                </w:p>
              </w:tc>
            </w:tr>
            <w:tr w:rsidR="003C0EB2" w:rsidRPr="003C0EB2" w14:paraId="441FEF2C" w14:textId="77777777" w:rsidTr="000F1F4B">
              <w:trPr>
                <w:trHeight w:val="300"/>
              </w:trPr>
              <w:tc>
                <w:tcPr>
                  <w:tcW w:w="1545" w:type="dxa"/>
                  <w:tcBorders>
                    <w:top w:val="nil"/>
                    <w:left w:val="nil"/>
                    <w:bottom w:val="nil"/>
                    <w:right w:val="nil"/>
                  </w:tcBorders>
                  <w:shd w:val="clear" w:color="auto" w:fill="auto"/>
                  <w:hideMark/>
                </w:tcPr>
                <w:p w14:paraId="2CE829D1"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c>
                <w:tcPr>
                  <w:tcW w:w="2550" w:type="dxa"/>
                  <w:tcBorders>
                    <w:top w:val="nil"/>
                    <w:left w:val="nil"/>
                    <w:bottom w:val="nil"/>
                    <w:right w:val="nil"/>
                  </w:tcBorders>
                  <w:shd w:val="clear" w:color="auto" w:fill="auto"/>
                  <w:hideMark/>
                </w:tcPr>
                <w:p w14:paraId="6198F5F0"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799CAC9C" w14:textId="77777777" w:rsidTr="000F1F4B">
              <w:trPr>
                <w:trHeight w:val="300"/>
              </w:trPr>
              <w:tc>
                <w:tcPr>
                  <w:tcW w:w="1545" w:type="dxa"/>
                  <w:tcBorders>
                    <w:top w:val="nil"/>
                    <w:left w:val="nil"/>
                    <w:bottom w:val="nil"/>
                    <w:right w:val="nil"/>
                  </w:tcBorders>
                  <w:shd w:val="clear" w:color="auto" w:fill="auto"/>
                  <w:hideMark/>
                </w:tcPr>
                <w:p w14:paraId="182755E9"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plaats: </w:t>
                  </w:r>
                </w:p>
              </w:tc>
              <w:tc>
                <w:tcPr>
                  <w:tcW w:w="2550" w:type="dxa"/>
                  <w:tcBorders>
                    <w:top w:val="nil"/>
                    <w:left w:val="nil"/>
                    <w:bottom w:val="nil"/>
                    <w:right w:val="nil"/>
                  </w:tcBorders>
                  <w:shd w:val="clear" w:color="auto" w:fill="auto"/>
                  <w:hideMark/>
                </w:tcPr>
                <w:p w14:paraId="381786D7"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&lt;plaatsnaam&gt; </w:t>
                  </w:r>
                </w:p>
              </w:tc>
            </w:tr>
            <w:tr w:rsidR="003C0EB2" w:rsidRPr="003C0EB2" w14:paraId="65BF3703" w14:textId="77777777" w:rsidTr="000F1F4B">
              <w:trPr>
                <w:trHeight w:val="300"/>
              </w:trPr>
              <w:tc>
                <w:tcPr>
                  <w:tcW w:w="1545" w:type="dxa"/>
                  <w:tcBorders>
                    <w:top w:val="nil"/>
                    <w:left w:val="nil"/>
                    <w:bottom w:val="nil"/>
                    <w:right w:val="nil"/>
                  </w:tcBorders>
                  <w:shd w:val="clear" w:color="auto" w:fill="auto"/>
                  <w:hideMark/>
                </w:tcPr>
                <w:p w14:paraId="0A96D9F5"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c>
                <w:tcPr>
                  <w:tcW w:w="2550" w:type="dxa"/>
                  <w:tcBorders>
                    <w:top w:val="nil"/>
                    <w:left w:val="nil"/>
                    <w:bottom w:val="nil"/>
                    <w:right w:val="nil"/>
                  </w:tcBorders>
                  <w:shd w:val="clear" w:color="auto" w:fill="auto"/>
                  <w:hideMark/>
                </w:tcPr>
                <w:p w14:paraId="58343417"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6DE6BF07" w14:textId="77777777" w:rsidTr="000F1F4B">
              <w:trPr>
                <w:trHeight w:val="300"/>
              </w:trPr>
              <w:tc>
                <w:tcPr>
                  <w:tcW w:w="1545" w:type="dxa"/>
                  <w:tcBorders>
                    <w:top w:val="nil"/>
                    <w:left w:val="nil"/>
                    <w:bottom w:val="nil"/>
                    <w:right w:val="nil"/>
                  </w:tcBorders>
                  <w:shd w:val="clear" w:color="auto" w:fill="auto"/>
                  <w:hideMark/>
                </w:tcPr>
                <w:p w14:paraId="73AE5410"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datum: </w:t>
                  </w:r>
                </w:p>
              </w:tc>
              <w:tc>
                <w:tcPr>
                  <w:tcW w:w="2550" w:type="dxa"/>
                  <w:tcBorders>
                    <w:top w:val="nil"/>
                    <w:left w:val="nil"/>
                    <w:bottom w:val="nil"/>
                    <w:right w:val="nil"/>
                  </w:tcBorders>
                  <w:shd w:val="clear" w:color="auto" w:fill="auto"/>
                  <w:hideMark/>
                </w:tcPr>
                <w:p w14:paraId="01DBF230"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&lt;datum&gt; </w:t>
                  </w:r>
                </w:p>
              </w:tc>
            </w:tr>
            <w:tr w:rsidR="003C0EB2" w:rsidRPr="003C0EB2" w14:paraId="1877035B" w14:textId="77777777" w:rsidTr="000F1F4B">
              <w:trPr>
                <w:trHeight w:val="300"/>
              </w:trPr>
              <w:tc>
                <w:tcPr>
                  <w:tcW w:w="1545" w:type="dxa"/>
                  <w:tcBorders>
                    <w:top w:val="nil"/>
                    <w:left w:val="nil"/>
                    <w:bottom w:val="nil"/>
                    <w:right w:val="nil"/>
                  </w:tcBorders>
                  <w:shd w:val="clear" w:color="auto" w:fill="auto"/>
                  <w:hideMark/>
                </w:tcPr>
                <w:p w14:paraId="483B5419"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c>
                <w:tcPr>
                  <w:tcW w:w="2550" w:type="dxa"/>
                  <w:tcBorders>
                    <w:top w:val="nil"/>
                    <w:left w:val="nil"/>
                    <w:bottom w:val="nil"/>
                    <w:right w:val="nil"/>
                  </w:tcBorders>
                  <w:shd w:val="clear" w:color="auto" w:fill="auto"/>
                  <w:hideMark/>
                </w:tcPr>
                <w:p w14:paraId="27162ADC"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73615A00" w14:textId="77777777" w:rsidTr="000F1F4B">
              <w:trPr>
                <w:trHeight w:val="300"/>
              </w:trPr>
              <w:tc>
                <w:tcPr>
                  <w:tcW w:w="1545" w:type="dxa"/>
                  <w:tcBorders>
                    <w:top w:val="nil"/>
                    <w:left w:val="nil"/>
                    <w:bottom w:val="nil"/>
                    <w:right w:val="nil"/>
                  </w:tcBorders>
                  <w:shd w:val="clear" w:color="auto" w:fill="auto"/>
                  <w:hideMark/>
                </w:tcPr>
                <w:p w14:paraId="28C86DD6"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c>
                <w:tcPr>
                  <w:tcW w:w="2550" w:type="dxa"/>
                  <w:tcBorders>
                    <w:top w:val="nil"/>
                    <w:left w:val="nil"/>
                    <w:bottom w:val="nil"/>
                    <w:right w:val="nil"/>
                  </w:tcBorders>
                  <w:shd w:val="clear" w:color="auto" w:fill="auto"/>
                  <w:hideMark/>
                </w:tcPr>
                <w:p w14:paraId="2C2A71ED"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2D11048A" w14:textId="77777777" w:rsidTr="000F1F4B">
              <w:trPr>
                <w:trHeight w:val="300"/>
              </w:trPr>
              <w:tc>
                <w:tcPr>
                  <w:tcW w:w="4095" w:type="dxa"/>
                  <w:gridSpan w:val="2"/>
                  <w:tcBorders>
                    <w:top w:val="nil"/>
                    <w:left w:val="nil"/>
                    <w:bottom w:val="nil"/>
                    <w:right w:val="nil"/>
                  </w:tcBorders>
                  <w:shd w:val="clear" w:color="auto" w:fill="auto"/>
                  <w:hideMark/>
                </w:tcPr>
                <w:p w14:paraId="78C6A815"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p w14:paraId="782B3805"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bl>
          <w:p w14:paraId="00E7EB31"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c>
          <w:tcPr>
            <w:tcW w:w="4530" w:type="dxa"/>
            <w:tcBorders>
              <w:top w:val="nil"/>
              <w:left w:val="nil"/>
              <w:bottom w:val="nil"/>
              <w:right w:val="nil"/>
            </w:tcBorders>
            <w:shd w:val="clear" w:color="auto" w:fill="auto"/>
            <w:hideMark/>
          </w:tcPr>
          <w:p w14:paraId="04E78B15" w14:textId="77777777" w:rsidR="000F1F4B" w:rsidRDefault="000F1F4B"/>
          <w:p w14:paraId="4A6855FF" w14:textId="77777777" w:rsidR="000F1F4B" w:rsidRDefault="000F1F4B"/>
          <w:tbl>
            <w:tblPr>
              <w:tblW w:w="4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550"/>
            </w:tblGrid>
            <w:tr w:rsidR="003C0EB2" w:rsidRPr="003C0EB2" w14:paraId="2F2A90DF" w14:textId="77777777" w:rsidTr="000F1F4B">
              <w:trPr>
                <w:trHeight w:val="300"/>
              </w:trPr>
              <w:tc>
                <w:tcPr>
                  <w:tcW w:w="4095" w:type="dxa"/>
                  <w:gridSpan w:val="2"/>
                  <w:tcBorders>
                    <w:top w:val="nil"/>
                    <w:left w:val="nil"/>
                    <w:bottom w:val="nil"/>
                    <w:right w:val="nil"/>
                  </w:tcBorders>
                  <w:shd w:val="clear" w:color="auto" w:fill="auto"/>
                  <w:hideMark/>
                </w:tcPr>
                <w:p w14:paraId="5C366E19"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Gemeente B &lt;naam&gt;</w:t>
                  </w:r>
                  <w:r w:rsidRPr="003C0EB2">
                    <w:rPr>
                      <w:rFonts w:ascii="Calibri" w:hAnsi="Calibri" w:cs="Calibri"/>
                      <w:sz w:val="22"/>
                      <w:szCs w:val="22"/>
                    </w:rPr>
                    <w:t> </w:t>
                  </w:r>
                </w:p>
              </w:tc>
            </w:tr>
            <w:tr w:rsidR="003C0EB2" w:rsidRPr="003C0EB2" w14:paraId="1C03D4C1" w14:textId="77777777" w:rsidTr="000F1F4B">
              <w:trPr>
                <w:trHeight w:val="300"/>
              </w:trPr>
              <w:tc>
                <w:tcPr>
                  <w:tcW w:w="1545" w:type="dxa"/>
                  <w:tcBorders>
                    <w:top w:val="nil"/>
                    <w:left w:val="nil"/>
                    <w:bottom w:val="nil"/>
                    <w:right w:val="nil"/>
                  </w:tcBorders>
                  <w:shd w:val="clear" w:color="auto" w:fill="auto"/>
                  <w:hideMark/>
                </w:tcPr>
                <w:p w14:paraId="0F048D83"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namens deze: </w:t>
                  </w:r>
                </w:p>
              </w:tc>
              <w:tc>
                <w:tcPr>
                  <w:tcW w:w="2550" w:type="dxa"/>
                  <w:tcBorders>
                    <w:top w:val="nil"/>
                    <w:left w:val="nil"/>
                    <w:bottom w:val="nil"/>
                    <w:right w:val="nil"/>
                  </w:tcBorders>
                  <w:shd w:val="clear" w:color="auto" w:fill="auto"/>
                  <w:hideMark/>
                </w:tcPr>
                <w:p w14:paraId="3CB58D8B"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&lt;naam vertegenwoordiger&gt; </w:t>
                  </w:r>
                </w:p>
              </w:tc>
            </w:tr>
            <w:tr w:rsidR="003C0EB2" w:rsidRPr="003C0EB2" w14:paraId="70F03DFE" w14:textId="77777777" w:rsidTr="000F1F4B">
              <w:trPr>
                <w:trHeight w:val="300"/>
              </w:trPr>
              <w:tc>
                <w:tcPr>
                  <w:tcW w:w="1545" w:type="dxa"/>
                  <w:tcBorders>
                    <w:top w:val="nil"/>
                    <w:left w:val="nil"/>
                    <w:bottom w:val="nil"/>
                    <w:right w:val="nil"/>
                  </w:tcBorders>
                  <w:shd w:val="clear" w:color="auto" w:fill="auto"/>
                  <w:hideMark/>
                </w:tcPr>
                <w:p w14:paraId="5A05BFFC"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functie: </w:t>
                  </w:r>
                </w:p>
              </w:tc>
              <w:tc>
                <w:tcPr>
                  <w:tcW w:w="2550" w:type="dxa"/>
                  <w:tcBorders>
                    <w:top w:val="nil"/>
                    <w:left w:val="nil"/>
                    <w:bottom w:val="nil"/>
                    <w:right w:val="nil"/>
                  </w:tcBorders>
                  <w:shd w:val="clear" w:color="auto" w:fill="auto"/>
                  <w:hideMark/>
                </w:tcPr>
                <w:p w14:paraId="29A31884"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&lt;functie&gt; </w:t>
                  </w:r>
                </w:p>
              </w:tc>
            </w:tr>
            <w:tr w:rsidR="003C0EB2" w:rsidRPr="003C0EB2" w14:paraId="0FC13936" w14:textId="77777777" w:rsidTr="000F1F4B">
              <w:trPr>
                <w:trHeight w:val="300"/>
              </w:trPr>
              <w:tc>
                <w:tcPr>
                  <w:tcW w:w="1545" w:type="dxa"/>
                  <w:tcBorders>
                    <w:top w:val="nil"/>
                    <w:left w:val="nil"/>
                    <w:bottom w:val="nil"/>
                    <w:right w:val="nil"/>
                  </w:tcBorders>
                  <w:shd w:val="clear" w:color="auto" w:fill="auto"/>
                  <w:hideMark/>
                </w:tcPr>
                <w:p w14:paraId="4B872266"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c>
                <w:tcPr>
                  <w:tcW w:w="2550" w:type="dxa"/>
                  <w:tcBorders>
                    <w:top w:val="nil"/>
                    <w:left w:val="nil"/>
                    <w:bottom w:val="nil"/>
                    <w:right w:val="nil"/>
                  </w:tcBorders>
                  <w:shd w:val="clear" w:color="auto" w:fill="auto"/>
                  <w:hideMark/>
                </w:tcPr>
                <w:p w14:paraId="1A3F76E7"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0E461B24" w14:textId="77777777" w:rsidTr="000F1F4B">
              <w:trPr>
                <w:trHeight w:val="300"/>
              </w:trPr>
              <w:tc>
                <w:tcPr>
                  <w:tcW w:w="1545" w:type="dxa"/>
                  <w:tcBorders>
                    <w:top w:val="nil"/>
                    <w:left w:val="nil"/>
                    <w:bottom w:val="nil"/>
                    <w:right w:val="nil"/>
                  </w:tcBorders>
                  <w:shd w:val="clear" w:color="auto" w:fill="auto"/>
                  <w:hideMark/>
                </w:tcPr>
                <w:p w14:paraId="02BC966D"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plaats: </w:t>
                  </w:r>
                </w:p>
              </w:tc>
              <w:tc>
                <w:tcPr>
                  <w:tcW w:w="2550" w:type="dxa"/>
                  <w:tcBorders>
                    <w:top w:val="nil"/>
                    <w:left w:val="nil"/>
                    <w:bottom w:val="nil"/>
                    <w:right w:val="nil"/>
                  </w:tcBorders>
                  <w:shd w:val="clear" w:color="auto" w:fill="auto"/>
                  <w:hideMark/>
                </w:tcPr>
                <w:p w14:paraId="17E383DB"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&lt;plaatsnaam&gt; </w:t>
                  </w:r>
                </w:p>
              </w:tc>
            </w:tr>
            <w:tr w:rsidR="003C0EB2" w:rsidRPr="003C0EB2" w14:paraId="01BB09C8" w14:textId="77777777" w:rsidTr="000F1F4B">
              <w:trPr>
                <w:trHeight w:val="300"/>
              </w:trPr>
              <w:tc>
                <w:tcPr>
                  <w:tcW w:w="1545" w:type="dxa"/>
                  <w:tcBorders>
                    <w:top w:val="nil"/>
                    <w:left w:val="nil"/>
                    <w:bottom w:val="nil"/>
                    <w:right w:val="nil"/>
                  </w:tcBorders>
                  <w:shd w:val="clear" w:color="auto" w:fill="auto"/>
                  <w:hideMark/>
                </w:tcPr>
                <w:p w14:paraId="328BEF7F"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c>
                <w:tcPr>
                  <w:tcW w:w="2550" w:type="dxa"/>
                  <w:tcBorders>
                    <w:top w:val="nil"/>
                    <w:left w:val="nil"/>
                    <w:bottom w:val="nil"/>
                    <w:right w:val="nil"/>
                  </w:tcBorders>
                  <w:shd w:val="clear" w:color="auto" w:fill="auto"/>
                  <w:hideMark/>
                </w:tcPr>
                <w:p w14:paraId="3D6FB68D"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51C9668D" w14:textId="77777777" w:rsidTr="000F1F4B">
              <w:trPr>
                <w:trHeight w:val="300"/>
              </w:trPr>
              <w:tc>
                <w:tcPr>
                  <w:tcW w:w="1545" w:type="dxa"/>
                  <w:tcBorders>
                    <w:top w:val="nil"/>
                    <w:left w:val="nil"/>
                    <w:bottom w:val="nil"/>
                    <w:right w:val="nil"/>
                  </w:tcBorders>
                  <w:shd w:val="clear" w:color="auto" w:fill="auto"/>
                  <w:hideMark/>
                </w:tcPr>
                <w:p w14:paraId="7F72E6DD"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datum: </w:t>
                  </w:r>
                </w:p>
              </w:tc>
              <w:tc>
                <w:tcPr>
                  <w:tcW w:w="2550" w:type="dxa"/>
                  <w:tcBorders>
                    <w:top w:val="nil"/>
                    <w:left w:val="nil"/>
                    <w:bottom w:val="nil"/>
                    <w:right w:val="nil"/>
                  </w:tcBorders>
                  <w:shd w:val="clear" w:color="auto" w:fill="auto"/>
                  <w:hideMark/>
                </w:tcPr>
                <w:p w14:paraId="760FA8BE"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&lt;datum&gt; </w:t>
                  </w:r>
                </w:p>
              </w:tc>
            </w:tr>
            <w:tr w:rsidR="003C0EB2" w:rsidRPr="003C0EB2" w14:paraId="6F06F370" w14:textId="77777777" w:rsidTr="000F1F4B">
              <w:trPr>
                <w:trHeight w:val="300"/>
              </w:trPr>
              <w:tc>
                <w:tcPr>
                  <w:tcW w:w="1545" w:type="dxa"/>
                  <w:tcBorders>
                    <w:top w:val="nil"/>
                    <w:left w:val="nil"/>
                    <w:bottom w:val="nil"/>
                    <w:right w:val="nil"/>
                  </w:tcBorders>
                  <w:shd w:val="clear" w:color="auto" w:fill="auto"/>
                  <w:hideMark/>
                </w:tcPr>
                <w:p w14:paraId="36700DDC"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c>
                <w:tcPr>
                  <w:tcW w:w="2550" w:type="dxa"/>
                  <w:tcBorders>
                    <w:top w:val="nil"/>
                    <w:left w:val="nil"/>
                    <w:bottom w:val="nil"/>
                    <w:right w:val="nil"/>
                  </w:tcBorders>
                  <w:shd w:val="clear" w:color="auto" w:fill="auto"/>
                  <w:hideMark/>
                </w:tcPr>
                <w:p w14:paraId="03D07436"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5C2CD2E7" w14:textId="77777777" w:rsidTr="000F1F4B">
              <w:trPr>
                <w:trHeight w:val="300"/>
              </w:trPr>
              <w:tc>
                <w:tcPr>
                  <w:tcW w:w="1545" w:type="dxa"/>
                  <w:tcBorders>
                    <w:top w:val="nil"/>
                    <w:left w:val="nil"/>
                    <w:bottom w:val="nil"/>
                    <w:right w:val="nil"/>
                  </w:tcBorders>
                  <w:shd w:val="clear" w:color="auto" w:fill="auto"/>
                  <w:hideMark/>
                </w:tcPr>
                <w:p w14:paraId="78B5F5E3"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c>
                <w:tcPr>
                  <w:tcW w:w="2550" w:type="dxa"/>
                  <w:tcBorders>
                    <w:top w:val="nil"/>
                    <w:left w:val="nil"/>
                    <w:bottom w:val="nil"/>
                    <w:right w:val="nil"/>
                  </w:tcBorders>
                  <w:shd w:val="clear" w:color="auto" w:fill="auto"/>
                  <w:hideMark/>
                </w:tcPr>
                <w:p w14:paraId="77A6FC5F"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518224A4" w14:textId="77777777" w:rsidTr="000F1F4B">
              <w:trPr>
                <w:trHeight w:val="300"/>
              </w:trPr>
              <w:tc>
                <w:tcPr>
                  <w:tcW w:w="4095" w:type="dxa"/>
                  <w:gridSpan w:val="2"/>
                  <w:tcBorders>
                    <w:top w:val="nil"/>
                    <w:left w:val="nil"/>
                    <w:bottom w:val="nil"/>
                    <w:right w:val="nil"/>
                  </w:tcBorders>
                  <w:shd w:val="clear" w:color="auto" w:fill="auto"/>
                  <w:hideMark/>
                </w:tcPr>
                <w:p w14:paraId="3EA3D4A4"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p w14:paraId="2E21608F"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bl>
          <w:p w14:paraId="08C4877D"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bl>
    <w:p w14:paraId="55C6AA07" w14:textId="77777777" w:rsidR="003C0EB2" w:rsidRDefault="003C0EB2" w:rsidP="003C0EB2">
      <w:pPr>
        <w:spacing w:line="240" w:lineRule="auto"/>
        <w:textAlignment w:val="baseline"/>
        <w:rPr>
          <w:rFonts w:ascii="Calibri" w:hAnsi="Calibri" w:cs="Calibri"/>
          <w:sz w:val="22"/>
          <w:szCs w:val="22"/>
        </w:rPr>
      </w:pPr>
      <w:r w:rsidRPr="003C0EB2">
        <w:rPr>
          <w:rFonts w:ascii="Calibri" w:hAnsi="Calibri" w:cs="Calibri"/>
          <w:sz w:val="22"/>
          <w:szCs w:val="22"/>
        </w:rPr>
        <w:t> </w:t>
      </w:r>
    </w:p>
    <w:p w14:paraId="2347D60D" w14:textId="77777777" w:rsidR="003C0EB2" w:rsidRDefault="003C0EB2" w:rsidP="003C0EB2">
      <w:pPr>
        <w:spacing w:line="240" w:lineRule="auto"/>
        <w:textAlignment w:val="baseline"/>
        <w:rPr>
          <w:rFonts w:ascii="Calibri" w:hAnsi="Calibri" w:cs="Calibri"/>
          <w:sz w:val="22"/>
          <w:szCs w:val="22"/>
        </w:rPr>
      </w:pPr>
    </w:p>
    <w:p w14:paraId="01388244" w14:textId="3E8FDC45" w:rsidR="003C0EB2" w:rsidRPr="003C0EB2" w:rsidRDefault="003C0EB2" w:rsidP="003C0EB2">
      <w:pPr>
        <w:spacing w:line="240" w:lineRule="auto"/>
        <w:rPr>
          <w:rFonts w:ascii="Calibri" w:hAnsi="Calibri" w:cs="Calibri"/>
          <w:sz w:val="22"/>
          <w:szCs w:val="22"/>
        </w:rPr>
      </w:pPr>
    </w:p>
    <w:p w14:paraId="4175BB44"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Segoe UI" w:hAnsi="Segoe UI" w:cs="Segoe UI"/>
          <w:color w:val="666666"/>
          <w:sz w:val="18"/>
          <w:szCs w:val="18"/>
          <w:shd w:val="clear" w:color="auto" w:fill="FFFFFF"/>
        </w:rPr>
        <w:t> </w:t>
      </w:r>
      <w:r w:rsidRPr="003C0EB2">
        <w:rPr>
          <w:rFonts w:ascii="Calibri" w:hAnsi="Calibri" w:cs="Calibri"/>
          <w:sz w:val="22"/>
          <w:szCs w:val="22"/>
        </w:rPr>
        <w:t> </w:t>
      </w:r>
    </w:p>
    <w:p w14:paraId="5E4C48BC" w14:textId="77777777" w:rsidR="003C0EB2" w:rsidRDefault="003C0EB2">
      <w:pPr>
        <w:spacing w:line="240" w:lineRule="auto"/>
        <w:rPr>
          <w:rFonts w:ascii="Calibri" w:hAnsi="Calibri" w:cs="Calibri"/>
          <w:sz w:val="22"/>
          <w:szCs w:val="22"/>
        </w:rPr>
      </w:pPr>
      <w:r>
        <w:rPr>
          <w:rFonts w:ascii="Calibri" w:hAnsi="Calibri" w:cs="Calibri"/>
          <w:sz w:val="22"/>
          <w:szCs w:val="22"/>
        </w:rPr>
        <w:br w:type="page"/>
      </w:r>
    </w:p>
    <w:p w14:paraId="5C9DE8AF" w14:textId="30022B85"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lastRenderedPageBreak/>
        <w:t> </w:t>
      </w:r>
    </w:p>
    <w:p w14:paraId="30F45844" w14:textId="77777777" w:rsidR="003C0EB2" w:rsidRPr="003C0EB2" w:rsidRDefault="003C0EB2" w:rsidP="000F1F4B">
      <w:pPr>
        <w:numPr>
          <w:ilvl w:val="0"/>
          <w:numId w:val="23"/>
        </w:numPr>
        <w:spacing w:line="240" w:lineRule="auto"/>
        <w:ind w:firstLine="0"/>
        <w:textAlignment w:val="baseline"/>
        <w:rPr>
          <w:rFonts w:ascii="Calibri Light" w:hAnsi="Calibri Light" w:cs="Calibri Light"/>
          <w:color w:val="2F5496"/>
          <w:sz w:val="26"/>
          <w:szCs w:val="26"/>
        </w:rPr>
      </w:pPr>
      <w:r w:rsidRPr="003C0EB2">
        <w:rPr>
          <w:rFonts w:ascii="Calibri Light" w:hAnsi="Calibri Light" w:cs="Calibri Light"/>
          <w:b/>
          <w:bCs/>
          <w:color w:val="2F5496"/>
          <w:sz w:val="26"/>
          <w:szCs w:val="26"/>
        </w:rPr>
        <w:t>Bijlagen</w:t>
      </w:r>
      <w:r w:rsidRPr="003C0EB2">
        <w:rPr>
          <w:rFonts w:ascii="Calibri Light" w:hAnsi="Calibri Light" w:cs="Calibri Light"/>
          <w:color w:val="2F5496"/>
          <w:sz w:val="26"/>
          <w:szCs w:val="26"/>
        </w:rPr>
        <w:t> </w:t>
      </w:r>
    </w:p>
    <w:p w14:paraId="28EB089D"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 </w:t>
      </w:r>
    </w:p>
    <w:p w14:paraId="5BB635B1" w14:textId="77777777" w:rsidR="003C0EB2" w:rsidRPr="003C0EB2" w:rsidRDefault="003C0EB2" w:rsidP="003C0EB2">
      <w:pPr>
        <w:spacing w:line="240" w:lineRule="auto"/>
        <w:textAlignment w:val="baseline"/>
        <w:rPr>
          <w:rFonts w:ascii="Segoe UI" w:hAnsi="Segoe UI" w:cs="Segoe UI"/>
          <w:color w:val="1F3763"/>
          <w:sz w:val="18"/>
          <w:szCs w:val="18"/>
        </w:rPr>
      </w:pPr>
      <w:r w:rsidRPr="003C0EB2">
        <w:rPr>
          <w:rFonts w:ascii="Calibri Light" w:hAnsi="Calibri Light" w:cs="Calibri Light"/>
          <w:b/>
          <w:bCs/>
          <w:color w:val="1F3763"/>
          <w:sz w:val="24"/>
          <w:szCs w:val="24"/>
        </w:rPr>
        <w:t>Bijlage 1: Verstrekkingen</w:t>
      </w:r>
      <w:r w:rsidRPr="003C0EB2">
        <w:rPr>
          <w:rFonts w:ascii="Calibri Light" w:hAnsi="Calibri Light" w:cs="Calibri Light"/>
          <w:color w:val="1F3763"/>
          <w:sz w:val="24"/>
          <w:szCs w:val="24"/>
        </w:rPr>
        <w:t> </w:t>
      </w:r>
    </w:p>
    <w:p w14:paraId="7836AC27"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9"/>
        <w:gridCol w:w="4388"/>
      </w:tblGrid>
      <w:tr w:rsidR="003C0EB2" w:rsidRPr="003C0EB2" w14:paraId="42A36EFB" w14:textId="77777777" w:rsidTr="003C0EB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47740BD"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Grondslag verstrekking Gemeente A</w:t>
            </w:r>
            <w:r w:rsidRPr="003C0EB2">
              <w:rPr>
                <w:rFonts w:ascii="Calibri" w:hAnsi="Calibri" w:cs="Calibri"/>
                <w:sz w:val="22"/>
                <w:szCs w:val="22"/>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DFB7424"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&lt;invullen&gt; </w:t>
            </w:r>
          </w:p>
        </w:tc>
      </w:tr>
      <w:tr w:rsidR="003C0EB2" w:rsidRPr="003C0EB2" w14:paraId="675532D5" w14:textId="77777777" w:rsidTr="003C0EB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2E56E39"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Grondslag verzoek Gemeente B</w:t>
            </w:r>
            <w:r w:rsidRPr="003C0EB2">
              <w:rPr>
                <w:rFonts w:ascii="Calibri" w:hAnsi="Calibri" w:cs="Calibri"/>
                <w:sz w:val="22"/>
                <w:szCs w:val="22"/>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6C24EC9"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7E4A7A0F" w14:textId="77777777" w:rsidTr="003C0EB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A8C0FF6"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Doeleinden verwerking Gemeente B</w:t>
            </w:r>
            <w:r w:rsidRPr="003C0EB2">
              <w:rPr>
                <w:rFonts w:ascii="Calibri" w:hAnsi="Calibri" w:cs="Calibri"/>
                <w:sz w:val="22"/>
                <w:szCs w:val="22"/>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7A4D307F"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67C5759D" w14:textId="77777777" w:rsidTr="003C0EB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A399075"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Categorieën van betrokkenen</w:t>
            </w:r>
            <w:r w:rsidRPr="003C0EB2">
              <w:rPr>
                <w:rFonts w:ascii="Calibri" w:hAnsi="Calibri" w:cs="Calibri"/>
                <w:sz w:val="22"/>
                <w:szCs w:val="22"/>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D67877C"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025D197B" w14:textId="77777777" w:rsidTr="003C0EB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D3DF283"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Categorieën persoonsgegevens (incl. bijzondere persoonsgegevens)</w:t>
            </w:r>
            <w:r w:rsidRPr="003C0EB2">
              <w:rPr>
                <w:rFonts w:ascii="Calibri" w:hAnsi="Calibri" w:cs="Calibri"/>
                <w:sz w:val="22"/>
                <w:szCs w:val="22"/>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C8D4356"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7EBB1780" w14:textId="77777777" w:rsidTr="003C0EB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8A73210"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Medium voor doorzenden</w:t>
            </w:r>
            <w:r w:rsidRPr="003C0EB2">
              <w:rPr>
                <w:rFonts w:ascii="Calibri" w:hAnsi="Calibri" w:cs="Calibri"/>
                <w:sz w:val="22"/>
                <w:szCs w:val="22"/>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1387A5D"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0CE76A72" w14:textId="77777777" w:rsidTr="003C0EB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A8181E8"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Beveiligingsmaatregelen medium</w:t>
            </w:r>
            <w:r w:rsidRPr="003C0EB2">
              <w:rPr>
                <w:rFonts w:ascii="Calibri" w:hAnsi="Calibri" w:cs="Calibri"/>
                <w:sz w:val="22"/>
                <w:szCs w:val="22"/>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5619D97"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bl>
    <w:p w14:paraId="24EB60EC"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 </w:t>
      </w:r>
    </w:p>
    <w:p w14:paraId="74F1F87A"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 </w:t>
      </w:r>
    </w:p>
    <w:p w14:paraId="01D649C0" w14:textId="77777777" w:rsidR="003C0EB2" w:rsidRPr="003C0EB2" w:rsidRDefault="003C0EB2" w:rsidP="003C0EB2">
      <w:pPr>
        <w:spacing w:line="240" w:lineRule="auto"/>
        <w:textAlignment w:val="baseline"/>
        <w:rPr>
          <w:rFonts w:ascii="Segoe UI" w:hAnsi="Segoe UI" w:cs="Segoe UI"/>
          <w:color w:val="1F3763"/>
          <w:sz w:val="18"/>
          <w:szCs w:val="18"/>
        </w:rPr>
      </w:pPr>
      <w:r w:rsidRPr="003C0EB2">
        <w:rPr>
          <w:rFonts w:ascii="Calibri Light" w:hAnsi="Calibri Light" w:cs="Calibri Light"/>
          <w:b/>
          <w:bCs/>
          <w:color w:val="1F3763"/>
          <w:sz w:val="24"/>
          <w:szCs w:val="24"/>
        </w:rPr>
        <w:t>Bijlage 2: Contactpersonen</w:t>
      </w:r>
      <w:r w:rsidRPr="003C0EB2">
        <w:rPr>
          <w:rFonts w:ascii="Calibri Light" w:hAnsi="Calibri Light" w:cs="Calibri Light"/>
          <w:color w:val="1F3763"/>
          <w:sz w:val="24"/>
          <w:szCs w:val="24"/>
        </w:rPr>
        <w:t> </w:t>
      </w:r>
    </w:p>
    <w:p w14:paraId="14D7EDBF"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1"/>
        <w:gridCol w:w="6596"/>
      </w:tblGrid>
      <w:tr w:rsidR="003C0EB2" w:rsidRPr="003C0EB2" w14:paraId="34DF1179" w14:textId="77777777" w:rsidTr="003C0EB2">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C86532" w14:textId="77777777" w:rsidR="003C0EB2" w:rsidRPr="003C0EB2" w:rsidRDefault="003C0EB2" w:rsidP="003C0EB2">
            <w:pPr>
              <w:spacing w:line="240" w:lineRule="auto"/>
              <w:textAlignment w:val="baseline"/>
              <w:divId w:val="630407204"/>
              <w:rPr>
                <w:rFonts w:ascii="Times New Roman" w:hAnsi="Times New Roman"/>
                <w:sz w:val="24"/>
                <w:szCs w:val="24"/>
              </w:rPr>
            </w:pPr>
            <w:r w:rsidRPr="003C0EB2">
              <w:rPr>
                <w:rFonts w:ascii="Calibri" w:hAnsi="Calibri" w:cs="Calibri"/>
                <w:b/>
                <w:bCs/>
                <w:sz w:val="22"/>
                <w:szCs w:val="22"/>
              </w:rPr>
              <w:t>Contactpersoon gemeente A</w:t>
            </w:r>
            <w:r w:rsidRPr="003C0EB2">
              <w:rPr>
                <w:rFonts w:ascii="Calibri" w:hAnsi="Calibri" w:cs="Calibri"/>
                <w:sz w:val="22"/>
                <w:szCs w:val="22"/>
              </w:rPr>
              <w:t> </w:t>
            </w:r>
          </w:p>
        </w:tc>
      </w:tr>
      <w:tr w:rsidR="003C0EB2" w:rsidRPr="003C0EB2" w14:paraId="0A1397B0" w14:textId="77777777" w:rsidTr="003C0EB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CAE0E6B"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Naam</w:t>
            </w:r>
            <w:r w:rsidRPr="003C0EB2">
              <w:rPr>
                <w:rFonts w:ascii="Calibri" w:hAnsi="Calibri" w:cs="Calibri"/>
                <w:sz w:val="22"/>
                <w:szCs w:val="22"/>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6C6C194D"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4F789518" w14:textId="77777777" w:rsidTr="003C0EB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CAEE007"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Functie</w:t>
            </w:r>
            <w:r w:rsidRPr="003C0EB2">
              <w:rPr>
                <w:rFonts w:ascii="Calibri" w:hAnsi="Calibri" w:cs="Calibri"/>
                <w:sz w:val="22"/>
                <w:szCs w:val="22"/>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4BD54303"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5BBE5719" w14:textId="77777777" w:rsidTr="003C0EB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FFC8CBD"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e-mailadres</w:t>
            </w:r>
            <w:r w:rsidRPr="003C0EB2">
              <w:rPr>
                <w:rFonts w:ascii="Calibri" w:hAnsi="Calibri" w:cs="Calibri"/>
                <w:sz w:val="22"/>
                <w:szCs w:val="22"/>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76B01263"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70F29FAF" w14:textId="77777777" w:rsidTr="003C0EB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0205318"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Telefoonnummer</w:t>
            </w:r>
            <w:r w:rsidRPr="003C0EB2">
              <w:rPr>
                <w:rFonts w:ascii="Calibri" w:hAnsi="Calibri" w:cs="Calibri"/>
                <w:sz w:val="22"/>
                <w:szCs w:val="22"/>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6320809B"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bl>
    <w:p w14:paraId="26E4F390"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1"/>
        <w:gridCol w:w="6596"/>
      </w:tblGrid>
      <w:tr w:rsidR="003C0EB2" w:rsidRPr="003C0EB2" w14:paraId="6DE20F91" w14:textId="77777777" w:rsidTr="003C0EB2">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609FDF" w14:textId="77777777" w:rsidR="003C0EB2" w:rsidRPr="003C0EB2" w:rsidRDefault="003C0EB2" w:rsidP="003C0EB2">
            <w:pPr>
              <w:spacing w:line="240" w:lineRule="auto"/>
              <w:textAlignment w:val="baseline"/>
              <w:divId w:val="1910535553"/>
              <w:rPr>
                <w:rFonts w:ascii="Times New Roman" w:hAnsi="Times New Roman"/>
                <w:sz w:val="24"/>
                <w:szCs w:val="24"/>
              </w:rPr>
            </w:pPr>
            <w:r w:rsidRPr="003C0EB2">
              <w:rPr>
                <w:rFonts w:ascii="Calibri" w:hAnsi="Calibri" w:cs="Calibri"/>
                <w:b/>
                <w:bCs/>
                <w:sz w:val="22"/>
                <w:szCs w:val="22"/>
              </w:rPr>
              <w:t>Contactpersoon gemeente B</w:t>
            </w:r>
            <w:r w:rsidRPr="003C0EB2">
              <w:rPr>
                <w:rFonts w:ascii="Calibri" w:hAnsi="Calibri" w:cs="Calibri"/>
                <w:sz w:val="22"/>
                <w:szCs w:val="22"/>
              </w:rPr>
              <w:t> </w:t>
            </w:r>
          </w:p>
        </w:tc>
      </w:tr>
      <w:tr w:rsidR="003C0EB2" w:rsidRPr="003C0EB2" w14:paraId="161ED79E" w14:textId="77777777" w:rsidTr="003C0EB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47C1A8D"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Naam</w:t>
            </w:r>
            <w:r w:rsidRPr="003C0EB2">
              <w:rPr>
                <w:rFonts w:ascii="Calibri" w:hAnsi="Calibri" w:cs="Calibri"/>
                <w:sz w:val="22"/>
                <w:szCs w:val="22"/>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781343D9"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658313D0" w14:textId="77777777" w:rsidTr="003C0EB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8427E93"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Functie</w:t>
            </w:r>
            <w:r w:rsidRPr="003C0EB2">
              <w:rPr>
                <w:rFonts w:ascii="Calibri" w:hAnsi="Calibri" w:cs="Calibri"/>
                <w:sz w:val="22"/>
                <w:szCs w:val="22"/>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69FE8D64"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06828C17" w14:textId="77777777" w:rsidTr="003C0EB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09BEE46"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e-mailadres</w:t>
            </w:r>
            <w:r w:rsidRPr="003C0EB2">
              <w:rPr>
                <w:rFonts w:ascii="Calibri" w:hAnsi="Calibri" w:cs="Calibri"/>
                <w:sz w:val="22"/>
                <w:szCs w:val="22"/>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2910D9DC"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r w:rsidR="003C0EB2" w:rsidRPr="003C0EB2" w14:paraId="099C4D3A" w14:textId="77777777" w:rsidTr="003C0EB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945068D"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b/>
                <w:bCs/>
                <w:sz w:val="22"/>
                <w:szCs w:val="22"/>
              </w:rPr>
              <w:t>Telefoonnummer</w:t>
            </w:r>
            <w:r w:rsidRPr="003C0EB2">
              <w:rPr>
                <w:rFonts w:ascii="Calibri" w:hAnsi="Calibri" w:cs="Calibri"/>
                <w:sz w:val="22"/>
                <w:szCs w:val="22"/>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481931E7" w14:textId="77777777" w:rsidR="003C0EB2" w:rsidRPr="003C0EB2" w:rsidRDefault="003C0EB2" w:rsidP="003C0EB2">
            <w:pPr>
              <w:spacing w:line="240" w:lineRule="auto"/>
              <w:textAlignment w:val="baseline"/>
              <w:rPr>
                <w:rFonts w:ascii="Times New Roman" w:hAnsi="Times New Roman"/>
                <w:sz w:val="24"/>
                <w:szCs w:val="24"/>
              </w:rPr>
            </w:pPr>
            <w:r w:rsidRPr="003C0EB2">
              <w:rPr>
                <w:rFonts w:ascii="Calibri" w:hAnsi="Calibri" w:cs="Calibri"/>
                <w:sz w:val="22"/>
                <w:szCs w:val="22"/>
              </w:rPr>
              <w:t> </w:t>
            </w:r>
          </w:p>
        </w:tc>
      </w:tr>
    </w:tbl>
    <w:p w14:paraId="4C4B6989"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 </w:t>
      </w:r>
    </w:p>
    <w:p w14:paraId="041C80D8"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 </w:t>
      </w:r>
    </w:p>
    <w:p w14:paraId="54878A4D" w14:textId="77777777" w:rsidR="003C0EB2" w:rsidRPr="003C0EB2" w:rsidRDefault="003C0EB2" w:rsidP="003C0EB2">
      <w:pPr>
        <w:spacing w:line="240" w:lineRule="auto"/>
        <w:textAlignment w:val="baseline"/>
        <w:rPr>
          <w:rFonts w:ascii="Segoe UI" w:hAnsi="Segoe UI" w:cs="Segoe UI"/>
          <w:sz w:val="18"/>
          <w:szCs w:val="18"/>
        </w:rPr>
      </w:pPr>
      <w:r w:rsidRPr="003C0EB2">
        <w:rPr>
          <w:rFonts w:ascii="Calibri" w:hAnsi="Calibri" w:cs="Calibri"/>
          <w:sz w:val="22"/>
          <w:szCs w:val="22"/>
        </w:rPr>
        <w:t> </w:t>
      </w:r>
    </w:p>
    <w:p w14:paraId="4F3FEDF1" w14:textId="2E056226" w:rsidR="00E56BE0" w:rsidRDefault="00287301" w:rsidP="00287301">
      <w:r>
        <w:t xml:space="preserve"> </w:t>
      </w:r>
    </w:p>
    <w:sectPr w:rsidR="00E56BE0" w:rsidSect="00FC60A2">
      <w:headerReference w:type="default" r:id="rId19"/>
      <w:footerReference w:type="default" r:id="rId20"/>
      <w:headerReference w:type="first" r:id="rId21"/>
      <w:footerReference w:type="first" r:id="rId22"/>
      <w:type w:val="continuous"/>
      <w:pgSz w:w="11905" w:h="16837" w:code="9"/>
      <w:pgMar w:top="284" w:right="1531" w:bottom="2098" w:left="1531" w:header="0" w:footer="1134" w:gutter="0"/>
      <w:paperSrc w:first="7" w:other="7"/>
      <w:pgNumType w:start="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63008" w14:textId="77777777" w:rsidR="00AC583E" w:rsidRDefault="00AC583E">
      <w:r>
        <w:separator/>
      </w:r>
    </w:p>
  </w:endnote>
  <w:endnote w:type="continuationSeparator" w:id="0">
    <w:p w14:paraId="4A8DEAD7" w14:textId="77777777" w:rsidR="00AC583E" w:rsidRDefault="00AC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199203"/>
      <w:docPartObj>
        <w:docPartGallery w:val="Page Numbers (Bottom of Page)"/>
        <w:docPartUnique/>
      </w:docPartObj>
    </w:sdtPr>
    <w:sdtEndPr/>
    <w:sdtContent>
      <w:p w14:paraId="46C04343" w14:textId="77777777" w:rsidR="00FA2186" w:rsidRDefault="00FA2186">
        <w:pPr>
          <w:pStyle w:val="Voettekst"/>
          <w:jc w:val="right"/>
        </w:pPr>
        <w:r>
          <w:rPr>
            <w:rFonts w:eastAsia="Arial"/>
            <w:b/>
            <w:noProof/>
            <w:sz w:val="16"/>
          </w:rPr>
          <mc:AlternateContent>
            <mc:Choice Requires="wps">
              <w:drawing>
                <wp:anchor distT="0" distB="0" distL="114300" distR="114300" simplePos="0" relativeHeight="251682815" behindDoc="0" locked="0" layoutInCell="1" allowOverlap="1" wp14:anchorId="3005FD42" wp14:editId="3870552B">
                  <wp:simplePos x="0" y="0"/>
                  <wp:positionH relativeFrom="page">
                    <wp:posOffset>972185</wp:posOffset>
                  </wp:positionH>
                  <wp:positionV relativeFrom="page">
                    <wp:posOffset>9680575</wp:posOffset>
                  </wp:positionV>
                  <wp:extent cx="3888105" cy="532765"/>
                  <wp:effectExtent l="0" t="0" r="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2B428" w14:textId="7469C86D" w:rsidR="00FA2186" w:rsidRPr="005F6D50" w:rsidRDefault="005F6D50" w:rsidP="00FA2186">
                              <w:pPr>
                                <w:rPr>
                                  <w:rFonts w:cs="Arial"/>
                                  <w:bCs/>
                                  <w:sz w:val="16"/>
                                </w:rPr>
                              </w:pPr>
                              <w:r w:rsidRPr="005F6D50">
                                <w:rPr>
                                  <w:rFonts w:cs="Arial"/>
                                  <w:b/>
                                  <w:sz w:val="16"/>
                                </w:rPr>
                                <w:t xml:space="preserve">Informatiebeveiligingsdienst </w:t>
                              </w:r>
                              <w:r w:rsidR="00FA2186" w:rsidRPr="005F6D50">
                                <w:rPr>
                                  <w:rFonts w:cs="Arial"/>
                                  <w:bCs/>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05FD42" id="_x0000_t202" coordsize="21600,21600" o:spt="202" path="m,l,21600r21600,l21600,xe">
                  <v:stroke joinstyle="miter"/>
                  <v:path gradientshapeok="t" o:connecttype="rect"/>
                </v:shapetype>
                <v:shape id="Text Box 2" o:spid="_x0000_s1026" type="#_x0000_t202" style="position:absolute;left:0;text-align:left;margin-left:76.55pt;margin-top:762.25pt;width:306.15pt;height:41.95pt;z-index:2516828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" stroked="f">
                  <v:textbox inset="0,0,0,0">
                    <w:txbxContent>
                      <w:p w14:paraId="69B2B428" w14:textId="7469C86D" w:rsidR="00FA2186" w:rsidRPr="005F6D50" w:rsidRDefault="005F6D50" w:rsidP="00FA2186">
                        <w:pPr>
                          <w:rPr>
                            <w:rFonts w:cs="Arial"/>
                            <w:bCs/>
                            <w:sz w:val="16"/>
                          </w:rPr>
                        </w:pPr>
                        <w:r w:rsidRPr="005F6D50">
                          <w:rPr>
                            <w:rFonts w:cs="Arial"/>
                            <w:b/>
                            <w:sz w:val="16"/>
                          </w:rPr>
                          <w:t xml:space="preserve">Informatiebeveiligingsdienst </w:t>
                        </w:r>
                        <w:r w:rsidR="00FA2186" w:rsidRPr="005F6D50">
                          <w:rPr>
                            <w:rFonts w:cs="Arial"/>
                            <w:bCs/>
                            <w:sz w:val="16"/>
                          </w:rPr>
                          <w:t>Vereniging van Nederlandse Gemeenten</w:t>
                        </w:r>
                      </w:p>
                    </w:txbxContent>
                  </v:textbox>
                  <w10:wrap anchorx="page" anchory="page"/>
                </v:shape>
              </w:pict>
            </mc:Fallback>
          </mc:AlternateContent>
        </w:r>
        <w:r>
          <w:fldChar w:fldCharType="begin"/>
        </w:r>
        <w:r>
          <w:instrText>PAGE   \* MERGEFORMAT</w:instrText>
        </w:r>
        <w:r>
          <w:fldChar w:fldCharType="separate"/>
        </w:r>
        <w:r w:rsidR="00F170DC">
          <w:rPr>
            <w:noProof/>
          </w:rPr>
          <w:t>2</w:t>
        </w:r>
        <w:r>
          <w:fldChar w:fldCharType="end"/>
        </w:r>
      </w:p>
    </w:sdtContent>
  </w:sdt>
  <w:p w14:paraId="58E13928" w14:textId="77777777" w:rsidR="00EE6875" w:rsidRPr="00607447" w:rsidRDefault="00EE6875" w:rsidP="00607447">
    <w:pPr>
      <w:spacing w:before="1" w:line="189" w:lineRule="exact"/>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6A4A" w14:textId="77777777" w:rsidR="004776AB" w:rsidRPr="004776AB" w:rsidRDefault="00241172" w:rsidP="004C36DA">
    <w:pPr>
      <w:spacing w:before="1" w:line="189" w:lineRule="exact"/>
      <w:textAlignment w:val="baseline"/>
    </w:pPr>
    <w:r>
      <w:rPr>
        <w:rFonts w:eastAsia="Arial"/>
        <w:b/>
        <w:noProof/>
        <w:sz w:val="16"/>
      </w:rPr>
      <mc:AlternateContent>
        <mc:Choice Requires="wps">
          <w:drawing>
            <wp:anchor distT="0" distB="0" distL="114300" distR="114300" simplePos="0" relativeHeight="251666432" behindDoc="0" locked="0" layoutInCell="1" allowOverlap="1" wp14:anchorId="2A5A774E" wp14:editId="6B9FBA15">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A6F80" w14:textId="77777777" w:rsidR="00B06041" w:rsidRPr="005F6D50" w:rsidRDefault="00B06041" w:rsidP="00B06041">
                          <w:pPr>
                            <w:rPr>
                              <w:rFonts w:cs="Arial"/>
                              <w:bCs/>
                              <w:sz w:val="16"/>
                            </w:rPr>
                          </w:pPr>
                          <w:r w:rsidRPr="005F6D50">
                            <w:rPr>
                              <w:rFonts w:cs="Arial"/>
                              <w:b/>
                              <w:sz w:val="16"/>
                            </w:rPr>
                            <w:t xml:space="preserve">Informatiebeveiligingsdienst </w:t>
                          </w:r>
                          <w:r w:rsidRPr="005F6D50">
                            <w:rPr>
                              <w:rFonts w:cs="Arial"/>
                              <w:bCs/>
                              <w:sz w:val="16"/>
                            </w:rPr>
                            <w:t>Vereniging van Nederlandse Gemeenten</w:t>
                          </w:r>
                        </w:p>
                        <w:p w14:paraId="7A559F35" w14:textId="6898008F" w:rsidR="004C36DA" w:rsidRPr="00901A4F" w:rsidRDefault="004C36DA" w:rsidP="004C36DA">
                          <w:pPr>
                            <w:rPr>
                              <w:rFonts w:cs="Arial"/>
                              <w:b/>
                              <w:sz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5A774E" id="_x0000_t202" coordsize="21600,21600" o:spt="202" path="m,l,21600r21600,l21600,xe">
              <v:stroke joinstyle="miter"/>
              <v:path gradientshapeok="t" o:connecttype="rect"/>
            </v:shapetype>
            <v:shape id="_x0000_s1027"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" stroked="f">
              <v:textbox inset="0,0,0,0">
                <w:txbxContent>
                  <w:p w14:paraId="2A5A6F80" w14:textId="77777777" w:rsidR="00B06041" w:rsidRPr="005F6D50" w:rsidRDefault="00B06041" w:rsidP="00B06041">
                    <w:pPr>
                      <w:rPr>
                        <w:rFonts w:cs="Arial"/>
                        <w:bCs/>
                        <w:sz w:val="16"/>
                      </w:rPr>
                    </w:pPr>
                    <w:r w:rsidRPr="005F6D50">
                      <w:rPr>
                        <w:rFonts w:cs="Arial"/>
                        <w:b/>
                        <w:sz w:val="16"/>
                      </w:rPr>
                      <w:t xml:space="preserve">Informatiebeveiligingsdienst </w:t>
                    </w:r>
                    <w:r w:rsidRPr="005F6D50">
                      <w:rPr>
                        <w:rFonts w:cs="Arial"/>
                        <w:bCs/>
                        <w:sz w:val="16"/>
                      </w:rPr>
                      <w:t>Vereniging van Nederlandse Gemeenten</w:t>
                    </w:r>
                  </w:p>
                  <w:p w14:paraId="7A559F35" w14:textId="6898008F" w:rsidR="004C36DA" w:rsidRPr="00901A4F" w:rsidRDefault="004C36DA" w:rsidP="004C36DA">
                    <w:pPr>
                      <w:rPr>
                        <w:rFonts w:cs="Arial"/>
                        <w:b/>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6DF9" w14:textId="77777777" w:rsidR="00AC583E" w:rsidRDefault="00AC583E">
      <w:r>
        <w:separator/>
      </w:r>
    </w:p>
  </w:footnote>
  <w:footnote w:type="continuationSeparator" w:id="0">
    <w:p w14:paraId="14BC0700" w14:textId="77777777" w:rsidR="00AC583E" w:rsidRDefault="00AC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33E9" w14:textId="0C9E9125" w:rsidR="00F71926" w:rsidRDefault="001D2FE2" w:rsidP="001D2FE2">
    <w:pPr>
      <w:spacing w:after="1560"/>
      <w:jc w:val="right"/>
    </w:pPr>
    <w:r>
      <w:rPr>
        <w:noProof/>
      </w:rPr>
      <w:drawing>
        <wp:anchor distT="0" distB="0" distL="114300" distR="114300" simplePos="0" relativeHeight="251684863" behindDoc="0" locked="0" layoutInCell="1" allowOverlap="1" wp14:anchorId="3A32EC4B" wp14:editId="2A973A73">
          <wp:simplePos x="0" y="0"/>
          <wp:positionH relativeFrom="margin">
            <wp:posOffset>4816475</wp:posOffset>
          </wp:positionH>
          <wp:positionV relativeFrom="margin">
            <wp:posOffset>-759460</wp:posOffset>
          </wp:positionV>
          <wp:extent cx="1334135" cy="274955"/>
          <wp:effectExtent l="0" t="0" r="0" b="4445"/>
          <wp:wrapSquare wrapText="bothSides"/>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34135" cy="274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CEF1" w14:textId="0BDC596A" w:rsidR="00CB0148" w:rsidRDefault="00FC60A2" w:rsidP="00FC60A2">
    <w:pPr>
      <w:spacing w:after="1560"/>
      <w:jc w:val="right"/>
    </w:pPr>
    <w:r>
      <w:rPr>
        <w:noProof/>
      </w:rPr>
      <w:drawing>
        <wp:anchor distT="0" distB="0" distL="114300" distR="114300" simplePos="0" relativeHeight="251683839" behindDoc="0" locked="0" layoutInCell="1" allowOverlap="1" wp14:anchorId="1F5EF7CD" wp14:editId="10F83880">
          <wp:simplePos x="0" y="0"/>
          <wp:positionH relativeFrom="margin">
            <wp:posOffset>4020185</wp:posOffset>
          </wp:positionH>
          <wp:positionV relativeFrom="margin">
            <wp:posOffset>-868045</wp:posOffset>
          </wp:positionV>
          <wp:extent cx="2187575" cy="450850"/>
          <wp:effectExtent l="0" t="0" r="0" b="6350"/>
          <wp:wrapSquare wrapText="bothSides"/>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87575" cy="450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11E103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54048C16"/>
    <w:lvl w:ilvl="0">
      <w:start w:val="1"/>
      <w:numFmt w:val="decimal"/>
      <w:pStyle w:val="Lijstnummering"/>
      <w:lvlText w:val="%1."/>
      <w:lvlJc w:val="left"/>
      <w:pPr>
        <w:tabs>
          <w:tab w:val="num" w:pos="360"/>
        </w:tabs>
        <w:ind w:left="360" w:hanging="360"/>
      </w:pPr>
    </w:lvl>
  </w:abstractNum>
  <w:abstractNum w:abstractNumId="2"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3" w15:restartNumberingAfterBreak="0">
    <w:nsid w:val="0D553801"/>
    <w:multiLevelType w:val="multilevel"/>
    <w:tmpl w:val="61E0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D7A23"/>
    <w:multiLevelType w:val="multilevel"/>
    <w:tmpl w:val="6B9A9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C7CC9"/>
    <w:multiLevelType w:val="multilevel"/>
    <w:tmpl w:val="1EA85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053FC4"/>
    <w:multiLevelType w:val="multilevel"/>
    <w:tmpl w:val="C8A4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8" w15:restartNumberingAfterBreak="0">
    <w:nsid w:val="250E3B27"/>
    <w:multiLevelType w:val="multilevel"/>
    <w:tmpl w:val="E9B46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DF11BE"/>
    <w:multiLevelType w:val="multilevel"/>
    <w:tmpl w:val="A2726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D40D4E"/>
    <w:multiLevelType w:val="multilevel"/>
    <w:tmpl w:val="28046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2" w15:restartNumberingAfterBreak="0">
    <w:nsid w:val="2FC378D4"/>
    <w:multiLevelType w:val="multilevel"/>
    <w:tmpl w:val="6E041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C7644"/>
    <w:multiLevelType w:val="multilevel"/>
    <w:tmpl w:val="48927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9C15C5"/>
    <w:multiLevelType w:val="multilevel"/>
    <w:tmpl w:val="A654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C42B15"/>
    <w:multiLevelType w:val="multilevel"/>
    <w:tmpl w:val="77267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1B0BE7"/>
    <w:multiLevelType w:val="multilevel"/>
    <w:tmpl w:val="90604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18" w15:restartNumberingAfterBreak="0">
    <w:nsid w:val="5C7E21F0"/>
    <w:multiLevelType w:val="multilevel"/>
    <w:tmpl w:val="488227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FC54DC"/>
    <w:multiLevelType w:val="multilevel"/>
    <w:tmpl w:val="E04C5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5670DD"/>
    <w:multiLevelType w:val="multilevel"/>
    <w:tmpl w:val="51E6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ED03AB"/>
    <w:multiLevelType w:val="multilevel"/>
    <w:tmpl w:val="2FE26AD8"/>
    <w:lvl w:ilvl="0">
      <w:start w:val="1"/>
      <w:numFmt w:val="decimal"/>
      <w:pStyle w:val="Kop2"/>
      <w:lvlText w:val="%1."/>
      <w:lvlJc w:val="left"/>
      <w:pPr>
        <w:ind w:left="360" w:hanging="360"/>
      </w:pPr>
    </w:lvl>
    <w:lvl w:ilvl="1">
      <w:start w:val="1"/>
      <w:numFmt w:val="decimal"/>
      <w:pStyle w:val="Kop3"/>
      <w:isLgl/>
      <w:lvlText w:val="%1.%2."/>
      <w:lvlJc w:val="left"/>
      <w:pPr>
        <w:ind w:left="720" w:hanging="720"/>
      </w:pPr>
      <w:rPr>
        <w:rFonts w:hint="default"/>
      </w:rPr>
    </w:lvl>
    <w:lvl w:ilvl="2">
      <w:start w:val="1"/>
      <w:numFmt w:val="decimal"/>
      <w:pStyle w:val="Kop4"/>
      <w:isLgl/>
      <w:lvlText w:val="%1.%2.%3."/>
      <w:lvlJc w:val="left"/>
      <w:pPr>
        <w:ind w:left="720" w:hanging="720"/>
      </w:pPr>
      <w:rPr>
        <w:rFonts w:hint="default"/>
      </w:rPr>
    </w:lvl>
    <w:lvl w:ilvl="3">
      <w:start w:val="1"/>
      <w:numFmt w:val="decimal"/>
      <w:pStyle w:val="Kop5"/>
      <w:isLgl/>
      <w:lvlText w:val="%1.%2.%3.%4."/>
      <w:lvlJc w:val="left"/>
      <w:pPr>
        <w:ind w:left="1080" w:hanging="1080"/>
      </w:pPr>
      <w:rPr>
        <w:rFonts w:hint="default"/>
      </w:rPr>
    </w:lvl>
    <w:lvl w:ilvl="4">
      <w:start w:val="1"/>
      <w:numFmt w:val="decimal"/>
      <w:pStyle w:val="Kop6"/>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592395628">
    <w:abstractNumId w:val="11"/>
  </w:num>
  <w:num w:numId="2" w16cid:durableId="156458783">
    <w:abstractNumId w:val="17"/>
  </w:num>
  <w:num w:numId="3" w16cid:durableId="1036079250">
    <w:abstractNumId w:val="7"/>
  </w:num>
  <w:num w:numId="4" w16cid:durableId="264002970">
    <w:abstractNumId w:val="2"/>
  </w:num>
  <w:num w:numId="5" w16cid:durableId="1353919237">
    <w:abstractNumId w:val="21"/>
  </w:num>
  <w:num w:numId="6" w16cid:durableId="1265845326">
    <w:abstractNumId w:val="1"/>
  </w:num>
  <w:num w:numId="7" w16cid:durableId="1947958224">
    <w:abstractNumId w:val="0"/>
  </w:num>
  <w:num w:numId="8" w16cid:durableId="2100638756">
    <w:abstractNumId w:val="21"/>
  </w:num>
  <w:num w:numId="9" w16cid:durableId="1997027312">
    <w:abstractNumId w:val="6"/>
  </w:num>
  <w:num w:numId="10" w16cid:durableId="734863427">
    <w:abstractNumId w:val="19"/>
  </w:num>
  <w:num w:numId="11" w16cid:durableId="1400784710">
    <w:abstractNumId w:val="8"/>
  </w:num>
  <w:num w:numId="12" w16cid:durableId="116686706">
    <w:abstractNumId w:val="4"/>
  </w:num>
  <w:num w:numId="13" w16cid:durableId="629408339">
    <w:abstractNumId w:val="9"/>
  </w:num>
  <w:num w:numId="14" w16cid:durableId="111870489">
    <w:abstractNumId w:val="15"/>
  </w:num>
  <w:num w:numId="15" w16cid:durableId="657225759">
    <w:abstractNumId w:val="13"/>
  </w:num>
  <w:num w:numId="16" w16cid:durableId="18245475">
    <w:abstractNumId w:val="14"/>
  </w:num>
  <w:num w:numId="17" w16cid:durableId="415521651">
    <w:abstractNumId w:val="10"/>
  </w:num>
  <w:num w:numId="18" w16cid:durableId="43604358">
    <w:abstractNumId w:val="16"/>
  </w:num>
  <w:num w:numId="19" w16cid:durableId="27722372">
    <w:abstractNumId w:val="20"/>
  </w:num>
  <w:num w:numId="20" w16cid:durableId="870721929">
    <w:abstractNumId w:val="5"/>
  </w:num>
  <w:num w:numId="21" w16cid:durableId="505443887">
    <w:abstractNumId w:val="12"/>
  </w:num>
  <w:num w:numId="22" w16cid:durableId="1401251329">
    <w:abstractNumId w:val="3"/>
  </w:num>
  <w:num w:numId="23" w16cid:durableId="27317555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24"/>
    <w:rsid w:val="00004D08"/>
    <w:rsid w:val="000103CE"/>
    <w:rsid w:val="000127BE"/>
    <w:rsid w:val="00012AFA"/>
    <w:rsid w:val="000165C9"/>
    <w:rsid w:val="00017C57"/>
    <w:rsid w:val="00020B64"/>
    <w:rsid w:val="000410CA"/>
    <w:rsid w:val="000417A1"/>
    <w:rsid w:val="000418E5"/>
    <w:rsid w:val="00042049"/>
    <w:rsid w:val="00045466"/>
    <w:rsid w:val="00047040"/>
    <w:rsid w:val="000506F8"/>
    <w:rsid w:val="00050743"/>
    <w:rsid w:val="00055A4B"/>
    <w:rsid w:val="00070796"/>
    <w:rsid w:val="00071277"/>
    <w:rsid w:val="000742B5"/>
    <w:rsid w:val="00084CB9"/>
    <w:rsid w:val="000962BB"/>
    <w:rsid w:val="000A666C"/>
    <w:rsid w:val="000B61B9"/>
    <w:rsid w:val="000C1735"/>
    <w:rsid w:val="000C4290"/>
    <w:rsid w:val="000C512C"/>
    <w:rsid w:val="000D03A5"/>
    <w:rsid w:val="000D226C"/>
    <w:rsid w:val="000D4574"/>
    <w:rsid w:val="000F1396"/>
    <w:rsid w:val="000F1F4B"/>
    <w:rsid w:val="000F33B3"/>
    <w:rsid w:val="00100CBD"/>
    <w:rsid w:val="00100D7A"/>
    <w:rsid w:val="00111E05"/>
    <w:rsid w:val="00115283"/>
    <w:rsid w:val="001210B4"/>
    <w:rsid w:val="00124EA9"/>
    <w:rsid w:val="00125358"/>
    <w:rsid w:val="001410A5"/>
    <w:rsid w:val="00143A9C"/>
    <w:rsid w:val="0014684E"/>
    <w:rsid w:val="00146B36"/>
    <w:rsid w:val="00165095"/>
    <w:rsid w:val="00170331"/>
    <w:rsid w:val="00177046"/>
    <w:rsid w:val="00185A52"/>
    <w:rsid w:val="001A439E"/>
    <w:rsid w:val="001A63A1"/>
    <w:rsid w:val="001A6E0F"/>
    <w:rsid w:val="001B1512"/>
    <w:rsid w:val="001C3F17"/>
    <w:rsid w:val="001C50FC"/>
    <w:rsid w:val="001D2FE2"/>
    <w:rsid w:val="001D49B8"/>
    <w:rsid w:val="001E018D"/>
    <w:rsid w:val="001E07C6"/>
    <w:rsid w:val="001E1229"/>
    <w:rsid w:val="001E30DD"/>
    <w:rsid w:val="001E3ADB"/>
    <w:rsid w:val="001F3BFB"/>
    <w:rsid w:val="001F7A76"/>
    <w:rsid w:val="00201EAF"/>
    <w:rsid w:val="0020379C"/>
    <w:rsid w:val="00203C3D"/>
    <w:rsid w:val="00204B4B"/>
    <w:rsid w:val="0021160C"/>
    <w:rsid w:val="00216D16"/>
    <w:rsid w:val="00217C55"/>
    <w:rsid w:val="002201A8"/>
    <w:rsid w:val="0022556C"/>
    <w:rsid w:val="00225F21"/>
    <w:rsid w:val="00230046"/>
    <w:rsid w:val="0023125B"/>
    <w:rsid w:val="002324F7"/>
    <w:rsid w:val="0023513C"/>
    <w:rsid w:val="00237D84"/>
    <w:rsid w:val="0024071A"/>
    <w:rsid w:val="00241172"/>
    <w:rsid w:val="002430BF"/>
    <w:rsid w:val="00253EA6"/>
    <w:rsid w:val="00256AE9"/>
    <w:rsid w:val="002604D3"/>
    <w:rsid w:val="00261178"/>
    <w:rsid w:val="002626E0"/>
    <w:rsid w:val="00267B36"/>
    <w:rsid w:val="00274A16"/>
    <w:rsid w:val="002750CE"/>
    <w:rsid w:val="00287301"/>
    <w:rsid w:val="00295172"/>
    <w:rsid w:val="002A6CA8"/>
    <w:rsid w:val="002B506F"/>
    <w:rsid w:val="002C36B2"/>
    <w:rsid w:val="002C62F2"/>
    <w:rsid w:val="002E3B9D"/>
    <w:rsid w:val="002E4754"/>
    <w:rsid w:val="002E63C0"/>
    <w:rsid w:val="002F31FE"/>
    <w:rsid w:val="002F37AB"/>
    <w:rsid w:val="002F5193"/>
    <w:rsid w:val="002F705E"/>
    <w:rsid w:val="00313085"/>
    <w:rsid w:val="00326248"/>
    <w:rsid w:val="00336067"/>
    <w:rsid w:val="00341C4D"/>
    <w:rsid w:val="00344F71"/>
    <w:rsid w:val="003526B3"/>
    <w:rsid w:val="003620C7"/>
    <w:rsid w:val="0036240A"/>
    <w:rsid w:val="00363A2F"/>
    <w:rsid w:val="0036405A"/>
    <w:rsid w:val="00365A80"/>
    <w:rsid w:val="00371FF3"/>
    <w:rsid w:val="00372677"/>
    <w:rsid w:val="00373EAD"/>
    <w:rsid w:val="0037427A"/>
    <w:rsid w:val="00375472"/>
    <w:rsid w:val="003761B3"/>
    <w:rsid w:val="0039620C"/>
    <w:rsid w:val="003A13EA"/>
    <w:rsid w:val="003A161E"/>
    <w:rsid w:val="003A5E95"/>
    <w:rsid w:val="003A7E03"/>
    <w:rsid w:val="003B01B9"/>
    <w:rsid w:val="003B0D11"/>
    <w:rsid w:val="003B298D"/>
    <w:rsid w:val="003B5320"/>
    <w:rsid w:val="003C0EB2"/>
    <w:rsid w:val="003C14B7"/>
    <w:rsid w:val="003D0BAE"/>
    <w:rsid w:val="003E1E96"/>
    <w:rsid w:val="003E2C31"/>
    <w:rsid w:val="003E483E"/>
    <w:rsid w:val="003E67DD"/>
    <w:rsid w:val="003F0134"/>
    <w:rsid w:val="003F2F2F"/>
    <w:rsid w:val="003F3BB9"/>
    <w:rsid w:val="003F6353"/>
    <w:rsid w:val="003F6C28"/>
    <w:rsid w:val="00400CFC"/>
    <w:rsid w:val="0040570D"/>
    <w:rsid w:val="004233FE"/>
    <w:rsid w:val="00433ED1"/>
    <w:rsid w:val="004408E4"/>
    <w:rsid w:val="004414AB"/>
    <w:rsid w:val="004614A0"/>
    <w:rsid w:val="0046248E"/>
    <w:rsid w:val="00466BDA"/>
    <w:rsid w:val="004751C5"/>
    <w:rsid w:val="004776AB"/>
    <w:rsid w:val="004803D0"/>
    <w:rsid w:val="0048375D"/>
    <w:rsid w:val="00486ED2"/>
    <w:rsid w:val="00495B36"/>
    <w:rsid w:val="00497ABB"/>
    <w:rsid w:val="004A18A2"/>
    <w:rsid w:val="004A23EA"/>
    <w:rsid w:val="004A544C"/>
    <w:rsid w:val="004A6442"/>
    <w:rsid w:val="004B6B21"/>
    <w:rsid w:val="004C1432"/>
    <w:rsid w:val="004C2DE8"/>
    <w:rsid w:val="004C36DA"/>
    <w:rsid w:val="004C5C32"/>
    <w:rsid w:val="004D0BB2"/>
    <w:rsid w:val="004D1698"/>
    <w:rsid w:val="004D4D2F"/>
    <w:rsid w:val="004D7CC9"/>
    <w:rsid w:val="004E0712"/>
    <w:rsid w:val="004E6224"/>
    <w:rsid w:val="004F0C98"/>
    <w:rsid w:val="0052111F"/>
    <w:rsid w:val="005403F7"/>
    <w:rsid w:val="005501D5"/>
    <w:rsid w:val="00551149"/>
    <w:rsid w:val="005565F0"/>
    <w:rsid w:val="00567990"/>
    <w:rsid w:val="00567ED4"/>
    <w:rsid w:val="005733D0"/>
    <w:rsid w:val="00573D63"/>
    <w:rsid w:val="00580807"/>
    <w:rsid w:val="00583601"/>
    <w:rsid w:val="00590D35"/>
    <w:rsid w:val="00591CC6"/>
    <w:rsid w:val="005A1F0C"/>
    <w:rsid w:val="005A5B07"/>
    <w:rsid w:val="005A5E34"/>
    <w:rsid w:val="005B2D93"/>
    <w:rsid w:val="005B2F3D"/>
    <w:rsid w:val="005B4AB2"/>
    <w:rsid w:val="005B575D"/>
    <w:rsid w:val="005B5841"/>
    <w:rsid w:val="005C16B5"/>
    <w:rsid w:val="005C2A6E"/>
    <w:rsid w:val="005D6CEC"/>
    <w:rsid w:val="005D701C"/>
    <w:rsid w:val="005E5B12"/>
    <w:rsid w:val="005F114F"/>
    <w:rsid w:val="005F3676"/>
    <w:rsid w:val="005F6D50"/>
    <w:rsid w:val="00605775"/>
    <w:rsid w:val="00607447"/>
    <w:rsid w:val="00607FEA"/>
    <w:rsid w:val="006141A2"/>
    <w:rsid w:val="00617006"/>
    <w:rsid w:val="00624E7D"/>
    <w:rsid w:val="00630F1E"/>
    <w:rsid w:val="00635467"/>
    <w:rsid w:val="00635F37"/>
    <w:rsid w:val="006413D9"/>
    <w:rsid w:val="00654FEE"/>
    <w:rsid w:val="00660585"/>
    <w:rsid w:val="00663D8C"/>
    <w:rsid w:val="006843A1"/>
    <w:rsid w:val="00686433"/>
    <w:rsid w:val="00686F19"/>
    <w:rsid w:val="00691FEB"/>
    <w:rsid w:val="00692641"/>
    <w:rsid w:val="00696512"/>
    <w:rsid w:val="006A201C"/>
    <w:rsid w:val="006A568B"/>
    <w:rsid w:val="006B1AB8"/>
    <w:rsid w:val="006B41BB"/>
    <w:rsid w:val="006C1F71"/>
    <w:rsid w:val="006D3956"/>
    <w:rsid w:val="006D4A70"/>
    <w:rsid w:val="006D57EE"/>
    <w:rsid w:val="006E20DF"/>
    <w:rsid w:val="006E2629"/>
    <w:rsid w:val="006E61D5"/>
    <w:rsid w:val="006F1995"/>
    <w:rsid w:val="006F6495"/>
    <w:rsid w:val="00711AFC"/>
    <w:rsid w:val="00712545"/>
    <w:rsid w:val="00723D53"/>
    <w:rsid w:val="007250E8"/>
    <w:rsid w:val="00727D9E"/>
    <w:rsid w:val="007306EF"/>
    <w:rsid w:val="007521B0"/>
    <w:rsid w:val="00763982"/>
    <w:rsid w:val="00770F2B"/>
    <w:rsid w:val="00772B63"/>
    <w:rsid w:val="00775056"/>
    <w:rsid w:val="00782E8B"/>
    <w:rsid w:val="00790B6A"/>
    <w:rsid w:val="007A01F4"/>
    <w:rsid w:val="007A6F75"/>
    <w:rsid w:val="007B0DFF"/>
    <w:rsid w:val="007B1C27"/>
    <w:rsid w:val="007B460C"/>
    <w:rsid w:val="007C626D"/>
    <w:rsid w:val="007D6D1D"/>
    <w:rsid w:val="007D78B2"/>
    <w:rsid w:val="007E0158"/>
    <w:rsid w:val="007E5D23"/>
    <w:rsid w:val="007F1C81"/>
    <w:rsid w:val="007F1E61"/>
    <w:rsid w:val="00805ABD"/>
    <w:rsid w:val="00814352"/>
    <w:rsid w:val="00815D83"/>
    <w:rsid w:val="00817A7C"/>
    <w:rsid w:val="008216CB"/>
    <w:rsid w:val="00824BE6"/>
    <w:rsid w:val="00827E6B"/>
    <w:rsid w:val="008329D6"/>
    <w:rsid w:val="0083476A"/>
    <w:rsid w:val="00837A0C"/>
    <w:rsid w:val="00840509"/>
    <w:rsid w:val="00844DE0"/>
    <w:rsid w:val="0085125D"/>
    <w:rsid w:val="008526B5"/>
    <w:rsid w:val="008541CC"/>
    <w:rsid w:val="0085520F"/>
    <w:rsid w:val="00857FCB"/>
    <w:rsid w:val="008666D6"/>
    <w:rsid w:val="00871AA0"/>
    <w:rsid w:val="00872931"/>
    <w:rsid w:val="008878D9"/>
    <w:rsid w:val="00890D23"/>
    <w:rsid w:val="00890DA6"/>
    <w:rsid w:val="00896E2F"/>
    <w:rsid w:val="00896FB6"/>
    <w:rsid w:val="008B1CCD"/>
    <w:rsid w:val="008B4640"/>
    <w:rsid w:val="008B5C37"/>
    <w:rsid w:val="008C0E36"/>
    <w:rsid w:val="008C1026"/>
    <w:rsid w:val="008C1EF9"/>
    <w:rsid w:val="008C1FE5"/>
    <w:rsid w:val="008C52EB"/>
    <w:rsid w:val="008C5CE3"/>
    <w:rsid w:val="008D1D63"/>
    <w:rsid w:val="008E56CB"/>
    <w:rsid w:val="008E6757"/>
    <w:rsid w:val="008F05C0"/>
    <w:rsid w:val="008F78A6"/>
    <w:rsid w:val="00901A4F"/>
    <w:rsid w:val="00901B2E"/>
    <w:rsid w:val="00912B99"/>
    <w:rsid w:val="0093039C"/>
    <w:rsid w:val="009319F4"/>
    <w:rsid w:val="0093388B"/>
    <w:rsid w:val="00940043"/>
    <w:rsid w:val="00951B58"/>
    <w:rsid w:val="00960C5B"/>
    <w:rsid w:val="0096585C"/>
    <w:rsid w:val="009731BB"/>
    <w:rsid w:val="00977C07"/>
    <w:rsid w:val="00981243"/>
    <w:rsid w:val="0098424A"/>
    <w:rsid w:val="00984FD7"/>
    <w:rsid w:val="00985BED"/>
    <w:rsid w:val="009925E2"/>
    <w:rsid w:val="009A1772"/>
    <w:rsid w:val="009A4BE1"/>
    <w:rsid w:val="009A664B"/>
    <w:rsid w:val="009A7030"/>
    <w:rsid w:val="009B2AF4"/>
    <w:rsid w:val="009B5C6C"/>
    <w:rsid w:val="009C00E0"/>
    <w:rsid w:val="009C2C04"/>
    <w:rsid w:val="009C2E52"/>
    <w:rsid w:val="009F0A61"/>
    <w:rsid w:val="00A01B33"/>
    <w:rsid w:val="00A07FC5"/>
    <w:rsid w:val="00A1197F"/>
    <w:rsid w:val="00A11B66"/>
    <w:rsid w:val="00A15DB2"/>
    <w:rsid w:val="00A311AF"/>
    <w:rsid w:val="00A33847"/>
    <w:rsid w:val="00A3584D"/>
    <w:rsid w:val="00A40CE9"/>
    <w:rsid w:val="00A50654"/>
    <w:rsid w:val="00A6248C"/>
    <w:rsid w:val="00A7009F"/>
    <w:rsid w:val="00A70393"/>
    <w:rsid w:val="00A70928"/>
    <w:rsid w:val="00A74B27"/>
    <w:rsid w:val="00A8107D"/>
    <w:rsid w:val="00A85DD7"/>
    <w:rsid w:val="00A91DA5"/>
    <w:rsid w:val="00A958BD"/>
    <w:rsid w:val="00AB1016"/>
    <w:rsid w:val="00AC0E57"/>
    <w:rsid w:val="00AC5050"/>
    <w:rsid w:val="00AC583E"/>
    <w:rsid w:val="00AC6737"/>
    <w:rsid w:val="00AC7BFB"/>
    <w:rsid w:val="00AC7D75"/>
    <w:rsid w:val="00AE0781"/>
    <w:rsid w:val="00AE39C1"/>
    <w:rsid w:val="00AE6307"/>
    <w:rsid w:val="00AF4876"/>
    <w:rsid w:val="00AF5088"/>
    <w:rsid w:val="00B00B7C"/>
    <w:rsid w:val="00B06041"/>
    <w:rsid w:val="00B143D4"/>
    <w:rsid w:val="00B219AD"/>
    <w:rsid w:val="00B21FAC"/>
    <w:rsid w:val="00B2486E"/>
    <w:rsid w:val="00B33172"/>
    <w:rsid w:val="00B37A68"/>
    <w:rsid w:val="00B41E19"/>
    <w:rsid w:val="00B43003"/>
    <w:rsid w:val="00B465E3"/>
    <w:rsid w:val="00B51D3D"/>
    <w:rsid w:val="00B525C2"/>
    <w:rsid w:val="00B52FFF"/>
    <w:rsid w:val="00B576CA"/>
    <w:rsid w:val="00B67BBC"/>
    <w:rsid w:val="00B80AFF"/>
    <w:rsid w:val="00B823B1"/>
    <w:rsid w:val="00B85260"/>
    <w:rsid w:val="00B90E6A"/>
    <w:rsid w:val="00B95931"/>
    <w:rsid w:val="00BA67D3"/>
    <w:rsid w:val="00BB20FF"/>
    <w:rsid w:val="00BC1CB7"/>
    <w:rsid w:val="00BE2D57"/>
    <w:rsid w:val="00BE4649"/>
    <w:rsid w:val="00BE4715"/>
    <w:rsid w:val="00BF6018"/>
    <w:rsid w:val="00C22599"/>
    <w:rsid w:val="00C31ED4"/>
    <w:rsid w:val="00C36671"/>
    <w:rsid w:val="00C40464"/>
    <w:rsid w:val="00C45E4B"/>
    <w:rsid w:val="00C5125F"/>
    <w:rsid w:val="00C57444"/>
    <w:rsid w:val="00C6694F"/>
    <w:rsid w:val="00C72DEA"/>
    <w:rsid w:val="00C85A27"/>
    <w:rsid w:val="00C92B60"/>
    <w:rsid w:val="00C9607D"/>
    <w:rsid w:val="00CA1B56"/>
    <w:rsid w:val="00CA56D4"/>
    <w:rsid w:val="00CB0148"/>
    <w:rsid w:val="00CB6E70"/>
    <w:rsid w:val="00CC101E"/>
    <w:rsid w:val="00CE1EE7"/>
    <w:rsid w:val="00CE46AF"/>
    <w:rsid w:val="00D01C2E"/>
    <w:rsid w:val="00D06B6E"/>
    <w:rsid w:val="00D11880"/>
    <w:rsid w:val="00D3317B"/>
    <w:rsid w:val="00D33AD8"/>
    <w:rsid w:val="00D364BD"/>
    <w:rsid w:val="00D45398"/>
    <w:rsid w:val="00D46E65"/>
    <w:rsid w:val="00D52F27"/>
    <w:rsid w:val="00D632D3"/>
    <w:rsid w:val="00D66E71"/>
    <w:rsid w:val="00D85FC5"/>
    <w:rsid w:val="00D87DAC"/>
    <w:rsid w:val="00D90742"/>
    <w:rsid w:val="00D97EA9"/>
    <w:rsid w:val="00DA3B54"/>
    <w:rsid w:val="00DA6F0C"/>
    <w:rsid w:val="00DB1B60"/>
    <w:rsid w:val="00DB2BE7"/>
    <w:rsid w:val="00DB4C75"/>
    <w:rsid w:val="00DB6A81"/>
    <w:rsid w:val="00DC4FFF"/>
    <w:rsid w:val="00DC50E5"/>
    <w:rsid w:val="00DE0766"/>
    <w:rsid w:val="00DE3BF8"/>
    <w:rsid w:val="00DE634A"/>
    <w:rsid w:val="00DF08F9"/>
    <w:rsid w:val="00DF2989"/>
    <w:rsid w:val="00E12AF3"/>
    <w:rsid w:val="00E13E67"/>
    <w:rsid w:val="00E238E8"/>
    <w:rsid w:val="00E24E69"/>
    <w:rsid w:val="00E267D9"/>
    <w:rsid w:val="00E412E4"/>
    <w:rsid w:val="00E56A12"/>
    <w:rsid w:val="00E56BE0"/>
    <w:rsid w:val="00E57FE9"/>
    <w:rsid w:val="00E70940"/>
    <w:rsid w:val="00E87A6D"/>
    <w:rsid w:val="00EB0D74"/>
    <w:rsid w:val="00EB1243"/>
    <w:rsid w:val="00EB40BA"/>
    <w:rsid w:val="00EC3928"/>
    <w:rsid w:val="00EC5CDB"/>
    <w:rsid w:val="00ED57C7"/>
    <w:rsid w:val="00ED6BD8"/>
    <w:rsid w:val="00ED77A3"/>
    <w:rsid w:val="00EE51ED"/>
    <w:rsid w:val="00EE56C5"/>
    <w:rsid w:val="00EE6875"/>
    <w:rsid w:val="00EE7AD9"/>
    <w:rsid w:val="00F07ACE"/>
    <w:rsid w:val="00F170DC"/>
    <w:rsid w:val="00F20E52"/>
    <w:rsid w:val="00F33390"/>
    <w:rsid w:val="00F3718B"/>
    <w:rsid w:val="00F41A21"/>
    <w:rsid w:val="00F42D22"/>
    <w:rsid w:val="00F431A3"/>
    <w:rsid w:val="00F46133"/>
    <w:rsid w:val="00F554BE"/>
    <w:rsid w:val="00F62A08"/>
    <w:rsid w:val="00F633D6"/>
    <w:rsid w:val="00F7114C"/>
    <w:rsid w:val="00F71926"/>
    <w:rsid w:val="00F71B14"/>
    <w:rsid w:val="00F76B0D"/>
    <w:rsid w:val="00F80E87"/>
    <w:rsid w:val="00FA2053"/>
    <w:rsid w:val="00FA2186"/>
    <w:rsid w:val="00FA2DA8"/>
    <w:rsid w:val="00FA3B97"/>
    <w:rsid w:val="00FB0CB0"/>
    <w:rsid w:val="00FB64F7"/>
    <w:rsid w:val="00FC60A2"/>
    <w:rsid w:val="00FC63F0"/>
    <w:rsid w:val="00FD2DAF"/>
    <w:rsid w:val="00FD7A82"/>
    <w:rsid w:val="00FF71AE"/>
    <w:rsid w:val="0D595B9E"/>
    <w:rsid w:val="1F8C39F3"/>
    <w:rsid w:val="35E61780"/>
    <w:rsid w:val="5AF66A2E"/>
    <w:rsid w:val="7C47E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7342E"/>
  <w15:docId w15:val="{0E6F4518-4E47-4F6C-A233-F60D3C2B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127BE"/>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D632D3"/>
    <w:pPr>
      <w:keepNext/>
      <w:spacing w:before="800" w:after="800" w:line="800" w:lineRule="atLeast"/>
      <w:outlineLvl w:val="0"/>
    </w:pPr>
    <w:rPr>
      <w:bCs/>
      <w:color w:val="002C64"/>
      <w:kern w:val="32"/>
      <w:sz w:val="60"/>
      <w:szCs w:val="32"/>
    </w:rPr>
  </w:style>
  <w:style w:type="paragraph" w:styleId="Kop2">
    <w:name w:val="heading 2"/>
    <w:aliases w:val="Kop 2 Hoofdstuktitel IBD"/>
    <w:basedOn w:val="Standaard"/>
    <w:next w:val="Standaard"/>
    <w:link w:val="Kop2Char"/>
    <w:uiPriority w:val="1"/>
    <w:qFormat/>
    <w:rsid w:val="004C1432"/>
    <w:pPr>
      <w:numPr>
        <w:numId w:val="8"/>
      </w:numPr>
      <w:spacing w:before="600" w:after="300" w:line="400" w:lineRule="atLeast"/>
      <w:outlineLvl w:val="1"/>
    </w:pPr>
    <w:rPr>
      <w:rFonts w:cs="Courier New"/>
      <w:color w:val="E65100"/>
      <w:sz w:val="40"/>
      <w:szCs w:val="50"/>
    </w:rPr>
  </w:style>
  <w:style w:type="paragraph" w:styleId="Kop3">
    <w:name w:val="heading 3"/>
    <w:aliases w:val="Kop 3 Paragraaftitel"/>
    <w:basedOn w:val="Standaard"/>
    <w:next w:val="Standaard"/>
    <w:link w:val="Kop3Char"/>
    <w:uiPriority w:val="1"/>
    <w:qFormat/>
    <w:rsid w:val="00D632D3"/>
    <w:pPr>
      <w:keepNext/>
      <w:numPr>
        <w:ilvl w:val="1"/>
        <w:numId w:val="8"/>
      </w:numPr>
      <w:spacing w:before="300" w:after="300" w:line="330" w:lineRule="atLeast"/>
      <w:outlineLvl w:val="2"/>
    </w:pPr>
    <w:rPr>
      <w:bCs/>
      <w:color w:val="00A9F3"/>
      <w:sz w:val="24"/>
      <w:szCs w:val="26"/>
    </w:rPr>
  </w:style>
  <w:style w:type="paragraph" w:styleId="Kop4">
    <w:name w:val="heading 4"/>
    <w:basedOn w:val="Standaard"/>
    <w:next w:val="Standaard"/>
    <w:link w:val="Kop4Char"/>
    <w:uiPriority w:val="1"/>
    <w:qFormat/>
    <w:rsid w:val="00D632D3"/>
    <w:pPr>
      <w:keepNext/>
      <w:keepLines/>
      <w:numPr>
        <w:ilvl w:val="2"/>
        <w:numId w:val="8"/>
      </w:numPr>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D632D3"/>
    <w:pPr>
      <w:keepNext/>
      <w:keepLines/>
      <w:numPr>
        <w:ilvl w:val="3"/>
        <w:numId w:val="8"/>
      </w:numPr>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D632D3"/>
    <w:pPr>
      <w:keepNext/>
      <w:keepLines/>
      <w:numPr>
        <w:ilvl w:val="4"/>
        <w:numId w:val="8"/>
      </w:numPr>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0127BE"/>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0127BE"/>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0127BE"/>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0127BE"/>
    <w:rPr>
      <w:rFonts w:cs="Segoe UI"/>
      <w:szCs w:val="18"/>
    </w:rPr>
  </w:style>
  <w:style w:type="character" w:customStyle="1" w:styleId="BallontekstChar">
    <w:name w:val="Ballontekst Char"/>
    <w:basedOn w:val="Standaardalinea-lettertype"/>
    <w:link w:val="Ballontekst"/>
    <w:semiHidden/>
    <w:rsid w:val="000127BE"/>
    <w:rPr>
      <w:rFonts w:ascii="Arial" w:hAnsi="Arial" w:cs="Segoe UI"/>
      <w:szCs w:val="18"/>
    </w:rPr>
  </w:style>
  <w:style w:type="paragraph" w:customStyle="1" w:styleId="Colofontekst">
    <w:name w:val="Colofontekst"/>
    <w:basedOn w:val="Standaard"/>
    <w:next w:val="Standaard"/>
    <w:uiPriority w:val="4"/>
    <w:qFormat/>
    <w:rsid w:val="000127BE"/>
    <w:rPr>
      <w:sz w:val="18"/>
    </w:rPr>
  </w:style>
  <w:style w:type="character" w:styleId="GevolgdeHyperlink">
    <w:name w:val="FollowedHyperlink"/>
    <w:basedOn w:val="Standaardalinea-lettertype"/>
    <w:uiPriority w:val="4"/>
    <w:rsid w:val="000127BE"/>
    <w:rPr>
      <w:color w:val="002C64"/>
      <w:u w:val="single"/>
    </w:rPr>
  </w:style>
  <w:style w:type="character" w:styleId="Hyperlink">
    <w:name w:val="Hyperlink"/>
    <w:basedOn w:val="Standaardalinea-lettertype"/>
    <w:uiPriority w:val="99"/>
    <w:unhideWhenUsed/>
    <w:rsid w:val="000127BE"/>
    <w:rPr>
      <w:color w:val="002C64"/>
      <w:u w:val="single"/>
    </w:rPr>
  </w:style>
  <w:style w:type="character" w:customStyle="1" w:styleId="Kop1Char">
    <w:name w:val="Kop 1 Char"/>
    <w:aliases w:val="Webversie Char, titel document Char"/>
    <w:link w:val="Kop1"/>
    <w:uiPriority w:val="5"/>
    <w:rsid w:val="00D632D3"/>
    <w:rPr>
      <w:rFonts w:ascii="Arial" w:hAnsi="Arial"/>
      <w:bCs/>
      <w:color w:val="002C64"/>
      <w:kern w:val="32"/>
      <w:sz w:val="60"/>
      <w:szCs w:val="32"/>
    </w:rPr>
  </w:style>
  <w:style w:type="character" w:customStyle="1" w:styleId="Kop2Char">
    <w:name w:val="Kop 2 Char"/>
    <w:aliases w:val="Kop 2 Hoofdstuktitel IBD Char"/>
    <w:link w:val="Kop2"/>
    <w:uiPriority w:val="1"/>
    <w:rsid w:val="004C1432"/>
    <w:rPr>
      <w:rFonts w:ascii="Arial" w:hAnsi="Arial" w:cs="Courier New"/>
      <w:color w:val="E65100"/>
      <w:sz w:val="40"/>
      <w:szCs w:val="50"/>
    </w:rPr>
  </w:style>
  <w:style w:type="paragraph" w:styleId="Inhopg1">
    <w:name w:val="toc 1"/>
    <w:basedOn w:val="Standaard"/>
    <w:next w:val="Standaard"/>
    <w:autoRedefine/>
    <w:uiPriority w:val="39"/>
    <w:rsid w:val="000127BE"/>
    <w:pPr>
      <w:spacing w:after="100"/>
    </w:pPr>
  </w:style>
  <w:style w:type="paragraph" w:styleId="Inhopg2">
    <w:name w:val="toc 2"/>
    <w:basedOn w:val="Standaard"/>
    <w:next w:val="Standaard"/>
    <w:autoRedefine/>
    <w:uiPriority w:val="39"/>
    <w:unhideWhenUsed/>
    <w:rsid w:val="000127BE"/>
    <w:pPr>
      <w:spacing w:after="100"/>
    </w:pPr>
  </w:style>
  <w:style w:type="paragraph" w:styleId="Inhopg3">
    <w:name w:val="toc 3"/>
    <w:basedOn w:val="Standaard"/>
    <w:next w:val="Standaard"/>
    <w:autoRedefine/>
    <w:uiPriority w:val="39"/>
    <w:unhideWhenUsed/>
    <w:rsid w:val="000127BE"/>
    <w:pPr>
      <w:spacing w:after="100"/>
      <w:ind w:left="567"/>
    </w:pPr>
  </w:style>
  <w:style w:type="paragraph" w:styleId="Inhopg4">
    <w:name w:val="toc 4"/>
    <w:basedOn w:val="Standaard"/>
    <w:next w:val="Standaard"/>
    <w:autoRedefine/>
    <w:semiHidden/>
    <w:unhideWhenUsed/>
    <w:rsid w:val="000127BE"/>
    <w:pPr>
      <w:spacing w:after="100"/>
    </w:pPr>
  </w:style>
  <w:style w:type="paragraph" w:styleId="Inhopg5">
    <w:name w:val="toc 5"/>
    <w:basedOn w:val="Standaard"/>
    <w:next w:val="Standaard"/>
    <w:autoRedefine/>
    <w:semiHidden/>
    <w:unhideWhenUsed/>
    <w:rsid w:val="000127BE"/>
    <w:pPr>
      <w:spacing w:after="100"/>
    </w:pPr>
  </w:style>
  <w:style w:type="paragraph" w:styleId="Inhopg6">
    <w:name w:val="toc 6"/>
    <w:basedOn w:val="Standaard"/>
    <w:next w:val="Standaard"/>
    <w:autoRedefine/>
    <w:semiHidden/>
    <w:unhideWhenUsed/>
    <w:rsid w:val="000127BE"/>
    <w:pPr>
      <w:spacing w:after="100"/>
    </w:pPr>
  </w:style>
  <w:style w:type="paragraph" w:styleId="Inhopg7">
    <w:name w:val="toc 7"/>
    <w:basedOn w:val="Standaard"/>
    <w:next w:val="Standaard"/>
    <w:autoRedefine/>
    <w:semiHidden/>
    <w:unhideWhenUsed/>
    <w:rsid w:val="000127BE"/>
    <w:pPr>
      <w:spacing w:after="100"/>
    </w:pPr>
  </w:style>
  <w:style w:type="paragraph" w:styleId="Inhopg8">
    <w:name w:val="toc 8"/>
    <w:basedOn w:val="Standaard"/>
    <w:next w:val="Standaard"/>
    <w:autoRedefine/>
    <w:semiHidden/>
    <w:unhideWhenUsed/>
    <w:rsid w:val="000127BE"/>
    <w:pPr>
      <w:spacing w:after="100"/>
    </w:pPr>
  </w:style>
  <w:style w:type="paragraph" w:styleId="Inhopg9">
    <w:name w:val="toc 9"/>
    <w:basedOn w:val="Standaard"/>
    <w:next w:val="Standaard"/>
    <w:autoRedefine/>
    <w:semiHidden/>
    <w:unhideWhenUsed/>
    <w:rsid w:val="000127BE"/>
    <w:pPr>
      <w:spacing w:after="100"/>
    </w:pPr>
  </w:style>
  <w:style w:type="paragraph" w:customStyle="1" w:styleId="Introductie">
    <w:name w:val="Introductie"/>
    <w:basedOn w:val="Standaard"/>
    <w:next w:val="Standaard"/>
    <w:uiPriority w:val="2"/>
    <w:qFormat/>
    <w:rsid w:val="000127BE"/>
    <w:pPr>
      <w:spacing w:after="250" w:line="330" w:lineRule="atLeast"/>
    </w:pPr>
    <w:rPr>
      <w:b/>
      <w:sz w:val="24"/>
      <w:lang w:val="fr-FR"/>
    </w:rPr>
  </w:style>
  <w:style w:type="paragraph" w:styleId="Kopvaninhoudsopgave">
    <w:name w:val="TOC Heading"/>
    <w:basedOn w:val="Kop2"/>
    <w:next w:val="Standaard"/>
    <w:uiPriority w:val="39"/>
    <w:unhideWhenUsed/>
    <w:rsid w:val="000127BE"/>
    <w:pPr>
      <w:keepLines/>
      <w:outlineLvl w:val="9"/>
    </w:pPr>
    <w:rPr>
      <w:rFonts w:eastAsiaTheme="majorEastAsia" w:cstheme="majorBidi"/>
      <w:bCs/>
    </w:rPr>
  </w:style>
  <w:style w:type="paragraph" w:styleId="Koptekst">
    <w:name w:val="header"/>
    <w:basedOn w:val="Standaard"/>
    <w:link w:val="KoptekstChar"/>
    <w:unhideWhenUsed/>
    <w:rsid w:val="000127BE"/>
    <w:pPr>
      <w:tabs>
        <w:tab w:val="center" w:pos="4513"/>
        <w:tab w:val="right" w:pos="9026"/>
      </w:tabs>
      <w:spacing w:line="240" w:lineRule="auto"/>
    </w:pPr>
  </w:style>
  <w:style w:type="character" w:customStyle="1" w:styleId="KoptekstChar">
    <w:name w:val="Koptekst Char"/>
    <w:basedOn w:val="Standaardalinea-lettertype"/>
    <w:link w:val="Koptekst"/>
    <w:rsid w:val="000127BE"/>
    <w:rPr>
      <w:rFonts w:ascii="Arial" w:hAnsi="Arial"/>
    </w:rPr>
  </w:style>
  <w:style w:type="paragraph" w:styleId="Lijstalinea">
    <w:name w:val="List Paragraph"/>
    <w:basedOn w:val="Standaard"/>
    <w:unhideWhenUsed/>
    <w:rsid w:val="000127BE"/>
    <w:pPr>
      <w:contextualSpacing/>
    </w:pPr>
  </w:style>
  <w:style w:type="paragraph" w:customStyle="1" w:styleId="Ondertiteldocument">
    <w:name w:val="Ondertitel document"/>
    <w:basedOn w:val="Standaard"/>
    <w:next w:val="Standaard"/>
    <w:uiPriority w:val="2"/>
    <w:qFormat/>
    <w:rsid w:val="000127BE"/>
    <w:pPr>
      <w:spacing w:after="800" w:line="640" w:lineRule="atLeast"/>
    </w:pPr>
    <w:rPr>
      <w:color w:val="00A9F3"/>
      <w:sz w:val="48"/>
    </w:rPr>
  </w:style>
  <w:style w:type="table" w:styleId="Onopgemaaktetabel1">
    <w:name w:val="Plain Table 1"/>
    <w:basedOn w:val="Standaardtabel"/>
    <w:uiPriority w:val="41"/>
    <w:rsid w:val="000127BE"/>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0127BE"/>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0127BE"/>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0127BE"/>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0127BE"/>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0127BE"/>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Kop3Char">
    <w:name w:val="Kop 3 Char"/>
    <w:aliases w:val="Kop 3 Paragraaftitel Char"/>
    <w:link w:val="Kop3"/>
    <w:uiPriority w:val="1"/>
    <w:rsid w:val="00D632D3"/>
    <w:rPr>
      <w:rFonts w:ascii="Arial" w:hAnsi="Arial"/>
      <w:bCs/>
      <w:color w:val="00A9F3"/>
      <w:sz w:val="24"/>
      <w:szCs w:val="26"/>
    </w:rPr>
  </w:style>
  <w:style w:type="character" w:customStyle="1" w:styleId="Kop4Char">
    <w:name w:val="Kop 4 Char"/>
    <w:basedOn w:val="Standaardalinea-lettertype"/>
    <w:link w:val="Kop4"/>
    <w:uiPriority w:val="1"/>
    <w:rsid w:val="00D632D3"/>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D632D3"/>
    <w:rPr>
      <w:rFonts w:ascii="Arial" w:eastAsiaTheme="majorEastAsia" w:hAnsi="Arial" w:cstheme="majorBidi"/>
      <w:b/>
      <w:i/>
      <w:color w:val="00A9F3"/>
    </w:rPr>
  </w:style>
  <w:style w:type="paragraph" w:customStyle="1" w:styleId="StijlKopvaninhoudsopgaveLatijnsArial30ptAangepastekl">
    <w:name w:val="Stijl Kop van inhoudsopgave + (Latijns) Arial 30 pt Aangepaste kl..."/>
    <w:basedOn w:val="Kopvaninhoudsopgave"/>
    <w:rsid w:val="000127BE"/>
  </w:style>
  <w:style w:type="numbering" w:customStyle="1" w:styleId="Stijl1">
    <w:name w:val="Stijl1"/>
    <w:uiPriority w:val="99"/>
    <w:rsid w:val="000127BE"/>
    <w:pPr>
      <w:numPr>
        <w:numId w:val="1"/>
      </w:numPr>
    </w:pPr>
  </w:style>
  <w:style w:type="character" w:customStyle="1" w:styleId="Kop6Char">
    <w:name w:val="Kop 6 Char"/>
    <w:basedOn w:val="Standaardalinea-lettertype"/>
    <w:link w:val="Kop6"/>
    <w:uiPriority w:val="1"/>
    <w:rsid w:val="00D632D3"/>
    <w:rPr>
      <w:rFonts w:ascii="Arial" w:eastAsiaTheme="majorEastAsia" w:hAnsi="Arial" w:cstheme="majorBidi"/>
      <w:i/>
      <w:color w:val="00A9F3"/>
    </w:rPr>
  </w:style>
  <w:style w:type="table" w:styleId="Tabelraster">
    <w:name w:val="Table Grid"/>
    <w:basedOn w:val="Standaardtabel"/>
    <w:rsid w:val="000127BE"/>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0127BE"/>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0127BE"/>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0127BE"/>
    <w:rPr>
      <w:rFonts w:ascii="Arial" w:eastAsiaTheme="majorEastAsia" w:hAnsi="Arial" w:cstheme="majorBidi"/>
      <w:color w:val="002C64"/>
      <w:spacing w:val="-10"/>
      <w:kern w:val="32"/>
      <w:sz w:val="60"/>
      <w:szCs w:val="56"/>
    </w:rPr>
  </w:style>
  <w:style w:type="paragraph" w:customStyle="1" w:styleId="UitgelichtkaderIBD">
    <w:name w:val="Uitgelicht kader IBD"/>
    <w:basedOn w:val="Standaard"/>
    <w:next w:val="Standaard"/>
    <w:uiPriority w:val="3"/>
    <w:qFormat/>
    <w:rsid w:val="00B06041"/>
    <w:pPr>
      <w:keepLines/>
      <w:pBdr>
        <w:top w:val="single" w:sz="6" w:space="10" w:color="1A237E"/>
        <w:left w:val="single" w:sz="6" w:space="12" w:color="1A237E"/>
        <w:bottom w:val="single" w:sz="6" w:space="10" w:color="1A237E"/>
        <w:right w:val="single" w:sz="6" w:space="12" w:color="1A237E"/>
      </w:pBdr>
      <w:spacing w:before="200" w:after="200" w:line="312" w:lineRule="auto"/>
    </w:pPr>
    <w:rPr>
      <w:color w:val="1A237E"/>
    </w:rPr>
  </w:style>
  <w:style w:type="paragraph" w:customStyle="1" w:styleId="Uitgelichtgeel">
    <w:name w:val="Uitgelicht geel"/>
    <w:basedOn w:val="UitgelichtkaderIBD"/>
    <w:next w:val="Standaard"/>
    <w:uiPriority w:val="3"/>
    <w:qFormat/>
    <w:rsid w:val="000127BE"/>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IBD"/>
    <w:next w:val="Standaard"/>
    <w:uiPriority w:val="3"/>
    <w:qFormat/>
    <w:rsid w:val="000127BE"/>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IBD"/>
    <w:next w:val="Standaard"/>
    <w:uiPriority w:val="3"/>
    <w:qFormat/>
    <w:rsid w:val="001D2FE2"/>
    <w:pPr>
      <w:pBdr>
        <w:top w:val="single" w:sz="2" w:space="10" w:color="1A237E"/>
        <w:left w:val="single" w:sz="2" w:space="12" w:color="1A237E"/>
        <w:bottom w:val="single" w:sz="2" w:space="10" w:color="1A237E"/>
        <w:right w:val="single" w:sz="2" w:space="12" w:color="1A237E"/>
      </w:pBdr>
      <w:shd w:val="clear" w:color="auto" w:fill="E1F5FE"/>
    </w:pPr>
  </w:style>
  <w:style w:type="paragraph" w:customStyle="1" w:styleId="Uitgelichtmiddenblauw">
    <w:name w:val="Uitgelicht midden blauw"/>
    <w:basedOn w:val="UitgelichtkaderIBD"/>
    <w:next w:val="Standaard"/>
    <w:uiPriority w:val="3"/>
    <w:qFormat/>
    <w:rsid w:val="000127BE"/>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IBD"/>
    <w:next w:val="Standaard"/>
    <w:uiPriority w:val="3"/>
    <w:qFormat/>
    <w:rsid w:val="000127BE"/>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IBD"/>
    <w:next w:val="Standaard"/>
    <w:uiPriority w:val="3"/>
    <w:qFormat/>
    <w:rsid w:val="000127BE"/>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IBD"/>
    <w:next w:val="Standaard"/>
    <w:uiPriority w:val="3"/>
    <w:qFormat/>
    <w:rsid w:val="000127BE"/>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0127BE"/>
    <w:pPr>
      <w:numPr>
        <w:numId w:val="2"/>
      </w:numPr>
    </w:pPr>
  </w:style>
  <w:style w:type="numbering" w:customStyle="1" w:styleId="VNGGenummerdelijst">
    <w:name w:val="VNG Genummerde lijst"/>
    <w:uiPriority w:val="99"/>
    <w:rsid w:val="000127BE"/>
    <w:pPr>
      <w:numPr>
        <w:numId w:val="3"/>
      </w:numPr>
    </w:pPr>
  </w:style>
  <w:style w:type="numbering" w:customStyle="1" w:styleId="VNGOngenummerdelijst">
    <w:name w:val="VNG Ongenummerde lijst"/>
    <w:uiPriority w:val="99"/>
    <w:rsid w:val="000127BE"/>
    <w:pPr>
      <w:numPr>
        <w:numId w:val="4"/>
      </w:numPr>
    </w:pPr>
  </w:style>
  <w:style w:type="table" w:customStyle="1" w:styleId="VNGtabelgroen">
    <w:name w:val="VNG tabel groen"/>
    <w:basedOn w:val="Standaardtabel"/>
    <w:uiPriority w:val="99"/>
    <w:rsid w:val="000127BE"/>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0127BE"/>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0127BE"/>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0127BE"/>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0127BE"/>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0127BE"/>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0127BE"/>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0127BE"/>
    <w:rPr>
      <w:vertAlign w:val="superscript"/>
    </w:rPr>
  </w:style>
  <w:style w:type="paragraph" w:styleId="Voetnoottekst">
    <w:name w:val="footnote text"/>
    <w:basedOn w:val="Standaard"/>
    <w:link w:val="VoetnoottekstChar"/>
    <w:semiHidden/>
    <w:unhideWhenUsed/>
    <w:rsid w:val="000127BE"/>
    <w:pPr>
      <w:spacing w:line="240" w:lineRule="auto"/>
    </w:pPr>
  </w:style>
  <w:style w:type="character" w:customStyle="1" w:styleId="VoetnoottekstChar">
    <w:name w:val="Voetnoottekst Char"/>
    <w:basedOn w:val="Standaardalinea-lettertype"/>
    <w:link w:val="Voetnoottekst"/>
    <w:semiHidden/>
    <w:rsid w:val="000127BE"/>
    <w:rPr>
      <w:rFonts w:ascii="Arial" w:hAnsi="Arial"/>
    </w:rPr>
  </w:style>
  <w:style w:type="paragraph" w:styleId="Voettekst">
    <w:name w:val="footer"/>
    <w:basedOn w:val="Standaard"/>
    <w:link w:val="VoettekstChar"/>
    <w:unhideWhenUsed/>
    <w:rsid w:val="000127BE"/>
    <w:pPr>
      <w:tabs>
        <w:tab w:val="center" w:pos="4513"/>
        <w:tab w:val="right" w:pos="9026"/>
      </w:tabs>
      <w:spacing w:line="240" w:lineRule="auto"/>
    </w:pPr>
  </w:style>
  <w:style w:type="character" w:customStyle="1" w:styleId="VoettekstChar">
    <w:name w:val="Voettekst Char"/>
    <w:basedOn w:val="Standaardalinea-lettertype"/>
    <w:link w:val="Voettekst"/>
    <w:rsid w:val="000127BE"/>
    <w:rPr>
      <w:rFonts w:ascii="Arial" w:hAnsi="Arial"/>
    </w:rPr>
  </w:style>
  <w:style w:type="paragraph" w:customStyle="1" w:styleId="Voettekstzwart">
    <w:name w:val="Voettekst zwart"/>
    <w:basedOn w:val="Standaard"/>
    <w:uiPriority w:val="4"/>
    <w:rsid w:val="000127BE"/>
    <w:pPr>
      <w:spacing w:after="250" w:line="180" w:lineRule="atLeast"/>
    </w:pPr>
    <w:rPr>
      <w:sz w:val="16"/>
      <w:lang w:val="fr-FR"/>
    </w:rPr>
  </w:style>
  <w:style w:type="character" w:customStyle="1" w:styleId="Kop7Char">
    <w:name w:val="Kop 7 Char"/>
    <w:basedOn w:val="Standaardalinea-lettertype"/>
    <w:link w:val="Kop7"/>
    <w:uiPriority w:val="1"/>
    <w:rsid w:val="000127BE"/>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0127BE"/>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0127BE"/>
    <w:rPr>
      <w:rFonts w:ascii="Arial" w:eastAsiaTheme="majorEastAsia" w:hAnsi="Arial" w:cstheme="majorBidi"/>
      <w:iCs/>
      <w:color w:val="00A9F3"/>
      <w:szCs w:val="21"/>
    </w:rPr>
  </w:style>
  <w:style w:type="paragraph" w:styleId="Lijst">
    <w:name w:val="List"/>
    <w:basedOn w:val="Standaard"/>
    <w:semiHidden/>
    <w:unhideWhenUsed/>
    <w:rsid w:val="00580807"/>
    <w:pPr>
      <w:ind w:left="284" w:hanging="284"/>
      <w:contextualSpacing/>
    </w:pPr>
  </w:style>
  <w:style w:type="paragraph" w:styleId="Lijst2">
    <w:name w:val="List 2"/>
    <w:basedOn w:val="Standaard"/>
    <w:semiHidden/>
    <w:unhideWhenUsed/>
    <w:rsid w:val="00580807"/>
    <w:pPr>
      <w:ind w:left="284" w:hanging="284"/>
      <w:contextualSpacing/>
    </w:pPr>
  </w:style>
  <w:style w:type="paragraph" w:styleId="Lijst3">
    <w:name w:val="List 3"/>
    <w:basedOn w:val="Standaard"/>
    <w:semiHidden/>
    <w:unhideWhenUsed/>
    <w:rsid w:val="00580807"/>
    <w:pPr>
      <w:ind w:left="284" w:hanging="284"/>
      <w:contextualSpacing/>
    </w:pPr>
  </w:style>
  <w:style w:type="paragraph" w:styleId="Lijst4">
    <w:name w:val="List 4"/>
    <w:basedOn w:val="Standaard"/>
    <w:rsid w:val="00580807"/>
    <w:pPr>
      <w:ind w:left="284" w:hanging="284"/>
      <w:contextualSpacing/>
    </w:pPr>
  </w:style>
  <w:style w:type="paragraph" w:styleId="Lijst5">
    <w:name w:val="List 5"/>
    <w:basedOn w:val="Standaard"/>
    <w:rsid w:val="00580807"/>
    <w:pPr>
      <w:ind w:left="284" w:hanging="284"/>
      <w:contextualSpacing/>
    </w:pPr>
  </w:style>
  <w:style w:type="paragraph" w:styleId="Lijstnummering">
    <w:name w:val="List Number"/>
    <w:basedOn w:val="Standaard"/>
    <w:rsid w:val="00580807"/>
    <w:pPr>
      <w:numPr>
        <w:numId w:val="6"/>
      </w:numPr>
      <w:contextualSpacing/>
    </w:pPr>
  </w:style>
  <w:style w:type="paragraph" w:styleId="Lijstnummering2">
    <w:name w:val="List Number 2"/>
    <w:basedOn w:val="Standaard"/>
    <w:semiHidden/>
    <w:unhideWhenUsed/>
    <w:rsid w:val="00580807"/>
    <w:pPr>
      <w:numPr>
        <w:numId w:val="7"/>
      </w:numPr>
      <w:contextualSpacing/>
    </w:pPr>
  </w:style>
  <w:style w:type="character" w:styleId="Tekstvantijdelijkeaanduiding">
    <w:name w:val="Placeholder Text"/>
    <w:basedOn w:val="Standaardalinea-lettertype"/>
    <w:uiPriority w:val="99"/>
    <w:semiHidden/>
    <w:rsid w:val="00580807"/>
    <w:rPr>
      <w:color w:val="808080"/>
    </w:rPr>
  </w:style>
  <w:style w:type="character" w:styleId="Nadruk">
    <w:name w:val="Emphasis"/>
    <w:aliases w:val="Ondertitel IBD"/>
    <w:basedOn w:val="Standaardalinea-lettertype"/>
    <w:uiPriority w:val="20"/>
    <w:qFormat/>
    <w:rsid w:val="00A74B27"/>
    <w:rPr>
      <w:rFonts w:ascii="Arial" w:hAnsi="Arial"/>
      <w:color w:val="0C9DD8"/>
      <w:sz w:val="32"/>
      <w:szCs w:val="32"/>
    </w:rPr>
  </w:style>
  <w:style w:type="table" w:styleId="Rastertabel4-Accent1">
    <w:name w:val="Grid Table 4 Accent 1"/>
    <w:basedOn w:val="Standaardtabel"/>
    <w:uiPriority w:val="49"/>
    <w:rsid w:val="00A74B27"/>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itleIBD">
    <w:name w:val="Title IBD"/>
    <w:basedOn w:val="Titel"/>
    <w:qFormat/>
    <w:rsid w:val="001D2FE2"/>
    <w:pPr>
      <w:spacing w:before="0" w:after="400"/>
    </w:pPr>
    <w:rPr>
      <w:b/>
      <w:color w:val="E65100"/>
    </w:rPr>
  </w:style>
  <w:style w:type="paragraph" w:customStyle="1" w:styleId="OndertitelDocumentIBD">
    <w:name w:val="Ondertitel Document IBD"/>
    <w:basedOn w:val="Ondertiteldocument"/>
    <w:qFormat/>
    <w:rsid w:val="001D2FE2"/>
    <w:pPr>
      <w:spacing w:after="400"/>
    </w:pPr>
    <w:rPr>
      <w:color w:val="1A237E"/>
    </w:rPr>
  </w:style>
  <w:style w:type="paragraph" w:customStyle="1" w:styleId="KadertekstIBD">
    <w:name w:val="Kadertekst IBD"/>
    <w:basedOn w:val="KadertekstIBDlijn"/>
    <w:qFormat/>
    <w:rsid w:val="004C1432"/>
    <w:pPr>
      <w:pBdr>
        <w:top w:val="single" w:sz="2" w:space="10" w:color="E1F5FE"/>
        <w:left w:val="single" w:sz="2" w:space="12" w:color="E1F5FE"/>
        <w:bottom w:val="single" w:sz="2" w:space="10" w:color="E1F5FE"/>
        <w:right w:val="single" w:sz="2" w:space="12" w:color="E1F5FE"/>
      </w:pBdr>
    </w:pPr>
  </w:style>
  <w:style w:type="paragraph" w:customStyle="1" w:styleId="KadertekstIBDlijn">
    <w:name w:val="Kadertekst IBD lijn"/>
    <w:basedOn w:val="Uitgelichtlichtblauw"/>
    <w:qFormat/>
    <w:rsid w:val="001D2FE2"/>
  </w:style>
  <w:style w:type="paragraph" w:customStyle="1" w:styleId="paragraph">
    <w:name w:val="paragraph"/>
    <w:basedOn w:val="Standaard"/>
    <w:rsid w:val="003C0EB2"/>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3C0EB2"/>
  </w:style>
  <w:style w:type="character" w:customStyle="1" w:styleId="eop">
    <w:name w:val="eop"/>
    <w:basedOn w:val="Standaardalinea-lettertype"/>
    <w:rsid w:val="003C0EB2"/>
  </w:style>
  <w:style w:type="character" w:customStyle="1" w:styleId="pagebreaktextspan">
    <w:name w:val="pagebreaktextspan"/>
    <w:basedOn w:val="Standaardalinea-lettertype"/>
    <w:rsid w:val="003C0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0551">
      <w:bodyDiv w:val="1"/>
      <w:marLeft w:val="0"/>
      <w:marRight w:val="0"/>
      <w:marTop w:val="0"/>
      <w:marBottom w:val="0"/>
      <w:divBdr>
        <w:top w:val="none" w:sz="0" w:space="0" w:color="auto"/>
        <w:left w:val="none" w:sz="0" w:space="0" w:color="auto"/>
        <w:bottom w:val="none" w:sz="0" w:space="0" w:color="auto"/>
        <w:right w:val="none" w:sz="0" w:space="0" w:color="auto"/>
      </w:divBdr>
      <w:divsChild>
        <w:div w:id="1043481308">
          <w:marLeft w:val="0"/>
          <w:marRight w:val="0"/>
          <w:marTop w:val="0"/>
          <w:marBottom w:val="0"/>
          <w:divBdr>
            <w:top w:val="none" w:sz="0" w:space="0" w:color="auto"/>
            <w:left w:val="none" w:sz="0" w:space="0" w:color="auto"/>
            <w:bottom w:val="none" w:sz="0" w:space="0" w:color="auto"/>
            <w:right w:val="none" w:sz="0" w:space="0" w:color="auto"/>
          </w:divBdr>
        </w:div>
        <w:div w:id="1104768762">
          <w:marLeft w:val="0"/>
          <w:marRight w:val="0"/>
          <w:marTop w:val="0"/>
          <w:marBottom w:val="0"/>
          <w:divBdr>
            <w:top w:val="none" w:sz="0" w:space="0" w:color="auto"/>
            <w:left w:val="none" w:sz="0" w:space="0" w:color="auto"/>
            <w:bottom w:val="none" w:sz="0" w:space="0" w:color="auto"/>
            <w:right w:val="none" w:sz="0" w:space="0" w:color="auto"/>
          </w:divBdr>
        </w:div>
      </w:divsChild>
    </w:div>
    <w:div w:id="571813767">
      <w:bodyDiv w:val="1"/>
      <w:marLeft w:val="0"/>
      <w:marRight w:val="0"/>
      <w:marTop w:val="0"/>
      <w:marBottom w:val="0"/>
      <w:divBdr>
        <w:top w:val="none" w:sz="0" w:space="0" w:color="auto"/>
        <w:left w:val="none" w:sz="0" w:space="0" w:color="auto"/>
        <w:bottom w:val="none" w:sz="0" w:space="0" w:color="auto"/>
        <w:right w:val="none" w:sz="0" w:space="0" w:color="auto"/>
      </w:divBdr>
      <w:divsChild>
        <w:div w:id="902831774">
          <w:marLeft w:val="0"/>
          <w:marRight w:val="0"/>
          <w:marTop w:val="0"/>
          <w:marBottom w:val="0"/>
          <w:divBdr>
            <w:top w:val="none" w:sz="0" w:space="0" w:color="auto"/>
            <w:left w:val="none" w:sz="0" w:space="0" w:color="auto"/>
            <w:bottom w:val="none" w:sz="0" w:space="0" w:color="auto"/>
            <w:right w:val="none" w:sz="0" w:space="0" w:color="auto"/>
          </w:divBdr>
        </w:div>
        <w:div w:id="645357142">
          <w:marLeft w:val="0"/>
          <w:marRight w:val="0"/>
          <w:marTop w:val="0"/>
          <w:marBottom w:val="0"/>
          <w:divBdr>
            <w:top w:val="none" w:sz="0" w:space="0" w:color="auto"/>
            <w:left w:val="none" w:sz="0" w:space="0" w:color="auto"/>
            <w:bottom w:val="none" w:sz="0" w:space="0" w:color="auto"/>
            <w:right w:val="none" w:sz="0" w:space="0" w:color="auto"/>
          </w:divBdr>
        </w:div>
        <w:div w:id="596064366">
          <w:marLeft w:val="0"/>
          <w:marRight w:val="0"/>
          <w:marTop w:val="0"/>
          <w:marBottom w:val="0"/>
          <w:divBdr>
            <w:top w:val="none" w:sz="0" w:space="0" w:color="auto"/>
            <w:left w:val="none" w:sz="0" w:space="0" w:color="auto"/>
            <w:bottom w:val="none" w:sz="0" w:space="0" w:color="auto"/>
            <w:right w:val="none" w:sz="0" w:space="0" w:color="auto"/>
          </w:divBdr>
        </w:div>
        <w:div w:id="1594238560">
          <w:marLeft w:val="0"/>
          <w:marRight w:val="0"/>
          <w:marTop w:val="0"/>
          <w:marBottom w:val="0"/>
          <w:divBdr>
            <w:top w:val="none" w:sz="0" w:space="0" w:color="auto"/>
            <w:left w:val="none" w:sz="0" w:space="0" w:color="auto"/>
            <w:bottom w:val="none" w:sz="0" w:space="0" w:color="auto"/>
            <w:right w:val="none" w:sz="0" w:space="0" w:color="auto"/>
          </w:divBdr>
        </w:div>
        <w:div w:id="201133753">
          <w:marLeft w:val="0"/>
          <w:marRight w:val="0"/>
          <w:marTop w:val="0"/>
          <w:marBottom w:val="0"/>
          <w:divBdr>
            <w:top w:val="none" w:sz="0" w:space="0" w:color="auto"/>
            <w:left w:val="none" w:sz="0" w:space="0" w:color="auto"/>
            <w:bottom w:val="none" w:sz="0" w:space="0" w:color="auto"/>
            <w:right w:val="none" w:sz="0" w:space="0" w:color="auto"/>
          </w:divBdr>
          <w:divsChild>
            <w:div w:id="1241912339">
              <w:marLeft w:val="0"/>
              <w:marRight w:val="0"/>
              <w:marTop w:val="0"/>
              <w:marBottom w:val="0"/>
              <w:divBdr>
                <w:top w:val="none" w:sz="0" w:space="0" w:color="auto"/>
                <w:left w:val="none" w:sz="0" w:space="0" w:color="auto"/>
                <w:bottom w:val="none" w:sz="0" w:space="0" w:color="auto"/>
                <w:right w:val="none" w:sz="0" w:space="0" w:color="auto"/>
              </w:divBdr>
            </w:div>
            <w:div w:id="1003122647">
              <w:marLeft w:val="0"/>
              <w:marRight w:val="0"/>
              <w:marTop w:val="0"/>
              <w:marBottom w:val="0"/>
              <w:divBdr>
                <w:top w:val="none" w:sz="0" w:space="0" w:color="auto"/>
                <w:left w:val="none" w:sz="0" w:space="0" w:color="auto"/>
                <w:bottom w:val="none" w:sz="0" w:space="0" w:color="auto"/>
                <w:right w:val="none" w:sz="0" w:space="0" w:color="auto"/>
              </w:divBdr>
            </w:div>
            <w:div w:id="706101056">
              <w:marLeft w:val="0"/>
              <w:marRight w:val="0"/>
              <w:marTop w:val="0"/>
              <w:marBottom w:val="0"/>
              <w:divBdr>
                <w:top w:val="none" w:sz="0" w:space="0" w:color="auto"/>
                <w:left w:val="none" w:sz="0" w:space="0" w:color="auto"/>
                <w:bottom w:val="none" w:sz="0" w:space="0" w:color="auto"/>
                <w:right w:val="none" w:sz="0" w:space="0" w:color="auto"/>
              </w:divBdr>
            </w:div>
            <w:div w:id="1376466435">
              <w:marLeft w:val="0"/>
              <w:marRight w:val="0"/>
              <w:marTop w:val="0"/>
              <w:marBottom w:val="0"/>
              <w:divBdr>
                <w:top w:val="none" w:sz="0" w:space="0" w:color="auto"/>
                <w:left w:val="none" w:sz="0" w:space="0" w:color="auto"/>
                <w:bottom w:val="none" w:sz="0" w:space="0" w:color="auto"/>
                <w:right w:val="none" w:sz="0" w:space="0" w:color="auto"/>
              </w:divBdr>
            </w:div>
            <w:div w:id="1458839858">
              <w:marLeft w:val="0"/>
              <w:marRight w:val="0"/>
              <w:marTop w:val="0"/>
              <w:marBottom w:val="0"/>
              <w:divBdr>
                <w:top w:val="none" w:sz="0" w:space="0" w:color="auto"/>
                <w:left w:val="none" w:sz="0" w:space="0" w:color="auto"/>
                <w:bottom w:val="none" w:sz="0" w:space="0" w:color="auto"/>
                <w:right w:val="none" w:sz="0" w:space="0" w:color="auto"/>
              </w:divBdr>
            </w:div>
          </w:divsChild>
        </w:div>
        <w:div w:id="1273584996">
          <w:marLeft w:val="0"/>
          <w:marRight w:val="0"/>
          <w:marTop w:val="0"/>
          <w:marBottom w:val="0"/>
          <w:divBdr>
            <w:top w:val="none" w:sz="0" w:space="0" w:color="auto"/>
            <w:left w:val="none" w:sz="0" w:space="0" w:color="auto"/>
            <w:bottom w:val="none" w:sz="0" w:space="0" w:color="auto"/>
            <w:right w:val="none" w:sz="0" w:space="0" w:color="auto"/>
          </w:divBdr>
          <w:divsChild>
            <w:div w:id="750350405">
              <w:marLeft w:val="0"/>
              <w:marRight w:val="0"/>
              <w:marTop w:val="0"/>
              <w:marBottom w:val="0"/>
              <w:divBdr>
                <w:top w:val="none" w:sz="0" w:space="0" w:color="auto"/>
                <w:left w:val="none" w:sz="0" w:space="0" w:color="auto"/>
                <w:bottom w:val="none" w:sz="0" w:space="0" w:color="auto"/>
                <w:right w:val="none" w:sz="0" w:space="0" w:color="auto"/>
              </w:divBdr>
            </w:div>
            <w:div w:id="1134256826">
              <w:marLeft w:val="0"/>
              <w:marRight w:val="0"/>
              <w:marTop w:val="0"/>
              <w:marBottom w:val="0"/>
              <w:divBdr>
                <w:top w:val="none" w:sz="0" w:space="0" w:color="auto"/>
                <w:left w:val="none" w:sz="0" w:space="0" w:color="auto"/>
                <w:bottom w:val="none" w:sz="0" w:space="0" w:color="auto"/>
                <w:right w:val="none" w:sz="0" w:space="0" w:color="auto"/>
              </w:divBdr>
            </w:div>
            <w:div w:id="318000468">
              <w:marLeft w:val="0"/>
              <w:marRight w:val="0"/>
              <w:marTop w:val="0"/>
              <w:marBottom w:val="0"/>
              <w:divBdr>
                <w:top w:val="none" w:sz="0" w:space="0" w:color="auto"/>
                <w:left w:val="none" w:sz="0" w:space="0" w:color="auto"/>
                <w:bottom w:val="none" w:sz="0" w:space="0" w:color="auto"/>
                <w:right w:val="none" w:sz="0" w:space="0" w:color="auto"/>
              </w:divBdr>
            </w:div>
            <w:div w:id="672873554">
              <w:marLeft w:val="0"/>
              <w:marRight w:val="0"/>
              <w:marTop w:val="0"/>
              <w:marBottom w:val="0"/>
              <w:divBdr>
                <w:top w:val="none" w:sz="0" w:space="0" w:color="auto"/>
                <w:left w:val="none" w:sz="0" w:space="0" w:color="auto"/>
                <w:bottom w:val="none" w:sz="0" w:space="0" w:color="auto"/>
                <w:right w:val="none" w:sz="0" w:space="0" w:color="auto"/>
              </w:divBdr>
            </w:div>
            <w:div w:id="905800553">
              <w:marLeft w:val="0"/>
              <w:marRight w:val="0"/>
              <w:marTop w:val="0"/>
              <w:marBottom w:val="0"/>
              <w:divBdr>
                <w:top w:val="none" w:sz="0" w:space="0" w:color="auto"/>
                <w:left w:val="none" w:sz="0" w:space="0" w:color="auto"/>
                <w:bottom w:val="none" w:sz="0" w:space="0" w:color="auto"/>
                <w:right w:val="none" w:sz="0" w:space="0" w:color="auto"/>
              </w:divBdr>
            </w:div>
          </w:divsChild>
        </w:div>
        <w:div w:id="2113090388">
          <w:marLeft w:val="0"/>
          <w:marRight w:val="0"/>
          <w:marTop w:val="0"/>
          <w:marBottom w:val="0"/>
          <w:divBdr>
            <w:top w:val="none" w:sz="0" w:space="0" w:color="auto"/>
            <w:left w:val="none" w:sz="0" w:space="0" w:color="auto"/>
            <w:bottom w:val="none" w:sz="0" w:space="0" w:color="auto"/>
            <w:right w:val="none" w:sz="0" w:space="0" w:color="auto"/>
          </w:divBdr>
          <w:divsChild>
            <w:div w:id="1580948057">
              <w:marLeft w:val="0"/>
              <w:marRight w:val="0"/>
              <w:marTop w:val="0"/>
              <w:marBottom w:val="0"/>
              <w:divBdr>
                <w:top w:val="none" w:sz="0" w:space="0" w:color="auto"/>
                <w:left w:val="none" w:sz="0" w:space="0" w:color="auto"/>
                <w:bottom w:val="none" w:sz="0" w:space="0" w:color="auto"/>
                <w:right w:val="none" w:sz="0" w:space="0" w:color="auto"/>
              </w:divBdr>
            </w:div>
            <w:div w:id="460925895">
              <w:marLeft w:val="0"/>
              <w:marRight w:val="0"/>
              <w:marTop w:val="0"/>
              <w:marBottom w:val="0"/>
              <w:divBdr>
                <w:top w:val="none" w:sz="0" w:space="0" w:color="auto"/>
                <w:left w:val="none" w:sz="0" w:space="0" w:color="auto"/>
                <w:bottom w:val="none" w:sz="0" w:space="0" w:color="auto"/>
                <w:right w:val="none" w:sz="0" w:space="0" w:color="auto"/>
              </w:divBdr>
            </w:div>
            <w:div w:id="124735821">
              <w:marLeft w:val="0"/>
              <w:marRight w:val="0"/>
              <w:marTop w:val="0"/>
              <w:marBottom w:val="0"/>
              <w:divBdr>
                <w:top w:val="none" w:sz="0" w:space="0" w:color="auto"/>
                <w:left w:val="none" w:sz="0" w:space="0" w:color="auto"/>
                <w:bottom w:val="none" w:sz="0" w:space="0" w:color="auto"/>
                <w:right w:val="none" w:sz="0" w:space="0" w:color="auto"/>
              </w:divBdr>
            </w:div>
            <w:div w:id="1270351835">
              <w:marLeft w:val="0"/>
              <w:marRight w:val="0"/>
              <w:marTop w:val="0"/>
              <w:marBottom w:val="0"/>
              <w:divBdr>
                <w:top w:val="none" w:sz="0" w:space="0" w:color="auto"/>
                <w:left w:val="none" w:sz="0" w:space="0" w:color="auto"/>
                <w:bottom w:val="none" w:sz="0" w:space="0" w:color="auto"/>
                <w:right w:val="none" w:sz="0" w:space="0" w:color="auto"/>
              </w:divBdr>
            </w:div>
            <w:div w:id="1495026209">
              <w:marLeft w:val="0"/>
              <w:marRight w:val="0"/>
              <w:marTop w:val="0"/>
              <w:marBottom w:val="0"/>
              <w:divBdr>
                <w:top w:val="none" w:sz="0" w:space="0" w:color="auto"/>
                <w:left w:val="none" w:sz="0" w:space="0" w:color="auto"/>
                <w:bottom w:val="none" w:sz="0" w:space="0" w:color="auto"/>
                <w:right w:val="none" w:sz="0" w:space="0" w:color="auto"/>
              </w:divBdr>
            </w:div>
          </w:divsChild>
        </w:div>
        <w:div w:id="317618239">
          <w:marLeft w:val="0"/>
          <w:marRight w:val="0"/>
          <w:marTop w:val="0"/>
          <w:marBottom w:val="0"/>
          <w:divBdr>
            <w:top w:val="none" w:sz="0" w:space="0" w:color="auto"/>
            <w:left w:val="none" w:sz="0" w:space="0" w:color="auto"/>
            <w:bottom w:val="none" w:sz="0" w:space="0" w:color="auto"/>
            <w:right w:val="none" w:sz="0" w:space="0" w:color="auto"/>
          </w:divBdr>
          <w:divsChild>
            <w:div w:id="637884096">
              <w:marLeft w:val="0"/>
              <w:marRight w:val="0"/>
              <w:marTop w:val="0"/>
              <w:marBottom w:val="0"/>
              <w:divBdr>
                <w:top w:val="none" w:sz="0" w:space="0" w:color="auto"/>
                <w:left w:val="none" w:sz="0" w:space="0" w:color="auto"/>
                <w:bottom w:val="none" w:sz="0" w:space="0" w:color="auto"/>
                <w:right w:val="none" w:sz="0" w:space="0" w:color="auto"/>
              </w:divBdr>
            </w:div>
            <w:div w:id="1212767457">
              <w:marLeft w:val="0"/>
              <w:marRight w:val="0"/>
              <w:marTop w:val="0"/>
              <w:marBottom w:val="0"/>
              <w:divBdr>
                <w:top w:val="none" w:sz="0" w:space="0" w:color="auto"/>
                <w:left w:val="none" w:sz="0" w:space="0" w:color="auto"/>
                <w:bottom w:val="none" w:sz="0" w:space="0" w:color="auto"/>
                <w:right w:val="none" w:sz="0" w:space="0" w:color="auto"/>
              </w:divBdr>
            </w:div>
            <w:div w:id="1003970751">
              <w:marLeft w:val="0"/>
              <w:marRight w:val="0"/>
              <w:marTop w:val="0"/>
              <w:marBottom w:val="0"/>
              <w:divBdr>
                <w:top w:val="none" w:sz="0" w:space="0" w:color="auto"/>
                <w:left w:val="none" w:sz="0" w:space="0" w:color="auto"/>
                <w:bottom w:val="none" w:sz="0" w:space="0" w:color="auto"/>
                <w:right w:val="none" w:sz="0" w:space="0" w:color="auto"/>
              </w:divBdr>
            </w:div>
            <w:div w:id="41251913">
              <w:marLeft w:val="0"/>
              <w:marRight w:val="0"/>
              <w:marTop w:val="0"/>
              <w:marBottom w:val="0"/>
              <w:divBdr>
                <w:top w:val="none" w:sz="0" w:space="0" w:color="auto"/>
                <w:left w:val="none" w:sz="0" w:space="0" w:color="auto"/>
                <w:bottom w:val="none" w:sz="0" w:space="0" w:color="auto"/>
                <w:right w:val="none" w:sz="0" w:space="0" w:color="auto"/>
              </w:divBdr>
            </w:div>
            <w:div w:id="1046179051">
              <w:marLeft w:val="0"/>
              <w:marRight w:val="0"/>
              <w:marTop w:val="0"/>
              <w:marBottom w:val="0"/>
              <w:divBdr>
                <w:top w:val="none" w:sz="0" w:space="0" w:color="auto"/>
                <w:left w:val="none" w:sz="0" w:space="0" w:color="auto"/>
                <w:bottom w:val="none" w:sz="0" w:space="0" w:color="auto"/>
                <w:right w:val="none" w:sz="0" w:space="0" w:color="auto"/>
              </w:divBdr>
            </w:div>
          </w:divsChild>
        </w:div>
        <w:div w:id="926426646">
          <w:marLeft w:val="0"/>
          <w:marRight w:val="0"/>
          <w:marTop w:val="0"/>
          <w:marBottom w:val="0"/>
          <w:divBdr>
            <w:top w:val="none" w:sz="0" w:space="0" w:color="auto"/>
            <w:left w:val="none" w:sz="0" w:space="0" w:color="auto"/>
            <w:bottom w:val="none" w:sz="0" w:space="0" w:color="auto"/>
            <w:right w:val="none" w:sz="0" w:space="0" w:color="auto"/>
          </w:divBdr>
          <w:divsChild>
            <w:div w:id="504051701">
              <w:marLeft w:val="0"/>
              <w:marRight w:val="0"/>
              <w:marTop w:val="0"/>
              <w:marBottom w:val="0"/>
              <w:divBdr>
                <w:top w:val="none" w:sz="0" w:space="0" w:color="auto"/>
                <w:left w:val="none" w:sz="0" w:space="0" w:color="auto"/>
                <w:bottom w:val="none" w:sz="0" w:space="0" w:color="auto"/>
                <w:right w:val="none" w:sz="0" w:space="0" w:color="auto"/>
              </w:divBdr>
            </w:div>
            <w:div w:id="1090007919">
              <w:marLeft w:val="0"/>
              <w:marRight w:val="0"/>
              <w:marTop w:val="0"/>
              <w:marBottom w:val="0"/>
              <w:divBdr>
                <w:top w:val="none" w:sz="0" w:space="0" w:color="auto"/>
                <w:left w:val="none" w:sz="0" w:space="0" w:color="auto"/>
                <w:bottom w:val="none" w:sz="0" w:space="0" w:color="auto"/>
                <w:right w:val="none" w:sz="0" w:space="0" w:color="auto"/>
              </w:divBdr>
            </w:div>
            <w:div w:id="484245777">
              <w:marLeft w:val="0"/>
              <w:marRight w:val="0"/>
              <w:marTop w:val="0"/>
              <w:marBottom w:val="0"/>
              <w:divBdr>
                <w:top w:val="none" w:sz="0" w:space="0" w:color="auto"/>
                <w:left w:val="none" w:sz="0" w:space="0" w:color="auto"/>
                <w:bottom w:val="none" w:sz="0" w:space="0" w:color="auto"/>
                <w:right w:val="none" w:sz="0" w:space="0" w:color="auto"/>
              </w:divBdr>
            </w:div>
            <w:div w:id="998188158">
              <w:marLeft w:val="0"/>
              <w:marRight w:val="0"/>
              <w:marTop w:val="0"/>
              <w:marBottom w:val="0"/>
              <w:divBdr>
                <w:top w:val="none" w:sz="0" w:space="0" w:color="auto"/>
                <w:left w:val="none" w:sz="0" w:space="0" w:color="auto"/>
                <w:bottom w:val="none" w:sz="0" w:space="0" w:color="auto"/>
                <w:right w:val="none" w:sz="0" w:space="0" w:color="auto"/>
              </w:divBdr>
            </w:div>
            <w:div w:id="960845821">
              <w:marLeft w:val="0"/>
              <w:marRight w:val="0"/>
              <w:marTop w:val="0"/>
              <w:marBottom w:val="0"/>
              <w:divBdr>
                <w:top w:val="none" w:sz="0" w:space="0" w:color="auto"/>
                <w:left w:val="none" w:sz="0" w:space="0" w:color="auto"/>
                <w:bottom w:val="none" w:sz="0" w:space="0" w:color="auto"/>
                <w:right w:val="none" w:sz="0" w:space="0" w:color="auto"/>
              </w:divBdr>
            </w:div>
          </w:divsChild>
        </w:div>
        <w:div w:id="917127987">
          <w:marLeft w:val="0"/>
          <w:marRight w:val="0"/>
          <w:marTop w:val="0"/>
          <w:marBottom w:val="0"/>
          <w:divBdr>
            <w:top w:val="none" w:sz="0" w:space="0" w:color="auto"/>
            <w:left w:val="none" w:sz="0" w:space="0" w:color="auto"/>
            <w:bottom w:val="none" w:sz="0" w:space="0" w:color="auto"/>
            <w:right w:val="none" w:sz="0" w:space="0" w:color="auto"/>
          </w:divBdr>
          <w:divsChild>
            <w:div w:id="643778423">
              <w:marLeft w:val="0"/>
              <w:marRight w:val="0"/>
              <w:marTop w:val="0"/>
              <w:marBottom w:val="0"/>
              <w:divBdr>
                <w:top w:val="none" w:sz="0" w:space="0" w:color="auto"/>
                <w:left w:val="none" w:sz="0" w:space="0" w:color="auto"/>
                <w:bottom w:val="none" w:sz="0" w:space="0" w:color="auto"/>
                <w:right w:val="none" w:sz="0" w:space="0" w:color="auto"/>
              </w:divBdr>
            </w:div>
            <w:div w:id="1430857986">
              <w:marLeft w:val="0"/>
              <w:marRight w:val="0"/>
              <w:marTop w:val="0"/>
              <w:marBottom w:val="0"/>
              <w:divBdr>
                <w:top w:val="none" w:sz="0" w:space="0" w:color="auto"/>
                <w:left w:val="none" w:sz="0" w:space="0" w:color="auto"/>
                <w:bottom w:val="none" w:sz="0" w:space="0" w:color="auto"/>
                <w:right w:val="none" w:sz="0" w:space="0" w:color="auto"/>
              </w:divBdr>
            </w:div>
            <w:div w:id="1626156846">
              <w:marLeft w:val="0"/>
              <w:marRight w:val="0"/>
              <w:marTop w:val="0"/>
              <w:marBottom w:val="0"/>
              <w:divBdr>
                <w:top w:val="none" w:sz="0" w:space="0" w:color="auto"/>
                <w:left w:val="none" w:sz="0" w:space="0" w:color="auto"/>
                <w:bottom w:val="none" w:sz="0" w:space="0" w:color="auto"/>
                <w:right w:val="none" w:sz="0" w:space="0" w:color="auto"/>
              </w:divBdr>
            </w:div>
            <w:div w:id="1425688564">
              <w:marLeft w:val="0"/>
              <w:marRight w:val="0"/>
              <w:marTop w:val="0"/>
              <w:marBottom w:val="0"/>
              <w:divBdr>
                <w:top w:val="none" w:sz="0" w:space="0" w:color="auto"/>
                <w:left w:val="none" w:sz="0" w:space="0" w:color="auto"/>
                <w:bottom w:val="none" w:sz="0" w:space="0" w:color="auto"/>
                <w:right w:val="none" w:sz="0" w:space="0" w:color="auto"/>
              </w:divBdr>
            </w:div>
            <w:div w:id="2145268037">
              <w:marLeft w:val="0"/>
              <w:marRight w:val="0"/>
              <w:marTop w:val="0"/>
              <w:marBottom w:val="0"/>
              <w:divBdr>
                <w:top w:val="none" w:sz="0" w:space="0" w:color="auto"/>
                <w:left w:val="none" w:sz="0" w:space="0" w:color="auto"/>
                <w:bottom w:val="none" w:sz="0" w:space="0" w:color="auto"/>
                <w:right w:val="none" w:sz="0" w:space="0" w:color="auto"/>
              </w:divBdr>
            </w:div>
          </w:divsChild>
        </w:div>
        <w:div w:id="494151884">
          <w:marLeft w:val="0"/>
          <w:marRight w:val="0"/>
          <w:marTop w:val="0"/>
          <w:marBottom w:val="0"/>
          <w:divBdr>
            <w:top w:val="none" w:sz="0" w:space="0" w:color="auto"/>
            <w:left w:val="none" w:sz="0" w:space="0" w:color="auto"/>
            <w:bottom w:val="none" w:sz="0" w:space="0" w:color="auto"/>
            <w:right w:val="none" w:sz="0" w:space="0" w:color="auto"/>
          </w:divBdr>
        </w:div>
        <w:div w:id="1915702964">
          <w:marLeft w:val="0"/>
          <w:marRight w:val="0"/>
          <w:marTop w:val="0"/>
          <w:marBottom w:val="0"/>
          <w:divBdr>
            <w:top w:val="none" w:sz="0" w:space="0" w:color="auto"/>
            <w:left w:val="none" w:sz="0" w:space="0" w:color="auto"/>
            <w:bottom w:val="none" w:sz="0" w:space="0" w:color="auto"/>
            <w:right w:val="none" w:sz="0" w:space="0" w:color="auto"/>
          </w:divBdr>
          <w:divsChild>
            <w:div w:id="540438282">
              <w:marLeft w:val="-75"/>
              <w:marRight w:val="0"/>
              <w:marTop w:val="30"/>
              <w:marBottom w:val="30"/>
              <w:divBdr>
                <w:top w:val="none" w:sz="0" w:space="0" w:color="auto"/>
                <w:left w:val="none" w:sz="0" w:space="0" w:color="auto"/>
                <w:bottom w:val="none" w:sz="0" w:space="0" w:color="auto"/>
                <w:right w:val="none" w:sz="0" w:space="0" w:color="auto"/>
              </w:divBdr>
              <w:divsChild>
                <w:div w:id="1198851747">
                  <w:marLeft w:val="0"/>
                  <w:marRight w:val="0"/>
                  <w:marTop w:val="0"/>
                  <w:marBottom w:val="0"/>
                  <w:divBdr>
                    <w:top w:val="none" w:sz="0" w:space="0" w:color="auto"/>
                    <w:left w:val="none" w:sz="0" w:space="0" w:color="auto"/>
                    <w:bottom w:val="none" w:sz="0" w:space="0" w:color="auto"/>
                    <w:right w:val="none" w:sz="0" w:space="0" w:color="auto"/>
                  </w:divBdr>
                  <w:divsChild>
                    <w:div w:id="1210802897">
                      <w:marLeft w:val="0"/>
                      <w:marRight w:val="0"/>
                      <w:marTop w:val="0"/>
                      <w:marBottom w:val="0"/>
                      <w:divBdr>
                        <w:top w:val="none" w:sz="0" w:space="0" w:color="auto"/>
                        <w:left w:val="none" w:sz="0" w:space="0" w:color="auto"/>
                        <w:bottom w:val="none" w:sz="0" w:space="0" w:color="auto"/>
                        <w:right w:val="none" w:sz="0" w:space="0" w:color="auto"/>
                      </w:divBdr>
                      <w:divsChild>
                        <w:div w:id="2124958584">
                          <w:marLeft w:val="0"/>
                          <w:marRight w:val="0"/>
                          <w:marTop w:val="30"/>
                          <w:marBottom w:val="30"/>
                          <w:divBdr>
                            <w:top w:val="none" w:sz="0" w:space="0" w:color="auto"/>
                            <w:left w:val="none" w:sz="0" w:space="0" w:color="auto"/>
                            <w:bottom w:val="none" w:sz="0" w:space="0" w:color="auto"/>
                            <w:right w:val="none" w:sz="0" w:space="0" w:color="auto"/>
                          </w:divBdr>
                          <w:divsChild>
                            <w:div w:id="2145929193">
                              <w:marLeft w:val="0"/>
                              <w:marRight w:val="0"/>
                              <w:marTop w:val="0"/>
                              <w:marBottom w:val="0"/>
                              <w:divBdr>
                                <w:top w:val="none" w:sz="0" w:space="0" w:color="auto"/>
                                <w:left w:val="none" w:sz="0" w:space="0" w:color="auto"/>
                                <w:bottom w:val="none" w:sz="0" w:space="0" w:color="auto"/>
                                <w:right w:val="none" w:sz="0" w:space="0" w:color="auto"/>
                              </w:divBdr>
                              <w:divsChild>
                                <w:div w:id="1087579312">
                                  <w:marLeft w:val="0"/>
                                  <w:marRight w:val="0"/>
                                  <w:marTop w:val="0"/>
                                  <w:marBottom w:val="0"/>
                                  <w:divBdr>
                                    <w:top w:val="none" w:sz="0" w:space="0" w:color="auto"/>
                                    <w:left w:val="none" w:sz="0" w:space="0" w:color="auto"/>
                                    <w:bottom w:val="none" w:sz="0" w:space="0" w:color="auto"/>
                                    <w:right w:val="none" w:sz="0" w:space="0" w:color="auto"/>
                                  </w:divBdr>
                                </w:div>
                              </w:divsChild>
                            </w:div>
                            <w:div w:id="504243375">
                              <w:marLeft w:val="0"/>
                              <w:marRight w:val="0"/>
                              <w:marTop w:val="0"/>
                              <w:marBottom w:val="0"/>
                              <w:divBdr>
                                <w:top w:val="none" w:sz="0" w:space="0" w:color="auto"/>
                                <w:left w:val="none" w:sz="0" w:space="0" w:color="auto"/>
                                <w:bottom w:val="none" w:sz="0" w:space="0" w:color="auto"/>
                                <w:right w:val="none" w:sz="0" w:space="0" w:color="auto"/>
                              </w:divBdr>
                              <w:divsChild>
                                <w:div w:id="1386221079">
                                  <w:marLeft w:val="0"/>
                                  <w:marRight w:val="0"/>
                                  <w:marTop w:val="0"/>
                                  <w:marBottom w:val="0"/>
                                  <w:divBdr>
                                    <w:top w:val="none" w:sz="0" w:space="0" w:color="auto"/>
                                    <w:left w:val="none" w:sz="0" w:space="0" w:color="auto"/>
                                    <w:bottom w:val="none" w:sz="0" w:space="0" w:color="auto"/>
                                    <w:right w:val="none" w:sz="0" w:space="0" w:color="auto"/>
                                  </w:divBdr>
                                </w:div>
                              </w:divsChild>
                            </w:div>
                            <w:div w:id="183902276">
                              <w:marLeft w:val="0"/>
                              <w:marRight w:val="0"/>
                              <w:marTop w:val="0"/>
                              <w:marBottom w:val="0"/>
                              <w:divBdr>
                                <w:top w:val="none" w:sz="0" w:space="0" w:color="auto"/>
                                <w:left w:val="none" w:sz="0" w:space="0" w:color="auto"/>
                                <w:bottom w:val="none" w:sz="0" w:space="0" w:color="auto"/>
                                <w:right w:val="none" w:sz="0" w:space="0" w:color="auto"/>
                              </w:divBdr>
                              <w:divsChild>
                                <w:div w:id="1434715056">
                                  <w:marLeft w:val="0"/>
                                  <w:marRight w:val="0"/>
                                  <w:marTop w:val="0"/>
                                  <w:marBottom w:val="0"/>
                                  <w:divBdr>
                                    <w:top w:val="none" w:sz="0" w:space="0" w:color="auto"/>
                                    <w:left w:val="none" w:sz="0" w:space="0" w:color="auto"/>
                                    <w:bottom w:val="none" w:sz="0" w:space="0" w:color="auto"/>
                                    <w:right w:val="none" w:sz="0" w:space="0" w:color="auto"/>
                                  </w:divBdr>
                                </w:div>
                              </w:divsChild>
                            </w:div>
                            <w:div w:id="1509445184">
                              <w:marLeft w:val="0"/>
                              <w:marRight w:val="0"/>
                              <w:marTop w:val="0"/>
                              <w:marBottom w:val="0"/>
                              <w:divBdr>
                                <w:top w:val="none" w:sz="0" w:space="0" w:color="auto"/>
                                <w:left w:val="none" w:sz="0" w:space="0" w:color="auto"/>
                                <w:bottom w:val="none" w:sz="0" w:space="0" w:color="auto"/>
                                <w:right w:val="none" w:sz="0" w:space="0" w:color="auto"/>
                              </w:divBdr>
                              <w:divsChild>
                                <w:div w:id="1592394247">
                                  <w:marLeft w:val="0"/>
                                  <w:marRight w:val="0"/>
                                  <w:marTop w:val="0"/>
                                  <w:marBottom w:val="0"/>
                                  <w:divBdr>
                                    <w:top w:val="none" w:sz="0" w:space="0" w:color="auto"/>
                                    <w:left w:val="none" w:sz="0" w:space="0" w:color="auto"/>
                                    <w:bottom w:val="none" w:sz="0" w:space="0" w:color="auto"/>
                                    <w:right w:val="none" w:sz="0" w:space="0" w:color="auto"/>
                                  </w:divBdr>
                                </w:div>
                              </w:divsChild>
                            </w:div>
                            <w:div w:id="2032216612">
                              <w:marLeft w:val="0"/>
                              <w:marRight w:val="0"/>
                              <w:marTop w:val="0"/>
                              <w:marBottom w:val="0"/>
                              <w:divBdr>
                                <w:top w:val="none" w:sz="0" w:space="0" w:color="auto"/>
                                <w:left w:val="none" w:sz="0" w:space="0" w:color="auto"/>
                                <w:bottom w:val="none" w:sz="0" w:space="0" w:color="auto"/>
                                <w:right w:val="none" w:sz="0" w:space="0" w:color="auto"/>
                              </w:divBdr>
                              <w:divsChild>
                                <w:div w:id="243150721">
                                  <w:marLeft w:val="0"/>
                                  <w:marRight w:val="0"/>
                                  <w:marTop w:val="0"/>
                                  <w:marBottom w:val="0"/>
                                  <w:divBdr>
                                    <w:top w:val="none" w:sz="0" w:space="0" w:color="auto"/>
                                    <w:left w:val="none" w:sz="0" w:space="0" w:color="auto"/>
                                    <w:bottom w:val="none" w:sz="0" w:space="0" w:color="auto"/>
                                    <w:right w:val="none" w:sz="0" w:space="0" w:color="auto"/>
                                  </w:divBdr>
                                </w:div>
                              </w:divsChild>
                            </w:div>
                            <w:div w:id="1438789142">
                              <w:marLeft w:val="0"/>
                              <w:marRight w:val="0"/>
                              <w:marTop w:val="0"/>
                              <w:marBottom w:val="0"/>
                              <w:divBdr>
                                <w:top w:val="none" w:sz="0" w:space="0" w:color="auto"/>
                                <w:left w:val="none" w:sz="0" w:space="0" w:color="auto"/>
                                <w:bottom w:val="none" w:sz="0" w:space="0" w:color="auto"/>
                                <w:right w:val="none" w:sz="0" w:space="0" w:color="auto"/>
                              </w:divBdr>
                              <w:divsChild>
                                <w:div w:id="1303730968">
                                  <w:marLeft w:val="0"/>
                                  <w:marRight w:val="0"/>
                                  <w:marTop w:val="0"/>
                                  <w:marBottom w:val="0"/>
                                  <w:divBdr>
                                    <w:top w:val="none" w:sz="0" w:space="0" w:color="auto"/>
                                    <w:left w:val="none" w:sz="0" w:space="0" w:color="auto"/>
                                    <w:bottom w:val="none" w:sz="0" w:space="0" w:color="auto"/>
                                    <w:right w:val="none" w:sz="0" w:space="0" w:color="auto"/>
                                  </w:divBdr>
                                </w:div>
                              </w:divsChild>
                            </w:div>
                            <w:div w:id="476530113">
                              <w:marLeft w:val="0"/>
                              <w:marRight w:val="0"/>
                              <w:marTop w:val="0"/>
                              <w:marBottom w:val="0"/>
                              <w:divBdr>
                                <w:top w:val="none" w:sz="0" w:space="0" w:color="auto"/>
                                <w:left w:val="none" w:sz="0" w:space="0" w:color="auto"/>
                                <w:bottom w:val="none" w:sz="0" w:space="0" w:color="auto"/>
                                <w:right w:val="none" w:sz="0" w:space="0" w:color="auto"/>
                              </w:divBdr>
                              <w:divsChild>
                                <w:div w:id="88158963">
                                  <w:marLeft w:val="0"/>
                                  <w:marRight w:val="0"/>
                                  <w:marTop w:val="0"/>
                                  <w:marBottom w:val="0"/>
                                  <w:divBdr>
                                    <w:top w:val="none" w:sz="0" w:space="0" w:color="auto"/>
                                    <w:left w:val="none" w:sz="0" w:space="0" w:color="auto"/>
                                    <w:bottom w:val="none" w:sz="0" w:space="0" w:color="auto"/>
                                    <w:right w:val="none" w:sz="0" w:space="0" w:color="auto"/>
                                  </w:divBdr>
                                </w:div>
                              </w:divsChild>
                            </w:div>
                            <w:div w:id="506097160">
                              <w:marLeft w:val="0"/>
                              <w:marRight w:val="0"/>
                              <w:marTop w:val="0"/>
                              <w:marBottom w:val="0"/>
                              <w:divBdr>
                                <w:top w:val="none" w:sz="0" w:space="0" w:color="auto"/>
                                <w:left w:val="none" w:sz="0" w:space="0" w:color="auto"/>
                                <w:bottom w:val="none" w:sz="0" w:space="0" w:color="auto"/>
                                <w:right w:val="none" w:sz="0" w:space="0" w:color="auto"/>
                              </w:divBdr>
                              <w:divsChild>
                                <w:div w:id="484205486">
                                  <w:marLeft w:val="0"/>
                                  <w:marRight w:val="0"/>
                                  <w:marTop w:val="0"/>
                                  <w:marBottom w:val="0"/>
                                  <w:divBdr>
                                    <w:top w:val="none" w:sz="0" w:space="0" w:color="auto"/>
                                    <w:left w:val="none" w:sz="0" w:space="0" w:color="auto"/>
                                    <w:bottom w:val="none" w:sz="0" w:space="0" w:color="auto"/>
                                    <w:right w:val="none" w:sz="0" w:space="0" w:color="auto"/>
                                  </w:divBdr>
                                </w:div>
                              </w:divsChild>
                            </w:div>
                            <w:div w:id="959456741">
                              <w:marLeft w:val="0"/>
                              <w:marRight w:val="0"/>
                              <w:marTop w:val="0"/>
                              <w:marBottom w:val="0"/>
                              <w:divBdr>
                                <w:top w:val="none" w:sz="0" w:space="0" w:color="auto"/>
                                <w:left w:val="none" w:sz="0" w:space="0" w:color="auto"/>
                                <w:bottom w:val="none" w:sz="0" w:space="0" w:color="auto"/>
                                <w:right w:val="none" w:sz="0" w:space="0" w:color="auto"/>
                              </w:divBdr>
                              <w:divsChild>
                                <w:div w:id="1448427980">
                                  <w:marLeft w:val="0"/>
                                  <w:marRight w:val="0"/>
                                  <w:marTop w:val="0"/>
                                  <w:marBottom w:val="0"/>
                                  <w:divBdr>
                                    <w:top w:val="none" w:sz="0" w:space="0" w:color="auto"/>
                                    <w:left w:val="none" w:sz="0" w:space="0" w:color="auto"/>
                                    <w:bottom w:val="none" w:sz="0" w:space="0" w:color="auto"/>
                                    <w:right w:val="none" w:sz="0" w:space="0" w:color="auto"/>
                                  </w:divBdr>
                                </w:div>
                              </w:divsChild>
                            </w:div>
                            <w:div w:id="1246569321">
                              <w:marLeft w:val="0"/>
                              <w:marRight w:val="0"/>
                              <w:marTop w:val="0"/>
                              <w:marBottom w:val="0"/>
                              <w:divBdr>
                                <w:top w:val="none" w:sz="0" w:space="0" w:color="auto"/>
                                <w:left w:val="none" w:sz="0" w:space="0" w:color="auto"/>
                                <w:bottom w:val="none" w:sz="0" w:space="0" w:color="auto"/>
                                <w:right w:val="none" w:sz="0" w:space="0" w:color="auto"/>
                              </w:divBdr>
                              <w:divsChild>
                                <w:div w:id="1274440637">
                                  <w:marLeft w:val="0"/>
                                  <w:marRight w:val="0"/>
                                  <w:marTop w:val="0"/>
                                  <w:marBottom w:val="0"/>
                                  <w:divBdr>
                                    <w:top w:val="none" w:sz="0" w:space="0" w:color="auto"/>
                                    <w:left w:val="none" w:sz="0" w:space="0" w:color="auto"/>
                                    <w:bottom w:val="none" w:sz="0" w:space="0" w:color="auto"/>
                                    <w:right w:val="none" w:sz="0" w:space="0" w:color="auto"/>
                                  </w:divBdr>
                                </w:div>
                              </w:divsChild>
                            </w:div>
                            <w:div w:id="11230240">
                              <w:marLeft w:val="0"/>
                              <w:marRight w:val="0"/>
                              <w:marTop w:val="0"/>
                              <w:marBottom w:val="0"/>
                              <w:divBdr>
                                <w:top w:val="none" w:sz="0" w:space="0" w:color="auto"/>
                                <w:left w:val="none" w:sz="0" w:space="0" w:color="auto"/>
                                <w:bottom w:val="none" w:sz="0" w:space="0" w:color="auto"/>
                                <w:right w:val="none" w:sz="0" w:space="0" w:color="auto"/>
                              </w:divBdr>
                              <w:divsChild>
                                <w:div w:id="174076471">
                                  <w:marLeft w:val="0"/>
                                  <w:marRight w:val="0"/>
                                  <w:marTop w:val="0"/>
                                  <w:marBottom w:val="0"/>
                                  <w:divBdr>
                                    <w:top w:val="none" w:sz="0" w:space="0" w:color="auto"/>
                                    <w:left w:val="none" w:sz="0" w:space="0" w:color="auto"/>
                                    <w:bottom w:val="none" w:sz="0" w:space="0" w:color="auto"/>
                                    <w:right w:val="none" w:sz="0" w:space="0" w:color="auto"/>
                                  </w:divBdr>
                                </w:div>
                              </w:divsChild>
                            </w:div>
                            <w:div w:id="1703822551">
                              <w:marLeft w:val="0"/>
                              <w:marRight w:val="0"/>
                              <w:marTop w:val="0"/>
                              <w:marBottom w:val="0"/>
                              <w:divBdr>
                                <w:top w:val="none" w:sz="0" w:space="0" w:color="auto"/>
                                <w:left w:val="none" w:sz="0" w:space="0" w:color="auto"/>
                                <w:bottom w:val="none" w:sz="0" w:space="0" w:color="auto"/>
                                <w:right w:val="none" w:sz="0" w:space="0" w:color="auto"/>
                              </w:divBdr>
                              <w:divsChild>
                                <w:div w:id="1536583256">
                                  <w:marLeft w:val="0"/>
                                  <w:marRight w:val="0"/>
                                  <w:marTop w:val="0"/>
                                  <w:marBottom w:val="0"/>
                                  <w:divBdr>
                                    <w:top w:val="none" w:sz="0" w:space="0" w:color="auto"/>
                                    <w:left w:val="none" w:sz="0" w:space="0" w:color="auto"/>
                                    <w:bottom w:val="none" w:sz="0" w:space="0" w:color="auto"/>
                                    <w:right w:val="none" w:sz="0" w:space="0" w:color="auto"/>
                                  </w:divBdr>
                                </w:div>
                              </w:divsChild>
                            </w:div>
                            <w:div w:id="1843350067">
                              <w:marLeft w:val="0"/>
                              <w:marRight w:val="0"/>
                              <w:marTop w:val="0"/>
                              <w:marBottom w:val="0"/>
                              <w:divBdr>
                                <w:top w:val="none" w:sz="0" w:space="0" w:color="auto"/>
                                <w:left w:val="none" w:sz="0" w:space="0" w:color="auto"/>
                                <w:bottom w:val="none" w:sz="0" w:space="0" w:color="auto"/>
                                <w:right w:val="none" w:sz="0" w:space="0" w:color="auto"/>
                              </w:divBdr>
                              <w:divsChild>
                                <w:div w:id="396900973">
                                  <w:marLeft w:val="0"/>
                                  <w:marRight w:val="0"/>
                                  <w:marTop w:val="0"/>
                                  <w:marBottom w:val="0"/>
                                  <w:divBdr>
                                    <w:top w:val="none" w:sz="0" w:space="0" w:color="auto"/>
                                    <w:left w:val="none" w:sz="0" w:space="0" w:color="auto"/>
                                    <w:bottom w:val="none" w:sz="0" w:space="0" w:color="auto"/>
                                    <w:right w:val="none" w:sz="0" w:space="0" w:color="auto"/>
                                  </w:divBdr>
                                </w:div>
                              </w:divsChild>
                            </w:div>
                            <w:div w:id="2126465405">
                              <w:marLeft w:val="0"/>
                              <w:marRight w:val="0"/>
                              <w:marTop w:val="0"/>
                              <w:marBottom w:val="0"/>
                              <w:divBdr>
                                <w:top w:val="none" w:sz="0" w:space="0" w:color="auto"/>
                                <w:left w:val="none" w:sz="0" w:space="0" w:color="auto"/>
                                <w:bottom w:val="none" w:sz="0" w:space="0" w:color="auto"/>
                                <w:right w:val="none" w:sz="0" w:space="0" w:color="auto"/>
                              </w:divBdr>
                              <w:divsChild>
                                <w:div w:id="879434267">
                                  <w:marLeft w:val="0"/>
                                  <w:marRight w:val="0"/>
                                  <w:marTop w:val="0"/>
                                  <w:marBottom w:val="0"/>
                                  <w:divBdr>
                                    <w:top w:val="none" w:sz="0" w:space="0" w:color="auto"/>
                                    <w:left w:val="none" w:sz="0" w:space="0" w:color="auto"/>
                                    <w:bottom w:val="none" w:sz="0" w:space="0" w:color="auto"/>
                                    <w:right w:val="none" w:sz="0" w:space="0" w:color="auto"/>
                                  </w:divBdr>
                                </w:div>
                              </w:divsChild>
                            </w:div>
                            <w:div w:id="416439008">
                              <w:marLeft w:val="0"/>
                              <w:marRight w:val="0"/>
                              <w:marTop w:val="0"/>
                              <w:marBottom w:val="0"/>
                              <w:divBdr>
                                <w:top w:val="none" w:sz="0" w:space="0" w:color="auto"/>
                                <w:left w:val="none" w:sz="0" w:space="0" w:color="auto"/>
                                <w:bottom w:val="none" w:sz="0" w:space="0" w:color="auto"/>
                                <w:right w:val="none" w:sz="0" w:space="0" w:color="auto"/>
                              </w:divBdr>
                              <w:divsChild>
                                <w:div w:id="1762798989">
                                  <w:marLeft w:val="0"/>
                                  <w:marRight w:val="0"/>
                                  <w:marTop w:val="0"/>
                                  <w:marBottom w:val="0"/>
                                  <w:divBdr>
                                    <w:top w:val="none" w:sz="0" w:space="0" w:color="auto"/>
                                    <w:left w:val="none" w:sz="0" w:space="0" w:color="auto"/>
                                    <w:bottom w:val="none" w:sz="0" w:space="0" w:color="auto"/>
                                    <w:right w:val="none" w:sz="0" w:space="0" w:color="auto"/>
                                  </w:divBdr>
                                </w:div>
                              </w:divsChild>
                            </w:div>
                            <w:div w:id="742482778">
                              <w:marLeft w:val="0"/>
                              <w:marRight w:val="0"/>
                              <w:marTop w:val="0"/>
                              <w:marBottom w:val="0"/>
                              <w:divBdr>
                                <w:top w:val="none" w:sz="0" w:space="0" w:color="auto"/>
                                <w:left w:val="none" w:sz="0" w:space="0" w:color="auto"/>
                                <w:bottom w:val="none" w:sz="0" w:space="0" w:color="auto"/>
                                <w:right w:val="none" w:sz="0" w:space="0" w:color="auto"/>
                              </w:divBdr>
                              <w:divsChild>
                                <w:div w:id="1558513942">
                                  <w:marLeft w:val="0"/>
                                  <w:marRight w:val="0"/>
                                  <w:marTop w:val="0"/>
                                  <w:marBottom w:val="0"/>
                                  <w:divBdr>
                                    <w:top w:val="none" w:sz="0" w:space="0" w:color="auto"/>
                                    <w:left w:val="none" w:sz="0" w:space="0" w:color="auto"/>
                                    <w:bottom w:val="none" w:sz="0" w:space="0" w:color="auto"/>
                                    <w:right w:val="none" w:sz="0" w:space="0" w:color="auto"/>
                                  </w:divBdr>
                                </w:div>
                              </w:divsChild>
                            </w:div>
                            <w:div w:id="1069304629">
                              <w:marLeft w:val="0"/>
                              <w:marRight w:val="0"/>
                              <w:marTop w:val="0"/>
                              <w:marBottom w:val="0"/>
                              <w:divBdr>
                                <w:top w:val="none" w:sz="0" w:space="0" w:color="auto"/>
                                <w:left w:val="none" w:sz="0" w:space="0" w:color="auto"/>
                                <w:bottom w:val="none" w:sz="0" w:space="0" w:color="auto"/>
                                <w:right w:val="none" w:sz="0" w:space="0" w:color="auto"/>
                              </w:divBdr>
                              <w:divsChild>
                                <w:div w:id="568073923">
                                  <w:marLeft w:val="0"/>
                                  <w:marRight w:val="0"/>
                                  <w:marTop w:val="0"/>
                                  <w:marBottom w:val="0"/>
                                  <w:divBdr>
                                    <w:top w:val="none" w:sz="0" w:space="0" w:color="auto"/>
                                    <w:left w:val="none" w:sz="0" w:space="0" w:color="auto"/>
                                    <w:bottom w:val="none" w:sz="0" w:space="0" w:color="auto"/>
                                    <w:right w:val="none" w:sz="0" w:space="0" w:color="auto"/>
                                  </w:divBdr>
                                </w:div>
                              </w:divsChild>
                            </w:div>
                            <w:div w:id="46996890">
                              <w:marLeft w:val="0"/>
                              <w:marRight w:val="0"/>
                              <w:marTop w:val="0"/>
                              <w:marBottom w:val="0"/>
                              <w:divBdr>
                                <w:top w:val="none" w:sz="0" w:space="0" w:color="auto"/>
                                <w:left w:val="none" w:sz="0" w:space="0" w:color="auto"/>
                                <w:bottom w:val="none" w:sz="0" w:space="0" w:color="auto"/>
                                <w:right w:val="none" w:sz="0" w:space="0" w:color="auto"/>
                              </w:divBdr>
                              <w:divsChild>
                                <w:div w:id="1453549823">
                                  <w:marLeft w:val="0"/>
                                  <w:marRight w:val="0"/>
                                  <w:marTop w:val="0"/>
                                  <w:marBottom w:val="0"/>
                                  <w:divBdr>
                                    <w:top w:val="none" w:sz="0" w:space="0" w:color="auto"/>
                                    <w:left w:val="none" w:sz="0" w:space="0" w:color="auto"/>
                                    <w:bottom w:val="none" w:sz="0" w:space="0" w:color="auto"/>
                                    <w:right w:val="none" w:sz="0" w:space="0" w:color="auto"/>
                                  </w:divBdr>
                                </w:div>
                                <w:div w:id="3910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1911">
                      <w:marLeft w:val="0"/>
                      <w:marRight w:val="0"/>
                      <w:marTop w:val="0"/>
                      <w:marBottom w:val="0"/>
                      <w:divBdr>
                        <w:top w:val="none" w:sz="0" w:space="0" w:color="auto"/>
                        <w:left w:val="none" w:sz="0" w:space="0" w:color="auto"/>
                        <w:bottom w:val="none" w:sz="0" w:space="0" w:color="auto"/>
                        <w:right w:val="none" w:sz="0" w:space="0" w:color="auto"/>
                      </w:divBdr>
                    </w:div>
                  </w:divsChild>
                </w:div>
                <w:div w:id="1369573795">
                  <w:marLeft w:val="0"/>
                  <w:marRight w:val="0"/>
                  <w:marTop w:val="0"/>
                  <w:marBottom w:val="0"/>
                  <w:divBdr>
                    <w:top w:val="none" w:sz="0" w:space="0" w:color="auto"/>
                    <w:left w:val="none" w:sz="0" w:space="0" w:color="auto"/>
                    <w:bottom w:val="none" w:sz="0" w:space="0" w:color="auto"/>
                    <w:right w:val="none" w:sz="0" w:space="0" w:color="auto"/>
                  </w:divBdr>
                  <w:divsChild>
                    <w:div w:id="806819243">
                      <w:marLeft w:val="0"/>
                      <w:marRight w:val="0"/>
                      <w:marTop w:val="0"/>
                      <w:marBottom w:val="0"/>
                      <w:divBdr>
                        <w:top w:val="none" w:sz="0" w:space="0" w:color="auto"/>
                        <w:left w:val="none" w:sz="0" w:space="0" w:color="auto"/>
                        <w:bottom w:val="none" w:sz="0" w:space="0" w:color="auto"/>
                        <w:right w:val="none" w:sz="0" w:space="0" w:color="auto"/>
                      </w:divBdr>
                      <w:divsChild>
                        <w:div w:id="1526211614">
                          <w:marLeft w:val="0"/>
                          <w:marRight w:val="0"/>
                          <w:marTop w:val="30"/>
                          <w:marBottom w:val="30"/>
                          <w:divBdr>
                            <w:top w:val="none" w:sz="0" w:space="0" w:color="auto"/>
                            <w:left w:val="none" w:sz="0" w:space="0" w:color="auto"/>
                            <w:bottom w:val="none" w:sz="0" w:space="0" w:color="auto"/>
                            <w:right w:val="none" w:sz="0" w:space="0" w:color="auto"/>
                          </w:divBdr>
                          <w:divsChild>
                            <w:div w:id="227812464">
                              <w:marLeft w:val="0"/>
                              <w:marRight w:val="0"/>
                              <w:marTop w:val="0"/>
                              <w:marBottom w:val="0"/>
                              <w:divBdr>
                                <w:top w:val="none" w:sz="0" w:space="0" w:color="auto"/>
                                <w:left w:val="none" w:sz="0" w:space="0" w:color="auto"/>
                                <w:bottom w:val="none" w:sz="0" w:space="0" w:color="auto"/>
                                <w:right w:val="none" w:sz="0" w:space="0" w:color="auto"/>
                              </w:divBdr>
                              <w:divsChild>
                                <w:div w:id="732659391">
                                  <w:marLeft w:val="0"/>
                                  <w:marRight w:val="0"/>
                                  <w:marTop w:val="0"/>
                                  <w:marBottom w:val="0"/>
                                  <w:divBdr>
                                    <w:top w:val="none" w:sz="0" w:space="0" w:color="auto"/>
                                    <w:left w:val="none" w:sz="0" w:space="0" w:color="auto"/>
                                    <w:bottom w:val="none" w:sz="0" w:space="0" w:color="auto"/>
                                    <w:right w:val="none" w:sz="0" w:space="0" w:color="auto"/>
                                  </w:divBdr>
                                </w:div>
                              </w:divsChild>
                            </w:div>
                            <w:div w:id="466895457">
                              <w:marLeft w:val="0"/>
                              <w:marRight w:val="0"/>
                              <w:marTop w:val="0"/>
                              <w:marBottom w:val="0"/>
                              <w:divBdr>
                                <w:top w:val="none" w:sz="0" w:space="0" w:color="auto"/>
                                <w:left w:val="none" w:sz="0" w:space="0" w:color="auto"/>
                                <w:bottom w:val="none" w:sz="0" w:space="0" w:color="auto"/>
                                <w:right w:val="none" w:sz="0" w:space="0" w:color="auto"/>
                              </w:divBdr>
                              <w:divsChild>
                                <w:div w:id="1563058594">
                                  <w:marLeft w:val="0"/>
                                  <w:marRight w:val="0"/>
                                  <w:marTop w:val="0"/>
                                  <w:marBottom w:val="0"/>
                                  <w:divBdr>
                                    <w:top w:val="none" w:sz="0" w:space="0" w:color="auto"/>
                                    <w:left w:val="none" w:sz="0" w:space="0" w:color="auto"/>
                                    <w:bottom w:val="none" w:sz="0" w:space="0" w:color="auto"/>
                                    <w:right w:val="none" w:sz="0" w:space="0" w:color="auto"/>
                                  </w:divBdr>
                                </w:div>
                              </w:divsChild>
                            </w:div>
                            <w:div w:id="1626235196">
                              <w:marLeft w:val="0"/>
                              <w:marRight w:val="0"/>
                              <w:marTop w:val="0"/>
                              <w:marBottom w:val="0"/>
                              <w:divBdr>
                                <w:top w:val="none" w:sz="0" w:space="0" w:color="auto"/>
                                <w:left w:val="none" w:sz="0" w:space="0" w:color="auto"/>
                                <w:bottom w:val="none" w:sz="0" w:space="0" w:color="auto"/>
                                <w:right w:val="none" w:sz="0" w:space="0" w:color="auto"/>
                              </w:divBdr>
                              <w:divsChild>
                                <w:div w:id="815298411">
                                  <w:marLeft w:val="0"/>
                                  <w:marRight w:val="0"/>
                                  <w:marTop w:val="0"/>
                                  <w:marBottom w:val="0"/>
                                  <w:divBdr>
                                    <w:top w:val="none" w:sz="0" w:space="0" w:color="auto"/>
                                    <w:left w:val="none" w:sz="0" w:space="0" w:color="auto"/>
                                    <w:bottom w:val="none" w:sz="0" w:space="0" w:color="auto"/>
                                    <w:right w:val="none" w:sz="0" w:space="0" w:color="auto"/>
                                  </w:divBdr>
                                </w:div>
                              </w:divsChild>
                            </w:div>
                            <w:div w:id="265189111">
                              <w:marLeft w:val="0"/>
                              <w:marRight w:val="0"/>
                              <w:marTop w:val="0"/>
                              <w:marBottom w:val="0"/>
                              <w:divBdr>
                                <w:top w:val="none" w:sz="0" w:space="0" w:color="auto"/>
                                <w:left w:val="none" w:sz="0" w:space="0" w:color="auto"/>
                                <w:bottom w:val="none" w:sz="0" w:space="0" w:color="auto"/>
                                <w:right w:val="none" w:sz="0" w:space="0" w:color="auto"/>
                              </w:divBdr>
                              <w:divsChild>
                                <w:div w:id="1851606178">
                                  <w:marLeft w:val="0"/>
                                  <w:marRight w:val="0"/>
                                  <w:marTop w:val="0"/>
                                  <w:marBottom w:val="0"/>
                                  <w:divBdr>
                                    <w:top w:val="none" w:sz="0" w:space="0" w:color="auto"/>
                                    <w:left w:val="none" w:sz="0" w:space="0" w:color="auto"/>
                                    <w:bottom w:val="none" w:sz="0" w:space="0" w:color="auto"/>
                                    <w:right w:val="none" w:sz="0" w:space="0" w:color="auto"/>
                                  </w:divBdr>
                                </w:div>
                              </w:divsChild>
                            </w:div>
                            <w:div w:id="1518231235">
                              <w:marLeft w:val="0"/>
                              <w:marRight w:val="0"/>
                              <w:marTop w:val="0"/>
                              <w:marBottom w:val="0"/>
                              <w:divBdr>
                                <w:top w:val="none" w:sz="0" w:space="0" w:color="auto"/>
                                <w:left w:val="none" w:sz="0" w:space="0" w:color="auto"/>
                                <w:bottom w:val="none" w:sz="0" w:space="0" w:color="auto"/>
                                <w:right w:val="none" w:sz="0" w:space="0" w:color="auto"/>
                              </w:divBdr>
                              <w:divsChild>
                                <w:div w:id="388840785">
                                  <w:marLeft w:val="0"/>
                                  <w:marRight w:val="0"/>
                                  <w:marTop w:val="0"/>
                                  <w:marBottom w:val="0"/>
                                  <w:divBdr>
                                    <w:top w:val="none" w:sz="0" w:space="0" w:color="auto"/>
                                    <w:left w:val="none" w:sz="0" w:space="0" w:color="auto"/>
                                    <w:bottom w:val="none" w:sz="0" w:space="0" w:color="auto"/>
                                    <w:right w:val="none" w:sz="0" w:space="0" w:color="auto"/>
                                  </w:divBdr>
                                </w:div>
                              </w:divsChild>
                            </w:div>
                            <w:div w:id="1467353089">
                              <w:marLeft w:val="0"/>
                              <w:marRight w:val="0"/>
                              <w:marTop w:val="0"/>
                              <w:marBottom w:val="0"/>
                              <w:divBdr>
                                <w:top w:val="none" w:sz="0" w:space="0" w:color="auto"/>
                                <w:left w:val="none" w:sz="0" w:space="0" w:color="auto"/>
                                <w:bottom w:val="none" w:sz="0" w:space="0" w:color="auto"/>
                                <w:right w:val="none" w:sz="0" w:space="0" w:color="auto"/>
                              </w:divBdr>
                              <w:divsChild>
                                <w:div w:id="1909463324">
                                  <w:marLeft w:val="0"/>
                                  <w:marRight w:val="0"/>
                                  <w:marTop w:val="0"/>
                                  <w:marBottom w:val="0"/>
                                  <w:divBdr>
                                    <w:top w:val="none" w:sz="0" w:space="0" w:color="auto"/>
                                    <w:left w:val="none" w:sz="0" w:space="0" w:color="auto"/>
                                    <w:bottom w:val="none" w:sz="0" w:space="0" w:color="auto"/>
                                    <w:right w:val="none" w:sz="0" w:space="0" w:color="auto"/>
                                  </w:divBdr>
                                </w:div>
                              </w:divsChild>
                            </w:div>
                            <w:div w:id="2120876791">
                              <w:marLeft w:val="0"/>
                              <w:marRight w:val="0"/>
                              <w:marTop w:val="0"/>
                              <w:marBottom w:val="0"/>
                              <w:divBdr>
                                <w:top w:val="none" w:sz="0" w:space="0" w:color="auto"/>
                                <w:left w:val="none" w:sz="0" w:space="0" w:color="auto"/>
                                <w:bottom w:val="none" w:sz="0" w:space="0" w:color="auto"/>
                                <w:right w:val="none" w:sz="0" w:space="0" w:color="auto"/>
                              </w:divBdr>
                              <w:divsChild>
                                <w:div w:id="470515274">
                                  <w:marLeft w:val="0"/>
                                  <w:marRight w:val="0"/>
                                  <w:marTop w:val="0"/>
                                  <w:marBottom w:val="0"/>
                                  <w:divBdr>
                                    <w:top w:val="none" w:sz="0" w:space="0" w:color="auto"/>
                                    <w:left w:val="none" w:sz="0" w:space="0" w:color="auto"/>
                                    <w:bottom w:val="none" w:sz="0" w:space="0" w:color="auto"/>
                                    <w:right w:val="none" w:sz="0" w:space="0" w:color="auto"/>
                                  </w:divBdr>
                                </w:div>
                              </w:divsChild>
                            </w:div>
                            <w:div w:id="1311790907">
                              <w:marLeft w:val="0"/>
                              <w:marRight w:val="0"/>
                              <w:marTop w:val="0"/>
                              <w:marBottom w:val="0"/>
                              <w:divBdr>
                                <w:top w:val="none" w:sz="0" w:space="0" w:color="auto"/>
                                <w:left w:val="none" w:sz="0" w:space="0" w:color="auto"/>
                                <w:bottom w:val="none" w:sz="0" w:space="0" w:color="auto"/>
                                <w:right w:val="none" w:sz="0" w:space="0" w:color="auto"/>
                              </w:divBdr>
                              <w:divsChild>
                                <w:div w:id="1061055317">
                                  <w:marLeft w:val="0"/>
                                  <w:marRight w:val="0"/>
                                  <w:marTop w:val="0"/>
                                  <w:marBottom w:val="0"/>
                                  <w:divBdr>
                                    <w:top w:val="none" w:sz="0" w:space="0" w:color="auto"/>
                                    <w:left w:val="none" w:sz="0" w:space="0" w:color="auto"/>
                                    <w:bottom w:val="none" w:sz="0" w:space="0" w:color="auto"/>
                                    <w:right w:val="none" w:sz="0" w:space="0" w:color="auto"/>
                                  </w:divBdr>
                                </w:div>
                              </w:divsChild>
                            </w:div>
                            <w:div w:id="2038651036">
                              <w:marLeft w:val="0"/>
                              <w:marRight w:val="0"/>
                              <w:marTop w:val="0"/>
                              <w:marBottom w:val="0"/>
                              <w:divBdr>
                                <w:top w:val="none" w:sz="0" w:space="0" w:color="auto"/>
                                <w:left w:val="none" w:sz="0" w:space="0" w:color="auto"/>
                                <w:bottom w:val="none" w:sz="0" w:space="0" w:color="auto"/>
                                <w:right w:val="none" w:sz="0" w:space="0" w:color="auto"/>
                              </w:divBdr>
                              <w:divsChild>
                                <w:div w:id="251206327">
                                  <w:marLeft w:val="0"/>
                                  <w:marRight w:val="0"/>
                                  <w:marTop w:val="0"/>
                                  <w:marBottom w:val="0"/>
                                  <w:divBdr>
                                    <w:top w:val="none" w:sz="0" w:space="0" w:color="auto"/>
                                    <w:left w:val="none" w:sz="0" w:space="0" w:color="auto"/>
                                    <w:bottom w:val="none" w:sz="0" w:space="0" w:color="auto"/>
                                    <w:right w:val="none" w:sz="0" w:space="0" w:color="auto"/>
                                  </w:divBdr>
                                </w:div>
                              </w:divsChild>
                            </w:div>
                            <w:div w:id="2065179759">
                              <w:marLeft w:val="0"/>
                              <w:marRight w:val="0"/>
                              <w:marTop w:val="0"/>
                              <w:marBottom w:val="0"/>
                              <w:divBdr>
                                <w:top w:val="none" w:sz="0" w:space="0" w:color="auto"/>
                                <w:left w:val="none" w:sz="0" w:space="0" w:color="auto"/>
                                <w:bottom w:val="none" w:sz="0" w:space="0" w:color="auto"/>
                                <w:right w:val="none" w:sz="0" w:space="0" w:color="auto"/>
                              </w:divBdr>
                              <w:divsChild>
                                <w:div w:id="28649791">
                                  <w:marLeft w:val="0"/>
                                  <w:marRight w:val="0"/>
                                  <w:marTop w:val="0"/>
                                  <w:marBottom w:val="0"/>
                                  <w:divBdr>
                                    <w:top w:val="none" w:sz="0" w:space="0" w:color="auto"/>
                                    <w:left w:val="none" w:sz="0" w:space="0" w:color="auto"/>
                                    <w:bottom w:val="none" w:sz="0" w:space="0" w:color="auto"/>
                                    <w:right w:val="none" w:sz="0" w:space="0" w:color="auto"/>
                                  </w:divBdr>
                                </w:div>
                              </w:divsChild>
                            </w:div>
                            <w:div w:id="605039984">
                              <w:marLeft w:val="0"/>
                              <w:marRight w:val="0"/>
                              <w:marTop w:val="0"/>
                              <w:marBottom w:val="0"/>
                              <w:divBdr>
                                <w:top w:val="none" w:sz="0" w:space="0" w:color="auto"/>
                                <w:left w:val="none" w:sz="0" w:space="0" w:color="auto"/>
                                <w:bottom w:val="none" w:sz="0" w:space="0" w:color="auto"/>
                                <w:right w:val="none" w:sz="0" w:space="0" w:color="auto"/>
                              </w:divBdr>
                              <w:divsChild>
                                <w:div w:id="985938005">
                                  <w:marLeft w:val="0"/>
                                  <w:marRight w:val="0"/>
                                  <w:marTop w:val="0"/>
                                  <w:marBottom w:val="0"/>
                                  <w:divBdr>
                                    <w:top w:val="none" w:sz="0" w:space="0" w:color="auto"/>
                                    <w:left w:val="none" w:sz="0" w:space="0" w:color="auto"/>
                                    <w:bottom w:val="none" w:sz="0" w:space="0" w:color="auto"/>
                                    <w:right w:val="none" w:sz="0" w:space="0" w:color="auto"/>
                                  </w:divBdr>
                                </w:div>
                              </w:divsChild>
                            </w:div>
                            <w:div w:id="1499422233">
                              <w:marLeft w:val="0"/>
                              <w:marRight w:val="0"/>
                              <w:marTop w:val="0"/>
                              <w:marBottom w:val="0"/>
                              <w:divBdr>
                                <w:top w:val="none" w:sz="0" w:space="0" w:color="auto"/>
                                <w:left w:val="none" w:sz="0" w:space="0" w:color="auto"/>
                                <w:bottom w:val="none" w:sz="0" w:space="0" w:color="auto"/>
                                <w:right w:val="none" w:sz="0" w:space="0" w:color="auto"/>
                              </w:divBdr>
                              <w:divsChild>
                                <w:div w:id="910237357">
                                  <w:marLeft w:val="0"/>
                                  <w:marRight w:val="0"/>
                                  <w:marTop w:val="0"/>
                                  <w:marBottom w:val="0"/>
                                  <w:divBdr>
                                    <w:top w:val="none" w:sz="0" w:space="0" w:color="auto"/>
                                    <w:left w:val="none" w:sz="0" w:space="0" w:color="auto"/>
                                    <w:bottom w:val="none" w:sz="0" w:space="0" w:color="auto"/>
                                    <w:right w:val="none" w:sz="0" w:space="0" w:color="auto"/>
                                  </w:divBdr>
                                </w:div>
                              </w:divsChild>
                            </w:div>
                            <w:div w:id="443886036">
                              <w:marLeft w:val="0"/>
                              <w:marRight w:val="0"/>
                              <w:marTop w:val="0"/>
                              <w:marBottom w:val="0"/>
                              <w:divBdr>
                                <w:top w:val="none" w:sz="0" w:space="0" w:color="auto"/>
                                <w:left w:val="none" w:sz="0" w:space="0" w:color="auto"/>
                                <w:bottom w:val="none" w:sz="0" w:space="0" w:color="auto"/>
                                <w:right w:val="none" w:sz="0" w:space="0" w:color="auto"/>
                              </w:divBdr>
                              <w:divsChild>
                                <w:div w:id="1982077734">
                                  <w:marLeft w:val="0"/>
                                  <w:marRight w:val="0"/>
                                  <w:marTop w:val="0"/>
                                  <w:marBottom w:val="0"/>
                                  <w:divBdr>
                                    <w:top w:val="none" w:sz="0" w:space="0" w:color="auto"/>
                                    <w:left w:val="none" w:sz="0" w:space="0" w:color="auto"/>
                                    <w:bottom w:val="none" w:sz="0" w:space="0" w:color="auto"/>
                                    <w:right w:val="none" w:sz="0" w:space="0" w:color="auto"/>
                                  </w:divBdr>
                                </w:div>
                              </w:divsChild>
                            </w:div>
                            <w:div w:id="1552691216">
                              <w:marLeft w:val="0"/>
                              <w:marRight w:val="0"/>
                              <w:marTop w:val="0"/>
                              <w:marBottom w:val="0"/>
                              <w:divBdr>
                                <w:top w:val="none" w:sz="0" w:space="0" w:color="auto"/>
                                <w:left w:val="none" w:sz="0" w:space="0" w:color="auto"/>
                                <w:bottom w:val="none" w:sz="0" w:space="0" w:color="auto"/>
                                <w:right w:val="none" w:sz="0" w:space="0" w:color="auto"/>
                              </w:divBdr>
                              <w:divsChild>
                                <w:div w:id="1227640957">
                                  <w:marLeft w:val="0"/>
                                  <w:marRight w:val="0"/>
                                  <w:marTop w:val="0"/>
                                  <w:marBottom w:val="0"/>
                                  <w:divBdr>
                                    <w:top w:val="none" w:sz="0" w:space="0" w:color="auto"/>
                                    <w:left w:val="none" w:sz="0" w:space="0" w:color="auto"/>
                                    <w:bottom w:val="none" w:sz="0" w:space="0" w:color="auto"/>
                                    <w:right w:val="none" w:sz="0" w:space="0" w:color="auto"/>
                                  </w:divBdr>
                                </w:div>
                              </w:divsChild>
                            </w:div>
                            <w:div w:id="929580177">
                              <w:marLeft w:val="0"/>
                              <w:marRight w:val="0"/>
                              <w:marTop w:val="0"/>
                              <w:marBottom w:val="0"/>
                              <w:divBdr>
                                <w:top w:val="none" w:sz="0" w:space="0" w:color="auto"/>
                                <w:left w:val="none" w:sz="0" w:space="0" w:color="auto"/>
                                <w:bottom w:val="none" w:sz="0" w:space="0" w:color="auto"/>
                                <w:right w:val="none" w:sz="0" w:space="0" w:color="auto"/>
                              </w:divBdr>
                              <w:divsChild>
                                <w:div w:id="1965887604">
                                  <w:marLeft w:val="0"/>
                                  <w:marRight w:val="0"/>
                                  <w:marTop w:val="0"/>
                                  <w:marBottom w:val="0"/>
                                  <w:divBdr>
                                    <w:top w:val="none" w:sz="0" w:space="0" w:color="auto"/>
                                    <w:left w:val="none" w:sz="0" w:space="0" w:color="auto"/>
                                    <w:bottom w:val="none" w:sz="0" w:space="0" w:color="auto"/>
                                    <w:right w:val="none" w:sz="0" w:space="0" w:color="auto"/>
                                  </w:divBdr>
                                </w:div>
                              </w:divsChild>
                            </w:div>
                            <w:div w:id="902712745">
                              <w:marLeft w:val="0"/>
                              <w:marRight w:val="0"/>
                              <w:marTop w:val="0"/>
                              <w:marBottom w:val="0"/>
                              <w:divBdr>
                                <w:top w:val="none" w:sz="0" w:space="0" w:color="auto"/>
                                <w:left w:val="none" w:sz="0" w:space="0" w:color="auto"/>
                                <w:bottom w:val="none" w:sz="0" w:space="0" w:color="auto"/>
                                <w:right w:val="none" w:sz="0" w:space="0" w:color="auto"/>
                              </w:divBdr>
                              <w:divsChild>
                                <w:div w:id="83310390">
                                  <w:marLeft w:val="0"/>
                                  <w:marRight w:val="0"/>
                                  <w:marTop w:val="0"/>
                                  <w:marBottom w:val="0"/>
                                  <w:divBdr>
                                    <w:top w:val="none" w:sz="0" w:space="0" w:color="auto"/>
                                    <w:left w:val="none" w:sz="0" w:space="0" w:color="auto"/>
                                    <w:bottom w:val="none" w:sz="0" w:space="0" w:color="auto"/>
                                    <w:right w:val="none" w:sz="0" w:space="0" w:color="auto"/>
                                  </w:divBdr>
                                </w:div>
                              </w:divsChild>
                            </w:div>
                            <w:div w:id="1034425367">
                              <w:marLeft w:val="0"/>
                              <w:marRight w:val="0"/>
                              <w:marTop w:val="0"/>
                              <w:marBottom w:val="0"/>
                              <w:divBdr>
                                <w:top w:val="none" w:sz="0" w:space="0" w:color="auto"/>
                                <w:left w:val="none" w:sz="0" w:space="0" w:color="auto"/>
                                <w:bottom w:val="none" w:sz="0" w:space="0" w:color="auto"/>
                                <w:right w:val="none" w:sz="0" w:space="0" w:color="auto"/>
                              </w:divBdr>
                              <w:divsChild>
                                <w:div w:id="2070105682">
                                  <w:marLeft w:val="0"/>
                                  <w:marRight w:val="0"/>
                                  <w:marTop w:val="0"/>
                                  <w:marBottom w:val="0"/>
                                  <w:divBdr>
                                    <w:top w:val="none" w:sz="0" w:space="0" w:color="auto"/>
                                    <w:left w:val="none" w:sz="0" w:space="0" w:color="auto"/>
                                    <w:bottom w:val="none" w:sz="0" w:space="0" w:color="auto"/>
                                    <w:right w:val="none" w:sz="0" w:space="0" w:color="auto"/>
                                  </w:divBdr>
                                </w:div>
                              </w:divsChild>
                            </w:div>
                            <w:div w:id="401024318">
                              <w:marLeft w:val="0"/>
                              <w:marRight w:val="0"/>
                              <w:marTop w:val="0"/>
                              <w:marBottom w:val="0"/>
                              <w:divBdr>
                                <w:top w:val="none" w:sz="0" w:space="0" w:color="auto"/>
                                <w:left w:val="none" w:sz="0" w:space="0" w:color="auto"/>
                                <w:bottom w:val="none" w:sz="0" w:space="0" w:color="auto"/>
                                <w:right w:val="none" w:sz="0" w:space="0" w:color="auto"/>
                              </w:divBdr>
                              <w:divsChild>
                                <w:div w:id="1426998095">
                                  <w:marLeft w:val="0"/>
                                  <w:marRight w:val="0"/>
                                  <w:marTop w:val="0"/>
                                  <w:marBottom w:val="0"/>
                                  <w:divBdr>
                                    <w:top w:val="none" w:sz="0" w:space="0" w:color="auto"/>
                                    <w:left w:val="none" w:sz="0" w:space="0" w:color="auto"/>
                                    <w:bottom w:val="none" w:sz="0" w:space="0" w:color="auto"/>
                                    <w:right w:val="none" w:sz="0" w:space="0" w:color="auto"/>
                                  </w:divBdr>
                                </w:div>
                                <w:div w:id="10312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07041">
          <w:marLeft w:val="0"/>
          <w:marRight w:val="0"/>
          <w:marTop w:val="0"/>
          <w:marBottom w:val="0"/>
          <w:divBdr>
            <w:top w:val="none" w:sz="0" w:space="0" w:color="auto"/>
            <w:left w:val="none" w:sz="0" w:space="0" w:color="auto"/>
            <w:bottom w:val="none" w:sz="0" w:space="0" w:color="auto"/>
            <w:right w:val="none" w:sz="0" w:space="0" w:color="auto"/>
          </w:divBdr>
          <w:divsChild>
            <w:div w:id="1593395333">
              <w:marLeft w:val="0"/>
              <w:marRight w:val="0"/>
              <w:marTop w:val="0"/>
              <w:marBottom w:val="0"/>
              <w:divBdr>
                <w:top w:val="none" w:sz="0" w:space="0" w:color="auto"/>
                <w:left w:val="none" w:sz="0" w:space="0" w:color="auto"/>
                <w:bottom w:val="none" w:sz="0" w:space="0" w:color="auto"/>
                <w:right w:val="none" w:sz="0" w:space="0" w:color="auto"/>
              </w:divBdr>
            </w:div>
            <w:div w:id="770391225">
              <w:marLeft w:val="0"/>
              <w:marRight w:val="0"/>
              <w:marTop w:val="0"/>
              <w:marBottom w:val="0"/>
              <w:divBdr>
                <w:top w:val="none" w:sz="0" w:space="0" w:color="auto"/>
                <w:left w:val="none" w:sz="0" w:space="0" w:color="auto"/>
                <w:bottom w:val="none" w:sz="0" w:space="0" w:color="auto"/>
                <w:right w:val="none" w:sz="0" w:space="0" w:color="auto"/>
              </w:divBdr>
            </w:div>
            <w:div w:id="469328068">
              <w:marLeft w:val="0"/>
              <w:marRight w:val="0"/>
              <w:marTop w:val="0"/>
              <w:marBottom w:val="0"/>
              <w:divBdr>
                <w:top w:val="none" w:sz="0" w:space="0" w:color="auto"/>
                <w:left w:val="none" w:sz="0" w:space="0" w:color="auto"/>
                <w:bottom w:val="none" w:sz="0" w:space="0" w:color="auto"/>
                <w:right w:val="none" w:sz="0" w:space="0" w:color="auto"/>
              </w:divBdr>
            </w:div>
            <w:div w:id="1976179953">
              <w:marLeft w:val="0"/>
              <w:marRight w:val="0"/>
              <w:marTop w:val="0"/>
              <w:marBottom w:val="0"/>
              <w:divBdr>
                <w:top w:val="none" w:sz="0" w:space="0" w:color="auto"/>
                <w:left w:val="none" w:sz="0" w:space="0" w:color="auto"/>
                <w:bottom w:val="none" w:sz="0" w:space="0" w:color="auto"/>
                <w:right w:val="none" w:sz="0" w:space="0" w:color="auto"/>
              </w:divBdr>
            </w:div>
            <w:div w:id="1298533343">
              <w:marLeft w:val="0"/>
              <w:marRight w:val="0"/>
              <w:marTop w:val="0"/>
              <w:marBottom w:val="0"/>
              <w:divBdr>
                <w:top w:val="none" w:sz="0" w:space="0" w:color="auto"/>
                <w:left w:val="none" w:sz="0" w:space="0" w:color="auto"/>
                <w:bottom w:val="none" w:sz="0" w:space="0" w:color="auto"/>
                <w:right w:val="none" w:sz="0" w:space="0" w:color="auto"/>
              </w:divBdr>
            </w:div>
          </w:divsChild>
        </w:div>
        <w:div w:id="1094789862">
          <w:marLeft w:val="0"/>
          <w:marRight w:val="0"/>
          <w:marTop w:val="0"/>
          <w:marBottom w:val="0"/>
          <w:divBdr>
            <w:top w:val="none" w:sz="0" w:space="0" w:color="auto"/>
            <w:left w:val="none" w:sz="0" w:space="0" w:color="auto"/>
            <w:bottom w:val="none" w:sz="0" w:space="0" w:color="auto"/>
            <w:right w:val="none" w:sz="0" w:space="0" w:color="auto"/>
          </w:divBdr>
        </w:div>
        <w:div w:id="1520388895">
          <w:marLeft w:val="0"/>
          <w:marRight w:val="0"/>
          <w:marTop w:val="0"/>
          <w:marBottom w:val="0"/>
          <w:divBdr>
            <w:top w:val="none" w:sz="0" w:space="0" w:color="auto"/>
            <w:left w:val="none" w:sz="0" w:space="0" w:color="auto"/>
            <w:bottom w:val="none" w:sz="0" w:space="0" w:color="auto"/>
            <w:right w:val="none" w:sz="0" w:space="0" w:color="auto"/>
          </w:divBdr>
        </w:div>
        <w:div w:id="1461802083">
          <w:marLeft w:val="0"/>
          <w:marRight w:val="0"/>
          <w:marTop w:val="0"/>
          <w:marBottom w:val="0"/>
          <w:divBdr>
            <w:top w:val="none" w:sz="0" w:space="0" w:color="auto"/>
            <w:left w:val="none" w:sz="0" w:space="0" w:color="auto"/>
            <w:bottom w:val="none" w:sz="0" w:space="0" w:color="auto"/>
            <w:right w:val="none" w:sz="0" w:space="0" w:color="auto"/>
          </w:divBdr>
          <w:divsChild>
            <w:div w:id="690837022">
              <w:marLeft w:val="-75"/>
              <w:marRight w:val="0"/>
              <w:marTop w:val="30"/>
              <w:marBottom w:val="30"/>
              <w:divBdr>
                <w:top w:val="none" w:sz="0" w:space="0" w:color="auto"/>
                <w:left w:val="none" w:sz="0" w:space="0" w:color="auto"/>
                <w:bottom w:val="none" w:sz="0" w:space="0" w:color="auto"/>
                <w:right w:val="none" w:sz="0" w:space="0" w:color="auto"/>
              </w:divBdr>
              <w:divsChild>
                <w:div w:id="587226292">
                  <w:marLeft w:val="0"/>
                  <w:marRight w:val="0"/>
                  <w:marTop w:val="0"/>
                  <w:marBottom w:val="0"/>
                  <w:divBdr>
                    <w:top w:val="none" w:sz="0" w:space="0" w:color="auto"/>
                    <w:left w:val="none" w:sz="0" w:space="0" w:color="auto"/>
                    <w:bottom w:val="none" w:sz="0" w:space="0" w:color="auto"/>
                    <w:right w:val="none" w:sz="0" w:space="0" w:color="auto"/>
                  </w:divBdr>
                  <w:divsChild>
                    <w:div w:id="262961858">
                      <w:marLeft w:val="0"/>
                      <w:marRight w:val="0"/>
                      <w:marTop w:val="0"/>
                      <w:marBottom w:val="0"/>
                      <w:divBdr>
                        <w:top w:val="none" w:sz="0" w:space="0" w:color="auto"/>
                        <w:left w:val="none" w:sz="0" w:space="0" w:color="auto"/>
                        <w:bottom w:val="none" w:sz="0" w:space="0" w:color="auto"/>
                        <w:right w:val="none" w:sz="0" w:space="0" w:color="auto"/>
                      </w:divBdr>
                    </w:div>
                  </w:divsChild>
                </w:div>
                <w:div w:id="529879331">
                  <w:marLeft w:val="0"/>
                  <w:marRight w:val="0"/>
                  <w:marTop w:val="0"/>
                  <w:marBottom w:val="0"/>
                  <w:divBdr>
                    <w:top w:val="none" w:sz="0" w:space="0" w:color="auto"/>
                    <w:left w:val="none" w:sz="0" w:space="0" w:color="auto"/>
                    <w:bottom w:val="none" w:sz="0" w:space="0" w:color="auto"/>
                    <w:right w:val="none" w:sz="0" w:space="0" w:color="auto"/>
                  </w:divBdr>
                  <w:divsChild>
                    <w:div w:id="406653570">
                      <w:marLeft w:val="0"/>
                      <w:marRight w:val="0"/>
                      <w:marTop w:val="0"/>
                      <w:marBottom w:val="0"/>
                      <w:divBdr>
                        <w:top w:val="none" w:sz="0" w:space="0" w:color="auto"/>
                        <w:left w:val="none" w:sz="0" w:space="0" w:color="auto"/>
                        <w:bottom w:val="none" w:sz="0" w:space="0" w:color="auto"/>
                        <w:right w:val="none" w:sz="0" w:space="0" w:color="auto"/>
                      </w:divBdr>
                    </w:div>
                  </w:divsChild>
                </w:div>
                <w:div w:id="1471286803">
                  <w:marLeft w:val="0"/>
                  <w:marRight w:val="0"/>
                  <w:marTop w:val="0"/>
                  <w:marBottom w:val="0"/>
                  <w:divBdr>
                    <w:top w:val="none" w:sz="0" w:space="0" w:color="auto"/>
                    <w:left w:val="none" w:sz="0" w:space="0" w:color="auto"/>
                    <w:bottom w:val="none" w:sz="0" w:space="0" w:color="auto"/>
                    <w:right w:val="none" w:sz="0" w:space="0" w:color="auto"/>
                  </w:divBdr>
                  <w:divsChild>
                    <w:div w:id="1243490803">
                      <w:marLeft w:val="0"/>
                      <w:marRight w:val="0"/>
                      <w:marTop w:val="0"/>
                      <w:marBottom w:val="0"/>
                      <w:divBdr>
                        <w:top w:val="none" w:sz="0" w:space="0" w:color="auto"/>
                        <w:left w:val="none" w:sz="0" w:space="0" w:color="auto"/>
                        <w:bottom w:val="none" w:sz="0" w:space="0" w:color="auto"/>
                        <w:right w:val="none" w:sz="0" w:space="0" w:color="auto"/>
                      </w:divBdr>
                    </w:div>
                  </w:divsChild>
                </w:div>
                <w:div w:id="622351081">
                  <w:marLeft w:val="0"/>
                  <w:marRight w:val="0"/>
                  <w:marTop w:val="0"/>
                  <w:marBottom w:val="0"/>
                  <w:divBdr>
                    <w:top w:val="none" w:sz="0" w:space="0" w:color="auto"/>
                    <w:left w:val="none" w:sz="0" w:space="0" w:color="auto"/>
                    <w:bottom w:val="none" w:sz="0" w:space="0" w:color="auto"/>
                    <w:right w:val="none" w:sz="0" w:space="0" w:color="auto"/>
                  </w:divBdr>
                  <w:divsChild>
                    <w:div w:id="1854144833">
                      <w:marLeft w:val="0"/>
                      <w:marRight w:val="0"/>
                      <w:marTop w:val="0"/>
                      <w:marBottom w:val="0"/>
                      <w:divBdr>
                        <w:top w:val="none" w:sz="0" w:space="0" w:color="auto"/>
                        <w:left w:val="none" w:sz="0" w:space="0" w:color="auto"/>
                        <w:bottom w:val="none" w:sz="0" w:space="0" w:color="auto"/>
                        <w:right w:val="none" w:sz="0" w:space="0" w:color="auto"/>
                      </w:divBdr>
                    </w:div>
                  </w:divsChild>
                </w:div>
                <w:div w:id="399136504">
                  <w:marLeft w:val="0"/>
                  <w:marRight w:val="0"/>
                  <w:marTop w:val="0"/>
                  <w:marBottom w:val="0"/>
                  <w:divBdr>
                    <w:top w:val="none" w:sz="0" w:space="0" w:color="auto"/>
                    <w:left w:val="none" w:sz="0" w:space="0" w:color="auto"/>
                    <w:bottom w:val="none" w:sz="0" w:space="0" w:color="auto"/>
                    <w:right w:val="none" w:sz="0" w:space="0" w:color="auto"/>
                  </w:divBdr>
                  <w:divsChild>
                    <w:div w:id="1471558753">
                      <w:marLeft w:val="0"/>
                      <w:marRight w:val="0"/>
                      <w:marTop w:val="0"/>
                      <w:marBottom w:val="0"/>
                      <w:divBdr>
                        <w:top w:val="none" w:sz="0" w:space="0" w:color="auto"/>
                        <w:left w:val="none" w:sz="0" w:space="0" w:color="auto"/>
                        <w:bottom w:val="none" w:sz="0" w:space="0" w:color="auto"/>
                        <w:right w:val="none" w:sz="0" w:space="0" w:color="auto"/>
                      </w:divBdr>
                    </w:div>
                  </w:divsChild>
                </w:div>
                <w:div w:id="1200703917">
                  <w:marLeft w:val="0"/>
                  <w:marRight w:val="0"/>
                  <w:marTop w:val="0"/>
                  <w:marBottom w:val="0"/>
                  <w:divBdr>
                    <w:top w:val="none" w:sz="0" w:space="0" w:color="auto"/>
                    <w:left w:val="none" w:sz="0" w:space="0" w:color="auto"/>
                    <w:bottom w:val="none" w:sz="0" w:space="0" w:color="auto"/>
                    <w:right w:val="none" w:sz="0" w:space="0" w:color="auto"/>
                  </w:divBdr>
                  <w:divsChild>
                    <w:div w:id="454715197">
                      <w:marLeft w:val="0"/>
                      <w:marRight w:val="0"/>
                      <w:marTop w:val="0"/>
                      <w:marBottom w:val="0"/>
                      <w:divBdr>
                        <w:top w:val="none" w:sz="0" w:space="0" w:color="auto"/>
                        <w:left w:val="none" w:sz="0" w:space="0" w:color="auto"/>
                        <w:bottom w:val="none" w:sz="0" w:space="0" w:color="auto"/>
                        <w:right w:val="none" w:sz="0" w:space="0" w:color="auto"/>
                      </w:divBdr>
                    </w:div>
                  </w:divsChild>
                </w:div>
                <w:div w:id="619531155">
                  <w:marLeft w:val="0"/>
                  <w:marRight w:val="0"/>
                  <w:marTop w:val="0"/>
                  <w:marBottom w:val="0"/>
                  <w:divBdr>
                    <w:top w:val="none" w:sz="0" w:space="0" w:color="auto"/>
                    <w:left w:val="none" w:sz="0" w:space="0" w:color="auto"/>
                    <w:bottom w:val="none" w:sz="0" w:space="0" w:color="auto"/>
                    <w:right w:val="none" w:sz="0" w:space="0" w:color="auto"/>
                  </w:divBdr>
                  <w:divsChild>
                    <w:div w:id="483931471">
                      <w:marLeft w:val="0"/>
                      <w:marRight w:val="0"/>
                      <w:marTop w:val="0"/>
                      <w:marBottom w:val="0"/>
                      <w:divBdr>
                        <w:top w:val="none" w:sz="0" w:space="0" w:color="auto"/>
                        <w:left w:val="none" w:sz="0" w:space="0" w:color="auto"/>
                        <w:bottom w:val="none" w:sz="0" w:space="0" w:color="auto"/>
                        <w:right w:val="none" w:sz="0" w:space="0" w:color="auto"/>
                      </w:divBdr>
                    </w:div>
                  </w:divsChild>
                </w:div>
                <w:div w:id="2019306897">
                  <w:marLeft w:val="0"/>
                  <w:marRight w:val="0"/>
                  <w:marTop w:val="0"/>
                  <w:marBottom w:val="0"/>
                  <w:divBdr>
                    <w:top w:val="none" w:sz="0" w:space="0" w:color="auto"/>
                    <w:left w:val="none" w:sz="0" w:space="0" w:color="auto"/>
                    <w:bottom w:val="none" w:sz="0" w:space="0" w:color="auto"/>
                    <w:right w:val="none" w:sz="0" w:space="0" w:color="auto"/>
                  </w:divBdr>
                  <w:divsChild>
                    <w:div w:id="1513565727">
                      <w:marLeft w:val="0"/>
                      <w:marRight w:val="0"/>
                      <w:marTop w:val="0"/>
                      <w:marBottom w:val="0"/>
                      <w:divBdr>
                        <w:top w:val="none" w:sz="0" w:space="0" w:color="auto"/>
                        <w:left w:val="none" w:sz="0" w:space="0" w:color="auto"/>
                        <w:bottom w:val="none" w:sz="0" w:space="0" w:color="auto"/>
                        <w:right w:val="none" w:sz="0" w:space="0" w:color="auto"/>
                      </w:divBdr>
                    </w:div>
                  </w:divsChild>
                </w:div>
                <w:div w:id="1510556349">
                  <w:marLeft w:val="0"/>
                  <w:marRight w:val="0"/>
                  <w:marTop w:val="0"/>
                  <w:marBottom w:val="0"/>
                  <w:divBdr>
                    <w:top w:val="none" w:sz="0" w:space="0" w:color="auto"/>
                    <w:left w:val="none" w:sz="0" w:space="0" w:color="auto"/>
                    <w:bottom w:val="none" w:sz="0" w:space="0" w:color="auto"/>
                    <w:right w:val="none" w:sz="0" w:space="0" w:color="auto"/>
                  </w:divBdr>
                  <w:divsChild>
                    <w:div w:id="450973991">
                      <w:marLeft w:val="0"/>
                      <w:marRight w:val="0"/>
                      <w:marTop w:val="0"/>
                      <w:marBottom w:val="0"/>
                      <w:divBdr>
                        <w:top w:val="none" w:sz="0" w:space="0" w:color="auto"/>
                        <w:left w:val="none" w:sz="0" w:space="0" w:color="auto"/>
                        <w:bottom w:val="none" w:sz="0" w:space="0" w:color="auto"/>
                        <w:right w:val="none" w:sz="0" w:space="0" w:color="auto"/>
                      </w:divBdr>
                    </w:div>
                  </w:divsChild>
                </w:div>
                <w:div w:id="1047993478">
                  <w:marLeft w:val="0"/>
                  <w:marRight w:val="0"/>
                  <w:marTop w:val="0"/>
                  <w:marBottom w:val="0"/>
                  <w:divBdr>
                    <w:top w:val="none" w:sz="0" w:space="0" w:color="auto"/>
                    <w:left w:val="none" w:sz="0" w:space="0" w:color="auto"/>
                    <w:bottom w:val="none" w:sz="0" w:space="0" w:color="auto"/>
                    <w:right w:val="none" w:sz="0" w:space="0" w:color="auto"/>
                  </w:divBdr>
                  <w:divsChild>
                    <w:div w:id="1955407129">
                      <w:marLeft w:val="0"/>
                      <w:marRight w:val="0"/>
                      <w:marTop w:val="0"/>
                      <w:marBottom w:val="0"/>
                      <w:divBdr>
                        <w:top w:val="none" w:sz="0" w:space="0" w:color="auto"/>
                        <w:left w:val="none" w:sz="0" w:space="0" w:color="auto"/>
                        <w:bottom w:val="none" w:sz="0" w:space="0" w:color="auto"/>
                        <w:right w:val="none" w:sz="0" w:space="0" w:color="auto"/>
                      </w:divBdr>
                    </w:div>
                  </w:divsChild>
                </w:div>
                <w:div w:id="1440492930">
                  <w:marLeft w:val="0"/>
                  <w:marRight w:val="0"/>
                  <w:marTop w:val="0"/>
                  <w:marBottom w:val="0"/>
                  <w:divBdr>
                    <w:top w:val="none" w:sz="0" w:space="0" w:color="auto"/>
                    <w:left w:val="none" w:sz="0" w:space="0" w:color="auto"/>
                    <w:bottom w:val="none" w:sz="0" w:space="0" w:color="auto"/>
                    <w:right w:val="none" w:sz="0" w:space="0" w:color="auto"/>
                  </w:divBdr>
                  <w:divsChild>
                    <w:div w:id="1085343279">
                      <w:marLeft w:val="0"/>
                      <w:marRight w:val="0"/>
                      <w:marTop w:val="0"/>
                      <w:marBottom w:val="0"/>
                      <w:divBdr>
                        <w:top w:val="none" w:sz="0" w:space="0" w:color="auto"/>
                        <w:left w:val="none" w:sz="0" w:space="0" w:color="auto"/>
                        <w:bottom w:val="none" w:sz="0" w:space="0" w:color="auto"/>
                        <w:right w:val="none" w:sz="0" w:space="0" w:color="auto"/>
                      </w:divBdr>
                    </w:div>
                  </w:divsChild>
                </w:div>
                <w:div w:id="1284113135">
                  <w:marLeft w:val="0"/>
                  <w:marRight w:val="0"/>
                  <w:marTop w:val="0"/>
                  <w:marBottom w:val="0"/>
                  <w:divBdr>
                    <w:top w:val="none" w:sz="0" w:space="0" w:color="auto"/>
                    <w:left w:val="none" w:sz="0" w:space="0" w:color="auto"/>
                    <w:bottom w:val="none" w:sz="0" w:space="0" w:color="auto"/>
                    <w:right w:val="none" w:sz="0" w:space="0" w:color="auto"/>
                  </w:divBdr>
                  <w:divsChild>
                    <w:div w:id="1984266141">
                      <w:marLeft w:val="0"/>
                      <w:marRight w:val="0"/>
                      <w:marTop w:val="0"/>
                      <w:marBottom w:val="0"/>
                      <w:divBdr>
                        <w:top w:val="none" w:sz="0" w:space="0" w:color="auto"/>
                        <w:left w:val="none" w:sz="0" w:space="0" w:color="auto"/>
                        <w:bottom w:val="none" w:sz="0" w:space="0" w:color="auto"/>
                        <w:right w:val="none" w:sz="0" w:space="0" w:color="auto"/>
                      </w:divBdr>
                    </w:div>
                  </w:divsChild>
                </w:div>
                <w:div w:id="1789161552">
                  <w:marLeft w:val="0"/>
                  <w:marRight w:val="0"/>
                  <w:marTop w:val="0"/>
                  <w:marBottom w:val="0"/>
                  <w:divBdr>
                    <w:top w:val="none" w:sz="0" w:space="0" w:color="auto"/>
                    <w:left w:val="none" w:sz="0" w:space="0" w:color="auto"/>
                    <w:bottom w:val="none" w:sz="0" w:space="0" w:color="auto"/>
                    <w:right w:val="none" w:sz="0" w:space="0" w:color="auto"/>
                  </w:divBdr>
                  <w:divsChild>
                    <w:div w:id="40596010">
                      <w:marLeft w:val="0"/>
                      <w:marRight w:val="0"/>
                      <w:marTop w:val="0"/>
                      <w:marBottom w:val="0"/>
                      <w:divBdr>
                        <w:top w:val="none" w:sz="0" w:space="0" w:color="auto"/>
                        <w:left w:val="none" w:sz="0" w:space="0" w:color="auto"/>
                        <w:bottom w:val="none" w:sz="0" w:space="0" w:color="auto"/>
                        <w:right w:val="none" w:sz="0" w:space="0" w:color="auto"/>
                      </w:divBdr>
                    </w:div>
                  </w:divsChild>
                </w:div>
                <w:div w:id="1910577942">
                  <w:marLeft w:val="0"/>
                  <w:marRight w:val="0"/>
                  <w:marTop w:val="0"/>
                  <w:marBottom w:val="0"/>
                  <w:divBdr>
                    <w:top w:val="none" w:sz="0" w:space="0" w:color="auto"/>
                    <w:left w:val="none" w:sz="0" w:space="0" w:color="auto"/>
                    <w:bottom w:val="none" w:sz="0" w:space="0" w:color="auto"/>
                    <w:right w:val="none" w:sz="0" w:space="0" w:color="auto"/>
                  </w:divBdr>
                  <w:divsChild>
                    <w:div w:id="12959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155">
          <w:marLeft w:val="0"/>
          <w:marRight w:val="0"/>
          <w:marTop w:val="0"/>
          <w:marBottom w:val="0"/>
          <w:divBdr>
            <w:top w:val="none" w:sz="0" w:space="0" w:color="auto"/>
            <w:left w:val="none" w:sz="0" w:space="0" w:color="auto"/>
            <w:bottom w:val="none" w:sz="0" w:space="0" w:color="auto"/>
            <w:right w:val="none" w:sz="0" w:space="0" w:color="auto"/>
          </w:divBdr>
        </w:div>
        <w:div w:id="1854494633">
          <w:marLeft w:val="0"/>
          <w:marRight w:val="0"/>
          <w:marTop w:val="0"/>
          <w:marBottom w:val="0"/>
          <w:divBdr>
            <w:top w:val="none" w:sz="0" w:space="0" w:color="auto"/>
            <w:left w:val="none" w:sz="0" w:space="0" w:color="auto"/>
            <w:bottom w:val="none" w:sz="0" w:space="0" w:color="auto"/>
            <w:right w:val="none" w:sz="0" w:space="0" w:color="auto"/>
          </w:divBdr>
        </w:div>
        <w:div w:id="526331719">
          <w:marLeft w:val="0"/>
          <w:marRight w:val="0"/>
          <w:marTop w:val="0"/>
          <w:marBottom w:val="0"/>
          <w:divBdr>
            <w:top w:val="none" w:sz="0" w:space="0" w:color="auto"/>
            <w:left w:val="none" w:sz="0" w:space="0" w:color="auto"/>
            <w:bottom w:val="none" w:sz="0" w:space="0" w:color="auto"/>
            <w:right w:val="none" w:sz="0" w:space="0" w:color="auto"/>
          </w:divBdr>
        </w:div>
        <w:div w:id="1481925333">
          <w:marLeft w:val="0"/>
          <w:marRight w:val="0"/>
          <w:marTop w:val="0"/>
          <w:marBottom w:val="0"/>
          <w:divBdr>
            <w:top w:val="none" w:sz="0" w:space="0" w:color="auto"/>
            <w:left w:val="none" w:sz="0" w:space="0" w:color="auto"/>
            <w:bottom w:val="none" w:sz="0" w:space="0" w:color="auto"/>
            <w:right w:val="none" w:sz="0" w:space="0" w:color="auto"/>
          </w:divBdr>
        </w:div>
        <w:div w:id="1648440477">
          <w:marLeft w:val="0"/>
          <w:marRight w:val="0"/>
          <w:marTop w:val="0"/>
          <w:marBottom w:val="0"/>
          <w:divBdr>
            <w:top w:val="none" w:sz="0" w:space="0" w:color="auto"/>
            <w:left w:val="none" w:sz="0" w:space="0" w:color="auto"/>
            <w:bottom w:val="none" w:sz="0" w:space="0" w:color="auto"/>
            <w:right w:val="none" w:sz="0" w:space="0" w:color="auto"/>
          </w:divBdr>
          <w:divsChild>
            <w:div w:id="540364618">
              <w:marLeft w:val="-75"/>
              <w:marRight w:val="0"/>
              <w:marTop w:val="30"/>
              <w:marBottom w:val="30"/>
              <w:divBdr>
                <w:top w:val="none" w:sz="0" w:space="0" w:color="auto"/>
                <w:left w:val="none" w:sz="0" w:space="0" w:color="auto"/>
                <w:bottom w:val="none" w:sz="0" w:space="0" w:color="auto"/>
                <w:right w:val="none" w:sz="0" w:space="0" w:color="auto"/>
              </w:divBdr>
              <w:divsChild>
                <w:div w:id="1376079106">
                  <w:marLeft w:val="0"/>
                  <w:marRight w:val="0"/>
                  <w:marTop w:val="0"/>
                  <w:marBottom w:val="0"/>
                  <w:divBdr>
                    <w:top w:val="none" w:sz="0" w:space="0" w:color="auto"/>
                    <w:left w:val="none" w:sz="0" w:space="0" w:color="auto"/>
                    <w:bottom w:val="none" w:sz="0" w:space="0" w:color="auto"/>
                    <w:right w:val="none" w:sz="0" w:space="0" w:color="auto"/>
                  </w:divBdr>
                  <w:divsChild>
                    <w:div w:id="630407204">
                      <w:marLeft w:val="0"/>
                      <w:marRight w:val="0"/>
                      <w:marTop w:val="0"/>
                      <w:marBottom w:val="0"/>
                      <w:divBdr>
                        <w:top w:val="none" w:sz="0" w:space="0" w:color="auto"/>
                        <w:left w:val="none" w:sz="0" w:space="0" w:color="auto"/>
                        <w:bottom w:val="none" w:sz="0" w:space="0" w:color="auto"/>
                        <w:right w:val="none" w:sz="0" w:space="0" w:color="auto"/>
                      </w:divBdr>
                    </w:div>
                  </w:divsChild>
                </w:div>
                <w:div w:id="92169086">
                  <w:marLeft w:val="0"/>
                  <w:marRight w:val="0"/>
                  <w:marTop w:val="0"/>
                  <w:marBottom w:val="0"/>
                  <w:divBdr>
                    <w:top w:val="none" w:sz="0" w:space="0" w:color="auto"/>
                    <w:left w:val="none" w:sz="0" w:space="0" w:color="auto"/>
                    <w:bottom w:val="none" w:sz="0" w:space="0" w:color="auto"/>
                    <w:right w:val="none" w:sz="0" w:space="0" w:color="auto"/>
                  </w:divBdr>
                  <w:divsChild>
                    <w:div w:id="1944267666">
                      <w:marLeft w:val="0"/>
                      <w:marRight w:val="0"/>
                      <w:marTop w:val="0"/>
                      <w:marBottom w:val="0"/>
                      <w:divBdr>
                        <w:top w:val="none" w:sz="0" w:space="0" w:color="auto"/>
                        <w:left w:val="none" w:sz="0" w:space="0" w:color="auto"/>
                        <w:bottom w:val="none" w:sz="0" w:space="0" w:color="auto"/>
                        <w:right w:val="none" w:sz="0" w:space="0" w:color="auto"/>
                      </w:divBdr>
                    </w:div>
                  </w:divsChild>
                </w:div>
                <w:div w:id="1914580101">
                  <w:marLeft w:val="0"/>
                  <w:marRight w:val="0"/>
                  <w:marTop w:val="0"/>
                  <w:marBottom w:val="0"/>
                  <w:divBdr>
                    <w:top w:val="none" w:sz="0" w:space="0" w:color="auto"/>
                    <w:left w:val="none" w:sz="0" w:space="0" w:color="auto"/>
                    <w:bottom w:val="none" w:sz="0" w:space="0" w:color="auto"/>
                    <w:right w:val="none" w:sz="0" w:space="0" w:color="auto"/>
                  </w:divBdr>
                  <w:divsChild>
                    <w:div w:id="224343714">
                      <w:marLeft w:val="0"/>
                      <w:marRight w:val="0"/>
                      <w:marTop w:val="0"/>
                      <w:marBottom w:val="0"/>
                      <w:divBdr>
                        <w:top w:val="none" w:sz="0" w:space="0" w:color="auto"/>
                        <w:left w:val="none" w:sz="0" w:space="0" w:color="auto"/>
                        <w:bottom w:val="none" w:sz="0" w:space="0" w:color="auto"/>
                        <w:right w:val="none" w:sz="0" w:space="0" w:color="auto"/>
                      </w:divBdr>
                    </w:div>
                  </w:divsChild>
                </w:div>
                <w:div w:id="1547793301">
                  <w:marLeft w:val="0"/>
                  <w:marRight w:val="0"/>
                  <w:marTop w:val="0"/>
                  <w:marBottom w:val="0"/>
                  <w:divBdr>
                    <w:top w:val="none" w:sz="0" w:space="0" w:color="auto"/>
                    <w:left w:val="none" w:sz="0" w:space="0" w:color="auto"/>
                    <w:bottom w:val="none" w:sz="0" w:space="0" w:color="auto"/>
                    <w:right w:val="none" w:sz="0" w:space="0" w:color="auto"/>
                  </w:divBdr>
                  <w:divsChild>
                    <w:div w:id="299194730">
                      <w:marLeft w:val="0"/>
                      <w:marRight w:val="0"/>
                      <w:marTop w:val="0"/>
                      <w:marBottom w:val="0"/>
                      <w:divBdr>
                        <w:top w:val="none" w:sz="0" w:space="0" w:color="auto"/>
                        <w:left w:val="none" w:sz="0" w:space="0" w:color="auto"/>
                        <w:bottom w:val="none" w:sz="0" w:space="0" w:color="auto"/>
                        <w:right w:val="none" w:sz="0" w:space="0" w:color="auto"/>
                      </w:divBdr>
                    </w:div>
                  </w:divsChild>
                </w:div>
                <w:div w:id="959920584">
                  <w:marLeft w:val="0"/>
                  <w:marRight w:val="0"/>
                  <w:marTop w:val="0"/>
                  <w:marBottom w:val="0"/>
                  <w:divBdr>
                    <w:top w:val="none" w:sz="0" w:space="0" w:color="auto"/>
                    <w:left w:val="none" w:sz="0" w:space="0" w:color="auto"/>
                    <w:bottom w:val="none" w:sz="0" w:space="0" w:color="auto"/>
                    <w:right w:val="none" w:sz="0" w:space="0" w:color="auto"/>
                  </w:divBdr>
                  <w:divsChild>
                    <w:div w:id="1122311999">
                      <w:marLeft w:val="0"/>
                      <w:marRight w:val="0"/>
                      <w:marTop w:val="0"/>
                      <w:marBottom w:val="0"/>
                      <w:divBdr>
                        <w:top w:val="none" w:sz="0" w:space="0" w:color="auto"/>
                        <w:left w:val="none" w:sz="0" w:space="0" w:color="auto"/>
                        <w:bottom w:val="none" w:sz="0" w:space="0" w:color="auto"/>
                        <w:right w:val="none" w:sz="0" w:space="0" w:color="auto"/>
                      </w:divBdr>
                    </w:div>
                  </w:divsChild>
                </w:div>
                <w:div w:id="928192656">
                  <w:marLeft w:val="0"/>
                  <w:marRight w:val="0"/>
                  <w:marTop w:val="0"/>
                  <w:marBottom w:val="0"/>
                  <w:divBdr>
                    <w:top w:val="none" w:sz="0" w:space="0" w:color="auto"/>
                    <w:left w:val="none" w:sz="0" w:space="0" w:color="auto"/>
                    <w:bottom w:val="none" w:sz="0" w:space="0" w:color="auto"/>
                    <w:right w:val="none" w:sz="0" w:space="0" w:color="auto"/>
                  </w:divBdr>
                  <w:divsChild>
                    <w:div w:id="916983166">
                      <w:marLeft w:val="0"/>
                      <w:marRight w:val="0"/>
                      <w:marTop w:val="0"/>
                      <w:marBottom w:val="0"/>
                      <w:divBdr>
                        <w:top w:val="none" w:sz="0" w:space="0" w:color="auto"/>
                        <w:left w:val="none" w:sz="0" w:space="0" w:color="auto"/>
                        <w:bottom w:val="none" w:sz="0" w:space="0" w:color="auto"/>
                        <w:right w:val="none" w:sz="0" w:space="0" w:color="auto"/>
                      </w:divBdr>
                    </w:div>
                  </w:divsChild>
                </w:div>
                <w:div w:id="174731410">
                  <w:marLeft w:val="0"/>
                  <w:marRight w:val="0"/>
                  <w:marTop w:val="0"/>
                  <w:marBottom w:val="0"/>
                  <w:divBdr>
                    <w:top w:val="none" w:sz="0" w:space="0" w:color="auto"/>
                    <w:left w:val="none" w:sz="0" w:space="0" w:color="auto"/>
                    <w:bottom w:val="none" w:sz="0" w:space="0" w:color="auto"/>
                    <w:right w:val="none" w:sz="0" w:space="0" w:color="auto"/>
                  </w:divBdr>
                  <w:divsChild>
                    <w:div w:id="1817529339">
                      <w:marLeft w:val="0"/>
                      <w:marRight w:val="0"/>
                      <w:marTop w:val="0"/>
                      <w:marBottom w:val="0"/>
                      <w:divBdr>
                        <w:top w:val="none" w:sz="0" w:space="0" w:color="auto"/>
                        <w:left w:val="none" w:sz="0" w:space="0" w:color="auto"/>
                        <w:bottom w:val="none" w:sz="0" w:space="0" w:color="auto"/>
                        <w:right w:val="none" w:sz="0" w:space="0" w:color="auto"/>
                      </w:divBdr>
                    </w:div>
                  </w:divsChild>
                </w:div>
                <w:div w:id="1748377896">
                  <w:marLeft w:val="0"/>
                  <w:marRight w:val="0"/>
                  <w:marTop w:val="0"/>
                  <w:marBottom w:val="0"/>
                  <w:divBdr>
                    <w:top w:val="none" w:sz="0" w:space="0" w:color="auto"/>
                    <w:left w:val="none" w:sz="0" w:space="0" w:color="auto"/>
                    <w:bottom w:val="none" w:sz="0" w:space="0" w:color="auto"/>
                    <w:right w:val="none" w:sz="0" w:space="0" w:color="auto"/>
                  </w:divBdr>
                  <w:divsChild>
                    <w:div w:id="1627083481">
                      <w:marLeft w:val="0"/>
                      <w:marRight w:val="0"/>
                      <w:marTop w:val="0"/>
                      <w:marBottom w:val="0"/>
                      <w:divBdr>
                        <w:top w:val="none" w:sz="0" w:space="0" w:color="auto"/>
                        <w:left w:val="none" w:sz="0" w:space="0" w:color="auto"/>
                        <w:bottom w:val="none" w:sz="0" w:space="0" w:color="auto"/>
                        <w:right w:val="none" w:sz="0" w:space="0" w:color="auto"/>
                      </w:divBdr>
                    </w:div>
                  </w:divsChild>
                </w:div>
                <w:div w:id="237324593">
                  <w:marLeft w:val="0"/>
                  <w:marRight w:val="0"/>
                  <w:marTop w:val="0"/>
                  <w:marBottom w:val="0"/>
                  <w:divBdr>
                    <w:top w:val="none" w:sz="0" w:space="0" w:color="auto"/>
                    <w:left w:val="none" w:sz="0" w:space="0" w:color="auto"/>
                    <w:bottom w:val="none" w:sz="0" w:space="0" w:color="auto"/>
                    <w:right w:val="none" w:sz="0" w:space="0" w:color="auto"/>
                  </w:divBdr>
                  <w:divsChild>
                    <w:div w:id="1260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20958">
          <w:marLeft w:val="0"/>
          <w:marRight w:val="0"/>
          <w:marTop w:val="0"/>
          <w:marBottom w:val="0"/>
          <w:divBdr>
            <w:top w:val="none" w:sz="0" w:space="0" w:color="auto"/>
            <w:left w:val="none" w:sz="0" w:space="0" w:color="auto"/>
            <w:bottom w:val="none" w:sz="0" w:space="0" w:color="auto"/>
            <w:right w:val="none" w:sz="0" w:space="0" w:color="auto"/>
          </w:divBdr>
        </w:div>
        <w:div w:id="1363704961">
          <w:marLeft w:val="0"/>
          <w:marRight w:val="0"/>
          <w:marTop w:val="0"/>
          <w:marBottom w:val="0"/>
          <w:divBdr>
            <w:top w:val="none" w:sz="0" w:space="0" w:color="auto"/>
            <w:left w:val="none" w:sz="0" w:space="0" w:color="auto"/>
            <w:bottom w:val="none" w:sz="0" w:space="0" w:color="auto"/>
            <w:right w:val="none" w:sz="0" w:space="0" w:color="auto"/>
          </w:divBdr>
          <w:divsChild>
            <w:div w:id="1462652532">
              <w:marLeft w:val="-75"/>
              <w:marRight w:val="0"/>
              <w:marTop w:val="30"/>
              <w:marBottom w:val="30"/>
              <w:divBdr>
                <w:top w:val="none" w:sz="0" w:space="0" w:color="auto"/>
                <w:left w:val="none" w:sz="0" w:space="0" w:color="auto"/>
                <w:bottom w:val="none" w:sz="0" w:space="0" w:color="auto"/>
                <w:right w:val="none" w:sz="0" w:space="0" w:color="auto"/>
              </w:divBdr>
              <w:divsChild>
                <w:div w:id="1924365688">
                  <w:marLeft w:val="0"/>
                  <w:marRight w:val="0"/>
                  <w:marTop w:val="0"/>
                  <w:marBottom w:val="0"/>
                  <w:divBdr>
                    <w:top w:val="none" w:sz="0" w:space="0" w:color="auto"/>
                    <w:left w:val="none" w:sz="0" w:space="0" w:color="auto"/>
                    <w:bottom w:val="none" w:sz="0" w:space="0" w:color="auto"/>
                    <w:right w:val="none" w:sz="0" w:space="0" w:color="auto"/>
                  </w:divBdr>
                  <w:divsChild>
                    <w:div w:id="1910535553">
                      <w:marLeft w:val="0"/>
                      <w:marRight w:val="0"/>
                      <w:marTop w:val="0"/>
                      <w:marBottom w:val="0"/>
                      <w:divBdr>
                        <w:top w:val="none" w:sz="0" w:space="0" w:color="auto"/>
                        <w:left w:val="none" w:sz="0" w:space="0" w:color="auto"/>
                        <w:bottom w:val="none" w:sz="0" w:space="0" w:color="auto"/>
                        <w:right w:val="none" w:sz="0" w:space="0" w:color="auto"/>
                      </w:divBdr>
                    </w:div>
                  </w:divsChild>
                </w:div>
                <w:div w:id="333147099">
                  <w:marLeft w:val="0"/>
                  <w:marRight w:val="0"/>
                  <w:marTop w:val="0"/>
                  <w:marBottom w:val="0"/>
                  <w:divBdr>
                    <w:top w:val="none" w:sz="0" w:space="0" w:color="auto"/>
                    <w:left w:val="none" w:sz="0" w:space="0" w:color="auto"/>
                    <w:bottom w:val="none" w:sz="0" w:space="0" w:color="auto"/>
                    <w:right w:val="none" w:sz="0" w:space="0" w:color="auto"/>
                  </w:divBdr>
                  <w:divsChild>
                    <w:div w:id="573860201">
                      <w:marLeft w:val="0"/>
                      <w:marRight w:val="0"/>
                      <w:marTop w:val="0"/>
                      <w:marBottom w:val="0"/>
                      <w:divBdr>
                        <w:top w:val="none" w:sz="0" w:space="0" w:color="auto"/>
                        <w:left w:val="none" w:sz="0" w:space="0" w:color="auto"/>
                        <w:bottom w:val="none" w:sz="0" w:space="0" w:color="auto"/>
                        <w:right w:val="none" w:sz="0" w:space="0" w:color="auto"/>
                      </w:divBdr>
                    </w:div>
                  </w:divsChild>
                </w:div>
                <w:div w:id="1001278643">
                  <w:marLeft w:val="0"/>
                  <w:marRight w:val="0"/>
                  <w:marTop w:val="0"/>
                  <w:marBottom w:val="0"/>
                  <w:divBdr>
                    <w:top w:val="none" w:sz="0" w:space="0" w:color="auto"/>
                    <w:left w:val="none" w:sz="0" w:space="0" w:color="auto"/>
                    <w:bottom w:val="none" w:sz="0" w:space="0" w:color="auto"/>
                    <w:right w:val="none" w:sz="0" w:space="0" w:color="auto"/>
                  </w:divBdr>
                  <w:divsChild>
                    <w:div w:id="1296374891">
                      <w:marLeft w:val="0"/>
                      <w:marRight w:val="0"/>
                      <w:marTop w:val="0"/>
                      <w:marBottom w:val="0"/>
                      <w:divBdr>
                        <w:top w:val="none" w:sz="0" w:space="0" w:color="auto"/>
                        <w:left w:val="none" w:sz="0" w:space="0" w:color="auto"/>
                        <w:bottom w:val="none" w:sz="0" w:space="0" w:color="auto"/>
                        <w:right w:val="none" w:sz="0" w:space="0" w:color="auto"/>
                      </w:divBdr>
                    </w:div>
                  </w:divsChild>
                </w:div>
                <w:div w:id="1778334821">
                  <w:marLeft w:val="0"/>
                  <w:marRight w:val="0"/>
                  <w:marTop w:val="0"/>
                  <w:marBottom w:val="0"/>
                  <w:divBdr>
                    <w:top w:val="none" w:sz="0" w:space="0" w:color="auto"/>
                    <w:left w:val="none" w:sz="0" w:space="0" w:color="auto"/>
                    <w:bottom w:val="none" w:sz="0" w:space="0" w:color="auto"/>
                    <w:right w:val="none" w:sz="0" w:space="0" w:color="auto"/>
                  </w:divBdr>
                  <w:divsChild>
                    <w:div w:id="2130707953">
                      <w:marLeft w:val="0"/>
                      <w:marRight w:val="0"/>
                      <w:marTop w:val="0"/>
                      <w:marBottom w:val="0"/>
                      <w:divBdr>
                        <w:top w:val="none" w:sz="0" w:space="0" w:color="auto"/>
                        <w:left w:val="none" w:sz="0" w:space="0" w:color="auto"/>
                        <w:bottom w:val="none" w:sz="0" w:space="0" w:color="auto"/>
                        <w:right w:val="none" w:sz="0" w:space="0" w:color="auto"/>
                      </w:divBdr>
                    </w:div>
                  </w:divsChild>
                </w:div>
                <w:div w:id="718433634">
                  <w:marLeft w:val="0"/>
                  <w:marRight w:val="0"/>
                  <w:marTop w:val="0"/>
                  <w:marBottom w:val="0"/>
                  <w:divBdr>
                    <w:top w:val="none" w:sz="0" w:space="0" w:color="auto"/>
                    <w:left w:val="none" w:sz="0" w:space="0" w:color="auto"/>
                    <w:bottom w:val="none" w:sz="0" w:space="0" w:color="auto"/>
                    <w:right w:val="none" w:sz="0" w:space="0" w:color="auto"/>
                  </w:divBdr>
                  <w:divsChild>
                    <w:div w:id="166555984">
                      <w:marLeft w:val="0"/>
                      <w:marRight w:val="0"/>
                      <w:marTop w:val="0"/>
                      <w:marBottom w:val="0"/>
                      <w:divBdr>
                        <w:top w:val="none" w:sz="0" w:space="0" w:color="auto"/>
                        <w:left w:val="none" w:sz="0" w:space="0" w:color="auto"/>
                        <w:bottom w:val="none" w:sz="0" w:space="0" w:color="auto"/>
                        <w:right w:val="none" w:sz="0" w:space="0" w:color="auto"/>
                      </w:divBdr>
                    </w:div>
                  </w:divsChild>
                </w:div>
                <w:div w:id="383482904">
                  <w:marLeft w:val="0"/>
                  <w:marRight w:val="0"/>
                  <w:marTop w:val="0"/>
                  <w:marBottom w:val="0"/>
                  <w:divBdr>
                    <w:top w:val="none" w:sz="0" w:space="0" w:color="auto"/>
                    <w:left w:val="none" w:sz="0" w:space="0" w:color="auto"/>
                    <w:bottom w:val="none" w:sz="0" w:space="0" w:color="auto"/>
                    <w:right w:val="none" w:sz="0" w:space="0" w:color="auto"/>
                  </w:divBdr>
                  <w:divsChild>
                    <w:div w:id="72893549">
                      <w:marLeft w:val="0"/>
                      <w:marRight w:val="0"/>
                      <w:marTop w:val="0"/>
                      <w:marBottom w:val="0"/>
                      <w:divBdr>
                        <w:top w:val="none" w:sz="0" w:space="0" w:color="auto"/>
                        <w:left w:val="none" w:sz="0" w:space="0" w:color="auto"/>
                        <w:bottom w:val="none" w:sz="0" w:space="0" w:color="auto"/>
                        <w:right w:val="none" w:sz="0" w:space="0" w:color="auto"/>
                      </w:divBdr>
                    </w:div>
                  </w:divsChild>
                </w:div>
                <w:div w:id="835538694">
                  <w:marLeft w:val="0"/>
                  <w:marRight w:val="0"/>
                  <w:marTop w:val="0"/>
                  <w:marBottom w:val="0"/>
                  <w:divBdr>
                    <w:top w:val="none" w:sz="0" w:space="0" w:color="auto"/>
                    <w:left w:val="none" w:sz="0" w:space="0" w:color="auto"/>
                    <w:bottom w:val="none" w:sz="0" w:space="0" w:color="auto"/>
                    <w:right w:val="none" w:sz="0" w:space="0" w:color="auto"/>
                  </w:divBdr>
                  <w:divsChild>
                    <w:div w:id="1675183187">
                      <w:marLeft w:val="0"/>
                      <w:marRight w:val="0"/>
                      <w:marTop w:val="0"/>
                      <w:marBottom w:val="0"/>
                      <w:divBdr>
                        <w:top w:val="none" w:sz="0" w:space="0" w:color="auto"/>
                        <w:left w:val="none" w:sz="0" w:space="0" w:color="auto"/>
                        <w:bottom w:val="none" w:sz="0" w:space="0" w:color="auto"/>
                        <w:right w:val="none" w:sz="0" w:space="0" w:color="auto"/>
                      </w:divBdr>
                    </w:div>
                  </w:divsChild>
                </w:div>
                <w:div w:id="360936357">
                  <w:marLeft w:val="0"/>
                  <w:marRight w:val="0"/>
                  <w:marTop w:val="0"/>
                  <w:marBottom w:val="0"/>
                  <w:divBdr>
                    <w:top w:val="none" w:sz="0" w:space="0" w:color="auto"/>
                    <w:left w:val="none" w:sz="0" w:space="0" w:color="auto"/>
                    <w:bottom w:val="none" w:sz="0" w:space="0" w:color="auto"/>
                    <w:right w:val="none" w:sz="0" w:space="0" w:color="auto"/>
                  </w:divBdr>
                  <w:divsChild>
                    <w:div w:id="1221013458">
                      <w:marLeft w:val="0"/>
                      <w:marRight w:val="0"/>
                      <w:marTop w:val="0"/>
                      <w:marBottom w:val="0"/>
                      <w:divBdr>
                        <w:top w:val="none" w:sz="0" w:space="0" w:color="auto"/>
                        <w:left w:val="none" w:sz="0" w:space="0" w:color="auto"/>
                        <w:bottom w:val="none" w:sz="0" w:space="0" w:color="auto"/>
                        <w:right w:val="none" w:sz="0" w:space="0" w:color="auto"/>
                      </w:divBdr>
                    </w:div>
                  </w:divsChild>
                </w:div>
                <w:div w:id="1888641798">
                  <w:marLeft w:val="0"/>
                  <w:marRight w:val="0"/>
                  <w:marTop w:val="0"/>
                  <w:marBottom w:val="0"/>
                  <w:divBdr>
                    <w:top w:val="none" w:sz="0" w:space="0" w:color="auto"/>
                    <w:left w:val="none" w:sz="0" w:space="0" w:color="auto"/>
                    <w:bottom w:val="none" w:sz="0" w:space="0" w:color="auto"/>
                    <w:right w:val="none" w:sz="0" w:space="0" w:color="auto"/>
                  </w:divBdr>
                  <w:divsChild>
                    <w:div w:id="10073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0728">
          <w:marLeft w:val="0"/>
          <w:marRight w:val="0"/>
          <w:marTop w:val="0"/>
          <w:marBottom w:val="0"/>
          <w:divBdr>
            <w:top w:val="none" w:sz="0" w:space="0" w:color="auto"/>
            <w:left w:val="none" w:sz="0" w:space="0" w:color="auto"/>
            <w:bottom w:val="none" w:sz="0" w:space="0" w:color="auto"/>
            <w:right w:val="none" w:sz="0" w:space="0" w:color="auto"/>
          </w:divBdr>
        </w:div>
        <w:div w:id="1899632338">
          <w:marLeft w:val="0"/>
          <w:marRight w:val="0"/>
          <w:marTop w:val="0"/>
          <w:marBottom w:val="0"/>
          <w:divBdr>
            <w:top w:val="none" w:sz="0" w:space="0" w:color="auto"/>
            <w:left w:val="none" w:sz="0" w:space="0" w:color="auto"/>
            <w:bottom w:val="none" w:sz="0" w:space="0" w:color="auto"/>
            <w:right w:val="none" w:sz="0" w:space="0" w:color="auto"/>
          </w:divBdr>
        </w:div>
        <w:div w:id="92364694">
          <w:marLeft w:val="0"/>
          <w:marRight w:val="0"/>
          <w:marTop w:val="0"/>
          <w:marBottom w:val="0"/>
          <w:divBdr>
            <w:top w:val="none" w:sz="0" w:space="0" w:color="auto"/>
            <w:left w:val="none" w:sz="0" w:space="0" w:color="auto"/>
            <w:bottom w:val="none" w:sz="0" w:space="0" w:color="auto"/>
            <w:right w:val="none" w:sz="0" w:space="0" w:color="auto"/>
          </w:divBdr>
        </w:div>
      </w:divsChild>
    </w:div>
    <w:div w:id="1352032031">
      <w:bodyDiv w:val="1"/>
      <w:marLeft w:val="0"/>
      <w:marRight w:val="0"/>
      <w:marTop w:val="0"/>
      <w:marBottom w:val="0"/>
      <w:divBdr>
        <w:top w:val="none" w:sz="0" w:space="0" w:color="auto"/>
        <w:left w:val="none" w:sz="0" w:space="0" w:color="auto"/>
        <w:bottom w:val="none" w:sz="0" w:space="0" w:color="auto"/>
        <w:right w:val="none" w:sz="0" w:space="0" w:color="auto"/>
      </w:divBdr>
      <w:divsChild>
        <w:div w:id="140729837">
          <w:marLeft w:val="0"/>
          <w:marRight w:val="0"/>
          <w:marTop w:val="0"/>
          <w:marBottom w:val="0"/>
          <w:divBdr>
            <w:top w:val="none" w:sz="0" w:space="0" w:color="auto"/>
            <w:left w:val="none" w:sz="0" w:space="0" w:color="auto"/>
            <w:bottom w:val="none" w:sz="0" w:space="0" w:color="auto"/>
            <w:right w:val="none" w:sz="0" w:space="0" w:color="auto"/>
          </w:divBdr>
        </w:div>
        <w:div w:id="2116510047">
          <w:marLeft w:val="0"/>
          <w:marRight w:val="0"/>
          <w:marTop w:val="0"/>
          <w:marBottom w:val="0"/>
          <w:divBdr>
            <w:top w:val="none" w:sz="0" w:space="0" w:color="auto"/>
            <w:left w:val="none" w:sz="0" w:space="0" w:color="auto"/>
            <w:bottom w:val="none" w:sz="0" w:space="0" w:color="auto"/>
            <w:right w:val="none" w:sz="0" w:space="0" w:color="auto"/>
          </w:divBdr>
        </w:div>
        <w:div w:id="280461070">
          <w:marLeft w:val="0"/>
          <w:marRight w:val="0"/>
          <w:marTop w:val="0"/>
          <w:marBottom w:val="0"/>
          <w:divBdr>
            <w:top w:val="none" w:sz="0" w:space="0" w:color="auto"/>
            <w:left w:val="none" w:sz="0" w:space="0" w:color="auto"/>
            <w:bottom w:val="none" w:sz="0" w:space="0" w:color="auto"/>
            <w:right w:val="none" w:sz="0" w:space="0" w:color="auto"/>
          </w:divBdr>
        </w:div>
        <w:div w:id="1584147286">
          <w:marLeft w:val="0"/>
          <w:marRight w:val="0"/>
          <w:marTop w:val="0"/>
          <w:marBottom w:val="0"/>
          <w:divBdr>
            <w:top w:val="none" w:sz="0" w:space="0" w:color="auto"/>
            <w:left w:val="none" w:sz="0" w:space="0" w:color="auto"/>
            <w:bottom w:val="none" w:sz="0" w:space="0" w:color="auto"/>
            <w:right w:val="none" w:sz="0" w:space="0" w:color="auto"/>
          </w:divBdr>
        </w:div>
        <w:div w:id="1916474497">
          <w:marLeft w:val="0"/>
          <w:marRight w:val="0"/>
          <w:marTop w:val="0"/>
          <w:marBottom w:val="0"/>
          <w:divBdr>
            <w:top w:val="none" w:sz="0" w:space="0" w:color="auto"/>
            <w:left w:val="none" w:sz="0" w:space="0" w:color="auto"/>
            <w:bottom w:val="none" w:sz="0" w:space="0" w:color="auto"/>
            <w:right w:val="none" w:sz="0" w:space="0" w:color="auto"/>
          </w:divBdr>
          <w:divsChild>
            <w:div w:id="475487122">
              <w:marLeft w:val="0"/>
              <w:marRight w:val="0"/>
              <w:marTop w:val="0"/>
              <w:marBottom w:val="0"/>
              <w:divBdr>
                <w:top w:val="none" w:sz="0" w:space="0" w:color="auto"/>
                <w:left w:val="none" w:sz="0" w:space="0" w:color="auto"/>
                <w:bottom w:val="none" w:sz="0" w:space="0" w:color="auto"/>
                <w:right w:val="none" w:sz="0" w:space="0" w:color="auto"/>
              </w:divBdr>
            </w:div>
            <w:div w:id="436798325">
              <w:marLeft w:val="0"/>
              <w:marRight w:val="0"/>
              <w:marTop w:val="0"/>
              <w:marBottom w:val="0"/>
              <w:divBdr>
                <w:top w:val="none" w:sz="0" w:space="0" w:color="auto"/>
                <w:left w:val="none" w:sz="0" w:space="0" w:color="auto"/>
                <w:bottom w:val="none" w:sz="0" w:space="0" w:color="auto"/>
                <w:right w:val="none" w:sz="0" w:space="0" w:color="auto"/>
              </w:divBdr>
            </w:div>
            <w:div w:id="672731612">
              <w:marLeft w:val="0"/>
              <w:marRight w:val="0"/>
              <w:marTop w:val="0"/>
              <w:marBottom w:val="0"/>
              <w:divBdr>
                <w:top w:val="none" w:sz="0" w:space="0" w:color="auto"/>
                <w:left w:val="none" w:sz="0" w:space="0" w:color="auto"/>
                <w:bottom w:val="none" w:sz="0" w:space="0" w:color="auto"/>
                <w:right w:val="none" w:sz="0" w:space="0" w:color="auto"/>
              </w:divBdr>
            </w:div>
            <w:div w:id="327251184">
              <w:marLeft w:val="0"/>
              <w:marRight w:val="0"/>
              <w:marTop w:val="0"/>
              <w:marBottom w:val="0"/>
              <w:divBdr>
                <w:top w:val="none" w:sz="0" w:space="0" w:color="auto"/>
                <w:left w:val="none" w:sz="0" w:space="0" w:color="auto"/>
                <w:bottom w:val="none" w:sz="0" w:space="0" w:color="auto"/>
                <w:right w:val="none" w:sz="0" w:space="0" w:color="auto"/>
              </w:divBdr>
            </w:div>
            <w:div w:id="1885674487">
              <w:marLeft w:val="0"/>
              <w:marRight w:val="0"/>
              <w:marTop w:val="0"/>
              <w:marBottom w:val="0"/>
              <w:divBdr>
                <w:top w:val="none" w:sz="0" w:space="0" w:color="auto"/>
                <w:left w:val="none" w:sz="0" w:space="0" w:color="auto"/>
                <w:bottom w:val="none" w:sz="0" w:space="0" w:color="auto"/>
                <w:right w:val="none" w:sz="0" w:space="0" w:color="auto"/>
              </w:divBdr>
            </w:div>
          </w:divsChild>
        </w:div>
        <w:div w:id="363560864">
          <w:marLeft w:val="0"/>
          <w:marRight w:val="0"/>
          <w:marTop w:val="0"/>
          <w:marBottom w:val="0"/>
          <w:divBdr>
            <w:top w:val="none" w:sz="0" w:space="0" w:color="auto"/>
            <w:left w:val="none" w:sz="0" w:space="0" w:color="auto"/>
            <w:bottom w:val="none" w:sz="0" w:space="0" w:color="auto"/>
            <w:right w:val="none" w:sz="0" w:space="0" w:color="auto"/>
          </w:divBdr>
          <w:divsChild>
            <w:div w:id="879320634">
              <w:marLeft w:val="0"/>
              <w:marRight w:val="0"/>
              <w:marTop w:val="0"/>
              <w:marBottom w:val="0"/>
              <w:divBdr>
                <w:top w:val="none" w:sz="0" w:space="0" w:color="auto"/>
                <w:left w:val="none" w:sz="0" w:space="0" w:color="auto"/>
                <w:bottom w:val="none" w:sz="0" w:space="0" w:color="auto"/>
                <w:right w:val="none" w:sz="0" w:space="0" w:color="auto"/>
              </w:divBdr>
            </w:div>
            <w:div w:id="1177502583">
              <w:marLeft w:val="0"/>
              <w:marRight w:val="0"/>
              <w:marTop w:val="0"/>
              <w:marBottom w:val="0"/>
              <w:divBdr>
                <w:top w:val="none" w:sz="0" w:space="0" w:color="auto"/>
                <w:left w:val="none" w:sz="0" w:space="0" w:color="auto"/>
                <w:bottom w:val="none" w:sz="0" w:space="0" w:color="auto"/>
                <w:right w:val="none" w:sz="0" w:space="0" w:color="auto"/>
              </w:divBdr>
            </w:div>
            <w:div w:id="1820725291">
              <w:marLeft w:val="0"/>
              <w:marRight w:val="0"/>
              <w:marTop w:val="0"/>
              <w:marBottom w:val="0"/>
              <w:divBdr>
                <w:top w:val="none" w:sz="0" w:space="0" w:color="auto"/>
                <w:left w:val="none" w:sz="0" w:space="0" w:color="auto"/>
                <w:bottom w:val="none" w:sz="0" w:space="0" w:color="auto"/>
                <w:right w:val="none" w:sz="0" w:space="0" w:color="auto"/>
              </w:divBdr>
            </w:div>
            <w:div w:id="1232345824">
              <w:marLeft w:val="0"/>
              <w:marRight w:val="0"/>
              <w:marTop w:val="0"/>
              <w:marBottom w:val="0"/>
              <w:divBdr>
                <w:top w:val="none" w:sz="0" w:space="0" w:color="auto"/>
                <w:left w:val="none" w:sz="0" w:space="0" w:color="auto"/>
                <w:bottom w:val="none" w:sz="0" w:space="0" w:color="auto"/>
                <w:right w:val="none" w:sz="0" w:space="0" w:color="auto"/>
              </w:divBdr>
            </w:div>
            <w:div w:id="606473621">
              <w:marLeft w:val="0"/>
              <w:marRight w:val="0"/>
              <w:marTop w:val="0"/>
              <w:marBottom w:val="0"/>
              <w:divBdr>
                <w:top w:val="none" w:sz="0" w:space="0" w:color="auto"/>
                <w:left w:val="none" w:sz="0" w:space="0" w:color="auto"/>
                <w:bottom w:val="none" w:sz="0" w:space="0" w:color="auto"/>
                <w:right w:val="none" w:sz="0" w:space="0" w:color="auto"/>
              </w:divBdr>
            </w:div>
          </w:divsChild>
        </w:div>
        <w:div w:id="1334718535">
          <w:marLeft w:val="0"/>
          <w:marRight w:val="0"/>
          <w:marTop w:val="0"/>
          <w:marBottom w:val="0"/>
          <w:divBdr>
            <w:top w:val="none" w:sz="0" w:space="0" w:color="auto"/>
            <w:left w:val="none" w:sz="0" w:space="0" w:color="auto"/>
            <w:bottom w:val="none" w:sz="0" w:space="0" w:color="auto"/>
            <w:right w:val="none" w:sz="0" w:space="0" w:color="auto"/>
          </w:divBdr>
          <w:divsChild>
            <w:div w:id="1431272136">
              <w:marLeft w:val="0"/>
              <w:marRight w:val="0"/>
              <w:marTop w:val="0"/>
              <w:marBottom w:val="0"/>
              <w:divBdr>
                <w:top w:val="none" w:sz="0" w:space="0" w:color="auto"/>
                <w:left w:val="none" w:sz="0" w:space="0" w:color="auto"/>
                <w:bottom w:val="none" w:sz="0" w:space="0" w:color="auto"/>
                <w:right w:val="none" w:sz="0" w:space="0" w:color="auto"/>
              </w:divBdr>
            </w:div>
            <w:div w:id="1105273284">
              <w:marLeft w:val="0"/>
              <w:marRight w:val="0"/>
              <w:marTop w:val="0"/>
              <w:marBottom w:val="0"/>
              <w:divBdr>
                <w:top w:val="none" w:sz="0" w:space="0" w:color="auto"/>
                <w:left w:val="none" w:sz="0" w:space="0" w:color="auto"/>
                <w:bottom w:val="none" w:sz="0" w:space="0" w:color="auto"/>
                <w:right w:val="none" w:sz="0" w:space="0" w:color="auto"/>
              </w:divBdr>
            </w:div>
            <w:div w:id="1593972730">
              <w:marLeft w:val="0"/>
              <w:marRight w:val="0"/>
              <w:marTop w:val="0"/>
              <w:marBottom w:val="0"/>
              <w:divBdr>
                <w:top w:val="none" w:sz="0" w:space="0" w:color="auto"/>
                <w:left w:val="none" w:sz="0" w:space="0" w:color="auto"/>
                <w:bottom w:val="none" w:sz="0" w:space="0" w:color="auto"/>
                <w:right w:val="none" w:sz="0" w:space="0" w:color="auto"/>
              </w:divBdr>
            </w:div>
            <w:div w:id="2070491807">
              <w:marLeft w:val="0"/>
              <w:marRight w:val="0"/>
              <w:marTop w:val="0"/>
              <w:marBottom w:val="0"/>
              <w:divBdr>
                <w:top w:val="none" w:sz="0" w:space="0" w:color="auto"/>
                <w:left w:val="none" w:sz="0" w:space="0" w:color="auto"/>
                <w:bottom w:val="none" w:sz="0" w:space="0" w:color="auto"/>
                <w:right w:val="none" w:sz="0" w:space="0" w:color="auto"/>
              </w:divBdr>
            </w:div>
            <w:div w:id="598953291">
              <w:marLeft w:val="0"/>
              <w:marRight w:val="0"/>
              <w:marTop w:val="0"/>
              <w:marBottom w:val="0"/>
              <w:divBdr>
                <w:top w:val="none" w:sz="0" w:space="0" w:color="auto"/>
                <w:left w:val="none" w:sz="0" w:space="0" w:color="auto"/>
                <w:bottom w:val="none" w:sz="0" w:space="0" w:color="auto"/>
                <w:right w:val="none" w:sz="0" w:space="0" w:color="auto"/>
              </w:divBdr>
            </w:div>
          </w:divsChild>
        </w:div>
        <w:div w:id="903445781">
          <w:marLeft w:val="0"/>
          <w:marRight w:val="0"/>
          <w:marTop w:val="0"/>
          <w:marBottom w:val="0"/>
          <w:divBdr>
            <w:top w:val="none" w:sz="0" w:space="0" w:color="auto"/>
            <w:left w:val="none" w:sz="0" w:space="0" w:color="auto"/>
            <w:bottom w:val="none" w:sz="0" w:space="0" w:color="auto"/>
            <w:right w:val="none" w:sz="0" w:space="0" w:color="auto"/>
          </w:divBdr>
          <w:divsChild>
            <w:div w:id="1787001240">
              <w:marLeft w:val="0"/>
              <w:marRight w:val="0"/>
              <w:marTop w:val="0"/>
              <w:marBottom w:val="0"/>
              <w:divBdr>
                <w:top w:val="none" w:sz="0" w:space="0" w:color="auto"/>
                <w:left w:val="none" w:sz="0" w:space="0" w:color="auto"/>
                <w:bottom w:val="none" w:sz="0" w:space="0" w:color="auto"/>
                <w:right w:val="none" w:sz="0" w:space="0" w:color="auto"/>
              </w:divBdr>
            </w:div>
            <w:div w:id="1371764429">
              <w:marLeft w:val="0"/>
              <w:marRight w:val="0"/>
              <w:marTop w:val="0"/>
              <w:marBottom w:val="0"/>
              <w:divBdr>
                <w:top w:val="none" w:sz="0" w:space="0" w:color="auto"/>
                <w:left w:val="none" w:sz="0" w:space="0" w:color="auto"/>
                <w:bottom w:val="none" w:sz="0" w:space="0" w:color="auto"/>
                <w:right w:val="none" w:sz="0" w:space="0" w:color="auto"/>
              </w:divBdr>
            </w:div>
            <w:div w:id="920525989">
              <w:marLeft w:val="0"/>
              <w:marRight w:val="0"/>
              <w:marTop w:val="0"/>
              <w:marBottom w:val="0"/>
              <w:divBdr>
                <w:top w:val="none" w:sz="0" w:space="0" w:color="auto"/>
                <w:left w:val="none" w:sz="0" w:space="0" w:color="auto"/>
                <w:bottom w:val="none" w:sz="0" w:space="0" w:color="auto"/>
                <w:right w:val="none" w:sz="0" w:space="0" w:color="auto"/>
              </w:divBdr>
            </w:div>
            <w:div w:id="1331175743">
              <w:marLeft w:val="0"/>
              <w:marRight w:val="0"/>
              <w:marTop w:val="0"/>
              <w:marBottom w:val="0"/>
              <w:divBdr>
                <w:top w:val="none" w:sz="0" w:space="0" w:color="auto"/>
                <w:left w:val="none" w:sz="0" w:space="0" w:color="auto"/>
                <w:bottom w:val="none" w:sz="0" w:space="0" w:color="auto"/>
                <w:right w:val="none" w:sz="0" w:space="0" w:color="auto"/>
              </w:divBdr>
            </w:div>
            <w:div w:id="380639332">
              <w:marLeft w:val="0"/>
              <w:marRight w:val="0"/>
              <w:marTop w:val="0"/>
              <w:marBottom w:val="0"/>
              <w:divBdr>
                <w:top w:val="none" w:sz="0" w:space="0" w:color="auto"/>
                <w:left w:val="none" w:sz="0" w:space="0" w:color="auto"/>
                <w:bottom w:val="none" w:sz="0" w:space="0" w:color="auto"/>
                <w:right w:val="none" w:sz="0" w:space="0" w:color="auto"/>
              </w:divBdr>
            </w:div>
          </w:divsChild>
        </w:div>
        <w:div w:id="1273825501">
          <w:marLeft w:val="0"/>
          <w:marRight w:val="0"/>
          <w:marTop w:val="0"/>
          <w:marBottom w:val="0"/>
          <w:divBdr>
            <w:top w:val="none" w:sz="0" w:space="0" w:color="auto"/>
            <w:left w:val="none" w:sz="0" w:space="0" w:color="auto"/>
            <w:bottom w:val="none" w:sz="0" w:space="0" w:color="auto"/>
            <w:right w:val="none" w:sz="0" w:space="0" w:color="auto"/>
          </w:divBdr>
          <w:divsChild>
            <w:div w:id="1220943412">
              <w:marLeft w:val="0"/>
              <w:marRight w:val="0"/>
              <w:marTop w:val="0"/>
              <w:marBottom w:val="0"/>
              <w:divBdr>
                <w:top w:val="none" w:sz="0" w:space="0" w:color="auto"/>
                <w:left w:val="none" w:sz="0" w:space="0" w:color="auto"/>
                <w:bottom w:val="none" w:sz="0" w:space="0" w:color="auto"/>
                <w:right w:val="none" w:sz="0" w:space="0" w:color="auto"/>
              </w:divBdr>
            </w:div>
            <w:div w:id="1819226498">
              <w:marLeft w:val="0"/>
              <w:marRight w:val="0"/>
              <w:marTop w:val="0"/>
              <w:marBottom w:val="0"/>
              <w:divBdr>
                <w:top w:val="none" w:sz="0" w:space="0" w:color="auto"/>
                <w:left w:val="none" w:sz="0" w:space="0" w:color="auto"/>
                <w:bottom w:val="none" w:sz="0" w:space="0" w:color="auto"/>
                <w:right w:val="none" w:sz="0" w:space="0" w:color="auto"/>
              </w:divBdr>
            </w:div>
            <w:div w:id="1751805278">
              <w:marLeft w:val="0"/>
              <w:marRight w:val="0"/>
              <w:marTop w:val="0"/>
              <w:marBottom w:val="0"/>
              <w:divBdr>
                <w:top w:val="none" w:sz="0" w:space="0" w:color="auto"/>
                <w:left w:val="none" w:sz="0" w:space="0" w:color="auto"/>
                <w:bottom w:val="none" w:sz="0" w:space="0" w:color="auto"/>
                <w:right w:val="none" w:sz="0" w:space="0" w:color="auto"/>
              </w:divBdr>
            </w:div>
            <w:div w:id="34895143">
              <w:marLeft w:val="0"/>
              <w:marRight w:val="0"/>
              <w:marTop w:val="0"/>
              <w:marBottom w:val="0"/>
              <w:divBdr>
                <w:top w:val="none" w:sz="0" w:space="0" w:color="auto"/>
                <w:left w:val="none" w:sz="0" w:space="0" w:color="auto"/>
                <w:bottom w:val="none" w:sz="0" w:space="0" w:color="auto"/>
                <w:right w:val="none" w:sz="0" w:space="0" w:color="auto"/>
              </w:divBdr>
            </w:div>
            <w:div w:id="752437422">
              <w:marLeft w:val="0"/>
              <w:marRight w:val="0"/>
              <w:marTop w:val="0"/>
              <w:marBottom w:val="0"/>
              <w:divBdr>
                <w:top w:val="none" w:sz="0" w:space="0" w:color="auto"/>
                <w:left w:val="none" w:sz="0" w:space="0" w:color="auto"/>
                <w:bottom w:val="none" w:sz="0" w:space="0" w:color="auto"/>
                <w:right w:val="none" w:sz="0" w:space="0" w:color="auto"/>
              </w:divBdr>
            </w:div>
          </w:divsChild>
        </w:div>
        <w:div w:id="934173595">
          <w:marLeft w:val="0"/>
          <w:marRight w:val="0"/>
          <w:marTop w:val="0"/>
          <w:marBottom w:val="0"/>
          <w:divBdr>
            <w:top w:val="none" w:sz="0" w:space="0" w:color="auto"/>
            <w:left w:val="none" w:sz="0" w:space="0" w:color="auto"/>
            <w:bottom w:val="none" w:sz="0" w:space="0" w:color="auto"/>
            <w:right w:val="none" w:sz="0" w:space="0" w:color="auto"/>
          </w:divBdr>
          <w:divsChild>
            <w:div w:id="972713929">
              <w:marLeft w:val="0"/>
              <w:marRight w:val="0"/>
              <w:marTop w:val="0"/>
              <w:marBottom w:val="0"/>
              <w:divBdr>
                <w:top w:val="none" w:sz="0" w:space="0" w:color="auto"/>
                <w:left w:val="none" w:sz="0" w:space="0" w:color="auto"/>
                <w:bottom w:val="none" w:sz="0" w:space="0" w:color="auto"/>
                <w:right w:val="none" w:sz="0" w:space="0" w:color="auto"/>
              </w:divBdr>
            </w:div>
            <w:div w:id="1006980761">
              <w:marLeft w:val="0"/>
              <w:marRight w:val="0"/>
              <w:marTop w:val="0"/>
              <w:marBottom w:val="0"/>
              <w:divBdr>
                <w:top w:val="none" w:sz="0" w:space="0" w:color="auto"/>
                <w:left w:val="none" w:sz="0" w:space="0" w:color="auto"/>
                <w:bottom w:val="none" w:sz="0" w:space="0" w:color="auto"/>
                <w:right w:val="none" w:sz="0" w:space="0" w:color="auto"/>
              </w:divBdr>
            </w:div>
            <w:div w:id="1578133611">
              <w:marLeft w:val="0"/>
              <w:marRight w:val="0"/>
              <w:marTop w:val="0"/>
              <w:marBottom w:val="0"/>
              <w:divBdr>
                <w:top w:val="none" w:sz="0" w:space="0" w:color="auto"/>
                <w:left w:val="none" w:sz="0" w:space="0" w:color="auto"/>
                <w:bottom w:val="none" w:sz="0" w:space="0" w:color="auto"/>
                <w:right w:val="none" w:sz="0" w:space="0" w:color="auto"/>
              </w:divBdr>
            </w:div>
            <w:div w:id="781415428">
              <w:marLeft w:val="0"/>
              <w:marRight w:val="0"/>
              <w:marTop w:val="0"/>
              <w:marBottom w:val="0"/>
              <w:divBdr>
                <w:top w:val="none" w:sz="0" w:space="0" w:color="auto"/>
                <w:left w:val="none" w:sz="0" w:space="0" w:color="auto"/>
                <w:bottom w:val="none" w:sz="0" w:space="0" w:color="auto"/>
                <w:right w:val="none" w:sz="0" w:space="0" w:color="auto"/>
              </w:divBdr>
            </w:div>
            <w:div w:id="1899129214">
              <w:marLeft w:val="0"/>
              <w:marRight w:val="0"/>
              <w:marTop w:val="0"/>
              <w:marBottom w:val="0"/>
              <w:divBdr>
                <w:top w:val="none" w:sz="0" w:space="0" w:color="auto"/>
                <w:left w:val="none" w:sz="0" w:space="0" w:color="auto"/>
                <w:bottom w:val="none" w:sz="0" w:space="0" w:color="auto"/>
                <w:right w:val="none" w:sz="0" w:space="0" w:color="auto"/>
              </w:divBdr>
            </w:div>
          </w:divsChild>
        </w:div>
        <w:div w:id="1943754402">
          <w:marLeft w:val="0"/>
          <w:marRight w:val="0"/>
          <w:marTop w:val="0"/>
          <w:marBottom w:val="0"/>
          <w:divBdr>
            <w:top w:val="none" w:sz="0" w:space="0" w:color="auto"/>
            <w:left w:val="none" w:sz="0" w:space="0" w:color="auto"/>
            <w:bottom w:val="none" w:sz="0" w:space="0" w:color="auto"/>
            <w:right w:val="none" w:sz="0" w:space="0" w:color="auto"/>
          </w:divBdr>
        </w:div>
        <w:div w:id="186990157">
          <w:marLeft w:val="0"/>
          <w:marRight w:val="0"/>
          <w:marTop w:val="0"/>
          <w:marBottom w:val="0"/>
          <w:divBdr>
            <w:top w:val="none" w:sz="0" w:space="0" w:color="auto"/>
            <w:left w:val="none" w:sz="0" w:space="0" w:color="auto"/>
            <w:bottom w:val="none" w:sz="0" w:space="0" w:color="auto"/>
            <w:right w:val="none" w:sz="0" w:space="0" w:color="auto"/>
          </w:divBdr>
          <w:divsChild>
            <w:div w:id="1030765342">
              <w:marLeft w:val="-75"/>
              <w:marRight w:val="0"/>
              <w:marTop w:val="30"/>
              <w:marBottom w:val="30"/>
              <w:divBdr>
                <w:top w:val="none" w:sz="0" w:space="0" w:color="auto"/>
                <w:left w:val="none" w:sz="0" w:space="0" w:color="auto"/>
                <w:bottom w:val="none" w:sz="0" w:space="0" w:color="auto"/>
                <w:right w:val="none" w:sz="0" w:space="0" w:color="auto"/>
              </w:divBdr>
              <w:divsChild>
                <w:div w:id="2058316668">
                  <w:marLeft w:val="0"/>
                  <w:marRight w:val="0"/>
                  <w:marTop w:val="0"/>
                  <w:marBottom w:val="0"/>
                  <w:divBdr>
                    <w:top w:val="none" w:sz="0" w:space="0" w:color="auto"/>
                    <w:left w:val="none" w:sz="0" w:space="0" w:color="auto"/>
                    <w:bottom w:val="none" w:sz="0" w:space="0" w:color="auto"/>
                    <w:right w:val="none" w:sz="0" w:space="0" w:color="auto"/>
                  </w:divBdr>
                  <w:divsChild>
                    <w:div w:id="1220557474">
                      <w:marLeft w:val="0"/>
                      <w:marRight w:val="0"/>
                      <w:marTop w:val="0"/>
                      <w:marBottom w:val="0"/>
                      <w:divBdr>
                        <w:top w:val="none" w:sz="0" w:space="0" w:color="auto"/>
                        <w:left w:val="none" w:sz="0" w:space="0" w:color="auto"/>
                        <w:bottom w:val="none" w:sz="0" w:space="0" w:color="auto"/>
                        <w:right w:val="none" w:sz="0" w:space="0" w:color="auto"/>
                      </w:divBdr>
                      <w:divsChild>
                        <w:div w:id="259683121">
                          <w:marLeft w:val="0"/>
                          <w:marRight w:val="0"/>
                          <w:marTop w:val="30"/>
                          <w:marBottom w:val="30"/>
                          <w:divBdr>
                            <w:top w:val="none" w:sz="0" w:space="0" w:color="auto"/>
                            <w:left w:val="none" w:sz="0" w:space="0" w:color="auto"/>
                            <w:bottom w:val="none" w:sz="0" w:space="0" w:color="auto"/>
                            <w:right w:val="none" w:sz="0" w:space="0" w:color="auto"/>
                          </w:divBdr>
                          <w:divsChild>
                            <w:div w:id="2088305621">
                              <w:marLeft w:val="0"/>
                              <w:marRight w:val="0"/>
                              <w:marTop w:val="0"/>
                              <w:marBottom w:val="0"/>
                              <w:divBdr>
                                <w:top w:val="none" w:sz="0" w:space="0" w:color="auto"/>
                                <w:left w:val="none" w:sz="0" w:space="0" w:color="auto"/>
                                <w:bottom w:val="none" w:sz="0" w:space="0" w:color="auto"/>
                                <w:right w:val="none" w:sz="0" w:space="0" w:color="auto"/>
                              </w:divBdr>
                              <w:divsChild>
                                <w:div w:id="383145426">
                                  <w:marLeft w:val="0"/>
                                  <w:marRight w:val="0"/>
                                  <w:marTop w:val="0"/>
                                  <w:marBottom w:val="0"/>
                                  <w:divBdr>
                                    <w:top w:val="none" w:sz="0" w:space="0" w:color="auto"/>
                                    <w:left w:val="none" w:sz="0" w:space="0" w:color="auto"/>
                                    <w:bottom w:val="none" w:sz="0" w:space="0" w:color="auto"/>
                                    <w:right w:val="none" w:sz="0" w:space="0" w:color="auto"/>
                                  </w:divBdr>
                                </w:div>
                              </w:divsChild>
                            </w:div>
                            <w:div w:id="106118462">
                              <w:marLeft w:val="0"/>
                              <w:marRight w:val="0"/>
                              <w:marTop w:val="0"/>
                              <w:marBottom w:val="0"/>
                              <w:divBdr>
                                <w:top w:val="none" w:sz="0" w:space="0" w:color="auto"/>
                                <w:left w:val="none" w:sz="0" w:space="0" w:color="auto"/>
                                <w:bottom w:val="none" w:sz="0" w:space="0" w:color="auto"/>
                                <w:right w:val="none" w:sz="0" w:space="0" w:color="auto"/>
                              </w:divBdr>
                              <w:divsChild>
                                <w:div w:id="296910437">
                                  <w:marLeft w:val="0"/>
                                  <w:marRight w:val="0"/>
                                  <w:marTop w:val="0"/>
                                  <w:marBottom w:val="0"/>
                                  <w:divBdr>
                                    <w:top w:val="none" w:sz="0" w:space="0" w:color="auto"/>
                                    <w:left w:val="none" w:sz="0" w:space="0" w:color="auto"/>
                                    <w:bottom w:val="none" w:sz="0" w:space="0" w:color="auto"/>
                                    <w:right w:val="none" w:sz="0" w:space="0" w:color="auto"/>
                                  </w:divBdr>
                                </w:div>
                              </w:divsChild>
                            </w:div>
                            <w:div w:id="425658132">
                              <w:marLeft w:val="0"/>
                              <w:marRight w:val="0"/>
                              <w:marTop w:val="0"/>
                              <w:marBottom w:val="0"/>
                              <w:divBdr>
                                <w:top w:val="none" w:sz="0" w:space="0" w:color="auto"/>
                                <w:left w:val="none" w:sz="0" w:space="0" w:color="auto"/>
                                <w:bottom w:val="none" w:sz="0" w:space="0" w:color="auto"/>
                                <w:right w:val="none" w:sz="0" w:space="0" w:color="auto"/>
                              </w:divBdr>
                              <w:divsChild>
                                <w:div w:id="436604129">
                                  <w:marLeft w:val="0"/>
                                  <w:marRight w:val="0"/>
                                  <w:marTop w:val="0"/>
                                  <w:marBottom w:val="0"/>
                                  <w:divBdr>
                                    <w:top w:val="none" w:sz="0" w:space="0" w:color="auto"/>
                                    <w:left w:val="none" w:sz="0" w:space="0" w:color="auto"/>
                                    <w:bottom w:val="none" w:sz="0" w:space="0" w:color="auto"/>
                                    <w:right w:val="none" w:sz="0" w:space="0" w:color="auto"/>
                                  </w:divBdr>
                                </w:div>
                              </w:divsChild>
                            </w:div>
                            <w:div w:id="1963417058">
                              <w:marLeft w:val="0"/>
                              <w:marRight w:val="0"/>
                              <w:marTop w:val="0"/>
                              <w:marBottom w:val="0"/>
                              <w:divBdr>
                                <w:top w:val="none" w:sz="0" w:space="0" w:color="auto"/>
                                <w:left w:val="none" w:sz="0" w:space="0" w:color="auto"/>
                                <w:bottom w:val="none" w:sz="0" w:space="0" w:color="auto"/>
                                <w:right w:val="none" w:sz="0" w:space="0" w:color="auto"/>
                              </w:divBdr>
                              <w:divsChild>
                                <w:div w:id="418333954">
                                  <w:marLeft w:val="0"/>
                                  <w:marRight w:val="0"/>
                                  <w:marTop w:val="0"/>
                                  <w:marBottom w:val="0"/>
                                  <w:divBdr>
                                    <w:top w:val="none" w:sz="0" w:space="0" w:color="auto"/>
                                    <w:left w:val="none" w:sz="0" w:space="0" w:color="auto"/>
                                    <w:bottom w:val="none" w:sz="0" w:space="0" w:color="auto"/>
                                    <w:right w:val="none" w:sz="0" w:space="0" w:color="auto"/>
                                  </w:divBdr>
                                </w:div>
                              </w:divsChild>
                            </w:div>
                            <w:div w:id="1171985662">
                              <w:marLeft w:val="0"/>
                              <w:marRight w:val="0"/>
                              <w:marTop w:val="0"/>
                              <w:marBottom w:val="0"/>
                              <w:divBdr>
                                <w:top w:val="none" w:sz="0" w:space="0" w:color="auto"/>
                                <w:left w:val="none" w:sz="0" w:space="0" w:color="auto"/>
                                <w:bottom w:val="none" w:sz="0" w:space="0" w:color="auto"/>
                                <w:right w:val="none" w:sz="0" w:space="0" w:color="auto"/>
                              </w:divBdr>
                              <w:divsChild>
                                <w:div w:id="1300188928">
                                  <w:marLeft w:val="0"/>
                                  <w:marRight w:val="0"/>
                                  <w:marTop w:val="0"/>
                                  <w:marBottom w:val="0"/>
                                  <w:divBdr>
                                    <w:top w:val="none" w:sz="0" w:space="0" w:color="auto"/>
                                    <w:left w:val="none" w:sz="0" w:space="0" w:color="auto"/>
                                    <w:bottom w:val="none" w:sz="0" w:space="0" w:color="auto"/>
                                    <w:right w:val="none" w:sz="0" w:space="0" w:color="auto"/>
                                  </w:divBdr>
                                </w:div>
                              </w:divsChild>
                            </w:div>
                            <w:div w:id="835190960">
                              <w:marLeft w:val="0"/>
                              <w:marRight w:val="0"/>
                              <w:marTop w:val="0"/>
                              <w:marBottom w:val="0"/>
                              <w:divBdr>
                                <w:top w:val="none" w:sz="0" w:space="0" w:color="auto"/>
                                <w:left w:val="none" w:sz="0" w:space="0" w:color="auto"/>
                                <w:bottom w:val="none" w:sz="0" w:space="0" w:color="auto"/>
                                <w:right w:val="none" w:sz="0" w:space="0" w:color="auto"/>
                              </w:divBdr>
                              <w:divsChild>
                                <w:div w:id="1352223480">
                                  <w:marLeft w:val="0"/>
                                  <w:marRight w:val="0"/>
                                  <w:marTop w:val="0"/>
                                  <w:marBottom w:val="0"/>
                                  <w:divBdr>
                                    <w:top w:val="none" w:sz="0" w:space="0" w:color="auto"/>
                                    <w:left w:val="none" w:sz="0" w:space="0" w:color="auto"/>
                                    <w:bottom w:val="none" w:sz="0" w:space="0" w:color="auto"/>
                                    <w:right w:val="none" w:sz="0" w:space="0" w:color="auto"/>
                                  </w:divBdr>
                                </w:div>
                              </w:divsChild>
                            </w:div>
                            <w:div w:id="1962226398">
                              <w:marLeft w:val="0"/>
                              <w:marRight w:val="0"/>
                              <w:marTop w:val="0"/>
                              <w:marBottom w:val="0"/>
                              <w:divBdr>
                                <w:top w:val="none" w:sz="0" w:space="0" w:color="auto"/>
                                <w:left w:val="none" w:sz="0" w:space="0" w:color="auto"/>
                                <w:bottom w:val="none" w:sz="0" w:space="0" w:color="auto"/>
                                <w:right w:val="none" w:sz="0" w:space="0" w:color="auto"/>
                              </w:divBdr>
                              <w:divsChild>
                                <w:div w:id="1605655104">
                                  <w:marLeft w:val="0"/>
                                  <w:marRight w:val="0"/>
                                  <w:marTop w:val="0"/>
                                  <w:marBottom w:val="0"/>
                                  <w:divBdr>
                                    <w:top w:val="none" w:sz="0" w:space="0" w:color="auto"/>
                                    <w:left w:val="none" w:sz="0" w:space="0" w:color="auto"/>
                                    <w:bottom w:val="none" w:sz="0" w:space="0" w:color="auto"/>
                                    <w:right w:val="none" w:sz="0" w:space="0" w:color="auto"/>
                                  </w:divBdr>
                                </w:div>
                              </w:divsChild>
                            </w:div>
                            <w:div w:id="1872380225">
                              <w:marLeft w:val="0"/>
                              <w:marRight w:val="0"/>
                              <w:marTop w:val="0"/>
                              <w:marBottom w:val="0"/>
                              <w:divBdr>
                                <w:top w:val="none" w:sz="0" w:space="0" w:color="auto"/>
                                <w:left w:val="none" w:sz="0" w:space="0" w:color="auto"/>
                                <w:bottom w:val="none" w:sz="0" w:space="0" w:color="auto"/>
                                <w:right w:val="none" w:sz="0" w:space="0" w:color="auto"/>
                              </w:divBdr>
                              <w:divsChild>
                                <w:div w:id="2057776401">
                                  <w:marLeft w:val="0"/>
                                  <w:marRight w:val="0"/>
                                  <w:marTop w:val="0"/>
                                  <w:marBottom w:val="0"/>
                                  <w:divBdr>
                                    <w:top w:val="none" w:sz="0" w:space="0" w:color="auto"/>
                                    <w:left w:val="none" w:sz="0" w:space="0" w:color="auto"/>
                                    <w:bottom w:val="none" w:sz="0" w:space="0" w:color="auto"/>
                                    <w:right w:val="none" w:sz="0" w:space="0" w:color="auto"/>
                                  </w:divBdr>
                                </w:div>
                              </w:divsChild>
                            </w:div>
                            <w:div w:id="637489507">
                              <w:marLeft w:val="0"/>
                              <w:marRight w:val="0"/>
                              <w:marTop w:val="0"/>
                              <w:marBottom w:val="0"/>
                              <w:divBdr>
                                <w:top w:val="none" w:sz="0" w:space="0" w:color="auto"/>
                                <w:left w:val="none" w:sz="0" w:space="0" w:color="auto"/>
                                <w:bottom w:val="none" w:sz="0" w:space="0" w:color="auto"/>
                                <w:right w:val="none" w:sz="0" w:space="0" w:color="auto"/>
                              </w:divBdr>
                              <w:divsChild>
                                <w:div w:id="2040205090">
                                  <w:marLeft w:val="0"/>
                                  <w:marRight w:val="0"/>
                                  <w:marTop w:val="0"/>
                                  <w:marBottom w:val="0"/>
                                  <w:divBdr>
                                    <w:top w:val="none" w:sz="0" w:space="0" w:color="auto"/>
                                    <w:left w:val="none" w:sz="0" w:space="0" w:color="auto"/>
                                    <w:bottom w:val="none" w:sz="0" w:space="0" w:color="auto"/>
                                    <w:right w:val="none" w:sz="0" w:space="0" w:color="auto"/>
                                  </w:divBdr>
                                </w:div>
                              </w:divsChild>
                            </w:div>
                            <w:div w:id="974675441">
                              <w:marLeft w:val="0"/>
                              <w:marRight w:val="0"/>
                              <w:marTop w:val="0"/>
                              <w:marBottom w:val="0"/>
                              <w:divBdr>
                                <w:top w:val="none" w:sz="0" w:space="0" w:color="auto"/>
                                <w:left w:val="none" w:sz="0" w:space="0" w:color="auto"/>
                                <w:bottom w:val="none" w:sz="0" w:space="0" w:color="auto"/>
                                <w:right w:val="none" w:sz="0" w:space="0" w:color="auto"/>
                              </w:divBdr>
                              <w:divsChild>
                                <w:div w:id="1548369989">
                                  <w:marLeft w:val="0"/>
                                  <w:marRight w:val="0"/>
                                  <w:marTop w:val="0"/>
                                  <w:marBottom w:val="0"/>
                                  <w:divBdr>
                                    <w:top w:val="none" w:sz="0" w:space="0" w:color="auto"/>
                                    <w:left w:val="none" w:sz="0" w:space="0" w:color="auto"/>
                                    <w:bottom w:val="none" w:sz="0" w:space="0" w:color="auto"/>
                                    <w:right w:val="none" w:sz="0" w:space="0" w:color="auto"/>
                                  </w:divBdr>
                                </w:div>
                              </w:divsChild>
                            </w:div>
                            <w:div w:id="667439657">
                              <w:marLeft w:val="0"/>
                              <w:marRight w:val="0"/>
                              <w:marTop w:val="0"/>
                              <w:marBottom w:val="0"/>
                              <w:divBdr>
                                <w:top w:val="none" w:sz="0" w:space="0" w:color="auto"/>
                                <w:left w:val="none" w:sz="0" w:space="0" w:color="auto"/>
                                <w:bottom w:val="none" w:sz="0" w:space="0" w:color="auto"/>
                                <w:right w:val="none" w:sz="0" w:space="0" w:color="auto"/>
                              </w:divBdr>
                              <w:divsChild>
                                <w:div w:id="54476282">
                                  <w:marLeft w:val="0"/>
                                  <w:marRight w:val="0"/>
                                  <w:marTop w:val="0"/>
                                  <w:marBottom w:val="0"/>
                                  <w:divBdr>
                                    <w:top w:val="none" w:sz="0" w:space="0" w:color="auto"/>
                                    <w:left w:val="none" w:sz="0" w:space="0" w:color="auto"/>
                                    <w:bottom w:val="none" w:sz="0" w:space="0" w:color="auto"/>
                                    <w:right w:val="none" w:sz="0" w:space="0" w:color="auto"/>
                                  </w:divBdr>
                                </w:div>
                              </w:divsChild>
                            </w:div>
                            <w:div w:id="605036472">
                              <w:marLeft w:val="0"/>
                              <w:marRight w:val="0"/>
                              <w:marTop w:val="0"/>
                              <w:marBottom w:val="0"/>
                              <w:divBdr>
                                <w:top w:val="none" w:sz="0" w:space="0" w:color="auto"/>
                                <w:left w:val="none" w:sz="0" w:space="0" w:color="auto"/>
                                <w:bottom w:val="none" w:sz="0" w:space="0" w:color="auto"/>
                                <w:right w:val="none" w:sz="0" w:space="0" w:color="auto"/>
                              </w:divBdr>
                              <w:divsChild>
                                <w:div w:id="338429990">
                                  <w:marLeft w:val="0"/>
                                  <w:marRight w:val="0"/>
                                  <w:marTop w:val="0"/>
                                  <w:marBottom w:val="0"/>
                                  <w:divBdr>
                                    <w:top w:val="none" w:sz="0" w:space="0" w:color="auto"/>
                                    <w:left w:val="none" w:sz="0" w:space="0" w:color="auto"/>
                                    <w:bottom w:val="none" w:sz="0" w:space="0" w:color="auto"/>
                                    <w:right w:val="none" w:sz="0" w:space="0" w:color="auto"/>
                                  </w:divBdr>
                                </w:div>
                              </w:divsChild>
                            </w:div>
                            <w:div w:id="1436553604">
                              <w:marLeft w:val="0"/>
                              <w:marRight w:val="0"/>
                              <w:marTop w:val="0"/>
                              <w:marBottom w:val="0"/>
                              <w:divBdr>
                                <w:top w:val="none" w:sz="0" w:space="0" w:color="auto"/>
                                <w:left w:val="none" w:sz="0" w:space="0" w:color="auto"/>
                                <w:bottom w:val="none" w:sz="0" w:space="0" w:color="auto"/>
                                <w:right w:val="none" w:sz="0" w:space="0" w:color="auto"/>
                              </w:divBdr>
                              <w:divsChild>
                                <w:div w:id="1445659941">
                                  <w:marLeft w:val="0"/>
                                  <w:marRight w:val="0"/>
                                  <w:marTop w:val="0"/>
                                  <w:marBottom w:val="0"/>
                                  <w:divBdr>
                                    <w:top w:val="none" w:sz="0" w:space="0" w:color="auto"/>
                                    <w:left w:val="none" w:sz="0" w:space="0" w:color="auto"/>
                                    <w:bottom w:val="none" w:sz="0" w:space="0" w:color="auto"/>
                                    <w:right w:val="none" w:sz="0" w:space="0" w:color="auto"/>
                                  </w:divBdr>
                                </w:div>
                              </w:divsChild>
                            </w:div>
                            <w:div w:id="301934822">
                              <w:marLeft w:val="0"/>
                              <w:marRight w:val="0"/>
                              <w:marTop w:val="0"/>
                              <w:marBottom w:val="0"/>
                              <w:divBdr>
                                <w:top w:val="none" w:sz="0" w:space="0" w:color="auto"/>
                                <w:left w:val="none" w:sz="0" w:space="0" w:color="auto"/>
                                <w:bottom w:val="none" w:sz="0" w:space="0" w:color="auto"/>
                                <w:right w:val="none" w:sz="0" w:space="0" w:color="auto"/>
                              </w:divBdr>
                              <w:divsChild>
                                <w:div w:id="2021615724">
                                  <w:marLeft w:val="0"/>
                                  <w:marRight w:val="0"/>
                                  <w:marTop w:val="0"/>
                                  <w:marBottom w:val="0"/>
                                  <w:divBdr>
                                    <w:top w:val="none" w:sz="0" w:space="0" w:color="auto"/>
                                    <w:left w:val="none" w:sz="0" w:space="0" w:color="auto"/>
                                    <w:bottom w:val="none" w:sz="0" w:space="0" w:color="auto"/>
                                    <w:right w:val="none" w:sz="0" w:space="0" w:color="auto"/>
                                  </w:divBdr>
                                </w:div>
                              </w:divsChild>
                            </w:div>
                            <w:div w:id="83695752">
                              <w:marLeft w:val="0"/>
                              <w:marRight w:val="0"/>
                              <w:marTop w:val="0"/>
                              <w:marBottom w:val="0"/>
                              <w:divBdr>
                                <w:top w:val="none" w:sz="0" w:space="0" w:color="auto"/>
                                <w:left w:val="none" w:sz="0" w:space="0" w:color="auto"/>
                                <w:bottom w:val="none" w:sz="0" w:space="0" w:color="auto"/>
                                <w:right w:val="none" w:sz="0" w:space="0" w:color="auto"/>
                              </w:divBdr>
                              <w:divsChild>
                                <w:div w:id="84376718">
                                  <w:marLeft w:val="0"/>
                                  <w:marRight w:val="0"/>
                                  <w:marTop w:val="0"/>
                                  <w:marBottom w:val="0"/>
                                  <w:divBdr>
                                    <w:top w:val="none" w:sz="0" w:space="0" w:color="auto"/>
                                    <w:left w:val="none" w:sz="0" w:space="0" w:color="auto"/>
                                    <w:bottom w:val="none" w:sz="0" w:space="0" w:color="auto"/>
                                    <w:right w:val="none" w:sz="0" w:space="0" w:color="auto"/>
                                  </w:divBdr>
                                </w:div>
                              </w:divsChild>
                            </w:div>
                            <w:div w:id="1474563410">
                              <w:marLeft w:val="0"/>
                              <w:marRight w:val="0"/>
                              <w:marTop w:val="0"/>
                              <w:marBottom w:val="0"/>
                              <w:divBdr>
                                <w:top w:val="none" w:sz="0" w:space="0" w:color="auto"/>
                                <w:left w:val="none" w:sz="0" w:space="0" w:color="auto"/>
                                <w:bottom w:val="none" w:sz="0" w:space="0" w:color="auto"/>
                                <w:right w:val="none" w:sz="0" w:space="0" w:color="auto"/>
                              </w:divBdr>
                              <w:divsChild>
                                <w:div w:id="588929536">
                                  <w:marLeft w:val="0"/>
                                  <w:marRight w:val="0"/>
                                  <w:marTop w:val="0"/>
                                  <w:marBottom w:val="0"/>
                                  <w:divBdr>
                                    <w:top w:val="none" w:sz="0" w:space="0" w:color="auto"/>
                                    <w:left w:val="none" w:sz="0" w:space="0" w:color="auto"/>
                                    <w:bottom w:val="none" w:sz="0" w:space="0" w:color="auto"/>
                                    <w:right w:val="none" w:sz="0" w:space="0" w:color="auto"/>
                                  </w:divBdr>
                                </w:div>
                              </w:divsChild>
                            </w:div>
                            <w:div w:id="2113668431">
                              <w:marLeft w:val="0"/>
                              <w:marRight w:val="0"/>
                              <w:marTop w:val="0"/>
                              <w:marBottom w:val="0"/>
                              <w:divBdr>
                                <w:top w:val="none" w:sz="0" w:space="0" w:color="auto"/>
                                <w:left w:val="none" w:sz="0" w:space="0" w:color="auto"/>
                                <w:bottom w:val="none" w:sz="0" w:space="0" w:color="auto"/>
                                <w:right w:val="none" w:sz="0" w:space="0" w:color="auto"/>
                              </w:divBdr>
                              <w:divsChild>
                                <w:div w:id="83231437">
                                  <w:marLeft w:val="0"/>
                                  <w:marRight w:val="0"/>
                                  <w:marTop w:val="0"/>
                                  <w:marBottom w:val="0"/>
                                  <w:divBdr>
                                    <w:top w:val="none" w:sz="0" w:space="0" w:color="auto"/>
                                    <w:left w:val="none" w:sz="0" w:space="0" w:color="auto"/>
                                    <w:bottom w:val="none" w:sz="0" w:space="0" w:color="auto"/>
                                    <w:right w:val="none" w:sz="0" w:space="0" w:color="auto"/>
                                  </w:divBdr>
                                </w:div>
                              </w:divsChild>
                            </w:div>
                            <w:div w:id="1120689330">
                              <w:marLeft w:val="0"/>
                              <w:marRight w:val="0"/>
                              <w:marTop w:val="0"/>
                              <w:marBottom w:val="0"/>
                              <w:divBdr>
                                <w:top w:val="none" w:sz="0" w:space="0" w:color="auto"/>
                                <w:left w:val="none" w:sz="0" w:space="0" w:color="auto"/>
                                <w:bottom w:val="none" w:sz="0" w:space="0" w:color="auto"/>
                                <w:right w:val="none" w:sz="0" w:space="0" w:color="auto"/>
                              </w:divBdr>
                              <w:divsChild>
                                <w:div w:id="940184989">
                                  <w:marLeft w:val="0"/>
                                  <w:marRight w:val="0"/>
                                  <w:marTop w:val="0"/>
                                  <w:marBottom w:val="0"/>
                                  <w:divBdr>
                                    <w:top w:val="none" w:sz="0" w:space="0" w:color="auto"/>
                                    <w:left w:val="none" w:sz="0" w:space="0" w:color="auto"/>
                                    <w:bottom w:val="none" w:sz="0" w:space="0" w:color="auto"/>
                                    <w:right w:val="none" w:sz="0" w:space="0" w:color="auto"/>
                                  </w:divBdr>
                                </w:div>
                                <w:div w:id="1106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33743">
                      <w:marLeft w:val="0"/>
                      <w:marRight w:val="0"/>
                      <w:marTop w:val="0"/>
                      <w:marBottom w:val="0"/>
                      <w:divBdr>
                        <w:top w:val="none" w:sz="0" w:space="0" w:color="auto"/>
                        <w:left w:val="none" w:sz="0" w:space="0" w:color="auto"/>
                        <w:bottom w:val="none" w:sz="0" w:space="0" w:color="auto"/>
                        <w:right w:val="none" w:sz="0" w:space="0" w:color="auto"/>
                      </w:divBdr>
                    </w:div>
                  </w:divsChild>
                </w:div>
                <w:div w:id="665981065">
                  <w:marLeft w:val="0"/>
                  <w:marRight w:val="0"/>
                  <w:marTop w:val="0"/>
                  <w:marBottom w:val="0"/>
                  <w:divBdr>
                    <w:top w:val="none" w:sz="0" w:space="0" w:color="auto"/>
                    <w:left w:val="none" w:sz="0" w:space="0" w:color="auto"/>
                    <w:bottom w:val="none" w:sz="0" w:space="0" w:color="auto"/>
                    <w:right w:val="none" w:sz="0" w:space="0" w:color="auto"/>
                  </w:divBdr>
                  <w:divsChild>
                    <w:div w:id="966425248">
                      <w:marLeft w:val="0"/>
                      <w:marRight w:val="0"/>
                      <w:marTop w:val="0"/>
                      <w:marBottom w:val="0"/>
                      <w:divBdr>
                        <w:top w:val="none" w:sz="0" w:space="0" w:color="auto"/>
                        <w:left w:val="none" w:sz="0" w:space="0" w:color="auto"/>
                        <w:bottom w:val="none" w:sz="0" w:space="0" w:color="auto"/>
                        <w:right w:val="none" w:sz="0" w:space="0" w:color="auto"/>
                      </w:divBdr>
                      <w:divsChild>
                        <w:div w:id="474882205">
                          <w:marLeft w:val="0"/>
                          <w:marRight w:val="0"/>
                          <w:marTop w:val="30"/>
                          <w:marBottom w:val="30"/>
                          <w:divBdr>
                            <w:top w:val="none" w:sz="0" w:space="0" w:color="auto"/>
                            <w:left w:val="none" w:sz="0" w:space="0" w:color="auto"/>
                            <w:bottom w:val="none" w:sz="0" w:space="0" w:color="auto"/>
                            <w:right w:val="none" w:sz="0" w:space="0" w:color="auto"/>
                          </w:divBdr>
                          <w:divsChild>
                            <w:div w:id="1261647158">
                              <w:marLeft w:val="0"/>
                              <w:marRight w:val="0"/>
                              <w:marTop w:val="0"/>
                              <w:marBottom w:val="0"/>
                              <w:divBdr>
                                <w:top w:val="none" w:sz="0" w:space="0" w:color="auto"/>
                                <w:left w:val="none" w:sz="0" w:space="0" w:color="auto"/>
                                <w:bottom w:val="none" w:sz="0" w:space="0" w:color="auto"/>
                                <w:right w:val="none" w:sz="0" w:space="0" w:color="auto"/>
                              </w:divBdr>
                              <w:divsChild>
                                <w:div w:id="560865331">
                                  <w:marLeft w:val="0"/>
                                  <w:marRight w:val="0"/>
                                  <w:marTop w:val="0"/>
                                  <w:marBottom w:val="0"/>
                                  <w:divBdr>
                                    <w:top w:val="none" w:sz="0" w:space="0" w:color="auto"/>
                                    <w:left w:val="none" w:sz="0" w:space="0" w:color="auto"/>
                                    <w:bottom w:val="none" w:sz="0" w:space="0" w:color="auto"/>
                                    <w:right w:val="none" w:sz="0" w:space="0" w:color="auto"/>
                                  </w:divBdr>
                                </w:div>
                              </w:divsChild>
                            </w:div>
                            <w:div w:id="969483096">
                              <w:marLeft w:val="0"/>
                              <w:marRight w:val="0"/>
                              <w:marTop w:val="0"/>
                              <w:marBottom w:val="0"/>
                              <w:divBdr>
                                <w:top w:val="none" w:sz="0" w:space="0" w:color="auto"/>
                                <w:left w:val="none" w:sz="0" w:space="0" w:color="auto"/>
                                <w:bottom w:val="none" w:sz="0" w:space="0" w:color="auto"/>
                                <w:right w:val="none" w:sz="0" w:space="0" w:color="auto"/>
                              </w:divBdr>
                              <w:divsChild>
                                <w:div w:id="2131968089">
                                  <w:marLeft w:val="0"/>
                                  <w:marRight w:val="0"/>
                                  <w:marTop w:val="0"/>
                                  <w:marBottom w:val="0"/>
                                  <w:divBdr>
                                    <w:top w:val="none" w:sz="0" w:space="0" w:color="auto"/>
                                    <w:left w:val="none" w:sz="0" w:space="0" w:color="auto"/>
                                    <w:bottom w:val="none" w:sz="0" w:space="0" w:color="auto"/>
                                    <w:right w:val="none" w:sz="0" w:space="0" w:color="auto"/>
                                  </w:divBdr>
                                </w:div>
                              </w:divsChild>
                            </w:div>
                            <w:div w:id="173807070">
                              <w:marLeft w:val="0"/>
                              <w:marRight w:val="0"/>
                              <w:marTop w:val="0"/>
                              <w:marBottom w:val="0"/>
                              <w:divBdr>
                                <w:top w:val="none" w:sz="0" w:space="0" w:color="auto"/>
                                <w:left w:val="none" w:sz="0" w:space="0" w:color="auto"/>
                                <w:bottom w:val="none" w:sz="0" w:space="0" w:color="auto"/>
                                <w:right w:val="none" w:sz="0" w:space="0" w:color="auto"/>
                              </w:divBdr>
                              <w:divsChild>
                                <w:div w:id="1952934686">
                                  <w:marLeft w:val="0"/>
                                  <w:marRight w:val="0"/>
                                  <w:marTop w:val="0"/>
                                  <w:marBottom w:val="0"/>
                                  <w:divBdr>
                                    <w:top w:val="none" w:sz="0" w:space="0" w:color="auto"/>
                                    <w:left w:val="none" w:sz="0" w:space="0" w:color="auto"/>
                                    <w:bottom w:val="none" w:sz="0" w:space="0" w:color="auto"/>
                                    <w:right w:val="none" w:sz="0" w:space="0" w:color="auto"/>
                                  </w:divBdr>
                                </w:div>
                              </w:divsChild>
                            </w:div>
                            <w:div w:id="221716203">
                              <w:marLeft w:val="0"/>
                              <w:marRight w:val="0"/>
                              <w:marTop w:val="0"/>
                              <w:marBottom w:val="0"/>
                              <w:divBdr>
                                <w:top w:val="none" w:sz="0" w:space="0" w:color="auto"/>
                                <w:left w:val="none" w:sz="0" w:space="0" w:color="auto"/>
                                <w:bottom w:val="none" w:sz="0" w:space="0" w:color="auto"/>
                                <w:right w:val="none" w:sz="0" w:space="0" w:color="auto"/>
                              </w:divBdr>
                              <w:divsChild>
                                <w:div w:id="1940017485">
                                  <w:marLeft w:val="0"/>
                                  <w:marRight w:val="0"/>
                                  <w:marTop w:val="0"/>
                                  <w:marBottom w:val="0"/>
                                  <w:divBdr>
                                    <w:top w:val="none" w:sz="0" w:space="0" w:color="auto"/>
                                    <w:left w:val="none" w:sz="0" w:space="0" w:color="auto"/>
                                    <w:bottom w:val="none" w:sz="0" w:space="0" w:color="auto"/>
                                    <w:right w:val="none" w:sz="0" w:space="0" w:color="auto"/>
                                  </w:divBdr>
                                </w:div>
                              </w:divsChild>
                            </w:div>
                            <w:div w:id="13651359">
                              <w:marLeft w:val="0"/>
                              <w:marRight w:val="0"/>
                              <w:marTop w:val="0"/>
                              <w:marBottom w:val="0"/>
                              <w:divBdr>
                                <w:top w:val="none" w:sz="0" w:space="0" w:color="auto"/>
                                <w:left w:val="none" w:sz="0" w:space="0" w:color="auto"/>
                                <w:bottom w:val="none" w:sz="0" w:space="0" w:color="auto"/>
                                <w:right w:val="none" w:sz="0" w:space="0" w:color="auto"/>
                              </w:divBdr>
                              <w:divsChild>
                                <w:div w:id="935862344">
                                  <w:marLeft w:val="0"/>
                                  <w:marRight w:val="0"/>
                                  <w:marTop w:val="0"/>
                                  <w:marBottom w:val="0"/>
                                  <w:divBdr>
                                    <w:top w:val="none" w:sz="0" w:space="0" w:color="auto"/>
                                    <w:left w:val="none" w:sz="0" w:space="0" w:color="auto"/>
                                    <w:bottom w:val="none" w:sz="0" w:space="0" w:color="auto"/>
                                    <w:right w:val="none" w:sz="0" w:space="0" w:color="auto"/>
                                  </w:divBdr>
                                </w:div>
                              </w:divsChild>
                            </w:div>
                            <w:div w:id="1473595074">
                              <w:marLeft w:val="0"/>
                              <w:marRight w:val="0"/>
                              <w:marTop w:val="0"/>
                              <w:marBottom w:val="0"/>
                              <w:divBdr>
                                <w:top w:val="none" w:sz="0" w:space="0" w:color="auto"/>
                                <w:left w:val="none" w:sz="0" w:space="0" w:color="auto"/>
                                <w:bottom w:val="none" w:sz="0" w:space="0" w:color="auto"/>
                                <w:right w:val="none" w:sz="0" w:space="0" w:color="auto"/>
                              </w:divBdr>
                              <w:divsChild>
                                <w:div w:id="1607999349">
                                  <w:marLeft w:val="0"/>
                                  <w:marRight w:val="0"/>
                                  <w:marTop w:val="0"/>
                                  <w:marBottom w:val="0"/>
                                  <w:divBdr>
                                    <w:top w:val="none" w:sz="0" w:space="0" w:color="auto"/>
                                    <w:left w:val="none" w:sz="0" w:space="0" w:color="auto"/>
                                    <w:bottom w:val="none" w:sz="0" w:space="0" w:color="auto"/>
                                    <w:right w:val="none" w:sz="0" w:space="0" w:color="auto"/>
                                  </w:divBdr>
                                </w:div>
                              </w:divsChild>
                            </w:div>
                            <w:div w:id="851992740">
                              <w:marLeft w:val="0"/>
                              <w:marRight w:val="0"/>
                              <w:marTop w:val="0"/>
                              <w:marBottom w:val="0"/>
                              <w:divBdr>
                                <w:top w:val="none" w:sz="0" w:space="0" w:color="auto"/>
                                <w:left w:val="none" w:sz="0" w:space="0" w:color="auto"/>
                                <w:bottom w:val="none" w:sz="0" w:space="0" w:color="auto"/>
                                <w:right w:val="none" w:sz="0" w:space="0" w:color="auto"/>
                              </w:divBdr>
                              <w:divsChild>
                                <w:div w:id="355472707">
                                  <w:marLeft w:val="0"/>
                                  <w:marRight w:val="0"/>
                                  <w:marTop w:val="0"/>
                                  <w:marBottom w:val="0"/>
                                  <w:divBdr>
                                    <w:top w:val="none" w:sz="0" w:space="0" w:color="auto"/>
                                    <w:left w:val="none" w:sz="0" w:space="0" w:color="auto"/>
                                    <w:bottom w:val="none" w:sz="0" w:space="0" w:color="auto"/>
                                    <w:right w:val="none" w:sz="0" w:space="0" w:color="auto"/>
                                  </w:divBdr>
                                </w:div>
                              </w:divsChild>
                            </w:div>
                            <w:div w:id="1681470648">
                              <w:marLeft w:val="0"/>
                              <w:marRight w:val="0"/>
                              <w:marTop w:val="0"/>
                              <w:marBottom w:val="0"/>
                              <w:divBdr>
                                <w:top w:val="none" w:sz="0" w:space="0" w:color="auto"/>
                                <w:left w:val="none" w:sz="0" w:space="0" w:color="auto"/>
                                <w:bottom w:val="none" w:sz="0" w:space="0" w:color="auto"/>
                                <w:right w:val="none" w:sz="0" w:space="0" w:color="auto"/>
                              </w:divBdr>
                              <w:divsChild>
                                <w:div w:id="671839463">
                                  <w:marLeft w:val="0"/>
                                  <w:marRight w:val="0"/>
                                  <w:marTop w:val="0"/>
                                  <w:marBottom w:val="0"/>
                                  <w:divBdr>
                                    <w:top w:val="none" w:sz="0" w:space="0" w:color="auto"/>
                                    <w:left w:val="none" w:sz="0" w:space="0" w:color="auto"/>
                                    <w:bottom w:val="none" w:sz="0" w:space="0" w:color="auto"/>
                                    <w:right w:val="none" w:sz="0" w:space="0" w:color="auto"/>
                                  </w:divBdr>
                                </w:div>
                              </w:divsChild>
                            </w:div>
                            <w:div w:id="725682866">
                              <w:marLeft w:val="0"/>
                              <w:marRight w:val="0"/>
                              <w:marTop w:val="0"/>
                              <w:marBottom w:val="0"/>
                              <w:divBdr>
                                <w:top w:val="none" w:sz="0" w:space="0" w:color="auto"/>
                                <w:left w:val="none" w:sz="0" w:space="0" w:color="auto"/>
                                <w:bottom w:val="none" w:sz="0" w:space="0" w:color="auto"/>
                                <w:right w:val="none" w:sz="0" w:space="0" w:color="auto"/>
                              </w:divBdr>
                              <w:divsChild>
                                <w:div w:id="2069500336">
                                  <w:marLeft w:val="0"/>
                                  <w:marRight w:val="0"/>
                                  <w:marTop w:val="0"/>
                                  <w:marBottom w:val="0"/>
                                  <w:divBdr>
                                    <w:top w:val="none" w:sz="0" w:space="0" w:color="auto"/>
                                    <w:left w:val="none" w:sz="0" w:space="0" w:color="auto"/>
                                    <w:bottom w:val="none" w:sz="0" w:space="0" w:color="auto"/>
                                    <w:right w:val="none" w:sz="0" w:space="0" w:color="auto"/>
                                  </w:divBdr>
                                </w:div>
                              </w:divsChild>
                            </w:div>
                            <w:div w:id="1690639931">
                              <w:marLeft w:val="0"/>
                              <w:marRight w:val="0"/>
                              <w:marTop w:val="0"/>
                              <w:marBottom w:val="0"/>
                              <w:divBdr>
                                <w:top w:val="none" w:sz="0" w:space="0" w:color="auto"/>
                                <w:left w:val="none" w:sz="0" w:space="0" w:color="auto"/>
                                <w:bottom w:val="none" w:sz="0" w:space="0" w:color="auto"/>
                                <w:right w:val="none" w:sz="0" w:space="0" w:color="auto"/>
                              </w:divBdr>
                              <w:divsChild>
                                <w:div w:id="1499737230">
                                  <w:marLeft w:val="0"/>
                                  <w:marRight w:val="0"/>
                                  <w:marTop w:val="0"/>
                                  <w:marBottom w:val="0"/>
                                  <w:divBdr>
                                    <w:top w:val="none" w:sz="0" w:space="0" w:color="auto"/>
                                    <w:left w:val="none" w:sz="0" w:space="0" w:color="auto"/>
                                    <w:bottom w:val="none" w:sz="0" w:space="0" w:color="auto"/>
                                    <w:right w:val="none" w:sz="0" w:space="0" w:color="auto"/>
                                  </w:divBdr>
                                </w:div>
                              </w:divsChild>
                            </w:div>
                            <w:div w:id="1252621576">
                              <w:marLeft w:val="0"/>
                              <w:marRight w:val="0"/>
                              <w:marTop w:val="0"/>
                              <w:marBottom w:val="0"/>
                              <w:divBdr>
                                <w:top w:val="none" w:sz="0" w:space="0" w:color="auto"/>
                                <w:left w:val="none" w:sz="0" w:space="0" w:color="auto"/>
                                <w:bottom w:val="none" w:sz="0" w:space="0" w:color="auto"/>
                                <w:right w:val="none" w:sz="0" w:space="0" w:color="auto"/>
                              </w:divBdr>
                              <w:divsChild>
                                <w:div w:id="1599021304">
                                  <w:marLeft w:val="0"/>
                                  <w:marRight w:val="0"/>
                                  <w:marTop w:val="0"/>
                                  <w:marBottom w:val="0"/>
                                  <w:divBdr>
                                    <w:top w:val="none" w:sz="0" w:space="0" w:color="auto"/>
                                    <w:left w:val="none" w:sz="0" w:space="0" w:color="auto"/>
                                    <w:bottom w:val="none" w:sz="0" w:space="0" w:color="auto"/>
                                    <w:right w:val="none" w:sz="0" w:space="0" w:color="auto"/>
                                  </w:divBdr>
                                </w:div>
                              </w:divsChild>
                            </w:div>
                            <w:div w:id="1064524055">
                              <w:marLeft w:val="0"/>
                              <w:marRight w:val="0"/>
                              <w:marTop w:val="0"/>
                              <w:marBottom w:val="0"/>
                              <w:divBdr>
                                <w:top w:val="none" w:sz="0" w:space="0" w:color="auto"/>
                                <w:left w:val="none" w:sz="0" w:space="0" w:color="auto"/>
                                <w:bottom w:val="none" w:sz="0" w:space="0" w:color="auto"/>
                                <w:right w:val="none" w:sz="0" w:space="0" w:color="auto"/>
                              </w:divBdr>
                              <w:divsChild>
                                <w:div w:id="1311404872">
                                  <w:marLeft w:val="0"/>
                                  <w:marRight w:val="0"/>
                                  <w:marTop w:val="0"/>
                                  <w:marBottom w:val="0"/>
                                  <w:divBdr>
                                    <w:top w:val="none" w:sz="0" w:space="0" w:color="auto"/>
                                    <w:left w:val="none" w:sz="0" w:space="0" w:color="auto"/>
                                    <w:bottom w:val="none" w:sz="0" w:space="0" w:color="auto"/>
                                    <w:right w:val="none" w:sz="0" w:space="0" w:color="auto"/>
                                  </w:divBdr>
                                </w:div>
                              </w:divsChild>
                            </w:div>
                            <w:div w:id="508105894">
                              <w:marLeft w:val="0"/>
                              <w:marRight w:val="0"/>
                              <w:marTop w:val="0"/>
                              <w:marBottom w:val="0"/>
                              <w:divBdr>
                                <w:top w:val="none" w:sz="0" w:space="0" w:color="auto"/>
                                <w:left w:val="none" w:sz="0" w:space="0" w:color="auto"/>
                                <w:bottom w:val="none" w:sz="0" w:space="0" w:color="auto"/>
                                <w:right w:val="none" w:sz="0" w:space="0" w:color="auto"/>
                              </w:divBdr>
                              <w:divsChild>
                                <w:div w:id="2023579499">
                                  <w:marLeft w:val="0"/>
                                  <w:marRight w:val="0"/>
                                  <w:marTop w:val="0"/>
                                  <w:marBottom w:val="0"/>
                                  <w:divBdr>
                                    <w:top w:val="none" w:sz="0" w:space="0" w:color="auto"/>
                                    <w:left w:val="none" w:sz="0" w:space="0" w:color="auto"/>
                                    <w:bottom w:val="none" w:sz="0" w:space="0" w:color="auto"/>
                                    <w:right w:val="none" w:sz="0" w:space="0" w:color="auto"/>
                                  </w:divBdr>
                                </w:div>
                              </w:divsChild>
                            </w:div>
                            <w:div w:id="1162046992">
                              <w:marLeft w:val="0"/>
                              <w:marRight w:val="0"/>
                              <w:marTop w:val="0"/>
                              <w:marBottom w:val="0"/>
                              <w:divBdr>
                                <w:top w:val="none" w:sz="0" w:space="0" w:color="auto"/>
                                <w:left w:val="none" w:sz="0" w:space="0" w:color="auto"/>
                                <w:bottom w:val="none" w:sz="0" w:space="0" w:color="auto"/>
                                <w:right w:val="none" w:sz="0" w:space="0" w:color="auto"/>
                              </w:divBdr>
                              <w:divsChild>
                                <w:div w:id="1037387559">
                                  <w:marLeft w:val="0"/>
                                  <w:marRight w:val="0"/>
                                  <w:marTop w:val="0"/>
                                  <w:marBottom w:val="0"/>
                                  <w:divBdr>
                                    <w:top w:val="none" w:sz="0" w:space="0" w:color="auto"/>
                                    <w:left w:val="none" w:sz="0" w:space="0" w:color="auto"/>
                                    <w:bottom w:val="none" w:sz="0" w:space="0" w:color="auto"/>
                                    <w:right w:val="none" w:sz="0" w:space="0" w:color="auto"/>
                                  </w:divBdr>
                                </w:div>
                              </w:divsChild>
                            </w:div>
                            <w:div w:id="1199977582">
                              <w:marLeft w:val="0"/>
                              <w:marRight w:val="0"/>
                              <w:marTop w:val="0"/>
                              <w:marBottom w:val="0"/>
                              <w:divBdr>
                                <w:top w:val="none" w:sz="0" w:space="0" w:color="auto"/>
                                <w:left w:val="none" w:sz="0" w:space="0" w:color="auto"/>
                                <w:bottom w:val="none" w:sz="0" w:space="0" w:color="auto"/>
                                <w:right w:val="none" w:sz="0" w:space="0" w:color="auto"/>
                              </w:divBdr>
                              <w:divsChild>
                                <w:div w:id="96759554">
                                  <w:marLeft w:val="0"/>
                                  <w:marRight w:val="0"/>
                                  <w:marTop w:val="0"/>
                                  <w:marBottom w:val="0"/>
                                  <w:divBdr>
                                    <w:top w:val="none" w:sz="0" w:space="0" w:color="auto"/>
                                    <w:left w:val="none" w:sz="0" w:space="0" w:color="auto"/>
                                    <w:bottom w:val="none" w:sz="0" w:space="0" w:color="auto"/>
                                    <w:right w:val="none" w:sz="0" w:space="0" w:color="auto"/>
                                  </w:divBdr>
                                </w:div>
                              </w:divsChild>
                            </w:div>
                            <w:div w:id="1472481518">
                              <w:marLeft w:val="0"/>
                              <w:marRight w:val="0"/>
                              <w:marTop w:val="0"/>
                              <w:marBottom w:val="0"/>
                              <w:divBdr>
                                <w:top w:val="none" w:sz="0" w:space="0" w:color="auto"/>
                                <w:left w:val="none" w:sz="0" w:space="0" w:color="auto"/>
                                <w:bottom w:val="none" w:sz="0" w:space="0" w:color="auto"/>
                                <w:right w:val="none" w:sz="0" w:space="0" w:color="auto"/>
                              </w:divBdr>
                              <w:divsChild>
                                <w:div w:id="57751158">
                                  <w:marLeft w:val="0"/>
                                  <w:marRight w:val="0"/>
                                  <w:marTop w:val="0"/>
                                  <w:marBottom w:val="0"/>
                                  <w:divBdr>
                                    <w:top w:val="none" w:sz="0" w:space="0" w:color="auto"/>
                                    <w:left w:val="none" w:sz="0" w:space="0" w:color="auto"/>
                                    <w:bottom w:val="none" w:sz="0" w:space="0" w:color="auto"/>
                                    <w:right w:val="none" w:sz="0" w:space="0" w:color="auto"/>
                                  </w:divBdr>
                                </w:div>
                              </w:divsChild>
                            </w:div>
                            <w:div w:id="1354843416">
                              <w:marLeft w:val="0"/>
                              <w:marRight w:val="0"/>
                              <w:marTop w:val="0"/>
                              <w:marBottom w:val="0"/>
                              <w:divBdr>
                                <w:top w:val="none" w:sz="0" w:space="0" w:color="auto"/>
                                <w:left w:val="none" w:sz="0" w:space="0" w:color="auto"/>
                                <w:bottom w:val="none" w:sz="0" w:space="0" w:color="auto"/>
                                <w:right w:val="none" w:sz="0" w:space="0" w:color="auto"/>
                              </w:divBdr>
                              <w:divsChild>
                                <w:div w:id="1614289320">
                                  <w:marLeft w:val="0"/>
                                  <w:marRight w:val="0"/>
                                  <w:marTop w:val="0"/>
                                  <w:marBottom w:val="0"/>
                                  <w:divBdr>
                                    <w:top w:val="none" w:sz="0" w:space="0" w:color="auto"/>
                                    <w:left w:val="none" w:sz="0" w:space="0" w:color="auto"/>
                                    <w:bottom w:val="none" w:sz="0" w:space="0" w:color="auto"/>
                                    <w:right w:val="none" w:sz="0" w:space="0" w:color="auto"/>
                                  </w:divBdr>
                                </w:div>
                              </w:divsChild>
                            </w:div>
                            <w:div w:id="255794033">
                              <w:marLeft w:val="0"/>
                              <w:marRight w:val="0"/>
                              <w:marTop w:val="0"/>
                              <w:marBottom w:val="0"/>
                              <w:divBdr>
                                <w:top w:val="none" w:sz="0" w:space="0" w:color="auto"/>
                                <w:left w:val="none" w:sz="0" w:space="0" w:color="auto"/>
                                <w:bottom w:val="none" w:sz="0" w:space="0" w:color="auto"/>
                                <w:right w:val="none" w:sz="0" w:space="0" w:color="auto"/>
                              </w:divBdr>
                              <w:divsChild>
                                <w:div w:id="936673076">
                                  <w:marLeft w:val="0"/>
                                  <w:marRight w:val="0"/>
                                  <w:marTop w:val="0"/>
                                  <w:marBottom w:val="0"/>
                                  <w:divBdr>
                                    <w:top w:val="none" w:sz="0" w:space="0" w:color="auto"/>
                                    <w:left w:val="none" w:sz="0" w:space="0" w:color="auto"/>
                                    <w:bottom w:val="none" w:sz="0" w:space="0" w:color="auto"/>
                                    <w:right w:val="none" w:sz="0" w:space="0" w:color="auto"/>
                                  </w:divBdr>
                                </w:div>
                                <w:div w:id="6870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3914">
          <w:marLeft w:val="0"/>
          <w:marRight w:val="0"/>
          <w:marTop w:val="0"/>
          <w:marBottom w:val="0"/>
          <w:divBdr>
            <w:top w:val="none" w:sz="0" w:space="0" w:color="auto"/>
            <w:left w:val="none" w:sz="0" w:space="0" w:color="auto"/>
            <w:bottom w:val="none" w:sz="0" w:space="0" w:color="auto"/>
            <w:right w:val="none" w:sz="0" w:space="0" w:color="auto"/>
          </w:divBdr>
          <w:divsChild>
            <w:div w:id="391924733">
              <w:marLeft w:val="0"/>
              <w:marRight w:val="0"/>
              <w:marTop w:val="0"/>
              <w:marBottom w:val="0"/>
              <w:divBdr>
                <w:top w:val="none" w:sz="0" w:space="0" w:color="auto"/>
                <w:left w:val="none" w:sz="0" w:space="0" w:color="auto"/>
                <w:bottom w:val="none" w:sz="0" w:space="0" w:color="auto"/>
                <w:right w:val="none" w:sz="0" w:space="0" w:color="auto"/>
              </w:divBdr>
            </w:div>
            <w:div w:id="1436288795">
              <w:marLeft w:val="0"/>
              <w:marRight w:val="0"/>
              <w:marTop w:val="0"/>
              <w:marBottom w:val="0"/>
              <w:divBdr>
                <w:top w:val="none" w:sz="0" w:space="0" w:color="auto"/>
                <w:left w:val="none" w:sz="0" w:space="0" w:color="auto"/>
                <w:bottom w:val="none" w:sz="0" w:space="0" w:color="auto"/>
                <w:right w:val="none" w:sz="0" w:space="0" w:color="auto"/>
              </w:divBdr>
            </w:div>
            <w:div w:id="295448085">
              <w:marLeft w:val="0"/>
              <w:marRight w:val="0"/>
              <w:marTop w:val="0"/>
              <w:marBottom w:val="0"/>
              <w:divBdr>
                <w:top w:val="none" w:sz="0" w:space="0" w:color="auto"/>
                <w:left w:val="none" w:sz="0" w:space="0" w:color="auto"/>
                <w:bottom w:val="none" w:sz="0" w:space="0" w:color="auto"/>
                <w:right w:val="none" w:sz="0" w:space="0" w:color="auto"/>
              </w:divBdr>
            </w:div>
            <w:div w:id="183716501">
              <w:marLeft w:val="0"/>
              <w:marRight w:val="0"/>
              <w:marTop w:val="0"/>
              <w:marBottom w:val="0"/>
              <w:divBdr>
                <w:top w:val="none" w:sz="0" w:space="0" w:color="auto"/>
                <w:left w:val="none" w:sz="0" w:space="0" w:color="auto"/>
                <w:bottom w:val="none" w:sz="0" w:space="0" w:color="auto"/>
                <w:right w:val="none" w:sz="0" w:space="0" w:color="auto"/>
              </w:divBdr>
            </w:div>
            <w:div w:id="1567178759">
              <w:marLeft w:val="0"/>
              <w:marRight w:val="0"/>
              <w:marTop w:val="0"/>
              <w:marBottom w:val="0"/>
              <w:divBdr>
                <w:top w:val="none" w:sz="0" w:space="0" w:color="auto"/>
                <w:left w:val="none" w:sz="0" w:space="0" w:color="auto"/>
                <w:bottom w:val="none" w:sz="0" w:space="0" w:color="auto"/>
                <w:right w:val="none" w:sz="0" w:space="0" w:color="auto"/>
              </w:divBdr>
            </w:div>
          </w:divsChild>
        </w:div>
        <w:div w:id="1933317255">
          <w:marLeft w:val="0"/>
          <w:marRight w:val="0"/>
          <w:marTop w:val="0"/>
          <w:marBottom w:val="0"/>
          <w:divBdr>
            <w:top w:val="none" w:sz="0" w:space="0" w:color="auto"/>
            <w:left w:val="none" w:sz="0" w:space="0" w:color="auto"/>
            <w:bottom w:val="none" w:sz="0" w:space="0" w:color="auto"/>
            <w:right w:val="none" w:sz="0" w:space="0" w:color="auto"/>
          </w:divBdr>
        </w:div>
        <w:div w:id="331026854">
          <w:marLeft w:val="0"/>
          <w:marRight w:val="0"/>
          <w:marTop w:val="0"/>
          <w:marBottom w:val="0"/>
          <w:divBdr>
            <w:top w:val="none" w:sz="0" w:space="0" w:color="auto"/>
            <w:left w:val="none" w:sz="0" w:space="0" w:color="auto"/>
            <w:bottom w:val="none" w:sz="0" w:space="0" w:color="auto"/>
            <w:right w:val="none" w:sz="0" w:space="0" w:color="auto"/>
          </w:divBdr>
        </w:div>
        <w:div w:id="1113330598">
          <w:marLeft w:val="0"/>
          <w:marRight w:val="0"/>
          <w:marTop w:val="0"/>
          <w:marBottom w:val="0"/>
          <w:divBdr>
            <w:top w:val="none" w:sz="0" w:space="0" w:color="auto"/>
            <w:left w:val="none" w:sz="0" w:space="0" w:color="auto"/>
            <w:bottom w:val="none" w:sz="0" w:space="0" w:color="auto"/>
            <w:right w:val="none" w:sz="0" w:space="0" w:color="auto"/>
          </w:divBdr>
          <w:divsChild>
            <w:div w:id="1624775103">
              <w:marLeft w:val="-75"/>
              <w:marRight w:val="0"/>
              <w:marTop w:val="30"/>
              <w:marBottom w:val="30"/>
              <w:divBdr>
                <w:top w:val="none" w:sz="0" w:space="0" w:color="auto"/>
                <w:left w:val="none" w:sz="0" w:space="0" w:color="auto"/>
                <w:bottom w:val="none" w:sz="0" w:space="0" w:color="auto"/>
                <w:right w:val="none" w:sz="0" w:space="0" w:color="auto"/>
              </w:divBdr>
              <w:divsChild>
                <w:div w:id="555698508">
                  <w:marLeft w:val="0"/>
                  <w:marRight w:val="0"/>
                  <w:marTop w:val="0"/>
                  <w:marBottom w:val="0"/>
                  <w:divBdr>
                    <w:top w:val="none" w:sz="0" w:space="0" w:color="auto"/>
                    <w:left w:val="none" w:sz="0" w:space="0" w:color="auto"/>
                    <w:bottom w:val="none" w:sz="0" w:space="0" w:color="auto"/>
                    <w:right w:val="none" w:sz="0" w:space="0" w:color="auto"/>
                  </w:divBdr>
                  <w:divsChild>
                    <w:div w:id="564100159">
                      <w:marLeft w:val="0"/>
                      <w:marRight w:val="0"/>
                      <w:marTop w:val="0"/>
                      <w:marBottom w:val="0"/>
                      <w:divBdr>
                        <w:top w:val="none" w:sz="0" w:space="0" w:color="auto"/>
                        <w:left w:val="none" w:sz="0" w:space="0" w:color="auto"/>
                        <w:bottom w:val="none" w:sz="0" w:space="0" w:color="auto"/>
                        <w:right w:val="none" w:sz="0" w:space="0" w:color="auto"/>
                      </w:divBdr>
                    </w:div>
                  </w:divsChild>
                </w:div>
                <w:div w:id="1541282466">
                  <w:marLeft w:val="0"/>
                  <w:marRight w:val="0"/>
                  <w:marTop w:val="0"/>
                  <w:marBottom w:val="0"/>
                  <w:divBdr>
                    <w:top w:val="none" w:sz="0" w:space="0" w:color="auto"/>
                    <w:left w:val="none" w:sz="0" w:space="0" w:color="auto"/>
                    <w:bottom w:val="none" w:sz="0" w:space="0" w:color="auto"/>
                    <w:right w:val="none" w:sz="0" w:space="0" w:color="auto"/>
                  </w:divBdr>
                  <w:divsChild>
                    <w:div w:id="2053728629">
                      <w:marLeft w:val="0"/>
                      <w:marRight w:val="0"/>
                      <w:marTop w:val="0"/>
                      <w:marBottom w:val="0"/>
                      <w:divBdr>
                        <w:top w:val="none" w:sz="0" w:space="0" w:color="auto"/>
                        <w:left w:val="none" w:sz="0" w:space="0" w:color="auto"/>
                        <w:bottom w:val="none" w:sz="0" w:space="0" w:color="auto"/>
                        <w:right w:val="none" w:sz="0" w:space="0" w:color="auto"/>
                      </w:divBdr>
                    </w:div>
                  </w:divsChild>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127968419">
                      <w:marLeft w:val="0"/>
                      <w:marRight w:val="0"/>
                      <w:marTop w:val="0"/>
                      <w:marBottom w:val="0"/>
                      <w:divBdr>
                        <w:top w:val="none" w:sz="0" w:space="0" w:color="auto"/>
                        <w:left w:val="none" w:sz="0" w:space="0" w:color="auto"/>
                        <w:bottom w:val="none" w:sz="0" w:space="0" w:color="auto"/>
                        <w:right w:val="none" w:sz="0" w:space="0" w:color="auto"/>
                      </w:divBdr>
                    </w:div>
                  </w:divsChild>
                </w:div>
                <w:div w:id="636911328">
                  <w:marLeft w:val="0"/>
                  <w:marRight w:val="0"/>
                  <w:marTop w:val="0"/>
                  <w:marBottom w:val="0"/>
                  <w:divBdr>
                    <w:top w:val="none" w:sz="0" w:space="0" w:color="auto"/>
                    <w:left w:val="none" w:sz="0" w:space="0" w:color="auto"/>
                    <w:bottom w:val="none" w:sz="0" w:space="0" w:color="auto"/>
                    <w:right w:val="none" w:sz="0" w:space="0" w:color="auto"/>
                  </w:divBdr>
                  <w:divsChild>
                    <w:div w:id="2026979857">
                      <w:marLeft w:val="0"/>
                      <w:marRight w:val="0"/>
                      <w:marTop w:val="0"/>
                      <w:marBottom w:val="0"/>
                      <w:divBdr>
                        <w:top w:val="none" w:sz="0" w:space="0" w:color="auto"/>
                        <w:left w:val="none" w:sz="0" w:space="0" w:color="auto"/>
                        <w:bottom w:val="none" w:sz="0" w:space="0" w:color="auto"/>
                        <w:right w:val="none" w:sz="0" w:space="0" w:color="auto"/>
                      </w:divBdr>
                    </w:div>
                  </w:divsChild>
                </w:div>
                <w:div w:id="557401427">
                  <w:marLeft w:val="0"/>
                  <w:marRight w:val="0"/>
                  <w:marTop w:val="0"/>
                  <w:marBottom w:val="0"/>
                  <w:divBdr>
                    <w:top w:val="none" w:sz="0" w:space="0" w:color="auto"/>
                    <w:left w:val="none" w:sz="0" w:space="0" w:color="auto"/>
                    <w:bottom w:val="none" w:sz="0" w:space="0" w:color="auto"/>
                    <w:right w:val="none" w:sz="0" w:space="0" w:color="auto"/>
                  </w:divBdr>
                  <w:divsChild>
                    <w:div w:id="2074888031">
                      <w:marLeft w:val="0"/>
                      <w:marRight w:val="0"/>
                      <w:marTop w:val="0"/>
                      <w:marBottom w:val="0"/>
                      <w:divBdr>
                        <w:top w:val="none" w:sz="0" w:space="0" w:color="auto"/>
                        <w:left w:val="none" w:sz="0" w:space="0" w:color="auto"/>
                        <w:bottom w:val="none" w:sz="0" w:space="0" w:color="auto"/>
                        <w:right w:val="none" w:sz="0" w:space="0" w:color="auto"/>
                      </w:divBdr>
                    </w:div>
                  </w:divsChild>
                </w:div>
                <w:div w:id="204215804">
                  <w:marLeft w:val="0"/>
                  <w:marRight w:val="0"/>
                  <w:marTop w:val="0"/>
                  <w:marBottom w:val="0"/>
                  <w:divBdr>
                    <w:top w:val="none" w:sz="0" w:space="0" w:color="auto"/>
                    <w:left w:val="none" w:sz="0" w:space="0" w:color="auto"/>
                    <w:bottom w:val="none" w:sz="0" w:space="0" w:color="auto"/>
                    <w:right w:val="none" w:sz="0" w:space="0" w:color="auto"/>
                  </w:divBdr>
                  <w:divsChild>
                    <w:div w:id="681705669">
                      <w:marLeft w:val="0"/>
                      <w:marRight w:val="0"/>
                      <w:marTop w:val="0"/>
                      <w:marBottom w:val="0"/>
                      <w:divBdr>
                        <w:top w:val="none" w:sz="0" w:space="0" w:color="auto"/>
                        <w:left w:val="none" w:sz="0" w:space="0" w:color="auto"/>
                        <w:bottom w:val="none" w:sz="0" w:space="0" w:color="auto"/>
                        <w:right w:val="none" w:sz="0" w:space="0" w:color="auto"/>
                      </w:divBdr>
                    </w:div>
                  </w:divsChild>
                </w:div>
                <w:div w:id="699933187">
                  <w:marLeft w:val="0"/>
                  <w:marRight w:val="0"/>
                  <w:marTop w:val="0"/>
                  <w:marBottom w:val="0"/>
                  <w:divBdr>
                    <w:top w:val="none" w:sz="0" w:space="0" w:color="auto"/>
                    <w:left w:val="none" w:sz="0" w:space="0" w:color="auto"/>
                    <w:bottom w:val="none" w:sz="0" w:space="0" w:color="auto"/>
                    <w:right w:val="none" w:sz="0" w:space="0" w:color="auto"/>
                  </w:divBdr>
                  <w:divsChild>
                    <w:div w:id="2082560017">
                      <w:marLeft w:val="0"/>
                      <w:marRight w:val="0"/>
                      <w:marTop w:val="0"/>
                      <w:marBottom w:val="0"/>
                      <w:divBdr>
                        <w:top w:val="none" w:sz="0" w:space="0" w:color="auto"/>
                        <w:left w:val="none" w:sz="0" w:space="0" w:color="auto"/>
                        <w:bottom w:val="none" w:sz="0" w:space="0" w:color="auto"/>
                        <w:right w:val="none" w:sz="0" w:space="0" w:color="auto"/>
                      </w:divBdr>
                    </w:div>
                  </w:divsChild>
                </w:div>
                <w:div w:id="2033995639">
                  <w:marLeft w:val="0"/>
                  <w:marRight w:val="0"/>
                  <w:marTop w:val="0"/>
                  <w:marBottom w:val="0"/>
                  <w:divBdr>
                    <w:top w:val="none" w:sz="0" w:space="0" w:color="auto"/>
                    <w:left w:val="none" w:sz="0" w:space="0" w:color="auto"/>
                    <w:bottom w:val="none" w:sz="0" w:space="0" w:color="auto"/>
                    <w:right w:val="none" w:sz="0" w:space="0" w:color="auto"/>
                  </w:divBdr>
                  <w:divsChild>
                    <w:div w:id="1367024399">
                      <w:marLeft w:val="0"/>
                      <w:marRight w:val="0"/>
                      <w:marTop w:val="0"/>
                      <w:marBottom w:val="0"/>
                      <w:divBdr>
                        <w:top w:val="none" w:sz="0" w:space="0" w:color="auto"/>
                        <w:left w:val="none" w:sz="0" w:space="0" w:color="auto"/>
                        <w:bottom w:val="none" w:sz="0" w:space="0" w:color="auto"/>
                        <w:right w:val="none" w:sz="0" w:space="0" w:color="auto"/>
                      </w:divBdr>
                    </w:div>
                  </w:divsChild>
                </w:div>
                <w:div w:id="849220204">
                  <w:marLeft w:val="0"/>
                  <w:marRight w:val="0"/>
                  <w:marTop w:val="0"/>
                  <w:marBottom w:val="0"/>
                  <w:divBdr>
                    <w:top w:val="none" w:sz="0" w:space="0" w:color="auto"/>
                    <w:left w:val="none" w:sz="0" w:space="0" w:color="auto"/>
                    <w:bottom w:val="none" w:sz="0" w:space="0" w:color="auto"/>
                    <w:right w:val="none" w:sz="0" w:space="0" w:color="auto"/>
                  </w:divBdr>
                  <w:divsChild>
                    <w:div w:id="941690008">
                      <w:marLeft w:val="0"/>
                      <w:marRight w:val="0"/>
                      <w:marTop w:val="0"/>
                      <w:marBottom w:val="0"/>
                      <w:divBdr>
                        <w:top w:val="none" w:sz="0" w:space="0" w:color="auto"/>
                        <w:left w:val="none" w:sz="0" w:space="0" w:color="auto"/>
                        <w:bottom w:val="none" w:sz="0" w:space="0" w:color="auto"/>
                        <w:right w:val="none" w:sz="0" w:space="0" w:color="auto"/>
                      </w:divBdr>
                    </w:div>
                  </w:divsChild>
                </w:div>
                <w:div w:id="77211472">
                  <w:marLeft w:val="0"/>
                  <w:marRight w:val="0"/>
                  <w:marTop w:val="0"/>
                  <w:marBottom w:val="0"/>
                  <w:divBdr>
                    <w:top w:val="none" w:sz="0" w:space="0" w:color="auto"/>
                    <w:left w:val="none" w:sz="0" w:space="0" w:color="auto"/>
                    <w:bottom w:val="none" w:sz="0" w:space="0" w:color="auto"/>
                    <w:right w:val="none" w:sz="0" w:space="0" w:color="auto"/>
                  </w:divBdr>
                  <w:divsChild>
                    <w:div w:id="1458063222">
                      <w:marLeft w:val="0"/>
                      <w:marRight w:val="0"/>
                      <w:marTop w:val="0"/>
                      <w:marBottom w:val="0"/>
                      <w:divBdr>
                        <w:top w:val="none" w:sz="0" w:space="0" w:color="auto"/>
                        <w:left w:val="none" w:sz="0" w:space="0" w:color="auto"/>
                        <w:bottom w:val="none" w:sz="0" w:space="0" w:color="auto"/>
                        <w:right w:val="none" w:sz="0" w:space="0" w:color="auto"/>
                      </w:divBdr>
                    </w:div>
                  </w:divsChild>
                </w:div>
                <w:div w:id="1953634328">
                  <w:marLeft w:val="0"/>
                  <w:marRight w:val="0"/>
                  <w:marTop w:val="0"/>
                  <w:marBottom w:val="0"/>
                  <w:divBdr>
                    <w:top w:val="none" w:sz="0" w:space="0" w:color="auto"/>
                    <w:left w:val="none" w:sz="0" w:space="0" w:color="auto"/>
                    <w:bottom w:val="none" w:sz="0" w:space="0" w:color="auto"/>
                    <w:right w:val="none" w:sz="0" w:space="0" w:color="auto"/>
                  </w:divBdr>
                  <w:divsChild>
                    <w:div w:id="901410813">
                      <w:marLeft w:val="0"/>
                      <w:marRight w:val="0"/>
                      <w:marTop w:val="0"/>
                      <w:marBottom w:val="0"/>
                      <w:divBdr>
                        <w:top w:val="none" w:sz="0" w:space="0" w:color="auto"/>
                        <w:left w:val="none" w:sz="0" w:space="0" w:color="auto"/>
                        <w:bottom w:val="none" w:sz="0" w:space="0" w:color="auto"/>
                        <w:right w:val="none" w:sz="0" w:space="0" w:color="auto"/>
                      </w:divBdr>
                    </w:div>
                  </w:divsChild>
                </w:div>
                <w:div w:id="1014847795">
                  <w:marLeft w:val="0"/>
                  <w:marRight w:val="0"/>
                  <w:marTop w:val="0"/>
                  <w:marBottom w:val="0"/>
                  <w:divBdr>
                    <w:top w:val="none" w:sz="0" w:space="0" w:color="auto"/>
                    <w:left w:val="none" w:sz="0" w:space="0" w:color="auto"/>
                    <w:bottom w:val="none" w:sz="0" w:space="0" w:color="auto"/>
                    <w:right w:val="none" w:sz="0" w:space="0" w:color="auto"/>
                  </w:divBdr>
                  <w:divsChild>
                    <w:div w:id="1719625870">
                      <w:marLeft w:val="0"/>
                      <w:marRight w:val="0"/>
                      <w:marTop w:val="0"/>
                      <w:marBottom w:val="0"/>
                      <w:divBdr>
                        <w:top w:val="none" w:sz="0" w:space="0" w:color="auto"/>
                        <w:left w:val="none" w:sz="0" w:space="0" w:color="auto"/>
                        <w:bottom w:val="none" w:sz="0" w:space="0" w:color="auto"/>
                        <w:right w:val="none" w:sz="0" w:space="0" w:color="auto"/>
                      </w:divBdr>
                    </w:div>
                  </w:divsChild>
                </w:div>
                <w:div w:id="1381899578">
                  <w:marLeft w:val="0"/>
                  <w:marRight w:val="0"/>
                  <w:marTop w:val="0"/>
                  <w:marBottom w:val="0"/>
                  <w:divBdr>
                    <w:top w:val="none" w:sz="0" w:space="0" w:color="auto"/>
                    <w:left w:val="none" w:sz="0" w:space="0" w:color="auto"/>
                    <w:bottom w:val="none" w:sz="0" w:space="0" w:color="auto"/>
                    <w:right w:val="none" w:sz="0" w:space="0" w:color="auto"/>
                  </w:divBdr>
                  <w:divsChild>
                    <w:div w:id="571434186">
                      <w:marLeft w:val="0"/>
                      <w:marRight w:val="0"/>
                      <w:marTop w:val="0"/>
                      <w:marBottom w:val="0"/>
                      <w:divBdr>
                        <w:top w:val="none" w:sz="0" w:space="0" w:color="auto"/>
                        <w:left w:val="none" w:sz="0" w:space="0" w:color="auto"/>
                        <w:bottom w:val="none" w:sz="0" w:space="0" w:color="auto"/>
                        <w:right w:val="none" w:sz="0" w:space="0" w:color="auto"/>
                      </w:divBdr>
                    </w:div>
                  </w:divsChild>
                </w:div>
                <w:div w:id="1244146898">
                  <w:marLeft w:val="0"/>
                  <w:marRight w:val="0"/>
                  <w:marTop w:val="0"/>
                  <w:marBottom w:val="0"/>
                  <w:divBdr>
                    <w:top w:val="none" w:sz="0" w:space="0" w:color="auto"/>
                    <w:left w:val="none" w:sz="0" w:space="0" w:color="auto"/>
                    <w:bottom w:val="none" w:sz="0" w:space="0" w:color="auto"/>
                    <w:right w:val="none" w:sz="0" w:space="0" w:color="auto"/>
                  </w:divBdr>
                  <w:divsChild>
                    <w:div w:id="9646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24530">
          <w:marLeft w:val="0"/>
          <w:marRight w:val="0"/>
          <w:marTop w:val="0"/>
          <w:marBottom w:val="0"/>
          <w:divBdr>
            <w:top w:val="none" w:sz="0" w:space="0" w:color="auto"/>
            <w:left w:val="none" w:sz="0" w:space="0" w:color="auto"/>
            <w:bottom w:val="none" w:sz="0" w:space="0" w:color="auto"/>
            <w:right w:val="none" w:sz="0" w:space="0" w:color="auto"/>
          </w:divBdr>
        </w:div>
        <w:div w:id="802969111">
          <w:marLeft w:val="0"/>
          <w:marRight w:val="0"/>
          <w:marTop w:val="0"/>
          <w:marBottom w:val="0"/>
          <w:divBdr>
            <w:top w:val="none" w:sz="0" w:space="0" w:color="auto"/>
            <w:left w:val="none" w:sz="0" w:space="0" w:color="auto"/>
            <w:bottom w:val="none" w:sz="0" w:space="0" w:color="auto"/>
            <w:right w:val="none" w:sz="0" w:space="0" w:color="auto"/>
          </w:divBdr>
        </w:div>
        <w:div w:id="1343321171">
          <w:marLeft w:val="0"/>
          <w:marRight w:val="0"/>
          <w:marTop w:val="0"/>
          <w:marBottom w:val="0"/>
          <w:divBdr>
            <w:top w:val="none" w:sz="0" w:space="0" w:color="auto"/>
            <w:left w:val="none" w:sz="0" w:space="0" w:color="auto"/>
            <w:bottom w:val="none" w:sz="0" w:space="0" w:color="auto"/>
            <w:right w:val="none" w:sz="0" w:space="0" w:color="auto"/>
          </w:divBdr>
        </w:div>
        <w:div w:id="1034237050">
          <w:marLeft w:val="0"/>
          <w:marRight w:val="0"/>
          <w:marTop w:val="0"/>
          <w:marBottom w:val="0"/>
          <w:divBdr>
            <w:top w:val="none" w:sz="0" w:space="0" w:color="auto"/>
            <w:left w:val="none" w:sz="0" w:space="0" w:color="auto"/>
            <w:bottom w:val="none" w:sz="0" w:space="0" w:color="auto"/>
            <w:right w:val="none" w:sz="0" w:space="0" w:color="auto"/>
          </w:divBdr>
        </w:div>
        <w:div w:id="2010326245">
          <w:marLeft w:val="0"/>
          <w:marRight w:val="0"/>
          <w:marTop w:val="0"/>
          <w:marBottom w:val="0"/>
          <w:divBdr>
            <w:top w:val="none" w:sz="0" w:space="0" w:color="auto"/>
            <w:left w:val="none" w:sz="0" w:space="0" w:color="auto"/>
            <w:bottom w:val="none" w:sz="0" w:space="0" w:color="auto"/>
            <w:right w:val="none" w:sz="0" w:space="0" w:color="auto"/>
          </w:divBdr>
          <w:divsChild>
            <w:div w:id="7681871">
              <w:marLeft w:val="-75"/>
              <w:marRight w:val="0"/>
              <w:marTop w:val="30"/>
              <w:marBottom w:val="30"/>
              <w:divBdr>
                <w:top w:val="none" w:sz="0" w:space="0" w:color="auto"/>
                <w:left w:val="none" w:sz="0" w:space="0" w:color="auto"/>
                <w:bottom w:val="none" w:sz="0" w:space="0" w:color="auto"/>
                <w:right w:val="none" w:sz="0" w:space="0" w:color="auto"/>
              </w:divBdr>
              <w:divsChild>
                <w:div w:id="853347550">
                  <w:marLeft w:val="0"/>
                  <w:marRight w:val="0"/>
                  <w:marTop w:val="0"/>
                  <w:marBottom w:val="0"/>
                  <w:divBdr>
                    <w:top w:val="none" w:sz="0" w:space="0" w:color="auto"/>
                    <w:left w:val="none" w:sz="0" w:space="0" w:color="auto"/>
                    <w:bottom w:val="none" w:sz="0" w:space="0" w:color="auto"/>
                    <w:right w:val="none" w:sz="0" w:space="0" w:color="auto"/>
                  </w:divBdr>
                  <w:divsChild>
                    <w:div w:id="896162527">
                      <w:marLeft w:val="0"/>
                      <w:marRight w:val="0"/>
                      <w:marTop w:val="0"/>
                      <w:marBottom w:val="0"/>
                      <w:divBdr>
                        <w:top w:val="none" w:sz="0" w:space="0" w:color="auto"/>
                        <w:left w:val="none" w:sz="0" w:space="0" w:color="auto"/>
                        <w:bottom w:val="none" w:sz="0" w:space="0" w:color="auto"/>
                        <w:right w:val="none" w:sz="0" w:space="0" w:color="auto"/>
                      </w:divBdr>
                    </w:div>
                  </w:divsChild>
                </w:div>
                <w:div w:id="1970360559">
                  <w:marLeft w:val="0"/>
                  <w:marRight w:val="0"/>
                  <w:marTop w:val="0"/>
                  <w:marBottom w:val="0"/>
                  <w:divBdr>
                    <w:top w:val="none" w:sz="0" w:space="0" w:color="auto"/>
                    <w:left w:val="none" w:sz="0" w:space="0" w:color="auto"/>
                    <w:bottom w:val="none" w:sz="0" w:space="0" w:color="auto"/>
                    <w:right w:val="none" w:sz="0" w:space="0" w:color="auto"/>
                  </w:divBdr>
                  <w:divsChild>
                    <w:div w:id="949510013">
                      <w:marLeft w:val="0"/>
                      <w:marRight w:val="0"/>
                      <w:marTop w:val="0"/>
                      <w:marBottom w:val="0"/>
                      <w:divBdr>
                        <w:top w:val="none" w:sz="0" w:space="0" w:color="auto"/>
                        <w:left w:val="none" w:sz="0" w:space="0" w:color="auto"/>
                        <w:bottom w:val="none" w:sz="0" w:space="0" w:color="auto"/>
                        <w:right w:val="none" w:sz="0" w:space="0" w:color="auto"/>
                      </w:divBdr>
                    </w:div>
                  </w:divsChild>
                </w:div>
                <w:div w:id="2018575019">
                  <w:marLeft w:val="0"/>
                  <w:marRight w:val="0"/>
                  <w:marTop w:val="0"/>
                  <w:marBottom w:val="0"/>
                  <w:divBdr>
                    <w:top w:val="none" w:sz="0" w:space="0" w:color="auto"/>
                    <w:left w:val="none" w:sz="0" w:space="0" w:color="auto"/>
                    <w:bottom w:val="none" w:sz="0" w:space="0" w:color="auto"/>
                    <w:right w:val="none" w:sz="0" w:space="0" w:color="auto"/>
                  </w:divBdr>
                  <w:divsChild>
                    <w:div w:id="279339225">
                      <w:marLeft w:val="0"/>
                      <w:marRight w:val="0"/>
                      <w:marTop w:val="0"/>
                      <w:marBottom w:val="0"/>
                      <w:divBdr>
                        <w:top w:val="none" w:sz="0" w:space="0" w:color="auto"/>
                        <w:left w:val="none" w:sz="0" w:space="0" w:color="auto"/>
                        <w:bottom w:val="none" w:sz="0" w:space="0" w:color="auto"/>
                        <w:right w:val="none" w:sz="0" w:space="0" w:color="auto"/>
                      </w:divBdr>
                    </w:div>
                  </w:divsChild>
                </w:div>
                <w:div w:id="1731492302">
                  <w:marLeft w:val="0"/>
                  <w:marRight w:val="0"/>
                  <w:marTop w:val="0"/>
                  <w:marBottom w:val="0"/>
                  <w:divBdr>
                    <w:top w:val="none" w:sz="0" w:space="0" w:color="auto"/>
                    <w:left w:val="none" w:sz="0" w:space="0" w:color="auto"/>
                    <w:bottom w:val="none" w:sz="0" w:space="0" w:color="auto"/>
                    <w:right w:val="none" w:sz="0" w:space="0" w:color="auto"/>
                  </w:divBdr>
                  <w:divsChild>
                    <w:div w:id="1726103195">
                      <w:marLeft w:val="0"/>
                      <w:marRight w:val="0"/>
                      <w:marTop w:val="0"/>
                      <w:marBottom w:val="0"/>
                      <w:divBdr>
                        <w:top w:val="none" w:sz="0" w:space="0" w:color="auto"/>
                        <w:left w:val="none" w:sz="0" w:space="0" w:color="auto"/>
                        <w:bottom w:val="none" w:sz="0" w:space="0" w:color="auto"/>
                        <w:right w:val="none" w:sz="0" w:space="0" w:color="auto"/>
                      </w:divBdr>
                    </w:div>
                  </w:divsChild>
                </w:div>
                <w:div w:id="1652909267">
                  <w:marLeft w:val="0"/>
                  <w:marRight w:val="0"/>
                  <w:marTop w:val="0"/>
                  <w:marBottom w:val="0"/>
                  <w:divBdr>
                    <w:top w:val="none" w:sz="0" w:space="0" w:color="auto"/>
                    <w:left w:val="none" w:sz="0" w:space="0" w:color="auto"/>
                    <w:bottom w:val="none" w:sz="0" w:space="0" w:color="auto"/>
                    <w:right w:val="none" w:sz="0" w:space="0" w:color="auto"/>
                  </w:divBdr>
                  <w:divsChild>
                    <w:div w:id="2138060279">
                      <w:marLeft w:val="0"/>
                      <w:marRight w:val="0"/>
                      <w:marTop w:val="0"/>
                      <w:marBottom w:val="0"/>
                      <w:divBdr>
                        <w:top w:val="none" w:sz="0" w:space="0" w:color="auto"/>
                        <w:left w:val="none" w:sz="0" w:space="0" w:color="auto"/>
                        <w:bottom w:val="none" w:sz="0" w:space="0" w:color="auto"/>
                        <w:right w:val="none" w:sz="0" w:space="0" w:color="auto"/>
                      </w:divBdr>
                    </w:div>
                  </w:divsChild>
                </w:div>
                <w:div w:id="1494419028">
                  <w:marLeft w:val="0"/>
                  <w:marRight w:val="0"/>
                  <w:marTop w:val="0"/>
                  <w:marBottom w:val="0"/>
                  <w:divBdr>
                    <w:top w:val="none" w:sz="0" w:space="0" w:color="auto"/>
                    <w:left w:val="none" w:sz="0" w:space="0" w:color="auto"/>
                    <w:bottom w:val="none" w:sz="0" w:space="0" w:color="auto"/>
                    <w:right w:val="none" w:sz="0" w:space="0" w:color="auto"/>
                  </w:divBdr>
                  <w:divsChild>
                    <w:div w:id="709451461">
                      <w:marLeft w:val="0"/>
                      <w:marRight w:val="0"/>
                      <w:marTop w:val="0"/>
                      <w:marBottom w:val="0"/>
                      <w:divBdr>
                        <w:top w:val="none" w:sz="0" w:space="0" w:color="auto"/>
                        <w:left w:val="none" w:sz="0" w:space="0" w:color="auto"/>
                        <w:bottom w:val="none" w:sz="0" w:space="0" w:color="auto"/>
                        <w:right w:val="none" w:sz="0" w:space="0" w:color="auto"/>
                      </w:divBdr>
                    </w:div>
                  </w:divsChild>
                </w:div>
                <w:div w:id="101464848">
                  <w:marLeft w:val="0"/>
                  <w:marRight w:val="0"/>
                  <w:marTop w:val="0"/>
                  <w:marBottom w:val="0"/>
                  <w:divBdr>
                    <w:top w:val="none" w:sz="0" w:space="0" w:color="auto"/>
                    <w:left w:val="none" w:sz="0" w:space="0" w:color="auto"/>
                    <w:bottom w:val="none" w:sz="0" w:space="0" w:color="auto"/>
                    <w:right w:val="none" w:sz="0" w:space="0" w:color="auto"/>
                  </w:divBdr>
                  <w:divsChild>
                    <w:div w:id="1618558450">
                      <w:marLeft w:val="0"/>
                      <w:marRight w:val="0"/>
                      <w:marTop w:val="0"/>
                      <w:marBottom w:val="0"/>
                      <w:divBdr>
                        <w:top w:val="none" w:sz="0" w:space="0" w:color="auto"/>
                        <w:left w:val="none" w:sz="0" w:space="0" w:color="auto"/>
                        <w:bottom w:val="none" w:sz="0" w:space="0" w:color="auto"/>
                        <w:right w:val="none" w:sz="0" w:space="0" w:color="auto"/>
                      </w:divBdr>
                    </w:div>
                  </w:divsChild>
                </w:div>
                <w:div w:id="229659456">
                  <w:marLeft w:val="0"/>
                  <w:marRight w:val="0"/>
                  <w:marTop w:val="0"/>
                  <w:marBottom w:val="0"/>
                  <w:divBdr>
                    <w:top w:val="none" w:sz="0" w:space="0" w:color="auto"/>
                    <w:left w:val="none" w:sz="0" w:space="0" w:color="auto"/>
                    <w:bottom w:val="none" w:sz="0" w:space="0" w:color="auto"/>
                    <w:right w:val="none" w:sz="0" w:space="0" w:color="auto"/>
                  </w:divBdr>
                  <w:divsChild>
                    <w:div w:id="2122843140">
                      <w:marLeft w:val="0"/>
                      <w:marRight w:val="0"/>
                      <w:marTop w:val="0"/>
                      <w:marBottom w:val="0"/>
                      <w:divBdr>
                        <w:top w:val="none" w:sz="0" w:space="0" w:color="auto"/>
                        <w:left w:val="none" w:sz="0" w:space="0" w:color="auto"/>
                        <w:bottom w:val="none" w:sz="0" w:space="0" w:color="auto"/>
                        <w:right w:val="none" w:sz="0" w:space="0" w:color="auto"/>
                      </w:divBdr>
                    </w:div>
                  </w:divsChild>
                </w:div>
                <w:div w:id="1183278519">
                  <w:marLeft w:val="0"/>
                  <w:marRight w:val="0"/>
                  <w:marTop w:val="0"/>
                  <w:marBottom w:val="0"/>
                  <w:divBdr>
                    <w:top w:val="none" w:sz="0" w:space="0" w:color="auto"/>
                    <w:left w:val="none" w:sz="0" w:space="0" w:color="auto"/>
                    <w:bottom w:val="none" w:sz="0" w:space="0" w:color="auto"/>
                    <w:right w:val="none" w:sz="0" w:space="0" w:color="auto"/>
                  </w:divBdr>
                  <w:divsChild>
                    <w:div w:id="12821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4327">
          <w:marLeft w:val="0"/>
          <w:marRight w:val="0"/>
          <w:marTop w:val="0"/>
          <w:marBottom w:val="0"/>
          <w:divBdr>
            <w:top w:val="none" w:sz="0" w:space="0" w:color="auto"/>
            <w:left w:val="none" w:sz="0" w:space="0" w:color="auto"/>
            <w:bottom w:val="none" w:sz="0" w:space="0" w:color="auto"/>
            <w:right w:val="none" w:sz="0" w:space="0" w:color="auto"/>
          </w:divBdr>
        </w:div>
        <w:div w:id="791753522">
          <w:marLeft w:val="0"/>
          <w:marRight w:val="0"/>
          <w:marTop w:val="0"/>
          <w:marBottom w:val="0"/>
          <w:divBdr>
            <w:top w:val="none" w:sz="0" w:space="0" w:color="auto"/>
            <w:left w:val="none" w:sz="0" w:space="0" w:color="auto"/>
            <w:bottom w:val="none" w:sz="0" w:space="0" w:color="auto"/>
            <w:right w:val="none" w:sz="0" w:space="0" w:color="auto"/>
          </w:divBdr>
          <w:divsChild>
            <w:div w:id="1727604770">
              <w:marLeft w:val="-75"/>
              <w:marRight w:val="0"/>
              <w:marTop w:val="30"/>
              <w:marBottom w:val="30"/>
              <w:divBdr>
                <w:top w:val="none" w:sz="0" w:space="0" w:color="auto"/>
                <w:left w:val="none" w:sz="0" w:space="0" w:color="auto"/>
                <w:bottom w:val="none" w:sz="0" w:space="0" w:color="auto"/>
                <w:right w:val="none" w:sz="0" w:space="0" w:color="auto"/>
              </w:divBdr>
              <w:divsChild>
                <w:div w:id="1012296675">
                  <w:marLeft w:val="0"/>
                  <w:marRight w:val="0"/>
                  <w:marTop w:val="0"/>
                  <w:marBottom w:val="0"/>
                  <w:divBdr>
                    <w:top w:val="none" w:sz="0" w:space="0" w:color="auto"/>
                    <w:left w:val="none" w:sz="0" w:space="0" w:color="auto"/>
                    <w:bottom w:val="none" w:sz="0" w:space="0" w:color="auto"/>
                    <w:right w:val="none" w:sz="0" w:space="0" w:color="auto"/>
                  </w:divBdr>
                  <w:divsChild>
                    <w:div w:id="323896203">
                      <w:marLeft w:val="0"/>
                      <w:marRight w:val="0"/>
                      <w:marTop w:val="0"/>
                      <w:marBottom w:val="0"/>
                      <w:divBdr>
                        <w:top w:val="none" w:sz="0" w:space="0" w:color="auto"/>
                        <w:left w:val="none" w:sz="0" w:space="0" w:color="auto"/>
                        <w:bottom w:val="none" w:sz="0" w:space="0" w:color="auto"/>
                        <w:right w:val="none" w:sz="0" w:space="0" w:color="auto"/>
                      </w:divBdr>
                    </w:div>
                  </w:divsChild>
                </w:div>
                <w:div w:id="1994523762">
                  <w:marLeft w:val="0"/>
                  <w:marRight w:val="0"/>
                  <w:marTop w:val="0"/>
                  <w:marBottom w:val="0"/>
                  <w:divBdr>
                    <w:top w:val="none" w:sz="0" w:space="0" w:color="auto"/>
                    <w:left w:val="none" w:sz="0" w:space="0" w:color="auto"/>
                    <w:bottom w:val="none" w:sz="0" w:space="0" w:color="auto"/>
                    <w:right w:val="none" w:sz="0" w:space="0" w:color="auto"/>
                  </w:divBdr>
                  <w:divsChild>
                    <w:div w:id="202404525">
                      <w:marLeft w:val="0"/>
                      <w:marRight w:val="0"/>
                      <w:marTop w:val="0"/>
                      <w:marBottom w:val="0"/>
                      <w:divBdr>
                        <w:top w:val="none" w:sz="0" w:space="0" w:color="auto"/>
                        <w:left w:val="none" w:sz="0" w:space="0" w:color="auto"/>
                        <w:bottom w:val="none" w:sz="0" w:space="0" w:color="auto"/>
                        <w:right w:val="none" w:sz="0" w:space="0" w:color="auto"/>
                      </w:divBdr>
                    </w:div>
                  </w:divsChild>
                </w:div>
                <w:div w:id="572007423">
                  <w:marLeft w:val="0"/>
                  <w:marRight w:val="0"/>
                  <w:marTop w:val="0"/>
                  <w:marBottom w:val="0"/>
                  <w:divBdr>
                    <w:top w:val="none" w:sz="0" w:space="0" w:color="auto"/>
                    <w:left w:val="none" w:sz="0" w:space="0" w:color="auto"/>
                    <w:bottom w:val="none" w:sz="0" w:space="0" w:color="auto"/>
                    <w:right w:val="none" w:sz="0" w:space="0" w:color="auto"/>
                  </w:divBdr>
                  <w:divsChild>
                    <w:div w:id="341517692">
                      <w:marLeft w:val="0"/>
                      <w:marRight w:val="0"/>
                      <w:marTop w:val="0"/>
                      <w:marBottom w:val="0"/>
                      <w:divBdr>
                        <w:top w:val="none" w:sz="0" w:space="0" w:color="auto"/>
                        <w:left w:val="none" w:sz="0" w:space="0" w:color="auto"/>
                        <w:bottom w:val="none" w:sz="0" w:space="0" w:color="auto"/>
                        <w:right w:val="none" w:sz="0" w:space="0" w:color="auto"/>
                      </w:divBdr>
                    </w:div>
                  </w:divsChild>
                </w:div>
                <w:div w:id="590090260">
                  <w:marLeft w:val="0"/>
                  <w:marRight w:val="0"/>
                  <w:marTop w:val="0"/>
                  <w:marBottom w:val="0"/>
                  <w:divBdr>
                    <w:top w:val="none" w:sz="0" w:space="0" w:color="auto"/>
                    <w:left w:val="none" w:sz="0" w:space="0" w:color="auto"/>
                    <w:bottom w:val="none" w:sz="0" w:space="0" w:color="auto"/>
                    <w:right w:val="none" w:sz="0" w:space="0" w:color="auto"/>
                  </w:divBdr>
                  <w:divsChild>
                    <w:div w:id="296377224">
                      <w:marLeft w:val="0"/>
                      <w:marRight w:val="0"/>
                      <w:marTop w:val="0"/>
                      <w:marBottom w:val="0"/>
                      <w:divBdr>
                        <w:top w:val="none" w:sz="0" w:space="0" w:color="auto"/>
                        <w:left w:val="none" w:sz="0" w:space="0" w:color="auto"/>
                        <w:bottom w:val="none" w:sz="0" w:space="0" w:color="auto"/>
                        <w:right w:val="none" w:sz="0" w:space="0" w:color="auto"/>
                      </w:divBdr>
                    </w:div>
                  </w:divsChild>
                </w:div>
                <w:div w:id="1823816449">
                  <w:marLeft w:val="0"/>
                  <w:marRight w:val="0"/>
                  <w:marTop w:val="0"/>
                  <w:marBottom w:val="0"/>
                  <w:divBdr>
                    <w:top w:val="none" w:sz="0" w:space="0" w:color="auto"/>
                    <w:left w:val="none" w:sz="0" w:space="0" w:color="auto"/>
                    <w:bottom w:val="none" w:sz="0" w:space="0" w:color="auto"/>
                    <w:right w:val="none" w:sz="0" w:space="0" w:color="auto"/>
                  </w:divBdr>
                  <w:divsChild>
                    <w:div w:id="1547915456">
                      <w:marLeft w:val="0"/>
                      <w:marRight w:val="0"/>
                      <w:marTop w:val="0"/>
                      <w:marBottom w:val="0"/>
                      <w:divBdr>
                        <w:top w:val="none" w:sz="0" w:space="0" w:color="auto"/>
                        <w:left w:val="none" w:sz="0" w:space="0" w:color="auto"/>
                        <w:bottom w:val="none" w:sz="0" w:space="0" w:color="auto"/>
                        <w:right w:val="none" w:sz="0" w:space="0" w:color="auto"/>
                      </w:divBdr>
                    </w:div>
                  </w:divsChild>
                </w:div>
                <w:div w:id="2108234794">
                  <w:marLeft w:val="0"/>
                  <w:marRight w:val="0"/>
                  <w:marTop w:val="0"/>
                  <w:marBottom w:val="0"/>
                  <w:divBdr>
                    <w:top w:val="none" w:sz="0" w:space="0" w:color="auto"/>
                    <w:left w:val="none" w:sz="0" w:space="0" w:color="auto"/>
                    <w:bottom w:val="none" w:sz="0" w:space="0" w:color="auto"/>
                    <w:right w:val="none" w:sz="0" w:space="0" w:color="auto"/>
                  </w:divBdr>
                  <w:divsChild>
                    <w:div w:id="900823372">
                      <w:marLeft w:val="0"/>
                      <w:marRight w:val="0"/>
                      <w:marTop w:val="0"/>
                      <w:marBottom w:val="0"/>
                      <w:divBdr>
                        <w:top w:val="none" w:sz="0" w:space="0" w:color="auto"/>
                        <w:left w:val="none" w:sz="0" w:space="0" w:color="auto"/>
                        <w:bottom w:val="none" w:sz="0" w:space="0" w:color="auto"/>
                        <w:right w:val="none" w:sz="0" w:space="0" w:color="auto"/>
                      </w:divBdr>
                    </w:div>
                  </w:divsChild>
                </w:div>
                <w:div w:id="1839730565">
                  <w:marLeft w:val="0"/>
                  <w:marRight w:val="0"/>
                  <w:marTop w:val="0"/>
                  <w:marBottom w:val="0"/>
                  <w:divBdr>
                    <w:top w:val="none" w:sz="0" w:space="0" w:color="auto"/>
                    <w:left w:val="none" w:sz="0" w:space="0" w:color="auto"/>
                    <w:bottom w:val="none" w:sz="0" w:space="0" w:color="auto"/>
                    <w:right w:val="none" w:sz="0" w:space="0" w:color="auto"/>
                  </w:divBdr>
                  <w:divsChild>
                    <w:div w:id="1954894716">
                      <w:marLeft w:val="0"/>
                      <w:marRight w:val="0"/>
                      <w:marTop w:val="0"/>
                      <w:marBottom w:val="0"/>
                      <w:divBdr>
                        <w:top w:val="none" w:sz="0" w:space="0" w:color="auto"/>
                        <w:left w:val="none" w:sz="0" w:space="0" w:color="auto"/>
                        <w:bottom w:val="none" w:sz="0" w:space="0" w:color="auto"/>
                        <w:right w:val="none" w:sz="0" w:space="0" w:color="auto"/>
                      </w:divBdr>
                    </w:div>
                  </w:divsChild>
                </w:div>
                <w:div w:id="896084317">
                  <w:marLeft w:val="0"/>
                  <w:marRight w:val="0"/>
                  <w:marTop w:val="0"/>
                  <w:marBottom w:val="0"/>
                  <w:divBdr>
                    <w:top w:val="none" w:sz="0" w:space="0" w:color="auto"/>
                    <w:left w:val="none" w:sz="0" w:space="0" w:color="auto"/>
                    <w:bottom w:val="none" w:sz="0" w:space="0" w:color="auto"/>
                    <w:right w:val="none" w:sz="0" w:space="0" w:color="auto"/>
                  </w:divBdr>
                  <w:divsChild>
                    <w:div w:id="2022512760">
                      <w:marLeft w:val="0"/>
                      <w:marRight w:val="0"/>
                      <w:marTop w:val="0"/>
                      <w:marBottom w:val="0"/>
                      <w:divBdr>
                        <w:top w:val="none" w:sz="0" w:space="0" w:color="auto"/>
                        <w:left w:val="none" w:sz="0" w:space="0" w:color="auto"/>
                        <w:bottom w:val="none" w:sz="0" w:space="0" w:color="auto"/>
                        <w:right w:val="none" w:sz="0" w:space="0" w:color="auto"/>
                      </w:divBdr>
                    </w:div>
                  </w:divsChild>
                </w:div>
                <w:div w:id="1737782147">
                  <w:marLeft w:val="0"/>
                  <w:marRight w:val="0"/>
                  <w:marTop w:val="0"/>
                  <w:marBottom w:val="0"/>
                  <w:divBdr>
                    <w:top w:val="none" w:sz="0" w:space="0" w:color="auto"/>
                    <w:left w:val="none" w:sz="0" w:space="0" w:color="auto"/>
                    <w:bottom w:val="none" w:sz="0" w:space="0" w:color="auto"/>
                    <w:right w:val="none" w:sz="0" w:space="0" w:color="auto"/>
                  </w:divBdr>
                  <w:divsChild>
                    <w:div w:id="1728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7942">
          <w:marLeft w:val="0"/>
          <w:marRight w:val="0"/>
          <w:marTop w:val="0"/>
          <w:marBottom w:val="0"/>
          <w:divBdr>
            <w:top w:val="none" w:sz="0" w:space="0" w:color="auto"/>
            <w:left w:val="none" w:sz="0" w:space="0" w:color="auto"/>
            <w:bottom w:val="none" w:sz="0" w:space="0" w:color="auto"/>
            <w:right w:val="none" w:sz="0" w:space="0" w:color="auto"/>
          </w:divBdr>
        </w:div>
        <w:div w:id="693075596">
          <w:marLeft w:val="0"/>
          <w:marRight w:val="0"/>
          <w:marTop w:val="0"/>
          <w:marBottom w:val="0"/>
          <w:divBdr>
            <w:top w:val="none" w:sz="0" w:space="0" w:color="auto"/>
            <w:left w:val="none" w:sz="0" w:space="0" w:color="auto"/>
            <w:bottom w:val="none" w:sz="0" w:space="0" w:color="auto"/>
            <w:right w:val="none" w:sz="0" w:space="0" w:color="auto"/>
          </w:divBdr>
        </w:div>
        <w:div w:id="1866015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creativecommons.org/licenses/by-nc-sa/4.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Willemshof\VNG\VNG_rappor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C485592D36743897F444D1ECE4019" ma:contentTypeVersion="13" ma:contentTypeDescription="Een nieuw document maken." ma:contentTypeScope="" ma:versionID="b13c82d7f181dba76f0c014429fa0bb9">
  <xsd:schema xmlns:xsd="http://www.w3.org/2001/XMLSchema" xmlns:xs="http://www.w3.org/2001/XMLSchema" xmlns:p="http://schemas.microsoft.com/office/2006/metadata/properties" xmlns:ns2="3ed837c2-68fb-4502-900f-0c8f0fa768d1" xmlns:ns3="b74b2abd-7edc-43ff-b035-6d908c9ef88f" targetNamespace="http://schemas.microsoft.com/office/2006/metadata/properties" ma:root="true" ma:fieldsID="936bfc19223f64ddd64e89f85bde6eb6" ns2:_="" ns3:_="">
    <xsd:import namespace="3ed837c2-68fb-4502-900f-0c8f0fa768d1"/>
    <xsd:import namespace="b74b2abd-7edc-43ff-b035-6d908c9ef8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837c2-68fb-4502-900f-0c8f0fa76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4b2abd-7edc-43ff-b035-6d908c9ef88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4c0d567-6219-481c-ae51-a9da31b2b715}" ma:internalName="TaxCatchAll" ma:showField="CatchAllData" ma:web="b74b2abd-7edc-43ff-b035-6d908c9ef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74b2abd-7edc-43ff-b035-6d908c9ef88f" xsi:nil="true"/>
    <lcf76f155ced4ddcb4097134ff3c332f xmlns="3ed837c2-68fb-4502-900f-0c8f0fa768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F61E5-A5B9-48AB-ACA3-2EDFF4A5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837c2-68fb-4502-900f-0c8f0fa768d1"/>
    <ds:schemaRef ds:uri="b74b2abd-7edc-43ff-b035-6d908c9ef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A2A70-9243-4A11-87D2-079C85D544BE}">
  <ds:schemaRefs>
    <ds:schemaRef ds:uri="http://schemas.openxmlformats.org/officeDocument/2006/bibliography"/>
  </ds:schemaRefs>
</ds:datastoreItem>
</file>

<file path=customXml/itemProps3.xml><?xml version="1.0" encoding="utf-8"?>
<ds:datastoreItem xmlns:ds="http://schemas.openxmlformats.org/officeDocument/2006/customXml" ds:itemID="{9681BD41-E788-4A29-8C2C-1ED54ACBBA20}">
  <ds:schemaRefs>
    <ds:schemaRef ds:uri="http://schemas.microsoft.com/office/2006/metadata/properties"/>
    <ds:schemaRef ds:uri="http://schemas.microsoft.com/office/infopath/2007/PartnerControls"/>
    <ds:schemaRef ds:uri="b74b2abd-7edc-43ff-b035-6d908c9ef88f"/>
    <ds:schemaRef ds:uri="3ed837c2-68fb-4502-900f-0c8f0fa768d1"/>
  </ds:schemaRefs>
</ds:datastoreItem>
</file>

<file path=customXml/itemProps4.xml><?xml version="1.0" encoding="utf-8"?>
<ds:datastoreItem xmlns:ds="http://schemas.openxmlformats.org/officeDocument/2006/customXml" ds:itemID="{A8DBDA38-3F0C-4E74-9052-2DC53EE92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VNG_rapport</Template>
  <TotalTime>2</TotalTime>
  <Pages>8</Pages>
  <Words>1439</Words>
  <Characters>7918</Characters>
  <Application>Microsoft Office Word</Application>
  <DocSecurity>0</DocSecurity>
  <Lines>65</Lines>
  <Paragraphs>18</Paragraphs>
  <ScaleCrop>false</ScaleCrop>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rapport</dc:title>
  <dc:creator>Chris Koning</dc:creator>
  <cp:lastModifiedBy>Lohuizen, Erik van</cp:lastModifiedBy>
  <cp:revision>2</cp:revision>
  <cp:lastPrinted>2022-06-15T07:22:00Z</cp:lastPrinted>
  <dcterms:created xsi:type="dcterms:W3CDTF">2025-02-07T13:17:00Z</dcterms:created>
  <dcterms:modified xsi:type="dcterms:W3CDTF">2025-02-07T13:17:00Z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0x01010048EC485592D36743897F444D1ECE4019</vt:lpwstr>
  </property>
  <property fmtid="{D5CDD505-2E9C-101B-9397-08002B2CF9AE}" pid="3" name="MediaServiceImageTags">
    <vt:lpwstr/>
  </property>
</Properties>
</file>