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39A9" w14:textId="629A39B5" w:rsidR="00900BEB" w:rsidRPr="00900BEB" w:rsidRDefault="00900BEB" w:rsidP="00900BEB">
      <w:pPr>
        <w:spacing w:before="80"/>
        <w:rPr>
          <w:b/>
          <w:sz w:val="24"/>
        </w:rPr>
      </w:pPr>
      <w:r w:rsidRPr="00900BEB">
        <w:rPr>
          <w:b/>
          <w:sz w:val="24"/>
        </w:rPr>
        <w:t>Checklijst V&amp;G</w:t>
      </w:r>
    </w:p>
    <w:p w14:paraId="226886E7" w14:textId="77777777" w:rsidR="00900BEB" w:rsidRDefault="00900BEB" w:rsidP="00A94F74">
      <w:pPr>
        <w:tabs>
          <w:tab w:val="left" w:pos="2160"/>
        </w:tabs>
        <w:rPr>
          <w:sz w:val="13"/>
          <w:szCs w:val="13"/>
        </w:rPr>
      </w:pPr>
    </w:p>
    <w:p w14:paraId="1F0BFFEC" w14:textId="103FF06E" w:rsidR="00A94F74" w:rsidRDefault="00541D70" w:rsidP="00A94F74">
      <w:pPr>
        <w:tabs>
          <w:tab w:val="left" w:pos="2160"/>
        </w:tabs>
      </w:pPr>
      <w:r>
        <w:rPr>
          <w:bCs/>
          <w:szCs w:val="18"/>
        </w:rPr>
        <w:t>Checklijst V&amp;G in de uitvoeringsfase</w:t>
      </w:r>
      <w:r w:rsidR="00D26453">
        <w:rPr>
          <w:bCs/>
          <w:szCs w:val="18"/>
        </w:rPr>
        <w:t>. Deze checklijst wordt ingevuld in opdracht van het RVB-projectteam, door één van de leden van het projectteam of door een toezichthouder/directievoerder/auditor [</w:t>
      </w:r>
      <w:r w:rsidR="00D26453" w:rsidRPr="00D26453">
        <w:rPr>
          <w:bCs/>
          <w:sz w:val="16"/>
          <w:szCs w:val="16"/>
        </w:rPr>
        <w:t>doorstrepen wat niet van toepassing is</w:t>
      </w:r>
      <w:r w:rsidR="00D26453">
        <w:rPr>
          <w:bCs/>
          <w:szCs w:val="18"/>
        </w:rPr>
        <w:t xml:space="preserve">]. </w:t>
      </w:r>
    </w:p>
    <w:p w14:paraId="2A65B676" w14:textId="5BEEE462" w:rsidR="00A94F74" w:rsidRDefault="00A94F74" w:rsidP="00A94F74">
      <w:pPr>
        <w:tabs>
          <w:tab w:val="left" w:pos="2160"/>
        </w:tabs>
      </w:pPr>
    </w:p>
    <w:tbl>
      <w:tblPr>
        <w:tblW w:w="13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0"/>
        <w:gridCol w:w="11292"/>
      </w:tblGrid>
      <w:tr w:rsidR="00C755C2" w:rsidRPr="00A047C5" w14:paraId="06AA0628" w14:textId="77777777" w:rsidTr="00C755C2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17765DB" w14:textId="77777777" w:rsidR="00C755C2" w:rsidRPr="00900BEB" w:rsidRDefault="00C755C2" w:rsidP="00900BEB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900BEB">
              <w:rPr>
                <w:rFonts w:cs="Arial"/>
                <w:szCs w:val="18"/>
                <w:lang w:eastAsia="nl-NL"/>
              </w:rPr>
              <w:t>Toezichthouder</w:t>
            </w:r>
            <w:r w:rsidRPr="00900BEB">
              <w:rPr>
                <w:rFonts w:cs="Arial"/>
                <w:szCs w:val="18"/>
                <w:lang w:eastAsia="nl-NL"/>
              </w:rPr>
              <w:tab/>
              <w:t xml:space="preserve">: </w:t>
            </w:r>
          </w:p>
        </w:tc>
        <w:tc>
          <w:tcPr>
            <w:tcW w:w="11292" w:type="dxa"/>
            <w:tcBorders>
              <w:top w:val="nil"/>
              <w:left w:val="nil"/>
              <w:bottom w:val="nil"/>
              <w:right w:val="nil"/>
            </w:tcBorders>
          </w:tcPr>
          <w:p w14:paraId="7C8B4A30" w14:textId="77777777" w:rsidR="00C755C2" w:rsidRPr="00D26453" w:rsidRDefault="00F4626C" w:rsidP="00C755C2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val="fr-FR" w:eastAsia="nl-NL"/>
              </w:rPr>
            </w:pPr>
            <w:r w:rsidRPr="00D26453">
              <w:rPr>
                <w:szCs w:val="18"/>
              </w:rPr>
              <w:fldChar w:fldCharType="begin"/>
            </w:r>
            <w:r w:rsidR="00C755C2" w:rsidRPr="00D26453">
              <w:rPr>
                <w:szCs w:val="18"/>
              </w:rPr>
              <w:instrText xml:space="preserve"> MACROBUTTON NoMacro [vul in]</w:instrText>
            </w:r>
            <w:r w:rsidRPr="00D26453">
              <w:rPr>
                <w:szCs w:val="18"/>
              </w:rPr>
              <w:fldChar w:fldCharType="end"/>
            </w:r>
          </w:p>
        </w:tc>
      </w:tr>
      <w:tr w:rsidR="00C755C2" w:rsidRPr="00A047C5" w14:paraId="53A1C332" w14:textId="77777777" w:rsidTr="00C755C2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3BAE39B" w14:textId="77777777" w:rsidR="00C755C2" w:rsidRPr="00900BEB" w:rsidRDefault="00C755C2" w:rsidP="00C755C2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i/>
                <w:szCs w:val="18"/>
                <w:lang w:eastAsia="nl-NL"/>
              </w:rPr>
            </w:pPr>
            <w:r w:rsidRPr="00900BEB">
              <w:rPr>
                <w:rFonts w:cs="Arial"/>
                <w:szCs w:val="18"/>
                <w:lang w:eastAsia="nl-NL"/>
              </w:rPr>
              <w:t xml:space="preserve">Directievoerder </w:t>
            </w:r>
            <w:r w:rsidRPr="00900BEB">
              <w:rPr>
                <w:rFonts w:cs="Arial"/>
                <w:szCs w:val="18"/>
                <w:lang w:eastAsia="nl-NL"/>
              </w:rPr>
              <w:tab/>
              <w:t>:</w:t>
            </w:r>
          </w:p>
        </w:tc>
        <w:tc>
          <w:tcPr>
            <w:tcW w:w="11292" w:type="dxa"/>
            <w:tcBorders>
              <w:top w:val="nil"/>
              <w:left w:val="nil"/>
              <w:bottom w:val="nil"/>
              <w:right w:val="nil"/>
            </w:tcBorders>
          </w:tcPr>
          <w:p w14:paraId="73BA7830" w14:textId="77777777" w:rsidR="00C755C2" w:rsidRPr="00D26453" w:rsidRDefault="00F4626C" w:rsidP="00C755C2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val="fr-FR" w:eastAsia="nl-NL"/>
              </w:rPr>
            </w:pPr>
            <w:r w:rsidRPr="00D26453">
              <w:rPr>
                <w:szCs w:val="18"/>
              </w:rPr>
              <w:fldChar w:fldCharType="begin"/>
            </w:r>
            <w:r w:rsidR="00C755C2" w:rsidRPr="00D26453">
              <w:rPr>
                <w:szCs w:val="18"/>
              </w:rPr>
              <w:instrText xml:space="preserve"> MACROBUTTON NoMacro [vul in]</w:instrText>
            </w:r>
            <w:r w:rsidRPr="00D26453">
              <w:rPr>
                <w:szCs w:val="18"/>
              </w:rPr>
              <w:fldChar w:fldCharType="end"/>
            </w:r>
          </w:p>
        </w:tc>
      </w:tr>
      <w:tr w:rsidR="00C755C2" w:rsidRPr="00A047C5" w14:paraId="12ADC442" w14:textId="77777777" w:rsidTr="00C755C2"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FCA3571" w14:textId="77777777" w:rsidR="00C755C2" w:rsidRPr="00900BEB" w:rsidRDefault="00C755C2" w:rsidP="00900BEB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  <w:r w:rsidRPr="00900BEB">
              <w:rPr>
                <w:rFonts w:cs="Arial"/>
                <w:szCs w:val="18"/>
                <w:lang w:eastAsia="nl-NL"/>
              </w:rPr>
              <w:t>Auditor</w:t>
            </w:r>
            <w:r w:rsidRPr="00900BEB">
              <w:rPr>
                <w:rFonts w:cs="Arial"/>
                <w:szCs w:val="18"/>
                <w:lang w:eastAsia="nl-NL"/>
              </w:rPr>
              <w:tab/>
            </w:r>
            <w:r w:rsidRPr="00900BEB">
              <w:rPr>
                <w:rFonts w:cs="Arial"/>
                <w:szCs w:val="18"/>
                <w:lang w:eastAsia="nl-NL"/>
              </w:rPr>
              <w:tab/>
              <w:t>:</w:t>
            </w:r>
          </w:p>
        </w:tc>
        <w:tc>
          <w:tcPr>
            <w:tcW w:w="11292" w:type="dxa"/>
            <w:tcBorders>
              <w:top w:val="nil"/>
              <w:left w:val="nil"/>
              <w:bottom w:val="nil"/>
              <w:right w:val="nil"/>
            </w:tcBorders>
          </w:tcPr>
          <w:p w14:paraId="0B713FEB" w14:textId="77777777" w:rsidR="00C755C2" w:rsidRPr="00D26453" w:rsidRDefault="00F4626C" w:rsidP="00C755C2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  <w:r w:rsidRPr="00D26453">
              <w:rPr>
                <w:szCs w:val="18"/>
              </w:rPr>
              <w:fldChar w:fldCharType="begin"/>
            </w:r>
            <w:r w:rsidR="00C755C2" w:rsidRPr="00D26453">
              <w:rPr>
                <w:szCs w:val="18"/>
              </w:rPr>
              <w:instrText xml:space="preserve"> MACROBUTTON NoMacro [vul in]</w:instrText>
            </w:r>
            <w:r w:rsidRPr="00D26453">
              <w:rPr>
                <w:szCs w:val="18"/>
              </w:rPr>
              <w:fldChar w:fldCharType="end"/>
            </w:r>
          </w:p>
        </w:tc>
      </w:tr>
    </w:tbl>
    <w:p w14:paraId="2F4EE00F" w14:textId="77777777" w:rsidR="0082026C" w:rsidRDefault="0082026C" w:rsidP="00182093"/>
    <w:tbl>
      <w:tblPr>
        <w:tblStyle w:val="Tabelraster"/>
        <w:tblW w:w="148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7"/>
        <w:gridCol w:w="3685"/>
        <w:gridCol w:w="2268"/>
        <w:gridCol w:w="1610"/>
      </w:tblGrid>
      <w:tr w:rsidR="00D13FEA" w14:paraId="2C16AEE3" w14:textId="77777777" w:rsidTr="00D13FEA">
        <w:trPr>
          <w:tblHeader/>
        </w:trPr>
        <w:tc>
          <w:tcPr>
            <w:tcW w:w="14850" w:type="dxa"/>
            <w:gridSpan w:val="4"/>
            <w:shd w:val="clear" w:color="auto" w:fill="8FCAE7"/>
          </w:tcPr>
          <w:p w14:paraId="7FF66F3F" w14:textId="7EE83933" w:rsidR="00D13FEA" w:rsidRPr="00900BEB" w:rsidRDefault="00645297" w:rsidP="00D13FEA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Fase </w:t>
            </w:r>
            <w:r w:rsidR="00D13FEA" w:rsidRPr="00900BEB">
              <w:rPr>
                <w:b/>
                <w:szCs w:val="18"/>
              </w:rPr>
              <w:t xml:space="preserve">V&amp;G-Ontwerp </w:t>
            </w:r>
          </w:p>
        </w:tc>
      </w:tr>
      <w:tr w:rsidR="00D13FEA" w14:paraId="58933F8E" w14:textId="77777777" w:rsidTr="007F2A2B">
        <w:trPr>
          <w:tblHeader/>
        </w:trPr>
        <w:tc>
          <w:tcPr>
            <w:tcW w:w="7287" w:type="dxa"/>
            <w:tcBorders>
              <w:bottom w:val="single" w:sz="4" w:space="0" w:color="auto"/>
            </w:tcBorders>
            <w:shd w:val="clear" w:color="auto" w:fill="EEF7FB"/>
          </w:tcPr>
          <w:p w14:paraId="7D3FFCA0" w14:textId="77777777" w:rsidR="00D13FEA" w:rsidRPr="00007A2C" w:rsidRDefault="00D13FEA" w:rsidP="00007A2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Onderdeel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EF7FB"/>
          </w:tcPr>
          <w:p w14:paraId="1ACB6EE1" w14:textId="77777777" w:rsidR="00D13FEA" w:rsidRPr="00007A2C" w:rsidRDefault="00D13FEA" w:rsidP="00007A2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Geverifieerd a.d.h.v.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F7FB"/>
          </w:tcPr>
          <w:p w14:paraId="09695ED2" w14:textId="77777777" w:rsidR="00D13FEA" w:rsidRPr="00007A2C" w:rsidRDefault="00D13FEA" w:rsidP="00007A2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Afspraken met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EEF7FB"/>
          </w:tcPr>
          <w:p w14:paraId="2A6750CB" w14:textId="77777777" w:rsidR="00D13FEA" w:rsidRPr="00007A2C" w:rsidRDefault="00D13FEA" w:rsidP="00007A2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Datum</w:t>
            </w:r>
          </w:p>
        </w:tc>
      </w:tr>
      <w:tr w:rsidR="00D13FEA" w14:paraId="383CB09D" w14:textId="77777777" w:rsidTr="007F2A2B">
        <w:tc>
          <w:tcPr>
            <w:tcW w:w="7287" w:type="dxa"/>
            <w:tcBorders>
              <w:bottom w:val="dotted" w:sz="4" w:space="0" w:color="auto"/>
            </w:tcBorders>
          </w:tcPr>
          <w:p w14:paraId="23FA1330" w14:textId="77777777" w:rsidR="00D13FEA" w:rsidRPr="00D13FEA" w:rsidRDefault="00D13FEA" w:rsidP="00D13FEA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 xml:space="preserve">Is er een Bouwveiligheidsplan (of een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  <w:r w:rsidRPr="00D13FEA">
              <w:rPr>
                <w:rFonts w:ascii="Verdana" w:hAnsi="Verdana" w:cs="Arial"/>
                <w:sz w:val="16"/>
                <w:szCs w:val="16"/>
              </w:rPr>
              <w:t>ouwterrein</w:t>
            </w:r>
            <w:r>
              <w:rPr>
                <w:rFonts w:ascii="Verdana" w:hAnsi="Verdana" w:cs="Arial"/>
                <w:sz w:val="16"/>
                <w:szCs w:val="16"/>
              </w:rPr>
              <w:t>-</w:t>
            </w:r>
            <w:r w:rsidRPr="00D13FEA">
              <w:rPr>
                <w:rFonts w:ascii="Verdana" w:hAnsi="Verdana" w:cs="Arial"/>
                <w:sz w:val="16"/>
                <w:szCs w:val="16"/>
              </w:rPr>
              <w:t>tekening)aanwezig?</w:t>
            </w:r>
          </w:p>
          <w:p w14:paraId="4BBEE1CB" w14:textId="77777777" w:rsidR="00D13FEA" w:rsidRPr="00D13FEA" w:rsidRDefault="00D13FEA" w:rsidP="00D13FEA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Toon de kwaliteit aan:</w:t>
            </w:r>
          </w:p>
          <w:p w14:paraId="74E8FBEA" w14:textId="77777777" w:rsidR="00D13FEA" w:rsidRPr="00D13FEA" w:rsidRDefault="00D13FEA" w:rsidP="00D13FEA">
            <w:pPr>
              <w:pStyle w:val="Geenafstand"/>
              <w:numPr>
                <w:ilvl w:val="0"/>
                <w:numId w:val="17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Kwalificatie opsteller.</w:t>
            </w:r>
          </w:p>
          <w:p w14:paraId="291531AD" w14:textId="77777777" w:rsidR="00D13FEA" w:rsidRPr="00D13FEA" w:rsidRDefault="00D13FEA" w:rsidP="00D13FEA">
            <w:pPr>
              <w:pStyle w:val="Geenafstand"/>
              <w:numPr>
                <w:ilvl w:val="0"/>
                <w:numId w:val="17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Accordering Gemeente?</w:t>
            </w:r>
          </w:p>
          <w:p w14:paraId="2D1F8274" w14:textId="7C6F7BD7" w:rsidR="00D13FEA" w:rsidRPr="00D13FEA" w:rsidRDefault="00D13FEA" w:rsidP="00D13FEA">
            <w:pPr>
              <w:pStyle w:val="Geenafstand"/>
              <w:numPr>
                <w:ilvl w:val="0"/>
                <w:numId w:val="17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 xml:space="preserve">Accordering </w:t>
            </w:r>
            <w:r w:rsidR="00D26453">
              <w:rPr>
                <w:rFonts w:ascii="Verdana" w:hAnsi="Verdana" w:cs="Arial"/>
                <w:sz w:val="16"/>
                <w:szCs w:val="16"/>
              </w:rPr>
              <w:t>O</w:t>
            </w:r>
            <w:r w:rsidRPr="00D13FEA">
              <w:rPr>
                <w:rFonts w:ascii="Verdana" w:hAnsi="Verdana" w:cs="Arial"/>
                <w:sz w:val="16"/>
                <w:szCs w:val="16"/>
              </w:rPr>
              <w:t>pdrachtgever?</w:t>
            </w:r>
          </w:p>
          <w:p w14:paraId="2CDC765B" w14:textId="77777777" w:rsidR="00D13FEA" w:rsidRDefault="00D13FEA" w:rsidP="00D13FEA">
            <w:pPr>
              <w:pStyle w:val="Geenafstand"/>
              <w:numPr>
                <w:ilvl w:val="0"/>
                <w:numId w:val="17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 xml:space="preserve">Toon de uitwerking van het </w:t>
            </w:r>
          </w:p>
          <w:p w14:paraId="20B54F36" w14:textId="77777777" w:rsidR="00D13FEA" w:rsidRPr="00D13FEA" w:rsidRDefault="00D13FEA" w:rsidP="00D13FEA">
            <w:pPr>
              <w:pStyle w:val="Geenafstand"/>
              <w:spacing w:line="200" w:lineRule="atLeast"/>
              <w:ind w:left="708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Bouwveiligheidsplan aan.</w:t>
            </w:r>
          </w:p>
          <w:p w14:paraId="66AC8F66" w14:textId="77777777" w:rsidR="00D13FEA" w:rsidRPr="009E0E69" w:rsidRDefault="00D13FEA" w:rsidP="00D13FEA">
            <w:pPr>
              <w:pStyle w:val="Geenafstand"/>
              <w:numPr>
                <w:ilvl w:val="0"/>
                <w:numId w:val="18"/>
              </w:num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Zijn er bijzondere maatregelen getroffen?</w:t>
            </w:r>
          </w:p>
          <w:p w14:paraId="05063285" w14:textId="77777777" w:rsidR="009E0E69" w:rsidRPr="005819AD" w:rsidRDefault="009E0E69" w:rsidP="00900BEB">
            <w:pPr>
              <w:pStyle w:val="Geenafstand"/>
              <w:spacing w:line="200" w:lineRule="atLeast"/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EEF7FB"/>
          </w:tcPr>
          <w:p w14:paraId="59CCD276" w14:textId="77777777" w:rsidR="00D13FEA" w:rsidRPr="00A026DC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1B2D0E9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14:paraId="64053E87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D13FEA" w14:paraId="64666A3B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0B503C46" w14:textId="77777777" w:rsidR="00D13FEA" w:rsidRPr="00D13FEA" w:rsidRDefault="00900BEB" w:rsidP="00D13FEA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Is er een V&amp;G-plan O</w:t>
            </w:r>
            <w:r w:rsidR="00D13FEA" w:rsidRPr="00D13FEA">
              <w:rPr>
                <w:rFonts w:ascii="Verdana" w:hAnsi="Verdana" w:cs="Arial"/>
                <w:sz w:val="16"/>
                <w:szCs w:val="16"/>
              </w:rPr>
              <w:t>ntwerpfase aanwezig?</w:t>
            </w:r>
          </w:p>
          <w:p w14:paraId="2024F69D" w14:textId="77777777" w:rsidR="00D13FEA" w:rsidRPr="00D13FEA" w:rsidRDefault="00D13FEA" w:rsidP="00D13FEA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Toon de kwaliteit aan:</w:t>
            </w:r>
          </w:p>
          <w:p w14:paraId="4515ACD1" w14:textId="77777777" w:rsidR="00D13FEA" w:rsidRPr="00D13FEA" w:rsidRDefault="00D13FEA" w:rsidP="00D13FEA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In welke fase is dit opgesteld (aan de hand van de datum is hiervan een beeld te krijgen!)?</w:t>
            </w:r>
          </w:p>
          <w:p w14:paraId="6B93A836" w14:textId="77777777" w:rsidR="00D13FEA" w:rsidRPr="00D13FEA" w:rsidRDefault="00D13FEA" w:rsidP="00D13FEA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Kwalificatie opsteller.</w:t>
            </w:r>
          </w:p>
          <w:p w14:paraId="1AA91B1A" w14:textId="77777777" w:rsidR="00D13FEA" w:rsidRPr="00D13FEA" w:rsidRDefault="00D13FEA" w:rsidP="00D13FEA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Door wie is dit plan getoetst, kwalificaties toetser?</w:t>
            </w:r>
          </w:p>
          <w:p w14:paraId="6481751B" w14:textId="77777777" w:rsidR="00D13FEA" w:rsidRPr="00D13FEA" w:rsidRDefault="00D13FEA" w:rsidP="00D13FEA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Welke suggesties voor maatregelen zijn opgenomen in het definitieve ontwerp (m.a.w. is het ontwerp aangepast)?</w:t>
            </w:r>
          </w:p>
          <w:p w14:paraId="557683A5" w14:textId="77777777" w:rsidR="00D13FEA" w:rsidRPr="00D13FEA" w:rsidRDefault="00D13FEA" w:rsidP="00D13FEA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Zijn er bijzonderheden te melden?</w:t>
            </w:r>
          </w:p>
          <w:p w14:paraId="3EA52DEE" w14:textId="76BC7869" w:rsidR="00D13FEA" w:rsidRPr="00D26453" w:rsidRDefault="00D13FEA" w:rsidP="003E688C">
            <w:pPr>
              <w:pStyle w:val="Geenafstand"/>
              <w:numPr>
                <w:ilvl w:val="0"/>
                <w:numId w:val="19"/>
              </w:num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Zijn er specifieke onderdelen benoemd t.b.v. de onderhoudsfase?</w:t>
            </w:r>
          </w:p>
          <w:p w14:paraId="61DFC6E5" w14:textId="77777777" w:rsidR="003E688C" w:rsidRPr="00D13FEA" w:rsidRDefault="003E688C" w:rsidP="003E688C">
            <w:pPr>
              <w:pStyle w:val="Geenafstand"/>
              <w:spacing w:line="20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60DE2B50" w14:textId="77777777" w:rsidR="00D13FEA" w:rsidRPr="00A026DC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6307A06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4CC6097A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D13FEA" w14:paraId="349E0AEC" w14:textId="77777777" w:rsidTr="007F2A2B">
        <w:tc>
          <w:tcPr>
            <w:tcW w:w="7287" w:type="dxa"/>
            <w:tcBorders>
              <w:top w:val="dotted" w:sz="4" w:space="0" w:color="auto"/>
              <w:bottom w:val="single" w:sz="4" w:space="0" w:color="auto"/>
            </w:tcBorders>
          </w:tcPr>
          <w:p w14:paraId="48063C44" w14:textId="77777777" w:rsidR="00D13FEA" w:rsidRPr="00D13FEA" w:rsidRDefault="00D13FEA" w:rsidP="00D13FEA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Is er een V&amp;G Dossier opgesteld (aanzet):</w:t>
            </w:r>
          </w:p>
          <w:p w14:paraId="3242C695" w14:textId="77777777" w:rsidR="00D13FEA" w:rsidRPr="00D13FEA" w:rsidRDefault="00D13FEA" w:rsidP="00D13FEA">
            <w:pPr>
              <w:pStyle w:val="Geenafstand"/>
              <w:numPr>
                <w:ilvl w:val="0"/>
                <w:numId w:val="20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Door wie opgesteld, kwalificaties opsteller</w:t>
            </w:r>
          </w:p>
          <w:p w14:paraId="46C91FB7" w14:textId="77777777" w:rsidR="00D13FEA" w:rsidRDefault="00D13FEA" w:rsidP="00D13FEA">
            <w:pPr>
              <w:pStyle w:val="Geenafstand"/>
              <w:numPr>
                <w:ilvl w:val="0"/>
                <w:numId w:val="20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D13FEA">
              <w:rPr>
                <w:rFonts w:ascii="Verdana" w:hAnsi="Verdana" w:cs="Arial"/>
                <w:sz w:val="16"/>
                <w:szCs w:val="16"/>
              </w:rPr>
              <w:t>In het bezit van de uitvoerende partij, aan wie, vastgelegd, wie houdt het V&amp;G Dossier bij?</w:t>
            </w:r>
          </w:p>
          <w:p w14:paraId="2CD2844D" w14:textId="77777777" w:rsidR="009E0E69" w:rsidRPr="00D13FEA" w:rsidRDefault="009E0E69" w:rsidP="009E0E69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shd w:val="clear" w:color="auto" w:fill="EEF7FB"/>
          </w:tcPr>
          <w:p w14:paraId="232A4921" w14:textId="77777777" w:rsidR="00D13FEA" w:rsidRPr="00A026DC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28443195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14:paraId="5B2EFC9D" w14:textId="77777777" w:rsidR="00D13FEA" w:rsidRPr="005819AD" w:rsidRDefault="00D13FEA" w:rsidP="005819AD">
            <w:pPr>
              <w:spacing w:line="200" w:lineRule="atLeast"/>
              <w:rPr>
                <w:sz w:val="16"/>
                <w:szCs w:val="16"/>
              </w:rPr>
            </w:pPr>
          </w:p>
        </w:tc>
      </w:tr>
    </w:tbl>
    <w:p w14:paraId="2E15CB30" w14:textId="77777777" w:rsidR="00534927" w:rsidRDefault="00534927" w:rsidP="00385A3E">
      <w:pPr>
        <w:rPr>
          <w:szCs w:val="18"/>
        </w:rPr>
      </w:pPr>
    </w:p>
    <w:p w14:paraId="1520C6E8" w14:textId="77777777" w:rsidR="009E0E69" w:rsidRPr="00385A3E" w:rsidRDefault="009E0E69" w:rsidP="00385A3E">
      <w:pPr>
        <w:rPr>
          <w:szCs w:val="18"/>
        </w:rPr>
      </w:pPr>
    </w:p>
    <w:tbl>
      <w:tblPr>
        <w:tblStyle w:val="Tabelraster"/>
        <w:tblW w:w="148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7"/>
        <w:gridCol w:w="3685"/>
        <w:gridCol w:w="2268"/>
        <w:gridCol w:w="1610"/>
      </w:tblGrid>
      <w:tr w:rsidR="003E688C" w14:paraId="0D822C8B" w14:textId="77777777" w:rsidTr="003E688C">
        <w:trPr>
          <w:tblHeader/>
        </w:trPr>
        <w:tc>
          <w:tcPr>
            <w:tcW w:w="14850" w:type="dxa"/>
            <w:gridSpan w:val="4"/>
            <w:shd w:val="clear" w:color="auto" w:fill="8FCAE7"/>
          </w:tcPr>
          <w:p w14:paraId="257B7D49" w14:textId="625994A9" w:rsidR="003E688C" w:rsidRPr="00900BEB" w:rsidRDefault="00645297" w:rsidP="003E688C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Fase </w:t>
            </w:r>
            <w:r w:rsidR="003E688C" w:rsidRPr="00900BEB">
              <w:rPr>
                <w:b/>
                <w:szCs w:val="18"/>
              </w:rPr>
              <w:t xml:space="preserve">V&amp;G-Uitvoering </w:t>
            </w:r>
          </w:p>
        </w:tc>
      </w:tr>
      <w:tr w:rsidR="003E688C" w14:paraId="04CE2891" w14:textId="77777777" w:rsidTr="007F2A2B">
        <w:trPr>
          <w:tblHeader/>
        </w:trPr>
        <w:tc>
          <w:tcPr>
            <w:tcW w:w="7287" w:type="dxa"/>
            <w:tcBorders>
              <w:bottom w:val="single" w:sz="4" w:space="0" w:color="auto"/>
            </w:tcBorders>
            <w:shd w:val="clear" w:color="auto" w:fill="EEF7FB"/>
          </w:tcPr>
          <w:p w14:paraId="55F38DDD" w14:textId="77777777" w:rsidR="003E688C" w:rsidRPr="00007A2C" w:rsidRDefault="003E688C" w:rsidP="003E688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Onderdeel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EF7FB"/>
          </w:tcPr>
          <w:p w14:paraId="7B96280E" w14:textId="77777777" w:rsidR="003E688C" w:rsidRPr="00007A2C" w:rsidRDefault="003E688C" w:rsidP="003E688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Geverifieerd a.d.h.v.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F7FB"/>
          </w:tcPr>
          <w:p w14:paraId="4A8B99F2" w14:textId="77777777" w:rsidR="003E688C" w:rsidRPr="00007A2C" w:rsidRDefault="003E688C" w:rsidP="003E688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Afspraken met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EEF7FB"/>
          </w:tcPr>
          <w:p w14:paraId="689DB24D" w14:textId="77777777" w:rsidR="003E688C" w:rsidRPr="00007A2C" w:rsidRDefault="003E688C" w:rsidP="003E688C">
            <w:pPr>
              <w:spacing w:line="200" w:lineRule="atLeas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Datum</w:t>
            </w:r>
          </w:p>
        </w:tc>
      </w:tr>
      <w:tr w:rsidR="003E688C" w14:paraId="26C3F91B" w14:textId="77777777" w:rsidTr="007F2A2B">
        <w:tc>
          <w:tcPr>
            <w:tcW w:w="7287" w:type="dxa"/>
            <w:tcBorders>
              <w:bottom w:val="dotted" w:sz="4" w:space="0" w:color="auto"/>
            </w:tcBorders>
          </w:tcPr>
          <w:p w14:paraId="73F6E810" w14:textId="77777777" w:rsid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Welke restrisico’s vanuit het ontwerp zijn ‘meegenomen’ in de uitvoering? (bijvoorbeeld zware en van lange lengtes materialen, asbest, stofvorming, e.d.).</w:t>
            </w:r>
          </w:p>
          <w:p w14:paraId="6231A027" w14:textId="77777777" w:rsidR="009E0E69" w:rsidRPr="005819AD" w:rsidRDefault="009E0E69" w:rsidP="003E688C">
            <w:pPr>
              <w:pStyle w:val="Geenafstand"/>
              <w:spacing w:line="20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EEF7FB"/>
          </w:tcPr>
          <w:p w14:paraId="24D9D934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46E5BFB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14:paraId="28CB9FF3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4D6015E2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473853C1" w14:textId="77777777" w:rsidR="003E688C" w:rsidRP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 xml:space="preserve">V&amp;G-organisatie: </w:t>
            </w:r>
          </w:p>
          <w:p w14:paraId="56F1EFE0" w14:textId="77777777" w:rsidR="003E688C" w:rsidRPr="003E688C" w:rsidRDefault="003E688C" w:rsidP="003E688C">
            <w:pPr>
              <w:pStyle w:val="Geenafstand"/>
              <w:numPr>
                <w:ilvl w:val="0"/>
                <w:numId w:val="21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Is er een organogram specifiek voor V&amp;G</w:t>
            </w:r>
          </w:p>
          <w:p w14:paraId="1A8C3945" w14:textId="77777777" w:rsidR="003E688C" w:rsidRPr="003E688C" w:rsidRDefault="003E688C" w:rsidP="003E688C">
            <w:pPr>
              <w:pStyle w:val="Geenafstand"/>
              <w:numPr>
                <w:ilvl w:val="0"/>
                <w:numId w:val="21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Zijn de TVB (V&amp;G) beschreven en duidelijk?</w:t>
            </w:r>
          </w:p>
          <w:p w14:paraId="107DDE31" w14:textId="77777777" w:rsidR="003E688C" w:rsidRPr="003E688C" w:rsidRDefault="003E688C" w:rsidP="003E688C">
            <w:pPr>
              <w:pStyle w:val="Geenafstand"/>
              <w:numPr>
                <w:ilvl w:val="0"/>
                <w:numId w:val="21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Is er een V&amp;G-coördinator Uitvoeringsfase? Naam en kwalificatie van de coördinator? Hoeveel tijd krijgt hij/zij voor de invulling van zijn taak als V&amp;G-coördinator uitvoeringsfase per week? (hij/zij moet regelmatig overleggen met andere aannemers om de gemeenschappelijke risico’s in beeld te brengen).</w:t>
            </w:r>
          </w:p>
          <w:p w14:paraId="47C1B446" w14:textId="77777777" w:rsidR="003E688C" w:rsidRPr="009E0E69" w:rsidRDefault="003E688C" w:rsidP="003E688C">
            <w:pPr>
              <w:pStyle w:val="Geenafstand"/>
              <w:numPr>
                <w:ilvl w:val="0"/>
                <w:numId w:val="21"/>
              </w:num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Is er een ‘eigen’ Ve</w:t>
            </w:r>
            <w:r w:rsidR="00900BEB">
              <w:rPr>
                <w:rFonts w:ascii="Verdana" w:hAnsi="Verdana" w:cs="Arial"/>
                <w:sz w:val="16"/>
                <w:szCs w:val="16"/>
              </w:rPr>
              <w:t>i</w:t>
            </w:r>
            <w:r w:rsidRPr="003E688C">
              <w:rPr>
                <w:rFonts w:ascii="Verdana" w:hAnsi="Verdana" w:cs="Arial"/>
                <w:sz w:val="16"/>
                <w:szCs w:val="16"/>
              </w:rPr>
              <w:t>ligheids</w:t>
            </w:r>
            <w:r w:rsidR="00900BEB">
              <w:rPr>
                <w:rFonts w:ascii="Verdana" w:hAnsi="Verdana" w:cs="Arial"/>
                <w:sz w:val="16"/>
                <w:szCs w:val="16"/>
              </w:rPr>
              <w:t>k</w:t>
            </w:r>
            <w:r w:rsidRPr="003E688C">
              <w:rPr>
                <w:rFonts w:ascii="Verdana" w:hAnsi="Verdana" w:cs="Arial"/>
                <w:sz w:val="16"/>
                <w:szCs w:val="16"/>
              </w:rPr>
              <w:t>undige (kwalificatie) op het project? Hoeveel tijd krijgt hij/zij per week?</w:t>
            </w:r>
          </w:p>
          <w:p w14:paraId="6D2DBD4A" w14:textId="77777777" w:rsidR="009E0E69" w:rsidRPr="00D13FEA" w:rsidRDefault="009E0E69" w:rsidP="009E0E69">
            <w:pPr>
              <w:pStyle w:val="Geenafstand"/>
              <w:spacing w:line="20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0EC3B440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4E6B22D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214E214C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7A1DAABC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7A345E8F" w14:textId="77777777" w:rsidR="003E688C" w:rsidRP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Is er een V&amp;G plan Uitvoeringsfase opgesteld?</w:t>
            </w:r>
          </w:p>
          <w:p w14:paraId="461C7D86" w14:textId="77777777" w:rsidR="003E688C" w:rsidRDefault="003E688C" w:rsidP="003E688C">
            <w:pPr>
              <w:pStyle w:val="Geenafstand"/>
              <w:numPr>
                <w:ilvl w:val="0"/>
                <w:numId w:val="22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Kwaliteit inhoud?</w:t>
            </w:r>
          </w:p>
          <w:p w14:paraId="4E0854F8" w14:textId="77777777" w:rsidR="009E0E69" w:rsidRPr="003E688C" w:rsidRDefault="009E0E69" w:rsidP="009E0E69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30B09F63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2DF6505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4F33324E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778BB0D2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5F2BDB51" w14:textId="77777777" w:rsid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Worden er van specifieke risicovolle activiteiten aparte V&amp;G werkplannen gemaakt? (bijv. sloopplan, ondersteuningsconstructies, montageplan, e.d.)</w:t>
            </w:r>
          </w:p>
          <w:p w14:paraId="3089975B" w14:textId="77777777" w:rsidR="009E0E69" w:rsidRPr="003E688C" w:rsidRDefault="009E0E69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29804B3D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D31A15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729C76EF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32DBEB32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450B6E30" w14:textId="77777777" w:rsidR="003E688C" w:rsidRP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Zijn op dit project onderaannemers werkzaam?</w:t>
            </w:r>
          </w:p>
          <w:p w14:paraId="628EF1B1" w14:textId="77777777" w:rsidR="003E688C" w:rsidRPr="003E688C" w:rsidRDefault="003E688C" w:rsidP="003E688C">
            <w:pPr>
              <w:pStyle w:val="Geenafstand"/>
              <w:numPr>
                <w:ilvl w:val="0"/>
                <w:numId w:val="23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Zijn van de aanwezige onderaannemers V&amp;G-deelplannen aanwezig?</w:t>
            </w:r>
          </w:p>
          <w:p w14:paraId="6422C174" w14:textId="77777777" w:rsidR="003E688C" w:rsidRDefault="003E688C" w:rsidP="003E688C">
            <w:pPr>
              <w:pStyle w:val="Geenafstand"/>
              <w:numPr>
                <w:ilvl w:val="0"/>
                <w:numId w:val="23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Zijn deze gecontroleerd op inhoud? Door wie en is hij/zij hiervoor ‘gekwalificeerd’?</w:t>
            </w:r>
          </w:p>
          <w:p w14:paraId="20DAED5E" w14:textId="473C01ED" w:rsidR="00D26453" w:rsidRPr="003E688C" w:rsidRDefault="00D26453" w:rsidP="003E688C">
            <w:pPr>
              <w:pStyle w:val="Geenafstand"/>
              <w:numPr>
                <w:ilvl w:val="0"/>
                <w:numId w:val="23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09D0EF5E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F7B8FD0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3248EDEA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2481C59F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39DAB80E" w14:textId="77777777" w:rsid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Wat wordt er aan V&amp;G-opleiding/instructie/voorlichting  gedaan tijdens de uitvoering?</w:t>
            </w:r>
          </w:p>
          <w:p w14:paraId="16D3B13A" w14:textId="77777777" w:rsidR="009E0E69" w:rsidRPr="003E688C" w:rsidRDefault="009E0E69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5242C421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66AF975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30F0E4AE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5D2FE744" w14:textId="77777777" w:rsidTr="007F2A2B">
        <w:tc>
          <w:tcPr>
            <w:tcW w:w="7287" w:type="dxa"/>
            <w:tcBorders>
              <w:top w:val="dotted" w:sz="4" w:space="0" w:color="auto"/>
              <w:bottom w:val="dotted" w:sz="4" w:space="0" w:color="auto"/>
            </w:tcBorders>
          </w:tcPr>
          <w:p w14:paraId="21873982" w14:textId="77777777" w:rsidR="003E688C" w:rsidRP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 xml:space="preserve">Op welke wijze en door wie vindt monitoring plaats van V&amp;G gedurende het project?  </w:t>
            </w:r>
          </w:p>
          <w:p w14:paraId="5BB5F469" w14:textId="77777777" w:rsidR="003E688C" w:rsidRPr="003E688C" w:rsidRDefault="003E688C" w:rsidP="003E688C">
            <w:pPr>
              <w:pStyle w:val="Geenafstand"/>
              <w:numPr>
                <w:ilvl w:val="0"/>
                <w:numId w:val="24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Projectcontrole</w:t>
            </w:r>
          </w:p>
          <w:p w14:paraId="6E6E4538" w14:textId="77777777" w:rsidR="003E688C" w:rsidRDefault="003E688C" w:rsidP="003E688C">
            <w:pPr>
              <w:pStyle w:val="Geenafstand"/>
              <w:numPr>
                <w:ilvl w:val="0"/>
                <w:numId w:val="24"/>
              </w:numPr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(bijna)Ongevallenregistraties</w:t>
            </w:r>
          </w:p>
          <w:p w14:paraId="176276D3" w14:textId="77777777" w:rsidR="009E0E69" w:rsidRPr="003E688C" w:rsidRDefault="009E0E69" w:rsidP="009E0E69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EF7FB"/>
          </w:tcPr>
          <w:p w14:paraId="37752B55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50C3BF0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14:paraId="61643AC8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  <w:tr w:rsidR="003E688C" w14:paraId="63224E5C" w14:textId="77777777" w:rsidTr="007F2A2B">
        <w:tc>
          <w:tcPr>
            <w:tcW w:w="7287" w:type="dxa"/>
            <w:tcBorders>
              <w:top w:val="dotted" w:sz="4" w:space="0" w:color="auto"/>
              <w:bottom w:val="single" w:sz="4" w:space="0" w:color="auto"/>
            </w:tcBorders>
          </w:tcPr>
          <w:p w14:paraId="11C80907" w14:textId="77777777" w:rsidR="003E688C" w:rsidRDefault="003E688C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  <w:r w:rsidRPr="003E688C">
              <w:rPr>
                <w:rFonts w:ascii="Verdana" w:hAnsi="Verdana" w:cs="Arial"/>
                <w:sz w:val="16"/>
                <w:szCs w:val="16"/>
              </w:rPr>
              <w:t>Hoe ziet de PDCA-cyclus binnen het kader van V&amp;G er uit?</w:t>
            </w:r>
          </w:p>
          <w:p w14:paraId="420F058B" w14:textId="77777777" w:rsidR="009E0E69" w:rsidRPr="003E688C" w:rsidRDefault="009E0E69" w:rsidP="003E688C">
            <w:pPr>
              <w:pStyle w:val="Geenafstand"/>
              <w:spacing w:line="20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shd w:val="clear" w:color="auto" w:fill="EEF7FB"/>
          </w:tcPr>
          <w:p w14:paraId="55548195" w14:textId="77777777" w:rsidR="003E688C" w:rsidRPr="00A026DC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25FC1409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14:paraId="52996E1E" w14:textId="77777777" w:rsidR="003E688C" w:rsidRPr="005819AD" w:rsidRDefault="003E688C" w:rsidP="003E688C">
            <w:pPr>
              <w:spacing w:line="200" w:lineRule="atLeast"/>
              <w:rPr>
                <w:sz w:val="16"/>
                <w:szCs w:val="16"/>
              </w:rPr>
            </w:pPr>
          </w:p>
        </w:tc>
      </w:tr>
    </w:tbl>
    <w:p w14:paraId="3A35AC6A" w14:textId="77777777" w:rsidR="00645297" w:rsidRDefault="00645297" w:rsidP="009E0E69">
      <w:pPr>
        <w:rPr>
          <w:rFonts w:cs="Arial"/>
          <w:b/>
          <w:szCs w:val="18"/>
          <w:u w:val="single"/>
        </w:rPr>
      </w:pPr>
    </w:p>
    <w:p w14:paraId="4888D6D1" w14:textId="093AFA22" w:rsidR="009E0E69" w:rsidRPr="009E0E69" w:rsidRDefault="009E0E69" w:rsidP="009E0E69">
      <w:pPr>
        <w:rPr>
          <w:rFonts w:cs="Arial"/>
          <w:b/>
          <w:szCs w:val="18"/>
          <w:u w:val="single"/>
        </w:rPr>
      </w:pPr>
      <w:r w:rsidRPr="009E0E69">
        <w:rPr>
          <w:rFonts w:cs="Arial"/>
          <w:b/>
          <w:szCs w:val="18"/>
          <w:u w:val="single"/>
        </w:rPr>
        <w:t>Na invulling retour naar IPV</w:t>
      </w:r>
      <w:r w:rsidR="007F2A2B">
        <w:rPr>
          <w:rFonts w:cs="Arial"/>
          <w:b/>
          <w:szCs w:val="18"/>
          <w:u w:val="single"/>
        </w:rPr>
        <w:t>-er</w:t>
      </w:r>
      <w:r w:rsidRPr="009E0E69">
        <w:rPr>
          <w:rFonts w:cs="Arial"/>
          <w:b/>
          <w:szCs w:val="18"/>
          <w:u w:val="single"/>
        </w:rPr>
        <w:t>.</w:t>
      </w:r>
    </w:p>
    <w:p w14:paraId="7772AC15" w14:textId="77777777" w:rsidR="009E0E69" w:rsidRPr="009E0E69" w:rsidRDefault="009E0E69" w:rsidP="009E0E69">
      <w:pPr>
        <w:rPr>
          <w:rFonts w:cs="Arial"/>
          <w:szCs w:val="18"/>
        </w:rPr>
      </w:pPr>
    </w:p>
    <w:p w14:paraId="05408C1B" w14:textId="1D0CAD35" w:rsidR="009E0E69" w:rsidRPr="009E0E69" w:rsidRDefault="009E0E69" w:rsidP="009E0E69">
      <w:pPr>
        <w:rPr>
          <w:rFonts w:cs="Arial"/>
          <w:szCs w:val="18"/>
        </w:rPr>
      </w:pPr>
      <w:r w:rsidRPr="009E0E69">
        <w:rPr>
          <w:rFonts w:cs="Arial"/>
          <w:szCs w:val="18"/>
        </w:rPr>
        <w:t>Door IPV</w:t>
      </w:r>
      <w:r w:rsidR="007F2A2B">
        <w:rPr>
          <w:rFonts w:cs="Arial"/>
          <w:szCs w:val="18"/>
        </w:rPr>
        <w:t>-er</w:t>
      </w:r>
      <w:r w:rsidRPr="009E0E69">
        <w:rPr>
          <w:rFonts w:cs="Arial"/>
          <w:szCs w:val="18"/>
        </w:rPr>
        <w:t xml:space="preserve"> na akkoord in te vullen:</w:t>
      </w:r>
    </w:p>
    <w:tbl>
      <w:tblPr>
        <w:tblW w:w="7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2977"/>
        <w:gridCol w:w="992"/>
        <w:gridCol w:w="2835"/>
      </w:tblGrid>
      <w:tr w:rsidR="003E688C" w:rsidRPr="00A047C5" w14:paraId="5D333BE6" w14:textId="77777777" w:rsidTr="00900BE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37C9B1" w14:textId="77777777" w:rsidR="003E688C" w:rsidRDefault="003E688C" w:rsidP="00A3580A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415BD8" w14:textId="77777777" w:rsidR="003E688C" w:rsidRPr="00077A36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D77CA" w14:textId="77777777" w:rsidR="003E688C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7993FD9" w14:textId="77777777" w:rsidR="003E688C" w:rsidRPr="00077A36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</w:p>
        </w:tc>
      </w:tr>
      <w:tr w:rsidR="003E688C" w:rsidRPr="00A047C5" w14:paraId="522FF171" w14:textId="77777777" w:rsidTr="00900BE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8DDF1E" w14:textId="77777777" w:rsidR="003E688C" w:rsidRPr="00900BEB" w:rsidRDefault="009E0E69" w:rsidP="00A3580A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Cs w:val="18"/>
                <w:lang w:val="fr-FR" w:eastAsia="nl-NL"/>
              </w:rPr>
            </w:pPr>
            <w:proofErr w:type="spellStart"/>
            <w:r w:rsidRPr="00900BEB">
              <w:rPr>
                <w:rFonts w:cs="Arial"/>
                <w:szCs w:val="18"/>
                <w:lang w:val="fr-FR" w:eastAsia="nl-NL"/>
              </w:rPr>
              <w:t>Datum</w:t>
            </w:r>
            <w:proofErr w:type="spellEnd"/>
            <w:r w:rsidR="003E688C" w:rsidRPr="00900BEB">
              <w:rPr>
                <w:rFonts w:cs="Arial"/>
                <w:szCs w:val="18"/>
                <w:lang w:val="fr-FR" w:eastAsia="nl-NL"/>
              </w:rPr>
              <w:tab/>
              <w:t xml:space="preserve">: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B53F58" w14:textId="77777777" w:rsidR="003E688C" w:rsidRPr="00D26453" w:rsidRDefault="00F4626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val="fr-FR" w:eastAsia="nl-NL"/>
              </w:rPr>
            </w:pPr>
            <w:r w:rsidRPr="00D26453">
              <w:rPr>
                <w:szCs w:val="18"/>
              </w:rPr>
              <w:fldChar w:fldCharType="begin"/>
            </w:r>
            <w:r w:rsidR="003E688C" w:rsidRPr="00D26453">
              <w:rPr>
                <w:szCs w:val="18"/>
              </w:rPr>
              <w:instrText xml:space="preserve"> MACROBUTTON NoMacro [vul in]</w:instrText>
            </w:r>
            <w:r w:rsidRPr="00D26453"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4BC458" w14:textId="77777777" w:rsidR="003E688C" w:rsidRPr="00900BEB" w:rsidRDefault="009E0E69" w:rsidP="00A3580A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Cs w:val="18"/>
                <w:lang w:val="fr-FR" w:eastAsia="nl-NL"/>
              </w:rPr>
            </w:pPr>
            <w:proofErr w:type="spellStart"/>
            <w:r w:rsidRPr="00900BEB">
              <w:rPr>
                <w:rFonts w:cs="Arial"/>
                <w:szCs w:val="18"/>
                <w:lang w:val="fr-FR" w:eastAsia="nl-NL"/>
              </w:rPr>
              <w:t>Paraaf</w:t>
            </w:r>
            <w:proofErr w:type="spellEnd"/>
            <w:r w:rsidR="003E688C" w:rsidRPr="00900BEB">
              <w:rPr>
                <w:rFonts w:cs="Arial"/>
                <w:szCs w:val="18"/>
                <w:lang w:val="fr-FR" w:eastAsia="nl-NL"/>
              </w:rPr>
              <w:tab/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858B6" w14:textId="77777777" w:rsidR="003E688C" w:rsidRPr="008B4D96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val="fr-FR" w:eastAsia="nl-NL"/>
              </w:rPr>
            </w:pPr>
          </w:p>
        </w:tc>
      </w:tr>
      <w:tr w:rsidR="003E688C" w:rsidRPr="00A047C5" w14:paraId="65ADB8E9" w14:textId="77777777" w:rsidTr="00900BE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4E6627" w14:textId="77777777" w:rsidR="003E688C" w:rsidRDefault="003E688C" w:rsidP="00A3580A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 w:val="13"/>
                <w:szCs w:val="13"/>
                <w:lang w:eastAsia="nl-N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B1A170" w14:textId="77777777" w:rsidR="003E688C" w:rsidRPr="008B4D96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8B132A" w14:textId="77777777" w:rsidR="003E688C" w:rsidRDefault="003E688C" w:rsidP="00A3580A">
            <w:pPr>
              <w:tabs>
                <w:tab w:val="left" w:pos="622"/>
                <w:tab w:val="left" w:pos="1048"/>
                <w:tab w:val="left" w:pos="1560"/>
                <w:tab w:val="left" w:pos="2323"/>
                <w:tab w:val="left" w:pos="3769"/>
                <w:tab w:val="left" w:pos="4250"/>
                <w:tab w:val="left" w:pos="4820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spacing w:line="200" w:lineRule="atLeast"/>
              <w:rPr>
                <w:rFonts w:cs="Arial"/>
                <w:sz w:val="13"/>
                <w:szCs w:val="13"/>
                <w:lang w:eastAsia="nl-N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6B050E" w14:textId="77777777" w:rsidR="003E688C" w:rsidRPr="008B4D96" w:rsidRDefault="003E688C" w:rsidP="00A3580A">
            <w:pPr>
              <w:tabs>
                <w:tab w:val="left" w:pos="709"/>
                <w:tab w:val="left" w:pos="1048"/>
                <w:tab w:val="left" w:pos="2096"/>
                <w:tab w:val="left" w:pos="2323"/>
                <w:tab w:val="left" w:pos="3769"/>
                <w:tab w:val="left" w:pos="4752"/>
                <w:tab w:val="left" w:pos="5004"/>
                <w:tab w:val="left" w:pos="5442"/>
                <w:tab w:val="left" w:pos="6298"/>
                <w:tab w:val="left" w:pos="6525"/>
                <w:tab w:val="left" w:pos="6745"/>
                <w:tab w:val="left" w:pos="7000"/>
                <w:tab w:val="left" w:pos="7227"/>
                <w:tab w:val="left" w:pos="7828"/>
              </w:tabs>
              <w:rPr>
                <w:rFonts w:cs="Arial"/>
                <w:szCs w:val="18"/>
                <w:lang w:eastAsia="nl-NL"/>
              </w:rPr>
            </w:pPr>
          </w:p>
        </w:tc>
      </w:tr>
    </w:tbl>
    <w:p w14:paraId="714D8D07" w14:textId="77777777" w:rsidR="00900BEB" w:rsidRDefault="00900BEB" w:rsidP="00385A3E">
      <w:pPr>
        <w:rPr>
          <w:szCs w:val="18"/>
          <w:u w:val="single"/>
        </w:rPr>
      </w:pPr>
    </w:p>
    <w:p w14:paraId="4728296C" w14:textId="77777777" w:rsidR="00900BEB" w:rsidRDefault="00900BEB" w:rsidP="00385A3E">
      <w:pPr>
        <w:rPr>
          <w:b/>
          <w:i/>
          <w:szCs w:val="18"/>
          <w:u w:val="single"/>
        </w:rPr>
      </w:pPr>
    </w:p>
    <w:p w14:paraId="607CD809" w14:textId="4CC0DF76" w:rsidR="0082026C" w:rsidRPr="00385A3E" w:rsidRDefault="009E0E69" w:rsidP="007F2A2B">
      <w:pPr>
        <w:rPr>
          <w:szCs w:val="18"/>
        </w:rPr>
      </w:pPr>
      <w:r w:rsidRPr="00900BEB">
        <w:rPr>
          <w:b/>
          <w:i/>
          <w:szCs w:val="18"/>
        </w:rPr>
        <w:t>De ingevulde en geparafeerde checkli</w:t>
      </w:r>
      <w:r w:rsidR="007F2A2B">
        <w:rPr>
          <w:b/>
          <w:i/>
          <w:szCs w:val="18"/>
        </w:rPr>
        <w:t>j</w:t>
      </w:r>
      <w:r w:rsidRPr="00900BEB">
        <w:rPr>
          <w:b/>
          <w:i/>
          <w:szCs w:val="18"/>
        </w:rPr>
        <w:t>st dient in de projectmap te worden gearchiveerd.</w:t>
      </w:r>
    </w:p>
    <w:sectPr w:rsidR="0082026C" w:rsidRPr="00385A3E" w:rsidSect="00977F9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35" w:bottom="567" w:left="96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1F06" w14:textId="77777777" w:rsidR="00EA4D39" w:rsidRDefault="00EA4D39">
      <w:r>
        <w:separator/>
      </w:r>
    </w:p>
  </w:endnote>
  <w:endnote w:type="continuationSeparator" w:id="0">
    <w:p w14:paraId="6571661A" w14:textId="77777777" w:rsidR="00EA4D39" w:rsidRDefault="00EA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17"/>
      <w:gridCol w:w="2340"/>
    </w:tblGrid>
    <w:tr w:rsidR="003E688C" w:rsidRPr="0082515A" w14:paraId="35143F0A" w14:textId="77777777" w:rsidTr="002254DD">
      <w:trPr>
        <w:trHeight w:val="180"/>
      </w:trPr>
      <w:tc>
        <w:tcPr>
          <w:tcW w:w="12417" w:type="dxa"/>
          <w:vAlign w:val="bottom"/>
        </w:tcPr>
        <w:p w14:paraId="5573DC04" w14:textId="77777777" w:rsidR="003E688C" w:rsidRPr="0082515A" w:rsidRDefault="003E688C" w:rsidP="009B58D8">
          <w:pPr>
            <w:pStyle w:val="Voettekst"/>
            <w:spacing w:line="180" w:lineRule="atLeast"/>
            <w:rPr>
              <w:sz w:val="13"/>
            </w:rPr>
          </w:pPr>
          <w:r w:rsidRPr="0082515A">
            <w:rPr>
              <w:sz w:val="13"/>
            </w:rPr>
            <w:t xml:space="preserve"> </w:t>
          </w:r>
        </w:p>
      </w:tc>
      <w:tc>
        <w:tcPr>
          <w:tcW w:w="2340" w:type="dxa"/>
          <w:tcMar>
            <w:left w:w="240" w:type="dxa"/>
          </w:tcMar>
        </w:tcPr>
        <w:p w14:paraId="58CC6A3B" w14:textId="77777777" w:rsidR="003E688C" w:rsidRPr="0082515A" w:rsidRDefault="003E688C" w:rsidP="003B4BD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0" w:name="classif_type_next1"/>
          <w:bookmarkStart w:id="1" w:name="lpage_next"/>
          <w:bookmarkEnd w:id="0"/>
          <w:r w:rsidRPr="0082515A">
            <w:rPr>
              <w:sz w:val="13"/>
            </w:rPr>
            <w:t>Pagina</w:t>
          </w:r>
          <w:bookmarkEnd w:id="1"/>
          <w:r w:rsidRPr="0082515A">
            <w:rPr>
              <w:sz w:val="13"/>
            </w:rPr>
            <w:t xml:space="preserve"> </w:t>
          </w:r>
          <w:r w:rsidR="00F4626C"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="00F4626C" w:rsidRPr="0082515A">
            <w:rPr>
              <w:sz w:val="13"/>
            </w:rPr>
            <w:fldChar w:fldCharType="separate"/>
          </w:r>
          <w:r w:rsidR="004B1D95">
            <w:rPr>
              <w:noProof/>
              <w:sz w:val="13"/>
            </w:rPr>
            <w:t>3</w:t>
          </w:r>
          <w:r w:rsidR="00F4626C"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2" w:name="lof_next"/>
          <w:r w:rsidRPr="0082515A">
            <w:rPr>
              <w:sz w:val="13"/>
            </w:rPr>
            <w:t>van</w:t>
          </w:r>
          <w:bookmarkEnd w:id="2"/>
          <w:r w:rsidRPr="0082515A">
            <w:rPr>
              <w:sz w:val="13"/>
            </w:rPr>
            <w:t xml:space="preserve"> </w:t>
          </w:r>
          <w:r w:rsidR="00854718">
            <w:fldChar w:fldCharType="begin"/>
          </w:r>
          <w:r w:rsidR="00854718">
            <w:instrText xml:space="preserve"> NUMPAGES   \* MERGEFORMAT </w:instrText>
          </w:r>
          <w:r w:rsidR="00854718">
            <w:fldChar w:fldCharType="separate"/>
          </w:r>
          <w:r w:rsidR="004B1D95" w:rsidRPr="004B1D95">
            <w:rPr>
              <w:noProof/>
              <w:sz w:val="13"/>
            </w:rPr>
            <w:t>3</w:t>
          </w:r>
          <w:r w:rsidR="00854718">
            <w:rPr>
              <w:noProof/>
              <w:sz w:val="13"/>
            </w:rPr>
            <w:fldChar w:fldCharType="end"/>
          </w:r>
        </w:p>
      </w:tc>
    </w:tr>
  </w:tbl>
  <w:p w14:paraId="64C321CC" w14:textId="77777777" w:rsidR="003E688C" w:rsidRPr="0082515A" w:rsidRDefault="003E688C" w:rsidP="00E92C24">
    <w:pPr>
      <w:pStyle w:val="Voettekst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98"/>
      <w:gridCol w:w="2268"/>
    </w:tblGrid>
    <w:tr w:rsidR="003E688C" w:rsidRPr="0082515A" w14:paraId="589DD456" w14:textId="77777777" w:rsidTr="0011014C">
      <w:trPr>
        <w:trHeight w:val="180"/>
      </w:trPr>
      <w:tc>
        <w:tcPr>
          <w:tcW w:w="13098" w:type="dxa"/>
          <w:vAlign w:val="bottom"/>
        </w:tcPr>
        <w:p w14:paraId="4FB81AE3" w14:textId="77777777" w:rsidR="003E688C" w:rsidRPr="0082515A" w:rsidRDefault="003E688C" w:rsidP="009B58D8">
          <w:pPr>
            <w:pStyle w:val="Voettekst"/>
            <w:spacing w:line="180" w:lineRule="atLeast"/>
            <w:rPr>
              <w:sz w:val="13"/>
            </w:rPr>
          </w:pPr>
          <w:r w:rsidRPr="0082515A">
            <w:rPr>
              <w:sz w:val="13"/>
            </w:rPr>
            <w:t xml:space="preserve"> </w:t>
          </w:r>
        </w:p>
      </w:tc>
      <w:tc>
        <w:tcPr>
          <w:tcW w:w="2268" w:type="dxa"/>
          <w:tcMar>
            <w:left w:w="255" w:type="dxa"/>
          </w:tcMar>
        </w:tcPr>
        <w:p w14:paraId="64EC4EF4" w14:textId="77777777" w:rsidR="003E688C" w:rsidRPr="0082515A" w:rsidRDefault="003E688C" w:rsidP="00DD33A7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8" w:name="classif_type1"/>
          <w:bookmarkStart w:id="19" w:name="lpage"/>
          <w:bookmarkEnd w:id="18"/>
          <w:r w:rsidRPr="0082515A">
            <w:rPr>
              <w:sz w:val="13"/>
            </w:rPr>
            <w:t>Pagina</w:t>
          </w:r>
          <w:bookmarkEnd w:id="19"/>
          <w:r w:rsidRPr="0082515A">
            <w:rPr>
              <w:sz w:val="13"/>
            </w:rPr>
            <w:t xml:space="preserve"> </w:t>
          </w:r>
          <w:r w:rsidR="00F4626C"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="00F4626C" w:rsidRPr="0082515A">
            <w:rPr>
              <w:sz w:val="13"/>
            </w:rPr>
            <w:fldChar w:fldCharType="separate"/>
          </w:r>
          <w:r w:rsidR="004B1D95">
            <w:rPr>
              <w:noProof/>
              <w:sz w:val="13"/>
            </w:rPr>
            <w:t>1</w:t>
          </w:r>
          <w:r w:rsidR="00F4626C"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20" w:name="lof"/>
          <w:r w:rsidRPr="0082515A">
            <w:rPr>
              <w:sz w:val="13"/>
            </w:rPr>
            <w:t>van</w:t>
          </w:r>
          <w:bookmarkEnd w:id="20"/>
          <w:r w:rsidRPr="0082515A">
            <w:rPr>
              <w:sz w:val="13"/>
            </w:rPr>
            <w:t xml:space="preserve"> </w:t>
          </w:r>
          <w:r w:rsidR="00854718">
            <w:fldChar w:fldCharType="begin"/>
          </w:r>
          <w:r w:rsidR="00854718">
            <w:instrText xml:space="preserve"> NUMPAGES   \* MERGEFORMAT </w:instrText>
          </w:r>
          <w:r w:rsidR="00854718">
            <w:fldChar w:fldCharType="separate"/>
          </w:r>
          <w:r w:rsidR="004B1D95" w:rsidRPr="004B1D95">
            <w:rPr>
              <w:noProof/>
              <w:sz w:val="13"/>
            </w:rPr>
            <w:t>3</w:t>
          </w:r>
          <w:r w:rsidR="00854718">
            <w:rPr>
              <w:noProof/>
              <w:sz w:val="13"/>
            </w:rPr>
            <w:fldChar w:fldCharType="end"/>
          </w:r>
        </w:p>
      </w:tc>
    </w:tr>
  </w:tbl>
  <w:p w14:paraId="39E7BE16" w14:textId="77777777" w:rsidR="003E688C" w:rsidRPr="0082515A" w:rsidRDefault="003E688C" w:rsidP="002375DE">
    <w:pPr>
      <w:pStyle w:val="Voettekst"/>
      <w:spacing w:line="240" w:lineRule="exact"/>
    </w:pPr>
  </w:p>
  <w:p w14:paraId="0A74197A" w14:textId="77777777" w:rsidR="003E688C" w:rsidRPr="0082515A" w:rsidRDefault="003E688C" w:rsidP="002375DE">
    <w:pPr>
      <w:pStyle w:val="Voettekst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B906" w14:textId="77777777" w:rsidR="00EA4D39" w:rsidRDefault="00EA4D39">
      <w:r>
        <w:separator/>
      </w:r>
    </w:p>
  </w:footnote>
  <w:footnote w:type="continuationSeparator" w:id="0">
    <w:p w14:paraId="74FA46D9" w14:textId="77777777" w:rsidR="00EA4D39" w:rsidRDefault="00EA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C08" w14:textId="77777777" w:rsidR="003E688C" w:rsidRPr="0091051C" w:rsidRDefault="003E688C" w:rsidP="00007A2C">
    <w:pPr>
      <w:pStyle w:val="Koptekst"/>
      <w:ind w:left="720"/>
      <w:rPr>
        <w:sz w:val="13"/>
        <w:szCs w:val="13"/>
      </w:rPr>
    </w:pPr>
    <w:r>
      <w:rPr>
        <w:sz w:val="13"/>
        <w:szCs w:val="13"/>
      </w:rPr>
      <w:t xml:space="preserve">E. Checklijst V&amp;G Uitvoeringsfase (proces) </w:t>
    </w:r>
    <w:r w:rsidRPr="0091051C">
      <w:rPr>
        <w:sz w:val="13"/>
        <w:szCs w:val="13"/>
      </w:rPr>
      <w:t>|</w:t>
    </w:r>
    <w:r>
      <w:rPr>
        <w:sz w:val="13"/>
        <w:szCs w:val="13"/>
      </w:rPr>
      <w:t xml:space="preserve"> projectnummer </w:t>
    </w:r>
    <w:r w:rsidR="00F4626C" w:rsidRPr="004B0702">
      <w:rPr>
        <w:bCs/>
        <w:sz w:val="13"/>
        <w:szCs w:val="13"/>
      </w:rPr>
      <w:fldChar w:fldCharType="begin"/>
    </w:r>
    <w:r w:rsidRPr="004B0702">
      <w:rPr>
        <w:bCs/>
        <w:sz w:val="13"/>
        <w:szCs w:val="13"/>
      </w:rPr>
      <w:instrText xml:space="preserve"> MACROBUTTON NoMacro </w:instrText>
    </w:r>
    <w:r w:rsidRPr="004B0702">
      <w:rPr>
        <w:bCs/>
        <w:sz w:val="13"/>
        <w:szCs w:val="13"/>
        <w:highlight w:val="yellow"/>
      </w:rPr>
      <w:instrText xml:space="preserve">[Klik </w:instrText>
    </w:r>
    <w:r w:rsidRPr="004B0702">
      <w:rPr>
        <w:b/>
        <w:bCs/>
        <w:sz w:val="13"/>
        <w:szCs w:val="13"/>
        <w:highlight w:val="yellow"/>
      </w:rPr>
      <w:instrText>hier</w:instrText>
    </w:r>
    <w:r w:rsidRPr="004B0702">
      <w:rPr>
        <w:bCs/>
        <w:sz w:val="13"/>
        <w:szCs w:val="13"/>
        <w:highlight w:val="yellow"/>
      </w:rPr>
      <w:instrText xml:space="preserve"> en vul in]</w:instrText>
    </w:r>
    <w:r w:rsidR="00F4626C" w:rsidRPr="004B0702">
      <w:rPr>
        <w:bCs/>
        <w:sz w:val="13"/>
        <w:szCs w:val="13"/>
      </w:rPr>
      <w:fldChar w:fldCharType="end"/>
    </w:r>
    <w:r>
      <w:rPr>
        <w:sz w:val="13"/>
        <w:szCs w:val="13"/>
      </w:rPr>
      <w:t>|</w:t>
    </w:r>
    <w:r w:rsidRPr="0091051C">
      <w:rPr>
        <w:sz w:val="13"/>
        <w:szCs w:val="13"/>
      </w:rPr>
      <w:t xml:space="preserve"> </w:t>
    </w:r>
    <w:r w:rsidR="00F4626C" w:rsidRPr="004B0702">
      <w:rPr>
        <w:bCs/>
        <w:sz w:val="13"/>
        <w:szCs w:val="13"/>
      </w:rPr>
      <w:fldChar w:fldCharType="begin"/>
    </w:r>
    <w:r w:rsidRPr="004B0702">
      <w:rPr>
        <w:bCs/>
        <w:sz w:val="13"/>
        <w:szCs w:val="13"/>
      </w:rPr>
      <w:instrText xml:space="preserve"> MACROBUTTON NoMacro </w:instrText>
    </w:r>
    <w:r w:rsidRPr="004B0702">
      <w:rPr>
        <w:bCs/>
        <w:sz w:val="13"/>
        <w:szCs w:val="13"/>
        <w:highlight w:val="yellow"/>
      </w:rPr>
      <w:instrText>[</w:instrText>
    </w:r>
    <w:r>
      <w:rPr>
        <w:bCs/>
        <w:sz w:val="13"/>
        <w:szCs w:val="13"/>
        <w:highlight w:val="yellow"/>
      </w:rPr>
      <w:instrText>Vul</w:instrText>
    </w:r>
    <w:r w:rsidRPr="004B0702">
      <w:rPr>
        <w:bCs/>
        <w:sz w:val="13"/>
        <w:szCs w:val="13"/>
        <w:highlight w:val="yellow"/>
      </w:rPr>
      <w:instrText xml:space="preserve"> </w:instrText>
    </w:r>
    <w:r w:rsidRPr="004B0702">
      <w:rPr>
        <w:b/>
        <w:bCs/>
        <w:sz w:val="13"/>
        <w:szCs w:val="13"/>
        <w:highlight w:val="yellow"/>
      </w:rPr>
      <w:instrText>hier</w:instrText>
    </w:r>
    <w:r w:rsidRPr="004B0702">
      <w:rPr>
        <w:bCs/>
        <w:sz w:val="13"/>
        <w:szCs w:val="13"/>
        <w:highlight w:val="yellow"/>
      </w:rPr>
      <w:instrText xml:space="preserve"> </w:instrText>
    </w:r>
    <w:r>
      <w:rPr>
        <w:bCs/>
        <w:sz w:val="13"/>
        <w:szCs w:val="13"/>
        <w:highlight w:val="yellow"/>
      </w:rPr>
      <w:instrText>datum</w:instrText>
    </w:r>
    <w:r w:rsidRPr="004B0702">
      <w:rPr>
        <w:bCs/>
        <w:sz w:val="13"/>
        <w:szCs w:val="13"/>
        <w:highlight w:val="yellow"/>
      </w:rPr>
      <w:instrText xml:space="preserve"> in]</w:instrText>
    </w:r>
    <w:r w:rsidR="00F4626C" w:rsidRPr="004B0702">
      <w:rPr>
        <w:bCs/>
        <w:sz w:val="13"/>
        <w:szCs w:val="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E688C" w:rsidRPr="0082515A" w14:paraId="42D769C7" w14:textId="77777777" w:rsidTr="00F772EC">
      <w:trPr>
        <w:trHeight w:val="1650"/>
      </w:trPr>
      <w:tc>
        <w:tcPr>
          <w:tcW w:w="2013" w:type="dxa"/>
          <w:vAlign w:val="bottom"/>
        </w:tcPr>
        <w:p w14:paraId="38201BCD" w14:textId="77777777" w:rsidR="003E688C" w:rsidRPr="0082515A" w:rsidRDefault="003E688C" w:rsidP="00D4568F">
          <w:pPr>
            <w:framePr w:hSpace="181" w:wrap="around" w:vAnchor="text" w:hAnchor="page" w:x="14261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E688C" w:rsidRPr="0082515A" w14:paraId="2B8CC255" w14:textId="77777777" w:rsidTr="00FE7E5F">
      <w:trPr>
        <w:trHeight w:val="180"/>
      </w:trPr>
      <w:tc>
        <w:tcPr>
          <w:tcW w:w="2013" w:type="dxa"/>
        </w:tcPr>
        <w:p w14:paraId="5D01DD1E" w14:textId="77777777" w:rsidR="003E688C" w:rsidRPr="0082515A" w:rsidRDefault="003E688C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Rijksvastgoedbedrijf</w:t>
          </w:r>
        </w:p>
      </w:tc>
    </w:tr>
    <w:tr w:rsidR="003E688C" w:rsidRPr="0082515A" w14:paraId="53BB547E" w14:textId="77777777" w:rsidTr="004B0702">
      <w:trPr>
        <w:trHeight w:val="448"/>
      </w:trPr>
      <w:tc>
        <w:tcPr>
          <w:tcW w:w="2013" w:type="dxa"/>
        </w:tcPr>
        <w:p w14:paraId="52080913" w14:textId="77777777" w:rsidR="003E688C" w:rsidRDefault="003E688C" w:rsidP="004B0702">
          <w:pPr>
            <w:framePr w:hSpace="181" w:wrap="around" w:vAnchor="text" w:hAnchor="page" w:x="14261" w:y="1"/>
            <w:spacing w:line="180" w:lineRule="atLeast"/>
            <w:rPr>
              <w:bCs/>
              <w:sz w:val="13"/>
              <w:szCs w:val="13"/>
            </w:rPr>
          </w:pPr>
          <w:bookmarkStart w:id="3" w:name="section"/>
          <w:r>
            <w:rPr>
              <w:sz w:val="13"/>
            </w:rPr>
            <w:t xml:space="preserve">Directie </w:t>
          </w:r>
          <w:r w:rsidR="00F4626C" w:rsidRPr="004B0702">
            <w:rPr>
              <w:bCs/>
              <w:sz w:val="13"/>
              <w:szCs w:val="13"/>
            </w:rPr>
            <w:fldChar w:fldCharType="begin"/>
          </w:r>
          <w:r w:rsidRPr="004B0702">
            <w:rPr>
              <w:bCs/>
              <w:sz w:val="13"/>
              <w:szCs w:val="13"/>
            </w:rPr>
            <w:instrText xml:space="preserve"> MACROBUTTON NoMacro </w:instrText>
          </w:r>
          <w:r w:rsidRPr="004B0702">
            <w:rPr>
              <w:bCs/>
              <w:sz w:val="13"/>
              <w:szCs w:val="13"/>
              <w:highlight w:val="yellow"/>
            </w:rPr>
            <w:instrText xml:space="preserve">[Klik </w:instrText>
          </w:r>
          <w:r w:rsidRPr="004B0702">
            <w:rPr>
              <w:b/>
              <w:bCs/>
              <w:sz w:val="13"/>
              <w:szCs w:val="13"/>
              <w:highlight w:val="yellow"/>
            </w:rPr>
            <w:instrText>hier</w:instrText>
          </w:r>
          <w:r w:rsidRPr="004B0702">
            <w:rPr>
              <w:bCs/>
              <w:sz w:val="13"/>
              <w:szCs w:val="13"/>
              <w:highlight w:val="yellow"/>
            </w:rPr>
            <w:instrText xml:space="preserve"> en vul in]</w:instrText>
          </w:r>
          <w:r w:rsidR="00F4626C" w:rsidRPr="004B0702">
            <w:rPr>
              <w:bCs/>
              <w:sz w:val="13"/>
              <w:szCs w:val="13"/>
            </w:rPr>
            <w:fldChar w:fldCharType="end"/>
          </w:r>
          <w:bookmarkEnd w:id="3"/>
        </w:p>
        <w:p w14:paraId="195101B6" w14:textId="77777777" w:rsidR="003E688C" w:rsidRPr="0082515A" w:rsidRDefault="003E688C" w:rsidP="004B0702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</w:p>
      </w:tc>
    </w:tr>
    <w:tr w:rsidR="003E688C" w:rsidRPr="0082515A" w14:paraId="668E2D47" w14:textId="77777777" w:rsidTr="00640E0C">
      <w:trPr>
        <w:trHeight w:val="450"/>
      </w:trPr>
      <w:tc>
        <w:tcPr>
          <w:tcW w:w="2013" w:type="dxa"/>
        </w:tcPr>
        <w:p w14:paraId="54A55A83" w14:textId="77777777" w:rsidR="003E688C" w:rsidRPr="0082515A" w:rsidRDefault="003E688C" w:rsidP="004B0702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bookmarkStart w:id="4" w:name="visit_address"/>
          <w:bookmarkEnd w:id="4"/>
          <w:r>
            <w:rPr>
              <w:sz w:val="13"/>
            </w:rPr>
            <w:t xml:space="preserve">Afdeling </w:t>
          </w:r>
          <w:r w:rsidR="00F4626C">
            <w:rPr>
              <w:bCs/>
              <w:sz w:val="13"/>
              <w:szCs w:val="13"/>
            </w:rPr>
            <w:fldChar w:fldCharType="begin"/>
          </w:r>
          <w:r>
            <w:rPr>
              <w:bCs/>
              <w:sz w:val="13"/>
              <w:szCs w:val="13"/>
            </w:rPr>
            <w:instrText xml:space="preserve"> MACROBUTTON NoMacro </w:instrText>
          </w:r>
          <w:r>
            <w:rPr>
              <w:bCs/>
              <w:sz w:val="13"/>
              <w:szCs w:val="13"/>
              <w:highlight w:val="yellow"/>
            </w:rPr>
            <w:instrText xml:space="preserve">[Klik </w:instrText>
          </w:r>
          <w:r>
            <w:rPr>
              <w:b/>
              <w:bCs/>
              <w:sz w:val="13"/>
              <w:szCs w:val="13"/>
              <w:highlight w:val="yellow"/>
            </w:rPr>
            <w:instrText>hier</w:instrText>
          </w:r>
          <w:r>
            <w:rPr>
              <w:bCs/>
              <w:sz w:val="13"/>
              <w:szCs w:val="13"/>
              <w:highlight w:val="yellow"/>
            </w:rPr>
            <w:instrText xml:space="preserve"> en vul in]</w:instrText>
          </w:r>
          <w:r w:rsidR="00F4626C">
            <w:rPr>
              <w:bCs/>
              <w:sz w:val="13"/>
              <w:szCs w:val="13"/>
            </w:rPr>
            <w:fldChar w:fldCharType="end"/>
          </w:r>
        </w:p>
      </w:tc>
    </w:tr>
    <w:tr w:rsidR="003E688C" w:rsidRPr="0082515A" w14:paraId="01859A77" w14:textId="77777777" w:rsidTr="00640E0C">
      <w:trPr>
        <w:trHeight w:val="450"/>
      </w:trPr>
      <w:tc>
        <w:tcPr>
          <w:tcW w:w="2013" w:type="dxa"/>
        </w:tcPr>
        <w:p w14:paraId="776BE6E3" w14:textId="77777777" w:rsidR="003E688C" w:rsidRPr="0082515A" w:rsidRDefault="003E688C" w:rsidP="00D4568F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</w:p>
      </w:tc>
    </w:tr>
    <w:tr w:rsidR="003E688C" w:rsidRPr="0082515A" w14:paraId="362FD8A3" w14:textId="77777777" w:rsidTr="00640E0C">
      <w:trPr>
        <w:trHeight w:val="450"/>
      </w:trPr>
      <w:tc>
        <w:tcPr>
          <w:tcW w:w="2013" w:type="dxa"/>
        </w:tcPr>
        <w:p w14:paraId="7D836E6A" w14:textId="77777777" w:rsidR="003E688C" w:rsidRDefault="003E688C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</w:p>
      </w:tc>
    </w:tr>
    <w:tr w:rsidR="003E688C" w:rsidRPr="0082515A" w14:paraId="05A253F8" w14:textId="77777777" w:rsidTr="00640E0C">
      <w:trPr>
        <w:trHeight w:val="450"/>
      </w:trPr>
      <w:tc>
        <w:tcPr>
          <w:tcW w:w="2013" w:type="dxa"/>
        </w:tcPr>
        <w:p w14:paraId="6496BB75" w14:textId="77777777" w:rsidR="003E688C" w:rsidRPr="00977F94" w:rsidRDefault="003E688C" w:rsidP="00962B90">
          <w:pPr>
            <w:framePr w:hSpace="181" w:wrap="around" w:vAnchor="text" w:hAnchor="page" w:x="14261" w:y="1"/>
            <w:spacing w:line="180" w:lineRule="atLeast"/>
            <w:rPr>
              <w:sz w:val="13"/>
              <w:szCs w:val="13"/>
            </w:rPr>
          </w:pPr>
        </w:p>
      </w:tc>
    </w:tr>
  </w:tbl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88"/>
    </w:tblGrid>
    <w:tr w:rsidR="003E688C" w:rsidRPr="0082515A" w14:paraId="149CDD25" w14:textId="77777777" w:rsidTr="00900BEB">
      <w:trPr>
        <w:trHeight w:hRule="exact" w:val="161"/>
      </w:trPr>
      <w:tc>
        <w:tcPr>
          <w:tcW w:w="7588" w:type="dxa"/>
        </w:tcPr>
        <w:p w14:paraId="3F7C0A1D" w14:textId="77777777" w:rsidR="003E688C" w:rsidRPr="0082515A" w:rsidRDefault="003E688C" w:rsidP="00540188">
          <w:pPr>
            <w:pStyle w:val="Koptekst"/>
            <w:spacing w:line="180" w:lineRule="atLeast"/>
            <w:rPr>
              <w:sz w:val="13"/>
            </w:rPr>
          </w:pPr>
          <w:bookmarkStart w:id="5" w:name="ldealt_with_by"/>
          <w:bookmarkStart w:id="6" w:name="ldefined_by"/>
          <w:bookmarkStart w:id="7" w:name="lnum_pages_appendixes"/>
          <w:bookmarkStart w:id="8" w:name="lspecimen"/>
          <w:bookmarkStart w:id="9" w:name="return_text"/>
          <w:bookmarkStart w:id="10" w:name="lappendix"/>
          <w:bookmarkEnd w:id="5"/>
          <w:bookmarkEnd w:id="6"/>
          <w:bookmarkEnd w:id="7"/>
          <w:bookmarkEnd w:id="8"/>
          <w:bookmarkEnd w:id="9"/>
          <w:bookmarkEnd w:id="10"/>
        </w:p>
      </w:tc>
    </w:tr>
    <w:tr w:rsidR="003E688C" w:rsidRPr="0082515A" w14:paraId="50290933" w14:textId="77777777" w:rsidTr="00900BEB">
      <w:trPr>
        <w:trHeight w:val="1541"/>
      </w:trPr>
      <w:tc>
        <w:tcPr>
          <w:tcW w:w="7588" w:type="dxa"/>
        </w:tcPr>
        <w:p w14:paraId="60DC896A" w14:textId="77777777" w:rsidR="003E688C" w:rsidRPr="0082515A" w:rsidRDefault="003E688C">
          <w:pPr>
            <w:pStyle w:val="Koptekst"/>
          </w:pPr>
          <w:bookmarkStart w:id="11" w:name="lto"/>
          <w:bookmarkEnd w:id="11"/>
        </w:p>
        <w:p w14:paraId="07909176" w14:textId="77777777" w:rsidR="003E688C" w:rsidRPr="0082515A" w:rsidRDefault="003E688C">
          <w:pPr>
            <w:pStyle w:val="Koptekst"/>
          </w:pPr>
          <w:bookmarkStart w:id="12" w:name="to"/>
          <w:bookmarkEnd w:id="12"/>
        </w:p>
      </w:tc>
    </w:tr>
    <w:tr w:rsidR="003E688C" w:rsidRPr="0082515A" w14:paraId="6E7FA5EE" w14:textId="77777777" w:rsidTr="00900BEB">
      <w:trPr>
        <w:trHeight w:val="499"/>
      </w:trPr>
      <w:tc>
        <w:tcPr>
          <w:tcW w:w="7588" w:type="dxa"/>
          <w:vAlign w:val="bottom"/>
        </w:tcPr>
        <w:p w14:paraId="5152BF3F" w14:textId="77777777" w:rsidR="003E688C" w:rsidRPr="0082515A" w:rsidRDefault="003E688C">
          <w:pPr>
            <w:pStyle w:val="Koptekst"/>
          </w:pPr>
          <w:bookmarkStart w:id="13" w:name="note_label"/>
          <w:bookmarkStart w:id="14" w:name="subject"/>
          <w:bookmarkStart w:id="15" w:name="model_name"/>
          <w:bookmarkEnd w:id="13"/>
          <w:bookmarkEnd w:id="14"/>
          <w:bookmarkEnd w:id="15"/>
        </w:p>
      </w:tc>
    </w:tr>
  </w:tbl>
  <w:p w14:paraId="320D97B1" w14:textId="7BD582AD" w:rsidR="003E688C" w:rsidRPr="0082515A" w:rsidRDefault="007F2A2B" w:rsidP="00633E9F">
    <w:pPr>
      <w:pStyle w:val="Koptekst"/>
      <w:tabs>
        <w:tab w:val="clear" w:pos="4536"/>
        <w:tab w:val="clear" w:pos="9072"/>
        <w:tab w:val="left" w:pos="1100"/>
      </w:tabs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6BD15" wp14:editId="3196A8C6">
              <wp:simplePos x="0" y="0"/>
              <wp:positionH relativeFrom="page">
                <wp:posOffset>5087620</wp:posOffset>
              </wp:positionH>
              <wp:positionV relativeFrom="page">
                <wp:posOffset>-345440</wp:posOffset>
              </wp:positionV>
              <wp:extent cx="2400300" cy="1548130"/>
              <wp:effectExtent l="0" t="0" r="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54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Ind w:w="3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750"/>
                            <w:gridCol w:w="7"/>
                          </w:tblGrid>
                          <w:tr w:rsidR="003E688C" w:rsidRPr="009A7561" w14:paraId="4B957A47" w14:textId="77777777" w:rsidTr="0030236D">
                            <w:trPr>
                              <w:trHeight w:hRule="exact" w:val="2268"/>
                            </w:trPr>
                            <w:tc>
                              <w:tcPr>
                                <w:tcW w:w="567" w:type="dxa"/>
                              </w:tcPr>
                              <w:p w14:paraId="6C00AD30" w14:textId="77777777" w:rsidR="003E688C" w:rsidRPr="009A7561" w:rsidRDefault="004B1D95" w:rsidP="0030236D">
                                <w:r w:rsidRPr="004B1D9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256D44" wp14:editId="25DDAFAF">
                                      <wp:extent cx="2357755" cy="1438275"/>
                                      <wp:effectExtent l="19050" t="0" r="4445" b="0"/>
                                      <wp:docPr id="3" name="Afbeelding 1" descr="RO_BZK_RVB_Logo_6_RGB_pos_nl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fbeelding 1" descr="RO_BZK_RVB_Logo_6_RGB_pos_nl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45580" r="8459" b="1942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57755" cy="1438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5" w:type="dxa"/>
                                <w:vAlign w:val="bottom"/>
                              </w:tcPr>
                              <w:p w14:paraId="7100ED1E" w14:textId="77777777" w:rsidR="003E688C" w:rsidRPr="009A7561" w:rsidRDefault="003E688C" w:rsidP="0030236D">
                                <w:bookmarkStart w:id="16" w:name="logo_mark"/>
                                <w:bookmarkEnd w:id="16"/>
                              </w:p>
                            </w:tc>
                          </w:tr>
                        </w:tbl>
                        <w:p w14:paraId="4080E2AA" w14:textId="77777777" w:rsidR="003E688C" w:rsidRDefault="003E68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6BD1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00.6pt;margin-top:-27.2pt;width:189pt;height:12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" stroked="f">
              <v:textbox inset="0,0,0,0">
                <w:txbxContent>
                  <w:tbl>
                    <w:tblPr>
                      <w:tblStyle w:val="Tabelraster"/>
                      <w:tblW w:w="0" w:type="auto"/>
                      <w:tblInd w:w="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750"/>
                      <w:gridCol w:w="7"/>
                    </w:tblGrid>
                    <w:tr w:rsidR="003E688C" w:rsidRPr="009A7561" w14:paraId="4B957A47" w14:textId="77777777" w:rsidTr="0030236D">
                      <w:trPr>
                        <w:trHeight w:hRule="exact" w:val="2268"/>
                      </w:trPr>
                      <w:tc>
                        <w:tcPr>
                          <w:tcW w:w="567" w:type="dxa"/>
                        </w:tcPr>
                        <w:p w14:paraId="6C00AD30" w14:textId="77777777" w:rsidR="003E688C" w:rsidRPr="009A7561" w:rsidRDefault="004B1D95" w:rsidP="0030236D">
                          <w:r w:rsidRPr="004B1D95">
                            <w:rPr>
                              <w:noProof/>
                            </w:rPr>
                            <w:drawing>
                              <wp:inline distT="0" distB="0" distL="0" distR="0" wp14:anchorId="3B256D44" wp14:editId="25DDAFAF">
                                <wp:extent cx="2357755" cy="1438275"/>
                                <wp:effectExtent l="19050" t="0" r="4445" b="0"/>
                                <wp:docPr id="3" name="Afbeelding 1" descr="RO_BZK_RVB_Logo_6_RGB_pos_n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1" descr="RO_BZK_RVB_Logo_6_RGB_pos_n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45580" r="8459" b="1942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57755" cy="1438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5" w:type="dxa"/>
                          <w:vAlign w:val="bottom"/>
                        </w:tcPr>
                        <w:p w14:paraId="7100ED1E" w14:textId="77777777" w:rsidR="003E688C" w:rsidRPr="009A7561" w:rsidRDefault="003E688C" w:rsidP="0030236D">
                          <w:bookmarkStart w:id="17" w:name="logo_mark"/>
                          <w:bookmarkEnd w:id="17"/>
                        </w:p>
                      </w:tc>
                    </w:tr>
                  </w:tbl>
                  <w:p w14:paraId="4080E2AA" w14:textId="77777777" w:rsidR="003E688C" w:rsidRDefault="003E688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753"/>
    <w:multiLevelType w:val="hybridMultilevel"/>
    <w:tmpl w:val="939071D8"/>
    <w:lvl w:ilvl="0" w:tplc="CAC473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52"/>
    <w:multiLevelType w:val="hybridMultilevel"/>
    <w:tmpl w:val="E0D60F8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070B1D"/>
    <w:multiLevelType w:val="hybridMultilevel"/>
    <w:tmpl w:val="8D66E80A"/>
    <w:lvl w:ilvl="0" w:tplc="D7544A6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57B9"/>
    <w:multiLevelType w:val="multilevel"/>
    <w:tmpl w:val="9F7E389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4" w15:restartNumberingAfterBreak="0">
    <w:nsid w:val="223E5A00"/>
    <w:multiLevelType w:val="hybridMultilevel"/>
    <w:tmpl w:val="1794F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0BE7"/>
    <w:multiLevelType w:val="hybridMultilevel"/>
    <w:tmpl w:val="2AFC76E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36ED"/>
    <w:multiLevelType w:val="multilevel"/>
    <w:tmpl w:val="C400F188"/>
    <w:lvl w:ilvl="0">
      <w:start w:val="1"/>
      <w:numFmt w:val="decimal"/>
      <w:pStyle w:val="VO-DO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B73490"/>
    <w:multiLevelType w:val="multilevel"/>
    <w:tmpl w:val="72EE9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2B2792"/>
    <w:multiLevelType w:val="hybridMultilevel"/>
    <w:tmpl w:val="A176A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920FF"/>
    <w:multiLevelType w:val="hybridMultilevel"/>
    <w:tmpl w:val="330A7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31B32"/>
    <w:multiLevelType w:val="hybridMultilevel"/>
    <w:tmpl w:val="26F00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77C62"/>
    <w:multiLevelType w:val="hybridMultilevel"/>
    <w:tmpl w:val="41DE59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60C74"/>
    <w:multiLevelType w:val="hybridMultilevel"/>
    <w:tmpl w:val="81D08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55092"/>
    <w:multiLevelType w:val="hybridMultilevel"/>
    <w:tmpl w:val="2F24E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053BA"/>
    <w:multiLevelType w:val="multilevel"/>
    <w:tmpl w:val="8BFA80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D21084B"/>
    <w:multiLevelType w:val="hybridMultilevel"/>
    <w:tmpl w:val="C7660A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62B5E"/>
    <w:multiLevelType w:val="hybridMultilevel"/>
    <w:tmpl w:val="E31EA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05363"/>
    <w:multiLevelType w:val="hybridMultilevel"/>
    <w:tmpl w:val="65F4CFFE"/>
    <w:lvl w:ilvl="0" w:tplc="6A48C36C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9594B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208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2D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C4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A6A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06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E8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F63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7433F"/>
    <w:multiLevelType w:val="multilevel"/>
    <w:tmpl w:val="0D84D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433102"/>
    <w:multiLevelType w:val="hybridMultilevel"/>
    <w:tmpl w:val="C2AE4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669E0"/>
    <w:multiLevelType w:val="hybridMultilevel"/>
    <w:tmpl w:val="53265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3151">
    <w:abstractNumId w:val="13"/>
  </w:num>
  <w:num w:numId="2" w16cid:durableId="2080861912">
    <w:abstractNumId w:val="18"/>
  </w:num>
  <w:num w:numId="3" w16cid:durableId="260064049">
    <w:abstractNumId w:val="3"/>
  </w:num>
  <w:num w:numId="4" w16cid:durableId="1401437559">
    <w:abstractNumId w:val="3"/>
  </w:num>
  <w:num w:numId="5" w16cid:durableId="148792009">
    <w:abstractNumId w:val="3"/>
  </w:num>
  <w:num w:numId="6" w16cid:durableId="1895463304">
    <w:abstractNumId w:val="6"/>
  </w:num>
  <w:num w:numId="7" w16cid:durableId="318266238">
    <w:abstractNumId w:val="20"/>
  </w:num>
  <w:num w:numId="8" w16cid:durableId="334839810">
    <w:abstractNumId w:val="16"/>
  </w:num>
  <w:num w:numId="9" w16cid:durableId="2056467663">
    <w:abstractNumId w:val="5"/>
  </w:num>
  <w:num w:numId="10" w16cid:durableId="448548340">
    <w:abstractNumId w:val="0"/>
  </w:num>
  <w:num w:numId="11" w16cid:durableId="2050717967">
    <w:abstractNumId w:val="7"/>
  </w:num>
  <w:num w:numId="12" w16cid:durableId="1158349801">
    <w:abstractNumId w:val="21"/>
  </w:num>
  <w:num w:numId="13" w16cid:durableId="11076238">
    <w:abstractNumId w:val="1"/>
  </w:num>
  <w:num w:numId="14" w16cid:durableId="1089695451">
    <w:abstractNumId w:val="15"/>
  </w:num>
  <w:num w:numId="15" w16cid:durableId="1576740163">
    <w:abstractNumId w:val="19"/>
  </w:num>
  <w:num w:numId="16" w16cid:durableId="1582518859">
    <w:abstractNumId w:val="2"/>
  </w:num>
  <w:num w:numId="17" w16cid:durableId="941841185">
    <w:abstractNumId w:val="11"/>
  </w:num>
  <w:num w:numId="18" w16cid:durableId="1770273097">
    <w:abstractNumId w:val="10"/>
  </w:num>
  <w:num w:numId="19" w16cid:durableId="1205021102">
    <w:abstractNumId w:val="4"/>
  </w:num>
  <w:num w:numId="20" w16cid:durableId="276526866">
    <w:abstractNumId w:val="8"/>
  </w:num>
  <w:num w:numId="21" w16cid:durableId="863328988">
    <w:abstractNumId w:val="9"/>
  </w:num>
  <w:num w:numId="22" w16cid:durableId="657153349">
    <w:abstractNumId w:val="17"/>
  </w:num>
  <w:num w:numId="23" w16cid:durableId="2046129538">
    <w:abstractNumId w:val="14"/>
  </w:num>
  <w:num w:numId="24" w16cid:durableId="939528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" w:val="0"/>
    <w:docVar w:name="author" w:val="Wanders"/>
    <w:docVar w:name="classif" w:val="0"/>
    <w:docVar w:name="date" w:val="12-1-2010"/>
    <w:docVar w:name="fr" w:val="2"/>
    <w:docVar w:name="lang" w:val="1043"/>
    <w:docVar w:name="logoprint" w:val="Yes"/>
    <w:docVar w:name="print" w:val="blank"/>
    <w:docVar w:name="rdate" w:val="12-1-2010"/>
    <w:docVar w:name="rlang" w:val="1043"/>
    <w:docVar w:name="sending" w:val="0"/>
    <w:docVar w:name="ttype" w:val="0"/>
    <w:docVar w:name="type" w:val="Appendix_landscape"/>
    <w:docVar w:name="xfrf" w:val="1"/>
    <w:docVar w:name="xfrn" w:val="1"/>
  </w:docVars>
  <w:rsids>
    <w:rsidRoot w:val="0082515A"/>
    <w:rsid w:val="00007A2C"/>
    <w:rsid w:val="00023644"/>
    <w:rsid w:val="00056997"/>
    <w:rsid w:val="00056FE3"/>
    <w:rsid w:val="000864AF"/>
    <w:rsid w:val="000A662A"/>
    <w:rsid w:val="000B7874"/>
    <w:rsid w:val="000C092D"/>
    <w:rsid w:val="000C4C23"/>
    <w:rsid w:val="000E1857"/>
    <w:rsid w:val="000E3131"/>
    <w:rsid w:val="0011014C"/>
    <w:rsid w:val="00123720"/>
    <w:rsid w:val="00133C2C"/>
    <w:rsid w:val="00137F2C"/>
    <w:rsid w:val="00144E0F"/>
    <w:rsid w:val="00144F76"/>
    <w:rsid w:val="00173C41"/>
    <w:rsid w:val="00182093"/>
    <w:rsid w:val="00183B48"/>
    <w:rsid w:val="00196F7E"/>
    <w:rsid w:val="001A33B3"/>
    <w:rsid w:val="001B2985"/>
    <w:rsid w:val="001B51EC"/>
    <w:rsid w:val="001D14E8"/>
    <w:rsid w:val="001F0E1D"/>
    <w:rsid w:val="0020387D"/>
    <w:rsid w:val="002254DD"/>
    <w:rsid w:val="002306FB"/>
    <w:rsid w:val="0023479D"/>
    <w:rsid w:val="002375DE"/>
    <w:rsid w:val="00237FBE"/>
    <w:rsid w:val="00246205"/>
    <w:rsid w:val="002537A5"/>
    <w:rsid w:val="002865A2"/>
    <w:rsid w:val="002929A2"/>
    <w:rsid w:val="002A1CB3"/>
    <w:rsid w:val="002A63E9"/>
    <w:rsid w:val="002B63C5"/>
    <w:rsid w:val="002B6433"/>
    <w:rsid w:val="002D56C6"/>
    <w:rsid w:val="002E405A"/>
    <w:rsid w:val="002E7AEE"/>
    <w:rsid w:val="0030236D"/>
    <w:rsid w:val="0030390F"/>
    <w:rsid w:val="0031624E"/>
    <w:rsid w:val="00334797"/>
    <w:rsid w:val="0033585A"/>
    <w:rsid w:val="00350CDA"/>
    <w:rsid w:val="00370A8F"/>
    <w:rsid w:val="00375B77"/>
    <w:rsid w:val="00377034"/>
    <w:rsid w:val="003830B3"/>
    <w:rsid w:val="0038549C"/>
    <w:rsid w:val="00385A3E"/>
    <w:rsid w:val="003A790F"/>
    <w:rsid w:val="003B4BDE"/>
    <w:rsid w:val="003C0066"/>
    <w:rsid w:val="003E130D"/>
    <w:rsid w:val="003E688C"/>
    <w:rsid w:val="003E7B45"/>
    <w:rsid w:val="00406BEB"/>
    <w:rsid w:val="004174E9"/>
    <w:rsid w:val="004450DF"/>
    <w:rsid w:val="00452929"/>
    <w:rsid w:val="00464912"/>
    <w:rsid w:val="0048453D"/>
    <w:rsid w:val="00487839"/>
    <w:rsid w:val="0049607F"/>
    <w:rsid w:val="004B0702"/>
    <w:rsid w:val="004B1D95"/>
    <w:rsid w:val="004B7F4D"/>
    <w:rsid w:val="004D677F"/>
    <w:rsid w:val="004E1A04"/>
    <w:rsid w:val="004E6539"/>
    <w:rsid w:val="004F3EDA"/>
    <w:rsid w:val="00500E85"/>
    <w:rsid w:val="00502627"/>
    <w:rsid w:val="0051638A"/>
    <w:rsid w:val="0052194C"/>
    <w:rsid w:val="00534927"/>
    <w:rsid w:val="00537BC9"/>
    <w:rsid w:val="00540188"/>
    <w:rsid w:val="00541D70"/>
    <w:rsid w:val="00554C3D"/>
    <w:rsid w:val="00556458"/>
    <w:rsid w:val="00572558"/>
    <w:rsid w:val="00576B1D"/>
    <w:rsid w:val="0057786B"/>
    <w:rsid w:val="005819AD"/>
    <w:rsid w:val="00582E89"/>
    <w:rsid w:val="00590683"/>
    <w:rsid w:val="005A5D1F"/>
    <w:rsid w:val="005C20CD"/>
    <w:rsid w:val="005D04B9"/>
    <w:rsid w:val="005E5CED"/>
    <w:rsid w:val="005F71D3"/>
    <w:rsid w:val="0060342B"/>
    <w:rsid w:val="006136C4"/>
    <w:rsid w:val="006159C9"/>
    <w:rsid w:val="00616683"/>
    <w:rsid w:val="006322E1"/>
    <w:rsid w:val="00633E9F"/>
    <w:rsid w:val="00640E0C"/>
    <w:rsid w:val="006451B5"/>
    <w:rsid w:val="00645297"/>
    <w:rsid w:val="0065301A"/>
    <w:rsid w:val="0067056A"/>
    <w:rsid w:val="00694761"/>
    <w:rsid w:val="00696E2A"/>
    <w:rsid w:val="006D7C26"/>
    <w:rsid w:val="006F2DBB"/>
    <w:rsid w:val="00700AAA"/>
    <w:rsid w:val="007020E8"/>
    <w:rsid w:val="00706FF0"/>
    <w:rsid w:val="007608F2"/>
    <w:rsid w:val="00774D6C"/>
    <w:rsid w:val="007807EB"/>
    <w:rsid w:val="00782A26"/>
    <w:rsid w:val="007C648B"/>
    <w:rsid w:val="007D727A"/>
    <w:rsid w:val="007F2A2B"/>
    <w:rsid w:val="007F566C"/>
    <w:rsid w:val="00803B6A"/>
    <w:rsid w:val="008063A3"/>
    <w:rsid w:val="0082026C"/>
    <w:rsid w:val="00823A8B"/>
    <w:rsid w:val="00823D5D"/>
    <w:rsid w:val="0082515A"/>
    <w:rsid w:val="00837F1A"/>
    <w:rsid w:val="00840BE5"/>
    <w:rsid w:val="00854718"/>
    <w:rsid w:val="00857E61"/>
    <w:rsid w:val="008759F3"/>
    <w:rsid w:val="00894AE4"/>
    <w:rsid w:val="008C4F78"/>
    <w:rsid w:val="008E2755"/>
    <w:rsid w:val="008F7C59"/>
    <w:rsid w:val="00900BEB"/>
    <w:rsid w:val="00907DAD"/>
    <w:rsid w:val="0091051C"/>
    <w:rsid w:val="009167C5"/>
    <w:rsid w:val="00944A5B"/>
    <w:rsid w:val="009453B3"/>
    <w:rsid w:val="00945D97"/>
    <w:rsid w:val="009615D6"/>
    <w:rsid w:val="00962B90"/>
    <w:rsid w:val="00977F94"/>
    <w:rsid w:val="00990F22"/>
    <w:rsid w:val="009A136C"/>
    <w:rsid w:val="009A7561"/>
    <w:rsid w:val="009B58D8"/>
    <w:rsid w:val="009B6F72"/>
    <w:rsid w:val="009C5006"/>
    <w:rsid w:val="009D6108"/>
    <w:rsid w:val="009D76D0"/>
    <w:rsid w:val="009E0E69"/>
    <w:rsid w:val="009E4F99"/>
    <w:rsid w:val="00A026DC"/>
    <w:rsid w:val="00A133CC"/>
    <w:rsid w:val="00A761CA"/>
    <w:rsid w:val="00A81671"/>
    <w:rsid w:val="00A81EEF"/>
    <w:rsid w:val="00A84AD4"/>
    <w:rsid w:val="00A873BB"/>
    <w:rsid w:val="00A87DC3"/>
    <w:rsid w:val="00A94F74"/>
    <w:rsid w:val="00AA15C7"/>
    <w:rsid w:val="00AC2C8F"/>
    <w:rsid w:val="00AD38A0"/>
    <w:rsid w:val="00AE0D34"/>
    <w:rsid w:val="00B1230C"/>
    <w:rsid w:val="00B15670"/>
    <w:rsid w:val="00B25F20"/>
    <w:rsid w:val="00B26140"/>
    <w:rsid w:val="00B31D81"/>
    <w:rsid w:val="00B34C10"/>
    <w:rsid w:val="00B410F5"/>
    <w:rsid w:val="00B422AB"/>
    <w:rsid w:val="00B635C3"/>
    <w:rsid w:val="00B63859"/>
    <w:rsid w:val="00B70581"/>
    <w:rsid w:val="00B74B1D"/>
    <w:rsid w:val="00B936CC"/>
    <w:rsid w:val="00BA794D"/>
    <w:rsid w:val="00BB03F0"/>
    <w:rsid w:val="00BB06F8"/>
    <w:rsid w:val="00BD7B72"/>
    <w:rsid w:val="00BE65B8"/>
    <w:rsid w:val="00C1110C"/>
    <w:rsid w:val="00C17962"/>
    <w:rsid w:val="00C224FE"/>
    <w:rsid w:val="00C24DCD"/>
    <w:rsid w:val="00C45350"/>
    <w:rsid w:val="00C4728A"/>
    <w:rsid w:val="00C71790"/>
    <w:rsid w:val="00C755C2"/>
    <w:rsid w:val="00C94951"/>
    <w:rsid w:val="00CA2F62"/>
    <w:rsid w:val="00CA584E"/>
    <w:rsid w:val="00CB7423"/>
    <w:rsid w:val="00CC1F14"/>
    <w:rsid w:val="00CC2E7D"/>
    <w:rsid w:val="00CC66FB"/>
    <w:rsid w:val="00CD193C"/>
    <w:rsid w:val="00CD6992"/>
    <w:rsid w:val="00CF4F09"/>
    <w:rsid w:val="00D13FEA"/>
    <w:rsid w:val="00D16686"/>
    <w:rsid w:val="00D230F3"/>
    <w:rsid w:val="00D26453"/>
    <w:rsid w:val="00D26CEC"/>
    <w:rsid w:val="00D27349"/>
    <w:rsid w:val="00D4498E"/>
    <w:rsid w:val="00D4568F"/>
    <w:rsid w:val="00D75B40"/>
    <w:rsid w:val="00D90310"/>
    <w:rsid w:val="00D96858"/>
    <w:rsid w:val="00DD33A7"/>
    <w:rsid w:val="00DE2F79"/>
    <w:rsid w:val="00DE5656"/>
    <w:rsid w:val="00E00CA7"/>
    <w:rsid w:val="00E21AE7"/>
    <w:rsid w:val="00E27358"/>
    <w:rsid w:val="00E473EF"/>
    <w:rsid w:val="00E51A85"/>
    <w:rsid w:val="00E63F1D"/>
    <w:rsid w:val="00E65F9C"/>
    <w:rsid w:val="00E81935"/>
    <w:rsid w:val="00E87EF2"/>
    <w:rsid w:val="00E92C24"/>
    <w:rsid w:val="00E9373E"/>
    <w:rsid w:val="00EA4D39"/>
    <w:rsid w:val="00EB3B3F"/>
    <w:rsid w:val="00EE058A"/>
    <w:rsid w:val="00EF0A67"/>
    <w:rsid w:val="00EF59E3"/>
    <w:rsid w:val="00F041C0"/>
    <w:rsid w:val="00F4626C"/>
    <w:rsid w:val="00F62C5E"/>
    <w:rsid w:val="00F772EC"/>
    <w:rsid w:val="00F8158C"/>
    <w:rsid w:val="00F83D3F"/>
    <w:rsid w:val="00F87920"/>
    <w:rsid w:val="00FE11D7"/>
    <w:rsid w:val="00FE218A"/>
    <w:rsid w:val="00FE3C47"/>
    <w:rsid w:val="00FE43D7"/>
    <w:rsid w:val="00FE7E5F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B964D"/>
  <w15:docId w15:val="{93E1A210-0347-42D2-974E-69D6D0AD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EE058A"/>
    <w:pPr>
      <w:keepNext/>
      <w:numPr>
        <w:numId w:val="5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EE058A"/>
    <w:pPr>
      <w:keepNext/>
      <w:numPr>
        <w:ilvl w:val="1"/>
        <w:numId w:val="5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EE058A"/>
    <w:pPr>
      <w:keepNext/>
      <w:numPr>
        <w:ilvl w:val="2"/>
        <w:numId w:val="5"/>
      </w:numPr>
      <w:outlineLvl w:val="2"/>
    </w:pPr>
    <w:rPr>
      <w:rFonts w:cs="Arial"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31624E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31624E"/>
    <w:pPr>
      <w:numPr>
        <w:numId w:val="2"/>
      </w:numPr>
    </w:pPr>
  </w:style>
  <w:style w:type="paragraph" w:customStyle="1" w:styleId="VO-DOHoofdstuk">
    <w:name w:val="VO-DO Hoofdstuk"/>
    <w:basedOn w:val="Kop1"/>
    <w:autoRedefine/>
    <w:rsid w:val="0082026C"/>
    <w:pPr>
      <w:widowControl w:val="0"/>
      <w:numPr>
        <w:numId w:val="6"/>
      </w:numPr>
      <w:spacing w:after="0" w:line="240" w:lineRule="auto"/>
    </w:pPr>
    <w:rPr>
      <w:rFonts w:ascii="Times New Roman" w:hAnsi="Times New Roman" w:cs="Times New Roman"/>
      <w:b/>
      <w:bCs w:val="0"/>
      <w:snapToGrid w:val="0"/>
      <w:kern w:val="0"/>
      <w:sz w:val="32"/>
      <w:szCs w:val="20"/>
      <w:lang w:eastAsia="nl-NL"/>
    </w:rPr>
  </w:style>
  <w:style w:type="character" w:styleId="Paginanummer">
    <w:name w:val="page number"/>
    <w:basedOn w:val="Standaardalinea-lettertype"/>
    <w:rsid w:val="0082026C"/>
  </w:style>
  <w:style w:type="paragraph" w:styleId="Ballontekst">
    <w:name w:val="Balloon Text"/>
    <w:basedOn w:val="Standaard"/>
    <w:link w:val="BallontekstChar"/>
    <w:rsid w:val="009B5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58D8"/>
    <w:rPr>
      <w:rFonts w:ascii="Tahoma" w:hAnsi="Tahoma" w:cs="Tahoma"/>
      <w:sz w:val="16"/>
      <w:szCs w:val="16"/>
      <w:lang w:eastAsia="bg-BG"/>
    </w:rPr>
  </w:style>
  <w:style w:type="paragraph" w:styleId="Lijstalinea">
    <w:name w:val="List Paragraph"/>
    <w:basedOn w:val="Standaard"/>
    <w:uiPriority w:val="34"/>
    <w:qFormat/>
    <w:rsid w:val="00E473EF"/>
    <w:pPr>
      <w:spacing w:line="259" w:lineRule="auto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E473E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473EF"/>
    <w:rPr>
      <w:rFonts w:ascii="Verdana" w:hAnsi="Verdana"/>
      <w:lang w:eastAsia="bg-BG"/>
    </w:rPr>
  </w:style>
  <w:style w:type="character" w:styleId="Voetnootmarkering">
    <w:name w:val="footnote reference"/>
    <w:basedOn w:val="Standaardalinea-lettertype"/>
    <w:rsid w:val="00E473EF"/>
    <w:rPr>
      <w:vertAlign w:val="superscript"/>
    </w:rPr>
  </w:style>
  <w:style w:type="paragraph" w:styleId="Geenafstand">
    <w:name w:val="No Spacing"/>
    <w:uiPriority w:val="1"/>
    <w:qFormat/>
    <w:rsid w:val="005819A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app_landscape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66B9-59CC-4B3B-A2B2-F2456EF6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app_landscape.dot</Template>
  <TotalTime>0</TotalTime>
  <Pages>2</Pages>
  <Words>391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Nijlage E</vt:lpstr>
    </vt:vector>
  </TitlesOfParts>
  <Company>Ministerie van Defensie</Company>
  <LinksUpToDate>false</LinksUpToDate>
  <CharactersWithSpaces>3052</CharactersWithSpaces>
  <SharedDoc>false</SharedDoc>
  <HLinks>
    <vt:vector size="18" baseType="variant">
      <vt:variant>
        <vt:i4>6553641</vt:i4>
      </vt:variant>
      <vt:variant>
        <vt:i4>4646</vt:i4>
      </vt:variant>
      <vt:variant>
        <vt:i4>1025</vt:i4>
      </vt:variant>
      <vt:variant>
        <vt:i4>1</vt:i4>
      </vt:variant>
      <vt:variant>
        <vt:lpwstr>C:\Program Files\Defensie\Logos\bijlage.png</vt:lpwstr>
      </vt:variant>
      <vt:variant>
        <vt:lpwstr/>
      </vt:variant>
      <vt:variant>
        <vt:i4>8323084</vt:i4>
      </vt:variant>
      <vt:variant>
        <vt:i4>4838</vt:i4>
      </vt:variant>
      <vt:variant>
        <vt:i4>1026</vt:i4>
      </vt:variant>
      <vt:variant>
        <vt:i4>1</vt:i4>
      </vt:variant>
      <vt:variant>
        <vt:lpwstr>C:\Program Files\Defensie\Logos\RO_BEELDMERK_Briefinprint_nl.png</vt:lpwstr>
      </vt:variant>
      <vt:variant>
        <vt:lpwstr/>
      </vt:variant>
      <vt:variant>
        <vt:i4>5898302</vt:i4>
      </vt:variant>
      <vt:variant>
        <vt:i4>4952</vt:i4>
      </vt:variant>
      <vt:variant>
        <vt:i4>1027</vt:i4>
      </vt:variant>
      <vt:variant>
        <vt:i4>1</vt:i4>
      </vt:variant>
      <vt:variant>
        <vt:lpwstr>C:\Program Files\Defensie\Logos\RO_D_CDC_Woordbeeld_Briefinprint_nl.png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Nijlage E</dc:title>
  <dc:subject>Checklijst V&amp;G in Uitvoeringsfase</dc:subject>
  <dc:creator>Haan, Hans de</dc:creator>
  <cp:lastModifiedBy>Fraikin, Stefan</cp:lastModifiedBy>
  <cp:revision>2</cp:revision>
  <cp:lastPrinted>2010-01-12T13:10:00Z</cp:lastPrinted>
  <dcterms:created xsi:type="dcterms:W3CDTF">2024-05-17T11:58:00Z</dcterms:created>
  <dcterms:modified xsi:type="dcterms:W3CDTF">2024-05-17T11:58:00Z</dcterms:modified>
</cp:coreProperties>
</file>