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802202" w14:textId="5D2AFF82" w:rsidR="00645C18" w:rsidRPr="00B75BB9" w:rsidRDefault="00645C18" w:rsidP="00645C18">
      <w:pPr>
        <w:pStyle w:val="BijlageGenummerdKop"/>
        <w:numPr>
          <w:ilvl w:val="0"/>
          <w:numId w:val="0"/>
        </w:numPr>
      </w:pPr>
      <w:bookmarkStart w:id="0" w:name="_Toc496111699"/>
      <w:bookmarkStart w:id="1" w:name="_Toc168910791"/>
      <w:bookmarkStart w:id="2" w:name="_Toc185517119"/>
      <w:r w:rsidRPr="00B75BB9">
        <w:t xml:space="preserve">Bijlage C </w:t>
      </w:r>
      <w:r w:rsidRPr="00B75BB9">
        <w:tab/>
        <w:t>Aanvullende eigen verklaring</w:t>
      </w:r>
      <w:bookmarkEnd w:id="0"/>
      <w:bookmarkEnd w:id="1"/>
      <w:bookmarkEnd w:id="2"/>
    </w:p>
    <w:p w14:paraId="15A590FA" w14:textId="77777777" w:rsidR="00645C18" w:rsidRPr="00E40B9C" w:rsidRDefault="00645C18" w:rsidP="00645C18">
      <w:pPr>
        <w:tabs>
          <w:tab w:val="num" w:pos="900"/>
        </w:tabs>
        <w:spacing w:line="220" w:lineRule="atLeast"/>
        <w:rPr>
          <w:rFonts w:cs="V&amp;W Syntax (Adobe)"/>
          <w:bCs/>
          <w:lang w:val="nl-NL"/>
        </w:rPr>
      </w:pPr>
      <w:r w:rsidRPr="00E40B9C">
        <w:rPr>
          <w:rFonts w:cs="V&amp;W Syntax (Adobe)"/>
          <w:bCs/>
          <w:lang w:val="nl-NL"/>
        </w:rPr>
        <w:t xml:space="preserve">Naam en adres van de onderneming: </w:t>
      </w:r>
    </w:p>
    <w:p w14:paraId="0BB7902E" w14:textId="77777777" w:rsidR="00645C18" w:rsidRPr="00E40B9C" w:rsidRDefault="00645C18" w:rsidP="00645C18">
      <w:pPr>
        <w:tabs>
          <w:tab w:val="num" w:pos="900"/>
        </w:tabs>
        <w:spacing w:line="220" w:lineRule="atLeast"/>
        <w:rPr>
          <w:rFonts w:cs="V&amp;W Syntax (Adobe)"/>
          <w:lang w:val="nl-NL"/>
        </w:rPr>
      </w:pPr>
      <w:r>
        <w:rPr>
          <w:rFonts w:cs="V&amp;W Syntax (Adobe)"/>
          <w:lang w:val="nl-NL"/>
        </w:rPr>
        <w:br/>
      </w:r>
      <w:r w:rsidRPr="00E40B9C">
        <w:rPr>
          <w:rFonts w:cs="V&amp;W Syntax (Adobe)"/>
          <w:lang w:val="nl-NL"/>
        </w:rPr>
        <w:t>…………………………………………………………………………………………………………………………………………</w:t>
      </w:r>
    </w:p>
    <w:p w14:paraId="1C22E185" w14:textId="77777777" w:rsidR="00645C18" w:rsidRPr="00E40B9C" w:rsidRDefault="00645C18" w:rsidP="00645C18">
      <w:pPr>
        <w:tabs>
          <w:tab w:val="num" w:pos="900"/>
        </w:tabs>
        <w:spacing w:line="220" w:lineRule="atLeast"/>
        <w:rPr>
          <w:rFonts w:cs="V&amp;W Syntax (Adobe)"/>
          <w:bCs/>
          <w:lang w:val="nl-NL"/>
        </w:rPr>
      </w:pPr>
    </w:p>
    <w:p w14:paraId="013276A0" w14:textId="77777777" w:rsidR="00645C18" w:rsidRPr="00E40B9C" w:rsidRDefault="00645C18" w:rsidP="00645C18">
      <w:pPr>
        <w:tabs>
          <w:tab w:val="num" w:pos="900"/>
        </w:tabs>
        <w:spacing w:line="220" w:lineRule="atLeast"/>
        <w:rPr>
          <w:rFonts w:cs="V&amp;W Syntax (Adobe)"/>
          <w:bCs/>
          <w:lang w:val="nl-NL"/>
        </w:rPr>
      </w:pPr>
      <w:r w:rsidRPr="00E40B9C">
        <w:rPr>
          <w:rFonts w:cs="V&amp;W Syntax (Adobe)"/>
          <w:bCs/>
          <w:lang w:val="nl-NL"/>
        </w:rPr>
        <w:t>Inschrijvingsnummer Kamer van Koophandel (inschrijvingsnummer van het handelsregister of een overeenkomstig register van het land van vestiging van de onderneming):</w:t>
      </w:r>
    </w:p>
    <w:p w14:paraId="07FD7A4C" w14:textId="77777777" w:rsidR="00645C18" w:rsidRPr="00E40B9C" w:rsidRDefault="00645C18" w:rsidP="00645C18">
      <w:pPr>
        <w:tabs>
          <w:tab w:val="num" w:pos="900"/>
        </w:tabs>
        <w:spacing w:line="220" w:lineRule="atLeast"/>
        <w:rPr>
          <w:rFonts w:cs="V&amp;W Syntax (Adobe)"/>
          <w:bCs/>
          <w:lang w:val="nl-NL"/>
        </w:rPr>
      </w:pPr>
    </w:p>
    <w:p w14:paraId="2249627F" w14:textId="77777777" w:rsidR="00645C18" w:rsidRPr="00E40B9C" w:rsidRDefault="00645C18" w:rsidP="00645C18">
      <w:pPr>
        <w:tabs>
          <w:tab w:val="num" w:pos="900"/>
        </w:tabs>
        <w:spacing w:line="220" w:lineRule="atLeast"/>
        <w:rPr>
          <w:rFonts w:cs="V&amp;W Syntax (Adobe)"/>
          <w:lang w:val="nl-NL"/>
        </w:rPr>
      </w:pPr>
      <w:r w:rsidRPr="00E40B9C">
        <w:rPr>
          <w:rFonts w:cs="V&amp;W Syntax (Adobe)"/>
          <w:lang w:val="nl-NL"/>
        </w:rPr>
        <w:t>KvK-nummer: ………</w:t>
      </w:r>
    </w:p>
    <w:p w14:paraId="7454598B" w14:textId="77777777" w:rsidR="00645C18" w:rsidRPr="00E40B9C" w:rsidRDefault="00645C18" w:rsidP="00645C18">
      <w:pPr>
        <w:tabs>
          <w:tab w:val="num" w:pos="900"/>
        </w:tabs>
        <w:spacing w:line="220" w:lineRule="atLeast"/>
        <w:rPr>
          <w:rFonts w:cs="V&amp;W Syntax (Adobe)"/>
          <w:lang w:val="nl-NL"/>
        </w:rPr>
      </w:pPr>
    </w:p>
    <w:p w14:paraId="62FC22EA" w14:textId="77777777" w:rsidR="00645C18" w:rsidRPr="00E40B9C" w:rsidRDefault="00645C18" w:rsidP="00645C18">
      <w:pPr>
        <w:tabs>
          <w:tab w:val="num" w:pos="900"/>
        </w:tabs>
        <w:spacing w:line="220" w:lineRule="atLeast"/>
        <w:rPr>
          <w:rFonts w:cs="V&amp;W Syntax (Adobe)"/>
          <w:lang w:val="nl-NL"/>
        </w:rPr>
      </w:pPr>
      <w:r w:rsidRPr="00E40B9C">
        <w:rPr>
          <w:rFonts w:cs="V&amp;W Syntax (Adobe)"/>
          <w:lang w:val="nl-NL"/>
        </w:rPr>
        <w:t xml:space="preserve">Vestigingsnummer: ………… </w:t>
      </w:r>
    </w:p>
    <w:p w14:paraId="7DD46583" w14:textId="77777777" w:rsidR="00645C18" w:rsidRPr="00E40B9C" w:rsidRDefault="00645C18" w:rsidP="00645C18">
      <w:pPr>
        <w:tabs>
          <w:tab w:val="num" w:pos="900"/>
        </w:tabs>
        <w:spacing w:line="220" w:lineRule="atLeast"/>
        <w:rPr>
          <w:rFonts w:cs="V&amp;W Syntax (Adobe)"/>
          <w:bCs/>
          <w:lang w:val="nl-NL"/>
        </w:rPr>
      </w:pPr>
    </w:p>
    <w:p w14:paraId="5847521E" w14:textId="77777777" w:rsidR="00645C18" w:rsidRPr="00E40B9C" w:rsidRDefault="00645C18" w:rsidP="00645C18">
      <w:pPr>
        <w:tabs>
          <w:tab w:val="num" w:pos="900"/>
        </w:tabs>
        <w:spacing w:line="220" w:lineRule="atLeast"/>
        <w:rPr>
          <w:rFonts w:cs="V&amp;W Syntax (Adobe)"/>
          <w:bCs/>
          <w:lang w:val="nl-NL"/>
        </w:rPr>
      </w:pPr>
      <w:r w:rsidRPr="00E40B9C">
        <w:rPr>
          <w:rFonts w:cs="V&amp;W Syntax (Adobe)"/>
          <w:bCs/>
          <w:lang w:val="nl-NL"/>
        </w:rPr>
        <w:t>Contactpersoon van de onderneming (naam, email, telefoon):</w:t>
      </w:r>
    </w:p>
    <w:p w14:paraId="432628BB" w14:textId="77777777" w:rsidR="00645C18" w:rsidRPr="00E40B9C" w:rsidRDefault="00645C18" w:rsidP="00645C18">
      <w:pPr>
        <w:tabs>
          <w:tab w:val="num" w:pos="900"/>
        </w:tabs>
        <w:spacing w:line="220" w:lineRule="atLeast"/>
        <w:rPr>
          <w:rFonts w:cs="V&amp;W Syntax (Adobe)"/>
          <w:bCs/>
          <w:lang w:val="nl-NL"/>
        </w:rPr>
      </w:pPr>
    </w:p>
    <w:p w14:paraId="29F573FD" w14:textId="77777777" w:rsidR="00645C18" w:rsidRPr="00E40B9C" w:rsidRDefault="00645C18" w:rsidP="00645C18">
      <w:pPr>
        <w:tabs>
          <w:tab w:val="num" w:pos="900"/>
        </w:tabs>
        <w:spacing w:line="220" w:lineRule="atLeast"/>
        <w:rPr>
          <w:rFonts w:cs="V&amp;W Syntax (Adobe)"/>
          <w:lang w:val="nl-NL"/>
        </w:rPr>
      </w:pPr>
      <w:r w:rsidRPr="00E40B9C">
        <w:rPr>
          <w:rFonts w:cs="V&amp;W Syntax (Adobe)"/>
          <w:lang w:val="nl-NL"/>
        </w:rPr>
        <w:t>…………………………………………………………………………………………………………………………………………</w:t>
      </w:r>
    </w:p>
    <w:p w14:paraId="486F7385" w14:textId="77777777" w:rsidR="00645C18" w:rsidRPr="00E40B9C" w:rsidRDefault="00645C18" w:rsidP="00645C18">
      <w:pPr>
        <w:tabs>
          <w:tab w:val="num" w:pos="900"/>
        </w:tabs>
        <w:spacing w:line="220" w:lineRule="atLeast"/>
        <w:rPr>
          <w:rFonts w:cs="V&amp;W Syntax (Adobe)"/>
          <w:lang w:val="nl-NL"/>
        </w:rPr>
      </w:pPr>
    </w:p>
    <w:p w14:paraId="76AFA183" w14:textId="77777777" w:rsidR="00645C18" w:rsidRPr="00E40B9C" w:rsidRDefault="00645C18" w:rsidP="00645C18">
      <w:pPr>
        <w:tabs>
          <w:tab w:val="num" w:pos="900"/>
        </w:tabs>
        <w:spacing w:line="220" w:lineRule="atLeast"/>
        <w:rPr>
          <w:rFonts w:cs="V&amp;W Syntax (Adobe)"/>
          <w:lang w:val="nl-NL"/>
        </w:rPr>
      </w:pPr>
    </w:p>
    <w:p w14:paraId="4AD40385" w14:textId="77777777" w:rsidR="00645C18" w:rsidRPr="00E40B9C" w:rsidRDefault="00645C18" w:rsidP="00645C18">
      <w:pPr>
        <w:numPr>
          <w:ilvl w:val="0"/>
          <w:numId w:val="34"/>
        </w:numPr>
        <w:spacing w:line="220" w:lineRule="atLeast"/>
        <w:ind w:left="0"/>
        <w:rPr>
          <w:rFonts w:cs="Verdana"/>
          <w:b/>
          <w:bCs/>
          <w:lang w:val="nl-NL"/>
        </w:rPr>
      </w:pPr>
      <w:r w:rsidRPr="00E40B9C">
        <w:rPr>
          <w:rFonts w:cs="Verdana"/>
          <w:b/>
          <w:bCs/>
          <w:lang w:val="nl-NL"/>
        </w:rPr>
        <w:t>VRAGEN TEN AANZIEN VAN VOORKENNIS EN BELANGENVERSTRENGELING</w:t>
      </w:r>
    </w:p>
    <w:p w14:paraId="4297D291" w14:textId="77777777" w:rsidR="00645C18" w:rsidRPr="00E40B9C" w:rsidRDefault="00645C18" w:rsidP="00645C18">
      <w:pPr>
        <w:spacing w:line="220" w:lineRule="atLeast"/>
        <w:ind w:hanging="709"/>
        <w:rPr>
          <w:rFonts w:cs="Verdana"/>
          <w:lang w:val="nl-NL"/>
        </w:rPr>
      </w:pPr>
    </w:p>
    <w:p w14:paraId="5575E8EE" w14:textId="77777777" w:rsidR="00645C18" w:rsidRPr="00E40B9C" w:rsidRDefault="00645C18" w:rsidP="00645C18">
      <w:pPr>
        <w:numPr>
          <w:ilvl w:val="1"/>
          <w:numId w:val="34"/>
        </w:numPr>
        <w:spacing w:line="220" w:lineRule="atLeast"/>
        <w:ind w:left="0" w:hanging="714"/>
        <w:rPr>
          <w:rFonts w:cs="Verdana"/>
          <w:lang w:val="nl-NL"/>
        </w:rPr>
      </w:pPr>
      <w:r w:rsidRPr="00E40B9C">
        <w:rPr>
          <w:rFonts w:cs="Verdana"/>
          <w:lang w:val="nl-NL"/>
        </w:rPr>
        <w:t xml:space="preserve">Heeft de onderneming, voorafgaand aan deze aanbestedingsprocedure, werkzaamheden of diensten verricht ter voorbereiding van de opdracht, dan wel is de onderneming op andere wijze direct of indirect betrokken (geweest) bij de voorbereiding van de opdracht? </w:t>
      </w:r>
    </w:p>
    <w:p w14:paraId="2775CDA7" w14:textId="77777777" w:rsidR="00645C18" w:rsidRPr="00E40B9C" w:rsidRDefault="00645C18" w:rsidP="00645C18">
      <w:pPr>
        <w:spacing w:line="220" w:lineRule="atLeast"/>
        <w:ind w:hanging="709"/>
        <w:rPr>
          <w:rFonts w:cs="Verdana"/>
          <w:lang w:val="nl-NL"/>
        </w:rPr>
      </w:pPr>
    </w:p>
    <w:p w14:paraId="6D5F3550" w14:textId="77777777" w:rsidR="00645C18" w:rsidRPr="00E40B9C" w:rsidRDefault="00645C18" w:rsidP="00645C18">
      <w:pPr>
        <w:spacing w:line="220" w:lineRule="atLeast"/>
        <w:rPr>
          <w:rFonts w:cs="Verdana"/>
          <w:lang w:val="nl-NL"/>
        </w:rPr>
      </w:pPr>
      <w:r w:rsidRPr="00E40B9C">
        <w:rPr>
          <w:rFonts w:cs="Verdana"/>
          <w:lang w:val="nl-NL"/>
        </w:rPr>
        <w:t>Ja / nee (doorhalen wat niet van toepassing is)</w:t>
      </w:r>
    </w:p>
    <w:p w14:paraId="788D405C" w14:textId="77777777" w:rsidR="00645C18" w:rsidRPr="00E40B9C" w:rsidRDefault="00645C18" w:rsidP="00645C18">
      <w:pPr>
        <w:spacing w:line="220" w:lineRule="atLeast"/>
        <w:ind w:hanging="1"/>
        <w:rPr>
          <w:rFonts w:cs="Verdana"/>
          <w:lang w:val="nl-NL"/>
        </w:rPr>
      </w:pPr>
    </w:p>
    <w:p w14:paraId="5DEB04D4" w14:textId="77777777" w:rsidR="00645C18" w:rsidRPr="00E40B9C" w:rsidRDefault="00645C18" w:rsidP="00645C18">
      <w:pPr>
        <w:spacing w:line="220" w:lineRule="atLeast"/>
        <w:rPr>
          <w:rFonts w:cs="Verdana"/>
          <w:lang w:val="nl-NL"/>
        </w:rPr>
      </w:pPr>
      <w:r w:rsidRPr="00E40B9C">
        <w:rPr>
          <w:rFonts w:cs="Verdana"/>
          <w:lang w:val="nl-NL"/>
        </w:rPr>
        <w:t xml:space="preserve">Zo ja, vermeld de aard van de betreffende werkzaamheden of diensten, dan wel die betrokkenheid. </w:t>
      </w:r>
    </w:p>
    <w:p w14:paraId="1C251927" w14:textId="77777777" w:rsidR="00645C18" w:rsidRPr="00E40B9C" w:rsidRDefault="00645C18" w:rsidP="00645C18">
      <w:pPr>
        <w:spacing w:line="220" w:lineRule="atLeast"/>
        <w:ind w:hanging="709"/>
        <w:rPr>
          <w:rFonts w:cs="Verdana"/>
          <w:lang w:val="nl-NL"/>
        </w:rPr>
      </w:pPr>
    </w:p>
    <w:p w14:paraId="5642A25E" w14:textId="77777777" w:rsidR="00645C18" w:rsidRPr="00E40B9C" w:rsidRDefault="00645C18" w:rsidP="00645C18">
      <w:pPr>
        <w:spacing w:line="220" w:lineRule="atLeast"/>
        <w:rPr>
          <w:rFonts w:cs="Verdana"/>
          <w:lang w:val="nl-NL"/>
        </w:rPr>
      </w:pPr>
      <w:r w:rsidRPr="00E40B9C">
        <w:rPr>
          <w:rFonts w:cs="Verdana"/>
          <w:lang w:val="nl-NL"/>
        </w:rPr>
        <w:t>…………………………………………………………………………………………………………………………………………</w:t>
      </w:r>
    </w:p>
    <w:p w14:paraId="555BC8A3" w14:textId="77777777" w:rsidR="00645C18" w:rsidRPr="00E40B9C" w:rsidRDefault="00645C18" w:rsidP="00645C18">
      <w:pPr>
        <w:spacing w:line="220" w:lineRule="atLeast"/>
        <w:rPr>
          <w:rFonts w:cs="Verdana"/>
          <w:lang w:val="nl-NL"/>
        </w:rPr>
      </w:pPr>
      <w:r w:rsidRPr="00E40B9C">
        <w:rPr>
          <w:rFonts w:cs="Verdana"/>
          <w:lang w:val="nl-NL"/>
        </w:rPr>
        <w:t>…………………………………………………………………………………………………………………………………………</w:t>
      </w:r>
    </w:p>
    <w:p w14:paraId="3D2D02E9" w14:textId="77777777" w:rsidR="00645C18" w:rsidRPr="00E40B9C" w:rsidRDefault="00645C18" w:rsidP="00645C18">
      <w:pPr>
        <w:spacing w:line="220" w:lineRule="atLeast"/>
        <w:rPr>
          <w:rFonts w:cs="Verdana"/>
          <w:lang w:val="nl-NL"/>
        </w:rPr>
      </w:pPr>
      <w:r w:rsidRPr="00E40B9C">
        <w:rPr>
          <w:rFonts w:cs="Verdana"/>
          <w:lang w:val="nl-NL"/>
        </w:rPr>
        <w:t>…………………………………………………………………………………………………………………………………………</w:t>
      </w:r>
    </w:p>
    <w:p w14:paraId="02D57B7E" w14:textId="77777777" w:rsidR="00645C18" w:rsidRPr="00E40B9C" w:rsidRDefault="00645C18" w:rsidP="00645C18">
      <w:pPr>
        <w:spacing w:line="220" w:lineRule="atLeast"/>
        <w:ind w:hanging="709"/>
        <w:rPr>
          <w:rFonts w:cs="Verdana"/>
          <w:lang w:val="nl-NL"/>
        </w:rPr>
      </w:pPr>
    </w:p>
    <w:p w14:paraId="52EF31E4" w14:textId="77777777" w:rsidR="00645C18" w:rsidRPr="00E40B9C" w:rsidRDefault="00645C18" w:rsidP="00645C18">
      <w:pPr>
        <w:numPr>
          <w:ilvl w:val="1"/>
          <w:numId w:val="34"/>
        </w:numPr>
        <w:spacing w:line="220" w:lineRule="atLeast"/>
        <w:ind w:left="0" w:hanging="714"/>
        <w:rPr>
          <w:rFonts w:cs="V&amp;W Syntax (Adobe)"/>
          <w:lang w:val="nl-NL"/>
        </w:rPr>
      </w:pPr>
      <w:r w:rsidRPr="00E40B9C">
        <w:rPr>
          <w:rFonts w:cs="V&amp;W Syntax (Adobe)"/>
          <w:lang w:val="nl-NL"/>
        </w:rPr>
        <w:t>Zijn er binnen de onderneming personen werkzaam die, voorafgaand aan deze aanbestedingsprocedure, werkzaamheden of diensten hebben verricht ter voorbereiding van de opdracht, dan wel zijn er personen werkzaam binnen de onderneming die op andere wijze direct of indirect betrokken zijn (geweest) bij de voorbereiding van de opdracht?</w:t>
      </w:r>
    </w:p>
    <w:p w14:paraId="3D59DC9C" w14:textId="77777777" w:rsidR="00645C18" w:rsidRPr="00E40B9C" w:rsidRDefault="00645C18" w:rsidP="00645C18">
      <w:pPr>
        <w:tabs>
          <w:tab w:val="left" w:pos="-2045"/>
        </w:tabs>
        <w:spacing w:line="220" w:lineRule="atLeast"/>
        <w:rPr>
          <w:rFonts w:cs="V&amp;W Syntax (Adobe)"/>
          <w:lang w:val="nl-NL"/>
        </w:rPr>
      </w:pPr>
    </w:p>
    <w:p w14:paraId="3B7122EA" w14:textId="77777777" w:rsidR="00645C18" w:rsidRPr="00E40B9C" w:rsidRDefault="00645C18" w:rsidP="00645C18">
      <w:pPr>
        <w:tabs>
          <w:tab w:val="left" w:pos="-2045"/>
        </w:tabs>
        <w:spacing w:line="220" w:lineRule="atLeast"/>
        <w:rPr>
          <w:rFonts w:cs="V&amp;W Syntax (Adobe)"/>
          <w:lang w:val="nl-NL"/>
        </w:rPr>
      </w:pPr>
      <w:r w:rsidRPr="00E40B9C">
        <w:rPr>
          <w:rFonts w:cs="V&amp;W Syntax (Adobe)"/>
          <w:lang w:val="nl-NL"/>
        </w:rPr>
        <w:t>Ja / nee (doorhalen wat niet van toepassing is)</w:t>
      </w:r>
    </w:p>
    <w:p w14:paraId="7E554777" w14:textId="77777777" w:rsidR="00645C18" w:rsidRPr="00E40B9C" w:rsidRDefault="00645C18" w:rsidP="00645C18">
      <w:pPr>
        <w:tabs>
          <w:tab w:val="left" w:pos="-2045"/>
        </w:tabs>
        <w:spacing w:line="220" w:lineRule="atLeast"/>
        <w:rPr>
          <w:rFonts w:cs="V&amp;W Syntax (Adobe)"/>
          <w:lang w:val="nl-NL"/>
        </w:rPr>
      </w:pPr>
    </w:p>
    <w:p w14:paraId="28A3A5FB" w14:textId="77777777" w:rsidR="00645C18" w:rsidRPr="00E40B9C" w:rsidRDefault="00645C18" w:rsidP="00645C18">
      <w:pPr>
        <w:tabs>
          <w:tab w:val="left" w:pos="-2045"/>
        </w:tabs>
        <w:spacing w:line="220" w:lineRule="atLeast"/>
        <w:rPr>
          <w:rFonts w:cs="V&amp;W Syntax (Adobe)"/>
          <w:lang w:val="nl-NL"/>
        </w:rPr>
      </w:pPr>
      <w:r w:rsidRPr="00E40B9C">
        <w:rPr>
          <w:rFonts w:cs="V&amp;W Syntax (Adobe)"/>
          <w:lang w:val="nl-NL"/>
        </w:rPr>
        <w:t>Zo ja, vermeld voor elke persoon:</w:t>
      </w:r>
    </w:p>
    <w:p w14:paraId="29234A81" w14:textId="77777777" w:rsidR="00645C18" w:rsidRPr="00E40B9C" w:rsidRDefault="00645C18" w:rsidP="00645C18">
      <w:pPr>
        <w:numPr>
          <w:ilvl w:val="0"/>
          <w:numId w:val="35"/>
        </w:numPr>
        <w:tabs>
          <w:tab w:val="clear" w:pos="1410"/>
          <w:tab w:val="left" w:pos="-2045"/>
          <w:tab w:val="num" w:pos="1800"/>
        </w:tabs>
        <w:spacing w:line="220" w:lineRule="atLeast"/>
        <w:ind w:left="0" w:hanging="360"/>
        <w:rPr>
          <w:rFonts w:cs="V&amp;W Syntax (Adobe)"/>
          <w:lang w:val="nl-NL"/>
        </w:rPr>
      </w:pPr>
      <w:r w:rsidRPr="00E40B9C">
        <w:rPr>
          <w:rFonts w:cs="V&amp;W Syntax (Adobe)"/>
          <w:lang w:val="nl-NL"/>
        </w:rPr>
        <w:t>de naam en de functie binnen de onderneming;</w:t>
      </w:r>
    </w:p>
    <w:p w14:paraId="49EDF2CE" w14:textId="77777777" w:rsidR="00645C18" w:rsidRPr="00E40B9C" w:rsidRDefault="00645C18" w:rsidP="00645C18">
      <w:pPr>
        <w:numPr>
          <w:ilvl w:val="0"/>
          <w:numId w:val="35"/>
        </w:numPr>
        <w:tabs>
          <w:tab w:val="clear" w:pos="1410"/>
          <w:tab w:val="left" w:pos="-2045"/>
          <w:tab w:val="num" w:pos="1800"/>
        </w:tabs>
        <w:spacing w:line="220" w:lineRule="atLeast"/>
        <w:ind w:left="0" w:hanging="360"/>
        <w:rPr>
          <w:rFonts w:cs="V&amp;W Syntax (Adobe)"/>
          <w:lang w:val="nl-NL"/>
        </w:rPr>
      </w:pPr>
      <w:r w:rsidRPr="00E40B9C">
        <w:rPr>
          <w:rFonts w:cs="V&amp;W Syntax (Adobe)"/>
          <w:lang w:val="nl-NL"/>
        </w:rPr>
        <w:t>de aard van de betreffende werkzaamheden of diensten, dan wel de betrokkenheid.</w:t>
      </w:r>
    </w:p>
    <w:p w14:paraId="4888AEAA" w14:textId="77777777" w:rsidR="00645C18" w:rsidRPr="00E40B9C" w:rsidRDefault="00645C18" w:rsidP="00645C18">
      <w:pPr>
        <w:spacing w:line="220" w:lineRule="atLeast"/>
        <w:rPr>
          <w:rFonts w:cs="V&amp;W Syntax (Adobe)"/>
          <w:lang w:val="nl-NL"/>
        </w:rPr>
      </w:pPr>
    </w:p>
    <w:p w14:paraId="3EA183D4" w14:textId="77777777" w:rsidR="00645C18" w:rsidRPr="00E40B9C" w:rsidRDefault="00645C18" w:rsidP="00645C18">
      <w:pPr>
        <w:spacing w:line="220" w:lineRule="atLeast"/>
        <w:rPr>
          <w:rFonts w:cs="Verdana"/>
          <w:lang w:val="nl-NL"/>
        </w:rPr>
      </w:pPr>
      <w:r w:rsidRPr="00E40B9C">
        <w:rPr>
          <w:rFonts w:cs="Verdana"/>
          <w:lang w:val="nl-NL"/>
        </w:rPr>
        <w:t>…………………………………………………………………………………………………………………………………………</w:t>
      </w:r>
    </w:p>
    <w:p w14:paraId="554B2E36" w14:textId="77777777" w:rsidR="00645C18" w:rsidRPr="00E40B9C" w:rsidRDefault="00645C18" w:rsidP="00645C18">
      <w:pPr>
        <w:spacing w:line="220" w:lineRule="atLeast"/>
        <w:rPr>
          <w:rFonts w:cs="Verdana"/>
          <w:lang w:val="nl-NL"/>
        </w:rPr>
      </w:pPr>
      <w:r w:rsidRPr="00E40B9C">
        <w:rPr>
          <w:rFonts w:cs="Verdana"/>
          <w:lang w:val="nl-NL"/>
        </w:rPr>
        <w:t>…………………………………………………………………………………………………………………………………………</w:t>
      </w:r>
    </w:p>
    <w:p w14:paraId="4038B16C" w14:textId="77777777" w:rsidR="00645C18" w:rsidRPr="00E40B9C" w:rsidRDefault="00645C18" w:rsidP="00645C18">
      <w:pPr>
        <w:spacing w:line="220" w:lineRule="atLeast"/>
        <w:rPr>
          <w:rFonts w:cs="Verdana"/>
          <w:lang w:val="nl-NL"/>
        </w:rPr>
      </w:pPr>
      <w:r w:rsidRPr="00E40B9C">
        <w:rPr>
          <w:rFonts w:cs="Verdana"/>
          <w:lang w:val="nl-NL"/>
        </w:rPr>
        <w:t>…………………………………………………………………………………………………………………………………………</w:t>
      </w:r>
    </w:p>
    <w:p w14:paraId="59FB53F9" w14:textId="77777777" w:rsidR="00645C18" w:rsidRPr="00E40B9C" w:rsidRDefault="00645C18" w:rsidP="00645C18">
      <w:pPr>
        <w:tabs>
          <w:tab w:val="left" w:pos="-2045"/>
        </w:tabs>
        <w:spacing w:line="220" w:lineRule="atLeast"/>
        <w:rPr>
          <w:rFonts w:cs="V&amp;W Syntax (Adobe)"/>
          <w:lang w:val="nl-NL"/>
        </w:rPr>
      </w:pPr>
    </w:p>
    <w:p w14:paraId="19D16C33" w14:textId="77777777" w:rsidR="00645C18" w:rsidRDefault="00645C18" w:rsidP="00645C18">
      <w:pPr>
        <w:spacing w:after="160" w:line="259" w:lineRule="auto"/>
        <w:rPr>
          <w:rFonts w:cs="V&amp;W Syntax (Adobe)"/>
          <w:lang w:val="nl-NL"/>
        </w:rPr>
      </w:pPr>
      <w:r>
        <w:rPr>
          <w:rFonts w:cs="V&amp;W Syntax (Adobe)"/>
          <w:lang w:val="nl-NL"/>
        </w:rPr>
        <w:br w:type="page"/>
      </w:r>
    </w:p>
    <w:p w14:paraId="123093DB" w14:textId="77777777" w:rsidR="00645C18" w:rsidRPr="00E40B9C" w:rsidRDefault="00645C18" w:rsidP="00645C18">
      <w:pPr>
        <w:numPr>
          <w:ilvl w:val="1"/>
          <w:numId w:val="34"/>
        </w:numPr>
        <w:spacing w:line="220" w:lineRule="atLeast"/>
        <w:ind w:left="0" w:hanging="714"/>
        <w:rPr>
          <w:rFonts w:cs="V&amp;W Syntax (Adobe)"/>
          <w:lang w:val="nl-NL"/>
        </w:rPr>
      </w:pPr>
      <w:r w:rsidRPr="00E40B9C">
        <w:rPr>
          <w:rFonts w:cs="V&amp;W Syntax (Adobe)"/>
          <w:lang w:val="nl-NL"/>
        </w:rPr>
        <w:lastRenderedPageBreak/>
        <w:t>Zijn of worden door de onderneming, in het kader van deze aanbestedingsprocedure, onderaannemers ingeschakeld, die, voorafgaande aan de aanbestedingsprocedure, werkzaamheden of diensten hebben verricht ter voorbereiding van de opdracht, dan wel zijn die onderaannemers op andere wijze direct of indirect betrokken (geweest) bij de voorbereiding van de opdracht?</w:t>
      </w:r>
    </w:p>
    <w:p w14:paraId="6CA4FC4B" w14:textId="77777777" w:rsidR="00645C18" w:rsidRPr="00E40B9C" w:rsidRDefault="00645C18" w:rsidP="00645C18">
      <w:pPr>
        <w:tabs>
          <w:tab w:val="left" w:pos="-2045"/>
        </w:tabs>
        <w:spacing w:line="220" w:lineRule="atLeast"/>
        <w:rPr>
          <w:rFonts w:cs="V&amp;W Syntax (Adobe)"/>
          <w:lang w:val="nl-NL"/>
        </w:rPr>
      </w:pPr>
    </w:p>
    <w:p w14:paraId="106FAAE2" w14:textId="77777777" w:rsidR="00645C18" w:rsidRPr="00E40B9C" w:rsidRDefault="00645C18" w:rsidP="00645C18">
      <w:pPr>
        <w:tabs>
          <w:tab w:val="left" w:pos="-2045"/>
        </w:tabs>
        <w:spacing w:line="220" w:lineRule="atLeast"/>
        <w:rPr>
          <w:rFonts w:cs="V&amp;W Syntax (Adobe)"/>
          <w:lang w:val="nl-NL"/>
        </w:rPr>
      </w:pPr>
      <w:r w:rsidRPr="00E40B9C">
        <w:rPr>
          <w:rFonts w:cs="V&amp;W Syntax (Adobe)"/>
          <w:lang w:val="nl-NL"/>
        </w:rPr>
        <w:t>Ja / nee (doorhalen wat niet van toepassing is)</w:t>
      </w:r>
    </w:p>
    <w:p w14:paraId="26FB474A" w14:textId="77777777" w:rsidR="00645C18" w:rsidRPr="00E40B9C" w:rsidRDefault="00645C18" w:rsidP="00645C18">
      <w:pPr>
        <w:tabs>
          <w:tab w:val="left" w:pos="-2045"/>
        </w:tabs>
        <w:spacing w:line="220" w:lineRule="atLeast"/>
        <w:rPr>
          <w:rFonts w:cs="V&amp;W Syntax (Adobe)"/>
          <w:lang w:val="nl-NL"/>
        </w:rPr>
      </w:pPr>
    </w:p>
    <w:p w14:paraId="10EABBA6" w14:textId="77777777" w:rsidR="00645C18" w:rsidRPr="00E40B9C" w:rsidRDefault="00645C18" w:rsidP="00645C18">
      <w:pPr>
        <w:tabs>
          <w:tab w:val="left" w:pos="-2045"/>
        </w:tabs>
        <w:spacing w:line="220" w:lineRule="atLeast"/>
        <w:rPr>
          <w:rFonts w:cs="V&amp;W Syntax (Adobe)"/>
          <w:lang w:val="nl-NL"/>
        </w:rPr>
      </w:pPr>
      <w:r w:rsidRPr="00E40B9C">
        <w:rPr>
          <w:rFonts w:cs="V&amp;W Syntax (Adobe)"/>
          <w:lang w:val="nl-NL"/>
        </w:rPr>
        <w:t>Zo ja, vermeld van elke onderaannemer:</w:t>
      </w:r>
    </w:p>
    <w:p w14:paraId="182D9A03" w14:textId="77777777" w:rsidR="00645C18" w:rsidRPr="00E40B9C" w:rsidRDefault="00645C18" w:rsidP="00645C18">
      <w:pPr>
        <w:numPr>
          <w:ilvl w:val="0"/>
          <w:numId w:val="36"/>
        </w:numPr>
        <w:tabs>
          <w:tab w:val="clear" w:pos="1410"/>
          <w:tab w:val="left" w:pos="-2045"/>
          <w:tab w:val="num" w:pos="1800"/>
        </w:tabs>
        <w:spacing w:line="220" w:lineRule="atLeast"/>
        <w:ind w:left="0" w:hanging="360"/>
        <w:rPr>
          <w:rFonts w:cs="V&amp;W Syntax (Adobe)"/>
          <w:lang w:val="nl-NL"/>
        </w:rPr>
      </w:pPr>
      <w:r w:rsidRPr="00E40B9C">
        <w:rPr>
          <w:rFonts w:cs="V&amp;W Syntax (Adobe)"/>
          <w:lang w:val="nl-NL"/>
        </w:rPr>
        <w:t>de naam en het adres, de rechtsvorm en het nummer van inschrijving in het handelsregister (of een overeenkomstig register in het land van vestiging);</w:t>
      </w:r>
    </w:p>
    <w:p w14:paraId="287A1C3D" w14:textId="77777777" w:rsidR="00645C18" w:rsidRPr="00E40B9C" w:rsidRDefault="00645C18" w:rsidP="00645C18">
      <w:pPr>
        <w:numPr>
          <w:ilvl w:val="0"/>
          <w:numId w:val="36"/>
        </w:numPr>
        <w:tabs>
          <w:tab w:val="clear" w:pos="1410"/>
          <w:tab w:val="left" w:pos="-2045"/>
          <w:tab w:val="num" w:pos="1800"/>
        </w:tabs>
        <w:spacing w:line="220" w:lineRule="atLeast"/>
        <w:ind w:left="0" w:hanging="360"/>
        <w:rPr>
          <w:rFonts w:cs="V&amp;W Syntax (Adobe)"/>
          <w:lang w:val="nl-NL"/>
        </w:rPr>
      </w:pPr>
      <w:r w:rsidRPr="00E40B9C">
        <w:rPr>
          <w:rFonts w:cs="V&amp;W Syntax (Adobe)"/>
          <w:lang w:val="nl-NL"/>
        </w:rPr>
        <w:t>de aard van de betreffende werkzaamheden of diensten, dan wel de betrokkenheid.</w:t>
      </w:r>
    </w:p>
    <w:p w14:paraId="6F9A1E02" w14:textId="77777777" w:rsidR="00645C18" w:rsidRPr="00E40B9C" w:rsidRDefault="00645C18" w:rsidP="00645C18">
      <w:pPr>
        <w:tabs>
          <w:tab w:val="left" w:pos="720"/>
        </w:tabs>
        <w:spacing w:line="220" w:lineRule="atLeast"/>
        <w:ind w:hanging="720"/>
        <w:rPr>
          <w:rFonts w:cs="V&amp;W Syntax (Adobe)"/>
          <w:lang w:val="nl-NL"/>
        </w:rPr>
      </w:pPr>
    </w:p>
    <w:p w14:paraId="067E285E" w14:textId="77777777" w:rsidR="00645C18" w:rsidRPr="00E40B9C" w:rsidRDefault="00645C18" w:rsidP="00645C18">
      <w:pPr>
        <w:spacing w:line="220" w:lineRule="atLeast"/>
        <w:rPr>
          <w:rFonts w:cs="Verdana"/>
          <w:lang w:val="nl-NL"/>
        </w:rPr>
      </w:pPr>
      <w:r w:rsidRPr="00E40B9C">
        <w:rPr>
          <w:rFonts w:cs="Verdana"/>
          <w:lang w:val="nl-NL"/>
        </w:rPr>
        <w:t>…………………………………………………………………………………………………………………………………………</w:t>
      </w:r>
    </w:p>
    <w:p w14:paraId="30DF5885" w14:textId="77777777" w:rsidR="00645C18" w:rsidRPr="00E40B9C" w:rsidRDefault="00645C18" w:rsidP="00645C18">
      <w:pPr>
        <w:spacing w:line="220" w:lineRule="atLeast"/>
        <w:rPr>
          <w:rFonts w:cs="Verdana"/>
          <w:lang w:val="nl-NL"/>
        </w:rPr>
      </w:pPr>
      <w:r w:rsidRPr="00E40B9C">
        <w:rPr>
          <w:rFonts w:cs="Verdana"/>
          <w:lang w:val="nl-NL"/>
        </w:rPr>
        <w:t>…………………………………………………………………………………………………………………………………………</w:t>
      </w:r>
    </w:p>
    <w:p w14:paraId="0353ACE7" w14:textId="77777777" w:rsidR="00645C18" w:rsidRPr="00E40B9C" w:rsidRDefault="00645C18" w:rsidP="00645C18">
      <w:pPr>
        <w:spacing w:line="220" w:lineRule="atLeast"/>
        <w:rPr>
          <w:rFonts w:cs="Verdana"/>
          <w:lang w:val="nl-NL"/>
        </w:rPr>
      </w:pPr>
      <w:r w:rsidRPr="00E40B9C">
        <w:rPr>
          <w:rFonts w:cs="Verdana"/>
          <w:lang w:val="nl-NL"/>
        </w:rPr>
        <w:t>…………………………………………………………………………………………………………………………………………</w:t>
      </w:r>
    </w:p>
    <w:p w14:paraId="3C1CD171" w14:textId="77777777" w:rsidR="00645C18" w:rsidRPr="00E40B9C" w:rsidRDefault="00645C18" w:rsidP="00645C18">
      <w:pPr>
        <w:tabs>
          <w:tab w:val="left" w:pos="-2045"/>
        </w:tabs>
        <w:spacing w:line="220" w:lineRule="atLeast"/>
        <w:rPr>
          <w:rFonts w:cs="V&amp;W Syntax (Adobe)"/>
          <w:lang w:val="nl-NL"/>
        </w:rPr>
      </w:pPr>
    </w:p>
    <w:p w14:paraId="389BA662" w14:textId="77777777" w:rsidR="00645C18" w:rsidRPr="00E40B9C" w:rsidRDefault="00645C18" w:rsidP="00645C18">
      <w:pPr>
        <w:numPr>
          <w:ilvl w:val="1"/>
          <w:numId w:val="34"/>
        </w:numPr>
        <w:spacing w:line="220" w:lineRule="atLeast"/>
        <w:ind w:left="0" w:hanging="714"/>
        <w:rPr>
          <w:rFonts w:cs="V&amp;W Syntax (Adobe)"/>
          <w:lang w:val="nl-NL"/>
        </w:rPr>
      </w:pPr>
      <w:r w:rsidRPr="00E40B9C">
        <w:rPr>
          <w:rFonts w:cs="V&amp;W Syntax (Adobe)"/>
          <w:lang w:val="nl-NL"/>
        </w:rPr>
        <w:t>Zijn of worden door de onderneming, in het kader van deze aanbestedingsprocedure, adviseurs (zowel natuurlijke personen als rechtspersonen) ingeschakeld die, voorafgaand aan de aanbestedingsprocedure, werkzaamheden of diensten hebben verricht ter voorbereiding van de opdracht, dan wel zijn die adviseurs op andere wijze direct of indirect betrokken (geweest) bij de voorbereiding van de opdracht?</w:t>
      </w:r>
    </w:p>
    <w:p w14:paraId="464ACF46" w14:textId="77777777" w:rsidR="00645C18" w:rsidRPr="00E40B9C" w:rsidRDefault="00645C18" w:rsidP="00645C18">
      <w:pPr>
        <w:tabs>
          <w:tab w:val="left" w:pos="-2045"/>
        </w:tabs>
        <w:spacing w:line="220" w:lineRule="atLeast"/>
        <w:rPr>
          <w:rFonts w:cs="V&amp;W Syntax (Adobe)"/>
          <w:lang w:val="nl-NL"/>
        </w:rPr>
      </w:pPr>
    </w:p>
    <w:p w14:paraId="3EFE89D2" w14:textId="77777777" w:rsidR="00645C18" w:rsidRPr="00E40B9C" w:rsidRDefault="00645C18" w:rsidP="00645C18">
      <w:pPr>
        <w:tabs>
          <w:tab w:val="left" w:pos="-2045"/>
        </w:tabs>
        <w:spacing w:line="220" w:lineRule="atLeast"/>
        <w:rPr>
          <w:rFonts w:cs="V&amp;W Syntax (Adobe)"/>
          <w:lang w:val="nl-NL"/>
        </w:rPr>
      </w:pPr>
      <w:r w:rsidRPr="00E40B9C">
        <w:rPr>
          <w:rFonts w:cs="V&amp;W Syntax (Adobe)"/>
          <w:lang w:val="nl-NL"/>
        </w:rPr>
        <w:t>Ja / nee (doorhalen wat niet van toepassing is)</w:t>
      </w:r>
    </w:p>
    <w:p w14:paraId="45FA0B84" w14:textId="77777777" w:rsidR="00645C18" w:rsidRPr="00E40B9C" w:rsidRDefault="00645C18" w:rsidP="00645C18">
      <w:pPr>
        <w:tabs>
          <w:tab w:val="left" w:pos="-2045"/>
        </w:tabs>
        <w:spacing w:line="220" w:lineRule="atLeast"/>
        <w:rPr>
          <w:rFonts w:cs="V&amp;W Syntax (Adobe)"/>
          <w:lang w:val="nl-NL"/>
        </w:rPr>
      </w:pPr>
    </w:p>
    <w:p w14:paraId="249892B5" w14:textId="77777777" w:rsidR="00645C18" w:rsidRPr="00E40B9C" w:rsidRDefault="00645C18" w:rsidP="00645C18">
      <w:pPr>
        <w:tabs>
          <w:tab w:val="left" w:pos="-2045"/>
        </w:tabs>
        <w:spacing w:line="220" w:lineRule="atLeast"/>
        <w:rPr>
          <w:rFonts w:cs="V&amp;W Syntax (Adobe)"/>
          <w:lang w:val="nl-NL"/>
        </w:rPr>
      </w:pPr>
      <w:r w:rsidRPr="00E40B9C">
        <w:rPr>
          <w:rFonts w:cs="V&amp;W Syntax (Adobe)"/>
          <w:lang w:val="nl-NL"/>
        </w:rPr>
        <w:t>Zo ja, vermeld van elke adviseur:</w:t>
      </w:r>
    </w:p>
    <w:p w14:paraId="0C40F5BC" w14:textId="77777777" w:rsidR="00645C18" w:rsidRPr="00E40B9C" w:rsidRDefault="00645C18" w:rsidP="00645C18">
      <w:pPr>
        <w:numPr>
          <w:ilvl w:val="0"/>
          <w:numId w:val="37"/>
        </w:numPr>
        <w:tabs>
          <w:tab w:val="clear" w:pos="1410"/>
          <w:tab w:val="left" w:pos="-2045"/>
          <w:tab w:val="num" w:pos="1800"/>
        </w:tabs>
        <w:spacing w:line="220" w:lineRule="atLeast"/>
        <w:ind w:left="0" w:hanging="360"/>
        <w:rPr>
          <w:rFonts w:cs="V&amp;W Syntax (Adobe)"/>
          <w:lang w:val="nl-NL"/>
        </w:rPr>
      </w:pPr>
      <w:r w:rsidRPr="00E40B9C">
        <w:rPr>
          <w:rFonts w:cs="V&amp;W Syntax (Adobe)"/>
          <w:lang w:val="nl-NL"/>
        </w:rPr>
        <w:t>de naam en het adres, de rechtsvorm en het nummer van inschrijving in het handelsregister (of een overeenkomstig register in het land van vestiging);</w:t>
      </w:r>
    </w:p>
    <w:p w14:paraId="331FE7D1" w14:textId="77777777" w:rsidR="00645C18" w:rsidRPr="00E40B9C" w:rsidRDefault="00645C18" w:rsidP="00645C18">
      <w:pPr>
        <w:numPr>
          <w:ilvl w:val="0"/>
          <w:numId w:val="37"/>
        </w:numPr>
        <w:tabs>
          <w:tab w:val="clear" w:pos="1410"/>
          <w:tab w:val="left" w:pos="-2045"/>
          <w:tab w:val="num" w:pos="1800"/>
        </w:tabs>
        <w:spacing w:line="220" w:lineRule="atLeast"/>
        <w:ind w:left="0" w:hanging="360"/>
        <w:rPr>
          <w:rFonts w:cs="V&amp;W Syntax (Adobe)"/>
          <w:lang w:val="nl-NL"/>
        </w:rPr>
      </w:pPr>
      <w:r w:rsidRPr="00E40B9C">
        <w:rPr>
          <w:rFonts w:cs="V&amp;W Syntax (Adobe)"/>
          <w:lang w:val="nl-NL"/>
        </w:rPr>
        <w:t>de aard van de betreffende werkzaamheden of diensten, dan wel de betrokkenheid.</w:t>
      </w:r>
    </w:p>
    <w:p w14:paraId="6A0D1171" w14:textId="77777777" w:rsidR="00645C18" w:rsidRPr="00E40B9C" w:rsidRDefault="00645C18" w:rsidP="00645C18">
      <w:pPr>
        <w:tabs>
          <w:tab w:val="left" w:pos="720"/>
        </w:tabs>
        <w:spacing w:line="220" w:lineRule="atLeast"/>
        <w:ind w:hanging="720"/>
        <w:rPr>
          <w:rFonts w:cs="V&amp;W Syntax (Adobe)"/>
          <w:lang w:val="nl-NL"/>
        </w:rPr>
      </w:pPr>
    </w:p>
    <w:p w14:paraId="1263180F" w14:textId="77777777" w:rsidR="00645C18" w:rsidRPr="00E40B9C" w:rsidRDefault="00645C18" w:rsidP="00645C18">
      <w:pPr>
        <w:spacing w:line="220" w:lineRule="atLeast"/>
        <w:rPr>
          <w:rFonts w:cs="Verdana"/>
          <w:lang w:val="nl-NL"/>
        </w:rPr>
      </w:pPr>
      <w:r w:rsidRPr="00E40B9C">
        <w:rPr>
          <w:rFonts w:cs="Verdana"/>
          <w:lang w:val="nl-NL"/>
        </w:rPr>
        <w:t>…………………………………………………………………………………………………………………………………………</w:t>
      </w:r>
    </w:p>
    <w:p w14:paraId="7E9EC286" w14:textId="77777777" w:rsidR="00645C18" w:rsidRPr="00E40B9C" w:rsidRDefault="00645C18" w:rsidP="00645C18">
      <w:pPr>
        <w:spacing w:line="220" w:lineRule="atLeast"/>
        <w:rPr>
          <w:rFonts w:cs="Verdana"/>
          <w:lang w:val="nl-NL"/>
        </w:rPr>
      </w:pPr>
      <w:r w:rsidRPr="00E40B9C">
        <w:rPr>
          <w:rFonts w:cs="Verdana"/>
          <w:lang w:val="nl-NL"/>
        </w:rPr>
        <w:t>…………………………………………………………………………………………………………………………………………</w:t>
      </w:r>
    </w:p>
    <w:p w14:paraId="2B998F09" w14:textId="77777777" w:rsidR="00645C18" w:rsidRPr="00E40B9C" w:rsidRDefault="00645C18" w:rsidP="00645C18">
      <w:pPr>
        <w:spacing w:line="220" w:lineRule="atLeast"/>
        <w:rPr>
          <w:rFonts w:cs="Verdana"/>
          <w:lang w:val="nl-NL"/>
        </w:rPr>
      </w:pPr>
      <w:r w:rsidRPr="00E40B9C">
        <w:rPr>
          <w:rFonts w:cs="Verdana"/>
          <w:lang w:val="nl-NL"/>
        </w:rPr>
        <w:t>…………………………………………………………………………………………………………………………………………</w:t>
      </w:r>
    </w:p>
    <w:p w14:paraId="3D110597" w14:textId="77777777" w:rsidR="00645C18" w:rsidRPr="00E40B9C" w:rsidRDefault="00645C18" w:rsidP="00645C18">
      <w:pPr>
        <w:tabs>
          <w:tab w:val="left" w:pos="-2045"/>
        </w:tabs>
        <w:spacing w:line="220" w:lineRule="atLeast"/>
        <w:rPr>
          <w:rFonts w:cs="V&amp;W Syntax (Adobe)"/>
          <w:lang w:val="nl-NL"/>
        </w:rPr>
      </w:pPr>
    </w:p>
    <w:p w14:paraId="511049F8" w14:textId="77777777" w:rsidR="00645C18" w:rsidRPr="00E40B9C" w:rsidRDefault="00645C18" w:rsidP="00645C18">
      <w:pPr>
        <w:numPr>
          <w:ilvl w:val="1"/>
          <w:numId w:val="34"/>
        </w:numPr>
        <w:spacing w:line="220" w:lineRule="atLeast"/>
        <w:ind w:left="0" w:hanging="714"/>
        <w:rPr>
          <w:rFonts w:cs="Verdana"/>
          <w:b/>
          <w:bCs/>
          <w:lang w:val="nl-NL"/>
        </w:rPr>
      </w:pPr>
      <w:r w:rsidRPr="00E40B9C">
        <w:rPr>
          <w:rFonts w:cs="V&amp;W Syntax (Adobe)"/>
          <w:lang w:val="nl-NL"/>
        </w:rPr>
        <w:t>Is de onderneming gelieerd aan één of meerdere andere ondernemingen en/of maakt de onderneming onderdeel uit van een groep, e.e.a. in de zin van de artikelen 2:24a, 2:24b en 2:24c van het Burgerlijk Wetboek, of vergelijkbare rechtsvormen naar buitenlands recht?</w:t>
      </w:r>
      <w:r w:rsidRPr="00E40B9C">
        <w:rPr>
          <w:rFonts w:cs="Verdana"/>
          <w:lang w:val="nl-NL"/>
        </w:rPr>
        <w:br/>
      </w:r>
    </w:p>
    <w:p w14:paraId="78F2A04F" w14:textId="77777777" w:rsidR="00645C18" w:rsidRPr="00E40B9C" w:rsidRDefault="00645C18" w:rsidP="00645C18">
      <w:pPr>
        <w:spacing w:line="220" w:lineRule="atLeast"/>
        <w:rPr>
          <w:rFonts w:cs="Verdana"/>
          <w:lang w:val="nl-NL"/>
        </w:rPr>
      </w:pPr>
      <w:r w:rsidRPr="00E40B9C">
        <w:rPr>
          <w:rFonts w:cs="Verdana"/>
          <w:lang w:val="nl-NL"/>
        </w:rPr>
        <w:t>Ja / nee (doorhalen wat niet van toepassing is)</w:t>
      </w:r>
    </w:p>
    <w:p w14:paraId="0EFCE226" w14:textId="77777777" w:rsidR="00645C18" w:rsidRPr="00E40B9C" w:rsidRDefault="00645C18" w:rsidP="00645C18">
      <w:pPr>
        <w:spacing w:line="220" w:lineRule="atLeast"/>
        <w:rPr>
          <w:rFonts w:cs="Verdana"/>
          <w:lang w:val="nl-NL"/>
        </w:rPr>
      </w:pPr>
    </w:p>
    <w:p w14:paraId="167C9191" w14:textId="77777777" w:rsidR="00645C18" w:rsidRPr="00E40B9C" w:rsidRDefault="00645C18" w:rsidP="00645C18">
      <w:pPr>
        <w:spacing w:line="220" w:lineRule="atLeast"/>
        <w:rPr>
          <w:rFonts w:cs="Verdana"/>
          <w:lang w:val="nl-NL"/>
        </w:rPr>
      </w:pPr>
      <w:r w:rsidRPr="00E40B9C">
        <w:rPr>
          <w:rFonts w:cs="Verdana"/>
          <w:lang w:val="nl-NL"/>
        </w:rPr>
        <w:t>Zo ja, hebben één of meerdere van die gelieerde ondernemingen of ondernemingen binnen de groep, voorafgaand aan de aanbestedingsprocedure, werkzaamheden of diensten verricht ter voorbereiding van de opdracht, dan wel zijn één of meer van die ondernemingen op andere wijze direct of indirect betrokken (geweest) bij de voorbereiding van de opdracht?</w:t>
      </w:r>
    </w:p>
    <w:p w14:paraId="43E91F46" w14:textId="77777777" w:rsidR="00645C18" w:rsidRPr="00E40B9C" w:rsidRDefault="00645C18" w:rsidP="00645C18">
      <w:pPr>
        <w:spacing w:line="220" w:lineRule="atLeast"/>
        <w:rPr>
          <w:rFonts w:cs="Verdana"/>
          <w:lang w:val="nl-NL"/>
        </w:rPr>
      </w:pPr>
    </w:p>
    <w:p w14:paraId="616191BA" w14:textId="77777777" w:rsidR="00645C18" w:rsidRPr="00E40B9C" w:rsidRDefault="00645C18" w:rsidP="00645C18">
      <w:pPr>
        <w:spacing w:line="220" w:lineRule="atLeast"/>
        <w:rPr>
          <w:rFonts w:cs="Verdana"/>
          <w:lang w:val="nl-NL"/>
        </w:rPr>
      </w:pPr>
      <w:r w:rsidRPr="00E40B9C">
        <w:rPr>
          <w:rFonts w:cs="Verdana"/>
          <w:lang w:val="nl-NL"/>
        </w:rPr>
        <w:t>Ja / nee (doorhalen wat niet van toepassing is)</w:t>
      </w:r>
    </w:p>
    <w:p w14:paraId="7720697A" w14:textId="77777777" w:rsidR="00645C18" w:rsidRPr="00E40B9C" w:rsidRDefault="00645C18" w:rsidP="00645C18">
      <w:pPr>
        <w:spacing w:line="220" w:lineRule="atLeast"/>
        <w:rPr>
          <w:rFonts w:cs="Verdana"/>
          <w:lang w:val="nl-NL"/>
        </w:rPr>
      </w:pPr>
    </w:p>
    <w:p w14:paraId="317B7684" w14:textId="77777777" w:rsidR="00645C18" w:rsidRPr="00E40B9C" w:rsidRDefault="00645C18" w:rsidP="00645C18">
      <w:pPr>
        <w:spacing w:line="220" w:lineRule="atLeast"/>
        <w:rPr>
          <w:rFonts w:cs="Verdana"/>
          <w:lang w:val="nl-NL"/>
        </w:rPr>
      </w:pPr>
      <w:r w:rsidRPr="00E40B9C">
        <w:rPr>
          <w:rFonts w:cs="Verdana"/>
          <w:lang w:val="nl-NL"/>
        </w:rPr>
        <w:t>Zo ja, vermeld voor elke onderneming:</w:t>
      </w:r>
    </w:p>
    <w:p w14:paraId="687E6FE8" w14:textId="77777777" w:rsidR="00645C18" w:rsidRDefault="00645C18" w:rsidP="00645C18">
      <w:pPr>
        <w:numPr>
          <w:ilvl w:val="0"/>
          <w:numId w:val="38"/>
        </w:numPr>
        <w:tabs>
          <w:tab w:val="clear" w:pos="1410"/>
          <w:tab w:val="left" w:pos="-2045"/>
          <w:tab w:val="num" w:pos="1800"/>
        </w:tabs>
        <w:spacing w:line="220" w:lineRule="atLeast"/>
        <w:ind w:left="0" w:hanging="360"/>
        <w:rPr>
          <w:rFonts w:cs="V&amp;W Syntax (Adobe)"/>
          <w:lang w:val="nl-NL"/>
        </w:rPr>
      </w:pPr>
      <w:r w:rsidRPr="00E40B9C">
        <w:rPr>
          <w:rFonts w:cs="V&amp;W Syntax (Adobe)"/>
          <w:lang w:val="nl-NL"/>
        </w:rPr>
        <w:t>de naam en het adres, de rechtsvorm en het nummer van inschrijving in het handelsregister (of een overeenkomstig register in het land van vestiging);</w:t>
      </w:r>
    </w:p>
    <w:p w14:paraId="5597FBD6" w14:textId="77777777" w:rsidR="00645C18" w:rsidRDefault="00645C18" w:rsidP="00645C18">
      <w:pPr>
        <w:tabs>
          <w:tab w:val="left" w:pos="-2045"/>
        </w:tabs>
        <w:spacing w:line="220" w:lineRule="atLeast"/>
        <w:rPr>
          <w:rFonts w:cs="V&amp;W Syntax (Adobe)"/>
          <w:lang w:val="nl-NL"/>
        </w:rPr>
      </w:pPr>
    </w:p>
    <w:p w14:paraId="42A51171" w14:textId="77777777" w:rsidR="00645C18" w:rsidRDefault="00645C18" w:rsidP="00645C18">
      <w:pPr>
        <w:tabs>
          <w:tab w:val="left" w:pos="-2045"/>
        </w:tabs>
        <w:spacing w:line="220" w:lineRule="atLeast"/>
        <w:rPr>
          <w:rFonts w:cs="V&amp;W Syntax (Adobe)"/>
          <w:lang w:val="nl-NL"/>
        </w:rPr>
      </w:pPr>
    </w:p>
    <w:p w14:paraId="519AE794" w14:textId="77777777" w:rsidR="00645C18" w:rsidRPr="00E40B9C" w:rsidRDefault="00645C18" w:rsidP="00645C18">
      <w:pPr>
        <w:tabs>
          <w:tab w:val="left" w:pos="-2045"/>
        </w:tabs>
        <w:spacing w:line="220" w:lineRule="atLeast"/>
        <w:rPr>
          <w:rFonts w:cs="V&amp;W Syntax (Adobe)"/>
          <w:lang w:val="nl-NL"/>
        </w:rPr>
      </w:pPr>
    </w:p>
    <w:p w14:paraId="3EB2F634" w14:textId="77777777" w:rsidR="00645C18" w:rsidRPr="00E40B9C" w:rsidRDefault="00645C18" w:rsidP="00645C18">
      <w:pPr>
        <w:numPr>
          <w:ilvl w:val="0"/>
          <w:numId w:val="38"/>
        </w:numPr>
        <w:tabs>
          <w:tab w:val="clear" w:pos="1410"/>
          <w:tab w:val="left" w:pos="-2045"/>
          <w:tab w:val="num" w:pos="1800"/>
        </w:tabs>
        <w:spacing w:line="220" w:lineRule="atLeast"/>
        <w:ind w:left="0" w:hanging="360"/>
        <w:rPr>
          <w:rFonts w:cs="V&amp;W Syntax (Adobe)"/>
          <w:lang w:val="nl-NL"/>
        </w:rPr>
      </w:pPr>
      <w:r w:rsidRPr="00E40B9C">
        <w:rPr>
          <w:rFonts w:cs="V&amp;W Syntax (Adobe)"/>
          <w:lang w:val="nl-NL"/>
        </w:rPr>
        <w:t>de aard van de betreffende werkzaamheden of diensten, dan wel de betrokkenheid.</w:t>
      </w:r>
    </w:p>
    <w:p w14:paraId="729BEFC5" w14:textId="77777777" w:rsidR="00645C18" w:rsidRPr="00E40B9C" w:rsidRDefault="00645C18" w:rsidP="00645C18">
      <w:pPr>
        <w:spacing w:line="220" w:lineRule="atLeast"/>
        <w:ind w:hanging="714"/>
        <w:rPr>
          <w:rFonts w:cs="Verdana"/>
          <w:b/>
          <w:bCs/>
          <w:lang w:val="nl-NL"/>
        </w:rPr>
      </w:pPr>
    </w:p>
    <w:p w14:paraId="634A5253" w14:textId="77777777" w:rsidR="00645C18" w:rsidRPr="00E40B9C" w:rsidRDefault="00645C18" w:rsidP="00645C18">
      <w:pPr>
        <w:spacing w:line="220" w:lineRule="atLeast"/>
        <w:rPr>
          <w:rFonts w:cs="Verdana"/>
          <w:lang w:val="nl-NL"/>
        </w:rPr>
      </w:pPr>
      <w:r w:rsidRPr="00E40B9C">
        <w:rPr>
          <w:rFonts w:cs="Verdana"/>
          <w:lang w:val="nl-NL"/>
        </w:rPr>
        <w:t>…………………………………………………………………………………………………………………………………………</w:t>
      </w:r>
    </w:p>
    <w:p w14:paraId="35451A70" w14:textId="77777777" w:rsidR="00645C18" w:rsidRPr="00E40B9C" w:rsidRDefault="00645C18" w:rsidP="00645C18">
      <w:pPr>
        <w:spacing w:line="220" w:lineRule="atLeast"/>
        <w:rPr>
          <w:rFonts w:cs="Verdana"/>
          <w:lang w:val="nl-NL"/>
        </w:rPr>
      </w:pPr>
      <w:r w:rsidRPr="00E40B9C">
        <w:rPr>
          <w:rFonts w:cs="Verdana"/>
          <w:lang w:val="nl-NL"/>
        </w:rPr>
        <w:t>…………………………………………………………………………………………………………………………………………</w:t>
      </w:r>
    </w:p>
    <w:p w14:paraId="3713FDD3" w14:textId="77777777" w:rsidR="00645C18" w:rsidRPr="00E40B9C" w:rsidRDefault="00645C18" w:rsidP="00645C18">
      <w:pPr>
        <w:spacing w:line="220" w:lineRule="atLeast"/>
        <w:rPr>
          <w:rFonts w:cs="Verdana"/>
          <w:lang w:val="nl-NL"/>
        </w:rPr>
      </w:pPr>
      <w:r w:rsidRPr="00E40B9C">
        <w:rPr>
          <w:rFonts w:cs="Verdana"/>
          <w:lang w:val="nl-NL"/>
        </w:rPr>
        <w:t>…………………………………………………………………………………………………………………………………………</w:t>
      </w:r>
    </w:p>
    <w:p w14:paraId="14FD57E7" w14:textId="77777777" w:rsidR="00645C18" w:rsidRPr="00E40B9C" w:rsidRDefault="00645C18" w:rsidP="00645C18">
      <w:pPr>
        <w:spacing w:line="220" w:lineRule="atLeast"/>
        <w:ind w:hanging="714"/>
        <w:rPr>
          <w:rFonts w:cs="Verdana"/>
          <w:b/>
          <w:bCs/>
          <w:lang w:val="nl-NL"/>
        </w:rPr>
      </w:pPr>
    </w:p>
    <w:p w14:paraId="562200FF" w14:textId="77777777" w:rsidR="00645C18" w:rsidRPr="00E40B9C" w:rsidRDefault="00645C18" w:rsidP="00645C18">
      <w:pPr>
        <w:spacing w:line="220" w:lineRule="atLeast"/>
        <w:ind w:hanging="714"/>
        <w:rPr>
          <w:rFonts w:cs="Verdana"/>
          <w:lang w:val="nl-NL"/>
        </w:rPr>
      </w:pPr>
    </w:p>
    <w:p w14:paraId="3AB74916" w14:textId="77777777" w:rsidR="00645C18" w:rsidRDefault="00645C18">
      <w:pPr>
        <w:spacing w:line="240" w:lineRule="auto"/>
        <w:rPr>
          <w:rFonts w:cs="Verdana"/>
          <w:b/>
          <w:bCs/>
          <w:lang w:val="nl-NL"/>
        </w:rPr>
      </w:pPr>
      <w:r>
        <w:rPr>
          <w:rFonts w:cs="Verdana"/>
          <w:b/>
          <w:bCs/>
          <w:lang w:val="nl-NL"/>
        </w:rPr>
        <w:br w:type="page"/>
      </w:r>
    </w:p>
    <w:p w14:paraId="718D2CCC" w14:textId="65C7BD55" w:rsidR="00645C18" w:rsidRPr="00645C18" w:rsidRDefault="00645C18" w:rsidP="00645C18">
      <w:pPr>
        <w:numPr>
          <w:ilvl w:val="0"/>
          <w:numId w:val="34"/>
        </w:numPr>
        <w:spacing w:line="220" w:lineRule="atLeast"/>
        <w:ind w:left="0" w:hanging="714"/>
        <w:rPr>
          <w:rFonts w:cs="Verdana"/>
          <w:b/>
          <w:bCs/>
          <w:lang w:val="nl-NL"/>
        </w:rPr>
      </w:pPr>
      <w:r w:rsidRPr="00645C18">
        <w:rPr>
          <w:rFonts w:cs="Verdana"/>
          <w:b/>
          <w:bCs/>
          <w:lang w:val="nl-NL"/>
        </w:rPr>
        <w:lastRenderedPageBreak/>
        <w:t xml:space="preserve">VRAGEN TEN AANZIEN VAN DE COMBINATIEVORMING BIJ INSCHRIJVING OF AANMELDING DOOR EEN SAMENWERKINGSVERBAND VAN ONDERNEMERS </w:t>
      </w:r>
      <w:r w:rsidRPr="00645C18">
        <w:rPr>
          <w:rFonts w:cs="Verdana"/>
          <w:bCs/>
          <w:i/>
          <w:sz w:val="16"/>
          <w:szCs w:val="16"/>
          <w:lang w:val="nl-NL"/>
        </w:rPr>
        <w:t>*)</w:t>
      </w:r>
    </w:p>
    <w:p w14:paraId="4FFC791B" w14:textId="77777777" w:rsidR="00645C18" w:rsidRPr="00E40B9C" w:rsidRDefault="00645C18" w:rsidP="00645C18">
      <w:pPr>
        <w:spacing w:line="220" w:lineRule="atLeast"/>
        <w:ind w:hanging="714"/>
        <w:rPr>
          <w:rFonts w:cs="Verdana"/>
          <w:i/>
          <w:iCs/>
          <w:sz w:val="16"/>
          <w:szCs w:val="16"/>
          <w:lang w:val="nl-NL"/>
        </w:rPr>
      </w:pPr>
      <w:r w:rsidRPr="00E40B9C">
        <w:rPr>
          <w:rFonts w:cs="Verdana"/>
          <w:b/>
          <w:bCs/>
          <w:lang w:val="nl-NL"/>
        </w:rPr>
        <w:t xml:space="preserve"> </w:t>
      </w:r>
      <w:r w:rsidRPr="00E40B9C">
        <w:rPr>
          <w:rFonts w:cs="Verdana"/>
          <w:b/>
          <w:bCs/>
          <w:lang w:val="nl-NL"/>
        </w:rPr>
        <w:br/>
      </w:r>
      <w:r w:rsidRPr="00E40B9C">
        <w:rPr>
          <w:rFonts w:cs="Verdana"/>
          <w:i/>
          <w:iCs/>
          <w:sz w:val="16"/>
          <w:szCs w:val="16"/>
          <w:lang w:val="nl-NL"/>
        </w:rPr>
        <w:t>*) Deze vragen hoeven uitsluitend te worden beantwoord indien inschrijving of aanmelding geschiedt door een samenwerkingsverband van ondernemers (een combinatie), al dan niet als vennootschap onder firma, dan wel als Special Purpose Vehicle (SPV).</w:t>
      </w:r>
    </w:p>
    <w:p w14:paraId="23BEE956" w14:textId="77777777" w:rsidR="00645C18" w:rsidRPr="00E40B9C" w:rsidRDefault="00645C18" w:rsidP="00645C18">
      <w:pPr>
        <w:spacing w:line="220" w:lineRule="atLeast"/>
        <w:ind w:hanging="714"/>
        <w:rPr>
          <w:rFonts w:cs="Verdana"/>
          <w:sz w:val="16"/>
          <w:szCs w:val="16"/>
          <w:lang w:val="nl-NL"/>
        </w:rPr>
      </w:pPr>
    </w:p>
    <w:p w14:paraId="6E0A4AA0" w14:textId="77777777" w:rsidR="00645C18" w:rsidRPr="00E40B9C" w:rsidRDefault="00645C18" w:rsidP="00645C18">
      <w:pPr>
        <w:numPr>
          <w:ilvl w:val="1"/>
          <w:numId w:val="34"/>
        </w:numPr>
        <w:spacing w:line="220" w:lineRule="atLeast"/>
        <w:ind w:left="0" w:hanging="714"/>
        <w:rPr>
          <w:rFonts w:cs="Verdana"/>
          <w:b/>
          <w:bCs/>
          <w:lang w:val="nl-NL"/>
        </w:rPr>
      </w:pPr>
      <w:r w:rsidRPr="00E40B9C">
        <w:rPr>
          <w:rFonts w:cs="Verdana"/>
          <w:lang w:val="nl-NL"/>
        </w:rPr>
        <w:t xml:space="preserve">Geef aan welke factoren ervoor zorgen dat de onderneming niet in staat is om individueel op de opdracht in te schrijven. </w:t>
      </w:r>
    </w:p>
    <w:p w14:paraId="1BDDD9C8" w14:textId="77777777" w:rsidR="00645C18" w:rsidRPr="00E40B9C" w:rsidRDefault="00645C18" w:rsidP="00645C18">
      <w:pPr>
        <w:spacing w:line="220" w:lineRule="atLeast"/>
        <w:ind w:hanging="709"/>
        <w:rPr>
          <w:rFonts w:cs="Verdana"/>
          <w:lang w:val="nl-NL"/>
        </w:rPr>
      </w:pPr>
    </w:p>
    <w:p w14:paraId="28F898A9" w14:textId="77777777" w:rsidR="00645C18" w:rsidRPr="00E40B9C" w:rsidRDefault="00645C18" w:rsidP="00645C18">
      <w:pPr>
        <w:spacing w:line="220" w:lineRule="atLeast"/>
        <w:rPr>
          <w:rFonts w:cs="Verdana"/>
          <w:lang w:val="nl-NL"/>
        </w:rPr>
      </w:pPr>
      <w:r w:rsidRPr="00E40B9C">
        <w:rPr>
          <w:rFonts w:cs="Verdana"/>
          <w:lang w:val="nl-NL"/>
        </w:rPr>
        <w:t>…………………………………………………………………………………………………………………………………………</w:t>
      </w:r>
    </w:p>
    <w:p w14:paraId="64055E6A" w14:textId="77777777" w:rsidR="00645C18" w:rsidRPr="00E40B9C" w:rsidRDefault="00645C18" w:rsidP="00645C18">
      <w:pPr>
        <w:spacing w:line="220" w:lineRule="atLeast"/>
        <w:rPr>
          <w:rFonts w:cs="Verdana"/>
          <w:lang w:val="nl-NL"/>
        </w:rPr>
      </w:pPr>
      <w:r w:rsidRPr="00E40B9C">
        <w:rPr>
          <w:rFonts w:cs="Verdana"/>
          <w:lang w:val="nl-NL"/>
        </w:rPr>
        <w:t>…………………………………………………………………………………………………………………………………………</w:t>
      </w:r>
    </w:p>
    <w:p w14:paraId="3D03EC3D" w14:textId="77777777" w:rsidR="00645C18" w:rsidRPr="00E40B9C" w:rsidRDefault="00645C18" w:rsidP="00645C18">
      <w:pPr>
        <w:spacing w:line="220" w:lineRule="atLeast"/>
        <w:rPr>
          <w:rFonts w:cs="Verdana"/>
          <w:lang w:val="nl-NL"/>
        </w:rPr>
      </w:pPr>
      <w:r w:rsidRPr="00E40B9C">
        <w:rPr>
          <w:rFonts w:cs="Verdana"/>
          <w:lang w:val="nl-NL"/>
        </w:rPr>
        <w:t>…………………………………………………………………………………………………………………………………………</w:t>
      </w:r>
    </w:p>
    <w:p w14:paraId="5A8AB0EE" w14:textId="77777777" w:rsidR="00645C18" w:rsidRPr="00E40B9C" w:rsidRDefault="00645C18" w:rsidP="00645C18">
      <w:pPr>
        <w:spacing w:line="220" w:lineRule="atLeast"/>
        <w:ind w:hanging="709"/>
        <w:rPr>
          <w:rFonts w:cs="Verdana"/>
          <w:lang w:val="nl-NL"/>
        </w:rPr>
      </w:pPr>
    </w:p>
    <w:p w14:paraId="15B29353" w14:textId="77777777" w:rsidR="00645C18" w:rsidRPr="00E40B9C" w:rsidRDefault="00645C18" w:rsidP="00645C18">
      <w:pPr>
        <w:numPr>
          <w:ilvl w:val="1"/>
          <w:numId w:val="34"/>
        </w:numPr>
        <w:spacing w:line="220" w:lineRule="atLeast"/>
        <w:ind w:left="0" w:hanging="714"/>
        <w:rPr>
          <w:rFonts w:cs="Verdana"/>
          <w:b/>
          <w:bCs/>
          <w:lang w:val="nl-NL"/>
        </w:rPr>
      </w:pPr>
      <w:r w:rsidRPr="00E40B9C">
        <w:rPr>
          <w:rFonts w:cs="Verdana"/>
          <w:lang w:val="nl-NL"/>
        </w:rPr>
        <w:t>Geef aan waarom de aard en de omvang van het samenwerkingsverband (combinatie) dat is gevormd noodzakelijk is in relatie tot de omvang en de aard van de uit te voeren opdracht, gelet op de betekenis en de capaciteit van elk van de ondernemers in het verband.</w:t>
      </w:r>
    </w:p>
    <w:p w14:paraId="7ECA8A1A" w14:textId="77777777" w:rsidR="00645C18" w:rsidRPr="00E40B9C" w:rsidRDefault="00645C18" w:rsidP="00645C18">
      <w:pPr>
        <w:spacing w:line="220" w:lineRule="atLeast"/>
        <w:ind w:hanging="714"/>
        <w:rPr>
          <w:rFonts w:cs="Verdana"/>
          <w:lang w:val="nl-NL"/>
        </w:rPr>
      </w:pPr>
    </w:p>
    <w:p w14:paraId="3B20F511" w14:textId="77777777" w:rsidR="00645C18" w:rsidRPr="00E40B9C" w:rsidRDefault="00645C18" w:rsidP="00645C18">
      <w:pPr>
        <w:spacing w:line="220" w:lineRule="atLeast"/>
        <w:rPr>
          <w:rFonts w:cs="Verdana"/>
          <w:lang w:val="nl-NL"/>
        </w:rPr>
      </w:pPr>
      <w:r w:rsidRPr="00E40B9C">
        <w:rPr>
          <w:rFonts w:cs="Verdana"/>
          <w:lang w:val="nl-NL"/>
        </w:rPr>
        <w:t>…………………………………………………………………………………………………………………………………………</w:t>
      </w:r>
    </w:p>
    <w:p w14:paraId="7A665D1F" w14:textId="77777777" w:rsidR="00645C18" w:rsidRPr="00E40B9C" w:rsidRDefault="00645C18" w:rsidP="00645C18">
      <w:pPr>
        <w:spacing w:line="220" w:lineRule="atLeast"/>
        <w:rPr>
          <w:rFonts w:cs="Verdana"/>
          <w:lang w:val="nl-NL"/>
        </w:rPr>
      </w:pPr>
      <w:r w:rsidRPr="00E40B9C">
        <w:rPr>
          <w:rFonts w:cs="Verdana"/>
          <w:lang w:val="nl-NL"/>
        </w:rPr>
        <w:t>…………………………………………………………………………………………………………………………………………</w:t>
      </w:r>
    </w:p>
    <w:p w14:paraId="440F6732" w14:textId="77777777" w:rsidR="00645C18" w:rsidRPr="00E40B9C" w:rsidRDefault="00645C18" w:rsidP="00645C18">
      <w:pPr>
        <w:spacing w:line="220" w:lineRule="atLeast"/>
        <w:rPr>
          <w:rFonts w:cs="Verdana"/>
          <w:lang w:val="nl-NL"/>
        </w:rPr>
      </w:pPr>
      <w:r w:rsidRPr="00E40B9C">
        <w:rPr>
          <w:rFonts w:cs="Verdana"/>
          <w:lang w:val="nl-NL"/>
        </w:rPr>
        <w:t>…………………………………………………………………………………………………………………………………………</w:t>
      </w:r>
    </w:p>
    <w:p w14:paraId="1DF6C999" w14:textId="77777777" w:rsidR="00645C18" w:rsidRPr="00E40B9C" w:rsidRDefault="00645C18" w:rsidP="00645C18">
      <w:pPr>
        <w:spacing w:line="220" w:lineRule="atLeast"/>
        <w:rPr>
          <w:rFonts w:cs="Verdana"/>
          <w:lang w:val="nl-NL"/>
        </w:rPr>
      </w:pPr>
    </w:p>
    <w:p w14:paraId="1FA0C3A8" w14:textId="77777777" w:rsidR="00645C18" w:rsidRPr="00E40B9C" w:rsidRDefault="00645C18" w:rsidP="00645C18">
      <w:pPr>
        <w:numPr>
          <w:ilvl w:val="1"/>
          <w:numId w:val="34"/>
        </w:numPr>
        <w:spacing w:line="220" w:lineRule="atLeast"/>
        <w:ind w:left="0" w:hanging="714"/>
        <w:rPr>
          <w:rFonts w:cs="Verdana"/>
          <w:lang w:val="nl-NL"/>
        </w:rPr>
      </w:pPr>
      <w:r w:rsidRPr="00E40B9C">
        <w:rPr>
          <w:rFonts w:cs="Verdana"/>
          <w:lang w:val="nl-NL"/>
        </w:rPr>
        <w:t>Geef aan welk onderdeel of welke onderdelen van de opdracht door de onderneming zelf zullen worden uitgevoerd.</w:t>
      </w:r>
    </w:p>
    <w:p w14:paraId="757ECC09" w14:textId="77777777" w:rsidR="00645C18" w:rsidRPr="00E40B9C" w:rsidRDefault="00645C18" w:rsidP="00645C18">
      <w:pPr>
        <w:spacing w:line="220" w:lineRule="atLeast"/>
        <w:rPr>
          <w:rFonts w:cs="Verdana"/>
          <w:lang w:val="nl-NL"/>
        </w:rPr>
      </w:pPr>
    </w:p>
    <w:p w14:paraId="1C666477" w14:textId="77777777" w:rsidR="00645C18" w:rsidRPr="00E40B9C" w:rsidRDefault="00645C18" w:rsidP="00645C18">
      <w:pPr>
        <w:spacing w:line="220" w:lineRule="atLeast"/>
        <w:rPr>
          <w:rFonts w:cs="Verdana"/>
          <w:lang w:val="nl-NL"/>
        </w:rPr>
      </w:pPr>
      <w:r w:rsidRPr="00E40B9C">
        <w:rPr>
          <w:rFonts w:cs="Verdana"/>
          <w:lang w:val="nl-NL"/>
        </w:rPr>
        <w:t>…………………………………………………………………………………………………………………………………………</w:t>
      </w:r>
    </w:p>
    <w:p w14:paraId="1F28F1FD" w14:textId="77777777" w:rsidR="00645C18" w:rsidRPr="00E40B9C" w:rsidRDefault="00645C18" w:rsidP="00645C18">
      <w:pPr>
        <w:spacing w:line="220" w:lineRule="atLeast"/>
        <w:rPr>
          <w:rFonts w:cs="Verdana"/>
          <w:lang w:val="nl-NL"/>
        </w:rPr>
      </w:pPr>
      <w:r w:rsidRPr="00E40B9C">
        <w:rPr>
          <w:rFonts w:cs="Verdana"/>
          <w:lang w:val="nl-NL"/>
        </w:rPr>
        <w:t>…………………………………………………………………………………………………………………………………………</w:t>
      </w:r>
    </w:p>
    <w:p w14:paraId="00D838B4" w14:textId="77777777" w:rsidR="00645C18" w:rsidRPr="00E40B9C" w:rsidRDefault="00645C18" w:rsidP="00645C18">
      <w:pPr>
        <w:spacing w:line="220" w:lineRule="atLeast"/>
        <w:rPr>
          <w:rFonts w:cs="Verdana"/>
          <w:lang w:val="nl-NL"/>
        </w:rPr>
      </w:pPr>
      <w:r w:rsidRPr="00E40B9C">
        <w:rPr>
          <w:rFonts w:cs="Verdana"/>
          <w:lang w:val="nl-NL"/>
        </w:rPr>
        <w:t>…………………………………………………………………………………………………………………………………………</w:t>
      </w:r>
    </w:p>
    <w:p w14:paraId="0203F0F1" w14:textId="77777777" w:rsidR="00645C18" w:rsidRPr="00E40B9C" w:rsidRDefault="00645C18" w:rsidP="00645C18">
      <w:pPr>
        <w:spacing w:line="220" w:lineRule="atLeast"/>
        <w:rPr>
          <w:rFonts w:cs="Verdana"/>
          <w:lang w:val="nl-NL"/>
        </w:rPr>
      </w:pPr>
    </w:p>
    <w:p w14:paraId="6C3EECB8" w14:textId="77777777" w:rsidR="00645C18" w:rsidRPr="00E40B9C" w:rsidRDefault="00645C18" w:rsidP="00645C18">
      <w:pPr>
        <w:spacing w:line="220" w:lineRule="atLeast"/>
        <w:rPr>
          <w:rFonts w:cs="Verdana"/>
          <w:lang w:val="nl-NL"/>
        </w:rPr>
      </w:pPr>
    </w:p>
    <w:p w14:paraId="450C49C3" w14:textId="77777777" w:rsidR="00645C18" w:rsidRPr="00E40B9C" w:rsidRDefault="00645C18" w:rsidP="00645C18">
      <w:pPr>
        <w:numPr>
          <w:ilvl w:val="0"/>
          <w:numId w:val="34"/>
        </w:numPr>
        <w:spacing w:line="220" w:lineRule="atLeast"/>
        <w:ind w:left="0" w:hanging="714"/>
        <w:rPr>
          <w:rFonts w:cs="Verdana"/>
          <w:b/>
          <w:bCs/>
          <w:lang w:val="nl-NL"/>
        </w:rPr>
      </w:pPr>
      <w:r w:rsidRPr="00E40B9C">
        <w:rPr>
          <w:rFonts w:cs="Verdana"/>
          <w:b/>
          <w:bCs/>
          <w:lang w:val="nl-NL"/>
        </w:rPr>
        <w:t>VRAAG TEN AANZIEN VAN CONFLICTERENDE BELANGEN</w:t>
      </w:r>
    </w:p>
    <w:p w14:paraId="03769330" w14:textId="77777777" w:rsidR="00645C18" w:rsidRPr="00E40B9C" w:rsidRDefault="00645C18" w:rsidP="00645C18">
      <w:pPr>
        <w:spacing w:line="220" w:lineRule="atLeast"/>
        <w:ind w:hanging="349"/>
        <w:rPr>
          <w:rFonts w:cs="Verdana"/>
          <w:bCs/>
          <w:lang w:val="nl-NL"/>
        </w:rPr>
      </w:pPr>
    </w:p>
    <w:p w14:paraId="76F947A4" w14:textId="77777777" w:rsidR="00645C18" w:rsidRPr="00E40B9C" w:rsidRDefault="00645C18" w:rsidP="00645C18">
      <w:pPr>
        <w:numPr>
          <w:ilvl w:val="1"/>
          <w:numId w:val="34"/>
        </w:numPr>
        <w:spacing w:line="220" w:lineRule="atLeast"/>
        <w:ind w:left="0" w:hanging="714"/>
        <w:rPr>
          <w:rFonts w:cs="Verdana"/>
          <w:lang w:val="nl-NL"/>
        </w:rPr>
      </w:pPr>
      <w:r w:rsidRPr="00E40B9C">
        <w:rPr>
          <w:rFonts w:cs="Verdana"/>
          <w:lang w:val="nl-NL"/>
        </w:rPr>
        <w:t>Heeft de onderneming conflicterende belangen</w:t>
      </w:r>
      <w:r w:rsidRPr="00E40B9C">
        <w:rPr>
          <w:rFonts w:cs="Verdana"/>
          <w:vertAlign w:val="superscript"/>
          <w:lang w:val="nl-NL"/>
        </w:rPr>
        <w:footnoteReference w:customMarkFollows="1" w:id="1"/>
        <w:t>[1]</w:t>
      </w:r>
      <w:r w:rsidRPr="00E40B9C">
        <w:rPr>
          <w:rFonts w:cs="Verdana"/>
          <w:lang w:val="nl-NL"/>
        </w:rPr>
        <w:t xml:space="preserve"> die een negatieve invloed kunnen hebben op de uitvoering van de opdracht?</w:t>
      </w:r>
    </w:p>
    <w:p w14:paraId="543E490D" w14:textId="77777777" w:rsidR="00645C18" w:rsidRPr="00E40B9C" w:rsidRDefault="00645C18" w:rsidP="00645C18">
      <w:pPr>
        <w:spacing w:line="220" w:lineRule="atLeast"/>
        <w:ind w:hanging="349"/>
        <w:rPr>
          <w:rFonts w:cs="Verdana"/>
          <w:bCs/>
          <w:lang w:val="nl-NL"/>
        </w:rPr>
      </w:pPr>
    </w:p>
    <w:p w14:paraId="748555E8" w14:textId="77777777" w:rsidR="00645C18" w:rsidRPr="00E40B9C" w:rsidRDefault="00645C18" w:rsidP="00645C18">
      <w:pPr>
        <w:spacing w:line="220" w:lineRule="atLeast"/>
        <w:rPr>
          <w:rFonts w:cs="Verdana"/>
          <w:lang w:val="nl-NL"/>
        </w:rPr>
      </w:pPr>
      <w:r w:rsidRPr="00E40B9C">
        <w:rPr>
          <w:rFonts w:cs="Verdana"/>
          <w:lang w:val="nl-NL"/>
        </w:rPr>
        <w:t>Ja / nee (doorhalen wat niet van toepassing is)</w:t>
      </w:r>
    </w:p>
    <w:p w14:paraId="3A3D8B7C" w14:textId="77777777" w:rsidR="00645C18" w:rsidRPr="00E40B9C" w:rsidRDefault="00645C18" w:rsidP="00645C18">
      <w:pPr>
        <w:spacing w:line="220" w:lineRule="atLeast"/>
        <w:ind w:hanging="1"/>
        <w:rPr>
          <w:rFonts w:cs="Verdana"/>
          <w:lang w:val="nl-NL"/>
        </w:rPr>
      </w:pPr>
    </w:p>
    <w:p w14:paraId="661CE498" w14:textId="77777777" w:rsidR="00645C18" w:rsidRDefault="00645C18" w:rsidP="00645C18">
      <w:pPr>
        <w:spacing w:line="220" w:lineRule="atLeast"/>
        <w:rPr>
          <w:rFonts w:cs="Verdana"/>
          <w:lang w:val="nl-NL"/>
        </w:rPr>
      </w:pPr>
    </w:p>
    <w:p w14:paraId="7D7A7F2B" w14:textId="77777777" w:rsidR="00645C18" w:rsidRPr="00E40B9C" w:rsidRDefault="00645C18" w:rsidP="00645C18">
      <w:pPr>
        <w:spacing w:line="220" w:lineRule="atLeast"/>
        <w:rPr>
          <w:rFonts w:cs="Verdana"/>
          <w:lang w:val="nl-NL"/>
        </w:rPr>
      </w:pPr>
      <w:r w:rsidRPr="00E40B9C">
        <w:rPr>
          <w:rFonts w:cs="Verdana"/>
          <w:lang w:val="nl-NL"/>
        </w:rPr>
        <w:t>Zo ja, vermeld de aard van de betreffende conflicterende belangen.</w:t>
      </w:r>
    </w:p>
    <w:p w14:paraId="5F6DA0A9" w14:textId="77777777" w:rsidR="00645C18" w:rsidRPr="00E40B9C" w:rsidRDefault="00645C18" w:rsidP="00645C18">
      <w:pPr>
        <w:spacing w:line="220" w:lineRule="atLeast"/>
        <w:rPr>
          <w:rFonts w:cs="Verdana"/>
          <w:lang w:val="nl-NL"/>
        </w:rPr>
      </w:pPr>
    </w:p>
    <w:p w14:paraId="0BB95FF8" w14:textId="77777777" w:rsidR="00645C18" w:rsidRPr="00E40B9C" w:rsidRDefault="00645C18" w:rsidP="00645C18">
      <w:pPr>
        <w:spacing w:line="220" w:lineRule="atLeast"/>
        <w:rPr>
          <w:rFonts w:cs="Verdana"/>
          <w:lang w:val="nl-NL"/>
        </w:rPr>
      </w:pPr>
      <w:r w:rsidRPr="00E40B9C">
        <w:rPr>
          <w:rFonts w:cs="Verdana"/>
          <w:lang w:val="nl-NL"/>
        </w:rPr>
        <w:t>…………………………………………………………………………………………………………………………………………</w:t>
      </w:r>
    </w:p>
    <w:p w14:paraId="61A36823" w14:textId="77777777" w:rsidR="00645C18" w:rsidRPr="00E40B9C" w:rsidRDefault="00645C18" w:rsidP="00645C18">
      <w:pPr>
        <w:spacing w:line="220" w:lineRule="atLeast"/>
        <w:rPr>
          <w:rFonts w:cs="Verdana"/>
          <w:lang w:val="nl-NL"/>
        </w:rPr>
      </w:pPr>
      <w:r w:rsidRPr="00E40B9C">
        <w:rPr>
          <w:rFonts w:cs="Verdana"/>
          <w:lang w:val="nl-NL"/>
        </w:rPr>
        <w:t>…………………………………………………………………………………………………………………………………………</w:t>
      </w:r>
    </w:p>
    <w:p w14:paraId="54DEE5A6" w14:textId="77777777" w:rsidR="00645C18" w:rsidRPr="00E40B9C" w:rsidRDefault="00645C18" w:rsidP="00645C18">
      <w:pPr>
        <w:spacing w:line="220" w:lineRule="atLeast"/>
        <w:rPr>
          <w:rFonts w:cs="Verdana"/>
          <w:lang w:val="nl-NL"/>
        </w:rPr>
      </w:pPr>
      <w:r w:rsidRPr="00E40B9C">
        <w:rPr>
          <w:rFonts w:cs="Verdana"/>
          <w:lang w:val="nl-NL"/>
        </w:rPr>
        <w:t>…………………………………………………………………………………………………………………………………………</w:t>
      </w:r>
    </w:p>
    <w:p w14:paraId="061CF078" w14:textId="77777777" w:rsidR="00645C18" w:rsidRPr="00E40B9C" w:rsidRDefault="00645C18" w:rsidP="00645C18">
      <w:pPr>
        <w:spacing w:line="220" w:lineRule="atLeast"/>
        <w:rPr>
          <w:rFonts w:cs="Verdana"/>
          <w:lang w:val="nl-NL"/>
        </w:rPr>
      </w:pPr>
    </w:p>
    <w:p w14:paraId="1F41D2EF" w14:textId="77777777" w:rsidR="00645C18" w:rsidRPr="00E40B9C" w:rsidRDefault="00645C18" w:rsidP="00645C18">
      <w:pPr>
        <w:spacing w:line="220" w:lineRule="atLeast"/>
        <w:rPr>
          <w:rFonts w:cs="Verdana"/>
          <w:lang w:val="nl-NL"/>
        </w:rPr>
      </w:pPr>
    </w:p>
    <w:p w14:paraId="3B45DC2A" w14:textId="77777777" w:rsidR="00645C18" w:rsidRPr="00E40B9C" w:rsidRDefault="00645C18" w:rsidP="00645C18">
      <w:pPr>
        <w:numPr>
          <w:ilvl w:val="0"/>
          <w:numId w:val="34"/>
        </w:numPr>
        <w:spacing w:line="220" w:lineRule="atLeast"/>
        <w:ind w:left="0" w:hanging="714"/>
        <w:rPr>
          <w:rFonts w:cs="Verdana"/>
          <w:b/>
          <w:bCs/>
          <w:lang w:val="nl-NL"/>
        </w:rPr>
      </w:pPr>
      <w:r w:rsidRPr="005C027B">
        <w:rPr>
          <w:rFonts w:cs="Verdana"/>
          <w:b/>
          <w:bCs/>
          <w:lang w:val="nl-NL"/>
        </w:rPr>
        <w:t>VRAGEN TEN AANZIEN VAN HET EUROPESE VERBOD OM OVERHEIDSOPDRACHTEN TE GUNNEN AAN RUSSISCHE PARTIJEN</w:t>
      </w:r>
    </w:p>
    <w:p w14:paraId="021BF9B9" w14:textId="77777777" w:rsidR="00645C18" w:rsidRDefault="00645C18" w:rsidP="00645C18">
      <w:pPr>
        <w:spacing w:line="220" w:lineRule="atLeast"/>
        <w:ind w:left="357" w:hanging="357"/>
        <w:rPr>
          <w:rFonts w:cs="Verdana"/>
          <w:b/>
          <w:bCs/>
          <w:lang w:val="nl-NL"/>
        </w:rPr>
      </w:pPr>
    </w:p>
    <w:p w14:paraId="0647E61B" w14:textId="77777777" w:rsidR="00645C18" w:rsidRPr="005C027B" w:rsidRDefault="00645C18" w:rsidP="00645C18">
      <w:pPr>
        <w:numPr>
          <w:ilvl w:val="1"/>
          <w:numId w:val="34"/>
        </w:numPr>
        <w:spacing w:line="220" w:lineRule="atLeast"/>
        <w:rPr>
          <w:rFonts w:cs="Verdana"/>
          <w:lang w:val="nl-NL"/>
        </w:rPr>
      </w:pPr>
      <w:r w:rsidRPr="005C027B">
        <w:rPr>
          <w:rFonts w:cs="Verdana"/>
          <w:lang w:val="nl-NL"/>
        </w:rPr>
        <w:t>Wordt de onderneming gedreven voor rekening van een Russisch onderdaan of een in Rusland gevestigde natuurlijk persoon, rechtspersoon, entiteit of lichaam?</w:t>
      </w:r>
    </w:p>
    <w:p w14:paraId="0F53609F" w14:textId="77777777" w:rsidR="00645C18" w:rsidRPr="005C027B" w:rsidRDefault="00645C18" w:rsidP="00645C18">
      <w:pPr>
        <w:spacing w:line="220" w:lineRule="atLeast"/>
        <w:ind w:left="1440" w:hanging="360"/>
        <w:rPr>
          <w:rFonts w:cs="Verdana"/>
          <w:lang w:val="nl-NL"/>
        </w:rPr>
      </w:pPr>
    </w:p>
    <w:p w14:paraId="0CAE70D3" w14:textId="77777777" w:rsidR="00645C18" w:rsidRPr="005C027B" w:rsidRDefault="00645C18" w:rsidP="00645C18">
      <w:pPr>
        <w:spacing w:line="220" w:lineRule="atLeast"/>
        <w:rPr>
          <w:rFonts w:cs="Verdana"/>
          <w:lang w:val="nl-NL"/>
        </w:rPr>
      </w:pPr>
      <w:r w:rsidRPr="005C027B">
        <w:rPr>
          <w:rFonts w:cs="Verdana"/>
          <w:lang w:val="nl-NL"/>
        </w:rPr>
        <w:t>Ja / nee (doorhalen wat niet van toepassing is)</w:t>
      </w:r>
    </w:p>
    <w:p w14:paraId="1B2AF44E" w14:textId="77777777" w:rsidR="00645C18" w:rsidRPr="005C027B" w:rsidRDefault="00645C18" w:rsidP="00645C18">
      <w:pPr>
        <w:spacing w:line="220" w:lineRule="atLeast"/>
        <w:rPr>
          <w:rFonts w:cs="Verdana"/>
          <w:lang w:val="nl-NL"/>
        </w:rPr>
      </w:pPr>
    </w:p>
    <w:p w14:paraId="59EB2585" w14:textId="77777777" w:rsidR="00645C18" w:rsidRPr="005C027B" w:rsidRDefault="00645C18" w:rsidP="00645C18">
      <w:pPr>
        <w:numPr>
          <w:ilvl w:val="1"/>
          <w:numId w:val="34"/>
        </w:numPr>
        <w:spacing w:line="220" w:lineRule="atLeast"/>
        <w:rPr>
          <w:rFonts w:cs="Verdana"/>
          <w:lang w:val="nl-NL"/>
        </w:rPr>
      </w:pPr>
      <w:r w:rsidRPr="005C027B">
        <w:rPr>
          <w:rFonts w:cs="Verdana"/>
          <w:lang w:val="nl-NL"/>
        </w:rPr>
        <w:t>Is de onderneming een rechtspersoon, entiteit of lichaam waarvan de eigendomsrechten voor meer dan 50% direct of indirect in handen zijn van een entiteit als bedoeld bij vraag 4.1?</w:t>
      </w:r>
    </w:p>
    <w:p w14:paraId="2D0B44F5" w14:textId="77777777" w:rsidR="00645C18" w:rsidRPr="005C027B" w:rsidRDefault="00645C18" w:rsidP="00645C18">
      <w:pPr>
        <w:spacing w:line="220" w:lineRule="atLeast"/>
        <w:rPr>
          <w:rFonts w:cs="Verdana"/>
          <w:lang w:val="nl-NL"/>
        </w:rPr>
      </w:pPr>
    </w:p>
    <w:p w14:paraId="246140E0" w14:textId="77777777" w:rsidR="00645C18" w:rsidRPr="005C027B" w:rsidRDefault="00645C18" w:rsidP="00645C18">
      <w:pPr>
        <w:spacing w:line="220" w:lineRule="atLeast"/>
        <w:rPr>
          <w:rFonts w:cs="Verdana"/>
          <w:lang w:val="nl-NL"/>
        </w:rPr>
      </w:pPr>
      <w:r w:rsidRPr="005C027B">
        <w:rPr>
          <w:rFonts w:cs="Verdana"/>
          <w:lang w:val="nl-NL"/>
        </w:rPr>
        <w:t>Ja / nee (doorhalen wat niet van toepassing is)</w:t>
      </w:r>
    </w:p>
    <w:p w14:paraId="42028AFF" w14:textId="77777777" w:rsidR="00645C18" w:rsidRPr="005C027B" w:rsidRDefault="00645C18" w:rsidP="00645C18">
      <w:pPr>
        <w:spacing w:line="220" w:lineRule="atLeast"/>
        <w:rPr>
          <w:rFonts w:cs="Verdana"/>
          <w:lang w:val="nl-NL"/>
        </w:rPr>
      </w:pPr>
    </w:p>
    <w:p w14:paraId="346A20AD" w14:textId="77777777" w:rsidR="00645C18" w:rsidRDefault="00645C18">
      <w:pPr>
        <w:spacing w:line="240" w:lineRule="auto"/>
        <w:rPr>
          <w:rFonts w:cs="Verdana"/>
          <w:lang w:val="nl-NL"/>
        </w:rPr>
      </w:pPr>
      <w:r>
        <w:rPr>
          <w:rFonts w:cs="Verdana"/>
          <w:lang w:val="nl-NL"/>
        </w:rPr>
        <w:br w:type="page"/>
      </w:r>
    </w:p>
    <w:p w14:paraId="769B2642" w14:textId="247B975A" w:rsidR="00645C18" w:rsidRPr="005C027B" w:rsidRDefault="00645C18" w:rsidP="00645C18">
      <w:pPr>
        <w:numPr>
          <w:ilvl w:val="1"/>
          <w:numId w:val="34"/>
        </w:numPr>
        <w:spacing w:line="220" w:lineRule="atLeast"/>
        <w:rPr>
          <w:rFonts w:cs="Verdana"/>
          <w:lang w:val="nl-NL"/>
        </w:rPr>
      </w:pPr>
      <w:r w:rsidRPr="005C027B">
        <w:rPr>
          <w:rFonts w:cs="Verdana"/>
          <w:lang w:val="nl-NL"/>
        </w:rPr>
        <w:lastRenderedPageBreak/>
        <w:t>Handelt de onderneming namens of op aanwijzing van een entiteit als bedoeld bij vraag 4.1 of 4.2?</w:t>
      </w:r>
    </w:p>
    <w:p w14:paraId="3917B913" w14:textId="77777777" w:rsidR="00645C18" w:rsidRPr="005C027B" w:rsidRDefault="00645C18" w:rsidP="00645C18">
      <w:pPr>
        <w:spacing w:line="220" w:lineRule="atLeast"/>
        <w:rPr>
          <w:rFonts w:cs="Verdana"/>
          <w:lang w:val="nl-NL"/>
        </w:rPr>
      </w:pPr>
    </w:p>
    <w:p w14:paraId="5E23D48F" w14:textId="77777777" w:rsidR="00645C18" w:rsidRPr="005C027B" w:rsidRDefault="00645C18" w:rsidP="00645C18">
      <w:pPr>
        <w:spacing w:line="220" w:lineRule="atLeast"/>
        <w:rPr>
          <w:rFonts w:cs="Verdana"/>
          <w:lang w:val="nl-NL"/>
        </w:rPr>
      </w:pPr>
      <w:r w:rsidRPr="005C027B">
        <w:rPr>
          <w:rFonts w:cs="Verdana"/>
          <w:lang w:val="nl-NL"/>
        </w:rPr>
        <w:t>Ja / nee (doorhalen wat niet van toepassing is)</w:t>
      </w:r>
    </w:p>
    <w:p w14:paraId="1F9E56CE" w14:textId="77777777" w:rsidR="00645C18" w:rsidRPr="005C027B" w:rsidRDefault="00645C18" w:rsidP="00645C18">
      <w:pPr>
        <w:spacing w:line="220" w:lineRule="atLeast"/>
        <w:rPr>
          <w:rFonts w:cs="Verdana"/>
          <w:lang w:val="nl-NL"/>
        </w:rPr>
      </w:pPr>
    </w:p>
    <w:p w14:paraId="1874E30C" w14:textId="77777777" w:rsidR="00645C18" w:rsidRPr="005C027B" w:rsidRDefault="00645C18" w:rsidP="00645C18">
      <w:pPr>
        <w:numPr>
          <w:ilvl w:val="1"/>
          <w:numId w:val="34"/>
        </w:numPr>
        <w:spacing w:line="220" w:lineRule="atLeast"/>
        <w:rPr>
          <w:rFonts w:cs="Verdana"/>
          <w:lang w:val="nl-NL"/>
        </w:rPr>
      </w:pPr>
      <w:r w:rsidRPr="005C027B">
        <w:rPr>
          <w:rFonts w:cs="Verdana"/>
          <w:lang w:val="nl-NL"/>
        </w:rPr>
        <w:t>Maakt de onderneming gebruik van een onderaannemer, leverancier of andere entiteit, waarbij de prestatie van deze betrokkene meer dan 10% van de waarde van de onderhavige opdracht vertegenwoordigt terwijl tevens voor deze betrokkene één van  bovenstaande vragen 4.1 t/m 4.3 met “ja” beantwoord moet worden?</w:t>
      </w:r>
    </w:p>
    <w:p w14:paraId="5736FE67" w14:textId="77777777" w:rsidR="00645C18" w:rsidRPr="005C027B" w:rsidRDefault="00645C18" w:rsidP="00645C18">
      <w:pPr>
        <w:spacing w:line="220" w:lineRule="atLeast"/>
        <w:rPr>
          <w:rFonts w:cs="Verdana"/>
          <w:lang w:val="nl-NL"/>
        </w:rPr>
      </w:pPr>
    </w:p>
    <w:p w14:paraId="73CA9459" w14:textId="77777777" w:rsidR="00645C18" w:rsidRPr="005C027B" w:rsidRDefault="00645C18" w:rsidP="00645C18">
      <w:pPr>
        <w:spacing w:line="220" w:lineRule="atLeast"/>
        <w:rPr>
          <w:rFonts w:cs="Verdana"/>
          <w:lang w:val="nl-NL"/>
        </w:rPr>
      </w:pPr>
      <w:r w:rsidRPr="005C027B">
        <w:rPr>
          <w:rFonts w:cs="Verdana"/>
          <w:lang w:val="nl-NL"/>
        </w:rPr>
        <w:t>Ja / nee (doorhalen wat niet van toepassing is)</w:t>
      </w:r>
    </w:p>
    <w:p w14:paraId="3DAA1FDB" w14:textId="77777777" w:rsidR="00645C18" w:rsidRDefault="00645C18" w:rsidP="00645C18">
      <w:pPr>
        <w:spacing w:line="220" w:lineRule="atLeast"/>
        <w:ind w:left="357" w:hanging="357"/>
        <w:rPr>
          <w:rFonts w:cs="Verdana"/>
          <w:b/>
          <w:bCs/>
          <w:lang w:val="nl-NL"/>
        </w:rPr>
      </w:pPr>
    </w:p>
    <w:p w14:paraId="4294E269" w14:textId="77777777" w:rsidR="00645C18" w:rsidRDefault="00645C18" w:rsidP="00645C18">
      <w:pPr>
        <w:spacing w:line="220" w:lineRule="atLeast"/>
        <w:ind w:left="357" w:hanging="357"/>
        <w:rPr>
          <w:rFonts w:cs="Verdana"/>
          <w:b/>
          <w:bCs/>
          <w:lang w:val="nl-NL"/>
        </w:rPr>
      </w:pPr>
    </w:p>
    <w:p w14:paraId="64BEA56B" w14:textId="77777777" w:rsidR="00645C18" w:rsidRPr="00E40B9C" w:rsidRDefault="00645C18" w:rsidP="00645C18">
      <w:pPr>
        <w:spacing w:line="220" w:lineRule="atLeast"/>
        <w:ind w:left="357" w:hanging="357"/>
        <w:rPr>
          <w:rFonts w:cs="Verdana"/>
          <w:b/>
          <w:bCs/>
          <w:lang w:val="nl-NL"/>
        </w:rPr>
      </w:pPr>
      <w:r w:rsidRPr="00E40B9C">
        <w:rPr>
          <w:rFonts w:cs="Verdana"/>
          <w:b/>
          <w:bCs/>
          <w:lang w:val="nl-NL"/>
        </w:rPr>
        <w:t>VERKLARING</w:t>
      </w:r>
    </w:p>
    <w:p w14:paraId="00DCDA75" w14:textId="77777777" w:rsidR="00645C18" w:rsidRPr="00E40B9C" w:rsidRDefault="00645C18" w:rsidP="00645C18">
      <w:pPr>
        <w:spacing w:line="220" w:lineRule="atLeast"/>
        <w:ind w:left="352" w:hanging="352"/>
        <w:rPr>
          <w:rFonts w:cs="Verdana"/>
          <w:lang w:val="nl-NL"/>
        </w:rPr>
      </w:pPr>
    </w:p>
    <w:p w14:paraId="33B57327" w14:textId="77777777" w:rsidR="00645C18" w:rsidRPr="00E40B9C" w:rsidRDefault="00645C18" w:rsidP="00645C18">
      <w:pPr>
        <w:spacing w:line="220" w:lineRule="atLeast"/>
        <w:ind w:left="357" w:hanging="357"/>
        <w:rPr>
          <w:rFonts w:cs="Verdana"/>
          <w:lang w:val="nl-NL"/>
        </w:rPr>
      </w:pPr>
      <w:r w:rsidRPr="00E40B9C">
        <w:rPr>
          <w:rFonts w:cs="Verdana"/>
          <w:lang w:val="nl-NL"/>
        </w:rPr>
        <w:t>Ondergetekende verklaart dat:</w:t>
      </w:r>
    </w:p>
    <w:p w14:paraId="530F5EEF" w14:textId="77777777" w:rsidR="00645C18" w:rsidRPr="00E40B9C" w:rsidRDefault="00645C18" w:rsidP="00645C18">
      <w:pPr>
        <w:numPr>
          <w:ilvl w:val="0"/>
          <w:numId w:val="39"/>
        </w:numPr>
        <w:tabs>
          <w:tab w:val="clear" w:pos="-540"/>
          <w:tab w:val="num" w:pos="1080"/>
        </w:tabs>
        <w:spacing w:line="220" w:lineRule="atLeast"/>
        <w:ind w:left="357" w:hanging="357"/>
        <w:rPr>
          <w:rFonts w:cs="V&amp;W Syntax (Adobe)"/>
          <w:lang w:val="nl-NL"/>
        </w:rPr>
      </w:pPr>
      <w:r w:rsidRPr="00E40B9C">
        <w:rPr>
          <w:rFonts w:cs="V&amp;W Syntax (Adobe)"/>
          <w:lang w:val="nl-NL"/>
        </w:rPr>
        <w:t xml:space="preserve">de in </w:t>
      </w:r>
      <w:r w:rsidRPr="00E40B9C">
        <w:rPr>
          <w:rFonts w:cs="RijksoverheidSansText-Regular"/>
          <w:szCs w:val="16"/>
          <w:lang w:val="nl-NL"/>
        </w:rPr>
        <w:t>deze vragenlijst opgenomen vragen volledig en naar waarheid zijn beantwoord;</w:t>
      </w:r>
    </w:p>
    <w:p w14:paraId="0FB9CBE9" w14:textId="77777777" w:rsidR="00645C18" w:rsidRPr="00E40B9C" w:rsidRDefault="00645C18" w:rsidP="00645C18">
      <w:pPr>
        <w:numPr>
          <w:ilvl w:val="0"/>
          <w:numId w:val="39"/>
        </w:numPr>
        <w:tabs>
          <w:tab w:val="clear" w:pos="-540"/>
          <w:tab w:val="num" w:pos="1080"/>
        </w:tabs>
        <w:spacing w:line="220" w:lineRule="atLeast"/>
        <w:ind w:left="357" w:hanging="357"/>
        <w:rPr>
          <w:rFonts w:cs="V&amp;W Syntax (Adobe)"/>
          <w:lang w:val="nl-NL"/>
        </w:rPr>
      </w:pPr>
      <w:r w:rsidRPr="00E40B9C">
        <w:rPr>
          <w:rFonts w:cs="V&amp;W Syntax (Adobe)"/>
          <w:lang w:val="nl-NL"/>
        </w:rPr>
        <w:t xml:space="preserve">hij </w:t>
      </w:r>
      <w:r w:rsidRPr="00E40B9C">
        <w:rPr>
          <w:rFonts w:cs="RijksoverheidSansText-Regular"/>
          <w:szCs w:val="16"/>
          <w:lang w:val="nl-NL"/>
        </w:rPr>
        <w:t>deze ingevulde vragenlijst onvoorwaardelijk en zonder enig voorbehoud heeft ondertekend; hij zich ervan bewust is dat het verstrekken van onjuiste of onvolledige informatie door de aanbestedende dienst kan worden aangemerkt als een valse verklaring en dat dit kan leiden tot een onvoorwaardelijke uitsluiting voor de resterende duur van deze aanbestedingsprocedure;</w:t>
      </w:r>
    </w:p>
    <w:p w14:paraId="65D0539A" w14:textId="77777777" w:rsidR="00645C18" w:rsidRPr="00E40B9C" w:rsidRDefault="00645C18" w:rsidP="00645C18">
      <w:pPr>
        <w:numPr>
          <w:ilvl w:val="0"/>
          <w:numId w:val="39"/>
        </w:numPr>
        <w:tabs>
          <w:tab w:val="clear" w:pos="-540"/>
          <w:tab w:val="num" w:pos="1080"/>
        </w:tabs>
        <w:spacing w:line="220" w:lineRule="atLeast"/>
        <w:ind w:left="357" w:hanging="357"/>
        <w:rPr>
          <w:rFonts w:cs="V&amp;W Syntax (Adobe)"/>
          <w:lang w:val="nl-NL"/>
        </w:rPr>
      </w:pPr>
      <w:r w:rsidRPr="00E40B9C">
        <w:rPr>
          <w:rFonts w:cs="RijksoverheidSansText-Regular"/>
          <w:szCs w:val="16"/>
          <w:lang w:val="nl-NL"/>
        </w:rPr>
        <w:t>er in de tekst van deze vragenlijst geen wijzigingen zijn aangebracht;</w:t>
      </w:r>
    </w:p>
    <w:p w14:paraId="0424305D" w14:textId="77777777" w:rsidR="00645C18" w:rsidRPr="00E4340F" w:rsidRDefault="00645C18" w:rsidP="00645C18">
      <w:pPr>
        <w:numPr>
          <w:ilvl w:val="0"/>
          <w:numId w:val="39"/>
        </w:numPr>
        <w:tabs>
          <w:tab w:val="clear" w:pos="-540"/>
          <w:tab w:val="num" w:pos="1080"/>
        </w:tabs>
        <w:spacing w:line="220" w:lineRule="atLeast"/>
        <w:ind w:left="357" w:hanging="357"/>
        <w:rPr>
          <w:rFonts w:cs="V&amp;W Syntax (Adobe)"/>
          <w:lang w:val="nl-NL"/>
        </w:rPr>
      </w:pPr>
      <w:r w:rsidRPr="00E40B9C">
        <w:rPr>
          <w:rFonts w:cs="V&amp;W Syntax (Adobe)"/>
          <w:lang w:val="nl-NL"/>
        </w:rPr>
        <w:t xml:space="preserve">deze </w:t>
      </w:r>
      <w:r w:rsidRPr="00E40B9C">
        <w:rPr>
          <w:rFonts w:cs="RijksoverheidSansText-Regular"/>
          <w:szCs w:val="16"/>
          <w:lang w:val="nl-NL"/>
        </w:rPr>
        <w:t>vragenlijst is ondertekend door een daartoe, blijkens het handelsregister, dan wel een overeenkomstig register van het land van vestiging van de onderneming, vertegenwoordigingsbevoegde,</w:t>
      </w:r>
    </w:p>
    <w:p w14:paraId="7B600519" w14:textId="77777777" w:rsidR="00645C18" w:rsidRPr="00E40B9C" w:rsidRDefault="00645C18" w:rsidP="00645C18">
      <w:pPr>
        <w:spacing w:line="220" w:lineRule="atLeast"/>
        <w:ind w:left="357"/>
        <w:rPr>
          <w:rFonts w:cs="V&amp;W Syntax (Adobe)"/>
          <w:lang w:val="nl-NL"/>
        </w:rPr>
      </w:pPr>
    </w:p>
    <w:p w14:paraId="2DB07B75" w14:textId="77777777" w:rsidR="00645C18" w:rsidRPr="00E40B9C" w:rsidRDefault="00645C18" w:rsidP="00645C18">
      <w:pPr>
        <w:pStyle w:val="Broodtekst0"/>
        <w:spacing w:line="220" w:lineRule="atLeast"/>
        <w:rPr>
          <w:b/>
          <w:lang w:val="nl-NL"/>
        </w:rPr>
      </w:pPr>
      <w:r w:rsidRPr="00E40B9C">
        <w:rPr>
          <w:b/>
          <w:lang w:val="nl-NL"/>
        </w:rPr>
        <w:t>Ondertekening</w:t>
      </w:r>
    </w:p>
    <w:p w14:paraId="667CF638" w14:textId="77777777" w:rsidR="00645C18" w:rsidRPr="00E40B9C" w:rsidRDefault="00645C18" w:rsidP="00645C18">
      <w:pPr>
        <w:pStyle w:val="Broodtekst0"/>
        <w:spacing w:line="220" w:lineRule="atLeast"/>
        <w:rPr>
          <w:lang w:val="nl-NL"/>
        </w:rPr>
      </w:pPr>
    </w:p>
    <w:p w14:paraId="62FE9D74" w14:textId="77777777" w:rsidR="00645C18" w:rsidRPr="00E40B9C" w:rsidRDefault="00645C18" w:rsidP="00645C18">
      <w:pPr>
        <w:spacing w:line="220" w:lineRule="atLeast"/>
        <w:rPr>
          <w:rFonts w:cs="V&amp;W Syntax (Adobe)"/>
          <w:b/>
          <w:lang w:val="nl-NL"/>
        </w:rPr>
      </w:pPr>
      <w:r w:rsidRPr="00E40B9C">
        <w:rPr>
          <w:lang w:val="nl-NL"/>
        </w:rPr>
        <w:t xml:space="preserve">De aanvullende eigen verklaring dient digitaal te worden ondertekend conform </w:t>
      </w:r>
      <w:bookmarkStart w:id="3" w:name="bwBijl_C_NO_CD"/>
      <w:r w:rsidRPr="000D0B0C">
        <w:rPr>
          <w:color w:val="000000"/>
          <w:lang w:val="nl-NL"/>
        </w:rPr>
        <w:t>paragraaf 4.3 respectievelijk</w:t>
      </w:r>
      <w:bookmarkEnd w:id="3"/>
      <w:r w:rsidRPr="00E40B9C">
        <w:rPr>
          <w:color w:val="000000" w:themeColor="text1"/>
          <w:lang w:val="nl-NL"/>
        </w:rPr>
        <w:t xml:space="preserve"> </w:t>
      </w:r>
      <w:r w:rsidRPr="00E40B9C">
        <w:rPr>
          <w:lang w:val="nl-NL"/>
        </w:rPr>
        <w:t xml:space="preserve">paragraaf </w:t>
      </w:r>
      <w:bookmarkStart w:id="4" w:name="bwBijl_C_641"/>
      <w:r w:rsidRPr="000D0B0C">
        <w:rPr>
          <w:color w:val="000000"/>
          <w:lang w:val="nl-NL"/>
        </w:rPr>
        <w:t>6.4.1</w:t>
      </w:r>
      <w:bookmarkEnd w:id="4"/>
      <w:r w:rsidRPr="00E40B9C">
        <w:rPr>
          <w:color w:val="000000" w:themeColor="text1"/>
          <w:lang w:val="nl-NL"/>
        </w:rPr>
        <w:t>.</w:t>
      </w:r>
    </w:p>
    <w:p w14:paraId="4F4B3778" w14:textId="77777777" w:rsidR="003F5EB0" w:rsidRPr="006B6280" w:rsidRDefault="003F5EB0" w:rsidP="003F5EB0">
      <w:pPr>
        <w:rPr>
          <w:lang w:val="nl-NL"/>
        </w:rPr>
      </w:pPr>
    </w:p>
    <w:sectPr w:rsidR="003F5EB0" w:rsidRPr="006B6280" w:rsidSect="000B3F94">
      <w:headerReference w:type="default" r:id="rId7"/>
      <w:footerReference w:type="default" r:id="rId8"/>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994958" w14:textId="77777777" w:rsidR="006B6280" w:rsidRDefault="006B6280" w:rsidP="0088501B">
      <w:r>
        <w:separator/>
      </w:r>
    </w:p>
  </w:endnote>
  <w:endnote w:type="continuationSeparator" w:id="0">
    <w:p w14:paraId="2E9316C6" w14:textId="77777777" w:rsidR="006B6280" w:rsidRDefault="006B6280" w:rsidP="00885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Lohit Hindi">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DejaVu Sans">
    <w:panose1 w:val="020B0603030804020204"/>
    <w:charset w:val="00"/>
    <w:family w:val="swiss"/>
    <w:pitch w:val="variable"/>
    <w:sig w:usb0="E7002EFF" w:usb1="D200FDFF" w:usb2="0A246029" w:usb3="00000000" w:csb0="000001FF" w:csb1="00000000"/>
  </w:font>
  <w:font w:name="Arial">
    <w:panose1 w:val="020B0604020202020204"/>
    <w:charset w:val="00"/>
    <w:family w:val="swiss"/>
    <w:pitch w:val="variable"/>
    <w:sig w:usb0="E0002EFF" w:usb1="C000785B" w:usb2="00000009" w:usb3="00000000" w:csb0="000001FF" w:csb1="00000000"/>
  </w:font>
  <w:font w:name="V&amp;W Syntax (Adobe)">
    <w:panose1 w:val="020B0500000000000000"/>
    <w:charset w:val="00"/>
    <w:family w:val="swiss"/>
    <w:pitch w:val="variable"/>
    <w:sig w:usb0="A0000007" w:usb1="00000000" w:usb2="00000000" w:usb3="00000000" w:csb0="00000111" w:csb1="00000000"/>
  </w:font>
  <w:font w:name="Calibri">
    <w:panose1 w:val="020F0502020204030204"/>
    <w:charset w:val="00"/>
    <w:family w:val="swiss"/>
    <w:pitch w:val="variable"/>
    <w:sig w:usb0="E4002EFF" w:usb1="C000247B" w:usb2="00000009" w:usb3="00000000" w:csb0="000001FF" w:csb1="00000000"/>
  </w:font>
  <w:font w:name="RijksoverheidSansText-Regular">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74995039"/>
      <w:docPartObj>
        <w:docPartGallery w:val="Page Numbers (Bottom of Page)"/>
        <w:docPartUnique/>
      </w:docPartObj>
    </w:sdtPr>
    <w:sdtEndPr/>
    <w:sdtContent>
      <w:sdt>
        <w:sdtPr>
          <w:id w:val="-1769616900"/>
          <w:docPartObj>
            <w:docPartGallery w:val="Page Numbers (Top of Page)"/>
            <w:docPartUnique/>
          </w:docPartObj>
        </w:sdtPr>
        <w:sdtEndPr/>
        <w:sdtContent>
          <w:p w14:paraId="3CAE62B0" w14:textId="36943345" w:rsidR="00AA6AB6" w:rsidRPr="00AA6AB6" w:rsidRDefault="00AA6AB6" w:rsidP="00AA6AB6">
            <w:pPr>
              <w:pStyle w:val="Voettekst"/>
            </w:pPr>
            <w:r>
              <w:t>RWS BEDRIJFSVERTROUWELIJK</w:t>
            </w:r>
            <w:r>
              <w:tab/>
            </w:r>
            <w:r>
              <w:tab/>
            </w:r>
            <w:r w:rsidRPr="00AA6AB6">
              <w:rPr>
                <w:lang w:val="nl-NL"/>
              </w:rPr>
              <w:t xml:space="preserve">Pagina </w:t>
            </w:r>
            <w:r w:rsidRPr="00AA6AB6">
              <w:rPr>
                <w:sz w:val="24"/>
                <w:szCs w:val="24"/>
              </w:rPr>
              <w:fldChar w:fldCharType="begin"/>
            </w:r>
            <w:r w:rsidRPr="00AA6AB6">
              <w:instrText>PAGE</w:instrText>
            </w:r>
            <w:r w:rsidRPr="00AA6AB6">
              <w:rPr>
                <w:sz w:val="24"/>
                <w:szCs w:val="24"/>
              </w:rPr>
              <w:fldChar w:fldCharType="separate"/>
            </w:r>
            <w:r w:rsidRPr="00AA6AB6">
              <w:rPr>
                <w:lang w:val="nl-NL"/>
              </w:rPr>
              <w:t>2</w:t>
            </w:r>
            <w:r w:rsidRPr="00AA6AB6">
              <w:rPr>
                <w:sz w:val="24"/>
                <w:szCs w:val="24"/>
              </w:rPr>
              <w:fldChar w:fldCharType="end"/>
            </w:r>
            <w:r w:rsidRPr="00AA6AB6">
              <w:rPr>
                <w:lang w:val="nl-NL"/>
              </w:rPr>
              <w:t xml:space="preserve"> van </w:t>
            </w:r>
            <w:r w:rsidRPr="00AA6AB6">
              <w:rPr>
                <w:sz w:val="24"/>
                <w:szCs w:val="24"/>
              </w:rPr>
              <w:fldChar w:fldCharType="begin"/>
            </w:r>
            <w:r w:rsidRPr="00AA6AB6">
              <w:instrText>NUMPAGES</w:instrText>
            </w:r>
            <w:r w:rsidRPr="00AA6AB6">
              <w:rPr>
                <w:sz w:val="24"/>
                <w:szCs w:val="24"/>
              </w:rPr>
              <w:fldChar w:fldCharType="separate"/>
            </w:r>
            <w:r w:rsidRPr="00AA6AB6">
              <w:rPr>
                <w:lang w:val="nl-NL"/>
              </w:rPr>
              <w:t>2</w:t>
            </w:r>
            <w:r w:rsidRPr="00AA6AB6">
              <w:rPr>
                <w:sz w:val="24"/>
                <w:szCs w:val="24"/>
              </w:rPr>
              <w:fldChar w:fldCharType="end"/>
            </w:r>
          </w:p>
        </w:sdtContent>
      </w:sdt>
    </w:sdtContent>
  </w:sdt>
  <w:p w14:paraId="7D09257E" w14:textId="77777777" w:rsidR="00AA6AB6" w:rsidRDefault="00AA6AB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2A4661" w14:textId="77777777" w:rsidR="006B6280" w:rsidRDefault="006B6280" w:rsidP="0088501B">
      <w:r>
        <w:separator/>
      </w:r>
    </w:p>
  </w:footnote>
  <w:footnote w:type="continuationSeparator" w:id="0">
    <w:p w14:paraId="65CFC433" w14:textId="77777777" w:rsidR="006B6280" w:rsidRDefault="006B6280" w:rsidP="0088501B">
      <w:r>
        <w:continuationSeparator/>
      </w:r>
    </w:p>
  </w:footnote>
  <w:footnote w:id="1">
    <w:p w14:paraId="5CEB668C" w14:textId="77777777" w:rsidR="00645C18" w:rsidRPr="00C505B4" w:rsidRDefault="00645C18" w:rsidP="00645C18">
      <w:pPr>
        <w:pStyle w:val="Voetnoottekst"/>
        <w:rPr>
          <w:rFonts w:eastAsia="Calibri"/>
          <w:szCs w:val="13"/>
          <w:lang w:val="nl-NL"/>
        </w:rPr>
      </w:pPr>
      <w:r w:rsidRPr="00C505B4">
        <w:rPr>
          <w:rStyle w:val="Voetnootmarkering"/>
          <w:lang w:val="nl-NL"/>
        </w:rPr>
        <w:t>[1]</w:t>
      </w:r>
      <w:r w:rsidRPr="00C505B4">
        <w:rPr>
          <w:lang w:val="nl-NL"/>
        </w:rPr>
        <w:t xml:space="preserve"> </w:t>
      </w:r>
      <w:r w:rsidRPr="00C505B4">
        <w:rPr>
          <w:szCs w:val="13"/>
          <w:lang w:val="nl-NL"/>
        </w:rPr>
        <w:t>Artikel 2.92a lid 3 Aanbestedingswet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3880F5" w14:textId="3D389F1C" w:rsidR="00E456EE" w:rsidRPr="006B6280" w:rsidRDefault="006B6280">
    <w:pPr>
      <w:pStyle w:val="Koptekst"/>
      <w:rPr>
        <w:lang w:val="nl-NL"/>
      </w:rPr>
    </w:pPr>
    <w:r w:rsidRPr="006B6280">
      <w:rPr>
        <w:lang w:val="nl-NL"/>
      </w:rPr>
      <w:t xml:space="preserve">BIJLAGE </w:t>
    </w:r>
    <w:r w:rsidR="00645C18">
      <w:rPr>
        <w:lang w:val="nl-NL"/>
      </w:rPr>
      <w:t>C</w:t>
    </w:r>
    <w:r w:rsidRPr="006B6280">
      <w:rPr>
        <w:lang w:val="nl-NL"/>
      </w:rPr>
      <w:t xml:space="preserve"> </w:t>
    </w:r>
    <w:r>
      <w:rPr>
        <w:lang w:val="nl-NL"/>
      </w:rPr>
      <w:t xml:space="preserve">- </w:t>
    </w:r>
    <w:r w:rsidRPr="006B6280">
      <w:rPr>
        <w:lang w:val="nl-NL"/>
      </w:rPr>
      <w:t>Aanbestedingsleidraad | Zaaknummer: 31196743 | 14 januari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B40CBD44"/>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5030B17E"/>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20C7B7E"/>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2D54C6C"/>
    <w:multiLevelType w:val="multilevel"/>
    <w:tmpl w:val="06962652"/>
    <w:numStyleLink w:val="Lijststijl"/>
  </w:abstractNum>
  <w:abstractNum w:abstractNumId="4" w15:restartNumberingAfterBreak="0">
    <w:nsid w:val="04AF55C7"/>
    <w:multiLevelType w:val="multilevel"/>
    <w:tmpl w:val="06962652"/>
    <w:numStyleLink w:val="Lijststijl"/>
  </w:abstractNum>
  <w:abstractNum w:abstractNumId="5" w15:restartNumberingAfterBreak="0">
    <w:nsid w:val="05302FF1"/>
    <w:multiLevelType w:val="hybridMultilevel"/>
    <w:tmpl w:val="9FE6A422"/>
    <w:lvl w:ilvl="0" w:tplc="5234FA44">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785"/>
        </w:tabs>
        <w:ind w:left="1785" w:hanging="360"/>
      </w:pPr>
    </w:lvl>
    <w:lvl w:ilvl="2" w:tplc="0413001B" w:tentative="1">
      <w:start w:val="1"/>
      <w:numFmt w:val="lowerRoman"/>
      <w:lvlText w:val="%3."/>
      <w:lvlJc w:val="right"/>
      <w:pPr>
        <w:tabs>
          <w:tab w:val="num" w:pos="2505"/>
        </w:tabs>
        <w:ind w:left="2505" w:hanging="180"/>
      </w:pPr>
    </w:lvl>
    <w:lvl w:ilvl="3" w:tplc="0413000F" w:tentative="1">
      <w:start w:val="1"/>
      <w:numFmt w:val="decimal"/>
      <w:lvlText w:val="%4."/>
      <w:lvlJc w:val="left"/>
      <w:pPr>
        <w:tabs>
          <w:tab w:val="num" w:pos="3225"/>
        </w:tabs>
        <w:ind w:left="3225" w:hanging="360"/>
      </w:pPr>
    </w:lvl>
    <w:lvl w:ilvl="4" w:tplc="04130019" w:tentative="1">
      <w:start w:val="1"/>
      <w:numFmt w:val="lowerLetter"/>
      <w:lvlText w:val="%5."/>
      <w:lvlJc w:val="left"/>
      <w:pPr>
        <w:tabs>
          <w:tab w:val="num" w:pos="3945"/>
        </w:tabs>
        <w:ind w:left="3945" w:hanging="360"/>
      </w:pPr>
    </w:lvl>
    <w:lvl w:ilvl="5" w:tplc="0413001B" w:tentative="1">
      <w:start w:val="1"/>
      <w:numFmt w:val="lowerRoman"/>
      <w:lvlText w:val="%6."/>
      <w:lvlJc w:val="right"/>
      <w:pPr>
        <w:tabs>
          <w:tab w:val="num" w:pos="4665"/>
        </w:tabs>
        <w:ind w:left="4665" w:hanging="180"/>
      </w:pPr>
    </w:lvl>
    <w:lvl w:ilvl="6" w:tplc="0413000F" w:tentative="1">
      <w:start w:val="1"/>
      <w:numFmt w:val="decimal"/>
      <w:lvlText w:val="%7."/>
      <w:lvlJc w:val="left"/>
      <w:pPr>
        <w:tabs>
          <w:tab w:val="num" w:pos="5385"/>
        </w:tabs>
        <w:ind w:left="5385" w:hanging="360"/>
      </w:pPr>
    </w:lvl>
    <w:lvl w:ilvl="7" w:tplc="04130019" w:tentative="1">
      <w:start w:val="1"/>
      <w:numFmt w:val="lowerLetter"/>
      <w:lvlText w:val="%8."/>
      <w:lvlJc w:val="left"/>
      <w:pPr>
        <w:tabs>
          <w:tab w:val="num" w:pos="6105"/>
        </w:tabs>
        <w:ind w:left="6105" w:hanging="360"/>
      </w:pPr>
    </w:lvl>
    <w:lvl w:ilvl="8" w:tplc="0413001B" w:tentative="1">
      <w:start w:val="1"/>
      <w:numFmt w:val="lowerRoman"/>
      <w:lvlText w:val="%9."/>
      <w:lvlJc w:val="right"/>
      <w:pPr>
        <w:tabs>
          <w:tab w:val="num" w:pos="6825"/>
        </w:tabs>
        <w:ind w:left="6825" w:hanging="180"/>
      </w:pPr>
    </w:lvl>
  </w:abstractNum>
  <w:abstractNum w:abstractNumId="6" w15:restartNumberingAfterBreak="0">
    <w:nsid w:val="063964C2"/>
    <w:multiLevelType w:val="multilevel"/>
    <w:tmpl w:val="06962652"/>
    <w:numStyleLink w:val="Lijststijl"/>
  </w:abstractNum>
  <w:abstractNum w:abstractNumId="7" w15:restartNumberingAfterBreak="0">
    <w:nsid w:val="09117283"/>
    <w:multiLevelType w:val="multilevel"/>
    <w:tmpl w:val="0413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09483BD7"/>
    <w:multiLevelType w:val="multilevel"/>
    <w:tmpl w:val="06962652"/>
    <w:numStyleLink w:val="Lijststijl"/>
  </w:abstractNum>
  <w:abstractNum w:abstractNumId="9" w15:restartNumberingAfterBreak="0">
    <w:nsid w:val="0A9D5DE4"/>
    <w:multiLevelType w:val="multilevel"/>
    <w:tmpl w:val="06962652"/>
    <w:numStyleLink w:val="Lijststijl"/>
  </w:abstractNum>
  <w:abstractNum w:abstractNumId="10" w15:restartNumberingAfterBreak="0">
    <w:nsid w:val="12A20313"/>
    <w:multiLevelType w:val="multilevel"/>
    <w:tmpl w:val="961E82FE"/>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Symbol" w:hAnsi="Symbol" w:hint="default"/>
      </w:rPr>
    </w:lvl>
    <w:lvl w:ilvl="4">
      <w:start w:val="1"/>
      <w:numFmt w:val="bullet"/>
      <w:lvlText w:val="o"/>
      <w:lvlJc w:val="left"/>
      <w:pPr>
        <w:ind w:left="1135" w:hanging="227"/>
      </w:pPr>
      <w:rPr>
        <w:rFonts w:ascii="Courier New" w:hAnsi="Courier New" w:hint="default"/>
      </w:rPr>
    </w:lvl>
    <w:lvl w:ilvl="5">
      <w:start w:val="1"/>
      <w:numFmt w:val="bullet"/>
      <w:lvlText w:val=""/>
      <w:lvlJc w:val="left"/>
      <w:pPr>
        <w:ind w:left="1362" w:hanging="227"/>
      </w:pPr>
      <w:rPr>
        <w:rFonts w:ascii="Wingdings" w:hAnsi="Wingdings" w:hint="default"/>
      </w:rPr>
    </w:lvl>
    <w:lvl w:ilvl="6">
      <w:start w:val="1"/>
      <w:numFmt w:val="bullet"/>
      <w:lvlText w:val=""/>
      <w:lvlJc w:val="left"/>
      <w:pPr>
        <w:ind w:left="1589" w:hanging="227"/>
      </w:pPr>
      <w:rPr>
        <w:rFonts w:ascii="Symbol" w:hAnsi="Symbol" w:hint="default"/>
      </w:rPr>
    </w:lvl>
    <w:lvl w:ilvl="7">
      <w:start w:val="1"/>
      <w:numFmt w:val="bullet"/>
      <w:lvlText w:val="o"/>
      <w:lvlJc w:val="left"/>
      <w:pPr>
        <w:ind w:left="1816" w:hanging="227"/>
      </w:pPr>
      <w:rPr>
        <w:rFonts w:ascii="Courier New" w:hAnsi="Courier New" w:cs="Courier New" w:hint="default"/>
      </w:rPr>
    </w:lvl>
    <w:lvl w:ilvl="8">
      <w:start w:val="1"/>
      <w:numFmt w:val="bullet"/>
      <w:lvlText w:val=""/>
      <w:lvlJc w:val="left"/>
      <w:pPr>
        <w:ind w:left="2043" w:hanging="227"/>
      </w:pPr>
      <w:rPr>
        <w:rFonts w:ascii="Wingdings" w:hAnsi="Wingdings" w:hint="default"/>
      </w:rPr>
    </w:lvl>
  </w:abstractNum>
  <w:abstractNum w:abstractNumId="11" w15:restartNumberingAfterBreak="0">
    <w:nsid w:val="12C83285"/>
    <w:multiLevelType w:val="multilevel"/>
    <w:tmpl w:val="6A8E5BD4"/>
    <w:styleLink w:val="Stijl2"/>
    <w:lvl w:ilvl="0">
      <w:start w:val="1"/>
      <w:numFmt w:val="bullet"/>
      <w:lvlText w:val=""/>
      <w:lvlJc w:val="left"/>
      <w:pPr>
        <w:ind w:left="227" w:hanging="227"/>
      </w:pPr>
      <w:rPr>
        <w:rFonts w:ascii="Symbol" w:hAnsi="Symbol" w:hint="default"/>
      </w:rPr>
    </w:lvl>
    <w:lvl w:ilvl="1">
      <w:start w:val="1"/>
      <w:numFmt w:val="none"/>
      <w:lvlText w:val="-"/>
      <w:lvlJc w:val="left"/>
      <w:pPr>
        <w:ind w:left="454" w:hanging="227"/>
      </w:pPr>
      <w:rPr>
        <w:rFonts w:hint="default"/>
      </w:rPr>
    </w:lvl>
    <w:lvl w:ilvl="2">
      <w:start w:val="1"/>
      <w:numFmt w:val="lowerRoman"/>
      <w:lvlRestart w:val="1"/>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12" w15:restartNumberingAfterBreak="0">
    <w:nsid w:val="13264306"/>
    <w:multiLevelType w:val="multilevel"/>
    <w:tmpl w:val="06962652"/>
    <w:styleLink w:val="Lijststijl"/>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color w:val="auto"/>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cs="Courier New" w:hint="default"/>
      </w:rPr>
    </w:lvl>
    <w:lvl w:ilvl="8">
      <w:start w:val="1"/>
      <w:numFmt w:val="bullet"/>
      <w:lvlText w:val=""/>
      <w:lvlJc w:val="left"/>
      <w:pPr>
        <w:ind w:left="2043" w:hanging="227"/>
      </w:pPr>
      <w:rPr>
        <w:rFonts w:ascii="Symbol" w:hAnsi="Symbol" w:hint="default"/>
      </w:rPr>
    </w:lvl>
  </w:abstractNum>
  <w:abstractNum w:abstractNumId="13" w15:restartNumberingAfterBreak="0">
    <w:nsid w:val="1895513E"/>
    <w:multiLevelType w:val="multilevel"/>
    <w:tmpl w:val="06962652"/>
    <w:numStyleLink w:val="Lijststijl"/>
  </w:abstractNum>
  <w:abstractNum w:abstractNumId="14" w15:restartNumberingAfterBreak="0">
    <w:nsid w:val="18F65698"/>
    <w:multiLevelType w:val="multilevel"/>
    <w:tmpl w:val="06962652"/>
    <w:numStyleLink w:val="Lijststijl"/>
  </w:abstractNum>
  <w:abstractNum w:abstractNumId="15" w15:restartNumberingAfterBreak="0">
    <w:nsid w:val="202865E6"/>
    <w:multiLevelType w:val="singleLevel"/>
    <w:tmpl w:val="C7B6437E"/>
    <w:lvl w:ilvl="0">
      <w:start w:val="1"/>
      <w:numFmt w:val="upperLetter"/>
      <w:lvlText w:val="%1. "/>
      <w:legacy w:legacy="1" w:legacySpace="0" w:legacyIndent="283"/>
      <w:lvlJc w:val="left"/>
      <w:pPr>
        <w:ind w:left="283" w:hanging="283"/>
      </w:pPr>
      <w:rPr>
        <w:b/>
        <w:bCs/>
        <w:i w:val="0"/>
        <w:iCs w:val="0"/>
        <w:sz w:val="20"/>
        <w:szCs w:val="20"/>
      </w:rPr>
    </w:lvl>
  </w:abstractNum>
  <w:abstractNum w:abstractNumId="16" w15:restartNumberingAfterBreak="0">
    <w:nsid w:val="20CD0805"/>
    <w:multiLevelType w:val="hybridMultilevel"/>
    <w:tmpl w:val="C28863CC"/>
    <w:lvl w:ilvl="0" w:tplc="04130001">
      <w:start w:val="1"/>
      <w:numFmt w:val="bullet"/>
      <w:lvlText w:val=""/>
      <w:lvlJc w:val="left"/>
      <w:pPr>
        <w:tabs>
          <w:tab w:val="num" w:pos="-540"/>
        </w:tabs>
        <w:ind w:left="-540" w:hanging="360"/>
      </w:pPr>
      <w:rPr>
        <w:rFonts w:ascii="Symbol" w:hAnsi="Symbol" w:hint="default"/>
      </w:rPr>
    </w:lvl>
    <w:lvl w:ilvl="1" w:tplc="04130003" w:tentative="1">
      <w:start w:val="1"/>
      <w:numFmt w:val="bullet"/>
      <w:lvlText w:val="o"/>
      <w:lvlJc w:val="left"/>
      <w:pPr>
        <w:tabs>
          <w:tab w:val="num" w:pos="180"/>
        </w:tabs>
        <w:ind w:left="180" w:hanging="360"/>
      </w:pPr>
      <w:rPr>
        <w:rFonts w:ascii="Courier New" w:hAnsi="Courier New" w:cs="Courier New" w:hint="default"/>
      </w:rPr>
    </w:lvl>
    <w:lvl w:ilvl="2" w:tplc="04130005" w:tentative="1">
      <w:start w:val="1"/>
      <w:numFmt w:val="bullet"/>
      <w:lvlText w:val=""/>
      <w:lvlJc w:val="left"/>
      <w:pPr>
        <w:tabs>
          <w:tab w:val="num" w:pos="900"/>
        </w:tabs>
        <w:ind w:left="900" w:hanging="360"/>
      </w:pPr>
      <w:rPr>
        <w:rFonts w:ascii="Wingdings" w:hAnsi="Wingdings" w:hint="default"/>
      </w:rPr>
    </w:lvl>
    <w:lvl w:ilvl="3" w:tplc="04130001" w:tentative="1">
      <w:start w:val="1"/>
      <w:numFmt w:val="bullet"/>
      <w:lvlText w:val=""/>
      <w:lvlJc w:val="left"/>
      <w:pPr>
        <w:tabs>
          <w:tab w:val="num" w:pos="1620"/>
        </w:tabs>
        <w:ind w:left="1620" w:hanging="360"/>
      </w:pPr>
      <w:rPr>
        <w:rFonts w:ascii="Symbol" w:hAnsi="Symbol" w:hint="default"/>
      </w:rPr>
    </w:lvl>
    <w:lvl w:ilvl="4" w:tplc="04130003" w:tentative="1">
      <w:start w:val="1"/>
      <w:numFmt w:val="bullet"/>
      <w:lvlText w:val="o"/>
      <w:lvlJc w:val="left"/>
      <w:pPr>
        <w:tabs>
          <w:tab w:val="num" w:pos="2340"/>
        </w:tabs>
        <w:ind w:left="2340" w:hanging="360"/>
      </w:pPr>
      <w:rPr>
        <w:rFonts w:ascii="Courier New" w:hAnsi="Courier New" w:cs="Courier New" w:hint="default"/>
      </w:rPr>
    </w:lvl>
    <w:lvl w:ilvl="5" w:tplc="04130005" w:tentative="1">
      <w:start w:val="1"/>
      <w:numFmt w:val="bullet"/>
      <w:lvlText w:val=""/>
      <w:lvlJc w:val="left"/>
      <w:pPr>
        <w:tabs>
          <w:tab w:val="num" w:pos="3060"/>
        </w:tabs>
        <w:ind w:left="3060" w:hanging="360"/>
      </w:pPr>
      <w:rPr>
        <w:rFonts w:ascii="Wingdings" w:hAnsi="Wingdings" w:hint="default"/>
      </w:rPr>
    </w:lvl>
    <w:lvl w:ilvl="6" w:tplc="04130001" w:tentative="1">
      <w:start w:val="1"/>
      <w:numFmt w:val="bullet"/>
      <w:lvlText w:val=""/>
      <w:lvlJc w:val="left"/>
      <w:pPr>
        <w:tabs>
          <w:tab w:val="num" w:pos="3780"/>
        </w:tabs>
        <w:ind w:left="3780" w:hanging="360"/>
      </w:pPr>
      <w:rPr>
        <w:rFonts w:ascii="Symbol" w:hAnsi="Symbol" w:hint="default"/>
      </w:rPr>
    </w:lvl>
    <w:lvl w:ilvl="7" w:tplc="04130003" w:tentative="1">
      <w:start w:val="1"/>
      <w:numFmt w:val="bullet"/>
      <w:lvlText w:val="o"/>
      <w:lvlJc w:val="left"/>
      <w:pPr>
        <w:tabs>
          <w:tab w:val="num" w:pos="4500"/>
        </w:tabs>
        <w:ind w:left="4500" w:hanging="360"/>
      </w:pPr>
      <w:rPr>
        <w:rFonts w:ascii="Courier New" w:hAnsi="Courier New" w:cs="Courier New" w:hint="default"/>
      </w:rPr>
    </w:lvl>
    <w:lvl w:ilvl="8" w:tplc="04130005" w:tentative="1">
      <w:start w:val="1"/>
      <w:numFmt w:val="bullet"/>
      <w:lvlText w:val=""/>
      <w:lvlJc w:val="left"/>
      <w:pPr>
        <w:tabs>
          <w:tab w:val="num" w:pos="5220"/>
        </w:tabs>
        <w:ind w:left="5220" w:hanging="360"/>
      </w:pPr>
      <w:rPr>
        <w:rFonts w:ascii="Wingdings" w:hAnsi="Wingdings" w:hint="default"/>
      </w:rPr>
    </w:lvl>
  </w:abstractNum>
  <w:abstractNum w:abstractNumId="17" w15:restartNumberingAfterBreak="0">
    <w:nsid w:val="25770466"/>
    <w:multiLevelType w:val="multilevel"/>
    <w:tmpl w:val="7366706A"/>
    <w:lvl w:ilvl="0">
      <w:start w:val="1"/>
      <w:numFmt w:val="upperLetter"/>
      <w:pStyle w:val="BijlageGenummerdKop"/>
      <w:lvlText w:val="Bijlage %1"/>
      <w:lvlJc w:val="left"/>
      <w:pPr>
        <w:tabs>
          <w:tab w:val="num" w:pos="2694"/>
        </w:tabs>
        <w:ind w:left="2694" w:hanging="1134"/>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ijlageGenummerdParagraaf"/>
      <w:lvlText w:val="%1.%2"/>
      <w:lvlJc w:val="left"/>
      <w:pPr>
        <w:tabs>
          <w:tab w:val="num" w:pos="2694"/>
        </w:tabs>
        <w:ind w:left="2694" w:hanging="1134"/>
      </w:pPr>
      <w:rPr>
        <w:rFonts w:cs="Times New Roman" w:hint="default"/>
      </w:rPr>
    </w:lvl>
    <w:lvl w:ilvl="2">
      <w:start w:val="1"/>
      <w:numFmt w:val="decimal"/>
      <w:pStyle w:val="BijlageGenummerdSubparagraaf"/>
      <w:lvlText w:val="%1.%2.%3"/>
      <w:lvlJc w:val="left"/>
      <w:pPr>
        <w:tabs>
          <w:tab w:val="num" w:pos="2694"/>
        </w:tabs>
        <w:ind w:left="2694" w:hanging="1134"/>
      </w:pPr>
      <w:rPr>
        <w:rFonts w:ascii="Verdana" w:hAnsi="Verdana" w:cs="Times New Roman" w:hint="default"/>
        <w:b w:val="0"/>
        <w:i/>
        <w:sz w:val="18"/>
      </w:rPr>
    </w:lvl>
    <w:lvl w:ilvl="3">
      <w:start w:val="1"/>
      <w:numFmt w:val="decimal"/>
      <w:lvlText w:val="%4."/>
      <w:lvlJc w:val="left"/>
      <w:pPr>
        <w:tabs>
          <w:tab w:val="num" w:pos="2694"/>
        </w:tabs>
        <w:ind w:left="2694" w:hanging="1134"/>
      </w:pPr>
      <w:rPr>
        <w:rFonts w:cs="Times New Roman" w:hint="default"/>
      </w:rPr>
    </w:lvl>
    <w:lvl w:ilvl="4">
      <w:start w:val="1"/>
      <w:numFmt w:val="lowerLetter"/>
      <w:lvlText w:val="%5."/>
      <w:lvlJc w:val="left"/>
      <w:pPr>
        <w:tabs>
          <w:tab w:val="num" w:pos="2694"/>
        </w:tabs>
        <w:ind w:left="2694" w:hanging="1134"/>
      </w:pPr>
      <w:rPr>
        <w:rFonts w:cs="Times New Roman" w:hint="default"/>
      </w:rPr>
    </w:lvl>
    <w:lvl w:ilvl="5">
      <w:start w:val="1"/>
      <w:numFmt w:val="lowerRoman"/>
      <w:lvlText w:val="%6."/>
      <w:lvlJc w:val="right"/>
      <w:pPr>
        <w:tabs>
          <w:tab w:val="num" w:pos="2694"/>
        </w:tabs>
        <w:ind w:left="2694" w:hanging="1134"/>
      </w:pPr>
      <w:rPr>
        <w:rFonts w:cs="Times New Roman" w:hint="default"/>
      </w:rPr>
    </w:lvl>
    <w:lvl w:ilvl="6">
      <w:start w:val="1"/>
      <w:numFmt w:val="decimal"/>
      <w:lvlText w:val="%7."/>
      <w:lvlJc w:val="left"/>
      <w:pPr>
        <w:tabs>
          <w:tab w:val="num" w:pos="2694"/>
        </w:tabs>
        <w:ind w:left="2694" w:hanging="1134"/>
      </w:pPr>
      <w:rPr>
        <w:rFonts w:cs="Times New Roman" w:hint="default"/>
      </w:rPr>
    </w:lvl>
    <w:lvl w:ilvl="7">
      <w:start w:val="1"/>
      <w:numFmt w:val="lowerLetter"/>
      <w:lvlText w:val="%8."/>
      <w:lvlJc w:val="left"/>
      <w:pPr>
        <w:tabs>
          <w:tab w:val="num" w:pos="2694"/>
        </w:tabs>
        <w:ind w:left="2694" w:hanging="1134"/>
      </w:pPr>
      <w:rPr>
        <w:rFonts w:cs="Times New Roman" w:hint="default"/>
      </w:rPr>
    </w:lvl>
    <w:lvl w:ilvl="8">
      <w:start w:val="1"/>
      <w:numFmt w:val="lowerRoman"/>
      <w:lvlText w:val="%9."/>
      <w:lvlJc w:val="right"/>
      <w:pPr>
        <w:tabs>
          <w:tab w:val="num" w:pos="2694"/>
        </w:tabs>
        <w:ind w:left="2694" w:hanging="1134"/>
      </w:pPr>
      <w:rPr>
        <w:rFonts w:cs="Times New Roman" w:hint="default"/>
      </w:rPr>
    </w:lvl>
  </w:abstractNum>
  <w:abstractNum w:abstractNumId="18" w15:restartNumberingAfterBreak="0">
    <w:nsid w:val="269C7B11"/>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6F82458"/>
    <w:multiLevelType w:val="multilevel"/>
    <w:tmpl w:val="6A8E5BD4"/>
    <w:numStyleLink w:val="Stijl2"/>
  </w:abstractNum>
  <w:abstractNum w:abstractNumId="20" w15:restartNumberingAfterBreak="0">
    <w:nsid w:val="28143AF0"/>
    <w:multiLevelType w:val="multilevel"/>
    <w:tmpl w:val="B7421276"/>
    <w:lvl w:ilvl="0">
      <w:start w:val="1"/>
      <w:numFmt w:val="bullet"/>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21" w15:restartNumberingAfterBreak="0">
    <w:nsid w:val="2C503F66"/>
    <w:multiLevelType w:val="hybridMultilevel"/>
    <w:tmpl w:val="B80C1744"/>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2" w15:restartNumberingAfterBreak="0">
    <w:nsid w:val="311653D5"/>
    <w:multiLevelType w:val="multilevel"/>
    <w:tmpl w:val="49D600A8"/>
    <w:lvl w:ilvl="0">
      <w:start w:val="1"/>
      <w:numFmt w:val="bullet"/>
      <w:pStyle w:val="Lijstalinea1"/>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hint="default"/>
      </w:rPr>
    </w:lvl>
    <w:lvl w:ilvl="8">
      <w:start w:val="1"/>
      <w:numFmt w:val="bullet"/>
      <w:lvlText w:val=""/>
      <w:lvlJc w:val="left"/>
      <w:pPr>
        <w:ind w:left="2043" w:hanging="227"/>
      </w:pPr>
      <w:rPr>
        <w:rFonts w:ascii="Symbol" w:hAnsi="Symbol" w:hint="default"/>
        <w:color w:val="auto"/>
      </w:rPr>
    </w:lvl>
  </w:abstractNum>
  <w:abstractNum w:abstractNumId="23" w15:restartNumberingAfterBreak="0">
    <w:nsid w:val="31CB79D8"/>
    <w:multiLevelType w:val="multilevel"/>
    <w:tmpl w:val="06962652"/>
    <w:numStyleLink w:val="Lijststijl"/>
  </w:abstractNum>
  <w:abstractNum w:abstractNumId="24" w15:restartNumberingAfterBreak="0">
    <w:nsid w:val="31E853D2"/>
    <w:multiLevelType w:val="multilevel"/>
    <w:tmpl w:val="06962652"/>
    <w:numStyleLink w:val="Lijststijl"/>
  </w:abstractNum>
  <w:abstractNum w:abstractNumId="25" w15:restartNumberingAfterBreak="0">
    <w:nsid w:val="35C47052"/>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6A6389A"/>
    <w:multiLevelType w:val="multilevel"/>
    <w:tmpl w:val="6A8E5BD4"/>
    <w:numStyleLink w:val="Stijl2"/>
  </w:abstractNum>
  <w:abstractNum w:abstractNumId="27" w15:restartNumberingAfterBreak="0">
    <w:nsid w:val="3DBF1176"/>
    <w:multiLevelType w:val="hybridMultilevel"/>
    <w:tmpl w:val="5FB61E9E"/>
    <w:lvl w:ilvl="0" w:tplc="0E7C06D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44D13AFF"/>
    <w:multiLevelType w:val="hybridMultilevel"/>
    <w:tmpl w:val="06C2C00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47136398"/>
    <w:multiLevelType w:val="hybridMultilevel"/>
    <w:tmpl w:val="0358A9DE"/>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0" w15:restartNumberingAfterBreak="0">
    <w:nsid w:val="47DB631B"/>
    <w:multiLevelType w:val="multilevel"/>
    <w:tmpl w:val="06962652"/>
    <w:numStyleLink w:val="Lijststijl"/>
  </w:abstractNum>
  <w:abstractNum w:abstractNumId="31" w15:restartNumberingAfterBreak="0">
    <w:nsid w:val="4BDA3C27"/>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E66638B"/>
    <w:multiLevelType w:val="multilevel"/>
    <w:tmpl w:val="A4700AB0"/>
    <w:lvl w:ilvl="0">
      <w:start w:val="1"/>
      <w:numFmt w:val="bullet"/>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33" w15:restartNumberingAfterBreak="0">
    <w:nsid w:val="5CAF5D0D"/>
    <w:multiLevelType w:val="multilevel"/>
    <w:tmpl w:val="06962652"/>
    <w:numStyleLink w:val="Lijststijl"/>
  </w:abstractNum>
  <w:abstractNum w:abstractNumId="34" w15:restartNumberingAfterBreak="0">
    <w:nsid w:val="5F591281"/>
    <w:multiLevelType w:val="hybridMultilevel"/>
    <w:tmpl w:val="D626EB78"/>
    <w:lvl w:ilvl="0" w:tplc="E2903586">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8E24EB6"/>
    <w:multiLevelType w:val="hybridMultilevel"/>
    <w:tmpl w:val="84262144"/>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785"/>
        </w:tabs>
        <w:ind w:left="1785" w:hanging="360"/>
      </w:pPr>
    </w:lvl>
    <w:lvl w:ilvl="2" w:tplc="0413001B" w:tentative="1">
      <w:start w:val="1"/>
      <w:numFmt w:val="lowerRoman"/>
      <w:lvlText w:val="%3."/>
      <w:lvlJc w:val="right"/>
      <w:pPr>
        <w:tabs>
          <w:tab w:val="num" w:pos="2505"/>
        </w:tabs>
        <w:ind w:left="2505" w:hanging="180"/>
      </w:pPr>
    </w:lvl>
    <w:lvl w:ilvl="3" w:tplc="0413000F" w:tentative="1">
      <w:start w:val="1"/>
      <w:numFmt w:val="decimal"/>
      <w:lvlText w:val="%4."/>
      <w:lvlJc w:val="left"/>
      <w:pPr>
        <w:tabs>
          <w:tab w:val="num" w:pos="3225"/>
        </w:tabs>
        <w:ind w:left="3225" w:hanging="360"/>
      </w:pPr>
    </w:lvl>
    <w:lvl w:ilvl="4" w:tplc="04130019" w:tentative="1">
      <w:start w:val="1"/>
      <w:numFmt w:val="lowerLetter"/>
      <w:lvlText w:val="%5."/>
      <w:lvlJc w:val="left"/>
      <w:pPr>
        <w:tabs>
          <w:tab w:val="num" w:pos="3945"/>
        </w:tabs>
        <w:ind w:left="3945" w:hanging="360"/>
      </w:pPr>
    </w:lvl>
    <w:lvl w:ilvl="5" w:tplc="0413001B" w:tentative="1">
      <w:start w:val="1"/>
      <w:numFmt w:val="lowerRoman"/>
      <w:lvlText w:val="%6."/>
      <w:lvlJc w:val="right"/>
      <w:pPr>
        <w:tabs>
          <w:tab w:val="num" w:pos="4665"/>
        </w:tabs>
        <w:ind w:left="4665" w:hanging="180"/>
      </w:pPr>
    </w:lvl>
    <w:lvl w:ilvl="6" w:tplc="0413000F" w:tentative="1">
      <w:start w:val="1"/>
      <w:numFmt w:val="decimal"/>
      <w:lvlText w:val="%7."/>
      <w:lvlJc w:val="left"/>
      <w:pPr>
        <w:tabs>
          <w:tab w:val="num" w:pos="5385"/>
        </w:tabs>
        <w:ind w:left="5385" w:hanging="360"/>
      </w:pPr>
    </w:lvl>
    <w:lvl w:ilvl="7" w:tplc="04130019" w:tentative="1">
      <w:start w:val="1"/>
      <w:numFmt w:val="lowerLetter"/>
      <w:lvlText w:val="%8."/>
      <w:lvlJc w:val="left"/>
      <w:pPr>
        <w:tabs>
          <w:tab w:val="num" w:pos="6105"/>
        </w:tabs>
        <w:ind w:left="6105" w:hanging="360"/>
      </w:pPr>
    </w:lvl>
    <w:lvl w:ilvl="8" w:tplc="0413001B" w:tentative="1">
      <w:start w:val="1"/>
      <w:numFmt w:val="lowerRoman"/>
      <w:lvlText w:val="%9."/>
      <w:lvlJc w:val="right"/>
      <w:pPr>
        <w:tabs>
          <w:tab w:val="num" w:pos="6825"/>
        </w:tabs>
        <w:ind w:left="6825" w:hanging="180"/>
      </w:pPr>
    </w:lvl>
  </w:abstractNum>
  <w:abstractNum w:abstractNumId="36" w15:restartNumberingAfterBreak="0">
    <w:nsid w:val="79050C84"/>
    <w:multiLevelType w:val="multilevel"/>
    <w:tmpl w:val="06962652"/>
    <w:numStyleLink w:val="Lijststijl"/>
  </w:abstractNum>
  <w:abstractNum w:abstractNumId="37" w15:restartNumberingAfterBreak="0">
    <w:nsid w:val="7EE15938"/>
    <w:multiLevelType w:val="multilevel"/>
    <w:tmpl w:val="A8AC7F64"/>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16cid:durableId="722631894">
    <w:abstractNumId w:val="10"/>
  </w:num>
  <w:num w:numId="2" w16cid:durableId="1104808233">
    <w:abstractNumId w:val="12"/>
  </w:num>
  <w:num w:numId="3" w16cid:durableId="1547719474">
    <w:abstractNumId w:val="33"/>
  </w:num>
  <w:num w:numId="4" w16cid:durableId="147600382">
    <w:abstractNumId w:val="11"/>
  </w:num>
  <w:num w:numId="5" w16cid:durableId="1725710494">
    <w:abstractNumId w:val="19"/>
  </w:num>
  <w:num w:numId="6" w16cid:durableId="472911276">
    <w:abstractNumId w:val="23"/>
  </w:num>
  <w:num w:numId="7" w16cid:durableId="1279753985">
    <w:abstractNumId w:val="2"/>
  </w:num>
  <w:num w:numId="8" w16cid:durableId="1232693978">
    <w:abstractNumId w:val="1"/>
  </w:num>
  <w:num w:numId="9" w16cid:durableId="1342396414">
    <w:abstractNumId w:val="0"/>
  </w:num>
  <w:num w:numId="10" w16cid:durableId="1390376119">
    <w:abstractNumId w:val="8"/>
  </w:num>
  <w:num w:numId="11" w16cid:durableId="1558542199">
    <w:abstractNumId w:val="6"/>
  </w:num>
  <w:num w:numId="12" w16cid:durableId="1410351158">
    <w:abstractNumId w:val="6"/>
  </w:num>
  <w:num w:numId="13" w16cid:durableId="431316619">
    <w:abstractNumId w:val="34"/>
  </w:num>
  <w:num w:numId="14" w16cid:durableId="593054738">
    <w:abstractNumId w:val="3"/>
  </w:num>
  <w:num w:numId="15" w16cid:durableId="621573907">
    <w:abstractNumId w:val="20"/>
  </w:num>
  <w:num w:numId="16" w16cid:durableId="1169715020">
    <w:abstractNumId w:val="27"/>
  </w:num>
  <w:num w:numId="17" w16cid:durableId="1242174466">
    <w:abstractNumId w:val="9"/>
  </w:num>
  <w:num w:numId="18" w16cid:durableId="2023894816">
    <w:abstractNumId w:val="24"/>
  </w:num>
  <w:num w:numId="19" w16cid:durableId="1993095941">
    <w:abstractNumId w:val="36"/>
  </w:num>
  <w:num w:numId="20" w16cid:durableId="189880844">
    <w:abstractNumId w:val="13"/>
  </w:num>
  <w:num w:numId="21" w16cid:durableId="1679113861">
    <w:abstractNumId w:val="26"/>
  </w:num>
  <w:num w:numId="22" w16cid:durableId="2099011933">
    <w:abstractNumId w:val="30"/>
  </w:num>
  <w:num w:numId="23" w16cid:durableId="45567747">
    <w:abstractNumId w:val="22"/>
  </w:num>
  <w:num w:numId="24" w16cid:durableId="2111076013">
    <w:abstractNumId w:val="32"/>
  </w:num>
  <w:num w:numId="25" w16cid:durableId="680545831">
    <w:abstractNumId w:val="31"/>
  </w:num>
  <w:num w:numId="26" w16cid:durableId="1364400786">
    <w:abstractNumId w:val="7"/>
  </w:num>
  <w:num w:numId="27" w16cid:durableId="529685699">
    <w:abstractNumId w:val="18"/>
  </w:num>
  <w:num w:numId="28" w16cid:durableId="1184443478">
    <w:abstractNumId w:val="25"/>
  </w:num>
  <w:num w:numId="29" w16cid:durableId="1378359336">
    <w:abstractNumId w:val="4"/>
  </w:num>
  <w:num w:numId="30" w16cid:durableId="2137982752">
    <w:abstractNumId w:val="14"/>
  </w:num>
  <w:num w:numId="31" w16cid:durableId="1445883034">
    <w:abstractNumId w:val="28"/>
  </w:num>
  <w:num w:numId="32" w16cid:durableId="114251557">
    <w:abstractNumId w:val="17"/>
  </w:num>
  <w:num w:numId="33" w16cid:durableId="783502387">
    <w:abstractNumId w:val="15"/>
  </w:num>
  <w:num w:numId="34" w16cid:durableId="705714876">
    <w:abstractNumId w:val="37"/>
  </w:num>
  <w:num w:numId="35" w16cid:durableId="1451976429">
    <w:abstractNumId w:val="5"/>
  </w:num>
  <w:num w:numId="36" w16cid:durableId="1490176563">
    <w:abstractNumId w:val="35"/>
  </w:num>
  <w:num w:numId="37" w16cid:durableId="1570917925">
    <w:abstractNumId w:val="29"/>
  </w:num>
  <w:num w:numId="38" w16cid:durableId="717241310">
    <w:abstractNumId w:val="21"/>
  </w:num>
  <w:num w:numId="39" w16cid:durableId="144206806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drawingGridHorizontalSpacing w:val="9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280"/>
    <w:rsid w:val="00043163"/>
    <w:rsid w:val="00056D70"/>
    <w:rsid w:val="000B0B33"/>
    <w:rsid w:val="000B3F94"/>
    <w:rsid w:val="000E1F3B"/>
    <w:rsid w:val="000F0316"/>
    <w:rsid w:val="001340A3"/>
    <w:rsid w:val="00173156"/>
    <w:rsid w:val="00196520"/>
    <w:rsid w:val="001A6D09"/>
    <w:rsid w:val="001A76F8"/>
    <w:rsid w:val="001D6F03"/>
    <w:rsid w:val="00237714"/>
    <w:rsid w:val="002A6578"/>
    <w:rsid w:val="002B1092"/>
    <w:rsid w:val="002C064E"/>
    <w:rsid w:val="002E0FD2"/>
    <w:rsid w:val="00356563"/>
    <w:rsid w:val="0038549E"/>
    <w:rsid w:val="003C4BF2"/>
    <w:rsid w:val="003D51FB"/>
    <w:rsid w:val="003F5EB0"/>
    <w:rsid w:val="003F6EDB"/>
    <w:rsid w:val="0040142D"/>
    <w:rsid w:val="004027F4"/>
    <w:rsid w:val="0040571B"/>
    <w:rsid w:val="00450447"/>
    <w:rsid w:val="00490D9E"/>
    <w:rsid w:val="004B0EA1"/>
    <w:rsid w:val="004D766D"/>
    <w:rsid w:val="004E30A9"/>
    <w:rsid w:val="00532839"/>
    <w:rsid w:val="00545306"/>
    <w:rsid w:val="00567F4D"/>
    <w:rsid w:val="005A4FBE"/>
    <w:rsid w:val="005D2CF1"/>
    <w:rsid w:val="005E046F"/>
    <w:rsid w:val="006006F5"/>
    <w:rsid w:val="0063611D"/>
    <w:rsid w:val="00645C18"/>
    <w:rsid w:val="00650A9B"/>
    <w:rsid w:val="006B6280"/>
    <w:rsid w:val="006D2E66"/>
    <w:rsid w:val="006F42D7"/>
    <w:rsid w:val="007435A7"/>
    <w:rsid w:val="00786AFD"/>
    <w:rsid w:val="007F4AEA"/>
    <w:rsid w:val="0081035C"/>
    <w:rsid w:val="0088386A"/>
    <w:rsid w:val="0088501B"/>
    <w:rsid w:val="00886751"/>
    <w:rsid w:val="008D2753"/>
    <w:rsid w:val="008E3581"/>
    <w:rsid w:val="009017C6"/>
    <w:rsid w:val="00905289"/>
    <w:rsid w:val="009178FC"/>
    <w:rsid w:val="009C5CF5"/>
    <w:rsid w:val="00A0382B"/>
    <w:rsid w:val="00A32591"/>
    <w:rsid w:val="00A32CED"/>
    <w:rsid w:val="00A65222"/>
    <w:rsid w:val="00A66697"/>
    <w:rsid w:val="00A6689E"/>
    <w:rsid w:val="00A77ABF"/>
    <w:rsid w:val="00A863E9"/>
    <w:rsid w:val="00AA6AB6"/>
    <w:rsid w:val="00B022C4"/>
    <w:rsid w:val="00B559E9"/>
    <w:rsid w:val="00B61712"/>
    <w:rsid w:val="00B72222"/>
    <w:rsid w:val="00B75BB9"/>
    <w:rsid w:val="00B80650"/>
    <w:rsid w:val="00BA3DAA"/>
    <w:rsid w:val="00BB6DAF"/>
    <w:rsid w:val="00C36FAA"/>
    <w:rsid w:val="00C71133"/>
    <w:rsid w:val="00C745A1"/>
    <w:rsid w:val="00CA55CC"/>
    <w:rsid w:val="00CB3317"/>
    <w:rsid w:val="00D13BD2"/>
    <w:rsid w:val="00DA3555"/>
    <w:rsid w:val="00DD7648"/>
    <w:rsid w:val="00E00F4F"/>
    <w:rsid w:val="00E456EE"/>
    <w:rsid w:val="00E46A24"/>
    <w:rsid w:val="00ED7AB9"/>
    <w:rsid w:val="00EE5BBE"/>
    <w:rsid w:val="00F65492"/>
    <w:rsid w:val="00FB0705"/>
    <w:rsid w:val="00FC5EAC"/>
    <w:rsid w:val="00FF0F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ACB559"/>
  <w15:chartTrackingRefBased/>
  <w15:docId w15:val="{A49D6BBC-B645-498A-9917-283432569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18"/>
        <w:szCs w:val="18"/>
        <w:lang w:val="nl-NL" w:eastAsia="en-US" w:bidi="ar-SA"/>
      </w:rPr>
    </w:rPrDefault>
    <w:pPrDefault/>
  </w:docDefaults>
  <w:latentStyles w:defLockedState="0" w:defUIPriority="99" w:defSemiHidden="0" w:defUnhideWhenUsed="0" w:defQFormat="0" w:count="376">
    <w:lsdException w:name="Normal" w:uiPriority="16"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6"/>
    <w:rsid w:val="006B6280"/>
    <w:pPr>
      <w:spacing w:line="240" w:lineRule="atLeast"/>
    </w:pPr>
    <w:rPr>
      <w:rFonts w:ascii="Verdana" w:hAnsi="Verdana" w:cs="Lohit Hindi"/>
      <w:lang w:val="en-US"/>
    </w:rPr>
  </w:style>
  <w:style w:type="paragraph" w:styleId="Kop1">
    <w:name w:val="heading 1"/>
    <w:basedOn w:val="Standaard"/>
    <w:next w:val="Standaard"/>
    <w:link w:val="Kop1Char"/>
    <w:uiPriority w:val="8"/>
    <w:qFormat/>
    <w:rsid w:val="00B022C4"/>
    <w:pPr>
      <w:keepNext/>
      <w:keepLines/>
      <w:outlineLvl w:val="0"/>
    </w:pPr>
    <w:rPr>
      <w:rFonts w:eastAsiaTheme="majorEastAsia" w:cstheme="majorBidi"/>
      <w:bCs/>
      <w:sz w:val="24"/>
      <w:szCs w:val="28"/>
    </w:rPr>
  </w:style>
  <w:style w:type="paragraph" w:styleId="Kop2">
    <w:name w:val="heading 2"/>
    <w:basedOn w:val="Standaard"/>
    <w:next w:val="Standaard"/>
    <w:link w:val="Kop2Char"/>
    <w:uiPriority w:val="9"/>
    <w:qFormat/>
    <w:rsid w:val="00B022C4"/>
    <w:pPr>
      <w:keepNext/>
      <w:keepLines/>
      <w:outlineLvl w:val="1"/>
    </w:pPr>
    <w:rPr>
      <w:rFonts w:eastAsiaTheme="majorEastAsia" w:cstheme="majorBidi"/>
      <w:b/>
      <w:bCs/>
      <w:szCs w:val="26"/>
    </w:rPr>
  </w:style>
  <w:style w:type="paragraph" w:styleId="Kop3">
    <w:name w:val="heading 3"/>
    <w:basedOn w:val="Standaard"/>
    <w:next w:val="Standaard"/>
    <w:link w:val="Kop3Char"/>
    <w:uiPriority w:val="9"/>
    <w:qFormat/>
    <w:rsid w:val="00B022C4"/>
    <w:pPr>
      <w:keepNext/>
      <w:keepLines/>
      <w:outlineLvl w:val="2"/>
    </w:pPr>
    <w:rPr>
      <w:rFonts w:eastAsiaTheme="majorEastAsia" w:cstheme="majorBidi"/>
      <w:bCs/>
      <w:i/>
    </w:rPr>
  </w:style>
  <w:style w:type="paragraph" w:styleId="Kop4">
    <w:name w:val="heading 4"/>
    <w:basedOn w:val="Standaard"/>
    <w:next w:val="Standaard"/>
    <w:link w:val="Kop4Char"/>
    <w:uiPriority w:val="9"/>
    <w:qFormat/>
    <w:rsid w:val="00B022C4"/>
    <w:pPr>
      <w:keepNext/>
      <w:keepLines/>
      <w:outlineLvl w:val="3"/>
    </w:pPr>
    <w:rPr>
      <w:rFonts w:eastAsiaTheme="majorEastAsia" w:cstheme="majorBidi"/>
      <w:bCs/>
      <w:iCs/>
    </w:rPr>
  </w:style>
  <w:style w:type="paragraph" w:styleId="Kop5">
    <w:name w:val="heading 5"/>
    <w:basedOn w:val="Standaard"/>
    <w:next w:val="Standaard"/>
    <w:link w:val="Kop5Char"/>
    <w:uiPriority w:val="9"/>
    <w:semiHidden/>
    <w:rsid w:val="0040571B"/>
    <w:pPr>
      <w:keepNext/>
      <w:keepLines/>
      <w:spacing w:before="200"/>
      <w:outlineLvl w:val="4"/>
    </w:pPr>
    <w:rPr>
      <w:rFonts w:asciiTheme="majorHAnsi" w:eastAsiaTheme="majorEastAsia" w:hAnsiTheme="majorHAnsi" w:cstheme="majorBidi"/>
      <w:color w:val="877803"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8"/>
    <w:rsid w:val="00B022C4"/>
    <w:rPr>
      <w:rFonts w:ascii="Verdana" w:eastAsiaTheme="majorEastAsia" w:hAnsi="Verdana" w:cstheme="majorBidi"/>
      <w:bCs/>
      <w:sz w:val="24"/>
      <w:szCs w:val="28"/>
    </w:rPr>
  </w:style>
  <w:style w:type="paragraph" w:styleId="Geenafstand">
    <w:name w:val="No Spacing"/>
    <w:uiPriority w:val="1"/>
    <w:unhideWhenUsed/>
    <w:qFormat/>
    <w:rsid w:val="00B022C4"/>
    <w:pPr>
      <w:spacing w:line="240" w:lineRule="exact"/>
      <w:contextualSpacing/>
    </w:pPr>
    <w:rPr>
      <w:rFonts w:ascii="Verdana" w:hAnsi="Verdana"/>
    </w:rPr>
  </w:style>
  <w:style w:type="character" w:customStyle="1" w:styleId="Kop2Char">
    <w:name w:val="Kop 2 Char"/>
    <w:basedOn w:val="Standaardalinea-lettertype"/>
    <w:link w:val="Kop2"/>
    <w:uiPriority w:val="9"/>
    <w:rsid w:val="00B022C4"/>
    <w:rPr>
      <w:rFonts w:ascii="Verdana" w:eastAsiaTheme="majorEastAsia" w:hAnsi="Verdana" w:cstheme="majorBidi"/>
      <w:b/>
      <w:bCs/>
      <w:szCs w:val="26"/>
    </w:rPr>
  </w:style>
  <w:style w:type="character" w:customStyle="1" w:styleId="Kop3Char">
    <w:name w:val="Kop 3 Char"/>
    <w:basedOn w:val="Standaardalinea-lettertype"/>
    <w:link w:val="Kop3"/>
    <w:uiPriority w:val="9"/>
    <w:rsid w:val="00B022C4"/>
    <w:rPr>
      <w:rFonts w:ascii="Verdana" w:eastAsiaTheme="majorEastAsia" w:hAnsi="Verdana" w:cstheme="majorBidi"/>
      <w:bCs/>
      <w:i/>
    </w:rPr>
  </w:style>
  <w:style w:type="character" w:customStyle="1" w:styleId="Kop4Char">
    <w:name w:val="Kop 4 Char"/>
    <w:basedOn w:val="Standaardalinea-lettertype"/>
    <w:link w:val="Kop4"/>
    <w:uiPriority w:val="9"/>
    <w:rsid w:val="00B022C4"/>
    <w:rPr>
      <w:rFonts w:ascii="Verdana" w:eastAsiaTheme="majorEastAsia" w:hAnsi="Verdana" w:cstheme="majorBidi"/>
      <w:bCs/>
      <w:iCs/>
    </w:rPr>
  </w:style>
  <w:style w:type="paragraph" w:styleId="Titel">
    <w:name w:val="Title"/>
    <w:basedOn w:val="Standaard"/>
    <w:next w:val="Standaard"/>
    <w:link w:val="TitelChar"/>
    <w:uiPriority w:val="10"/>
    <w:rsid w:val="00C36FAA"/>
    <w:pPr>
      <w:pBdr>
        <w:bottom w:val="single" w:sz="8" w:space="4" w:color="F9E11E" w:themeColor="accent1"/>
      </w:pBdr>
      <w:spacing w:after="300"/>
    </w:pPr>
    <w:rPr>
      <w:rFonts w:eastAsiaTheme="majorEastAsia" w:cstheme="majorBidi"/>
      <w:spacing w:val="5"/>
      <w:kern w:val="28"/>
      <w:sz w:val="52"/>
      <w:szCs w:val="52"/>
    </w:rPr>
  </w:style>
  <w:style w:type="character" w:customStyle="1" w:styleId="TitelChar">
    <w:name w:val="Titel Char"/>
    <w:basedOn w:val="Standaardalinea-lettertype"/>
    <w:link w:val="Titel"/>
    <w:uiPriority w:val="10"/>
    <w:rsid w:val="00C36FAA"/>
    <w:rPr>
      <w:rFonts w:ascii="Verdana" w:eastAsiaTheme="majorEastAsia" w:hAnsi="Verdana" w:cstheme="majorBidi"/>
      <w:spacing w:val="5"/>
      <w:kern w:val="28"/>
      <w:sz w:val="52"/>
      <w:szCs w:val="52"/>
    </w:rPr>
  </w:style>
  <w:style w:type="paragraph" w:styleId="Koptekst">
    <w:name w:val="header"/>
    <w:basedOn w:val="Standaard"/>
    <w:link w:val="KoptekstChar"/>
    <w:uiPriority w:val="99"/>
    <w:rsid w:val="002E0FD2"/>
    <w:pPr>
      <w:tabs>
        <w:tab w:val="center" w:pos="4536"/>
        <w:tab w:val="right" w:pos="9072"/>
      </w:tabs>
      <w:spacing w:line="180" w:lineRule="exact"/>
    </w:pPr>
    <w:rPr>
      <w:sz w:val="13"/>
    </w:rPr>
  </w:style>
  <w:style w:type="character" w:customStyle="1" w:styleId="KoptekstChar">
    <w:name w:val="Koptekst Char"/>
    <w:basedOn w:val="Standaardalinea-lettertype"/>
    <w:link w:val="Koptekst"/>
    <w:uiPriority w:val="99"/>
    <w:rsid w:val="002E0FD2"/>
    <w:rPr>
      <w:rFonts w:ascii="Verdana" w:hAnsi="Verdana"/>
      <w:sz w:val="13"/>
    </w:rPr>
  </w:style>
  <w:style w:type="paragraph" w:styleId="Voettekst">
    <w:name w:val="footer"/>
    <w:basedOn w:val="Standaard"/>
    <w:link w:val="VoettekstChar"/>
    <w:uiPriority w:val="99"/>
    <w:rsid w:val="002E0FD2"/>
    <w:pPr>
      <w:tabs>
        <w:tab w:val="center" w:pos="4536"/>
        <w:tab w:val="right" w:pos="9072"/>
      </w:tabs>
      <w:spacing w:line="180" w:lineRule="exact"/>
    </w:pPr>
    <w:rPr>
      <w:sz w:val="13"/>
    </w:rPr>
  </w:style>
  <w:style w:type="character" w:customStyle="1" w:styleId="VoettekstChar">
    <w:name w:val="Voettekst Char"/>
    <w:basedOn w:val="Standaardalinea-lettertype"/>
    <w:link w:val="Voettekst"/>
    <w:uiPriority w:val="99"/>
    <w:rsid w:val="002E0FD2"/>
    <w:rPr>
      <w:rFonts w:ascii="Verdana" w:hAnsi="Verdana"/>
      <w:sz w:val="13"/>
    </w:rPr>
  </w:style>
  <w:style w:type="paragraph" w:styleId="Ballontekst">
    <w:name w:val="Balloon Text"/>
    <w:basedOn w:val="Standaard"/>
    <w:link w:val="BallontekstChar"/>
    <w:uiPriority w:val="99"/>
    <w:semiHidden/>
    <w:unhideWhenUsed/>
    <w:rsid w:val="0088501B"/>
    <w:rPr>
      <w:rFonts w:ascii="Tahoma" w:hAnsi="Tahoma" w:cs="Tahoma"/>
      <w:sz w:val="16"/>
      <w:szCs w:val="16"/>
    </w:rPr>
  </w:style>
  <w:style w:type="character" w:customStyle="1" w:styleId="BallontekstChar">
    <w:name w:val="Ballontekst Char"/>
    <w:basedOn w:val="Standaardalinea-lettertype"/>
    <w:link w:val="Ballontekst"/>
    <w:uiPriority w:val="99"/>
    <w:semiHidden/>
    <w:rsid w:val="0088501B"/>
    <w:rPr>
      <w:rFonts w:ascii="Tahoma" w:hAnsi="Tahoma" w:cs="Tahoma"/>
      <w:sz w:val="16"/>
      <w:szCs w:val="16"/>
    </w:rPr>
  </w:style>
  <w:style w:type="numbering" w:customStyle="1" w:styleId="Lijststijl">
    <w:name w:val="Lijststijl"/>
    <w:uiPriority w:val="99"/>
    <w:rsid w:val="0088501B"/>
    <w:pPr>
      <w:numPr>
        <w:numId w:val="2"/>
      </w:numPr>
    </w:pPr>
  </w:style>
  <w:style w:type="numbering" w:customStyle="1" w:styleId="Stijl2">
    <w:name w:val="Stijl2"/>
    <w:uiPriority w:val="99"/>
    <w:rsid w:val="00FF0FEF"/>
    <w:pPr>
      <w:numPr>
        <w:numId w:val="4"/>
      </w:numPr>
    </w:pPr>
  </w:style>
  <w:style w:type="paragraph" w:styleId="Lijstalinea">
    <w:name w:val="List Paragraph"/>
    <w:basedOn w:val="Lijstalinea1"/>
    <w:link w:val="LijstalineaChar"/>
    <w:uiPriority w:val="34"/>
    <w:qFormat/>
    <w:rsid w:val="003D51FB"/>
  </w:style>
  <w:style w:type="paragraph" w:customStyle="1" w:styleId="Lijstmetopsommingstekens">
    <w:name w:val="Lijst met opsommingstekens"/>
    <w:basedOn w:val="Lijstalinea"/>
    <w:link w:val="LijstmetopsommingstekensChar"/>
    <w:uiPriority w:val="10"/>
    <w:rsid w:val="00B559E9"/>
    <w:pPr>
      <w:numPr>
        <w:numId w:val="6"/>
      </w:numPr>
    </w:pPr>
  </w:style>
  <w:style w:type="table" w:styleId="Tabelraster">
    <w:name w:val="Table Grid"/>
    <w:basedOn w:val="Standaardtabel"/>
    <w:uiPriority w:val="59"/>
    <w:rsid w:val="00A77ABF"/>
    <w:pPr>
      <w:spacing w:line="240" w:lineRule="exact"/>
    </w:pPr>
    <w:rPr>
      <w:sz w:val="1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blStylePr>
  </w:style>
  <w:style w:type="character" w:customStyle="1" w:styleId="LijstalineaChar">
    <w:name w:val="Lijstalinea Char"/>
    <w:basedOn w:val="Standaardalinea-lettertype"/>
    <w:link w:val="Lijstalinea"/>
    <w:uiPriority w:val="34"/>
    <w:rsid w:val="003D51FB"/>
  </w:style>
  <w:style w:type="character" w:customStyle="1" w:styleId="LijstmetopsommingstekensChar">
    <w:name w:val="Lijst met opsommingstekens Char"/>
    <w:basedOn w:val="LijstalineaChar"/>
    <w:link w:val="Lijstmetopsommingstekens"/>
    <w:uiPriority w:val="10"/>
    <w:rsid w:val="002E0FD2"/>
  </w:style>
  <w:style w:type="table" w:styleId="Lichtearcering">
    <w:name w:val="Light Shading"/>
    <w:basedOn w:val="Standaardtabel"/>
    <w:uiPriority w:val="60"/>
    <w:rsid w:val="0090528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905289"/>
    <w:rPr>
      <w:color w:val="CBB505" w:themeColor="accent1" w:themeShade="BF"/>
    </w:rPr>
    <w:tblPr>
      <w:tblStyleRowBandSize w:val="1"/>
      <w:tblStyleColBandSize w:val="1"/>
      <w:tblBorders>
        <w:top w:val="single" w:sz="8" w:space="0" w:color="F9E11E" w:themeColor="accent1"/>
        <w:bottom w:val="single" w:sz="8" w:space="0" w:color="F9E11E" w:themeColor="accent1"/>
      </w:tblBorders>
    </w:tblPr>
    <w:tblStylePr w:type="fir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la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7C7" w:themeFill="accent1" w:themeFillTint="3F"/>
      </w:tcPr>
    </w:tblStylePr>
    <w:tblStylePr w:type="band1Horz">
      <w:tblPr/>
      <w:tcPr>
        <w:tcBorders>
          <w:left w:val="nil"/>
          <w:right w:val="nil"/>
          <w:insideH w:val="nil"/>
          <w:insideV w:val="nil"/>
        </w:tcBorders>
        <w:shd w:val="clear" w:color="auto" w:fill="FDF7C7" w:themeFill="accent1" w:themeFillTint="3F"/>
      </w:tcPr>
    </w:tblStylePr>
  </w:style>
  <w:style w:type="table" w:styleId="Lichtearcering-accent3">
    <w:name w:val="Light Shading Accent 3"/>
    <w:basedOn w:val="Standaardtabel"/>
    <w:uiPriority w:val="60"/>
    <w:rsid w:val="00905289"/>
    <w:rPr>
      <w:color w:val="9F2016" w:themeColor="accent3" w:themeShade="BF"/>
    </w:rPr>
    <w:tblPr>
      <w:tblStyleRowBandSize w:val="1"/>
      <w:tblStyleColBandSize w:val="1"/>
      <w:tblBorders>
        <w:top w:val="single" w:sz="8" w:space="0" w:color="D52B1E" w:themeColor="accent3"/>
        <w:bottom w:val="single" w:sz="8" w:space="0" w:color="D52B1E" w:themeColor="accent3"/>
      </w:tblBorders>
    </w:tblPr>
    <w:tblStylePr w:type="fir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la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3" w:themeFillTint="3F"/>
      </w:tcPr>
    </w:tblStylePr>
    <w:tblStylePr w:type="band1Horz">
      <w:tblPr/>
      <w:tcPr>
        <w:tcBorders>
          <w:left w:val="nil"/>
          <w:right w:val="nil"/>
          <w:insideH w:val="nil"/>
          <w:insideV w:val="nil"/>
        </w:tcBorders>
        <w:shd w:val="clear" w:color="auto" w:fill="F7C8C5" w:themeFill="accent3" w:themeFillTint="3F"/>
      </w:tcPr>
    </w:tblStylePr>
  </w:style>
  <w:style w:type="character" w:customStyle="1" w:styleId="Kop5Char">
    <w:name w:val="Kop 5 Char"/>
    <w:basedOn w:val="Standaardalinea-lettertype"/>
    <w:link w:val="Kop5"/>
    <w:uiPriority w:val="9"/>
    <w:semiHidden/>
    <w:rsid w:val="00ED7AB9"/>
    <w:rPr>
      <w:rFonts w:asciiTheme="majorHAnsi" w:eastAsiaTheme="majorEastAsia" w:hAnsiTheme="majorHAnsi" w:cstheme="majorBidi"/>
      <w:color w:val="877803" w:themeColor="accent1" w:themeShade="7F"/>
    </w:rPr>
  </w:style>
  <w:style w:type="character" w:styleId="Zwaar">
    <w:name w:val="Strong"/>
    <w:basedOn w:val="Standaardalinea-lettertype"/>
    <w:uiPriority w:val="22"/>
    <w:rsid w:val="00ED7AB9"/>
    <w:rPr>
      <w:b/>
      <w:bCs/>
    </w:rPr>
  </w:style>
  <w:style w:type="character" w:styleId="Intensievebenadrukking">
    <w:name w:val="Intense Emphasis"/>
    <w:basedOn w:val="Standaardalinea-lettertype"/>
    <w:uiPriority w:val="21"/>
    <w:rsid w:val="00ED7AB9"/>
    <w:rPr>
      <w:b/>
      <w:bCs/>
      <w:i/>
      <w:iCs/>
      <w:color w:val="F9E11E" w:themeColor="accent1"/>
    </w:rPr>
  </w:style>
  <w:style w:type="character" w:styleId="Nadruk">
    <w:name w:val="Emphasis"/>
    <w:basedOn w:val="Standaardalinea-lettertype"/>
    <w:uiPriority w:val="20"/>
    <w:rsid w:val="00ED7AB9"/>
    <w:rPr>
      <w:i/>
      <w:iCs/>
    </w:rPr>
  </w:style>
  <w:style w:type="character" w:styleId="Subtielebenadrukking">
    <w:name w:val="Subtle Emphasis"/>
    <w:basedOn w:val="Standaardalinea-lettertype"/>
    <w:uiPriority w:val="19"/>
    <w:rsid w:val="00ED7AB9"/>
    <w:rPr>
      <w:i/>
      <w:iCs/>
      <w:color w:val="808080" w:themeColor="text1" w:themeTint="7F"/>
    </w:rPr>
  </w:style>
  <w:style w:type="paragraph" w:styleId="Ondertitel">
    <w:name w:val="Subtitle"/>
    <w:basedOn w:val="Standaard"/>
    <w:next w:val="Standaard"/>
    <w:link w:val="OndertitelChar"/>
    <w:uiPriority w:val="11"/>
    <w:rsid w:val="00ED7AB9"/>
    <w:pPr>
      <w:numPr>
        <w:ilvl w:val="1"/>
      </w:numPr>
    </w:pPr>
    <w:rPr>
      <w:rFonts w:asciiTheme="majorHAnsi" w:eastAsiaTheme="majorEastAsia" w:hAnsiTheme="majorHAnsi" w:cstheme="majorBidi"/>
      <w:i/>
      <w:iCs/>
      <w:color w:val="F9E11E" w:themeColor="accent1"/>
      <w:spacing w:val="15"/>
      <w:sz w:val="24"/>
      <w:szCs w:val="24"/>
    </w:rPr>
  </w:style>
  <w:style w:type="character" w:customStyle="1" w:styleId="OndertitelChar">
    <w:name w:val="Ondertitel Char"/>
    <w:basedOn w:val="Standaardalinea-lettertype"/>
    <w:link w:val="Ondertitel"/>
    <w:uiPriority w:val="11"/>
    <w:rsid w:val="00ED7AB9"/>
    <w:rPr>
      <w:rFonts w:asciiTheme="majorHAnsi" w:eastAsiaTheme="majorEastAsia" w:hAnsiTheme="majorHAnsi" w:cstheme="majorBidi"/>
      <w:i/>
      <w:iCs/>
      <w:color w:val="F9E11E" w:themeColor="accent1"/>
      <w:spacing w:val="15"/>
      <w:sz w:val="24"/>
      <w:szCs w:val="24"/>
    </w:rPr>
  </w:style>
  <w:style w:type="paragraph" w:styleId="Citaat">
    <w:name w:val="Quote"/>
    <w:basedOn w:val="Standaard"/>
    <w:next w:val="Standaard"/>
    <w:link w:val="CitaatChar"/>
    <w:uiPriority w:val="29"/>
    <w:rsid w:val="00ED7AB9"/>
    <w:rPr>
      <w:i/>
      <w:iCs/>
      <w:color w:val="000000" w:themeColor="text1"/>
    </w:rPr>
  </w:style>
  <w:style w:type="character" w:customStyle="1" w:styleId="CitaatChar">
    <w:name w:val="Citaat Char"/>
    <w:basedOn w:val="Standaardalinea-lettertype"/>
    <w:link w:val="Citaat"/>
    <w:uiPriority w:val="29"/>
    <w:rsid w:val="00ED7AB9"/>
    <w:rPr>
      <w:i/>
      <w:iCs/>
      <w:color w:val="000000" w:themeColor="text1"/>
    </w:rPr>
  </w:style>
  <w:style w:type="paragraph" w:styleId="Duidelijkcitaat">
    <w:name w:val="Intense Quote"/>
    <w:basedOn w:val="Standaard"/>
    <w:next w:val="Standaard"/>
    <w:link w:val="DuidelijkcitaatChar"/>
    <w:uiPriority w:val="30"/>
    <w:rsid w:val="00ED7AB9"/>
    <w:pPr>
      <w:pBdr>
        <w:bottom w:val="single" w:sz="4" w:space="4" w:color="F9E11E" w:themeColor="accent1"/>
      </w:pBdr>
      <w:spacing w:before="200" w:after="280"/>
      <w:ind w:left="936" w:right="936"/>
    </w:pPr>
    <w:rPr>
      <w:b/>
      <w:bCs/>
      <w:i/>
      <w:iCs/>
      <w:color w:val="F9E11E" w:themeColor="accent1"/>
    </w:rPr>
  </w:style>
  <w:style w:type="character" w:customStyle="1" w:styleId="DuidelijkcitaatChar">
    <w:name w:val="Duidelijk citaat Char"/>
    <w:basedOn w:val="Standaardalinea-lettertype"/>
    <w:link w:val="Duidelijkcitaat"/>
    <w:uiPriority w:val="30"/>
    <w:rsid w:val="00ED7AB9"/>
    <w:rPr>
      <w:b/>
      <w:bCs/>
      <w:i/>
      <w:iCs/>
      <w:color w:val="F9E11E" w:themeColor="accent1"/>
    </w:rPr>
  </w:style>
  <w:style w:type="character" w:styleId="Intensieveverwijzing">
    <w:name w:val="Intense Reference"/>
    <w:basedOn w:val="Standaardalinea-lettertype"/>
    <w:uiPriority w:val="32"/>
    <w:rsid w:val="00ED7AB9"/>
    <w:rPr>
      <w:b/>
      <w:bCs/>
      <w:smallCaps/>
      <w:color w:val="007BC7" w:themeColor="accent2"/>
      <w:spacing w:val="5"/>
      <w:u w:val="single"/>
    </w:rPr>
  </w:style>
  <w:style w:type="character" w:styleId="Titelvanboek">
    <w:name w:val="Book Title"/>
    <w:basedOn w:val="Standaardalinea-lettertype"/>
    <w:uiPriority w:val="33"/>
    <w:rsid w:val="00ED7AB9"/>
    <w:rPr>
      <w:b/>
      <w:bCs/>
      <w:smallCaps/>
      <w:spacing w:val="5"/>
    </w:rPr>
  </w:style>
  <w:style w:type="paragraph" w:customStyle="1" w:styleId="Lijstalinea1">
    <w:name w:val="Lijstalinea1"/>
    <w:basedOn w:val="Standaard"/>
    <w:semiHidden/>
    <w:rsid w:val="00CA55CC"/>
    <w:pPr>
      <w:numPr>
        <w:numId w:val="23"/>
      </w:numPr>
    </w:pPr>
  </w:style>
  <w:style w:type="character" w:customStyle="1" w:styleId="referentiegegevens">
    <w:name w:val="referentiegegevens"/>
    <w:basedOn w:val="Standaardalinea-lettertype"/>
    <w:rsid w:val="006B6280"/>
    <w:rPr>
      <w:rFonts w:ascii="Verdana" w:hAnsi="Verdana" w:cs="Verdana"/>
      <w:position w:val="0"/>
      <w:sz w:val="18"/>
      <w:szCs w:val="18"/>
    </w:rPr>
  </w:style>
  <w:style w:type="paragraph" w:customStyle="1" w:styleId="referentiegegevparagraaf">
    <w:name w:val="referentiegegevparagraaf"/>
    <w:basedOn w:val="broodtekst"/>
    <w:rsid w:val="006B6280"/>
    <w:pPr>
      <w:spacing w:before="25" w:after="25" w:line="130" w:lineRule="atLeast"/>
    </w:pPr>
    <w:rPr>
      <w:rFonts w:eastAsiaTheme="minorHAnsi"/>
      <w:noProof/>
      <w:sz w:val="13"/>
    </w:rPr>
  </w:style>
  <w:style w:type="paragraph" w:customStyle="1" w:styleId="BijlageGenummerdParagraaf">
    <w:name w:val="BijlageGenummerdParagraaf"/>
    <w:basedOn w:val="broodtekst"/>
    <w:next w:val="broodtekst"/>
    <w:uiPriority w:val="12"/>
    <w:qFormat/>
    <w:rsid w:val="006B6280"/>
    <w:pPr>
      <w:numPr>
        <w:ilvl w:val="1"/>
        <w:numId w:val="32"/>
      </w:numPr>
      <w:spacing w:before="240"/>
      <w:ind w:left="454" w:hanging="227"/>
      <w:outlineLvl w:val="1"/>
    </w:pPr>
    <w:rPr>
      <w:rFonts w:eastAsiaTheme="minorHAnsi"/>
      <w:b/>
    </w:rPr>
  </w:style>
  <w:style w:type="paragraph" w:customStyle="1" w:styleId="BijlageGenummerdSubparagraaf">
    <w:name w:val="BijlageGenummerdSubparagraaf"/>
    <w:basedOn w:val="broodtekst"/>
    <w:next w:val="broodtekst"/>
    <w:uiPriority w:val="12"/>
    <w:qFormat/>
    <w:rsid w:val="006B6280"/>
    <w:pPr>
      <w:numPr>
        <w:ilvl w:val="2"/>
        <w:numId w:val="32"/>
      </w:numPr>
      <w:spacing w:before="240"/>
      <w:ind w:left="681" w:hanging="227"/>
      <w:outlineLvl w:val="2"/>
    </w:pPr>
    <w:rPr>
      <w:rFonts w:eastAsiaTheme="minorHAnsi"/>
      <w:i/>
    </w:rPr>
  </w:style>
  <w:style w:type="paragraph" w:customStyle="1" w:styleId="BijlageGenummerdKop">
    <w:name w:val="BijlageGenummerdKop"/>
    <w:next w:val="broodtekst"/>
    <w:uiPriority w:val="12"/>
    <w:qFormat/>
    <w:rsid w:val="006B6280"/>
    <w:pPr>
      <w:pageBreakBefore/>
      <w:numPr>
        <w:numId w:val="32"/>
      </w:numPr>
      <w:spacing w:after="660" w:line="300" w:lineRule="atLeast"/>
      <w:ind w:hanging="1701"/>
      <w:outlineLvl w:val="0"/>
    </w:pPr>
    <w:rPr>
      <w:rFonts w:ascii="Verdana" w:eastAsia="DejaVu Sans" w:hAnsi="Verdana" w:cs="Times New Roman"/>
      <w:color w:val="000000"/>
      <w:sz w:val="24"/>
      <w:lang w:eastAsia="nl-NL"/>
    </w:rPr>
  </w:style>
  <w:style w:type="paragraph" w:customStyle="1" w:styleId="broodtekst">
    <w:name w:val="broodtekst"/>
    <w:basedOn w:val="Standaard"/>
    <w:link w:val="broodtekstChar2"/>
    <w:qFormat/>
    <w:rsid w:val="006B6280"/>
    <w:pPr>
      <w:tabs>
        <w:tab w:val="left" w:pos="227"/>
        <w:tab w:val="left" w:pos="454"/>
        <w:tab w:val="left" w:pos="680"/>
      </w:tabs>
      <w:autoSpaceDE w:val="0"/>
      <w:autoSpaceDN w:val="0"/>
      <w:adjustRightInd w:val="0"/>
    </w:pPr>
    <w:rPr>
      <w:rFonts w:eastAsia="Times New Roman"/>
    </w:rPr>
  </w:style>
  <w:style w:type="character" w:customStyle="1" w:styleId="Verborgentekst">
    <w:name w:val="Verborgen tekst"/>
    <w:rsid w:val="006B6280"/>
    <w:rPr>
      <w:rFonts w:ascii="Verdana" w:hAnsi="Verdana" w:cs="Arial"/>
      <w:b/>
      <w:i/>
      <w:vanish/>
      <w:color w:val="3366FF"/>
      <w:sz w:val="16"/>
      <w:szCs w:val="16"/>
    </w:rPr>
  </w:style>
  <w:style w:type="character" w:customStyle="1" w:styleId="broodtekstChar2">
    <w:name w:val="broodtekst Char2"/>
    <w:basedOn w:val="Standaardalinea-lettertype"/>
    <w:link w:val="broodtekst"/>
    <w:rsid w:val="006B6280"/>
    <w:rPr>
      <w:rFonts w:ascii="Verdana" w:eastAsia="Times New Roman" w:hAnsi="Verdana" w:cs="Lohit Hindi"/>
      <w:lang w:val="en-US"/>
    </w:rPr>
  </w:style>
  <w:style w:type="character" w:styleId="Hyperlink">
    <w:name w:val="Hyperlink"/>
    <w:basedOn w:val="Standaardalinea-lettertype"/>
    <w:uiPriority w:val="99"/>
    <w:unhideWhenUsed/>
    <w:rsid w:val="00AA6AB6"/>
    <w:rPr>
      <w:color w:val="007BC7" w:themeColor="hyperlink"/>
      <w:u w:val="single"/>
    </w:rPr>
  </w:style>
  <w:style w:type="character" w:styleId="Onopgelostemelding">
    <w:name w:val="Unresolved Mention"/>
    <w:basedOn w:val="Standaardalinea-lettertype"/>
    <w:uiPriority w:val="99"/>
    <w:semiHidden/>
    <w:unhideWhenUsed/>
    <w:rsid w:val="00AA6AB6"/>
    <w:rPr>
      <w:color w:val="605E5C"/>
      <w:shd w:val="clear" w:color="auto" w:fill="E1DFDD"/>
    </w:rPr>
  </w:style>
  <w:style w:type="paragraph" w:customStyle="1" w:styleId="Broodtekst0">
    <w:name w:val="Broodtekst"/>
    <w:basedOn w:val="Standaard"/>
    <w:link w:val="BroodtekstChar"/>
    <w:qFormat/>
    <w:rsid w:val="00645C18"/>
    <w:pPr>
      <w:tabs>
        <w:tab w:val="left" w:pos="227"/>
        <w:tab w:val="left" w:pos="454"/>
        <w:tab w:val="left" w:pos="680"/>
      </w:tabs>
      <w:autoSpaceDE w:val="0"/>
      <w:autoSpaceDN w:val="0"/>
      <w:adjustRightInd w:val="0"/>
    </w:pPr>
  </w:style>
  <w:style w:type="character" w:styleId="Voetnootmarkering">
    <w:name w:val="footnote reference"/>
    <w:basedOn w:val="Standaardalinea-lettertype"/>
    <w:uiPriority w:val="99"/>
    <w:rsid w:val="00645C18"/>
    <w:rPr>
      <w:rFonts w:cs="Times New Roman"/>
      <w:vertAlign w:val="superscript"/>
    </w:rPr>
  </w:style>
  <w:style w:type="paragraph" w:styleId="Voetnoottekst">
    <w:name w:val="footnote text"/>
    <w:basedOn w:val="Standaard"/>
    <w:link w:val="VoetnoottekstChar"/>
    <w:uiPriority w:val="99"/>
    <w:rsid w:val="00645C18"/>
    <w:pPr>
      <w:spacing w:line="180" w:lineRule="atLeast"/>
    </w:pPr>
    <w:rPr>
      <w:sz w:val="13"/>
      <w:szCs w:val="20"/>
    </w:rPr>
  </w:style>
  <w:style w:type="character" w:customStyle="1" w:styleId="VoetnoottekstChar">
    <w:name w:val="Voetnoottekst Char"/>
    <w:basedOn w:val="Standaardalinea-lettertype"/>
    <w:link w:val="Voetnoottekst"/>
    <w:uiPriority w:val="99"/>
    <w:rsid w:val="00645C18"/>
    <w:rPr>
      <w:rFonts w:ascii="Verdana" w:hAnsi="Verdana" w:cs="Lohit Hindi"/>
      <w:sz w:val="13"/>
      <w:szCs w:val="20"/>
      <w:lang w:val="en-US"/>
    </w:rPr>
  </w:style>
  <w:style w:type="character" w:customStyle="1" w:styleId="BroodtekstChar">
    <w:name w:val="Broodtekst Char"/>
    <w:basedOn w:val="Standaardalinea-lettertype"/>
    <w:link w:val="Broodtekst0"/>
    <w:rsid w:val="00645C18"/>
    <w:rPr>
      <w:rFonts w:ascii="Verdana" w:hAnsi="Verdana" w:cs="Lohit Hind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Rijkswaterstaat2">
  <a:themeElements>
    <a:clrScheme name="Rijkswaterstaat">
      <a:dk1>
        <a:sysClr val="windowText" lastClr="000000"/>
      </a:dk1>
      <a:lt1>
        <a:sysClr val="window" lastClr="FFFFFF"/>
      </a:lt1>
      <a:dk2>
        <a:srgbClr val="007BC7"/>
      </a:dk2>
      <a:lt2>
        <a:srgbClr val="F9E11E"/>
      </a:lt2>
      <a:accent1>
        <a:srgbClr val="F9E11E"/>
      </a:accent1>
      <a:accent2>
        <a:srgbClr val="007BC7"/>
      </a:accent2>
      <a:accent3>
        <a:srgbClr val="D52B1E"/>
      </a:accent3>
      <a:accent4>
        <a:srgbClr val="8FCAE7"/>
      </a:accent4>
      <a:accent5>
        <a:srgbClr val="39870C"/>
      </a:accent5>
      <a:accent6>
        <a:srgbClr val="FFB612"/>
      </a:accent6>
      <a:hlink>
        <a:srgbClr val="007BC7"/>
      </a:hlink>
      <a:folHlink>
        <a:srgbClr val="A90061"/>
      </a:folHlink>
    </a:clrScheme>
    <a:fontScheme name="Rijkswaterstaat">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Rijkshuisstijl Geel">
      <a:srgbClr val="F9E11E"/>
    </a:custClr>
    <a:custClr name="Rijkshuisstijl Donkergeel">
      <a:srgbClr val="FFB612"/>
    </a:custClr>
    <a:custClr name="Rijkshuisstijl Oranje">
      <a:srgbClr val="E17000"/>
    </a:custClr>
    <a:custClr name="Rijkshuisstijl Rood">
      <a:srgbClr val="D52B1E"/>
    </a:custClr>
    <a:custClr name="Rijkshuisstijl Robijnrood">
      <a:srgbClr val="CA005D"/>
    </a:custClr>
    <a:custClr name="Rijkshuisstijl Roze">
      <a:srgbClr val="F092CD"/>
    </a:custClr>
    <a:custClr name="Rijkshuisstijl Violet">
      <a:srgbClr val="A90061"/>
    </a:custClr>
    <a:custClr name="Rijkshuisstijl Paars">
      <a:srgbClr val="42145F"/>
    </a:custClr>
    <a:custClr name="Rijkshuisstijl Lichtblauw">
      <a:srgbClr val="8FCAE7"/>
    </a:custClr>
    <a:custClr name="Rijkshuisstijl Hemelblauw">
      <a:srgbClr val="007BC7"/>
    </a:custClr>
    <a:custClr name="Rijkshuisstijl Mintgroen">
      <a:srgbClr val="76D2B6"/>
    </a:custClr>
    <a:custClr name="Rijkshuisstijl Groen">
      <a:srgbClr val="39870C"/>
    </a:custClr>
    <a:custClr name="Rijkshuisstijl Mosgroen">
      <a:srgbClr val="777C00"/>
    </a:custClr>
    <a:custClr name="Rijkshuisstijl Donkergroen">
      <a:srgbClr val="275937"/>
    </a:custClr>
    <a:custClr name="Rijkshuisstijl Donkerbruin">
      <a:srgbClr val="673327"/>
    </a:custClr>
    <a:custClr name="Rijkshuisstijl Bruin">
      <a:srgbClr val="94710A"/>
    </a:custClr>
  </a:custClrLst>
</a:theme>
</file>

<file path=docProps/app.xml><?xml version="1.0" encoding="utf-8"?>
<Properties xmlns="http://schemas.openxmlformats.org/officeDocument/2006/extended-properties" xmlns:vt="http://schemas.openxmlformats.org/officeDocument/2006/docPropsVTypes">
  <Template>Normal</Template>
  <TotalTime>0</TotalTime>
  <Pages>4</Pages>
  <Words>1290</Words>
  <Characters>7099</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Reitsema-van den Berg, Nicolet (RWS GPO)</dc:creator>
  <cp:keywords/>
  <dc:description/>
  <cp:lastModifiedBy>Reitsema-van den Berg, Nicolet (RWS GPO)</cp:lastModifiedBy>
  <cp:revision>2</cp:revision>
  <dcterms:created xsi:type="dcterms:W3CDTF">2024-12-20T09:45:00Z</dcterms:created>
  <dcterms:modified xsi:type="dcterms:W3CDTF">2024-12-20T09:45:00Z</dcterms:modified>
</cp:coreProperties>
</file>