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11493" w14:textId="0A8CF051" w:rsidR="000B46D8" w:rsidRPr="00661B17" w:rsidRDefault="002B05D3" w:rsidP="002B05D3">
      <w:pPr>
        <w:pStyle w:val="Kop1"/>
        <w:numPr>
          <w:ilvl w:val="0"/>
          <w:numId w:val="0"/>
        </w:numPr>
        <w:ind w:left="340"/>
        <w:rPr>
          <w:rFonts w:asciiTheme="minorHAnsi" w:hAnsiTheme="minorHAnsi" w:cstheme="minorHAnsi"/>
          <w:sz w:val="20"/>
          <w:szCs w:val="20"/>
        </w:rPr>
      </w:pPr>
      <w:r w:rsidRPr="00661B17">
        <w:rPr>
          <w:rFonts w:asciiTheme="minorHAnsi" w:hAnsiTheme="minorHAnsi" w:cstheme="minorHAnsi"/>
          <w:sz w:val="20"/>
          <w:szCs w:val="20"/>
        </w:rPr>
        <w:t>Bijlage</w:t>
      </w:r>
      <w:r w:rsidR="00661B17">
        <w:rPr>
          <w:rFonts w:asciiTheme="minorHAnsi" w:hAnsiTheme="minorHAnsi" w:cstheme="minorHAnsi"/>
          <w:sz w:val="20"/>
          <w:szCs w:val="20"/>
        </w:rPr>
        <w:t xml:space="preserve"> </w:t>
      </w:r>
      <w:r w:rsidR="00894FE9">
        <w:rPr>
          <w:rFonts w:asciiTheme="minorHAnsi" w:hAnsiTheme="minorHAnsi" w:cstheme="minorHAnsi"/>
          <w:sz w:val="20"/>
          <w:szCs w:val="20"/>
        </w:rPr>
        <w:t>5</w:t>
      </w:r>
      <w:r w:rsidRPr="00661B17">
        <w:rPr>
          <w:rFonts w:asciiTheme="minorHAnsi" w:hAnsiTheme="minorHAnsi" w:cstheme="minorHAnsi"/>
          <w:sz w:val="20"/>
          <w:szCs w:val="20"/>
        </w:rPr>
        <w:t xml:space="preserve"> </w:t>
      </w:r>
      <w:r w:rsidR="00806088" w:rsidRPr="00661B17">
        <w:rPr>
          <w:rFonts w:asciiTheme="minorHAnsi" w:hAnsiTheme="minorHAnsi" w:cstheme="minorHAnsi"/>
          <w:sz w:val="20"/>
          <w:szCs w:val="20"/>
        </w:rPr>
        <w:t>- Referentieformulier</w:t>
      </w:r>
    </w:p>
    <w:p w14:paraId="7F7DB059" w14:textId="77777777" w:rsidR="00862733" w:rsidRPr="00661B17" w:rsidRDefault="00862733" w:rsidP="00862733">
      <w:pPr>
        <w:pStyle w:val="gemeentewageningen"/>
        <w:rPr>
          <w:rFonts w:asciiTheme="minorHAnsi" w:hAnsiTheme="minorHAnsi" w:cstheme="minorHAnsi"/>
        </w:rPr>
      </w:pPr>
      <w:bookmarkStart w:id="0" w:name="_Toc200164209"/>
      <w:bookmarkStart w:id="1" w:name="_Toc215654568"/>
      <w:r w:rsidRPr="00661B17">
        <w:rPr>
          <w:rFonts w:asciiTheme="minorHAnsi" w:hAnsiTheme="minorHAnsi" w:cstheme="minorHAnsi"/>
        </w:rPr>
        <w:t>Door de Opdrachtgever zijn de volgende kerncompetenties vastgesteld, benodigd voor het toetsen van technische bekwaamheid en/of beroepsbekwaamheid, overeenkomend met essentiële punten van de Opdracht:</w:t>
      </w:r>
    </w:p>
    <w:p w14:paraId="13E346E9" w14:textId="77777777" w:rsidR="00862733" w:rsidRPr="00661B17" w:rsidRDefault="00862733" w:rsidP="00862733">
      <w:pPr>
        <w:pStyle w:val="gemeentewageningen"/>
        <w:rPr>
          <w:rFonts w:asciiTheme="minorHAnsi" w:hAnsiTheme="minorHAnsi" w:cstheme="minorHAnsi"/>
        </w:rPr>
      </w:pPr>
    </w:p>
    <w:p w14:paraId="112426CC" w14:textId="68E3B5C6" w:rsidR="00862733" w:rsidRPr="00661B17" w:rsidRDefault="00862733" w:rsidP="00862733">
      <w:pPr>
        <w:pStyle w:val="gemeentewageningen"/>
        <w:rPr>
          <w:rFonts w:asciiTheme="minorHAnsi" w:hAnsiTheme="minorHAnsi" w:cstheme="minorHAnsi"/>
        </w:rPr>
      </w:pPr>
      <w:r w:rsidRPr="00661B17">
        <w:rPr>
          <w:rFonts w:asciiTheme="minorHAnsi" w:hAnsiTheme="minorHAnsi" w:cstheme="minorHAnsi"/>
        </w:rPr>
        <w:t xml:space="preserve">Gevraagde kerncompetentie: </w:t>
      </w:r>
    </w:p>
    <w:p w14:paraId="52AE2C5E" w14:textId="2D2406EB" w:rsidR="00862733" w:rsidRPr="00661B17" w:rsidRDefault="00862733" w:rsidP="00862733">
      <w:pPr>
        <w:pStyle w:val="gemeentewageningen"/>
        <w:rPr>
          <w:rFonts w:asciiTheme="minorHAnsi" w:hAnsiTheme="minorHAnsi" w:cstheme="minorHAnsi"/>
          <w:i/>
          <w:iCs/>
          <w:color w:val="auto"/>
        </w:rPr>
      </w:pPr>
      <w:r w:rsidRPr="00661B17">
        <w:rPr>
          <w:rFonts w:asciiTheme="minorHAnsi" w:hAnsiTheme="minorHAnsi" w:cstheme="minorHAnsi"/>
          <w:i/>
          <w:iCs/>
          <w:color w:val="auto"/>
        </w:rPr>
        <w:t>De Leverancier dient aantoonbaar bij een vergelijkbare Opdrachtgever een nagenoeg gelijke Dienstverlening met Ondersteuning succesvol heeft geïmplementeerd, technisch en functioneel operationeel heeft opgeleverd en technisch en functioneel operationeel in productie heeft.</w:t>
      </w:r>
    </w:p>
    <w:p w14:paraId="733450C1" w14:textId="77777777" w:rsidR="00862733" w:rsidRPr="00661B17" w:rsidRDefault="00862733" w:rsidP="00862733">
      <w:pPr>
        <w:pStyle w:val="gemeentewageningen"/>
        <w:rPr>
          <w:rFonts w:asciiTheme="minorHAnsi" w:hAnsiTheme="minorHAnsi" w:cstheme="minorHAnsi"/>
          <w:color w:val="auto"/>
        </w:rPr>
      </w:pPr>
    </w:p>
    <w:p w14:paraId="7EE8FC65" w14:textId="7ECCA9DA" w:rsidR="00862733" w:rsidRPr="00661B17" w:rsidRDefault="00862733" w:rsidP="00862733">
      <w:pPr>
        <w:pStyle w:val="gemeentewageningen"/>
        <w:rPr>
          <w:rFonts w:asciiTheme="minorHAnsi" w:hAnsiTheme="minorHAnsi" w:cstheme="minorHAnsi"/>
        </w:rPr>
      </w:pPr>
      <w:r w:rsidRPr="00661B17">
        <w:rPr>
          <w:rFonts w:asciiTheme="minorHAnsi" w:hAnsiTheme="minorHAnsi" w:cstheme="minorHAnsi"/>
        </w:rPr>
        <w:t>Inschrijver dient zijn ervaring te onderbouwen door het geven van één referentieopdracht  die in het afgelopen 3 jaar zijn uitgevoerd. De omvang van de uitgevoerde referentieopdracht dient een waarde te hebben van minimaal 80% van de opdrachtwaarde. Het is ook toegestaan om één referentie aan te leveren waarin de drie</w:t>
      </w:r>
      <w:r w:rsidRPr="00661B17">
        <w:rPr>
          <w:rFonts w:asciiTheme="minorHAnsi" w:hAnsiTheme="minorHAnsi" w:cstheme="minorHAnsi"/>
          <w:b/>
        </w:rPr>
        <w:t xml:space="preserve"> </w:t>
      </w:r>
      <w:r w:rsidRPr="00661B17">
        <w:rPr>
          <w:rFonts w:asciiTheme="minorHAnsi" w:hAnsiTheme="minorHAnsi" w:cstheme="minorHAnsi"/>
        </w:rPr>
        <w:t>kerncompetenties verenigd zijn.</w:t>
      </w:r>
    </w:p>
    <w:p w14:paraId="4B279E42" w14:textId="77777777" w:rsidR="00862733" w:rsidRPr="00661B17" w:rsidRDefault="00862733" w:rsidP="00862733">
      <w:pPr>
        <w:pStyle w:val="gemeentewageningen"/>
        <w:rPr>
          <w:rFonts w:asciiTheme="minorHAnsi" w:hAnsiTheme="minorHAnsi" w:cstheme="minorHAnsi"/>
        </w:rPr>
      </w:pPr>
    </w:p>
    <w:p w14:paraId="49EF35A6" w14:textId="77777777" w:rsidR="00862733" w:rsidRPr="00661B17" w:rsidRDefault="00862733" w:rsidP="00862733">
      <w:pPr>
        <w:pStyle w:val="gemeentewageningen"/>
        <w:rPr>
          <w:rFonts w:asciiTheme="minorHAnsi" w:hAnsiTheme="minorHAnsi" w:cstheme="minorHAnsi"/>
        </w:rPr>
      </w:pPr>
      <w:r w:rsidRPr="00661B17">
        <w:rPr>
          <w:rFonts w:asciiTheme="minorHAnsi" w:hAnsiTheme="minorHAnsi" w:cstheme="minorHAnsi"/>
        </w:rPr>
        <w:t>De Opdrachtgever behoudt zich het recht voor de opgave te controleren bij de opgegeven referenties. Indien uit deze controle wordt geconstateerd, dat de opgave in deze bijlage afwijkt van hetgeen de referentie-contactpersonen melden, kan de Opdrachtgever alsnog besluiten tot ter zijde legging van deelname aan deze aanbesteding.</w:t>
      </w:r>
    </w:p>
    <w:p w14:paraId="78E9FBD1" w14:textId="77777777" w:rsidR="00862733" w:rsidRPr="00661B17" w:rsidRDefault="00862733" w:rsidP="0086273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3845"/>
        <w:gridCol w:w="1519"/>
        <w:gridCol w:w="2093"/>
      </w:tblGrid>
      <w:tr w:rsidR="00862733" w:rsidRPr="00661B17" w14:paraId="5824BD04" w14:textId="77777777" w:rsidTr="00E33E02">
        <w:trPr>
          <w:trHeight w:val="340"/>
        </w:trPr>
        <w:tc>
          <w:tcPr>
            <w:tcW w:w="1127" w:type="pct"/>
            <w:tcBorders>
              <w:top w:val="single" w:sz="4" w:space="0" w:color="auto"/>
              <w:left w:val="single" w:sz="4" w:space="0" w:color="auto"/>
              <w:bottom w:val="single" w:sz="4" w:space="0" w:color="auto"/>
              <w:right w:val="nil"/>
            </w:tcBorders>
            <w:shd w:val="clear" w:color="auto" w:fill="1F497D" w:themeFill="text2"/>
            <w:vAlign w:val="center"/>
          </w:tcPr>
          <w:p w14:paraId="436E6AF3" w14:textId="77777777" w:rsidR="00862733" w:rsidRPr="00661B17" w:rsidRDefault="00862733" w:rsidP="00E33E02">
            <w:pPr>
              <w:pStyle w:val="gemeentewageningen"/>
              <w:rPr>
                <w:rFonts w:asciiTheme="minorHAnsi" w:hAnsiTheme="minorHAnsi" w:cstheme="minorHAnsi"/>
                <w:color w:val="FFFFFF" w:themeColor="background1"/>
                <w:position w:val="-24"/>
              </w:rPr>
            </w:pPr>
            <w:r w:rsidRPr="00661B17">
              <w:rPr>
                <w:rFonts w:asciiTheme="minorHAnsi" w:hAnsiTheme="minorHAnsi" w:cstheme="minorHAnsi"/>
                <w:color w:val="FFFFFF" w:themeColor="background1"/>
              </w:rPr>
              <w:t>Referentie</w:t>
            </w:r>
          </w:p>
        </w:tc>
        <w:tc>
          <w:tcPr>
            <w:tcW w:w="3873" w:type="pct"/>
            <w:gridSpan w:val="3"/>
            <w:tcBorders>
              <w:top w:val="single" w:sz="4" w:space="0" w:color="auto"/>
              <w:left w:val="nil"/>
              <w:bottom w:val="single" w:sz="4" w:space="0" w:color="auto"/>
              <w:right w:val="single" w:sz="4" w:space="0" w:color="auto"/>
            </w:tcBorders>
            <w:shd w:val="clear" w:color="auto" w:fill="1F497D" w:themeFill="text2"/>
            <w:vAlign w:val="center"/>
          </w:tcPr>
          <w:p w14:paraId="7E09C703" w14:textId="77777777" w:rsidR="00862733" w:rsidRPr="00661B17" w:rsidRDefault="00862733" w:rsidP="00E33E02">
            <w:pPr>
              <w:pStyle w:val="gemeentewageningen"/>
              <w:rPr>
                <w:rFonts w:asciiTheme="minorHAnsi" w:hAnsiTheme="minorHAnsi" w:cstheme="minorHAnsi"/>
                <w:color w:val="FFFFFF" w:themeColor="background1"/>
                <w:position w:val="-24"/>
              </w:rPr>
            </w:pPr>
          </w:p>
        </w:tc>
      </w:tr>
      <w:tr w:rsidR="00862733" w:rsidRPr="00661B17" w14:paraId="43DC0B66" w14:textId="77777777" w:rsidTr="00E33E02">
        <w:trPr>
          <w:trHeight w:val="373"/>
        </w:trPr>
        <w:tc>
          <w:tcPr>
            <w:tcW w:w="1127" w:type="pct"/>
            <w:tcBorders>
              <w:top w:val="single" w:sz="4" w:space="0" w:color="auto"/>
            </w:tcBorders>
            <w:shd w:val="clear" w:color="auto" w:fill="auto"/>
          </w:tcPr>
          <w:p w14:paraId="14743745"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Naam klant (referent)</w:t>
            </w:r>
          </w:p>
        </w:tc>
        <w:tc>
          <w:tcPr>
            <w:tcW w:w="3873" w:type="pct"/>
            <w:gridSpan w:val="3"/>
            <w:tcBorders>
              <w:top w:val="single" w:sz="4" w:space="0" w:color="auto"/>
            </w:tcBorders>
          </w:tcPr>
          <w:p w14:paraId="49790C5C"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276950D5" w14:textId="77777777" w:rsidTr="00E33E02">
        <w:trPr>
          <w:trHeight w:val="421"/>
        </w:trPr>
        <w:tc>
          <w:tcPr>
            <w:tcW w:w="1127" w:type="pct"/>
            <w:shd w:val="clear" w:color="auto" w:fill="auto"/>
          </w:tcPr>
          <w:p w14:paraId="6BAE2A0F"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Plaatsnaam</w:t>
            </w:r>
          </w:p>
        </w:tc>
        <w:tc>
          <w:tcPr>
            <w:tcW w:w="3873" w:type="pct"/>
            <w:gridSpan w:val="3"/>
          </w:tcPr>
          <w:p w14:paraId="139071C5"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73F24F03" w14:textId="77777777" w:rsidTr="00E33E02">
        <w:trPr>
          <w:trHeight w:val="427"/>
        </w:trPr>
        <w:tc>
          <w:tcPr>
            <w:tcW w:w="1127" w:type="pct"/>
            <w:shd w:val="clear" w:color="auto" w:fill="auto"/>
          </w:tcPr>
          <w:p w14:paraId="0E4ED30C"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Naam contactpersoon</w:t>
            </w:r>
          </w:p>
        </w:tc>
        <w:tc>
          <w:tcPr>
            <w:tcW w:w="3873" w:type="pct"/>
            <w:gridSpan w:val="3"/>
          </w:tcPr>
          <w:p w14:paraId="01033AC5"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73247183" w14:textId="77777777" w:rsidTr="00E33E02">
        <w:trPr>
          <w:trHeight w:val="405"/>
        </w:trPr>
        <w:tc>
          <w:tcPr>
            <w:tcW w:w="1127" w:type="pct"/>
            <w:shd w:val="clear" w:color="auto" w:fill="auto"/>
          </w:tcPr>
          <w:p w14:paraId="31CE0FD1"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Telefoonnummer</w:t>
            </w:r>
          </w:p>
        </w:tc>
        <w:tc>
          <w:tcPr>
            <w:tcW w:w="3873" w:type="pct"/>
            <w:gridSpan w:val="3"/>
          </w:tcPr>
          <w:p w14:paraId="49418F54"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 xml:space="preserve">  </w:t>
            </w:r>
          </w:p>
        </w:tc>
      </w:tr>
      <w:tr w:rsidR="00862733" w:rsidRPr="00661B17" w14:paraId="48AE3983" w14:textId="77777777" w:rsidTr="00E33E02">
        <w:trPr>
          <w:trHeight w:val="410"/>
        </w:trPr>
        <w:tc>
          <w:tcPr>
            <w:tcW w:w="1127" w:type="pct"/>
            <w:tcBorders>
              <w:bottom w:val="single" w:sz="4" w:space="0" w:color="auto"/>
            </w:tcBorders>
            <w:shd w:val="clear" w:color="auto" w:fill="auto"/>
          </w:tcPr>
          <w:p w14:paraId="5823B349"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Begin- en einddatum Overeenkomst</w:t>
            </w:r>
          </w:p>
        </w:tc>
        <w:tc>
          <w:tcPr>
            <w:tcW w:w="1997" w:type="pct"/>
            <w:tcBorders>
              <w:bottom w:val="single" w:sz="4" w:space="0" w:color="auto"/>
            </w:tcBorders>
          </w:tcPr>
          <w:p w14:paraId="6CA1EBBB" w14:textId="77777777" w:rsidR="00862733" w:rsidRPr="00661B17" w:rsidRDefault="00862733" w:rsidP="00E33E02">
            <w:pPr>
              <w:pStyle w:val="gemeentewageningen"/>
              <w:rPr>
                <w:rFonts w:asciiTheme="minorHAnsi" w:hAnsiTheme="minorHAnsi" w:cstheme="minorHAnsi"/>
              </w:rPr>
            </w:pPr>
          </w:p>
        </w:tc>
        <w:tc>
          <w:tcPr>
            <w:tcW w:w="789" w:type="pct"/>
            <w:tcBorders>
              <w:bottom w:val="single" w:sz="4" w:space="0" w:color="auto"/>
            </w:tcBorders>
          </w:tcPr>
          <w:p w14:paraId="1ADD5A93" w14:textId="77777777" w:rsidR="00862733" w:rsidRPr="00661B17" w:rsidRDefault="00862733" w:rsidP="00E33E02">
            <w:pPr>
              <w:pStyle w:val="gemeentewageningen"/>
              <w:rPr>
                <w:rFonts w:asciiTheme="minorHAnsi" w:hAnsiTheme="minorHAnsi" w:cstheme="minorHAnsi"/>
                <w:szCs w:val="16"/>
              </w:rPr>
            </w:pPr>
            <w:r w:rsidRPr="00661B17">
              <w:rPr>
                <w:rFonts w:asciiTheme="minorHAnsi" w:hAnsiTheme="minorHAnsi" w:cstheme="minorHAnsi"/>
                <w:szCs w:val="16"/>
              </w:rPr>
              <w:t>Omvang</w:t>
            </w:r>
          </w:p>
        </w:tc>
        <w:tc>
          <w:tcPr>
            <w:tcW w:w="1087" w:type="pct"/>
            <w:tcBorders>
              <w:bottom w:val="single" w:sz="4" w:space="0" w:color="auto"/>
            </w:tcBorders>
          </w:tcPr>
          <w:p w14:paraId="38E873C6" w14:textId="77777777" w:rsidR="00862733" w:rsidRPr="00661B17" w:rsidRDefault="00862733" w:rsidP="00E33E02">
            <w:pPr>
              <w:pStyle w:val="gemeentewageningen"/>
              <w:rPr>
                <w:rFonts w:asciiTheme="minorHAnsi" w:hAnsiTheme="minorHAnsi" w:cstheme="minorHAnsi"/>
              </w:rPr>
            </w:pPr>
          </w:p>
        </w:tc>
      </w:tr>
      <w:tr w:rsidR="00862733" w:rsidRPr="00661B17" w14:paraId="632C08B3" w14:textId="77777777" w:rsidTr="00E33E02">
        <w:trPr>
          <w:trHeight w:val="410"/>
        </w:trPr>
        <w:tc>
          <w:tcPr>
            <w:tcW w:w="1127" w:type="pct"/>
            <w:tcBorders>
              <w:bottom w:val="single" w:sz="4" w:space="0" w:color="auto"/>
            </w:tcBorders>
            <w:shd w:val="clear" w:color="auto" w:fill="auto"/>
          </w:tcPr>
          <w:p w14:paraId="5EE13479"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t>Opdracht zelfstandig uitgevoerd</w:t>
            </w:r>
          </w:p>
        </w:tc>
        <w:tc>
          <w:tcPr>
            <w:tcW w:w="3873" w:type="pct"/>
            <w:gridSpan w:val="3"/>
            <w:tcBorders>
              <w:bottom w:val="single" w:sz="4" w:space="0" w:color="auto"/>
            </w:tcBorders>
          </w:tcPr>
          <w:p w14:paraId="00A6F6A7"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fldChar w:fldCharType="begin">
                <w:ffData>
                  <w:name w:val="Selectievakje2"/>
                  <w:enabled/>
                  <w:calcOnExit w:val="0"/>
                  <w:checkBox>
                    <w:sizeAuto/>
                    <w:default w:val="0"/>
                  </w:checkBox>
                </w:ffData>
              </w:fldChar>
            </w:r>
            <w:r w:rsidRPr="00661B17">
              <w:rPr>
                <w:rFonts w:asciiTheme="minorHAnsi" w:hAnsiTheme="minorHAnsi" w:cstheme="minorHAnsi"/>
              </w:rPr>
              <w:instrText xml:space="preserve"> FORMCHECKBOX </w:instrText>
            </w:r>
            <w:r w:rsidRPr="00661B17">
              <w:rPr>
                <w:rFonts w:asciiTheme="minorHAnsi" w:hAnsiTheme="minorHAnsi" w:cstheme="minorHAnsi"/>
              </w:rPr>
            </w:r>
            <w:r w:rsidRPr="00661B17">
              <w:rPr>
                <w:rFonts w:asciiTheme="minorHAnsi" w:hAnsiTheme="minorHAnsi" w:cstheme="minorHAnsi"/>
              </w:rPr>
              <w:fldChar w:fldCharType="separate"/>
            </w:r>
            <w:bookmarkStart w:id="2" w:name="_Toc459365964"/>
            <w:r w:rsidRPr="00661B17">
              <w:rPr>
                <w:rFonts w:asciiTheme="minorHAnsi" w:hAnsiTheme="minorHAnsi" w:cstheme="minorHAnsi"/>
              </w:rPr>
              <w:fldChar w:fldCharType="end"/>
            </w:r>
            <w:r w:rsidRPr="00661B17">
              <w:rPr>
                <w:rFonts w:asciiTheme="minorHAnsi" w:hAnsiTheme="minorHAnsi" w:cstheme="minorHAnsi"/>
              </w:rPr>
              <w:t xml:space="preserve"> ja</w:t>
            </w:r>
            <w:bookmarkEnd w:id="2"/>
          </w:p>
          <w:p w14:paraId="20511F57" w14:textId="77777777" w:rsidR="00862733" w:rsidRPr="00661B17" w:rsidRDefault="00862733" w:rsidP="00E33E02">
            <w:pPr>
              <w:pStyle w:val="gemeentewageningen"/>
              <w:rPr>
                <w:rFonts w:asciiTheme="minorHAnsi" w:hAnsiTheme="minorHAnsi" w:cstheme="minorHAnsi"/>
              </w:rPr>
            </w:pPr>
            <w:r w:rsidRPr="00661B17">
              <w:rPr>
                <w:rFonts w:asciiTheme="minorHAnsi" w:hAnsiTheme="minorHAnsi" w:cstheme="minorHAnsi"/>
              </w:rPr>
              <w:fldChar w:fldCharType="begin">
                <w:ffData>
                  <w:name w:val="Selectievakje2"/>
                  <w:enabled/>
                  <w:calcOnExit w:val="0"/>
                  <w:checkBox>
                    <w:sizeAuto/>
                    <w:default w:val="0"/>
                  </w:checkBox>
                </w:ffData>
              </w:fldChar>
            </w:r>
            <w:r w:rsidRPr="00661B17">
              <w:rPr>
                <w:rFonts w:asciiTheme="minorHAnsi" w:hAnsiTheme="minorHAnsi" w:cstheme="minorHAnsi"/>
              </w:rPr>
              <w:instrText xml:space="preserve"> FORMCHECKBOX </w:instrText>
            </w:r>
            <w:r w:rsidRPr="00661B17">
              <w:rPr>
                <w:rFonts w:asciiTheme="minorHAnsi" w:hAnsiTheme="minorHAnsi" w:cstheme="minorHAnsi"/>
              </w:rPr>
            </w:r>
            <w:r w:rsidRPr="00661B17">
              <w:rPr>
                <w:rFonts w:asciiTheme="minorHAnsi" w:hAnsiTheme="minorHAnsi" w:cstheme="minorHAnsi"/>
              </w:rPr>
              <w:fldChar w:fldCharType="separate"/>
            </w:r>
            <w:bookmarkStart w:id="3" w:name="_Toc459365965"/>
            <w:r w:rsidRPr="00661B17">
              <w:rPr>
                <w:rFonts w:asciiTheme="minorHAnsi" w:hAnsiTheme="minorHAnsi" w:cstheme="minorHAnsi"/>
              </w:rPr>
              <w:fldChar w:fldCharType="end"/>
            </w:r>
            <w:r w:rsidRPr="00661B17">
              <w:rPr>
                <w:rFonts w:asciiTheme="minorHAnsi" w:hAnsiTheme="minorHAnsi" w:cstheme="minorHAnsi"/>
              </w:rPr>
              <w:t xml:space="preserve"> nee (aangeven wie wat heeft uitgevoerd)</w:t>
            </w:r>
            <w:bookmarkEnd w:id="3"/>
          </w:p>
        </w:tc>
      </w:tr>
      <w:tr w:rsidR="00862733" w:rsidRPr="00661B17" w14:paraId="3375EBFA" w14:textId="77777777" w:rsidTr="00E33E02">
        <w:trPr>
          <w:trHeight w:val="270"/>
        </w:trPr>
        <w:tc>
          <w:tcPr>
            <w:tcW w:w="5000" w:type="pct"/>
            <w:gridSpan w:val="4"/>
            <w:shd w:val="clear" w:color="auto" w:fill="auto"/>
          </w:tcPr>
          <w:p w14:paraId="2B5693EE" w14:textId="77777777" w:rsidR="00862733" w:rsidRPr="00661B17" w:rsidRDefault="00862733" w:rsidP="00E33E02">
            <w:pPr>
              <w:pStyle w:val="gemeentewageningen"/>
              <w:rPr>
                <w:rFonts w:asciiTheme="minorHAnsi" w:hAnsiTheme="minorHAnsi" w:cstheme="minorHAnsi"/>
              </w:rPr>
            </w:pPr>
            <w:bookmarkStart w:id="4" w:name="_Toc459365966"/>
            <w:r w:rsidRPr="00661B17">
              <w:rPr>
                <w:rFonts w:asciiTheme="minorHAnsi" w:hAnsiTheme="minorHAnsi" w:cstheme="minorHAnsi"/>
              </w:rPr>
              <w:t>Beschrijving van referentieopdracht met de gevraagde kerncompetentie (max 1 A4):</w:t>
            </w:r>
            <w:bookmarkEnd w:id="4"/>
          </w:p>
        </w:tc>
      </w:tr>
      <w:tr w:rsidR="00862733" w:rsidRPr="00661B17" w14:paraId="70415427" w14:textId="77777777" w:rsidTr="00E33E02">
        <w:trPr>
          <w:trHeight w:val="270"/>
        </w:trPr>
        <w:tc>
          <w:tcPr>
            <w:tcW w:w="5000" w:type="pct"/>
            <w:gridSpan w:val="4"/>
          </w:tcPr>
          <w:p w14:paraId="4DEA997B" w14:textId="77777777" w:rsidR="00862733" w:rsidRPr="00661B17" w:rsidRDefault="00862733" w:rsidP="00E33E02">
            <w:pPr>
              <w:pStyle w:val="gemeentewageningen"/>
              <w:rPr>
                <w:rFonts w:asciiTheme="minorHAnsi" w:hAnsiTheme="minorHAnsi" w:cstheme="minorHAnsi"/>
              </w:rPr>
            </w:pPr>
          </w:p>
          <w:p w14:paraId="3C0EDE59" w14:textId="77777777" w:rsidR="00862733" w:rsidRPr="00661B17" w:rsidRDefault="00862733" w:rsidP="00E33E02">
            <w:pPr>
              <w:pStyle w:val="gemeentewageningen"/>
              <w:rPr>
                <w:rFonts w:asciiTheme="minorHAnsi" w:hAnsiTheme="minorHAnsi" w:cstheme="minorHAnsi"/>
              </w:rPr>
            </w:pPr>
          </w:p>
          <w:p w14:paraId="2174CDEE" w14:textId="77777777" w:rsidR="00862733" w:rsidRPr="00661B17" w:rsidRDefault="00862733" w:rsidP="00E33E02">
            <w:pPr>
              <w:pStyle w:val="gemeentewageningen"/>
              <w:rPr>
                <w:rFonts w:asciiTheme="minorHAnsi" w:hAnsiTheme="minorHAnsi" w:cstheme="minorHAnsi"/>
              </w:rPr>
            </w:pPr>
          </w:p>
          <w:p w14:paraId="190CF5E2" w14:textId="77777777" w:rsidR="00862733" w:rsidRPr="00661B17" w:rsidRDefault="00862733" w:rsidP="00E33E02">
            <w:pPr>
              <w:pStyle w:val="gemeentewageningen"/>
              <w:rPr>
                <w:rFonts w:asciiTheme="minorHAnsi" w:hAnsiTheme="minorHAnsi" w:cstheme="minorHAnsi"/>
              </w:rPr>
            </w:pPr>
          </w:p>
          <w:p w14:paraId="2141B173" w14:textId="77777777" w:rsidR="00862733" w:rsidRPr="00661B17" w:rsidRDefault="00862733" w:rsidP="00E33E02">
            <w:pPr>
              <w:pStyle w:val="gemeentewageningen"/>
              <w:rPr>
                <w:rFonts w:asciiTheme="minorHAnsi" w:hAnsiTheme="minorHAnsi" w:cstheme="minorHAnsi"/>
              </w:rPr>
            </w:pPr>
          </w:p>
        </w:tc>
      </w:tr>
    </w:tbl>
    <w:p w14:paraId="15465208" w14:textId="77777777" w:rsidR="00862733" w:rsidRPr="00661B17" w:rsidRDefault="00862733" w:rsidP="00862733">
      <w:pPr>
        <w:pStyle w:val="gemeentewageningen"/>
        <w:rPr>
          <w:rFonts w:asciiTheme="minorHAnsi" w:hAnsiTheme="minorHAnsi" w:cstheme="minorHAnsi"/>
          <w:i/>
          <w:highlight w:val="yellow"/>
        </w:rPr>
      </w:pPr>
    </w:p>
    <w:bookmarkEnd w:id="0"/>
    <w:bookmarkEnd w:id="1"/>
    <w:p w14:paraId="7853B607" w14:textId="77777777" w:rsidR="00862733" w:rsidRPr="00661B17" w:rsidRDefault="00862733" w:rsidP="00862733">
      <w:pPr>
        <w:rPr>
          <w:rFonts w:asciiTheme="minorHAnsi" w:hAnsiTheme="minorHAnsi" w:cstheme="minorHAnsi"/>
          <w:sz w:val="20"/>
          <w:szCs w:val="20"/>
        </w:rPr>
      </w:pPr>
    </w:p>
    <w:p w14:paraId="3E7B1970" w14:textId="51C3A34C" w:rsidR="00CE7A33" w:rsidRPr="00661B17" w:rsidRDefault="00CE7A33">
      <w:pPr>
        <w:rPr>
          <w:rFonts w:asciiTheme="minorHAnsi" w:hAnsiTheme="minorHAnsi" w:cstheme="minorHAnsi"/>
          <w:sz w:val="20"/>
          <w:szCs w:val="20"/>
        </w:rPr>
      </w:pPr>
      <w:r w:rsidRPr="00661B17">
        <w:rPr>
          <w:rFonts w:asciiTheme="minorHAnsi" w:hAnsiTheme="minorHAnsi" w:cstheme="minorHAnsi"/>
          <w:sz w:val="20"/>
          <w:szCs w:val="20"/>
        </w:rPr>
        <w:br w:type="page"/>
      </w:r>
    </w:p>
    <w:p w14:paraId="595C8ED2" w14:textId="77777777" w:rsidR="00862733" w:rsidRPr="00661B17" w:rsidRDefault="00862733" w:rsidP="00862733">
      <w:pPr>
        <w:rPr>
          <w:rFonts w:asciiTheme="minorHAnsi" w:hAnsiTheme="minorHAnsi" w:cstheme="minorHAnsi"/>
          <w:sz w:val="20"/>
          <w:szCs w:val="20"/>
        </w:rPr>
      </w:pPr>
    </w:p>
    <w:p w14:paraId="138BB0F0"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Ondergetekende verklaart dat [Bedrijf] bovenstaande opdracht vakkundig en binnen budget en tijd heeft gerealiseerd.</w:t>
      </w:r>
    </w:p>
    <w:p w14:paraId="710F9318" w14:textId="77777777" w:rsidR="00862733" w:rsidRPr="00661B17" w:rsidRDefault="00862733" w:rsidP="00862733">
      <w:pPr>
        <w:rPr>
          <w:rFonts w:asciiTheme="minorHAnsi" w:hAnsiTheme="minorHAnsi" w:cstheme="minorHAnsi"/>
          <w:sz w:val="20"/>
          <w:szCs w:val="20"/>
        </w:rPr>
      </w:pPr>
    </w:p>
    <w:p w14:paraId="7D8AEA7D" w14:textId="412F0CEB"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Bedrijf referentie</w:t>
      </w:r>
      <w:r w:rsidRPr="00661B17">
        <w:rPr>
          <w:rFonts w:asciiTheme="minorHAnsi" w:hAnsiTheme="minorHAnsi" w:cstheme="minorHAnsi"/>
          <w:sz w:val="20"/>
          <w:szCs w:val="20"/>
        </w:rPr>
        <w:tab/>
        <w:t>:</w:t>
      </w:r>
      <w:r w:rsidRPr="00661B17">
        <w:rPr>
          <w:rFonts w:asciiTheme="minorHAnsi" w:hAnsiTheme="minorHAnsi" w:cstheme="minorHAnsi"/>
          <w:sz w:val="20"/>
          <w:szCs w:val="20"/>
        </w:rPr>
        <w:tab/>
      </w:r>
      <w:r w:rsidR="00CC2BB6">
        <w:rPr>
          <w:rFonts w:asciiTheme="minorHAnsi" w:hAnsiTheme="minorHAnsi" w:cstheme="minorHAnsi"/>
          <w:sz w:val="20"/>
          <w:szCs w:val="20"/>
        </w:rPr>
        <w:t>:</w:t>
      </w:r>
      <w:r w:rsidR="00CC2BB6">
        <w:rPr>
          <w:rFonts w:asciiTheme="minorHAnsi" w:hAnsiTheme="minorHAnsi" w:cstheme="minorHAnsi"/>
          <w:sz w:val="20"/>
          <w:szCs w:val="20"/>
        </w:rPr>
        <w:tab/>
      </w:r>
      <w:r w:rsidRPr="00661B17">
        <w:rPr>
          <w:rFonts w:asciiTheme="minorHAnsi" w:hAnsiTheme="minorHAnsi" w:cstheme="minorHAnsi"/>
          <w:sz w:val="20"/>
          <w:szCs w:val="20"/>
        </w:rPr>
        <w:t>……………………………………………………</w:t>
      </w:r>
    </w:p>
    <w:p w14:paraId="5552B778" w14:textId="77777777" w:rsidR="00862733" w:rsidRPr="00661B17" w:rsidRDefault="00862733" w:rsidP="00862733">
      <w:pPr>
        <w:rPr>
          <w:rFonts w:asciiTheme="minorHAnsi" w:hAnsiTheme="minorHAnsi" w:cstheme="minorHAnsi"/>
          <w:sz w:val="20"/>
          <w:szCs w:val="20"/>
        </w:rPr>
      </w:pPr>
    </w:p>
    <w:p w14:paraId="61554C63"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Contactpersoon</w:t>
      </w:r>
      <w:r w:rsidRPr="00661B17">
        <w:rPr>
          <w:rFonts w:asciiTheme="minorHAnsi" w:hAnsiTheme="minorHAnsi" w:cstheme="minorHAnsi"/>
          <w:sz w:val="20"/>
          <w:szCs w:val="20"/>
        </w:rPr>
        <w:tab/>
      </w:r>
      <w:r w:rsidRPr="00661B17">
        <w:rPr>
          <w:rFonts w:asciiTheme="minorHAnsi" w:hAnsiTheme="minorHAnsi" w:cstheme="minorHAnsi"/>
          <w:sz w:val="20"/>
          <w:szCs w:val="20"/>
        </w:rPr>
        <w:tab/>
        <w:t>:</w:t>
      </w:r>
      <w:r w:rsidRPr="00661B17">
        <w:rPr>
          <w:rFonts w:asciiTheme="minorHAnsi" w:hAnsiTheme="minorHAnsi" w:cstheme="minorHAnsi"/>
          <w:sz w:val="20"/>
          <w:szCs w:val="20"/>
        </w:rPr>
        <w:tab/>
        <w:t>…………………………………………………...</w:t>
      </w:r>
    </w:p>
    <w:p w14:paraId="20604AFB" w14:textId="77777777" w:rsidR="00862733" w:rsidRPr="00661B17" w:rsidRDefault="00862733" w:rsidP="00862733">
      <w:pPr>
        <w:rPr>
          <w:rFonts w:asciiTheme="minorHAnsi" w:hAnsiTheme="minorHAnsi" w:cstheme="minorHAnsi"/>
          <w:sz w:val="20"/>
          <w:szCs w:val="20"/>
        </w:rPr>
      </w:pPr>
    </w:p>
    <w:p w14:paraId="292950EF"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t>Telefoonnummer</w:t>
      </w:r>
      <w:r w:rsidRPr="00661B17">
        <w:rPr>
          <w:rFonts w:asciiTheme="minorHAnsi" w:hAnsiTheme="minorHAnsi" w:cstheme="minorHAnsi"/>
          <w:sz w:val="20"/>
          <w:szCs w:val="20"/>
        </w:rPr>
        <w:tab/>
        <w:t>:</w:t>
      </w:r>
      <w:r w:rsidRPr="00661B17">
        <w:rPr>
          <w:rFonts w:asciiTheme="minorHAnsi" w:hAnsiTheme="minorHAnsi" w:cstheme="minorHAnsi"/>
          <w:sz w:val="20"/>
          <w:szCs w:val="20"/>
        </w:rPr>
        <w:tab/>
        <w:t>……………………………………………………</w:t>
      </w:r>
    </w:p>
    <w:p w14:paraId="31129AD2" w14:textId="77777777" w:rsidR="00862733" w:rsidRPr="00661B17" w:rsidRDefault="00862733" w:rsidP="00862733">
      <w:pPr>
        <w:rPr>
          <w:rFonts w:asciiTheme="minorHAnsi" w:hAnsiTheme="minorHAnsi" w:cstheme="minorHAnsi"/>
          <w:sz w:val="20"/>
          <w:szCs w:val="20"/>
        </w:rPr>
      </w:pPr>
    </w:p>
    <w:p w14:paraId="3548D2D2" w14:textId="77777777" w:rsidR="00862733" w:rsidRPr="00661B17" w:rsidRDefault="00862733" w:rsidP="00862733">
      <w:pPr>
        <w:rPr>
          <w:rFonts w:asciiTheme="minorHAnsi" w:hAnsiTheme="minorHAnsi" w:cstheme="minorHAnsi"/>
          <w:sz w:val="20"/>
          <w:szCs w:val="20"/>
        </w:rPr>
      </w:pPr>
      <w:r w:rsidRPr="00661B17">
        <w:rPr>
          <w:rFonts w:asciiTheme="minorHAnsi" w:hAnsiTheme="minorHAnsi" w:cstheme="minorHAnsi"/>
          <w:sz w:val="20"/>
          <w:szCs w:val="20"/>
        </w:rPr>
        <w:br w:type="page"/>
      </w:r>
    </w:p>
    <w:p w14:paraId="33FCACCB" w14:textId="77777777" w:rsidR="00E54F89" w:rsidRPr="00661B17" w:rsidRDefault="00E54F89">
      <w:pPr>
        <w:rPr>
          <w:rFonts w:asciiTheme="minorHAnsi" w:hAnsiTheme="minorHAnsi" w:cstheme="minorHAnsi"/>
          <w:sz w:val="20"/>
          <w:szCs w:val="20"/>
        </w:rPr>
      </w:pPr>
    </w:p>
    <w:sectPr w:rsidR="00E54F89" w:rsidRPr="00661B17" w:rsidSect="00C23F70">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5CDE7" w14:textId="77777777" w:rsidR="00FE1B66" w:rsidRDefault="00FE1B66" w:rsidP="002B05D3">
      <w:pPr>
        <w:spacing w:line="240" w:lineRule="auto"/>
      </w:pPr>
      <w:r>
        <w:separator/>
      </w:r>
    </w:p>
  </w:endnote>
  <w:endnote w:type="continuationSeparator" w:id="0">
    <w:p w14:paraId="275994DB" w14:textId="77777777" w:rsidR="00FE1B66" w:rsidRDefault="00FE1B66" w:rsidP="002B0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Sans-Regular">
    <w:altName w:val="Calibri"/>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114BE" w14:textId="77777777" w:rsidR="002B05D3" w:rsidRDefault="006B6468" w:rsidP="00F449A9">
    <w:pPr>
      <w:pStyle w:val="Voettekst"/>
      <w:jc w:val="both"/>
    </w:pPr>
    <w:r>
      <w:rPr>
        <w:rFonts w:ascii="Calibri" w:hAnsi="Calibri"/>
        <w:sz w:val="19"/>
        <w:szCs w:val="19"/>
      </w:rPr>
      <w:t xml:space="preserve">Bijlage - </w:t>
    </w:r>
    <w:r w:rsidR="00806088">
      <w:rPr>
        <w:rFonts w:ascii="Calibri" w:hAnsi="Calibri"/>
        <w:sz w:val="19"/>
        <w:szCs w:val="19"/>
      </w:rPr>
      <w:t xml:space="preserve">Referentieformulier - </w:t>
    </w:r>
    <w:r w:rsidR="002B05D3" w:rsidRPr="002B05D3">
      <w:rPr>
        <w:rFonts w:ascii="Calibri" w:hAnsi="Calibri"/>
        <w:sz w:val="19"/>
        <w:szCs w:val="19"/>
      </w:rPr>
      <w:t xml:space="preserve">Behorend </w:t>
    </w:r>
    <w:r w:rsidR="00F449A9" w:rsidRPr="002B05D3">
      <w:rPr>
        <w:rFonts w:ascii="Calibri" w:hAnsi="Calibri"/>
        <w:sz w:val="19"/>
        <w:szCs w:val="19"/>
      </w:rPr>
      <w:t xml:space="preserve">bij EA </w:t>
    </w:r>
    <w:r w:rsidR="00F449A9">
      <w:rPr>
        <w:rFonts w:ascii="Calibri" w:hAnsi="Calibri"/>
        <w:sz w:val="19"/>
        <w:szCs w:val="19"/>
      </w:rPr>
      <w:t>Bancaire Diensten Noordelijk Belastingkantoor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AAC7E" w14:textId="77777777" w:rsidR="00FE1B66" w:rsidRDefault="00FE1B66" w:rsidP="002B05D3">
      <w:pPr>
        <w:spacing w:line="240" w:lineRule="auto"/>
      </w:pPr>
      <w:r>
        <w:separator/>
      </w:r>
    </w:p>
  </w:footnote>
  <w:footnote w:type="continuationSeparator" w:id="0">
    <w:p w14:paraId="1CA39B36" w14:textId="77777777" w:rsidR="00FE1B66" w:rsidRDefault="00FE1B66" w:rsidP="002B0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9C808" w14:textId="74CE1592" w:rsidR="00013268" w:rsidRDefault="00013268">
    <w:pPr>
      <w:pStyle w:val="Koptekst"/>
    </w:pPr>
    <w:r>
      <w:rPr>
        <w:noProof/>
      </w:rPr>
      <w:drawing>
        <wp:anchor distT="0" distB="0" distL="114300" distR="114300" simplePos="0" relativeHeight="251659264" behindDoc="0" locked="0" layoutInCell="1" allowOverlap="1" wp14:anchorId="211E87F0" wp14:editId="14991563">
          <wp:simplePos x="0" y="0"/>
          <wp:positionH relativeFrom="page">
            <wp:posOffset>5330190</wp:posOffset>
          </wp:positionH>
          <wp:positionV relativeFrom="paragraph">
            <wp:posOffset>-229235</wp:posOffset>
          </wp:positionV>
          <wp:extent cx="2070100" cy="518984"/>
          <wp:effectExtent l="0" t="0" r="6350" b="0"/>
          <wp:wrapNone/>
          <wp:docPr id="1" name="Afbeelding 1" descr="C:\Users\muldew01\AppData\Local\Microsoft\Windows\Temporary Internet Files\Content.Outlook\PWVE9C30\logo_nbkantoor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ldew01\AppData\Local\Microsoft\Windows\Temporary Internet Files\Content.Outlook\PWVE9C30\logo_nbkantoor_f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189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18337F36"/>
    <w:multiLevelType w:val="hybridMultilevel"/>
    <w:tmpl w:val="A678B9DC"/>
    <w:lvl w:ilvl="0" w:tplc="C0A4FAD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66079895">
    <w:abstractNumId w:val="0"/>
  </w:num>
  <w:num w:numId="2" w16cid:durableId="1304508899">
    <w:abstractNumId w:val="3"/>
  </w:num>
  <w:num w:numId="3" w16cid:durableId="1705593095">
    <w:abstractNumId w:val="7"/>
  </w:num>
  <w:num w:numId="4" w16cid:durableId="1520461289">
    <w:abstractNumId w:val="6"/>
  </w:num>
  <w:num w:numId="5" w16cid:durableId="736589963">
    <w:abstractNumId w:val="0"/>
  </w:num>
  <w:num w:numId="6" w16cid:durableId="1991396934">
    <w:abstractNumId w:val="2"/>
  </w:num>
  <w:num w:numId="7" w16cid:durableId="1624530440">
    <w:abstractNumId w:val="5"/>
  </w:num>
  <w:num w:numId="8" w16cid:durableId="1011447234">
    <w:abstractNumId w:val="4"/>
  </w:num>
  <w:num w:numId="9" w16cid:durableId="13921640">
    <w:abstractNumId w:val="7"/>
  </w:num>
  <w:num w:numId="10" w16cid:durableId="1868760947">
    <w:abstractNumId w:val="6"/>
  </w:num>
  <w:num w:numId="11" w16cid:durableId="1278172142">
    <w:abstractNumId w:val="6"/>
  </w:num>
  <w:num w:numId="12" w16cid:durableId="1067074800">
    <w:abstractNumId w:val="6"/>
  </w:num>
  <w:num w:numId="13" w16cid:durableId="159006337">
    <w:abstractNumId w:val="6"/>
  </w:num>
  <w:num w:numId="14" w16cid:durableId="1327855118">
    <w:abstractNumId w:val="6"/>
  </w:num>
  <w:num w:numId="15" w16cid:durableId="889653487">
    <w:abstractNumId w:val="6"/>
  </w:num>
  <w:num w:numId="16" w16cid:durableId="919367077">
    <w:abstractNumId w:val="6"/>
  </w:num>
  <w:num w:numId="17" w16cid:durableId="2030402975">
    <w:abstractNumId w:val="6"/>
  </w:num>
  <w:num w:numId="18" w16cid:durableId="1934361428">
    <w:abstractNumId w:val="6"/>
  </w:num>
  <w:num w:numId="19" w16cid:durableId="31734543">
    <w:abstractNumId w:val="4"/>
  </w:num>
  <w:num w:numId="20" w16cid:durableId="1261371807">
    <w:abstractNumId w:val="7"/>
  </w:num>
  <w:num w:numId="21" w16cid:durableId="234169352">
    <w:abstractNumId w:val="0"/>
  </w:num>
  <w:num w:numId="22" w16cid:durableId="198665961">
    <w:abstractNumId w:val="2"/>
  </w:num>
  <w:num w:numId="23" w16cid:durableId="1736076695">
    <w:abstractNumId w:val="5"/>
  </w:num>
  <w:num w:numId="24" w16cid:durableId="1774931584">
    <w:abstractNumId w:val="0"/>
  </w:num>
  <w:num w:numId="25" w16cid:durableId="300428204">
    <w:abstractNumId w:val="0"/>
  </w:num>
  <w:num w:numId="26" w16cid:durableId="605382003">
    <w:abstractNumId w:val="0"/>
  </w:num>
  <w:num w:numId="27" w16cid:durableId="15509185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D3"/>
    <w:rsid w:val="00013268"/>
    <w:rsid w:val="000B46D8"/>
    <w:rsid w:val="001713CD"/>
    <w:rsid w:val="00177A29"/>
    <w:rsid w:val="002B05D3"/>
    <w:rsid w:val="002B5524"/>
    <w:rsid w:val="00302818"/>
    <w:rsid w:val="003B2410"/>
    <w:rsid w:val="003B3222"/>
    <w:rsid w:val="00424DED"/>
    <w:rsid w:val="00482A4F"/>
    <w:rsid w:val="00527398"/>
    <w:rsid w:val="00545006"/>
    <w:rsid w:val="006068AC"/>
    <w:rsid w:val="00632123"/>
    <w:rsid w:val="006511B5"/>
    <w:rsid w:val="00661B17"/>
    <w:rsid w:val="006B6468"/>
    <w:rsid w:val="0070253A"/>
    <w:rsid w:val="00762DEC"/>
    <w:rsid w:val="007E4F08"/>
    <w:rsid w:val="00806088"/>
    <w:rsid w:val="008104C5"/>
    <w:rsid w:val="008402D9"/>
    <w:rsid w:val="00862733"/>
    <w:rsid w:val="00894FE9"/>
    <w:rsid w:val="009175F9"/>
    <w:rsid w:val="0092635D"/>
    <w:rsid w:val="009761CF"/>
    <w:rsid w:val="00986BE0"/>
    <w:rsid w:val="009B0D92"/>
    <w:rsid w:val="009F6FC3"/>
    <w:rsid w:val="00A03098"/>
    <w:rsid w:val="00A3732E"/>
    <w:rsid w:val="00A53085"/>
    <w:rsid w:val="00A72BCD"/>
    <w:rsid w:val="00A74784"/>
    <w:rsid w:val="00B968AF"/>
    <w:rsid w:val="00BA1BAF"/>
    <w:rsid w:val="00BD0C39"/>
    <w:rsid w:val="00C23F70"/>
    <w:rsid w:val="00CC2BB6"/>
    <w:rsid w:val="00CE7A33"/>
    <w:rsid w:val="00DA05EA"/>
    <w:rsid w:val="00E54F89"/>
    <w:rsid w:val="00EB1492"/>
    <w:rsid w:val="00F12F0D"/>
    <w:rsid w:val="00F449A9"/>
    <w:rsid w:val="00FE1B66"/>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1493"/>
  <w15:docId w15:val="{151F86CB-E3E7-4721-AAD4-0A303E05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Koptekst">
    <w:name w:val="header"/>
    <w:basedOn w:val="Standaard"/>
    <w:link w:val="KoptekstChar"/>
    <w:rsid w:val="002B05D3"/>
    <w:pPr>
      <w:tabs>
        <w:tab w:val="center" w:pos="4513"/>
        <w:tab w:val="right" w:pos="9026"/>
      </w:tabs>
      <w:spacing w:line="240" w:lineRule="auto"/>
    </w:pPr>
  </w:style>
  <w:style w:type="character" w:customStyle="1" w:styleId="KoptekstChar">
    <w:name w:val="Koptekst Char"/>
    <w:basedOn w:val="Standaardalinea-lettertype"/>
    <w:link w:val="Koptekst"/>
    <w:rsid w:val="002B05D3"/>
  </w:style>
  <w:style w:type="paragraph" w:styleId="Voettekst">
    <w:name w:val="footer"/>
    <w:basedOn w:val="Standaard"/>
    <w:link w:val="VoettekstChar"/>
    <w:uiPriority w:val="99"/>
    <w:rsid w:val="002B05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05D3"/>
  </w:style>
  <w:style w:type="paragraph" w:styleId="Ballontekst">
    <w:name w:val="Balloon Text"/>
    <w:basedOn w:val="Standaard"/>
    <w:link w:val="BallontekstChar"/>
    <w:rsid w:val="002B05D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B05D3"/>
    <w:rPr>
      <w:rFonts w:ascii="Tahoma" w:hAnsi="Tahoma" w:cs="Tahoma"/>
      <w:sz w:val="16"/>
      <w:szCs w:val="16"/>
    </w:rPr>
  </w:style>
  <w:style w:type="table" w:styleId="Tabelraster">
    <w:name w:val="Table Grid"/>
    <w:basedOn w:val="Standaardtabel"/>
    <w:rsid w:val="002B05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302818"/>
    <w:pPr>
      <w:ind w:left="720"/>
      <w:contextualSpacing/>
    </w:pPr>
  </w:style>
  <w:style w:type="paragraph" w:customStyle="1" w:styleId="gemeentewageningen">
    <w:name w:val="gemeente wageningen"/>
    <w:basedOn w:val="Standaard"/>
    <w:qFormat/>
    <w:rsid w:val="00862733"/>
    <w:pPr>
      <w:spacing w:line="260" w:lineRule="atLeast"/>
    </w:pPr>
    <w:rPr>
      <w:rFonts w:ascii="QuadraatSans-Regular" w:eastAsia="Batang" w:hAnsi="QuadraatSans-Regular"/>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76BCD6E88514B80AF39798085E416" ma:contentTypeVersion="12" ma:contentTypeDescription="Een nieuw document maken." ma:contentTypeScope="" ma:versionID="b6f001e8b2dae1944be1438b8280225e">
  <xsd:schema xmlns:xsd="http://www.w3.org/2001/XMLSchema" xmlns:xs="http://www.w3.org/2001/XMLSchema" xmlns:p="http://schemas.microsoft.com/office/2006/metadata/properties" xmlns:ns2="a2d2d99e-0816-4f41-af66-049bfc02f2aa" xmlns:ns3="a842062a-b88a-44bb-be22-b74f83d66a13" targetNamespace="http://schemas.microsoft.com/office/2006/metadata/properties" ma:root="true" ma:fieldsID="3f145ae223ecd3acb87cc20842d224a3" ns2:_="" ns3:_="">
    <xsd:import namespace="a2d2d99e-0816-4f41-af66-049bfc02f2aa"/>
    <xsd:import namespace="a842062a-b88a-44bb-be22-b74f83d66a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d99e-0816-4f41-af66-049bfc02f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13a468b-3bac-40f1-86e9-3f7c162fcf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062a-b88a-44bb-be22-b74f83d66a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20a10b-d6f7-461f-972e-6d7757634219}" ma:internalName="TaxCatchAll" ma:showField="CatchAllData" ma:web="a842062a-b88a-44bb-be22-b74f83d66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2062a-b88a-44bb-be22-b74f83d66a13" xsi:nil="true"/>
    <lcf76f155ced4ddcb4097134ff3c332f xmlns="a2d2d99e-0816-4f41-af66-049bfc02f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C87029-33F5-4EC3-9CDE-783CB540D7CE}"/>
</file>

<file path=customXml/itemProps2.xml><?xml version="1.0" encoding="utf-8"?>
<ds:datastoreItem xmlns:ds="http://schemas.openxmlformats.org/officeDocument/2006/customXml" ds:itemID="{76AA0C2B-3737-4E9F-8CD1-BB42651D48D7}">
  <ds:schemaRefs>
    <ds:schemaRef ds:uri="http://schemas.microsoft.com/sharepoint/v3/contenttype/forms"/>
  </ds:schemaRefs>
</ds:datastoreItem>
</file>

<file path=customXml/itemProps3.xml><?xml version="1.0" encoding="utf-8"?>
<ds:datastoreItem xmlns:ds="http://schemas.openxmlformats.org/officeDocument/2006/customXml" ds:itemID="{78063868-1DC9-4AAE-86FC-11C9E0D704BB}"/>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1592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NBK Aanbesteding</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NBK Aanbesteding</dc:creator>
  <cp:lastModifiedBy>Ria Zandberg</cp:lastModifiedBy>
  <cp:revision>2</cp:revision>
  <dcterms:created xsi:type="dcterms:W3CDTF">2024-11-29T11:49:00Z</dcterms:created>
  <dcterms:modified xsi:type="dcterms:W3CDTF">2024-11-29T11:49:00Z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0x01010061276BCD6E88514B80AF39798085E416</vt:lpwstr>
  </property>
</Properties>
</file>