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0F69F" w14:textId="73DCCDA6" w:rsidR="009E5A5F" w:rsidRDefault="00F8557B" w:rsidP="00192DCE">
      <w:pPr>
        <w:keepNext/>
        <w:suppressAutoHyphens/>
        <w:spacing w:after="480"/>
        <w:jc w:val="both"/>
        <w:outlineLvl w:val="0"/>
        <w:rPr>
          <w:rFonts w:eastAsia="Times New Roman" w:cs="Arial"/>
          <w:b/>
          <w:snapToGrid w:val="0"/>
          <w:sz w:val="24"/>
          <w:szCs w:val="24"/>
          <w:lang w:eastAsia="nl-NL"/>
        </w:rPr>
      </w:pPr>
      <w:r w:rsidRPr="00175BB5">
        <w:rPr>
          <w:rFonts w:eastAsia="Times New Roman" w:cs="Arial"/>
          <w:b/>
          <w:snapToGrid w:val="0"/>
          <w:sz w:val="24"/>
          <w:szCs w:val="24"/>
          <w:lang w:eastAsia="nl-NL"/>
        </w:rPr>
        <w:t>Bijlage</w:t>
      </w:r>
      <w:r w:rsidRPr="00175BB5">
        <w:rPr>
          <w:rFonts w:eastAsia="Times New Roman" w:cs="Arial"/>
          <w:b/>
          <w:snapToGrid w:val="0"/>
          <w:sz w:val="24"/>
          <w:szCs w:val="24"/>
          <w:lang w:eastAsia="nl-NL"/>
        </w:rPr>
        <w:tab/>
      </w:r>
      <w:r w:rsidR="00537309">
        <w:rPr>
          <w:rFonts w:eastAsia="Times New Roman" w:cs="Arial"/>
          <w:b/>
          <w:snapToGrid w:val="0"/>
          <w:sz w:val="24"/>
          <w:szCs w:val="24"/>
          <w:lang w:eastAsia="nl-NL"/>
        </w:rPr>
        <w:t>4</w:t>
      </w:r>
      <w:r w:rsidRPr="00175BB5">
        <w:rPr>
          <w:rFonts w:eastAsia="Times New Roman" w:cs="Arial"/>
          <w:b/>
          <w:snapToGrid w:val="0"/>
          <w:sz w:val="24"/>
          <w:szCs w:val="24"/>
          <w:lang w:eastAsia="nl-NL"/>
        </w:rPr>
        <w:t xml:space="preserve"> - Opgaaf referentieprojecten</w:t>
      </w:r>
      <w:r>
        <w:rPr>
          <w:rFonts w:eastAsia="Times New Roman" w:cs="Arial"/>
          <w:b/>
          <w:snapToGrid w:val="0"/>
          <w:sz w:val="24"/>
          <w:szCs w:val="24"/>
          <w:lang w:eastAsia="nl-NL"/>
        </w:rPr>
        <w:t xml:space="preserve"> Selectiecriteria</w:t>
      </w:r>
    </w:p>
    <w:p w14:paraId="0C392979" w14:textId="62A2BDC3" w:rsidR="00F8557B" w:rsidRDefault="00F8557B" w:rsidP="009E5A5F">
      <w:pPr>
        <w:keepNext/>
        <w:suppressAutoHyphens/>
        <w:spacing w:after="480"/>
        <w:jc w:val="both"/>
        <w:outlineLvl w:val="0"/>
        <w:rPr>
          <w:rFonts w:eastAsia="Times New Roman" w:cs="Arial"/>
          <w:szCs w:val="20"/>
          <w:lang w:eastAsia="nl-NL"/>
        </w:rPr>
      </w:pPr>
      <w:r>
        <w:rPr>
          <w:rFonts w:eastAsia="Times New Roman" w:cs="Arial"/>
          <w:b/>
          <w:bCs/>
          <w:szCs w:val="20"/>
          <w:lang w:eastAsia="nl-NL"/>
        </w:rPr>
        <w:t xml:space="preserve">Let op! </w:t>
      </w:r>
      <w:r w:rsidRPr="00625D04">
        <w:rPr>
          <w:rFonts w:eastAsia="Times New Roman" w:cs="Arial"/>
          <w:szCs w:val="20"/>
          <w:lang w:eastAsia="nl-NL"/>
        </w:rPr>
        <w:t xml:space="preserve">Met dit formulier </w:t>
      </w:r>
      <w:r>
        <w:rPr>
          <w:rFonts w:eastAsia="Times New Roman" w:cs="Arial"/>
          <w:szCs w:val="20"/>
          <w:lang w:eastAsia="nl-NL"/>
        </w:rPr>
        <w:t xml:space="preserve">verklaart Gegadigde dat hij voldoet aan de in de Selectieleidraad genoemde specifieke ervaringseisen (Selectiecriteria 1 tot en met </w:t>
      </w:r>
      <w:r w:rsidR="00C42607">
        <w:rPr>
          <w:rFonts w:eastAsia="Times New Roman" w:cs="Arial"/>
          <w:szCs w:val="20"/>
          <w:lang w:eastAsia="nl-NL"/>
        </w:rPr>
        <w:t>4</w:t>
      </w:r>
      <w:r>
        <w:rPr>
          <w:rFonts w:eastAsia="Times New Roman" w:cs="Arial"/>
          <w:szCs w:val="20"/>
          <w:lang w:eastAsia="nl-NL"/>
        </w:rPr>
        <w:t xml:space="preserve">). Het is mogelijk om in dit formulier een project op te voeren waarmee aan Gegadigde aan meerdere selectiecriteria voldoet. U dient dit hieronder bij “Eigen Verklaring Selectiecriteria” aan te geven. </w:t>
      </w:r>
      <w:r w:rsidRPr="00175BB5">
        <w:rPr>
          <w:rFonts w:eastAsia="Times New Roman" w:cs="Arial"/>
          <w:szCs w:val="20"/>
          <w:lang w:eastAsia="nl-NL"/>
        </w:rPr>
        <w:t>Dit formulier zo vaak als nodig invullen, met een maximum van</w:t>
      </w:r>
      <w:r>
        <w:rPr>
          <w:rFonts w:eastAsia="Times New Roman" w:cs="Arial"/>
          <w:szCs w:val="20"/>
          <w:lang w:eastAsia="nl-NL"/>
        </w:rPr>
        <w:t xml:space="preserve"> </w:t>
      </w:r>
      <w:r w:rsidR="00C42607">
        <w:rPr>
          <w:rFonts w:eastAsia="Times New Roman" w:cs="Arial"/>
          <w:szCs w:val="20"/>
          <w:lang w:eastAsia="nl-NL"/>
        </w:rPr>
        <w:t>4</w:t>
      </w:r>
      <w:r w:rsidRPr="00175BB5">
        <w:rPr>
          <w:rFonts w:eastAsia="Times New Roman" w:cs="Arial"/>
          <w:szCs w:val="20"/>
          <w:lang w:eastAsia="nl-NL"/>
        </w:rPr>
        <w:t xml:space="preserve">, om te voldoen aan de </w:t>
      </w:r>
      <w:r>
        <w:rPr>
          <w:rFonts w:eastAsia="Times New Roman" w:cs="Arial"/>
          <w:szCs w:val="20"/>
          <w:lang w:eastAsia="nl-NL"/>
        </w:rPr>
        <w:t>bij de selectiecriteria gestelde eisen</w:t>
      </w:r>
      <w:r w:rsidRPr="00175BB5">
        <w:rPr>
          <w:rFonts w:eastAsia="Times New Roman" w:cs="Arial"/>
          <w:szCs w:val="20"/>
          <w:lang w:eastAsia="nl-NL"/>
        </w:rPr>
        <w:t>.</w:t>
      </w: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103"/>
        <w:gridCol w:w="5107"/>
      </w:tblGrid>
      <w:tr w:rsidR="00F8557B" w14:paraId="6A68B943" w14:textId="77777777" w:rsidTr="00936C02">
        <w:trPr>
          <w:cantSplit/>
        </w:trPr>
        <w:tc>
          <w:tcPr>
            <w:tcW w:w="9210" w:type="dxa"/>
            <w:gridSpan w:val="2"/>
            <w:tcBorders>
              <w:top w:val="single" w:sz="12" w:space="0" w:color="auto"/>
              <w:left w:val="single" w:sz="6" w:space="0" w:color="auto"/>
              <w:bottom w:val="single" w:sz="12" w:space="0" w:color="auto"/>
              <w:right w:val="single" w:sz="6" w:space="0" w:color="auto"/>
            </w:tcBorders>
            <w:shd w:val="clear" w:color="auto" w:fill="808080"/>
            <w:hideMark/>
          </w:tcPr>
          <w:p w14:paraId="07F8AF46" w14:textId="77777777" w:rsidR="00F8557B" w:rsidRDefault="00F8557B" w:rsidP="00936C02">
            <w:pPr>
              <w:rPr>
                <w:b/>
              </w:rPr>
            </w:pPr>
            <w:r>
              <w:rPr>
                <w:b/>
              </w:rPr>
              <w:t xml:space="preserve">Eigen Verklaring ervaringseis                             (invullen en/of doorhalen wat niet van toepassing is)                               </w:t>
            </w:r>
          </w:p>
        </w:tc>
      </w:tr>
      <w:tr w:rsidR="00F8557B" w14:paraId="5ED57E1E" w14:textId="77777777" w:rsidTr="00936C02">
        <w:tc>
          <w:tcPr>
            <w:tcW w:w="9210" w:type="dxa"/>
            <w:gridSpan w:val="2"/>
            <w:tcBorders>
              <w:top w:val="single" w:sz="12" w:space="0" w:color="auto"/>
              <w:left w:val="single" w:sz="6" w:space="0" w:color="auto"/>
              <w:bottom w:val="single" w:sz="4" w:space="0" w:color="auto"/>
              <w:right w:val="single" w:sz="6" w:space="0" w:color="auto"/>
            </w:tcBorders>
            <w:shd w:val="clear" w:color="auto" w:fill="D9D9D9"/>
            <w:hideMark/>
          </w:tcPr>
          <w:p w14:paraId="4E983F51" w14:textId="77777777" w:rsidR="00F8557B" w:rsidRPr="00C42607" w:rsidRDefault="00F8557B" w:rsidP="00936C02">
            <w:pPr>
              <w:rPr>
                <w:bCs/>
                <w:highlight w:val="lightGray"/>
              </w:rPr>
            </w:pPr>
            <w:r w:rsidRPr="00C42607">
              <w:rPr>
                <w:bCs/>
                <w:highlight w:val="lightGray"/>
              </w:rPr>
              <w:t>Om in aanmerking te komen voor puntentoekenning, moet de Gegadigde in de periode van vijf jaar voorafgaand aan de datum van Aanmelding projecten hebben opgeleverd (de opleverdatum is daarbij leidend)  die voldoen aan de in de Selectieleidraad genoemde vereisten (zie Hoofdstuk 7).</w:t>
            </w:r>
          </w:p>
          <w:p w14:paraId="41C1E98E" w14:textId="77777777" w:rsidR="00F8557B" w:rsidRPr="00C42607" w:rsidRDefault="00F8557B" w:rsidP="00936C02">
            <w:pPr>
              <w:rPr>
                <w:bCs/>
                <w:highlight w:val="lightGray"/>
              </w:rPr>
            </w:pPr>
          </w:p>
          <w:p w14:paraId="4439F933" w14:textId="0B004DED" w:rsidR="00537309" w:rsidRDefault="00F8557B" w:rsidP="00537309">
            <w:pPr>
              <w:rPr>
                <w:b/>
                <w:highlight w:val="lightGray"/>
              </w:rPr>
            </w:pPr>
            <w:r w:rsidRPr="00C42607">
              <w:rPr>
                <w:b/>
                <w:highlight w:val="lightGray"/>
              </w:rPr>
              <w:t xml:space="preserve">Selectiecriterium 1: Specifieke ervaring met het zelf </w:t>
            </w:r>
            <w:r w:rsidR="00537309">
              <w:rPr>
                <w:b/>
                <w:highlight w:val="lightGray"/>
              </w:rPr>
              <w:t>ontwerpen</w:t>
            </w:r>
            <w:r w:rsidRPr="00C42607">
              <w:rPr>
                <w:b/>
                <w:highlight w:val="lightGray"/>
              </w:rPr>
              <w:t xml:space="preserve"> van een</w:t>
            </w:r>
            <w:r w:rsidR="00537309">
              <w:rPr>
                <w:b/>
                <w:highlight w:val="lightGray"/>
              </w:rPr>
              <w:t xml:space="preserve"> </w:t>
            </w:r>
            <w:r w:rsidR="00CB50A5">
              <w:rPr>
                <w:b/>
                <w:highlight w:val="lightGray"/>
              </w:rPr>
              <w:t>Multifunctioneel gebouw met een  minimale omvang van  1.500 m2 BVO;</w:t>
            </w:r>
          </w:p>
          <w:p w14:paraId="2A7720B5" w14:textId="25BA33CC" w:rsidR="00F8557B" w:rsidRPr="00C42607" w:rsidRDefault="00F8557B" w:rsidP="00936C02">
            <w:pPr>
              <w:rPr>
                <w:b/>
                <w:highlight w:val="lightGray"/>
              </w:rPr>
            </w:pPr>
            <w:r w:rsidRPr="00537309">
              <w:rPr>
                <w:b/>
                <w:highlight w:val="lightGray"/>
              </w:rPr>
              <w:t xml:space="preserve">Selectiecriterium 2: </w:t>
            </w:r>
            <w:r w:rsidR="00537309" w:rsidRPr="00CB50A5">
              <w:rPr>
                <w:rFonts w:eastAsia="Times New Roman" w:cstheme="minorHAnsi"/>
                <w:b/>
                <w:bCs/>
                <w:snapToGrid w:val="0"/>
                <w:color w:val="000000"/>
                <w:szCs w:val="20"/>
                <w:shd w:val="clear" w:color="auto" w:fill="D9D9D9" w:themeFill="background1" w:themeFillShade="D9"/>
                <w:lang w:eastAsia="nl-NL"/>
              </w:rPr>
              <w:t xml:space="preserve">Specifieke ervaring met het zelf realiseren van een </w:t>
            </w:r>
            <w:r w:rsidR="00CB50A5">
              <w:rPr>
                <w:rFonts w:eastAsia="Times New Roman" w:cstheme="minorHAnsi"/>
                <w:b/>
                <w:bCs/>
                <w:snapToGrid w:val="0"/>
                <w:color w:val="000000"/>
                <w:szCs w:val="20"/>
                <w:shd w:val="clear" w:color="auto" w:fill="D9D9D9" w:themeFill="background1" w:themeFillShade="D9"/>
                <w:lang w:eastAsia="nl-NL"/>
              </w:rPr>
              <w:t xml:space="preserve">Multifunctioneel gebouw </w:t>
            </w:r>
            <w:r w:rsidR="00537309" w:rsidRPr="00CB50A5">
              <w:rPr>
                <w:rFonts w:eastAsia="Times New Roman" w:cstheme="minorHAnsi"/>
                <w:b/>
                <w:bCs/>
                <w:snapToGrid w:val="0"/>
                <w:color w:val="000000"/>
                <w:szCs w:val="20"/>
                <w:shd w:val="clear" w:color="auto" w:fill="D9D9D9" w:themeFill="background1" w:themeFillShade="D9"/>
                <w:lang w:eastAsia="nl-NL"/>
              </w:rPr>
              <w:t>(Bouwkundig/Constructief)</w:t>
            </w:r>
            <w:r w:rsidR="00CB50A5">
              <w:rPr>
                <w:b/>
                <w:highlight w:val="lightGray"/>
              </w:rPr>
              <w:t xml:space="preserve"> met een  minimale omvang van  1.500 m2 BVO;</w:t>
            </w:r>
          </w:p>
          <w:p w14:paraId="137E9794" w14:textId="7E440841" w:rsidR="00C42607" w:rsidRPr="00C42607" w:rsidRDefault="00F8557B" w:rsidP="00C42607">
            <w:pPr>
              <w:widowControl w:val="0"/>
              <w:rPr>
                <w:rStyle w:val="normaltextrun"/>
                <w:rFonts w:cstheme="minorHAnsi"/>
                <w:color w:val="000000"/>
                <w:highlight w:val="lightGray"/>
                <w:shd w:val="clear" w:color="auto" w:fill="FFFFFF"/>
              </w:rPr>
            </w:pPr>
            <w:r w:rsidRPr="00C42607">
              <w:rPr>
                <w:b/>
                <w:highlight w:val="lightGray"/>
              </w:rPr>
              <w:t xml:space="preserve">Selectiecriterium 3: </w:t>
            </w:r>
            <w:r w:rsidR="00C42607" w:rsidRPr="00C42607">
              <w:rPr>
                <w:rStyle w:val="normaltextrun"/>
                <w:rFonts w:cstheme="minorHAnsi"/>
                <w:b/>
                <w:bCs/>
                <w:color w:val="000000"/>
                <w:highlight w:val="lightGray"/>
                <w:shd w:val="clear" w:color="auto" w:fill="FFFFFF"/>
              </w:rPr>
              <w:t xml:space="preserve">Specifieke ervaring met het zelf realiseren van een </w:t>
            </w:r>
            <w:r w:rsidR="00525272">
              <w:rPr>
                <w:rStyle w:val="normaltextrun"/>
                <w:rFonts w:cstheme="minorHAnsi"/>
                <w:b/>
                <w:bCs/>
                <w:color w:val="000000"/>
                <w:highlight w:val="lightGray"/>
                <w:shd w:val="clear" w:color="auto" w:fill="FFFFFF"/>
              </w:rPr>
              <w:t>utiliteitsgebouw</w:t>
            </w:r>
            <w:r w:rsidR="00CB50A5">
              <w:rPr>
                <w:rStyle w:val="normaltextrun"/>
                <w:rFonts w:cstheme="minorHAnsi"/>
                <w:b/>
                <w:bCs/>
                <w:color w:val="000000"/>
                <w:highlight w:val="lightGray"/>
                <w:shd w:val="clear" w:color="auto" w:fill="FFFFFF"/>
              </w:rPr>
              <w:t xml:space="preserve"> gebouw </w:t>
            </w:r>
            <w:r w:rsidR="00C42607" w:rsidRPr="00C42607">
              <w:rPr>
                <w:rStyle w:val="normaltextrun"/>
                <w:rFonts w:cstheme="minorHAnsi"/>
                <w:b/>
                <w:bCs/>
                <w:color w:val="000000"/>
                <w:highlight w:val="lightGray"/>
                <w:shd w:val="clear" w:color="auto" w:fill="FFFFFF"/>
              </w:rPr>
              <w:t>(Werktuigbouwkundig en Elektrotechnisch)</w:t>
            </w:r>
            <w:r w:rsidR="00CB50A5">
              <w:rPr>
                <w:b/>
                <w:highlight w:val="lightGray"/>
              </w:rPr>
              <w:t xml:space="preserve"> met een  minimale omvang van  1.500 m2 BVO;</w:t>
            </w:r>
          </w:p>
          <w:p w14:paraId="372E9612" w14:textId="3B44DBC8" w:rsidR="00F8557B" w:rsidRPr="00C42607" w:rsidRDefault="00C42607" w:rsidP="00C42607">
            <w:pPr>
              <w:widowControl w:val="0"/>
              <w:rPr>
                <w:b/>
                <w:highlight w:val="lightGray"/>
              </w:rPr>
            </w:pPr>
            <w:r w:rsidRPr="00C42607">
              <w:rPr>
                <w:b/>
                <w:highlight w:val="lightGray"/>
              </w:rPr>
              <w:t>Selectiecriterium 4:</w:t>
            </w:r>
            <w:r w:rsidRPr="00C42607">
              <w:rPr>
                <w:rStyle w:val="normaltextrun"/>
                <w:rFonts w:cstheme="minorHAnsi"/>
                <w:b/>
                <w:color w:val="000000"/>
                <w:highlight w:val="lightGray"/>
                <w:shd w:val="clear" w:color="auto" w:fill="FFFFFF"/>
              </w:rPr>
              <w:t xml:space="preserve"> Specifieke ervaring met </w:t>
            </w:r>
            <w:r w:rsidR="00525272">
              <w:rPr>
                <w:rStyle w:val="normaltextrun"/>
                <w:rFonts w:cstheme="minorHAnsi"/>
                <w:b/>
                <w:color w:val="000000"/>
                <w:highlight w:val="lightGray"/>
                <w:shd w:val="clear" w:color="auto" w:fill="FFFFFF"/>
              </w:rPr>
              <w:t>integraal projectmanagement over een project betreffende de nieuwbouw van</w:t>
            </w:r>
            <w:r w:rsidRPr="00C42607">
              <w:rPr>
                <w:rStyle w:val="normaltextrun"/>
                <w:rFonts w:cstheme="minorHAnsi"/>
                <w:b/>
                <w:color w:val="000000"/>
                <w:highlight w:val="lightGray"/>
                <w:shd w:val="clear" w:color="auto" w:fill="FFFFFF"/>
              </w:rPr>
              <w:t xml:space="preserve"> een </w:t>
            </w:r>
            <w:r w:rsidR="00525272">
              <w:rPr>
                <w:rStyle w:val="normaltextrun"/>
                <w:rFonts w:cstheme="minorHAnsi"/>
                <w:b/>
                <w:color w:val="000000"/>
                <w:highlight w:val="lightGray"/>
                <w:shd w:val="clear" w:color="auto" w:fill="FFFFFF"/>
              </w:rPr>
              <w:t xml:space="preserve">multifunctioneel gebouw </w:t>
            </w:r>
            <w:r w:rsidR="00CB50A5">
              <w:rPr>
                <w:b/>
                <w:highlight w:val="lightGray"/>
              </w:rPr>
              <w:t>met een  minimale omvang van  1.500 m2 BVO</w:t>
            </w:r>
            <w:r w:rsidR="00525272">
              <w:rPr>
                <w:b/>
                <w:highlight w:val="lightGray"/>
              </w:rPr>
              <w:t xml:space="preserve"> onder de UAV-GC 2005</w:t>
            </w:r>
            <w:r w:rsidR="00CB50A5">
              <w:rPr>
                <w:b/>
                <w:highlight w:val="lightGray"/>
              </w:rPr>
              <w:t>;</w:t>
            </w:r>
          </w:p>
          <w:p w14:paraId="114013F9" w14:textId="77777777" w:rsidR="00F8557B" w:rsidRPr="00C42607" w:rsidRDefault="00F8557B" w:rsidP="00936C02">
            <w:pPr>
              <w:rPr>
                <w:rFonts w:eastAsia="Arial" w:cstheme="minorHAnsi"/>
                <w:b/>
                <w:bCs/>
                <w:szCs w:val="20"/>
                <w:highlight w:val="lightGray"/>
              </w:rPr>
            </w:pPr>
          </w:p>
          <w:p w14:paraId="624AEC5B" w14:textId="78791641" w:rsidR="00F8557B" w:rsidRPr="00F93F58" w:rsidRDefault="00F8557B" w:rsidP="00936C02">
            <w:pPr>
              <w:rPr>
                <w:rFonts w:eastAsia="Arial" w:cstheme="minorHAnsi"/>
                <w:szCs w:val="20"/>
              </w:rPr>
            </w:pPr>
            <w:r w:rsidRPr="00C42607">
              <w:rPr>
                <w:rFonts w:eastAsia="Arial" w:cstheme="minorHAnsi"/>
                <w:b/>
                <w:bCs/>
                <w:szCs w:val="20"/>
                <w:highlight w:val="lightGray"/>
              </w:rPr>
              <w:t>Let op!</w:t>
            </w:r>
            <w:r w:rsidRPr="00C42607">
              <w:rPr>
                <w:rFonts w:eastAsia="Arial" w:cstheme="minorHAnsi"/>
                <w:szCs w:val="20"/>
                <w:highlight w:val="lightGray"/>
              </w:rPr>
              <w:t xml:space="preserve"> Bij Selectiecriterium </w:t>
            </w:r>
            <w:r w:rsidR="00CB50A5">
              <w:rPr>
                <w:rFonts w:eastAsia="Arial" w:cstheme="minorHAnsi"/>
                <w:szCs w:val="20"/>
                <w:highlight w:val="lightGray"/>
              </w:rPr>
              <w:t>2,3</w:t>
            </w:r>
            <w:r w:rsidRPr="00C42607">
              <w:rPr>
                <w:rFonts w:eastAsia="Arial" w:cstheme="minorHAnsi"/>
                <w:szCs w:val="20"/>
                <w:highlight w:val="lightGray"/>
              </w:rPr>
              <w:t xml:space="preserve"> en </w:t>
            </w:r>
            <w:r w:rsidR="00C42607">
              <w:rPr>
                <w:rFonts w:eastAsia="Arial" w:cstheme="minorHAnsi"/>
                <w:szCs w:val="20"/>
                <w:highlight w:val="lightGray"/>
              </w:rPr>
              <w:t>4</w:t>
            </w:r>
            <w:r w:rsidRPr="00C42607">
              <w:rPr>
                <w:rFonts w:eastAsia="Arial" w:cstheme="minorHAnsi"/>
                <w:szCs w:val="20"/>
                <w:highlight w:val="lightGray"/>
              </w:rPr>
              <w:t xml:space="preserve"> is voor de termijn van 5 jaar, de opleverdatum </w:t>
            </w:r>
            <w:r w:rsidR="00451675" w:rsidRPr="00C42607">
              <w:rPr>
                <w:rFonts w:eastAsia="Arial" w:cstheme="minorHAnsi"/>
                <w:szCs w:val="20"/>
                <w:highlight w:val="lightGray"/>
              </w:rPr>
              <w:t xml:space="preserve">van het Werk </w:t>
            </w:r>
            <w:r w:rsidRPr="00C42607">
              <w:rPr>
                <w:rFonts w:eastAsia="Arial" w:cstheme="minorHAnsi"/>
                <w:szCs w:val="20"/>
                <w:highlight w:val="lightGray"/>
              </w:rPr>
              <w:t xml:space="preserve">leidend. Bij Selectiecriterium </w:t>
            </w:r>
            <w:r w:rsidR="00CB50A5">
              <w:rPr>
                <w:rFonts w:eastAsia="Arial" w:cstheme="minorHAnsi"/>
                <w:szCs w:val="20"/>
                <w:highlight w:val="lightGray"/>
              </w:rPr>
              <w:t>1</w:t>
            </w:r>
            <w:r w:rsidRPr="00C42607">
              <w:rPr>
                <w:rFonts w:eastAsia="Arial" w:cstheme="minorHAnsi"/>
                <w:szCs w:val="20"/>
                <w:highlight w:val="lightGray"/>
              </w:rPr>
              <w:t xml:space="preserve"> </w:t>
            </w:r>
            <w:r w:rsidR="00451675" w:rsidRPr="00C42607">
              <w:rPr>
                <w:rFonts w:eastAsia="Arial" w:cstheme="minorHAnsi"/>
                <w:szCs w:val="20"/>
                <w:highlight w:val="lightGray"/>
              </w:rPr>
              <w:t>i</w:t>
            </w:r>
            <w:r w:rsidRPr="00C42607">
              <w:rPr>
                <w:rFonts w:eastAsia="Arial" w:cstheme="minorHAnsi"/>
                <w:szCs w:val="20"/>
                <w:highlight w:val="lightGray"/>
              </w:rPr>
              <w:t xml:space="preserve">s voor de termijn van 5 jaar de datum </w:t>
            </w:r>
            <w:r w:rsidR="00451675" w:rsidRPr="00C42607">
              <w:rPr>
                <w:rFonts w:eastAsia="Arial" w:cstheme="minorHAnsi"/>
                <w:szCs w:val="20"/>
                <w:highlight w:val="lightGray"/>
              </w:rPr>
              <w:t>de opleverdatum van het</w:t>
            </w:r>
            <w:r w:rsidR="00CB50A5">
              <w:rPr>
                <w:rFonts w:eastAsia="Arial" w:cstheme="minorHAnsi"/>
                <w:szCs w:val="20"/>
                <w:highlight w:val="lightGray"/>
              </w:rPr>
              <w:t xml:space="preserve"> technisch ontwerp</w:t>
            </w:r>
            <w:r w:rsidR="00451675" w:rsidRPr="00C42607">
              <w:rPr>
                <w:rFonts w:eastAsia="Arial" w:cstheme="minorHAnsi"/>
                <w:szCs w:val="20"/>
                <w:highlight w:val="lightGray"/>
              </w:rPr>
              <w:t>, waarbij (indien er nog geen opleverdatum is) er ten minste een vastgesteld Definitief Ontwerp (DO) moet zijn dat door Opdrachtgever is goedgekeurd</w:t>
            </w:r>
            <w:r w:rsidRPr="00C42607">
              <w:rPr>
                <w:rFonts w:eastAsia="Arial" w:cstheme="minorHAnsi"/>
                <w:szCs w:val="20"/>
                <w:highlight w:val="lightGray"/>
              </w:rPr>
              <w:t>.</w:t>
            </w:r>
          </w:p>
          <w:p w14:paraId="6F5A4209" w14:textId="77777777" w:rsidR="00F8557B" w:rsidRDefault="00F8557B" w:rsidP="00936C02">
            <w:pPr>
              <w:rPr>
                <w:b/>
              </w:rPr>
            </w:pPr>
          </w:p>
          <w:p w14:paraId="74A45172" w14:textId="77777777" w:rsidR="00F8557B" w:rsidRDefault="00F8557B" w:rsidP="00936C02">
            <w:pPr>
              <w:rPr>
                <w:b/>
              </w:rPr>
            </w:pPr>
          </w:p>
        </w:tc>
      </w:tr>
      <w:tr w:rsidR="00F8557B" w14:paraId="5C8B59C0" w14:textId="77777777" w:rsidTr="00936C02">
        <w:tc>
          <w:tcPr>
            <w:tcW w:w="4103" w:type="dxa"/>
            <w:tcBorders>
              <w:top w:val="single" w:sz="4" w:space="0" w:color="auto"/>
              <w:left w:val="single" w:sz="6" w:space="0" w:color="auto"/>
              <w:bottom w:val="single" w:sz="4" w:space="0" w:color="auto"/>
              <w:right w:val="single" w:sz="4" w:space="0" w:color="auto"/>
            </w:tcBorders>
            <w:shd w:val="clear" w:color="auto" w:fill="D9D9D9"/>
            <w:hideMark/>
          </w:tcPr>
          <w:p w14:paraId="3F5440E8" w14:textId="77777777" w:rsidR="00F8557B" w:rsidRDefault="00F8557B" w:rsidP="00936C02">
            <w:pPr>
              <w:rPr>
                <w:b/>
              </w:rPr>
            </w:pPr>
            <w:r>
              <w:rPr>
                <w:b/>
              </w:rPr>
              <w:t>Naam Gegadigde:</w:t>
            </w:r>
          </w:p>
        </w:tc>
        <w:tc>
          <w:tcPr>
            <w:tcW w:w="5107" w:type="dxa"/>
            <w:tcBorders>
              <w:top w:val="single" w:sz="4" w:space="0" w:color="auto"/>
              <w:left w:val="single" w:sz="4" w:space="0" w:color="auto"/>
              <w:bottom w:val="single" w:sz="4" w:space="0" w:color="auto"/>
              <w:right w:val="single" w:sz="6" w:space="0" w:color="auto"/>
            </w:tcBorders>
            <w:shd w:val="clear" w:color="auto" w:fill="FFFFFF"/>
          </w:tcPr>
          <w:p w14:paraId="1E4ACF5D" w14:textId="77777777" w:rsidR="00F8557B" w:rsidRDefault="00F8557B" w:rsidP="00936C02">
            <w:pPr>
              <w:rPr>
                <w:b/>
              </w:rPr>
            </w:pPr>
          </w:p>
          <w:p w14:paraId="3701D669" w14:textId="77777777" w:rsidR="00F8557B" w:rsidRDefault="00F8557B" w:rsidP="00936C02">
            <w:pPr>
              <w:rPr>
                <w:b/>
              </w:rPr>
            </w:pPr>
          </w:p>
        </w:tc>
      </w:tr>
      <w:tr w:rsidR="00F8557B" w14:paraId="15F47755" w14:textId="77777777" w:rsidTr="00936C02">
        <w:tc>
          <w:tcPr>
            <w:tcW w:w="4103" w:type="dxa"/>
            <w:tcBorders>
              <w:top w:val="single" w:sz="4" w:space="0" w:color="auto"/>
              <w:left w:val="single" w:sz="6" w:space="0" w:color="auto"/>
              <w:bottom w:val="single" w:sz="4" w:space="0" w:color="auto"/>
              <w:right w:val="single" w:sz="4" w:space="0" w:color="auto"/>
            </w:tcBorders>
            <w:shd w:val="clear" w:color="auto" w:fill="D9D9D9"/>
          </w:tcPr>
          <w:p w14:paraId="68FF1242" w14:textId="77777777" w:rsidR="00F8557B" w:rsidRDefault="00F8557B" w:rsidP="00936C02">
            <w:pPr>
              <w:rPr>
                <w:b/>
              </w:rPr>
            </w:pPr>
            <w:r w:rsidRPr="00625D04">
              <w:rPr>
                <w:b/>
              </w:rPr>
              <w:t xml:space="preserve">Gegadigde/participanten in de combinatie verklaart/verklaren </w:t>
            </w:r>
            <w:r>
              <w:rPr>
                <w:b/>
              </w:rPr>
              <w:t xml:space="preserve">dat met onderhavige referentie aan de volgende selectiecriteria wordt voldaan: </w:t>
            </w:r>
          </w:p>
          <w:p w14:paraId="1C6C6351" w14:textId="77777777" w:rsidR="00F8557B" w:rsidRDefault="00F8557B" w:rsidP="00936C02">
            <w:pPr>
              <w:rPr>
                <w:b/>
              </w:rPr>
            </w:pPr>
          </w:p>
        </w:tc>
        <w:tc>
          <w:tcPr>
            <w:tcW w:w="5107" w:type="dxa"/>
            <w:tcBorders>
              <w:top w:val="single" w:sz="4" w:space="0" w:color="auto"/>
              <w:left w:val="single" w:sz="4" w:space="0" w:color="auto"/>
              <w:bottom w:val="single" w:sz="4" w:space="0" w:color="auto"/>
              <w:right w:val="single" w:sz="6" w:space="0" w:color="auto"/>
            </w:tcBorders>
            <w:shd w:val="clear" w:color="auto" w:fill="FFFFFF"/>
          </w:tcPr>
          <w:p w14:paraId="052ADF24" w14:textId="77777777" w:rsidR="00F8557B" w:rsidRDefault="00F8557B" w:rsidP="00936C02">
            <w:pPr>
              <w:suppressAutoHyphens/>
              <w:jc w:val="both"/>
              <w:rPr>
                <w:rFonts w:eastAsia="Times New Roman" w:cs="Arial"/>
                <w:b/>
                <w:szCs w:val="20"/>
                <w:lang w:eastAsia="nl-NL"/>
              </w:rPr>
            </w:pPr>
            <w:r w:rsidRPr="00175BB5">
              <w:rPr>
                <w:rFonts w:eastAsia="Times New Roman" w:cs="Arial"/>
                <w:b/>
                <w:szCs w:val="20"/>
                <w:lang w:eastAsia="nl-NL"/>
              </w:rPr>
              <w:sym w:font="Symbol" w:char="F07F"/>
            </w:r>
            <w:r w:rsidRPr="00175BB5">
              <w:rPr>
                <w:rFonts w:eastAsia="Times New Roman" w:cs="Arial"/>
                <w:b/>
                <w:szCs w:val="20"/>
                <w:lang w:eastAsia="nl-NL"/>
              </w:rPr>
              <w:t xml:space="preserve"> </w:t>
            </w:r>
            <w:r>
              <w:rPr>
                <w:rFonts w:eastAsia="Times New Roman" w:cs="Arial"/>
                <w:b/>
                <w:szCs w:val="20"/>
                <w:lang w:eastAsia="nl-NL"/>
              </w:rPr>
              <w:t>Selectiecriterium 1</w:t>
            </w:r>
          </w:p>
          <w:p w14:paraId="58BF0AD8" w14:textId="77777777" w:rsidR="00F8557B" w:rsidRDefault="00F8557B" w:rsidP="00936C02">
            <w:pPr>
              <w:suppressAutoHyphens/>
              <w:jc w:val="both"/>
              <w:rPr>
                <w:rFonts w:eastAsia="Times New Roman" w:cs="Arial"/>
                <w:b/>
                <w:szCs w:val="20"/>
                <w:lang w:eastAsia="nl-NL"/>
              </w:rPr>
            </w:pPr>
            <w:r w:rsidRPr="00175BB5">
              <w:rPr>
                <w:rFonts w:eastAsia="Times New Roman" w:cs="Arial"/>
                <w:b/>
                <w:szCs w:val="20"/>
                <w:lang w:eastAsia="nl-NL"/>
              </w:rPr>
              <w:sym w:font="Symbol" w:char="F07F"/>
            </w:r>
            <w:r w:rsidRPr="00175BB5">
              <w:rPr>
                <w:rFonts w:eastAsia="Times New Roman" w:cs="Arial"/>
                <w:b/>
                <w:szCs w:val="20"/>
                <w:lang w:eastAsia="nl-NL"/>
              </w:rPr>
              <w:t xml:space="preserve"> </w:t>
            </w:r>
            <w:r>
              <w:rPr>
                <w:rFonts w:eastAsia="Times New Roman" w:cs="Arial"/>
                <w:b/>
                <w:szCs w:val="20"/>
                <w:lang w:eastAsia="nl-NL"/>
              </w:rPr>
              <w:t>Selectiecriterium 2</w:t>
            </w:r>
          </w:p>
          <w:p w14:paraId="340FE519" w14:textId="77777777" w:rsidR="00F8557B" w:rsidRDefault="00F8557B" w:rsidP="00936C02">
            <w:pPr>
              <w:suppressAutoHyphens/>
              <w:jc w:val="both"/>
              <w:rPr>
                <w:rFonts w:eastAsia="Times New Roman" w:cs="Arial"/>
                <w:b/>
                <w:szCs w:val="20"/>
                <w:lang w:eastAsia="nl-NL"/>
              </w:rPr>
            </w:pPr>
            <w:r w:rsidRPr="00175BB5">
              <w:rPr>
                <w:rFonts w:eastAsia="Times New Roman" w:cs="Arial"/>
                <w:b/>
                <w:szCs w:val="20"/>
                <w:lang w:eastAsia="nl-NL"/>
              </w:rPr>
              <w:sym w:font="Symbol" w:char="F07F"/>
            </w:r>
            <w:r w:rsidRPr="00175BB5">
              <w:rPr>
                <w:rFonts w:eastAsia="Times New Roman" w:cs="Arial"/>
                <w:b/>
                <w:szCs w:val="20"/>
                <w:lang w:eastAsia="nl-NL"/>
              </w:rPr>
              <w:t xml:space="preserve"> </w:t>
            </w:r>
            <w:r>
              <w:rPr>
                <w:rFonts w:eastAsia="Times New Roman" w:cs="Arial"/>
                <w:b/>
                <w:szCs w:val="20"/>
                <w:lang w:eastAsia="nl-NL"/>
              </w:rPr>
              <w:t>Selectiecriterium 3</w:t>
            </w:r>
          </w:p>
          <w:p w14:paraId="60D4C7BF" w14:textId="4D17A6D5" w:rsidR="00F8557B" w:rsidRDefault="00C42607" w:rsidP="00C42607">
            <w:pPr>
              <w:suppressAutoHyphens/>
              <w:jc w:val="both"/>
              <w:rPr>
                <w:b/>
              </w:rPr>
            </w:pPr>
            <w:r w:rsidRPr="00175BB5">
              <w:rPr>
                <w:rFonts w:eastAsia="Times New Roman" w:cs="Arial"/>
                <w:b/>
                <w:szCs w:val="20"/>
                <w:lang w:eastAsia="nl-NL"/>
              </w:rPr>
              <w:sym w:font="Symbol" w:char="F07F"/>
            </w:r>
            <w:r w:rsidRPr="00175BB5">
              <w:rPr>
                <w:rFonts w:eastAsia="Times New Roman" w:cs="Arial"/>
                <w:b/>
                <w:szCs w:val="20"/>
                <w:lang w:eastAsia="nl-NL"/>
              </w:rPr>
              <w:t xml:space="preserve"> </w:t>
            </w:r>
            <w:r>
              <w:rPr>
                <w:rFonts w:eastAsia="Times New Roman" w:cs="Arial"/>
                <w:b/>
                <w:szCs w:val="20"/>
                <w:lang w:eastAsia="nl-NL"/>
              </w:rPr>
              <w:t>Selectiecriterium 4</w:t>
            </w:r>
          </w:p>
          <w:p w14:paraId="5DFFD828" w14:textId="77777777" w:rsidR="00F8557B" w:rsidRDefault="00F8557B" w:rsidP="00936C02">
            <w:pPr>
              <w:rPr>
                <w:b/>
              </w:rPr>
            </w:pPr>
          </w:p>
          <w:p w14:paraId="3B145458" w14:textId="77777777" w:rsidR="00F8557B" w:rsidRPr="00662A0A" w:rsidRDefault="00F8557B" w:rsidP="00936C02">
            <w:pPr>
              <w:rPr>
                <w:bCs/>
              </w:rPr>
            </w:pPr>
            <w:r>
              <w:rPr>
                <w:b/>
              </w:rPr>
              <w:t xml:space="preserve">Let op! </w:t>
            </w:r>
            <w:r>
              <w:rPr>
                <w:bCs/>
              </w:rPr>
              <w:t xml:space="preserve">U dient ook de tevredenheidsverklaring(en) van uw referent bij te voegen en in te dienen. </w:t>
            </w:r>
          </w:p>
        </w:tc>
      </w:tr>
    </w:tbl>
    <w:p w14:paraId="5E92B6AB" w14:textId="75E639EC" w:rsidR="00C42607" w:rsidRDefault="00C42607" w:rsidP="00F8557B">
      <w:pPr>
        <w:tabs>
          <w:tab w:val="left" w:pos="2552"/>
        </w:tabs>
        <w:suppressAutoHyphens/>
        <w:jc w:val="both"/>
        <w:rPr>
          <w:rFonts w:eastAsia="Times New Roman" w:cs="Arial"/>
          <w:szCs w:val="20"/>
          <w:lang w:eastAsia="nl-NL"/>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28"/>
        <w:gridCol w:w="4682"/>
      </w:tblGrid>
      <w:tr w:rsidR="00F8557B" w:rsidRPr="00027459" w14:paraId="0AECBBD1" w14:textId="77777777" w:rsidTr="000B0A6D">
        <w:trPr>
          <w:cantSplit/>
        </w:trPr>
        <w:tc>
          <w:tcPr>
            <w:tcW w:w="9210" w:type="dxa"/>
            <w:gridSpan w:val="2"/>
            <w:tcBorders>
              <w:top w:val="single" w:sz="12" w:space="0" w:color="auto"/>
              <w:left w:val="single" w:sz="6" w:space="0" w:color="auto"/>
              <w:bottom w:val="single" w:sz="12" w:space="0" w:color="auto"/>
              <w:right w:val="single" w:sz="6" w:space="0" w:color="auto"/>
            </w:tcBorders>
            <w:shd w:val="clear" w:color="auto" w:fill="808080"/>
            <w:hideMark/>
          </w:tcPr>
          <w:p w14:paraId="3D76A034" w14:textId="65402528" w:rsidR="00F8557B" w:rsidRPr="00027459" w:rsidRDefault="00C42607" w:rsidP="00936C02">
            <w:pPr>
              <w:rPr>
                <w:b/>
                <w:sz w:val="19"/>
                <w:szCs w:val="19"/>
              </w:rPr>
            </w:pPr>
            <w:r>
              <w:rPr>
                <w:rFonts w:eastAsia="Times New Roman" w:cs="Arial"/>
                <w:szCs w:val="20"/>
                <w:lang w:eastAsia="nl-NL"/>
              </w:rPr>
              <w:br w:type="page"/>
            </w:r>
            <w:r w:rsidR="00F8557B" w:rsidRPr="00027459">
              <w:rPr>
                <w:b/>
                <w:sz w:val="19"/>
                <w:szCs w:val="19"/>
              </w:rPr>
              <w:t xml:space="preserve">Gegevens opdrachtgever referentieproject                                           (invullen)                               </w:t>
            </w:r>
          </w:p>
        </w:tc>
      </w:tr>
      <w:tr w:rsidR="00F8557B" w:rsidRPr="00027459" w14:paraId="6826E31F" w14:textId="77777777" w:rsidTr="00CB50A5">
        <w:tc>
          <w:tcPr>
            <w:tcW w:w="4528" w:type="dxa"/>
            <w:tcBorders>
              <w:top w:val="single" w:sz="12" w:space="0" w:color="auto"/>
              <w:left w:val="single" w:sz="6" w:space="0" w:color="auto"/>
              <w:bottom w:val="single" w:sz="4" w:space="0" w:color="auto"/>
              <w:right w:val="single" w:sz="4" w:space="0" w:color="auto"/>
            </w:tcBorders>
            <w:shd w:val="clear" w:color="auto" w:fill="D9D9D9"/>
            <w:hideMark/>
          </w:tcPr>
          <w:p w14:paraId="36EDFAFF" w14:textId="77777777" w:rsidR="00F8557B" w:rsidRPr="00027459" w:rsidRDefault="00F8557B" w:rsidP="00936C02">
            <w:pPr>
              <w:rPr>
                <w:b/>
                <w:sz w:val="19"/>
                <w:szCs w:val="19"/>
              </w:rPr>
            </w:pPr>
            <w:bookmarkStart w:id="0" w:name="_Toc139685280"/>
            <w:r w:rsidRPr="00027459">
              <w:rPr>
                <w:b/>
                <w:sz w:val="19"/>
                <w:szCs w:val="19"/>
              </w:rPr>
              <w:t>Naam opdrachtgever:</w:t>
            </w:r>
            <w:bookmarkEnd w:id="0"/>
          </w:p>
        </w:tc>
        <w:tc>
          <w:tcPr>
            <w:tcW w:w="4682" w:type="dxa"/>
            <w:tcBorders>
              <w:top w:val="single" w:sz="12" w:space="0" w:color="auto"/>
              <w:left w:val="single" w:sz="4" w:space="0" w:color="auto"/>
              <w:bottom w:val="single" w:sz="4" w:space="0" w:color="auto"/>
              <w:right w:val="single" w:sz="6" w:space="0" w:color="auto"/>
            </w:tcBorders>
            <w:shd w:val="clear" w:color="auto" w:fill="FFFFFF"/>
          </w:tcPr>
          <w:p w14:paraId="62C2D9B5" w14:textId="77777777" w:rsidR="00F8557B" w:rsidRPr="00027459" w:rsidRDefault="00F8557B" w:rsidP="00936C02">
            <w:pPr>
              <w:rPr>
                <w:b/>
                <w:sz w:val="19"/>
                <w:szCs w:val="19"/>
              </w:rPr>
            </w:pPr>
          </w:p>
        </w:tc>
      </w:tr>
      <w:tr w:rsidR="00F8557B" w:rsidRPr="00027459" w14:paraId="1F4BDC21" w14:textId="77777777" w:rsidTr="00CB50A5">
        <w:tc>
          <w:tcPr>
            <w:tcW w:w="4528" w:type="dxa"/>
            <w:tcBorders>
              <w:top w:val="single" w:sz="4" w:space="0" w:color="auto"/>
              <w:left w:val="single" w:sz="6" w:space="0" w:color="auto"/>
              <w:bottom w:val="single" w:sz="4" w:space="0" w:color="auto"/>
              <w:right w:val="single" w:sz="4" w:space="0" w:color="auto"/>
            </w:tcBorders>
            <w:shd w:val="clear" w:color="auto" w:fill="D9D9D9"/>
            <w:hideMark/>
          </w:tcPr>
          <w:p w14:paraId="36E40B75" w14:textId="77777777" w:rsidR="00F8557B" w:rsidRPr="00027459" w:rsidRDefault="00F8557B" w:rsidP="00936C02">
            <w:pPr>
              <w:rPr>
                <w:b/>
                <w:sz w:val="19"/>
                <w:szCs w:val="19"/>
              </w:rPr>
            </w:pPr>
            <w:bookmarkStart w:id="1" w:name="_Toc139685282"/>
            <w:r w:rsidRPr="00027459">
              <w:rPr>
                <w:b/>
                <w:sz w:val="19"/>
                <w:szCs w:val="19"/>
              </w:rPr>
              <w:t>Plaatsnaam:</w:t>
            </w:r>
            <w:bookmarkEnd w:id="1"/>
          </w:p>
        </w:tc>
        <w:tc>
          <w:tcPr>
            <w:tcW w:w="4682" w:type="dxa"/>
            <w:tcBorders>
              <w:top w:val="single" w:sz="4" w:space="0" w:color="auto"/>
              <w:left w:val="single" w:sz="4" w:space="0" w:color="auto"/>
              <w:bottom w:val="single" w:sz="4" w:space="0" w:color="auto"/>
              <w:right w:val="single" w:sz="6" w:space="0" w:color="auto"/>
            </w:tcBorders>
            <w:shd w:val="clear" w:color="auto" w:fill="FFFFFF"/>
          </w:tcPr>
          <w:p w14:paraId="65985042" w14:textId="77777777" w:rsidR="00F8557B" w:rsidRPr="00027459" w:rsidRDefault="00F8557B" w:rsidP="00936C02">
            <w:pPr>
              <w:rPr>
                <w:b/>
                <w:sz w:val="19"/>
                <w:szCs w:val="19"/>
              </w:rPr>
            </w:pPr>
          </w:p>
        </w:tc>
      </w:tr>
      <w:tr w:rsidR="00F8557B" w:rsidRPr="00027459" w14:paraId="10A65F6A" w14:textId="77777777" w:rsidTr="00CB50A5">
        <w:tc>
          <w:tcPr>
            <w:tcW w:w="4528" w:type="dxa"/>
            <w:tcBorders>
              <w:top w:val="single" w:sz="4" w:space="0" w:color="auto"/>
              <w:left w:val="single" w:sz="6" w:space="0" w:color="auto"/>
              <w:bottom w:val="single" w:sz="4" w:space="0" w:color="auto"/>
              <w:right w:val="single" w:sz="4" w:space="0" w:color="auto"/>
            </w:tcBorders>
            <w:shd w:val="clear" w:color="auto" w:fill="D9D9D9"/>
            <w:hideMark/>
          </w:tcPr>
          <w:p w14:paraId="3C48A3E6" w14:textId="77777777" w:rsidR="00F8557B" w:rsidRPr="00027459" w:rsidRDefault="00F8557B" w:rsidP="00936C02">
            <w:pPr>
              <w:rPr>
                <w:b/>
                <w:sz w:val="19"/>
                <w:szCs w:val="19"/>
              </w:rPr>
            </w:pPr>
            <w:r w:rsidRPr="00027459">
              <w:rPr>
                <w:b/>
                <w:sz w:val="19"/>
                <w:szCs w:val="19"/>
              </w:rPr>
              <w:t>Type organisatie</w:t>
            </w:r>
          </w:p>
        </w:tc>
        <w:tc>
          <w:tcPr>
            <w:tcW w:w="4682" w:type="dxa"/>
            <w:tcBorders>
              <w:top w:val="single" w:sz="4" w:space="0" w:color="auto"/>
              <w:left w:val="single" w:sz="4" w:space="0" w:color="auto"/>
              <w:bottom w:val="single" w:sz="4" w:space="0" w:color="auto"/>
              <w:right w:val="single" w:sz="6" w:space="0" w:color="auto"/>
            </w:tcBorders>
            <w:shd w:val="clear" w:color="auto" w:fill="FFFFFF"/>
          </w:tcPr>
          <w:p w14:paraId="49C47416" w14:textId="77777777" w:rsidR="00F8557B" w:rsidRPr="00027459" w:rsidRDefault="00F8557B" w:rsidP="00936C02">
            <w:pPr>
              <w:rPr>
                <w:b/>
                <w:sz w:val="19"/>
                <w:szCs w:val="19"/>
              </w:rPr>
            </w:pPr>
          </w:p>
        </w:tc>
      </w:tr>
      <w:tr w:rsidR="00F8557B" w:rsidRPr="00027459" w14:paraId="1F844F29" w14:textId="77777777" w:rsidTr="00CB50A5">
        <w:tc>
          <w:tcPr>
            <w:tcW w:w="4528" w:type="dxa"/>
            <w:tcBorders>
              <w:top w:val="single" w:sz="4" w:space="0" w:color="auto"/>
              <w:left w:val="single" w:sz="6" w:space="0" w:color="auto"/>
              <w:bottom w:val="single" w:sz="4" w:space="0" w:color="auto"/>
              <w:right w:val="single" w:sz="4" w:space="0" w:color="auto"/>
            </w:tcBorders>
            <w:shd w:val="clear" w:color="auto" w:fill="D9D9D9"/>
            <w:hideMark/>
          </w:tcPr>
          <w:p w14:paraId="59A71CCE" w14:textId="77777777" w:rsidR="00F8557B" w:rsidRPr="00027459" w:rsidRDefault="00F8557B" w:rsidP="00936C02">
            <w:pPr>
              <w:rPr>
                <w:b/>
                <w:sz w:val="19"/>
                <w:szCs w:val="19"/>
              </w:rPr>
            </w:pPr>
            <w:bookmarkStart w:id="2" w:name="_Toc139685284"/>
            <w:r w:rsidRPr="00027459">
              <w:rPr>
                <w:b/>
                <w:sz w:val="19"/>
                <w:szCs w:val="19"/>
              </w:rPr>
              <w:t>Naam contactpersoon:</w:t>
            </w:r>
            <w:bookmarkEnd w:id="2"/>
          </w:p>
        </w:tc>
        <w:tc>
          <w:tcPr>
            <w:tcW w:w="4682" w:type="dxa"/>
            <w:tcBorders>
              <w:top w:val="single" w:sz="4" w:space="0" w:color="auto"/>
              <w:left w:val="single" w:sz="4" w:space="0" w:color="auto"/>
              <w:bottom w:val="single" w:sz="4" w:space="0" w:color="auto"/>
              <w:right w:val="single" w:sz="6" w:space="0" w:color="auto"/>
            </w:tcBorders>
            <w:shd w:val="clear" w:color="auto" w:fill="FFFFFF"/>
          </w:tcPr>
          <w:p w14:paraId="7B08E69F" w14:textId="77777777" w:rsidR="00F8557B" w:rsidRPr="00027459" w:rsidRDefault="00F8557B" w:rsidP="00936C02">
            <w:pPr>
              <w:rPr>
                <w:b/>
                <w:sz w:val="19"/>
                <w:szCs w:val="19"/>
              </w:rPr>
            </w:pPr>
          </w:p>
        </w:tc>
      </w:tr>
      <w:tr w:rsidR="00F8557B" w:rsidRPr="00027459" w14:paraId="770E7A87" w14:textId="77777777" w:rsidTr="00CB50A5">
        <w:tc>
          <w:tcPr>
            <w:tcW w:w="4528" w:type="dxa"/>
            <w:tcBorders>
              <w:top w:val="single" w:sz="4" w:space="0" w:color="auto"/>
              <w:left w:val="single" w:sz="6" w:space="0" w:color="auto"/>
              <w:bottom w:val="single" w:sz="4" w:space="0" w:color="auto"/>
              <w:right w:val="single" w:sz="4" w:space="0" w:color="auto"/>
            </w:tcBorders>
            <w:shd w:val="clear" w:color="auto" w:fill="D9D9D9"/>
            <w:hideMark/>
          </w:tcPr>
          <w:p w14:paraId="31DD92DD" w14:textId="77777777" w:rsidR="00F8557B" w:rsidRPr="00027459" w:rsidRDefault="00F8557B" w:rsidP="00936C02">
            <w:pPr>
              <w:rPr>
                <w:b/>
                <w:sz w:val="19"/>
                <w:szCs w:val="19"/>
              </w:rPr>
            </w:pPr>
            <w:r w:rsidRPr="00027459">
              <w:rPr>
                <w:b/>
                <w:sz w:val="19"/>
                <w:szCs w:val="19"/>
              </w:rPr>
              <w:t xml:space="preserve">Functie contactpersoon: </w:t>
            </w:r>
          </w:p>
        </w:tc>
        <w:tc>
          <w:tcPr>
            <w:tcW w:w="4682" w:type="dxa"/>
            <w:tcBorders>
              <w:top w:val="single" w:sz="4" w:space="0" w:color="auto"/>
              <w:left w:val="single" w:sz="4" w:space="0" w:color="auto"/>
              <w:bottom w:val="single" w:sz="4" w:space="0" w:color="auto"/>
              <w:right w:val="single" w:sz="6" w:space="0" w:color="auto"/>
            </w:tcBorders>
            <w:shd w:val="clear" w:color="auto" w:fill="FFFFFF"/>
          </w:tcPr>
          <w:p w14:paraId="1C580041" w14:textId="77777777" w:rsidR="00F8557B" w:rsidRPr="00027459" w:rsidRDefault="00F8557B" w:rsidP="00936C02">
            <w:pPr>
              <w:rPr>
                <w:b/>
                <w:sz w:val="19"/>
                <w:szCs w:val="19"/>
              </w:rPr>
            </w:pPr>
          </w:p>
        </w:tc>
      </w:tr>
      <w:tr w:rsidR="00F8557B" w:rsidRPr="00027459" w14:paraId="5B53E299" w14:textId="77777777" w:rsidTr="00CB50A5">
        <w:tc>
          <w:tcPr>
            <w:tcW w:w="4528" w:type="dxa"/>
            <w:tcBorders>
              <w:top w:val="single" w:sz="4" w:space="0" w:color="auto"/>
              <w:left w:val="single" w:sz="6" w:space="0" w:color="auto"/>
              <w:bottom w:val="single" w:sz="4" w:space="0" w:color="auto"/>
              <w:right w:val="single" w:sz="4" w:space="0" w:color="auto"/>
            </w:tcBorders>
            <w:shd w:val="clear" w:color="auto" w:fill="D9D9D9"/>
            <w:hideMark/>
          </w:tcPr>
          <w:p w14:paraId="017F80BD" w14:textId="77777777" w:rsidR="00F8557B" w:rsidRPr="00027459" w:rsidRDefault="00F8557B" w:rsidP="00936C02">
            <w:pPr>
              <w:rPr>
                <w:b/>
                <w:sz w:val="19"/>
                <w:szCs w:val="19"/>
              </w:rPr>
            </w:pPr>
            <w:bookmarkStart w:id="3" w:name="_Toc139685286"/>
            <w:r w:rsidRPr="00027459">
              <w:rPr>
                <w:b/>
                <w:sz w:val="19"/>
                <w:szCs w:val="19"/>
              </w:rPr>
              <w:t>Telefoonnummer contactpersoon:</w:t>
            </w:r>
            <w:bookmarkEnd w:id="3"/>
          </w:p>
        </w:tc>
        <w:tc>
          <w:tcPr>
            <w:tcW w:w="4682" w:type="dxa"/>
            <w:tcBorders>
              <w:top w:val="single" w:sz="4" w:space="0" w:color="auto"/>
              <w:left w:val="single" w:sz="4" w:space="0" w:color="auto"/>
              <w:bottom w:val="single" w:sz="4" w:space="0" w:color="auto"/>
              <w:right w:val="single" w:sz="6" w:space="0" w:color="auto"/>
            </w:tcBorders>
            <w:shd w:val="clear" w:color="auto" w:fill="FFFFFF"/>
          </w:tcPr>
          <w:p w14:paraId="137A7129" w14:textId="77777777" w:rsidR="00F8557B" w:rsidRPr="00027459" w:rsidRDefault="00F8557B" w:rsidP="00936C02">
            <w:pPr>
              <w:rPr>
                <w:b/>
                <w:sz w:val="19"/>
                <w:szCs w:val="19"/>
              </w:rPr>
            </w:pPr>
          </w:p>
        </w:tc>
      </w:tr>
    </w:tbl>
    <w:p w14:paraId="3C28EF78" w14:textId="0D633EE8" w:rsidR="00CB50A5" w:rsidRDefault="00CB50A5" w:rsidP="00F8557B">
      <w:pPr>
        <w:tabs>
          <w:tab w:val="left" w:pos="2552"/>
        </w:tabs>
        <w:suppressAutoHyphens/>
        <w:jc w:val="both"/>
        <w:rPr>
          <w:rFonts w:eastAsia="Times New Roman" w:cs="Arial"/>
          <w:sz w:val="19"/>
          <w:szCs w:val="19"/>
          <w:lang w:eastAsia="nl-NL"/>
        </w:rPr>
      </w:pPr>
    </w:p>
    <w:p w14:paraId="33710FF7" w14:textId="77777777" w:rsidR="00CB50A5" w:rsidRDefault="00CB50A5">
      <w:pPr>
        <w:spacing w:after="200" w:line="276" w:lineRule="auto"/>
        <w:rPr>
          <w:rFonts w:eastAsia="Times New Roman" w:cs="Arial"/>
          <w:sz w:val="19"/>
          <w:szCs w:val="19"/>
          <w:lang w:eastAsia="nl-NL"/>
        </w:rPr>
      </w:pPr>
      <w:r>
        <w:rPr>
          <w:rFonts w:eastAsia="Times New Roman" w:cs="Arial"/>
          <w:sz w:val="19"/>
          <w:szCs w:val="19"/>
          <w:lang w:eastAsia="nl-NL"/>
        </w:rPr>
        <w:br w:type="page"/>
      </w:r>
    </w:p>
    <w:p w14:paraId="5EA8D0E8" w14:textId="77777777" w:rsidR="00F8557B" w:rsidRPr="00027459" w:rsidRDefault="00F8557B" w:rsidP="00F8557B">
      <w:pPr>
        <w:tabs>
          <w:tab w:val="left" w:pos="2552"/>
        </w:tabs>
        <w:suppressAutoHyphens/>
        <w:jc w:val="both"/>
        <w:rPr>
          <w:rFonts w:eastAsia="Times New Roman" w:cs="Arial"/>
          <w:sz w:val="19"/>
          <w:szCs w:val="19"/>
          <w:lang w:eastAsia="nl-NL"/>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28"/>
        <w:gridCol w:w="4682"/>
      </w:tblGrid>
      <w:tr w:rsidR="00F8557B" w:rsidRPr="00027459" w14:paraId="5082451B" w14:textId="77777777" w:rsidTr="000B0A6D">
        <w:trPr>
          <w:cantSplit/>
        </w:trPr>
        <w:tc>
          <w:tcPr>
            <w:tcW w:w="9210" w:type="dxa"/>
            <w:gridSpan w:val="2"/>
            <w:tcBorders>
              <w:top w:val="single" w:sz="12" w:space="0" w:color="auto"/>
              <w:left w:val="single" w:sz="6" w:space="0" w:color="auto"/>
              <w:bottom w:val="single" w:sz="12" w:space="0" w:color="auto"/>
              <w:right w:val="single" w:sz="6" w:space="0" w:color="auto"/>
            </w:tcBorders>
            <w:shd w:val="clear" w:color="auto" w:fill="808080"/>
            <w:hideMark/>
          </w:tcPr>
          <w:p w14:paraId="0977B5B3" w14:textId="77777777" w:rsidR="00F8557B" w:rsidRPr="00027459" w:rsidRDefault="00F8557B" w:rsidP="00936C02">
            <w:pPr>
              <w:rPr>
                <w:b/>
                <w:sz w:val="19"/>
                <w:szCs w:val="19"/>
              </w:rPr>
            </w:pPr>
            <w:r w:rsidRPr="00027459">
              <w:rPr>
                <w:b/>
                <w:sz w:val="19"/>
                <w:szCs w:val="19"/>
              </w:rPr>
              <w:t xml:space="preserve">Gegevens opdrachtnemer referentieproject                                           (invullen)                               </w:t>
            </w:r>
          </w:p>
        </w:tc>
      </w:tr>
      <w:tr w:rsidR="00F8557B" w:rsidRPr="00027459" w14:paraId="425E62A2" w14:textId="77777777" w:rsidTr="000B0A6D">
        <w:tc>
          <w:tcPr>
            <w:tcW w:w="4528" w:type="dxa"/>
            <w:tcBorders>
              <w:top w:val="single" w:sz="12" w:space="0" w:color="auto"/>
              <w:left w:val="single" w:sz="6" w:space="0" w:color="auto"/>
              <w:bottom w:val="single" w:sz="4" w:space="0" w:color="auto"/>
              <w:right w:val="single" w:sz="4" w:space="0" w:color="auto"/>
            </w:tcBorders>
            <w:shd w:val="clear" w:color="auto" w:fill="D9D9D9"/>
            <w:hideMark/>
          </w:tcPr>
          <w:p w14:paraId="30A1F5AD" w14:textId="77777777" w:rsidR="00F8557B" w:rsidRPr="00027459" w:rsidRDefault="00F8557B" w:rsidP="00936C02">
            <w:pPr>
              <w:rPr>
                <w:b/>
                <w:sz w:val="19"/>
                <w:szCs w:val="19"/>
              </w:rPr>
            </w:pPr>
            <w:r w:rsidRPr="00027459">
              <w:rPr>
                <w:b/>
                <w:sz w:val="19"/>
                <w:szCs w:val="19"/>
              </w:rPr>
              <w:t>Naam opdrachtnemer:</w:t>
            </w:r>
          </w:p>
        </w:tc>
        <w:tc>
          <w:tcPr>
            <w:tcW w:w="4678" w:type="dxa"/>
            <w:tcBorders>
              <w:top w:val="single" w:sz="12" w:space="0" w:color="auto"/>
              <w:left w:val="single" w:sz="4" w:space="0" w:color="auto"/>
              <w:bottom w:val="single" w:sz="4" w:space="0" w:color="auto"/>
              <w:right w:val="single" w:sz="6" w:space="0" w:color="auto"/>
            </w:tcBorders>
            <w:shd w:val="clear" w:color="auto" w:fill="FFFFFF"/>
          </w:tcPr>
          <w:p w14:paraId="505AB1A8" w14:textId="77777777" w:rsidR="00F8557B" w:rsidRPr="00027459" w:rsidRDefault="00F8557B" w:rsidP="00936C02">
            <w:pPr>
              <w:rPr>
                <w:b/>
                <w:sz w:val="19"/>
                <w:szCs w:val="19"/>
              </w:rPr>
            </w:pPr>
          </w:p>
        </w:tc>
      </w:tr>
      <w:tr w:rsidR="00F8557B" w:rsidRPr="00027459" w14:paraId="7211CEE6" w14:textId="77777777" w:rsidTr="000B0A6D">
        <w:tc>
          <w:tcPr>
            <w:tcW w:w="4528" w:type="dxa"/>
            <w:tcBorders>
              <w:top w:val="single" w:sz="4" w:space="0" w:color="auto"/>
              <w:left w:val="single" w:sz="6" w:space="0" w:color="auto"/>
              <w:bottom w:val="single" w:sz="4" w:space="0" w:color="auto"/>
              <w:right w:val="single" w:sz="4" w:space="0" w:color="auto"/>
            </w:tcBorders>
            <w:shd w:val="clear" w:color="auto" w:fill="D9D9D9"/>
            <w:hideMark/>
          </w:tcPr>
          <w:p w14:paraId="39FAAA35" w14:textId="77777777" w:rsidR="00F8557B" w:rsidRPr="00027459" w:rsidRDefault="00F8557B" w:rsidP="00936C02">
            <w:pPr>
              <w:rPr>
                <w:b/>
                <w:sz w:val="19"/>
                <w:szCs w:val="19"/>
              </w:rPr>
            </w:pPr>
            <w:r w:rsidRPr="00027459">
              <w:rPr>
                <w:b/>
                <w:sz w:val="19"/>
                <w:szCs w:val="19"/>
              </w:rPr>
              <w:t>Plaatsnaam:</w:t>
            </w:r>
          </w:p>
        </w:tc>
        <w:tc>
          <w:tcPr>
            <w:tcW w:w="4678" w:type="dxa"/>
            <w:tcBorders>
              <w:top w:val="single" w:sz="4" w:space="0" w:color="auto"/>
              <w:left w:val="single" w:sz="4" w:space="0" w:color="auto"/>
              <w:bottom w:val="single" w:sz="4" w:space="0" w:color="auto"/>
              <w:right w:val="single" w:sz="6" w:space="0" w:color="auto"/>
            </w:tcBorders>
            <w:shd w:val="clear" w:color="auto" w:fill="FFFFFF"/>
          </w:tcPr>
          <w:p w14:paraId="6060866C" w14:textId="77777777" w:rsidR="00F8557B" w:rsidRPr="00027459" w:rsidRDefault="00F8557B" w:rsidP="00936C02">
            <w:pPr>
              <w:rPr>
                <w:b/>
                <w:sz w:val="19"/>
                <w:szCs w:val="19"/>
              </w:rPr>
            </w:pPr>
          </w:p>
        </w:tc>
      </w:tr>
      <w:tr w:rsidR="00F8557B" w:rsidRPr="00027459" w14:paraId="49014773" w14:textId="77777777" w:rsidTr="000B0A6D">
        <w:tc>
          <w:tcPr>
            <w:tcW w:w="4528" w:type="dxa"/>
            <w:tcBorders>
              <w:top w:val="single" w:sz="4" w:space="0" w:color="auto"/>
              <w:left w:val="single" w:sz="6" w:space="0" w:color="auto"/>
              <w:bottom w:val="single" w:sz="4" w:space="0" w:color="auto"/>
              <w:right w:val="single" w:sz="4" w:space="0" w:color="auto"/>
            </w:tcBorders>
            <w:shd w:val="clear" w:color="auto" w:fill="D9D9D9"/>
            <w:hideMark/>
          </w:tcPr>
          <w:p w14:paraId="303B3C73" w14:textId="573DF929" w:rsidR="00F8557B" w:rsidRPr="00027459" w:rsidRDefault="00F8557B" w:rsidP="00936C02">
            <w:pPr>
              <w:rPr>
                <w:b/>
                <w:sz w:val="19"/>
                <w:szCs w:val="19"/>
              </w:rPr>
            </w:pPr>
            <w:r w:rsidRPr="00027459">
              <w:rPr>
                <w:b/>
                <w:sz w:val="19"/>
                <w:szCs w:val="19"/>
              </w:rPr>
              <w:t xml:space="preserve">Rol? (hoofdaannemer, </w:t>
            </w:r>
            <w:proofErr w:type="spellStart"/>
            <w:r w:rsidRPr="00027459">
              <w:rPr>
                <w:b/>
                <w:sz w:val="19"/>
                <w:szCs w:val="19"/>
              </w:rPr>
              <w:t>combinant</w:t>
            </w:r>
            <w:proofErr w:type="spellEnd"/>
            <w:r w:rsidR="00C42607" w:rsidRPr="00027459">
              <w:rPr>
                <w:b/>
                <w:sz w:val="19"/>
                <w:szCs w:val="19"/>
              </w:rPr>
              <w:t>, architect</w:t>
            </w:r>
            <w:r w:rsidRPr="00027459">
              <w:rPr>
                <w:b/>
                <w:sz w:val="19"/>
                <w:szCs w:val="19"/>
              </w:rPr>
              <w:t xml:space="preserve"> etc.)</w:t>
            </w:r>
          </w:p>
        </w:tc>
        <w:tc>
          <w:tcPr>
            <w:tcW w:w="4678" w:type="dxa"/>
            <w:tcBorders>
              <w:top w:val="single" w:sz="4" w:space="0" w:color="auto"/>
              <w:left w:val="single" w:sz="4" w:space="0" w:color="auto"/>
              <w:bottom w:val="single" w:sz="4" w:space="0" w:color="auto"/>
              <w:right w:val="single" w:sz="6" w:space="0" w:color="auto"/>
            </w:tcBorders>
            <w:shd w:val="clear" w:color="auto" w:fill="FFFFFF"/>
          </w:tcPr>
          <w:p w14:paraId="6B8ADB05" w14:textId="77777777" w:rsidR="00F8557B" w:rsidRPr="00027459" w:rsidRDefault="00F8557B" w:rsidP="00936C02">
            <w:pPr>
              <w:rPr>
                <w:b/>
                <w:sz w:val="19"/>
                <w:szCs w:val="19"/>
              </w:rPr>
            </w:pPr>
          </w:p>
        </w:tc>
      </w:tr>
      <w:tr w:rsidR="00F8557B" w:rsidRPr="00027459" w14:paraId="685D85F2" w14:textId="77777777" w:rsidTr="000B0A6D">
        <w:tc>
          <w:tcPr>
            <w:tcW w:w="4528" w:type="dxa"/>
            <w:tcBorders>
              <w:top w:val="single" w:sz="4" w:space="0" w:color="auto"/>
              <w:left w:val="single" w:sz="6" w:space="0" w:color="auto"/>
              <w:bottom w:val="single" w:sz="4" w:space="0" w:color="auto"/>
              <w:right w:val="single" w:sz="4" w:space="0" w:color="auto"/>
            </w:tcBorders>
            <w:shd w:val="clear" w:color="auto" w:fill="D9D9D9"/>
            <w:hideMark/>
          </w:tcPr>
          <w:p w14:paraId="511EF1B3" w14:textId="77777777" w:rsidR="00F8557B" w:rsidRPr="00027459" w:rsidRDefault="00F8557B" w:rsidP="00936C02">
            <w:pPr>
              <w:numPr>
                <w:ilvl w:val="0"/>
                <w:numId w:val="1"/>
              </w:numPr>
              <w:ind w:left="426"/>
              <w:rPr>
                <w:b/>
                <w:sz w:val="19"/>
                <w:szCs w:val="19"/>
              </w:rPr>
            </w:pPr>
            <w:r w:rsidRPr="00027459">
              <w:rPr>
                <w:b/>
                <w:sz w:val="19"/>
                <w:szCs w:val="19"/>
              </w:rPr>
              <w:t>Indien het werk is uitgevoerd door Gegadigde als onderdeel van een combinatie/samenwerkingsvorm, dient Gegadigde hier duidelijk te vermelden:</w:t>
            </w:r>
          </w:p>
          <w:p w14:paraId="2B2B4196" w14:textId="77777777" w:rsidR="00F8557B" w:rsidRPr="00027459" w:rsidRDefault="00F8557B" w:rsidP="00936C02">
            <w:pPr>
              <w:pStyle w:val="Lijstalinea"/>
              <w:numPr>
                <w:ilvl w:val="0"/>
                <w:numId w:val="2"/>
              </w:numPr>
              <w:rPr>
                <w:b/>
                <w:sz w:val="19"/>
                <w:szCs w:val="19"/>
              </w:rPr>
            </w:pPr>
            <w:r w:rsidRPr="00027459">
              <w:rPr>
                <w:b/>
                <w:sz w:val="19"/>
                <w:szCs w:val="19"/>
              </w:rPr>
              <w:t xml:space="preserve">De namen van de overige </w:t>
            </w:r>
            <w:proofErr w:type="spellStart"/>
            <w:r w:rsidRPr="00027459">
              <w:rPr>
                <w:b/>
                <w:sz w:val="19"/>
                <w:szCs w:val="19"/>
              </w:rPr>
              <w:t>combinanten</w:t>
            </w:r>
            <w:proofErr w:type="spellEnd"/>
          </w:p>
          <w:p w14:paraId="357FDE00" w14:textId="77777777" w:rsidR="00F8557B" w:rsidRPr="00027459" w:rsidRDefault="00F8557B" w:rsidP="00936C02">
            <w:pPr>
              <w:pStyle w:val="Lijstalinea"/>
              <w:numPr>
                <w:ilvl w:val="0"/>
                <w:numId w:val="2"/>
              </w:numPr>
              <w:rPr>
                <w:b/>
                <w:sz w:val="19"/>
                <w:szCs w:val="19"/>
              </w:rPr>
            </w:pPr>
            <w:r w:rsidRPr="00027459">
              <w:rPr>
                <w:b/>
                <w:sz w:val="19"/>
                <w:szCs w:val="19"/>
              </w:rPr>
              <w:t>wat het aandeel van Gegadigde in de combinatie was</w:t>
            </w:r>
          </w:p>
          <w:p w14:paraId="05747CEC" w14:textId="77777777" w:rsidR="00F8557B" w:rsidRPr="00027459" w:rsidRDefault="00F8557B" w:rsidP="00936C02">
            <w:pPr>
              <w:pStyle w:val="Lijstalinea"/>
              <w:numPr>
                <w:ilvl w:val="0"/>
                <w:numId w:val="2"/>
              </w:numPr>
              <w:rPr>
                <w:b/>
                <w:sz w:val="19"/>
                <w:szCs w:val="19"/>
              </w:rPr>
            </w:pPr>
            <w:r w:rsidRPr="00027459">
              <w:rPr>
                <w:b/>
                <w:sz w:val="19"/>
                <w:szCs w:val="19"/>
              </w:rPr>
              <w:t>welke onderdelen van het werk daadwerkelijk door Gegadigde is uitgevoerd.</w:t>
            </w:r>
          </w:p>
        </w:tc>
        <w:tc>
          <w:tcPr>
            <w:tcW w:w="4678" w:type="dxa"/>
            <w:tcBorders>
              <w:top w:val="single" w:sz="4" w:space="0" w:color="auto"/>
              <w:left w:val="single" w:sz="4" w:space="0" w:color="auto"/>
              <w:bottom w:val="single" w:sz="4" w:space="0" w:color="auto"/>
              <w:right w:val="single" w:sz="6" w:space="0" w:color="auto"/>
            </w:tcBorders>
            <w:shd w:val="clear" w:color="auto" w:fill="FFFFFF"/>
          </w:tcPr>
          <w:p w14:paraId="60E911D2" w14:textId="77777777" w:rsidR="00F8557B" w:rsidRPr="00027459" w:rsidRDefault="00F8557B" w:rsidP="00936C02">
            <w:pPr>
              <w:rPr>
                <w:b/>
                <w:sz w:val="19"/>
                <w:szCs w:val="19"/>
              </w:rPr>
            </w:pPr>
          </w:p>
        </w:tc>
      </w:tr>
    </w:tbl>
    <w:p w14:paraId="7FBF5ED5" w14:textId="77777777" w:rsidR="00F8557B" w:rsidRPr="00027459" w:rsidRDefault="00F8557B" w:rsidP="00F8557B">
      <w:pPr>
        <w:tabs>
          <w:tab w:val="left" w:pos="2552"/>
        </w:tabs>
        <w:suppressAutoHyphens/>
        <w:jc w:val="both"/>
        <w:rPr>
          <w:rFonts w:eastAsia="Times New Roman" w:cs="Arial"/>
          <w:sz w:val="19"/>
          <w:szCs w:val="19"/>
          <w:lang w:eastAsia="nl-NL"/>
        </w:rPr>
      </w:pPr>
    </w:p>
    <w:tbl>
      <w:tblPr>
        <w:tblW w:w="92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28"/>
        <w:gridCol w:w="4678"/>
      </w:tblGrid>
      <w:tr w:rsidR="00F8557B" w:rsidRPr="00027459" w14:paraId="5A9BEE4B" w14:textId="77777777" w:rsidTr="000B0A6D">
        <w:trPr>
          <w:cantSplit/>
        </w:trPr>
        <w:tc>
          <w:tcPr>
            <w:tcW w:w="9206" w:type="dxa"/>
            <w:gridSpan w:val="2"/>
            <w:tcBorders>
              <w:top w:val="single" w:sz="12" w:space="0" w:color="auto"/>
              <w:left w:val="single" w:sz="6" w:space="0" w:color="auto"/>
              <w:bottom w:val="single" w:sz="12" w:space="0" w:color="auto"/>
              <w:right w:val="single" w:sz="6" w:space="0" w:color="auto"/>
            </w:tcBorders>
            <w:shd w:val="clear" w:color="auto" w:fill="808080"/>
            <w:hideMark/>
          </w:tcPr>
          <w:p w14:paraId="6BA601B2" w14:textId="77777777" w:rsidR="00F8557B" w:rsidRPr="00027459" w:rsidRDefault="00F8557B" w:rsidP="00936C02">
            <w:pPr>
              <w:rPr>
                <w:b/>
                <w:sz w:val="19"/>
                <w:szCs w:val="19"/>
              </w:rPr>
            </w:pPr>
            <w:r w:rsidRPr="00027459">
              <w:rPr>
                <w:b/>
                <w:sz w:val="19"/>
                <w:szCs w:val="19"/>
              </w:rPr>
              <w:t xml:space="preserve">Beschrijving Opdracht                                  (invullen en/of doorhalen wat niet van toepassing is)                               </w:t>
            </w:r>
          </w:p>
        </w:tc>
      </w:tr>
      <w:tr w:rsidR="00F8557B" w:rsidRPr="00027459" w14:paraId="3D7BFC36" w14:textId="77777777" w:rsidTr="000B0A6D">
        <w:tc>
          <w:tcPr>
            <w:tcW w:w="4528" w:type="dxa"/>
            <w:tcBorders>
              <w:top w:val="single" w:sz="4" w:space="0" w:color="auto"/>
              <w:left w:val="single" w:sz="6" w:space="0" w:color="auto"/>
              <w:bottom w:val="single" w:sz="4" w:space="0" w:color="auto"/>
              <w:right w:val="single" w:sz="4" w:space="0" w:color="auto"/>
            </w:tcBorders>
            <w:shd w:val="clear" w:color="auto" w:fill="D9D9D9"/>
            <w:hideMark/>
          </w:tcPr>
          <w:p w14:paraId="2B118AFD" w14:textId="77777777" w:rsidR="00F8557B" w:rsidRPr="00027459" w:rsidRDefault="00F8557B" w:rsidP="00936C02">
            <w:pPr>
              <w:rPr>
                <w:b/>
                <w:sz w:val="19"/>
                <w:szCs w:val="19"/>
              </w:rPr>
            </w:pPr>
            <w:bookmarkStart w:id="4" w:name="_Toc139685288"/>
            <w:r w:rsidRPr="00027459">
              <w:rPr>
                <w:b/>
                <w:sz w:val="19"/>
                <w:szCs w:val="19"/>
              </w:rPr>
              <w:t>Naam project  (</w:t>
            </w:r>
            <w:proofErr w:type="spellStart"/>
            <w:r w:rsidRPr="00027459">
              <w:rPr>
                <w:b/>
                <w:sz w:val="19"/>
                <w:szCs w:val="19"/>
              </w:rPr>
              <w:t>nb</w:t>
            </w:r>
            <w:proofErr w:type="spellEnd"/>
            <w:r w:rsidRPr="00027459">
              <w:rPr>
                <w:b/>
                <w:sz w:val="19"/>
                <w:szCs w:val="19"/>
              </w:rPr>
              <w:t>. Uitgebreide omschrijving aan slot van deze tabel):</w:t>
            </w:r>
            <w:bookmarkEnd w:id="4"/>
          </w:p>
        </w:tc>
        <w:tc>
          <w:tcPr>
            <w:tcW w:w="4678" w:type="dxa"/>
            <w:tcBorders>
              <w:top w:val="single" w:sz="4" w:space="0" w:color="auto"/>
              <w:left w:val="single" w:sz="4" w:space="0" w:color="auto"/>
              <w:bottom w:val="single" w:sz="4" w:space="0" w:color="auto"/>
              <w:right w:val="single" w:sz="6" w:space="0" w:color="auto"/>
            </w:tcBorders>
            <w:shd w:val="clear" w:color="auto" w:fill="FFFFFF"/>
          </w:tcPr>
          <w:p w14:paraId="5B0DDA49" w14:textId="77777777" w:rsidR="00F8557B" w:rsidRPr="00027459" w:rsidRDefault="00F8557B" w:rsidP="00936C02">
            <w:pPr>
              <w:rPr>
                <w:b/>
                <w:sz w:val="19"/>
                <w:szCs w:val="19"/>
              </w:rPr>
            </w:pPr>
          </w:p>
        </w:tc>
      </w:tr>
      <w:tr w:rsidR="00F8557B" w:rsidRPr="00027459" w14:paraId="2FFC68FE" w14:textId="77777777" w:rsidTr="000B0A6D">
        <w:tc>
          <w:tcPr>
            <w:tcW w:w="4528" w:type="dxa"/>
            <w:tcBorders>
              <w:top w:val="single" w:sz="4" w:space="0" w:color="auto"/>
              <w:left w:val="single" w:sz="6" w:space="0" w:color="auto"/>
              <w:bottom w:val="single" w:sz="4" w:space="0" w:color="auto"/>
              <w:right w:val="single" w:sz="4" w:space="0" w:color="auto"/>
            </w:tcBorders>
            <w:shd w:val="clear" w:color="auto" w:fill="D9D9D9"/>
          </w:tcPr>
          <w:p w14:paraId="5887675A" w14:textId="1048BA6F" w:rsidR="00F8557B" w:rsidRPr="00027459" w:rsidRDefault="00F8557B" w:rsidP="00936C02">
            <w:pPr>
              <w:rPr>
                <w:b/>
                <w:sz w:val="19"/>
                <w:szCs w:val="19"/>
              </w:rPr>
            </w:pPr>
            <w:r w:rsidRPr="00027459">
              <w:rPr>
                <w:b/>
                <w:sz w:val="19"/>
                <w:szCs w:val="19"/>
              </w:rPr>
              <w:t xml:space="preserve">Werkzaamheden Gegadigde project </w:t>
            </w:r>
          </w:p>
        </w:tc>
        <w:tc>
          <w:tcPr>
            <w:tcW w:w="4678" w:type="dxa"/>
            <w:tcBorders>
              <w:top w:val="single" w:sz="4" w:space="0" w:color="auto"/>
              <w:left w:val="single" w:sz="4" w:space="0" w:color="auto"/>
              <w:bottom w:val="single" w:sz="4" w:space="0" w:color="auto"/>
              <w:right w:val="single" w:sz="6" w:space="0" w:color="auto"/>
            </w:tcBorders>
            <w:shd w:val="clear" w:color="auto" w:fill="FFFFFF"/>
          </w:tcPr>
          <w:p w14:paraId="5D94C953" w14:textId="77777777" w:rsidR="00F8557B" w:rsidRPr="00027459" w:rsidRDefault="00F8557B" w:rsidP="00936C02">
            <w:pPr>
              <w:rPr>
                <w:b/>
                <w:sz w:val="19"/>
                <w:szCs w:val="19"/>
              </w:rPr>
            </w:pPr>
          </w:p>
        </w:tc>
      </w:tr>
      <w:tr w:rsidR="00F8557B" w:rsidRPr="00537309" w14:paraId="5F9BECEC" w14:textId="77777777" w:rsidTr="000B0A6D">
        <w:tc>
          <w:tcPr>
            <w:tcW w:w="4528" w:type="dxa"/>
            <w:tcBorders>
              <w:top w:val="single" w:sz="4" w:space="0" w:color="auto"/>
              <w:left w:val="single" w:sz="6" w:space="0" w:color="auto"/>
              <w:bottom w:val="single" w:sz="4" w:space="0" w:color="auto"/>
              <w:right w:val="single" w:sz="4" w:space="0" w:color="auto"/>
            </w:tcBorders>
            <w:shd w:val="clear" w:color="auto" w:fill="D9D9D9"/>
          </w:tcPr>
          <w:p w14:paraId="0154AB13" w14:textId="77777777" w:rsidR="00F8557B" w:rsidRPr="00027459" w:rsidRDefault="00F8557B" w:rsidP="00936C02">
            <w:pPr>
              <w:rPr>
                <w:b/>
                <w:sz w:val="19"/>
                <w:szCs w:val="19"/>
                <w:lang w:val="en-US"/>
              </w:rPr>
            </w:pPr>
            <w:proofErr w:type="spellStart"/>
            <w:r w:rsidRPr="00027459">
              <w:rPr>
                <w:b/>
                <w:sz w:val="19"/>
                <w:szCs w:val="19"/>
                <w:lang w:val="en-US"/>
              </w:rPr>
              <w:t>Contracttype</w:t>
            </w:r>
            <w:proofErr w:type="spellEnd"/>
            <w:r w:rsidRPr="00027459">
              <w:rPr>
                <w:b/>
                <w:sz w:val="19"/>
                <w:szCs w:val="19"/>
                <w:lang w:val="en-US"/>
              </w:rPr>
              <w:t xml:space="preserve"> (UAV-GC, UAV 2012 etc.)</w:t>
            </w:r>
          </w:p>
        </w:tc>
        <w:tc>
          <w:tcPr>
            <w:tcW w:w="4678" w:type="dxa"/>
            <w:tcBorders>
              <w:top w:val="single" w:sz="4" w:space="0" w:color="auto"/>
              <w:left w:val="single" w:sz="4" w:space="0" w:color="auto"/>
              <w:bottom w:val="single" w:sz="4" w:space="0" w:color="auto"/>
              <w:right w:val="single" w:sz="6" w:space="0" w:color="auto"/>
            </w:tcBorders>
            <w:shd w:val="clear" w:color="auto" w:fill="FFFFFF"/>
          </w:tcPr>
          <w:p w14:paraId="2833A05E" w14:textId="77777777" w:rsidR="00F8557B" w:rsidRPr="00027459" w:rsidRDefault="00F8557B" w:rsidP="00936C02">
            <w:pPr>
              <w:rPr>
                <w:b/>
                <w:sz w:val="19"/>
                <w:szCs w:val="19"/>
                <w:lang w:val="en-US"/>
              </w:rPr>
            </w:pPr>
          </w:p>
        </w:tc>
      </w:tr>
      <w:tr w:rsidR="00F8557B" w:rsidRPr="00027459" w14:paraId="41F2A2EE" w14:textId="77777777" w:rsidTr="000B0A6D">
        <w:tc>
          <w:tcPr>
            <w:tcW w:w="4528" w:type="dxa"/>
            <w:tcBorders>
              <w:top w:val="single" w:sz="4" w:space="0" w:color="auto"/>
              <w:left w:val="single" w:sz="6" w:space="0" w:color="auto"/>
              <w:bottom w:val="single" w:sz="4" w:space="0" w:color="auto"/>
              <w:right w:val="single" w:sz="4" w:space="0" w:color="auto"/>
            </w:tcBorders>
            <w:shd w:val="clear" w:color="auto" w:fill="D9D9D9"/>
          </w:tcPr>
          <w:p w14:paraId="7BDCF69B" w14:textId="3AE4D0AE" w:rsidR="00F8557B" w:rsidRPr="00027459" w:rsidRDefault="00F8557B" w:rsidP="00936C02">
            <w:pPr>
              <w:rPr>
                <w:b/>
                <w:sz w:val="19"/>
                <w:szCs w:val="19"/>
              </w:rPr>
            </w:pPr>
            <w:r w:rsidRPr="00027459">
              <w:rPr>
                <w:b/>
                <w:sz w:val="19"/>
                <w:szCs w:val="19"/>
              </w:rPr>
              <w:t>Type werk (specificatie)</w:t>
            </w:r>
          </w:p>
        </w:tc>
        <w:tc>
          <w:tcPr>
            <w:tcW w:w="4678" w:type="dxa"/>
            <w:tcBorders>
              <w:top w:val="single" w:sz="4" w:space="0" w:color="auto"/>
              <w:left w:val="single" w:sz="4" w:space="0" w:color="auto"/>
              <w:bottom w:val="single" w:sz="4" w:space="0" w:color="auto"/>
              <w:right w:val="single" w:sz="6" w:space="0" w:color="auto"/>
            </w:tcBorders>
            <w:shd w:val="clear" w:color="auto" w:fill="FFFFFF"/>
          </w:tcPr>
          <w:p w14:paraId="66ED8ACC" w14:textId="77777777" w:rsidR="00F8557B" w:rsidRPr="00027459" w:rsidRDefault="00F8557B" w:rsidP="00936C02">
            <w:pPr>
              <w:rPr>
                <w:b/>
                <w:sz w:val="19"/>
                <w:szCs w:val="19"/>
              </w:rPr>
            </w:pPr>
          </w:p>
        </w:tc>
      </w:tr>
      <w:tr w:rsidR="00F8557B" w:rsidRPr="00027459" w14:paraId="1D909220" w14:textId="77777777" w:rsidTr="000B0A6D">
        <w:tc>
          <w:tcPr>
            <w:tcW w:w="4528" w:type="dxa"/>
            <w:tcBorders>
              <w:top w:val="single" w:sz="4" w:space="0" w:color="auto"/>
              <w:left w:val="single" w:sz="6" w:space="0" w:color="auto"/>
              <w:bottom w:val="single" w:sz="4" w:space="0" w:color="auto"/>
              <w:right w:val="single" w:sz="4" w:space="0" w:color="auto"/>
            </w:tcBorders>
            <w:shd w:val="clear" w:color="auto" w:fill="D9D9D9"/>
          </w:tcPr>
          <w:p w14:paraId="146150BE" w14:textId="77777777" w:rsidR="00F8557B" w:rsidRPr="00027459" w:rsidRDefault="00F8557B" w:rsidP="00936C02">
            <w:pPr>
              <w:rPr>
                <w:b/>
                <w:sz w:val="19"/>
                <w:szCs w:val="19"/>
              </w:rPr>
            </w:pPr>
            <w:r w:rsidRPr="00027459">
              <w:rPr>
                <w:b/>
                <w:sz w:val="19"/>
                <w:szCs w:val="19"/>
              </w:rPr>
              <w:t>Aantal m2 BVO</w:t>
            </w:r>
          </w:p>
        </w:tc>
        <w:tc>
          <w:tcPr>
            <w:tcW w:w="4678" w:type="dxa"/>
            <w:tcBorders>
              <w:top w:val="single" w:sz="4" w:space="0" w:color="auto"/>
              <w:left w:val="single" w:sz="4" w:space="0" w:color="auto"/>
              <w:bottom w:val="single" w:sz="4" w:space="0" w:color="auto"/>
              <w:right w:val="single" w:sz="6" w:space="0" w:color="auto"/>
            </w:tcBorders>
            <w:shd w:val="clear" w:color="auto" w:fill="FFFFFF"/>
          </w:tcPr>
          <w:p w14:paraId="7463390D" w14:textId="77777777" w:rsidR="00F8557B" w:rsidRPr="00027459" w:rsidRDefault="00F8557B" w:rsidP="00936C02">
            <w:pPr>
              <w:rPr>
                <w:b/>
                <w:sz w:val="19"/>
                <w:szCs w:val="19"/>
              </w:rPr>
            </w:pPr>
          </w:p>
        </w:tc>
      </w:tr>
      <w:tr w:rsidR="00F8557B" w:rsidRPr="00027459" w14:paraId="6350ACAA" w14:textId="77777777" w:rsidTr="000B0A6D">
        <w:tc>
          <w:tcPr>
            <w:tcW w:w="4528" w:type="dxa"/>
            <w:tcBorders>
              <w:top w:val="single" w:sz="4" w:space="0" w:color="auto"/>
              <w:left w:val="single" w:sz="6" w:space="0" w:color="auto"/>
              <w:bottom w:val="single" w:sz="4" w:space="0" w:color="auto"/>
              <w:right w:val="single" w:sz="4" w:space="0" w:color="auto"/>
            </w:tcBorders>
            <w:shd w:val="clear" w:color="auto" w:fill="D9D9D9"/>
            <w:hideMark/>
          </w:tcPr>
          <w:p w14:paraId="7685E10C" w14:textId="77777777" w:rsidR="00F8557B" w:rsidRPr="00027459" w:rsidRDefault="00F8557B" w:rsidP="00936C02">
            <w:pPr>
              <w:rPr>
                <w:b/>
                <w:sz w:val="19"/>
                <w:szCs w:val="19"/>
              </w:rPr>
            </w:pPr>
            <w:bookmarkStart w:id="5" w:name="_Toc139685290"/>
            <w:r w:rsidRPr="00027459">
              <w:rPr>
                <w:b/>
                <w:sz w:val="19"/>
                <w:szCs w:val="19"/>
              </w:rPr>
              <w:t>Periode uitvoering:</w:t>
            </w:r>
            <w:bookmarkEnd w:id="5"/>
          </w:p>
        </w:tc>
        <w:tc>
          <w:tcPr>
            <w:tcW w:w="4678" w:type="dxa"/>
            <w:tcBorders>
              <w:top w:val="single" w:sz="4" w:space="0" w:color="auto"/>
              <w:left w:val="single" w:sz="4" w:space="0" w:color="auto"/>
              <w:bottom w:val="single" w:sz="4" w:space="0" w:color="auto"/>
              <w:right w:val="single" w:sz="6" w:space="0" w:color="auto"/>
            </w:tcBorders>
            <w:shd w:val="clear" w:color="auto" w:fill="FFFFFF"/>
            <w:hideMark/>
          </w:tcPr>
          <w:p w14:paraId="091770D7" w14:textId="77777777" w:rsidR="00F8557B" w:rsidRPr="00027459" w:rsidRDefault="00F8557B" w:rsidP="00936C02">
            <w:pPr>
              <w:rPr>
                <w:b/>
                <w:sz w:val="19"/>
                <w:szCs w:val="19"/>
              </w:rPr>
            </w:pPr>
            <w:r w:rsidRPr="00027459">
              <w:rPr>
                <w:b/>
                <w:sz w:val="19"/>
                <w:szCs w:val="19"/>
              </w:rPr>
              <w:t>Van                   t/m.</w:t>
            </w:r>
          </w:p>
        </w:tc>
      </w:tr>
      <w:tr w:rsidR="00F8557B" w:rsidRPr="00027459" w14:paraId="68131BBD" w14:textId="77777777" w:rsidTr="000B0A6D">
        <w:tc>
          <w:tcPr>
            <w:tcW w:w="4528" w:type="dxa"/>
            <w:tcBorders>
              <w:top w:val="single" w:sz="4" w:space="0" w:color="auto"/>
              <w:left w:val="single" w:sz="6" w:space="0" w:color="auto"/>
              <w:bottom w:val="single" w:sz="4" w:space="0" w:color="auto"/>
              <w:right w:val="single" w:sz="4" w:space="0" w:color="auto"/>
            </w:tcBorders>
            <w:shd w:val="clear" w:color="auto" w:fill="D9D9D9"/>
            <w:hideMark/>
          </w:tcPr>
          <w:p w14:paraId="28FCD751" w14:textId="77777777" w:rsidR="00F8557B" w:rsidRPr="00027459" w:rsidRDefault="00F8557B" w:rsidP="00936C02">
            <w:pPr>
              <w:rPr>
                <w:b/>
                <w:sz w:val="19"/>
                <w:szCs w:val="19"/>
              </w:rPr>
            </w:pPr>
            <w:r w:rsidRPr="00027459">
              <w:rPr>
                <w:b/>
                <w:sz w:val="19"/>
                <w:szCs w:val="19"/>
              </w:rPr>
              <w:t xml:space="preserve">Reden beëindiging opdracht (oplevering of anderszins): </w:t>
            </w:r>
          </w:p>
        </w:tc>
        <w:tc>
          <w:tcPr>
            <w:tcW w:w="4678" w:type="dxa"/>
            <w:tcBorders>
              <w:top w:val="single" w:sz="4" w:space="0" w:color="auto"/>
              <w:left w:val="single" w:sz="4" w:space="0" w:color="auto"/>
              <w:bottom w:val="single" w:sz="4" w:space="0" w:color="auto"/>
              <w:right w:val="single" w:sz="6" w:space="0" w:color="auto"/>
            </w:tcBorders>
            <w:shd w:val="clear" w:color="auto" w:fill="FFFFFF"/>
          </w:tcPr>
          <w:p w14:paraId="06DD04F0" w14:textId="77777777" w:rsidR="00F8557B" w:rsidRPr="00027459" w:rsidRDefault="00F8557B" w:rsidP="00936C02">
            <w:pPr>
              <w:rPr>
                <w:b/>
                <w:sz w:val="19"/>
                <w:szCs w:val="19"/>
              </w:rPr>
            </w:pPr>
          </w:p>
        </w:tc>
      </w:tr>
      <w:tr w:rsidR="00F8557B" w:rsidRPr="00027459" w14:paraId="0BFF6D04" w14:textId="77777777" w:rsidTr="000B0A6D">
        <w:tc>
          <w:tcPr>
            <w:tcW w:w="4528" w:type="dxa"/>
            <w:tcBorders>
              <w:top w:val="single" w:sz="4" w:space="0" w:color="auto"/>
              <w:left w:val="single" w:sz="6" w:space="0" w:color="auto"/>
              <w:bottom w:val="single" w:sz="4" w:space="0" w:color="auto"/>
              <w:right w:val="single" w:sz="4" w:space="0" w:color="auto"/>
            </w:tcBorders>
            <w:shd w:val="clear" w:color="auto" w:fill="D9D9D9"/>
            <w:hideMark/>
          </w:tcPr>
          <w:p w14:paraId="401C1679" w14:textId="54EA0D64" w:rsidR="00F8557B" w:rsidRPr="00027459" w:rsidRDefault="00F8557B" w:rsidP="00936C02">
            <w:pPr>
              <w:rPr>
                <w:b/>
                <w:sz w:val="19"/>
                <w:szCs w:val="19"/>
              </w:rPr>
            </w:pPr>
            <w:r w:rsidRPr="00027459">
              <w:rPr>
                <w:b/>
                <w:sz w:val="19"/>
                <w:szCs w:val="19"/>
              </w:rPr>
              <w:t>Opleverdatum Werk</w:t>
            </w:r>
            <w:r w:rsidR="00037D8A" w:rsidRPr="00027459">
              <w:rPr>
                <w:b/>
                <w:sz w:val="19"/>
                <w:szCs w:val="19"/>
              </w:rPr>
              <w:t>:</w:t>
            </w:r>
          </w:p>
        </w:tc>
        <w:tc>
          <w:tcPr>
            <w:tcW w:w="4678" w:type="dxa"/>
            <w:tcBorders>
              <w:top w:val="single" w:sz="4" w:space="0" w:color="auto"/>
              <w:left w:val="single" w:sz="4" w:space="0" w:color="auto"/>
              <w:bottom w:val="single" w:sz="4" w:space="0" w:color="auto"/>
              <w:right w:val="single" w:sz="6" w:space="0" w:color="auto"/>
            </w:tcBorders>
            <w:shd w:val="clear" w:color="auto" w:fill="FFFFFF"/>
          </w:tcPr>
          <w:p w14:paraId="1097009E" w14:textId="77777777" w:rsidR="00F8557B" w:rsidRPr="00027459" w:rsidRDefault="00F8557B" w:rsidP="00936C02">
            <w:pPr>
              <w:rPr>
                <w:b/>
                <w:sz w:val="19"/>
                <w:szCs w:val="19"/>
              </w:rPr>
            </w:pPr>
          </w:p>
        </w:tc>
      </w:tr>
      <w:tr w:rsidR="00F8557B" w:rsidRPr="00027459" w14:paraId="04C3E0D4" w14:textId="77777777" w:rsidTr="000B0A6D">
        <w:tc>
          <w:tcPr>
            <w:tcW w:w="4528" w:type="dxa"/>
            <w:tcBorders>
              <w:top w:val="single" w:sz="4" w:space="0" w:color="auto"/>
              <w:left w:val="single" w:sz="6" w:space="0" w:color="auto"/>
              <w:bottom w:val="single" w:sz="4" w:space="0" w:color="auto"/>
              <w:right w:val="single" w:sz="4" w:space="0" w:color="auto"/>
            </w:tcBorders>
            <w:shd w:val="clear" w:color="auto" w:fill="D9D9D9"/>
          </w:tcPr>
          <w:p w14:paraId="6105EE18" w14:textId="16D3A846" w:rsidR="00F8557B" w:rsidRPr="00027459" w:rsidRDefault="00F8557B" w:rsidP="00936C02">
            <w:pPr>
              <w:rPr>
                <w:b/>
                <w:sz w:val="19"/>
                <w:szCs w:val="19"/>
              </w:rPr>
            </w:pPr>
            <w:r w:rsidRPr="00027459">
              <w:rPr>
                <w:b/>
                <w:sz w:val="19"/>
                <w:szCs w:val="19"/>
              </w:rPr>
              <w:t xml:space="preserve">Opleverdatum TO: </w:t>
            </w:r>
          </w:p>
        </w:tc>
        <w:tc>
          <w:tcPr>
            <w:tcW w:w="4678" w:type="dxa"/>
            <w:tcBorders>
              <w:top w:val="single" w:sz="4" w:space="0" w:color="auto"/>
              <w:left w:val="single" w:sz="4" w:space="0" w:color="auto"/>
              <w:bottom w:val="single" w:sz="4" w:space="0" w:color="auto"/>
              <w:right w:val="single" w:sz="6" w:space="0" w:color="auto"/>
            </w:tcBorders>
            <w:shd w:val="clear" w:color="auto" w:fill="FFFFFF"/>
          </w:tcPr>
          <w:p w14:paraId="3B8BFF09" w14:textId="77777777" w:rsidR="00F8557B" w:rsidRPr="00027459" w:rsidRDefault="00F8557B" w:rsidP="00936C02">
            <w:pPr>
              <w:rPr>
                <w:b/>
                <w:sz w:val="19"/>
                <w:szCs w:val="19"/>
              </w:rPr>
            </w:pPr>
          </w:p>
        </w:tc>
      </w:tr>
      <w:tr w:rsidR="008C7E3E" w:rsidRPr="00027459" w14:paraId="095DAF6D" w14:textId="77777777" w:rsidTr="000B0A6D">
        <w:tc>
          <w:tcPr>
            <w:tcW w:w="4528" w:type="dxa"/>
            <w:tcBorders>
              <w:top w:val="single" w:sz="4" w:space="0" w:color="auto"/>
              <w:left w:val="single" w:sz="6" w:space="0" w:color="auto"/>
              <w:bottom w:val="single" w:sz="4" w:space="0" w:color="auto"/>
              <w:right w:val="single" w:sz="4" w:space="0" w:color="auto"/>
            </w:tcBorders>
            <w:shd w:val="clear" w:color="auto" w:fill="D9D9D9"/>
          </w:tcPr>
          <w:p w14:paraId="00771923" w14:textId="023F2679" w:rsidR="008C7E3E" w:rsidRPr="00027459" w:rsidRDefault="003F414B" w:rsidP="00936C02">
            <w:pPr>
              <w:rPr>
                <w:b/>
                <w:sz w:val="19"/>
                <w:szCs w:val="19"/>
              </w:rPr>
            </w:pPr>
            <w:r w:rsidRPr="00027459">
              <w:rPr>
                <w:b/>
                <w:sz w:val="19"/>
                <w:szCs w:val="19"/>
              </w:rPr>
              <w:t>WKO- installatie</w:t>
            </w:r>
            <w:r w:rsidR="009453BF" w:rsidRPr="00027459">
              <w:rPr>
                <w:b/>
                <w:sz w:val="19"/>
                <w:szCs w:val="19"/>
              </w:rPr>
              <w:t xml:space="preserve"> </w:t>
            </w:r>
          </w:p>
        </w:tc>
        <w:tc>
          <w:tcPr>
            <w:tcW w:w="4678" w:type="dxa"/>
            <w:tcBorders>
              <w:top w:val="single" w:sz="4" w:space="0" w:color="auto"/>
              <w:left w:val="single" w:sz="4" w:space="0" w:color="auto"/>
              <w:bottom w:val="single" w:sz="4" w:space="0" w:color="auto"/>
              <w:right w:val="single" w:sz="6" w:space="0" w:color="auto"/>
            </w:tcBorders>
            <w:shd w:val="clear" w:color="auto" w:fill="auto"/>
          </w:tcPr>
          <w:p w14:paraId="740BF25C" w14:textId="02631841" w:rsidR="008C7E3E" w:rsidRPr="00027459" w:rsidRDefault="009453BF" w:rsidP="00936C02">
            <w:pPr>
              <w:rPr>
                <w:b/>
                <w:sz w:val="19"/>
                <w:szCs w:val="19"/>
                <w:highlight w:val="yellow"/>
              </w:rPr>
            </w:pPr>
            <w:r w:rsidRPr="00027459">
              <w:rPr>
                <w:b/>
                <w:sz w:val="19"/>
                <w:szCs w:val="19"/>
              </w:rPr>
              <w:t>Ja/ Nee</w:t>
            </w:r>
          </w:p>
        </w:tc>
      </w:tr>
      <w:tr w:rsidR="00F8557B" w:rsidRPr="00027459" w14:paraId="58260888" w14:textId="77777777" w:rsidTr="000B0A6D">
        <w:tc>
          <w:tcPr>
            <w:tcW w:w="4528" w:type="dxa"/>
            <w:tcBorders>
              <w:top w:val="single" w:sz="4" w:space="0" w:color="auto"/>
              <w:left w:val="single" w:sz="6" w:space="0" w:color="auto"/>
              <w:bottom w:val="single" w:sz="4" w:space="0" w:color="auto"/>
              <w:right w:val="single" w:sz="4" w:space="0" w:color="auto"/>
            </w:tcBorders>
            <w:shd w:val="clear" w:color="auto" w:fill="D9D9D9"/>
          </w:tcPr>
          <w:p w14:paraId="24D7D994" w14:textId="77777777" w:rsidR="00F8557B" w:rsidRPr="00027459" w:rsidRDefault="00F8557B" w:rsidP="00936C02">
            <w:pPr>
              <w:rPr>
                <w:b/>
                <w:sz w:val="19"/>
                <w:szCs w:val="19"/>
              </w:rPr>
            </w:pPr>
            <w:r w:rsidRPr="00027459">
              <w:rPr>
                <w:b/>
                <w:sz w:val="19"/>
                <w:szCs w:val="19"/>
              </w:rPr>
              <w:t>GPR- en CPG score</w:t>
            </w:r>
          </w:p>
        </w:tc>
        <w:tc>
          <w:tcPr>
            <w:tcW w:w="4678" w:type="dxa"/>
            <w:tcBorders>
              <w:top w:val="single" w:sz="4" w:space="0" w:color="auto"/>
              <w:left w:val="single" w:sz="4" w:space="0" w:color="auto"/>
              <w:bottom w:val="single" w:sz="4" w:space="0" w:color="auto"/>
              <w:right w:val="single" w:sz="6" w:space="0" w:color="auto"/>
            </w:tcBorders>
            <w:shd w:val="clear" w:color="auto" w:fill="FFFFFF"/>
          </w:tcPr>
          <w:p w14:paraId="07C2D305" w14:textId="77777777" w:rsidR="00F8557B" w:rsidRPr="00027459" w:rsidRDefault="00F8557B" w:rsidP="00936C02">
            <w:pPr>
              <w:rPr>
                <w:b/>
                <w:sz w:val="19"/>
                <w:szCs w:val="19"/>
                <w:highlight w:val="yellow"/>
              </w:rPr>
            </w:pPr>
            <w:r w:rsidRPr="00027459">
              <w:rPr>
                <w:b/>
                <w:sz w:val="19"/>
                <w:szCs w:val="19"/>
                <w:highlight w:val="yellow"/>
              </w:rPr>
              <w:t>Let op! Rapportage bijvoegen</w:t>
            </w:r>
          </w:p>
        </w:tc>
      </w:tr>
      <w:tr w:rsidR="00F8557B" w:rsidRPr="00027459" w14:paraId="75A11702" w14:textId="77777777" w:rsidTr="000B0A6D">
        <w:tc>
          <w:tcPr>
            <w:tcW w:w="4528" w:type="dxa"/>
            <w:tcBorders>
              <w:top w:val="single" w:sz="4" w:space="0" w:color="auto"/>
              <w:left w:val="single" w:sz="6" w:space="0" w:color="auto"/>
              <w:bottom w:val="single" w:sz="4" w:space="0" w:color="auto"/>
              <w:right w:val="single" w:sz="4" w:space="0" w:color="auto"/>
            </w:tcBorders>
            <w:shd w:val="clear" w:color="auto" w:fill="D9D9D9"/>
          </w:tcPr>
          <w:p w14:paraId="46223F91" w14:textId="23097E72" w:rsidR="00F8557B" w:rsidRPr="00027459" w:rsidRDefault="00F8557B" w:rsidP="00936C02">
            <w:pPr>
              <w:rPr>
                <w:b/>
                <w:sz w:val="19"/>
                <w:szCs w:val="19"/>
              </w:rPr>
            </w:pPr>
            <w:r w:rsidRPr="00027459">
              <w:rPr>
                <w:b/>
                <w:sz w:val="19"/>
                <w:szCs w:val="19"/>
              </w:rPr>
              <w:t>MPG-score</w:t>
            </w:r>
            <w:r w:rsidR="00D419BD">
              <w:rPr>
                <w:b/>
                <w:sz w:val="19"/>
                <w:szCs w:val="19"/>
              </w:rPr>
              <w:t xml:space="preserve"> (TO)</w:t>
            </w:r>
          </w:p>
        </w:tc>
        <w:tc>
          <w:tcPr>
            <w:tcW w:w="4678" w:type="dxa"/>
            <w:tcBorders>
              <w:top w:val="single" w:sz="4" w:space="0" w:color="auto"/>
              <w:left w:val="single" w:sz="4" w:space="0" w:color="auto"/>
              <w:bottom w:val="single" w:sz="4" w:space="0" w:color="auto"/>
              <w:right w:val="single" w:sz="6" w:space="0" w:color="auto"/>
            </w:tcBorders>
            <w:shd w:val="clear" w:color="auto" w:fill="FFFFFF"/>
          </w:tcPr>
          <w:p w14:paraId="2AED88AD" w14:textId="39254D82" w:rsidR="00F8557B" w:rsidRPr="00027459" w:rsidRDefault="00116D73" w:rsidP="00936C02">
            <w:pPr>
              <w:rPr>
                <w:b/>
                <w:sz w:val="19"/>
                <w:szCs w:val="19"/>
              </w:rPr>
            </w:pPr>
            <w:r w:rsidRPr="00027459">
              <w:rPr>
                <w:b/>
                <w:sz w:val="19"/>
                <w:szCs w:val="19"/>
                <w:highlight w:val="yellow"/>
              </w:rPr>
              <w:t>Let op! uitdraai bijvoegen</w:t>
            </w:r>
          </w:p>
        </w:tc>
      </w:tr>
      <w:tr w:rsidR="00D419BD" w:rsidRPr="00027459" w14:paraId="0EB20F02" w14:textId="77777777" w:rsidTr="000B0A6D">
        <w:tc>
          <w:tcPr>
            <w:tcW w:w="4528" w:type="dxa"/>
            <w:tcBorders>
              <w:top w:val="single" w:sz="4" w:space="0" w:color="auto"/>
              <w:left w:val="single" w:sz="6" w:space="0" w:color="auto"/>
              <w:bottom w:val="single" w:sz="4" w:space="0" w:color="auto"/>
              <w:right w:val="single" w:sz="4" w:space="0" w:color="auto"/>
            </w:tcBorders>
            <w:shd w:val="clear" w:color="auto" w:fill="D9D9D9"/>
          </w:tcPr>
          <w:p w14:paraId="71F41231" w14:textId="109B6DB1" w:rsidR="00D419BD" w:rsidRPr="00027459" w:rsidRDefault="00D419BD" w:rsidP="00D419BD">
            <w:pPr>
              <w:rPr>
                <w:b/>
                <w:sz w:val="19"/>
                <w:szCs w:val="19"/>
              </w:rPr>
            </w:pPr>
            <w:r w:rsidRPr="00027459">
              <w:rPr>
                <w:b/>
                <w:sz w:val="19"/>
                <w:szCs w:val="19"/>
              </w:rPr>
              <w:t>BIM- Model</w:t>
            </w:r>
            <w:r>
              <w:rPr>
                <w:b/>
                <w:sz w:val="19"/>
                <w:szCs w:val="19"/>
              </w:rPr>
              <w:t xml:space="preserve"> met materialenpaspoort</w:t>
            </w:r>
            <w:r w:rsidR="00A25D72">
              <w:rPr>
                <w:b/>
                <w:sz w:val="19"/>
                <w:szCs w:val="19"/>
              </w:rPr>
              <w:t xml:space="preserve"> (Madaster)</w:t>
            </w:r>
          </w:p>
        </w:tc>
        <w:tc>
          <w:tcPr>
            <w:tcW w:w="4678" w:type="dxa"/>
            <w:tcBorders>
              <w:top w:val="single" w:sz="4" w:space="0" w:color="auto"/>
              <w:left w:val="single" w:sz="4" w:space="0" w:color="auto"/>
              <w:bottom w:val="single" w:sz="4" w:space="0" w:color="auto"/>
              <w:right w:val="single" w:sz="6" w:space="0" w:color="auto"/>
            </w:tcBorders>
            <w:shd w:val="clear" w:color="auto" w:fill="FFFFFF"/>
          </w:tcPr>
          <w:p w14:paraId="3B6AE3CD" w14:textId="0A13B0AE" w:rsidR="00D419BD" w:rsidRPr="00027459" w:rsidRDefault="00D419BD" w:rsidP="00D419BD">
            <w:pPr>
              <w:rPr>
                <w:b/>
                <w:sz w:val="19"/>
                <w:szCs w:val="19"/>
              </w:rPr>
            </w:pPr>
            <w:r w:rsidRPr="00027459">
              <w:rPr>
                <w:b/>
                <w:sz w:val="19"/>
                <w:szCs w:val="19"/>
              </w:rPr>
              <w:t>Ja/ Nee</w:t>
            </w:r>
          </w:p>
        </w:tc>
      </w:tr>
      <w:tr w:rsidR="00D419BD" w:rsidRPr="00027459" w14:paraId="2BDAAF83" w14:textId="77777777" w:rsidTr="000B0A6D">
        <w:tc>
          <w:tcPr>
            <w:tcW w:w="4528" w:type="dxa"/>
            <w:tcBorders>
              <w:top w:val="single" w:sz="4" w:space="0" w:color="auto"/>
              <w:left w:val="single" w:sz="6" w:space="0" w:color="auto"/>
              <w:bottom w:val="single" w:sz="4" w:space="0" w:color="auto"/>
              <w:right w:val="single" w:sz="4" w:space="0" w:color="auto"/>
            </w:tcBorders>
            <w:shd w:val="clear" w:color="auto" w:fill="D9D9D9"/>
          </w:tcPr>
          <w:p w14:paraId="2F37DF49" w14:textId="448F892B" w:rsidR="00D419BD" w:rsidRPr="00027459" w:rsidRDefault="00D419BD" w:rsidP="00D419BD">
            <w:pPr>
              <w:rPr>
                <w:b/>
                <w:sz w:val="19"/>
                <w:szCs w:val="19"/>
              </w:rPr>
            </w:pPr>
            <w:r w:rsidRPr="00027459">
              <w:rPr>
                <w:b/>
                <w:sz w:val="19"/>
                <w:szCs w:val="19"/>
              </w:rPr>
              <w:t>Multi</w:t>
            </w:r>
            <w:r>
              <w:rPr>
                <w:b/>
                <w:sz w:val="19"/>
                <w:szCs w:val="19"/>
              </w:rPr>
              <w:t>disciplinair project</w:t>
            </w:r>
          </w:p>
        </w:tc>
        <w:tc>
          <w:tcPr>
            <w:tcW w:w="4678" w:type="dxa"/>
            <w:tcBorders>
              <w:top w:val="single" w:sz="4" w:space="0" w:color="auto"/>
              <w:left w:val="single" w:sz="4" w:space="0" w:color="auto"/>
              <w:bottom w:val="single" w:sz="4" w:space="0" w:color="auto"/>
              <w:right w:val="single" w:sz="6" w:space="0" w:color="auto"/>
            </w:tcBorders>
            <w:shd w:val="clear" w:color="auto" w:fill="FFFFFF"/>
          </w:tcPr>
          <w:p w14:paraId="0D7DBD7A" w14:textId="1F20AEDD" w:rsidR="00D419BD" w:rsidRPr="00027459" w:rsidRDefault="00D419BD" w:rsidP="00D419BD">
            <w:pPr>
              <w:rPr>
                <w:b/>
                <w:sz w:val="19"/>
                <w:szCs w:val="19"/>
              </w:rPr>
            </w:pPr>
            <w:r w:rsidRPr="00027459">
              <w:rPr>
                <w:b/>
                <w:sz w:val="19"/>
                <w:szCs w:val="19"/>
              </w:rPr>
              <w:t xml:space="preserve">Ja/ Nee Toelichting </w:t>
            </w:r>
            <w:r>
              <w:rPr>
                <w:b/>
                <w:sz w:val="19"/>
                <w:szCs w:val="19"/>
              </w:rPr>
              <w:t>disciplines</w:t>
            </w:r>
          </w:p>
        </w:tc>
      </w:tr>
      <w:tr w:rsidR="00D419BD" w:rsidRPr="00027459" w14:paraId="7866225F" w14:textId="77777777" w:rsidTr="000B0A6D">
        <w:tc>
          <w:tcPr>
            <w:tcW w:w="4528" w:type="dxa"/>
            <w:tcBorders>
              <w:top w:val="single" w:sz="4" w:space="0" w:color="auto"/>
              <w:left w:val="single" w:sz="6" w:space="0" w:color="auto"/>
              <w:bottom w:val="single" w:sz="4" w:space="0" w:color="auto"/>
              <w:right w:val="single" w:sz="4" w:space="0" w:color="auto"/>
            </w:tcBorders>
            <w:shd w:val="clear" w:color="auto" w:fill="D9D9D9"/>
          </w:tcPr>
          <w:p w14:paraId="22E8E6A4" w14:textId="43915F0A" w:rsidR="00D419BD" w:rsidRPr="00027459" w:rsidRDefault="00D419BD" w:rsidP="00D419BD">
            <w:pPr>
              <w:rPr>
                <w:b/>
                <w:sz w:val="19"/>
                <w:szCs w:val="19"/>
              </w:rPr>
            </w:pPr>
            <w:r w:rsidRPr="00027459">
              <w:rPr>
                <w:b/>
                <w:sz w:val="19"/>
                <w:szCs w:val="19"/>
              </w:rPr>
              <w:t>Multi</w:t>
            </w:r>
            <w:r>
              <w:rPr>
                <w:b/>
                <w:sz w:val="19"/>
                <w:szCs w:val="19"/>
              </w:rPr>
              <w:t>functioneel gebouw</w:t>
            </w:r>
          </w:p>
        </w:tc>
        <w:tc>
          <w:tcPr>
            <w:tcW w:w="4678" w:type="dxa"/>
            <w:tcBorders>
              <w:top w:val="single" w:sz="4" w:space="0" w:color="auto"/>
              <w:left w:val="single" w:sz="4" w:space="0" w:color="auto"/>
              <w:bottom w:val="single" w:sz="4" w:space="0" w:color="auto"/>
              <w:right w:val="single" w:sz="6" w:space="0" w:color="auto"/>
            </w:tcBorders>
            <w:shd w:val="clear" w:color="auto" w:fill="FFFFFF"/>
          </w:tcPr>
          <w:p w14:paraId="5BE4ED08" w14:textId="39B3B369" w:rsidR="00D419BD" w:rsidRPr="00027459" w:rsidRDefault="00D419BD" w:rsidP="00D419BD">
            <w:pPr>
              <w:rPr>
                <w:b/>
                <w:sz w:val="19"/>
                <w:szCs w:val="19"/>
              </w:rPr>
            </w:pPr>
            <w:r w:rsidRPr="00027459">
              <w:rPr>
                <w:b/>
                <w:sz w:val="19"/>
                <w:szCs w:val="19"/>
              </w:rPr>
              <w:t xml:space="preserve">Ja/ Nee Toelichting </w:t>
            </w:r>
            <w:r>
              <w:rPr>
                <w:b/>
                <w:sz w:val="19"/>
                <w:szCs w:val="19"/>
              </w:rPr>
              <w:t>functies</w:t>
            </w:r>
          </w:p>
        </w:tc>
      </w:tr>
      <w:tr w:rsidR="00D419BD" w:rsidRPr="00027459" w14:paraId="4E7CAD3B" w14:textId="77777777" w:rsidTr="000B0A6D">
        <w:trPr>
          <w:cantSplit/>
        </w:trPr>
        <w:tc>
          <w:tcPr>
            <w:tcW w:w="4528" w:type="dxa"/>
            <w:tcBorders>
              <w:top w:val="single" w:sz="4" w:space="0" w:color="auto"/>
              <w:left w:val="single" w:sz="6" w:space="0" w:color="auto"/>
              <w:bottom w:val="single" w:sz="4" w:space="0" w:color="auto"/>
              <w:right w:val="single" w:sz="6" w:space="0" w:color="auto"/>
            </w:tcBorders>
            <w:shd w:val="clear" w:color="auto" w:fill="D9D9D9"/>
          </w:tcPr>
          <w:p w14:paraId="3796E2D6" w14:textId="791B2B9B" w:rsidR="00D419BD" w:rsidRPr="00027459" w:rsidRDefault="00D419BD" w:rsidP="00D419BD">
            <w:pPr>
              <w:rPr>
                <w:b/>
                <w:sz w:val="19"/>
                <w:szCs w:val="19"/>
              </w:rPr>
            </w:pPr>
            <w:r w:rsidRPr="00027459">
              <w:rPr>
                <w:b/>
                <w:sz w:val="19"/>
                <w:szCs w:val="19"/>
              </w:rPr>
              <w:t>Met sporthal of turnhal</w:t>
            </w:r>
          </w:p>
        </w:tc>
        <w:tc>
          <w:tcPr>
            <w:tcW w:w="4678" w:type="dxa"/>
            <w:tcBorders>
              <w:top w:val="single" w:sz="4" w:space="0" w:color="auto"/>
              <w:left w:val="single" w:sz="6" w:space="0" w:color="auto"/>
              <w:bottom w:val="single" w:sz="4" w:space="0" w:color="auto"/>
              <w:right w:val="single" w:sz="6" w:space="0" w:color="auto"/>
            </w:tcBorders>
          </w:tcPr>
          <w:p w14:paraId="32890B21" w14:textId="2C2B84E4" w:rsidR="00D419BD" w:rsidRPr="00027459" w:rsidRDefault="00D419BD" w:rsidP="00D419BD">
            <w:pPr>
              <w:rPr>
                <w:b/>
                <w:sz w:val="19"/>
                <w:szCs w:val="19"/>
              </w:rPr>
            </w:pPr>
            <w:r w:rsidRPr="00027459">
              <w:rPr>
                <w:b/>
                <w:sz w:val="19"/>
                <w:szCs w:val="19"/>
              </w:rPr>
              <w:t>Ja/ Nee</w:t>
            </w:r>
          </w:p>
        </w:tc>
      </w:tr>
      <w:tr w:rsidR="00D419BD" w:rsidRPr="00027459" w14:paraId="6C0C67C0" w14:textId="77777777" w:rsidTr="000B0A6D">
        <w:trPr>
          <w:cantSplit/>
        </w:trPr>
        <w:tc>
          <w:tcPr>
            <w:tcW w:w="4528" w:type="dxa"/>
            <w:tcBorders>
              <w:top w:val="single" w:sz="4" w:space="0" w:color="auto"/>
              <w:left w:val="single" w:sz="6" w:space="0" w:color="auto"/>
              <w:bottom w:val="single" w:sz="4" w:space="0" w:color="auto"/>
              <w:right w:val="single" w:sz="6" w:space="0" w:color="auto"/>
            </w:tcBorders>
            <w:shd w:val="clear" w:color="auto" w:fill="D9D9D9"/>
            <w:hideMark/>
          </w:tcPr>
          <w:p w14:paraId="054FDD1A" w14:textId="77777777" w:rsidR="00D419BD" w:rsidRPr="00027459" w:rsidRDefault="00D419BD" w:rsidP="00D419BD">
            <w:pPr>
              <w:rPr>
                <w:b/>
                <w:sz w:val="19"/>
                <w:szCs w:val="19"/>
              </w:rPr>
            </w:pPr>
            <w:r w:rsidRPr="00027459">
              <w:rPr>
                <w:b/>
                <w:sz w:val="19"/>
                <w:szCs w:val="19"/>
              </w:rPr>
              <w:t xml:space="preserve">Het werk is op een vakkundige en regelmatige wijze uitgevoerd en opgeleverd. </w:t>
            </w:r>
          </w:p>
        </w:tc>
        <w:tc>
          <w:tcPr>
            <w:tcW w:w="4678" w:type="dxa"/>
            <w:tcBorders>
              <w:top w:val="single" w:sz="4" w:space="0" w:color="auto"/>
              <w:left w:val="single" w:sz="6" w:space="0" w:color="auto"/>
              <w:bottom w:val="single" w:sz="4" w:space="0" w:color="auto"/>
              <w:right w:val="single" w:sz="6" w:space="0" w:color="auto"/>
            </w:tcBorders>
            <w:hideMark/>
          </w:tcPr>
          <w:p w14:paraId="63E1E49E" w14:textId="77777777" w:rsidR="00D419BD" w:rsidRPr="00027459" w:rsidRDefault="00D419BD" w:rsidP="00D419BD">
            <w:pPr>
              <w:rPr>
                <w:b/>
                <w:sz w:val="19"/>
                <w:szCs w:val="19"/>
              </w:rPr>
            </w:pPr>
            <w:r w:rsidRPr="00027459">
              <w:rPr>
                <w:b/>
                <w:sz w:val="19"/>
                <w:szCs w:val="19"/>
              </w:rPr>
              <w:t>Ja / Nee, toelichting:</w:t>
            </w:r>
          </w:p>
        </w:tc>
      </w:tr>
      <w:tr w:rsidR="00D419BD" w:rsidRPr="00027459" w14:paraId="7E564C95" w14:textId="77777777" w:rsidTr="000B0A6D">
        <w:trPr>
          <w:cantSplit/>
        </w:trPr>
        <w:tc>
          <w:tcPr>
            <w:tcW w:w="9206" w:type="dxa"/>
            <w:gridSpan w:val="2"/>
            <w:tcBorders>
              <w:top w:val="single" w:sz="4" w:space="0" w:color="auto"/>
              <w:left w:val="single" w:sz="6" w:space="0" w:color="auto"/>
              <w:bottom w:val="single" w:sz="12" w:space="0" w:color="auto"/>
              <w:right w:val="single" w:sz="6" w:space="0" w:color="auto"/>
            </w:tcBorders>
            <w:shd w:val="clear" w:color="auto" w:fill="D9D9D9"/>
            <w:hideMark/>
          </w:tcPr>
          <w:p w14:paraId="32F50F3C" w14:textId="77777777" w:rsidR="00D419BD" w:rsidRPr="00027459" w:rsidRDefault="00D419BD" w:rsidP="00D419BD">
            <w:pPr>
              <w:rPr>
                <w:b/>
                <w:sz w:val="19"/>
                <w:szCs w:val="19"/>
              </w:rPr>
            </w:pPr>
            <w:bookmarkStart w:id="6" w:name="_Toc139685291"/>
            <w:r w:rsidRPr="00027459">
              <w:rPr>
                <w:b/>
                <w:sz w:val="19"/>
                <w:szCs w:val="19"/>
              </w:rPr>
              <w:t>Omschrijving van de aard en de omvang van de Opdracht</w:t>
            </w:r>
            <w:bookmarkEnd w:id="6"/>
            <w:r w:rsidRPr="00027459">
              <w:rPr>
                <w:b/>
                <w:sz w:val="19"/>
                <w:szCs w:val="19"/>
              </w:rPr>
              <w:t xml:space="preserve"> waaruit blijkt dat Gegadigde in aanmerking komt voor toekenning van de extra punten zoals die in de diverse waarderingstabellen zijn opgenomen:</w:t>
            </w:r>
          </w:p>
        </w:tc>
      </w:tr>
      <w:tr w:rsidR="00D419BD" w:rsidRPr="00027459" w14:paraId="642429C7" w14:textId="77777777" w:rsidTr="000B0A6D">
        <w:trPr>
          <w:cantSplit/>
        </w:trPr>
        <w:tc>
          <w:tcPr>
            <w:tcW w:w="9206" w:type="dxa"/>
            <w:gridSpan w:val="2"/>
            <w:tcBorders>
              <w:top w:val="single" w:sz="12" w:space="0" w:color="auto"/>
              <w:left w:val="single" w:sz="6" w:space="0" w:color="auto"/>
              <w:bottom w:val="single" w:sz="4" w:space="0" w:color="auto"/>
              <w:right w:val="single" w:sz="6" w:space="0" w:color="auto"/>
            </w:tcBorders>
          </w:tcPr>
          <w:p w14:paraId="4E733F03" w14:textId="77777777" w:rsidR="00D419BD" w:rsidRPr="00027459" w:rsidRDefault="00D419BD" w:rsidP="00D419BD">
            <w:pPr>
              <w:rPr>
                <w:b/>
                <w:sz w:val="19"/>
                <w:szCs w:val="19"/>
              </w:rPr>
            </w:pPr>
          </w:p>
          <w:p w14:paraId="36452E0E" w14:textId="77777777" w:rsidR="00D419BD" w:rsidRPr="00027459" w:rsidRDefault="00D419BD" w:rsidP="00D419BD">
            <w:pPr>
              <w:rPr>
                <w:b/>
                <w:sz w:val="19"/>
                <w:szCs w:val="19"/>
              </w:rPr>
            </w:pPr>
          </w:p>
          <w:p w14:paraId="1704B25E" w14:textId="77777777" w:rsidR="00D419BD" w:rsidRPr="00027459" w:rsidRDefault="00D419BD" w:rsidP="00D419BD">
            <w:pPr>
              <w:rPr>
                <w:b/>
                <w:sz w:val="19"/>
                <w:szCs w:val="19"/>
              </w:rPr>
            </w:pPr>
          </w:p>
          <w:p w14:paraId="2A3B8D7A" w14:textId="77777777" w:rsidR="00D419BD" w:rsidRPr="00027459" w:rsidRDefault="00D419BD" w:rsidP="00D419BD">
            <w:pPr>
              <w:rPr>
                <w:b/>
                <w:sz w:val="19"/>
                <w:szCs w:val="19"/>
              </w:rPr>
            </w:pPr>
          </w:p>
          <w:p w14:paraId="49AF462E" w14:textId="77777777" w:rsidR="00D419BD" w:rsidRPr="00027459" w:rsidRDefault="00D419BD" w:rsidP="00D419BD">
            <w:pPr>
              <w:rPr>
                <w:b/>
                <w:sz w:val="19"/>
                <w:szCs w:val="19"/>
              </w:rPr>
            </w:pPr>
          </w:p>
        </w:tc>
      </w:tr>
    </w:tbl>
    <w:p w14:paraId="67DFAAD9" w14:textId="77777777" w:rsidR="00F8557B" w:rsidRDefault="00F8557B" w:rsidP="00F8557B">
      <w:pPr>
        <w:tabs>
          <w:tab w:val="left" w:pos="2552"/>
        </w:tabs>
        <w:suppressAutoHyphens/>
        <w:jc w:val="both"/>
        <w:rPr>
          <w:rFonts w:eastAsia="Times New Roman" w:cs="Arial"/>
          <w:szCs w:val="20"/>
          <w:lang w:eastAsia="nl-NL"/>
        </w:rPr>
      </w:pPr>
    </w:p>
    <w:p w14:paraId="651C521D" w14:textId="77777777" w:rsidR="00C42607" w:rsidRDefault="00C42607">
      <w:pPr>
        <w:spacing w:after="200" w:line="276" w:lineRule="auto"/>
        <w:rPr>
          <w:rFonts w:eastAsia="Times New Roman" w:cs="Arial"/>
          <w:b/>
          <w:bCs/>
          <w:sz w:val="24"/>
          <w:szCs w:val="24"/>
          <w:lang w:eastAsia="nl-NL"/>
        </w:rPr>
      </w:pPr>
      <w:r>
        <w:rPr>
          <w:rFonts w:eastAsia="Times New Roman" w:cs="Arial"/>
          <w:b/>
          <w:bCs/>
          <w:sz w:val="24"/>
          <w:szCs w:val="24"/>
          <w:lang w:eastAsia="nl-NL"/>
        </w:rPr>
        <w:br w:type="page"/>
      </w:r>
    </w:p>
    <w:p w14:paraId="0AAA4829" w14:textId="1BBE0D98" w:rsidR="00F8557B" w:rsidRPr="00EB5E0B" w:rsidRDefault="00F8557B" w:rsidP="00F8557B">
      <w:pPr>
        <w:tabs>
          <w:tab w:val="left" w:pos="2552"/>
        </w:tabs>
        <w:suppressAutoHyphens/>
        <w:jc w:val="both"/>
        <w:rPr>
          <w:rFonts w:eastAsia="Times New Roman" w:cs="Arial"/>
          <w:b/>
          <w:bCs/>
          <w:sz w:val="24"/>
          <w:szCs w:val="24"/>
          <w:lang w:eastAsia="nl-NL"/>
        </w:rPr>
      </w:pPr>
      <w:r>
        <w:rPr>
          <w:rFonts w:eastAsia="Times New Roman" w:cs="Arial"/>
          <w:b/>
          <w:bCs/>
          <w:sz w:val="24"/>
          <w:szCs w:val="24"/>
          <w:lang w:eastAsia="nl-NL"/>
        </w:rPr>
        <w:lastRenderedPageBreak/>
        <w:t xml:space="preserve">Waarderingstabellen selectiecriteria </w:t>
      </w:r>
    </w:p>
    <w:p w14:paraId="419F1400" w14:textId="77777777" w:rsidR="00F8557B" w:rsidRPr="00AF104F" w:rsidRDefault="00F8557B" w:rsidP="00F8557B">
      <w:pPr>
        <w:tabs>
          <w:tab w:val="left" w:pos="2552"/>
        </w:tabs>
        <w:suppressAutoHyphens/>
        <w:jc w:val="both"/>
        <w:rPr>
          <w:rFonts w:eastAsia="Times New Roman" w:cs="Arial"/>
          <w:szCs w:val="20"/>
          <w:lang w:eastAsia="nl-NL"/>
        </w:rPr>
      </w:pPr>
      <w:r w:rsidRPr="00AF104F">
        <w:rPr>
          <w:rFonts w:eastAsia="Times New Roman" w:cs="Arial"/>
          <w:szCs w:val="20"/>
          <w:lang w:eastAsia="nl-NL"/>
        </w:rPr>
        <w:t xml:space="preserve">Hieronder </w:t>
      </w:r>
      <w:r>
        <w:rPr>
          <w:rFonts w:eastAsia="Times New Roman" w:cs="Arial"/>
          <w:szCs w:val="20"/>
          <w:lang w:eastAsia="nl-NL"/>
        </w:rPr>
        <w:t xml:space="preserve">vindt u gemakshalve nogmaals de waarderingstabellen voor de selectiecriteria. </w:t>
      </w:r>
      <w:r w:rsidRPr="00422CAB">
        <w:rPr>
          <w:rFonts w:eastAsia="Times New Roman" w:cs="Arial"/>
          <w:b/>
          <w:bCs/>
          <w:szCs w:val="20"/>
          <w:lang w:eastAsia="nl-NL"/>
        </w:rPr>
        <w:t>Let op</w:t>
      </w:r>
      <w:r>
        <w:rPr>
          <w:rFonts w:eastAsia="Times New Roman" w:cs="Arial"/>
          <w:szCs w:val="20"/>
          <w:lang w:eastAsia="nl-NL"/>
        </w:rPr>
        <w:t xml:space="preserve"> dat u bij uw omschrijving van de opdracht (zie hierboven) duidelijk de diverse kenmerken van de opdracht benoemt waardoor u in aanmerking stelt te komen voor toekenning van de extra punten!</w:t>
      </w:r>
    </w:p>
    <w:p w14:paraId="60F9E2CE" w14:textId="77777777" w:rsidR="00631DEE" w:rsidRDefault="00631DEE" w:rsidP="00F8557B">
      <w:pPr>
        <w:tabs>
          <w:tab w:val="left" w:pos="2552"/>
        </w:tabs>
        <w:suppressAutoHyphens/>
        <w:jc w:val="both"/>
        <w:rPr>
          <w:rFonts w:eastAsia="Times New Roman" w:cs="Arial"/>
          <w:b/>
          <w:bCs/>
          <w:szCs w:val="20"/>
          <w:lang w:eastAsia="nl-NL"/>
        </w:rPr>
      </w:pPr>
    </w:p>
    <w:p w14:paraId="1690D5B7" w14:textId="77777777" w:rsidR="00C42607" w:rsidRPr="00C42607" w:rsidRDefault="00C42607" w:rsidP="00C42607">
      <w:pPr>
        <w:keepNext/>
        <w:widowControl w:val="0"/>
        <w:outlineLvl w:val="2"/>
        <w:rPr>
          <w:rFonts w:eastAsia="Times New Roman" w:cstheme="minorHAnsi"/>
          <w:b/>
          <w:bCs/>
          <w:iCs/>
          <w:snapToGrid w:val="0"/>
          <w:szCs w:val="20"/>
          <w:lang w:eastAsia="nl-NL"/>
        </w:rPr>
      </w:pPr>
      <w:r w:rsidRPr="00C42607">
        <w:rPr>
          <w:rFonts w:eastAsia="Times New Roman" w:cstheme="minorHAnsi"/>
          <w:b/>
          <w:bCs/>
          <w:iCs/>
          <w:snapToGrid w:val="0"/>
          <w:szCs w:val="20"/>
          <w:lang w:eastAsia="nl-NL"/>
        </w:rPr>
        <w:t xml:space="preserve">Selectiecriterium </w:t>
      </w:r>
      <w:r w:rsidRPr="00C42607">
        <w:rPr>
          <w:rFonts w:eastAsia="Times New Roman" w:cstheme="minorHAnsi"/>
          <w:b/>
          <w:iCs/>
          <w:snapToGrid w:val="0"/>
          <w:szCs w:val="20"/>
          <w:lang w:eastAsia="nl-NL"/>
        </w:rPr>
        <w:t>1</w:t>
      </w:r>
      <w:r w:rsidRPr="00C42607">
        <w:rPr>
          <w:rFonts w:eastAsia="Times New Roman" w:cstheme="minorHAnsi"/>
          <w:b/>
          <w:bCs/>
          <w:iCs/>
          <w:snapToGrid w:val="0"/>
          <w:szCs w:val="20"/>
          <w:lang w:eastAsia="nl-NL"/>
        </w:rPr>
        <w:t xml:space="preserve">: ervaring ontwerp </w:t>
      </w:r>
      <w:r w:rsidRPr="00C42607">
        <w:rPr>
          <w:rFonts w:eastAsia="Times New Roman" w:cstheme="minorHAnsi"/>
          <w:b/>
          <w:iCs/>
          <w:snapToGrid w:val="0"/>
          <w:szCs w:val="20"/>
          <w:lang w:eastAsia="nl-NL"/>
        </w:rPr>
        <w:t>Multifunctioneel gebouw</w:t>
      </w:r>
      <w:r w:rsidRPr="00C42607">
        <w:rPr>
          <w:rFonts w:eastAsia="Times New Roman" w:cstheme="minorHAnsi"/>
          <w:b/>
          <w:bCs/>
          <w:iCs/>
          <w:snapToGrid w:val="0"/>
          <w:szCs w:val="20"/>
          <w:lang w:eastAsia="nl-NL"/>
        </w:rPr>
        <w:t xml:space="preserve"> </w:t>
      </w:r>
    </w:p>
    <w:p w14:paraId="0A389AF3" w14:textId="77777777" w:rsidR="00C42607" w:rsidRPr="00C42607" w:rsidRDefault="00C42607" w:rsidP="00C42607">
      <w:pPr>
        <w:spacing w:line="240" w:lineRule="auto"/>
        <w:ind w:left="709"/>
        <w:textAlignment w:val="baseline"/>
        <w:rPr>
          <w:rFonts w:eastAsia="Times New Roman" w:cstheme="minorHAnsi"/>
          <w:szCs w:val="20"/>
          <w:lang w:eastAsia="nl-NL"/>
        </w:rPr>
      </w:pPr>
    </w:p>
    <w:p w14:paraId="389D1F90" w14:textId="77777777" w:rsidR="00C42607" w:rsidRPr="00C42607" w:rsidRDefault="00C42607" w:rsidP="00C42607">
      <w:pPr>
        <w:widowControl w:val="0"/>
        <w:spacing w:line="120" w:lineRule="auto"/>
        <w:ind w:left="709"/>
        <w:rPr>
          <w:rFonts w:eastAsia="Times New Roman" w:cstheme="minorHAnsi"/>
          <w:snapToGrid w:val="0"/>
          <w:szCs w:val="24"/>
          <w:lang w:eastAsia="nl-NL"/>
        </w:rPr>
      </w:pPr>
    </w:p>
    <w:tbl>
      <w:tblPr>
        <w:tblW w:w="8080" w:type="dxa"/>
        <w:tblInd w:w="7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34"/>
        <w:gridCol w:w="2146"/>
      </w:tblGrid>
      <w:tr w:rsidR="00C42607" w:rsidRPr="00C42607" w14:paraId="65866D27" w14:textId="77777777" w:rsidTr="00C85ACC">
        <w:trPr>
          <w:trHeight w:val="225"/>
        </w:trPr>
        <w:tc>
          <w:tcPr>
            <w:tcW w:w="5934" w:type="dxa"/>
            <w:tcBorders>
              <w:top w:val="single" w:sz="6" w:space="0" w:color="auto"/>
              <w:left w:val="single" w:sz="6" w:space="0" w:color="auto"/>
              <w:bottom w:val="single" w:sz="6" w:space="0" w:color="auto"/>
              <w:right w:val="single" w:sz="6" w:space="0" w:color="auto"/>
            </w:tcBorders>
            <w:shd w:val="clear" w:color="auto" w:fill="2F5496"/>
            <w:hideMark/>
          </w:tcPr>
          <w:p w14:paraId="7ED0B57E" w14:textId="77777777" w:rsidR="00C42607" w:rsidRPr="00C42607" w:rsidRDefault="00C42607" w:rsidP="00C42607">
            <w:pPr>
              <w:spacing w:line="240" w:lineRule="auto"/>
              <w:textAlignment w:val="baseline"/>
              <w:rPr>
                <w:rFonts w:eastAsia="Times New Roman" w:cstheme="minorHAnsi"/>
                <w:sz w:val="18"/>
                <w:szCs w:val="18"/>
                <w:lang w:eastAsia="nl-NL"/>
              </w:rPr>
            </w:pPr>
            <w:bookmarkStart w:id="7" w:name="_Hlk134121658"/>
            <w:r w:rsidRPr="00C42607">
              <w:rPr>
                <w:rFonts w:eastAsia="Times New Roman" w:cstheme="minorHAnsi"/>
                <w:b/>
                <w:bCs/>
                <w:color w:val="FFFFFF"/>
                <w:sz w:val="18"/>
                <w:szCs w:val="18"/>
                <w:lang w:eastAsia="nl-NL"/>
              </w:rPr>
              <w:t>Waardering</w:t>
            </w:r>
            <w:r w:rsidRPr="00C42607">
              <w:rPr>
                <w:rFonts w:eastAsia="Times New Roman" w:cstheme="minorHAnsi"/>
                <w:color w:val="FFFFFF"/>
                <w:sz w:val="18"/>
                <w:szCs w:val="18"/>
                <w:lang w:eastAsia="nl-NL"/>
              </w:rPr>
              <w:t> </w:t>
            </w:r>
          </w:p>
        </w:tc>
        <w:tc>
          <w:tcPr>
            <w:tcW w:w="2146" w:type="dxa"/>
            <w:tcBorders>
              <w:top w:val="single" w:sz="6" w:space="0" w:color="auto"/>
              <w:left w:val="single" w:sz="6" w:space="0" w:color="auto"/>
              <w:bottom w:val="single" w:sz="6" w:space="0" w:color="auto"/>
              <w:right w:val="single" w:sz="6" w:space="0" w:color="auto"/>
            </w:tcBorders>
            <w:shd w:val="clear" w:color="auto" w:fill="2F5496"/>
            <w:hideMark/>
          </w:tcPr>
          <w:p w14:paraId="27CFAF57" w14:textId="77777777" w:rsidR="00C42607" w:rsidRPr="00C42607" w:rsidRDefault="00C42607" w:rsidP="00C42607">
            <w:pPr>
              <w:spacing w:line="240" w:lineRule="auto"/>
              <w:textAlignment w:val="baseline"/>
              <w:rPr>
                <w:rFonts w:eastAsia="Times New Roman" w:cstheme="minorHAnsi"/>
                <w:sz w:val="18"/>
                <w:szCs w:val="18"/>
                <w:lang w:eastAsia="nl-NL"/>
              </w:rPr>
            </w:pPr>
            <w:r w:rsidRPr="00C42607">
              <w:rPr>
                <w:rFonts w:eastAsia="Times New Roman" w:cstheme="minorHAnsi"/>
                <w:b/>
                <w:bCs/>
                <w:color w:val="FFFFFF"/>
                <w:sz w:val="18"/>
                <w:szCs w:val="18"/>
                <w:lang w:eastAsia="nl-NL"/>
              </w:rPr>
              <w:t>Aantal te behalen punten </w:t>
            </w:r>
            <w:r w:rsidRPr="00C42607">
              <w:rPr>
                <w:rFonts w:eastAsia="Times New Roman" w:cstheme="minorHAnsi"/>
                <w:color w:val="FFFFFF"/>
                <w:sz w:val="18"/>
                <w:szCs w:val="18"/>
                <w:lang w:eastAsia="nl-NL"/>
              </w:rPr>
              <w:t> </w:t>
            </w:r>
          </w:p>
        </w:tc>
      </w:tr>
      <w:tr w:rsidR="00C42607" w:rsidRPr="00C42607" w14:paraId="3D55C2C2" w14:textId="77777777" w:rsidTr="00C85ACC">
        <w:trPr>
          <w:trHeight w:val="300"/>
        </w:trPr>
        <w:tc>
          <w:tcPr>
            <w:tcW w:w="59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116551F" w14:textId="77777777" w:rsidR="00C42607" w:rsidRPr="00C42607" w:rsidRDefault="00C42607" w:rsidP="00C42607">
            <w:pPr>
              <w:spacing w:line="240" w:lineRule="auto"/>
              <w:textAlignment w:val="baseline"/>
              <w:rPr>
                <w:rFonts w:eastAsia="Times New Roman" w:cstheme="minorHAnsi"/>
                <w:sz w:val="18"/>
                <w:szCs w:val="18"/>
                <w:lang w:eastAsia="nl-NL"/>
              </w:rPr>
            </w:pPr>
            <w:r w:rsidRPr="00C42607">
              <w:rPr>
                <w:rFonts w:eastAsia="Times New Roman" w:cstheme="minorHAnsi"/>
                <w:sz w:val="18"/>
                <w:szCs w:val="18"/>
                <w:lang w:eastAsia="nl-NL"/>
              </w:rPr>
              <w:t xml:space="preserve">Gegadigde beschikt niet over ervaring met het zelf ontwerpen van een </w:t>
            </w:r>
            <w:r w:rsidRPr="00C42607">
              <w:rPr>
                <w:rFonts w:eastAsia="Times New Roman" w:cstheme="minorHAnsi"/>
                <w:snapToGrid w:val="0"/>
                <w:sz w:val="18"/>
                <w:szCs w:val="18"/>
                <w:lang w:eastAsia="nl-NL"/>
              </w:rPr>
              <w:t>Multifunctioneel gebouw dat voldoet aan de gestelde omvang en</w:t>
            </w:r>
            <w:r w:rsidRPr="00C42607">
              <w:rPr>
                <w:rFonts w:eastAsia="Times New Roman" w:cstheme="minorHAnsi"/>
                <w:sz w:val="18"/>
                <w:szCs w:val="18"/>
                <w:lang w:eastAsia="nl-NL"/>
              </w:rPr>
              <w:t xml:space="preserve"> waarbij het Technisch Ontwerp is opgeleverd en door Opdrachtgever</w:t>
            </w:r>
            <w:r w:rsidRPr="00C42607">
              <w:rPr>
                <w:rFonts w:eastAsia="Times New Roman" w:cstheme="minorHAnsi"/>
                <w:snapToGrid w:val="0"/>
                <w:sz w:val="18"/>
                <w:szCs w:val="18"/>
                <w:lang w:eastAsia="nl-NL"/>
              </w:rPr>
              <w:t xml:space="preserve"> g</w:t>
            </w:r>
            <w:r w:rsidRPr="00C42607">
              <w:rPr>
                <w:rFonts w:eastAsia="Times New Roman" w:cstheme="minorHAnsi"/>
                <w:sz w:val="18"/>
                <w:szCs w:val="18"/>
                <w:lang w:eastAsia="nl-NL"/>
              </w:rPr>
              <w:t>oedgekeurd/vastgesteld en/of de referentie en/of tevredenheidsverklaring van Gegadigde voldoet niet </w:t>
            </w:r>
          </w:p>
        </w:tc>
        <w:tc>
          <w:tcPr>
            <w:tcW w:w="214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0CC6BF2" w14:textId="77777777" w:rsidR="00C42607" w:rsidRPr="00C42607" w:rsidRDefault="00C42607" w:rsidP="00C42607">
            <w:pPr>
              <w:spacing w:line="240" w:lineRule="auto"/>
              <w:jc w:val="center"/>
              <w:textAlignment w:val="baseline"/>
              <w:rPr>
                <w:rFonts w:eastAsia="Times New Roman" w:cstheme="minorHAnsi"/>
                <w:sz w:val="18"/>
                <w:szCs w:val="18"/>
                <w:lang w:eastAsia="nl-NL"/>
              </w:rPr>
            </w:pPr>
            <w:r w:rsidRPr="00C42607">
              <w:rPr>
                <w:rFonts w:eastAsia="Times New Roman" w:cstheme="minorHAnsi"/>
                <w:sz w:val="18"/>
                <w:szCs w:val="18"/>
                <w:lang w:eastAsia="nl-NL"/>
              </w:rPr>
              <w:t>0 </w:t>
            </w:r>
          </w:p>
        </w:tc>
      </w:tr>
      <w:tr w:rsidR="00C42607" w:rsidRPr="00C42607" w14:paraId="1E6242A5" w14:textId="77777777" w:rsidTr="00C85ACC">
        <w:trPr>
          <w:trHeight w:val="300"/>
        </w:trPr>
        <w:tc>
          <w:tcPr>
            <w:tcW w:w="59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E1D6DE3" w14:textId="77777777" w:rsidR="00C42607" w:rsidRPr="00C42607" w:rsidRDefault="00C42607" w:rsidP="00C42607">
            <w:pPr>
              <w:spacing w:line="240" w:lineRule="auto"/>
              <w:textAlignment w:val="baseline"/>
              <w:rPr>
                <w:rFonts w:eastAsia="Times New Roman" w:cstheme="minorHAnsi"/>
                <w:sz w:val="18"/>
                <w:szCs w:val="18"/>
                <w:lang w:eastAsia="nl-NL"/>
              </w:rPr>
            </w:pPr>
            <w:r w:rsidRPr="00C42607">
              <w:rPr>
                <w:rFonts w:eastAsia="Times New Roman" w:cstheme="minorHAnsi"/>
                <w:sz w:val="18"/>
                <w:szCs w:val="18"/>
                <w:lang w:eastAsia="nl-NL"/>
              </w:rPr>
              <w:t xml:space="preserve">Gegadigde beschikt wel over een referentie en tevredenheidsverklaring waaruit blijkt dat Gegadigde beschikt over ervaring met het zelf ontwerpen van een </w:t>
            </w:r>
            <w:r w:rsidRPr="00C42607">
              <w:rPr>
                <w:rFonts w:eastAsia="Times New Roman" w:cstheme="minorHAnsi"/>
                <w:snapToGrid w:val="0"/>
                <w:sz w:val="18"/>
                <w:szCs w:val="18"/>
                <w:lang w:eastAsia="nl-NL"/>
              </w:rPr>
              <w:t xml:space="preserve">Multifunctioneel gebouw dat voldoet aan de gestelde omvang en </w:t>
            </w:r>
            <w:r w:rsidRPr="00C42607">
              <w:rPr>
                <w:rFonts w:eastAsia="Times New Roman" w:cstheme="minorHAnsi"/>
                <w:sz w:val="18"/>
                <w:szCs w:val="18"/>
                <w:lang w:eastAsia="nl-NL"/>
              </w:rPr>
              <w:t>waarbij het Technisch Ontwerp is opgeleverd en door Opdrachtgever goedgekeurd/vastgesteld</w:t>
            </w:r>
          </w:p>
        </w:tc>
        <w:tc>
          <w:tcPr>
            <w:tcW w:w="214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0D617F" w14:textId="77777777" w:rsidR="00C42607" w:rsidRPr="00C42607" w:rsidRDefault="00C42607" w:rsidP="00C42607">
            <w:pPr>
              <w:spacing w:line="240" w:lineRule="auto"/>
              <w:jc w:val="center"/>
              <w:textAlignment w:val="baseline"/>
              <w:rPr>
                <w:rFonts w:eastAsia="Times New Roman" w:cstheme="minorHAnsi"/>
                <w:sz w:val="18"/>
                <w:szCs w:val="18"/>
                <w:lang w:eastAsia="nl-NL"/>
              </w:rPr>
            </w:pPr>
            <w:r w:rsidRPr="00C42607">
              <w:rPr>
                <w:rFonts w:eastAsia="Times New Roman" w:cstheme="minorHAnsi"/>
                <w:sz w:val="18"/>
                <w:szCs w:val="18"/>
                <w:lang w:eastAsia="nl-NL"/>
              </w:rPr>
              <w:t>5</w:t>
            </w:r>
          </w:p>
        </w:tc>
      </w:tr>
      <w:tr w:rsidR="00C42607" w:rsidRPr="00C42607" w14:paraId="783E46FF" w14:textId="77777777" w:rsidTr="00C85ACC">
        <w:trPr>
          <w:trHeight w:val="300"/>
        </w:trPr>
        <w:tc>
          <w:tcPr>
            <w:tcW w:w="59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A370EF" w14:textId="77777777" w:rsidR="00C42607" w:rsidRPr="00C42607" w:rsidRDefault="00C42607" w:rsidP="00C42607">
            <w:pPr>
              <w:spacing w:line="240" w:lineRule="auto"/>
              <w:textAlignment w:val="baseline"/>
              <w:rPr>
                <w:rFonts w:eastAsia="Times New Roman" w:cstheme="minorHAnsi"/>
                <w:sz w:val="18"/>
                <w:szCs w:val="18"/>
                <w:lang w:eastAsia="nl-NL"/>
              </w:rPr>
            </w:pPr>
            <w:r w:rsidRPr="00C42607">
              <w:rPr>
                <w:rFonts w:eastAsia="Times New Roman" w:cstheme="minorHAnsi"/>
                <w:sz w:val="18"/>
                <w:szCs w:val="18"/>
                <w:lang w:eastAsia="nl-NL"/>
              </w:rPr>
              <w:t>Gegadigde krijgt extra punten toegekend indien het project één of meer van de volgende kenmerken heeft, hetgeen ook uit de referentie dient te blijken: </w:t>
            </w:r>
          </w:p>
        </w:tc>
        <w:tc>
          <w:tcPr>
            <w:tcW w:w="214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30551F" w14:textId="77777777" w:rsidR="00C42607" w:rsidRPr="00C42607" w:rsidRDefault="00C42607" w:rsidP="00C42607">
            <w:pPr>
              <w:spacing w:line="240" w:lineRule="auto"/>
              <w:jc w:val="center"/>
              <w:textAlignment w:val="baseline"/>
              <w:rPr>
                <w:rFonts w:eastAsia="Times New Roman" w:cstheme="minorHAnsi"/>
                <w:sz w:val="18"/>
                <w:szCs w:val="18"/>
                <w:lang w:eastAsia="nl-NL"/>
              </w:rPr>
            </w:pPr>
            <w:r w:rsidRPr="00C42607">
              <w:rPr>
                <w:rFonts w:eastAsia="Times New Roman" w:cstheme="minorHAnsi"/>
                <w:sz w:val="18"/>
                <w:szCs w:val="18"/>
                <w:lang w:eastAsia="nl-NL"/>
              </w:rPr>
              <w:t> </w:t>
            </w:r>
          </w:p>
        </w:tc>
      </w:tr>
      <w:tr w:rsidR="00C42607" w:rsidRPr="00C42607" w14:paraId="070D580E" w14:textId="77777777" w:rsidTr="00C85ACC">
        <w:trPr>
          <w:trHeight w:val="300"/>
        </w:trPr>
        <w:tc>
          <w:tcPr>
            <w:tcW w:w="5934" w:type="dxa"/>
            <w:tcBorders>
              <w:top w:val="single" w:sz="6" w:space="0" w:color="auto"/>
              <w:left w:val="single" w:sz="6" w:space="0" w:color="auto"/>
              <w:bottom w:val="single" w:sz="6" w:space="0" w:color="auto"/>
              <w:right w:val="single" w:sz="6" w:space="0" w:color="auto"/>
            </w:tcBorders>
            <w:shd w:val="clear" w:color="auto" w:fill="auto"/>
            <w:vAlign w:val="center"/>
          </w:tcPr>
          <w:p w14:paraId="0836A272" w14:textId="77777777" w:rsidR="00C42607" w:rsidRPr="00C42607" w:rsidRDefault="00C42607" w:rsidP="00C42607">
            <w:pPr>
              <w:widowControl w:val="0"/>
              <w:numPr>
                <w:ilvl w:val="0"/>
                <w:numId w:val="4"/>
              </w:numPr>
              <w:spacing w:line="240" w:lineRule="auto"/>
              <w:textAlignment w:val="baseline"/>
              <w:rPr>
                <w:rFonts w:eastAsia="Times New Roman" w:cstheme="minorHAnsi"/>
                <w:sz w:val="18"/>
                <w:szCs w:val="18"/>
                <w:lang w:eastAsia="nl-NL"/>
              </w:rPr>
            </w:pPr>
            <w:r w:rsidRPr="00C42607">
              <w:rPr>
                <w:rFonts w:eastAsia="Times New Roman" w:cstheme="minorHAnsi"/>
                <w:sz w:val="18"/>
                <w:szCs w:val="18"/>
                <w:lang w:eastAsia="nl-NL"/>
              </w:rPr>
              <w:t>Het Multifunctioneel gebouw is ontworpen binnen een geïntegreerd contract</w:t>
            </w:r>
          </w:p>
        </w:tc>
        <w:tc>
          <w:tcPr>
            <w:tcW w:w="2146" w:type="dxa"/>
            <w:tcBorders>
              <w:top w:val="single" w:sz="6" w:space="0" w:color="auto"/>
              <w:left w:val="single" w:sz="6" w:space="0" w:color="auto"/>
              <w:bottom w:val="single" w:sz="6" w:space="0" w:color="auto"/>
              <w:right w:val="single" w:sz="6" w:space="0" w:color="auto"/>
            </w:tcBorders>
            <w:shd w:val="clear" w:color="auto" w:fill="auto"/>
            <w:vAlign w:val="center"/>
          </w:tcPr>
          <w:p w14:paraId="3302A1FE" w14:textId="77777777" w:rsidR="00C42607" w:rsidRPr="00C42607" w:rsidRDefault="00C42607" w:rsidP="00C42607">
            <w:pPr>
              <w:spacing w:line="240" w:lineRule="auto"/>
              <w:jc w:val="center"/>
              <w:textAlignment w:val="baseline"/>
              <w:rPr>
                <w:rFonts w:eastAsia="Times New Roman" w:cstheme="minorHAnsi"/>
                <w:sz w:val="18"/>
                <w:szCs w:val="18"/>
                <w:lang w:eastAsia="nl-NL"/>
              </w:rPr>
            </w:pPr>
            <w:r w:rsidRPr="00C42607">
              <w:rPr>
                <w:rFonts w:eastAsia="Times New Roman" w:cstheme="minorHAnsi"/>
                <w:sz w:val="18"/>
                <w:szCs w:val="18"/>
                <w:lang w:eastAsia="nl-NL"/>
              </w:rPr>
              <w:t>+ 1</w:t>
            </w:r>
          </w:p>
        </w:tc>
      </w:tr>
      <w:tr w:rsidR="00C42607" w:rsidRPr="00C42607" w14:paraId="33FAEE69" w14:textId="77777777" w:rsidTr="00C85ACC">
        <w:trPr>
          <w:trHeight w:val="300"/>
        </w:trPr>
        <w:tc>
          <w:tcPr>
            <w:tcW w:w="5934" w:type="dxa"/>
            <w:tcBorders>
              <w:top w:val="single" w:sz="6" w:space="0" w:color="auto"/>
              <w:left w:val="single" w:sz="6" w:space="0" w:color="auto"/>
              <w:bottom w:val="single" w:sz="6" w:space="0" w:color="auto"/>
              <w:right w:val="single" w:sz="6" w:space="0" w:color="auto"/>
            </w:tcBorders>
            <w:shd w:val="clear" w:color="auto" w:fill="auto"/>
            <w:vAlign w:val="center"/>
          </w:tcPr>
          <w:p w14:paraId="25F7CF34" w14:textId="77777777" w:rsidR="00C42607" w:rsidRPr="00C42607" w:rsidRDefault="00C42607" w:rsidP="00C42607">
            <w:pPr>
              <w:widowControl w:val="0"/>
              <w:numPr>
                <w:ilvl w:val="0"/>
                <w:numId w:val="4"/>
              </w:numPr>
              <w:spacing w:line="240" w:lineRule="auto"/>
              <w:textAlignment w:val="baseline"/>
              <w:rPr>
                <w:rFonts w:eastAsia="Times New Roman" w:cstheme="minorHAnsi"/>
                <w:sz w:val="18"/>
                <w:szCs w:val="18"/>
                <w:lang w:eastAsia="nl-NL"/>
              </w:rPr>
            </w:pPr>
            <w:r w:rsidRPr="00C42607">
              <w:rPr>
                <w:rFonts w:eastAsia="Times New Roman" w:cstheme="minorHAnsi"/>
                <w:sz w:val="18"/>
                <w:szCs w:val="18"/>
                <w:lang w:eastAsia="nl-NL"/>
              </w:rPr>
              <w:t>Het Multifunctioneel gebouw is ontworpen met een installatie voor bodemenergie(WKO- installatie)</w:t>
            </w:r>
          </w:p>
        </w:tc>
        <w:tc>
          <w:tcPr>
            <w:tcW w:w="2146" w:type="dxa"/>
            <w:tcBorders>
              <w:top w:val="single" w:sz="6" w:space="0" w:color="auto"/>
              <w:left w:val="single" w:sz="6" w:space="0" w:color="auto"/>
              <w:bottom w:val="single" w:sz="6" w:space="0" w:color="auto"/>
              <w:right w:val="single" w:sz="6" w:space="0" w:color="auto"/>
            </w:tcBorders>
            <w:shd w:val="clear" w:color="auto" w:fill="auto"/>
            <w:vAlign w:val="center"/>
          </w:tcPr>
          <w:p w14:paraId="2ED4C79F" w14:textId="77777777" w:rsidR="00C42607" w:rsidRPr="00C42607" w:rsidRDefault="00C42607" w:rsidP="00C42607">
            <w:pPr>
              <w:spacing w:line="240" w:lineRule="auto"/>
              <w:jc w:val="center"/>
              <w:textAlignment w:val="baseline"/>
              <w:rPr>
                <w:rFonts w:eastAsia="Times New Roman" w:cstheme="minorHAnsi"/>
                <w:sz w:val="18"/>
                <w:szCs w:val="18"/>
                <w:lang w:eastAsia="nl-NL"/>
              </w:rPr>
            </w:pPr>
            <w:r w:rsidRPr="00C42607">
              <w:rPr>
                <w:rFonts w:eastAsia="Times New Roman" w:cstheme="minorHAnsi"/>
                <w:sz w:val="18"/>
                <w:szCs w:val="18"/>
                <w:lang w:eastAsia="nl-NL"/>
              </w:rPr>
              <w:t>+ 1</w:t>
            </w:r>
          </w:p>
        </w:tc>
      </w:tr>
      <w:tr w:rsidR="00C42607" w:rsidRPr="00C42607" w14:paraId="4AAFCB08" w14:textId="77777777" w:rsidTr="00C85ACC">
        <w:trPr>
          <w:trHeight w:val="300"/>
        </w:trPr>
        <w:tc>
          <w:tcPr>
            <w:tcW w:w="5934" w:type="dxa"/>
            <w:tcBorders>
              <w:top w:val="single" w:sz="6" w:space="0" w:color="auto"/>
              <w:left w:val="single" w:sz="6" w:space="0" w:color="auto"/>
              <w:bottom w:val="single" w:sz="6" w:space="0" w:color="auto"/>
              <w:right w:val="single" w:sz="6" w:space="0" w:color="auto"/>
            </w:tcBorders>
            <w:shd w:val="clear" w:color="auto" w:fill="auto"/>
            <w:vAlign w:val="center"/>
          </w:tcPr>
          <w:p w14:paraId="3C990F35" w14:textId="77777777" w:rsidR="00C42607" w:rsidRPr="00C42607" w:rsidRDefault="00C42607" w:rsidP="00C42607">
            <w:pPr>
              <w:widowControl w:val="0"/>
              <w:numPr>
                <w:ilvl w:val="0"/>
                <w:numId w:val="11"/>
              </w:numPr>
              <w:spacing w:line="240" w:lineRule="auto"/>
              <w:textAlignment w:val="baseline"/>
              <w:rPr>
                <w:rFonts w:eastAsia="Times New Roman" w:cstheme="minorHAnsi"/>
                <w:sz w:val="18"/>
                <w:szCs w:val="18"/>
                <w:lang w:eastAsia="nl-NL"/>
              </w:rPr>
            </w:pPr>
            <w:r w:rsidRPr="00C42607">
              <w:rPr>
                <w:rFonts w:eastAsia="Times New Roman" w:cstheme="minorHAnsi"/>
                <w:sz w:val="18"/>
                <w:szCs w:val="18"/>
                <w:lang w:eastAsia="nl-NL"/>
              </w:rPr>
              <w:t>Het Multifunctioneel gebouw had bij vaststelling van het TO een gemiddelde MPG lager dan 1</w:t>
            </w:r>
          </w:p>
        </w:tc>
        <w:tc>
          <w:tcPr>
            <w:tcW w:w="2146" w:type="dxa"/>
            <w:tcBorders>
              <w:top w:val="single" w:sz="6" w:space="0" w:color="auto"/>
              <w:left w:val="single" w:sz="6" w:space="0" w:color="auto"/>
              <w:bottom w:val="single" w:sz="6" w:space="0" w:color="auto"/>
              <w:right w:val="single" w:sz="6" w:space="0" w:color="auto"/>
            </w:tcBorders>
            <w:shd w:val="clear" w:color="auto" w:fill="auto"/>
            <w:vAlign w:val="center"/>
          </w:tcPr>
          <w:p w14:paraId="56E92EA8" w14:textId="77777777" w:rsidR="00C42607" w:rsidRPr="00C42607" w:rsidRDefault="00C42607" w:rsidP="00C42607">
            <w:pPr>
              <w:spacing w:line="240" w:lineRule="auto"/>
              <w:jc w:val="center"/>
              <w:textAlignment w:val="baseline"/>
              <w:rPr>
                <w:rFonts w:eastAsia="Times New Roman" w:cstheme="minorHAnsi"/>
                <w:sz w:val="18"/>
                <w:szCs w:val="18"/>
                <w:lang w:eastAsia="nl-NL"/>
              </w:rPr>
            </w:pPr>
            <w:r w:rsidRPr="00C42607">
              <w:rPr>
                <w:rFonts w:eastAsia="Times New Roman" w:cstheme="minorHAnsi"/>
                <w:sz w:val="18"/>
                <w:szCs w:val="18"/>
                <w:lang w:eastAsia="nl-NL"/>
              </w:rPr>
              <w:t>+ 1</w:t>
            </w:r>
          </w:p>
        </w:tc>
      </w:tr>
      <w:tr w:rsidR="00C42607" w:rsidRPr="00C42607" w14:paraId="264E5A48" w14:textId="77777777" w:rsidTr="00C85ACC">
        <w:trPr>
          <w:trHeight w:val="300"/>
        </w:trPr>
        <w:tc>
          <w:tcPr>
            <w:tcW w:w="5934" w:type="dxa"/>
            <w:tcBorders>
              <w:top w:val="single" w:sz="6" w:space="0" w:color="auto"/>
              <w:left w:val="single" w:sz="6" w:space="0" w:color="auto"/>
              <w:bottom w:val="single" w:sz="6" w:space="0" w:color="auto"/>
              <w:right w:val="single" w:sz="6" w:space="0" w:color="auto"/>
            </w:tcBorders>
            <w:shd w:val="clear" w:color="auto" w:fill="auto"/>
            <w:vAlign w:val="center"/>
          </w:tcPr>
          <w:p w14:paraId="550CD03D" w14:textId="77777777" w:rsidR="00C42607" w:rsidRPr="00C42607" w:rsidRDefault="00C42607" w:rsidP="00C42607">
            <w:pPr>
              <w:widowControl w:val="0"/>
              <w:numPr>
                <w:ilvl w:val="0"/>
                <w:numId w:val="4"/>
              </w:numPr>
              <w:spacing w:line="240" w:lineRule="auto"/>
              <w:textAlignment w:val="baseline"/>
              <w:rPr>
                <w:rFonts w:eastAsia="Times New Roman" w:cstheme="minorHAnsi"/>
                <w:sz w:val="18"/>
                <w:szCs w:val="18"/>
                <w:lang w:eastAsia="nl-NL"/>
              </w:rPr>
            </w:pPr>
            <w:r w:rsidRPr="00C42607">
              <w:rPr>
                <w:rFonts w:eastAsia="Times New Roman" w:cstheme="minorHAnsi"/>
                <w:sz w:val="18"/>
                <w:szCs w:val="18"/>
                <w:lang w:eastAsia="nl-NL"/>
              </w:rPr>
              <w:t>Van het ontwerp van het Multifunctioneel gebouw is een BIM-model met materialenpaspoort beschikbaar gesteld</w:t>
            </w:r>
          </w:p>
        </w:tc>
        <w:tc>
          <w:tcPr>
            <w:tcW w:w="2146" w:type="dxa"/>
            <w:tcBorders>
              <w:top w:val="single" w:sz="6" w:space="0" w:color="auto"/>
              <w:left w:val="single" w:sz="6" w:space="0" w:color="auto"/>
              <w:bottom w:val="single" w:sz="6" w:space="0" w:color="auto"/>
              <w:right w:val="single" w:sz="6" w:space="0" w:color="auto"/>
            </w:tcBorders>
            <w:shd w:val="clear" w:color="auto" w:fill="auto"/>
            <w:vAlign w:val="center"/>
          </w:tcPr>
          <w:p w14:paraId="679DA84C" w14:textId="77777777" w:rsidR="00C42607" w:rsidRPr="00C42607" w:rsidRDefault="00C42607" w:rsidP="00C42607">
            <w:pPr>
              <w:spacing w:line="240" w:lineRule="auto"/>
              <w:jc w:val="center"/>
              <w:textAlignment w:val="baseline"/>
              <w:rPr>
                <w:rFonts w:eastAsia="Times New Roman" w:cstheme="minorHAnsi"/>
                <w:sz w:val="18"/>
                <w:szCs w:val="18"/>
                <w:lang w:eastAsia="nl-NL"/>
              </w:rPr>
            </w:pPr>
            <w:r w:rsidRPr="00C42607">
              <w:rPr>
                <w:rFonts w:eastAsia="Times New Roman" w:cstheme="minorHAnsi"/>
                <w:sz w:val="18"/>
                <w:szCs w:val="18"/>
                <w:lang w:eastAsia="nl-NL"/>
              </w:rPr>
              <w:t>+ 1</w:t>
            </w:r>
          </w:p>
        </w:tc>
      </w:tr>
      <w:bookmarkEnd w:id="7"/>
    </w:tbl>
    <w:p w14:paraId="26EA3A80" w14:textId="77777777" w:rsidR="00C42607" w:rsidRPr="00C42607" w:rsidRDefault="00C42607" w:rsidP="00C42607">
      <w:pPr>
        <w:widowControl w:val="0"/>
        <w:rPr>
          <w:rFonts w:ascii="Lucida Til VL" w:eastAsia="Times New Roman" w:hAnsi="Lucida Til VL" w:cs="Times New Roman"/>
          <w:snapToGrid w:val="0"/>
          <w:sz w:val="17"/>
          <w:szCs w:val="20"/>
          <w:lang w:eastAsia="nl-NL"/>
        </w:rPr>
      </w:pPr>
    </w:p>
    <w:p w14:paraId="02D2F8C6" w14:textId="77777777" w:rsidR="00C42607" w:rsidRPr="00C42607" w:rsidRDefault="00C42607" w:rsidP="00C42607">
      <w:pPr>
        <w:widowControl w:val="0"/>
        <w:ind w:firstLine="708"/>
        <w:rPr>
          <w:rFonts w:ascii="Lucida Til VL" w:eastAsia="Times New Roman" w:hAnsi="Lucida Til VL" w:cs="Times New Roman"/>
          <w:snapToGrid w:val="0"/>
          <w:sz w:val="17"/>
          <w:szCs w:val="20"/>
          <w:lang w:eastAsia="nl-NL"/>
        </w:rPr>
      </w:pPr>
    </w:p>
    <w:p w14:paraId="729E8736" w14:textId="48A63210" w:rsidR="00C42607" w:rsidRPr="00C42607" w:rsidRDefault="00C42607" w:rsidP="00C42607">
      <w:pPr>
        <w:keepNext/>
        <w:widowControl w:val="0"/>
        <w:outlineLvl w:val="2"/>
        <w:rPr>
          <w:rFonts w:eastAsia="Times New Roman" w:cstheme="minorHAnsi"/>
          <w:b/>
          <w:bCs/>
          <w:iCs/>
          <w:snapToGrid w:val="0"/>
          <w:szCs w:val="20"/>
          <w:lang w:eastAsia="nl-NL"/>
        </w:rPr>
      </w:pPr>
      <w:r w:rsidRPr="00C42607">
        <w:rPr>
          <w:rFonts w:eastAsia="Times New Roman" w:cstheme="minorHAnsi"/>
          <w:b/>
          <w:bCs/>
          <w:iCs/>
          <w:snapToGrid w:val="0"/>
          <w:szCs w:val="20"/>
          <w:lang w:eastAsia="nl-NL"/>
        </w:rPr>
        <w:t xml:space="preserve">Selectiecriterium </w:t>
      </w:r>
      <w:r w:rsidRPr="00C42607">
        <w:rPr>
          <w:rFonts w:eastAsia="Times New Roman" w:cstheme="minorHAnsi"/>
          <w:b/>
          <w:iCs/>
          <w:snapToGrid w:val="0"/>
          <w:szCs w:val="20"/>
          <w:lang w:eastAsia="nl-NL"/>
        </w:rPr>
        <w:t>2</w:t>
      </w:r>
      <w:r w:rsidRPr="00C42607">
        <w:rPr>
          <w:rFonts w:eastAsia="Times New Roman" w:cstheme="minorHAnsi"/>
          <w:b/>
          <w:bCs/>
          <w:iCs/>
          <w:snapToGrid w:val="0"/>
          <w:szCs w:val="20"/>
          <w:lang w:eastAsia="nl-NL"/>
        </w:rPr>
        <w:t xml:space="preserve">: ervaring </w:t>
      </w:r>
      <w:r w:rsidRPr="00C42607">
        <w:rPr>
          <w:rFonts w:eastAsia="Times New Roman" w:cstheme="minorHAnsi"/>
          <w:b/>
          <w:iCs/>
          <w:snapToGrid w:val="0"/>
          <w:szCs w:val="20"/>
          <w:lang w:eastAsia="nl-NL"/>
        </w:rPr>
        <w:t>met het zelf realiseren van een Multifunctioneel gebouw (Bouwkundig/   Constructief);</w:t>
      </w:r>
    </w:p>
    <w:p w14:paraId="020F73BF" w14:textId="77777777" w:rsidR="00C42607" w:rsidRPr="00C42607" w:rsidRDefault="00C42607" w:rsidP="00C42607">
      <w:pPr>
        <w:widowControl w:val="0"/>
        <w:spacing w:line="120" w:lineRule="auto"/>
        <w:ind w:left="142"/>
        <w:rPr>
          <w:rFonts w:eastAsia="Times New Roman" w:cstheme="minorHAnsi"/>
          <w:snapToGrid w:val="0"/>
          <w:szCs w:val="24"/>
          <w:lang w:eastAsia="nl-NL"/>
        </w:rPr>
      </w:pPr>
    </w:p>
    <w:tbl>
      <w:tblPr>
        <w:tblW w:w="8080" w:type="dxa"/>
        <w:tblInd w:w="7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34"/>
        <w:gridCol w:w="2146"/>
      </w:tblGrid>
      <w:tr w:rsidR="00C42607" w:rsidRPr="00C42607" w14:paraId="73E600AF" w14:textId="77777777" w:rsidTr="00C85ACC">
        <w:trPr>
          <w:trHeight w:val="225"/>
        </w:trPr>
        <w:tc>
          <w:tcPr>
            <w:tcW w:w="5934" w:type="dxa"/>
            <w:tcBorders>
              <w:top w:val="single" w:sz="6" w:space="0" w:color="auto"/>
              <w:left w:val="single" w:sz="6" w:space="0" w:color="auto"/>
              <w:bottom w:val="single" w:sz="6" w:space="0" w:color="auto"/>
              <w:right w:val="single" w:sz="6" w:space="0" w:color="auto"/>
            </w:tcBorders>
            <w:shd w:val="clear" w:color="auto" w:fill="2F5496"/>
            <w:hideMark/>
          </w:tcPr>
          <w:p w14:paraId="25D809E8" w14:textId="77777777" w:rsidR="00C42607" w:rsidRPr="00C42607" w:rsidRDefault="00C42607" w:rsidP="00C42607">
            <w:pPr>
              <w:spacing w:line="240" w:lineRule="auto"/>
              <w:ind w:left="142"/>
              <w:textAlignment w:val="baseline"/>
              <w:rPr>
                <w:rFonts w:eastAsia="Times New Roman" w:cstheme="minorHAnsi"/>
                <w:sz w:val="18"/>
                <w:szCs w:val="18"/>
                <w:lang w:eastAsia="nl-NL"/>
              </w:rPr>
            </w:pPr>
            <w:r w:rsidRPr="00C42607">
              <w:rPr>
                <w:rFonts w:eastAsia="Times New Roman" w:cstheme="minorHAnsi"/>
                <w:b/>
                <w:bCs/>
                <w:color w:val="FFFFFF"/>
                <w:sz w:val="18"/>
                <w:szCs w:val="18"/>
                <w:lang w:eastAsia="nl-NL"/>
              </w:rPr>
              <w:t>Waardering</w:t>
            </w:r>
            <w:r w:rsidRPr="00C42607">
              <w:rPr>
                <w:rFonts w:eastAsia="Times New Roman" w:cstheme="minorHAnsi"/>
                <w:color w:val="FFFFFF"/>
                <w:sz w:val="18"/>
                <w:szCs w:val="18"/>
                <w:lang w:eastAsia="nl-NL"/>
              </w:rPr>
              <w:t> </w:t>
            </w:r>
          </w:p>
        </w:tc>
        <w:tc>
          <w:tcPr>
            <w:tcW w:w="2146" w:type="dxa"/>
            <w:tcBorders>
              <w:top w:val="single" w:sz="6" w:space="0" w:color="auto"/>
              <w:left w:val="single" w:sz="6" w:space="0" w:color="auto"/>
              <w:bottom w:val="single" w:sz="6" w:space="0" w:color="auto"/>
              <w:right w:val="single" w:sz="6" w:space="0" w:color="auto"/>
            </w:tcBorders>
            <w:shd w:val="clear" w:color="auto" w:fill="2F5496"/>
            <w:hideMark/>
          </w:tcPr>
          <w:p w14:paraId="6C00C081" w14:textId="77777777" w:rsidR="00C42607" w:rsidRPr="00C42607" w:rsidRDefault="00C42607" w:rsidP="00C42607">
            <w:pPr>
              <w:spacing w:line="240" w:lineRule="auto"/>
              <w:ind w:left="142"/>
              <w:textAlignment w:val="baseline"/>
              <w:rPr>
                <w:rFonts w:eastAsia="Times New Roman" w:cstheme="minorHAnsi"/>
                <w:sz w:val="18"/>
                <w:szCs w:val="18"/>
                <w:lang w:eastAsia="nl-NL"/>
              </w:rPr>
            </w:pPr>
            <w:r w:rsidRPr="00C42607">
              <w:rPr>
                <w:rFonts w:eastAsia="Times New Roman" w:cstheme="minorHAnsi"/>
                <w:b/>
                <w:bCs/>
                <w:color w:val="FFFFFF"/>
                <w:sz w:val="18"/>
                <w:szCs w:val="18"/>
                <w:lang w:eastAsia="nl-NL"/>
              </w:rPr>
              <w:t>Aantal te behalen punten </w:t>
            </w:r>
            <w:r w:rsidRPr="00C42607">
              <w:rPr>
                <w:rFonts w:eastAsia="Times New Roman" w:cstheme="minorHAnsi"/>
                <w:color w:val="FFFFFF"/>
                <w:sz w:val="18"/>
                <w:szCs w:val="18"/>
                <w:lang w:eastAsia="nl-NL"/>
              </w:rPr>
              <w:t> </w:t>
            </w:r>
          </w:p>
        </w:tc>
      </w:tr>
      <w:tr w:rsidR="00C42607" w:rsidRPr="00C42607" w14:paraId="7057FF8A" w14:textId="77777777" w:rsidTr="00C85ACC">
        <w:trPr>
          <w:trHeight w:val="300"/>
        </w:trPr>
        <w:tc>
          <w:tcPr>
            <w:tcW w:w="59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B52219" w14:textId="77777777" w:rsidR="00C42607" w:rsidRPr="00C42607" w:rsidRDefault="00C42607" w:rsidP="00C42607">
            <w:pPr>
              <w:spacing w:line="240" w:lineRule="auto"/>
              <w:ind w:left="142"/>
              <w:textAlignment w:val="baseline"/>
              <w:rPr>
                <w:rFonts w:eastAsia="Times New Roman" w:cstheme="minorHAnsi"/>
                <w:sz w:val="18"/>
                <w:szCs w:val="18"/>
                <w:lang w:eastAsia="nl-NL"/>
              </w:rPr>
            </w:pPr>
            <w:r w:rsidRPr="00C42607">
              <w:rPr>
                <w:rFonts w:eastAsia="Times New Roman" w:cstheme="minorHAnsi"/>
                <w:sz w:val="18"/>
                <w:szCs w:val="18"/>
                <w:lang w:eastAsia="nl-NL"/>
              </w:rPr>
              <w:t xml:space="preserve">Gegadigde beschikt niet over ervaring met het zelf </w:t>
            </w:r>
            <w:r w:rsidRPr="00C42607">
              <w:rPr>
                <w:rFonts w:eastAsia="Times New Roman" w:cstheme="minorHAnsi"/>
                <w:snapToGrid w:val="0"/>
                <w:sz w:val="18"/>
                <w:szCs w:val="18"/>
                <w:lang w:eastAsia="nl-NL"/>
              </w:rPr>
              <w:t>uitvoeren van de bouwkundige voorzieningen voor de realisatie</w:t>
            </w:r>
            <w:r w:rsidRPr="00C42607">
              <w:rPr>
                <w:rFonts w:eastAsia="Times New Roman" w:cstheme="minorHAnsi"/>
                <w:sz w:val="18"/>
                <w:szCs w:val="18"/>
                <w:lang w:eastAsia="nl-NL"/>
              </w:rPr>
              <w:t xml:space="preserve"> van een </w:t>
            </w:r>
            <w:r w:rsidRPr="00C42607">
              <w:rPr>
                <w:rFonts w:eastAsia="Times New Roman" w:cstheme="minorHAnsi"/>
                <w:snapToGrid w:val="0"/>
                <w:sz w:val="18"/>
                <w:szCs w:val="18"/>
                <w:lang w:eastAsia="nl-NL"/>
              </w:rPr>
              <w:t xml:space="preserve">Multifunctioneel gebouw met de vereiste omvang </w:t>
            </w:r>
            <w:r w:rsidRPr="00C42607">
              <w:rPr>
                <w:rFonts w:eastAsia="Times New Roman" w:cstheme="minorHAnsi"/>
                <w:sz w:val="18"/>
                <w:szCs w:val="18"/>
                <w:lang w:eastAsia="nl-NL"/>
              </w:rPr>
              <w:t>en/of de referentie en/of tevredenheidsverklaring van Gegadigde voldoet niet </w:t>
            </w:r>
          </w:p>
        </w:tc>
        <w:tc>
          <w:tcPr>
            <w:tcW w:w="214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4EA01E9" w14:textId="77777777" w:rsidR="00C42607" w:rsidRPr="00C42607" w:rsidRDefault="00C42607" w:rsidP="00C42607">
            <w:pPr>
              <w:spacing w:line="240" w:lineRule="auto"/>
              <w:ind w:left="142"/>
              <w:jc w:val="center"/>
              <w:textAlignment w:val="baseline"/>
              <w:rPr>
                <w:rFonts w:eastAsia="Times New Roman" w:cstheme="minorHAnsi"/>
                <w:sz w:val="18"/>
                <w:szCs w:val="18"/>
                <w:lang w:eastAsia="nl-NL"/>
              </w:rPr>
            </w:pPr>
            <w:r w:rsidRPr="00C42607">
              <w:rPr>
                <w:rFonts w:eastAsia="Times New Roman" w:cstheme="minorHAnsi"/>
                <w:sz w:val="18"/>
                <w:szCs w:val="18"/>
                <w:lang w:eastAsia="nl-NL"/>
              </w:rPr>
              <w:t>0 </w:t>
            </w:r>
          </w:p>
        </w:tc>
      </w:tr>
      <w:tr w:rsidR="00C42607" w:rsidRPr="00C42607" w14:paraId="753BB71D" w14:textId="77777777" w:rsidTr="00C85ACC">
        <w:trPr>
          <w:trHeight w:val="300"/>
        </w:trPr>
        <w:tc>
          <w:tcPr>
            <w:tcW w:w="59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AF33E4D" w14:textId="77777777" w:rsidR="00C42607" w:rsidRPr="00C42607" w:rsidRDefault="00C42607" w:rsidP="00C42607">
            <w:pPr>
              <w:spacing w:line="240" w:lineRule="auto"/>
              <w:ind w:left="142"/>
              <w:textAlignment w:val="baseline"/>
              <w:rPr>
                <w:rFonts w:eastAsia="Times New Roman" w:cstheme="minorHAnsi"/>
                <w:sz w:val="18"/>
                <w:szCs w:val="18"/>
                <w:lang w:eastAsia="nl-NL"/>
              </w:rPr>
            </w:pPr>
            <w:r w:rsidRPr="00C42607">
              <w:rPr>
                <w:rFonts w:eastAsia="Times New Roman" w:cstheme="minorHAnsi"/>
                <w:sz w:val="18"/>
                <w:szCs w:val="18"/>
                <w:lang w:eastAsia="nl-NL"/>
              </w:rPr>
              <w:t xml:space="preserve">Gegadigde beschikt wel over een referentie en tevredenheidsverklaring waaruit blijkt dat Gegadigde beschikt </w:t>
            </w:r>
            <w:r w:rsidRPr="00C42607">
              <w:rPr>
                <w:rFonts w:eastAsia="Times New Roman" w:cstheme="minorHAnsi"/>
                <w:snapToGrid w:val="0"/>
                <w:sz w:val="18"/>
                <w:szCs w:val="18"/>
                <w:lang w:eastAsia="nl-NL"/>
              </w:rPr>
              <w:t>over e</w:t>
            </w:r>
            <w:r w:rsidRPr="00C42607">
              <w:rPr>
                <w:rFonts w:eastAsia="Times New Roman" w:cstheme="minorHAnsi"/>
                <w:sz w:val="18"/>
                <w:szCs w:val="18"/>
                <w:lang w:eastAsia="nl-NL"/>
              </w:rPr>
              <w:t xml:space="preserve">rvaring met het zelf </w:t>
            </w:r>
            <w:r w:rsidRPr="00C42607">
              <w:rPr>
                <w:rFonts w:eastAsia="Times New Roman" w:cstheme="minorHAnsi"/>
                <w:snapToGrid w:val="0"/>
                <w:sz w:val="18"/>
                <w:szCs w:val="18"/>
                <w:lang w:eastAsia="nl-NL"/>
              </w:rPr>
              <w:t>uitvoeren van de bouwkundige voorzieningen voor de realisatie</w:t>
            </w:r>
            <w:r w:rsidRPr="00C42607">
              <w:rPr>
                <w:rFonts w:eastAsia="Times New Roman" w:cstheme="minorHAnsi"/>
                <w:sz w:val="18"/>
                <w:szCs w:val="18"/>
                <w:lang w:eastAsia="nl-NL"/>
              </w:rPr>
              <w:t xml:space="preserve"> van een </w:t>
            </w:r>
            <w:r w:rsidRPr="00C42607">
              <w:rPr>
                <w:rFonts w:eastAsia="Times New Roman" w:cstheme="minorHAnsi"/>
                <w:snapToGrid w:val="0"/>
                <w:sz w:val="18"/>
                <w:szCs w:val="18"/>
                <w:lang w:eastAsia="nl-NL"/>
              </w:rPr>
              <w:t>Multifunctioneel gebouw met de vereiste omvang</w:t>
            </w:r>
          </w:p>
        </w:tc>
        <w:tc>
          <w:tcPr>
            <w:tcW w:w="214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0AA02D6" w14:textId="77777777" w:rsidR="00C42607" w:rsidRPr="00C42607" w:rsidRDefault="00C42607" w:rsidP="00C42607">
            <w:pPr>
              <w:spacing w:line="240" w:lineRule="auto"/>
              <w:ind w:left="142"/>
              <w:jc w:val="center"/>
              <w:textAlignment w:val="baseline"/>
              <w:rPr>
                <w:rFonts w:eastAsia="Times New Roman" w:cstheme="minorHAnsi"/>
                <w:sz w:val="18"/>
                <w:szCs w:val="18"/>
                <w:lang w:eastAsia="nl-NL"/>
              </w:rPr>
            </w:pPr>
            <w:r w:rsidRPr="00C42607">
              <w:rPr>
                <w:rFonts w:eastAsia="Times New Roman" w:cstheme="minorHAnsi"/>
                <w:sz w:val="18"/>
                <w:szCs w:val="18"/>
                <w:lang w:eastAsia="nl-NL"/>
              </w:rPr>
              <w:t>5</w:t>
            </w:r>
          </w:p>
        </w:tc>
      </w:tr>
      <w:tr w:rsidR="00C42607" w:rsidRPr="00C42607" w14:paraId="33442EF5" w14:textId="77777777" w:rsidTr="00C85ACC">
        <w:trPr>
          <w:trHeight w:val="300"/>
        </w:trPr>
        <w:tc>
          <w:tcPr>
            <w:tcW w:w="59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ECB88B" w14:textId="77777777" w:rsidR="00C42607" w:rsidRPr="00C42607" w:rsidRDefault="00C42607" w:rsidP="00C42607">
            <w:pPr>
              <w:spacing w:line="240" w:lineRule="auto"/>
              <w:ind w:left="142"/>
              <w:textAlignment w:val="baseline"/>
              <w:rPr>
                <w:rFonts w:eastAsia="Times New Roman" w:cstheme="minorHAnsi"/>
                <w:sz w:val="18"/>
                <w:szCs w:val="18"/>
                <w:lang w:eastAsia="nl-NL"/>
              </w:rPr>
            </w:pPr>
            <w:r w:rsidRPr="00C42607">
              <w:rPr>
                <w:rFonts w:eastAsia="Times New Roman" w:cstheme="minorHAnsi"/>
                <w:sz w:val="18"/>
                <w:szCs w:val="18"/>
                <w:lang w:eastAsia="nl-NL"/>
              </w:rPr>
              <w:t>Gegadigde krijgt extra punten toegekend indien het project één of meer van de volgende kenmerken heeft, hetgeen ook uit de referentie dient te blijken: </w:t>
            </w:r>
          </w:p>
        </w:tc>
        <w:tc>
          <w:tcPr>
            <w:tcW w:w="214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705A47" w14:textId="77777777" w:rsidR="00C42607" w:rsidRPr="00C42607" w:rsidRDefault="00C42607" w:rsidP="00C42607">
            <w:pPr>
              <w:spacing w:line="240" w:lineRule="auto"/>
              <w:ind w:left="142"/>
              <w:jc w:val="center"/>
              <w:textAlignment w:val="baseline"/>
              <w:rPr>
                <w:rFonts w:eastAsia="Times New Roman" w:cstheme="minorHAnsi"/>
                <w:sz w:val="18"/>
                <w:szCs w:val="18"/>
                <w:lang w:eastAsia="nl-NL"/>
              </w:rPr>
            </w:pPr>
            <w:r w:rsidRPr="00C42607">
              <w:rPr>
                <w:rFonts w:eastAsia="Times New Roman" w:cstheme="minorHAnsi"/>
                <w:sz w:val="18"/>
                <w:szCs w:val="18"/>
                <w:lang w:eastAsia="nl-NL"/>
              </w:rPr>
              <w:t> </w:t>
            </w:r>
          </w:p>
        </w:tc>
      </w:tr>
      <w:tr w:rsidR="00C42607" w:rsidRPr="00C42607" w14:paraId="588FE7F0" w14:textId="77777777" w:rsidTr="00C85ACC">
        <w:trPr>
          <w:trHeight w:val="300"/>
        </w:trPr>
        <w:tc>
          <w:tcPr>
            <w:tcW w:w="5934" w:type="dxa"/>
            <w:tcBorders>
              <w:top w:val="single" w:sz="6" w:space="0" w:color="auto"/>
              <w:left w:val="single" w:sz="6" w:space="0" w:color="auto"/>
              <w:bottom w:val="single" w:sz="6" w:space="0" w:color="auto"/>
              <w:right w:val="single" w:sz="6" w:space="0" w:color="auto"/>
            </w:tcBorders>
            <w:shd w:val="clear" w:color="auto" w:fill="auto"/>
            <w:vAlign w:val="center"/>
          </w:tcPr>
          <w:p w14:paraId="59CA4CB0" w14:textId="77777777" w:rsidR="00C42607" w:rsidRPr="00C42607" w:rsidRDefault="00C42607" w:rsidP="00C42607">
            <w:pPr>
              <w:widowControl w:val="0"/>
              <w:numPr>
                <w:ilvl w:val="0"/>
                <w:numId w:val="4"/>
              </w:numPr>
              <w:spacing w:line="240" w:lineRule="auto"/>
              <w:ind w:left="142"/>
              <w:textAlignment w:val="baseline"/>
              <w:rPr>
                <w:rFonts w:eastAsia="Times New Roman" w:cstheme="minorHAnsi"/>
                <w:sz w:val="18"/>
                <w:szCs w:val="18"/>
                <w:lang w:eastAsia="nl-NL"/>
              </w:rPr>
            </w:pPr>
            <w:r w:rsidRPr="00C42607">
              <w:rPr>
                <w:rFonts w:eastAsia="Times New Roman" w:cstheme="minorHAnsi"/>
                <w:sz w:val="18"/>
                <w:szCs w:val="18"/>
                <w:lang w:eastAsia="nl-NL"/>
              </w:rPr>
              <w:t>Het Multifunctioneel gebouw is gerealiseerd binnen een geïntegreerd contract</w:t>
            </w:r>
          </w:p>
        </w:tc>
        <w:tc>
          <w:tcPr>
            <w:tcW w:w="2146" w:type="dxa"/>
            <w:tcBorders>
              <w:top w:val="single" w:sz="6" w:space="0" w:color="auto"/>
              <w:left w:val="single" w:sz="6" w:space="0" w:color="auto"/>
              <w:bottom w:val="single" w:sz="6" w:space="0" w:color="auto"/>
              <w:right w:val="single" w:sz="6" w:space="0" w:color="auto"/>
            </w:tcBorders>
            <w:shd w:val="clear" w:color="auto" w:fill="auto"/>
            <w:vAlign w:val="center"/>
          </w:tcPr>
          <w:p w14:paraId="40ECD40E" w14:textId="77777777" w:rsidR="00C42607" w:rsidRPr="00C42607" w:rsidRDefault="00C42607" w:rsidP="00C42607">
            <w:pPr>
              <w:spacing w:line="240" w:lineRule="auto"/>
              <w:ind w:left="142"/>
              <w:jc w:val="center"/>
              <w:textAlignment w:val="baseline"/>
              <w:rPr>
                <w:rFonts w:eastAsia="Times New Roman" w:cstheme="minorHAnsi"/>
                <w:sz w:val="18"/>
                <w:szCs w:val="18"/>
                <w:lang w:eastAsia="nl-NL"/>
              </w:rPr>
            </w:pPr>
            <w:r w:rsidRPr="00C42607">
              <w:rPr>
                <w:rFonts w:eastAsia="Times New Roman" w:cstheme="minorHAnsi"/>
                <w:sz w:val="18"/>
                <w:szCs w:val="18"/>
                <w:lang w:eastAsia="nl-NL"/>
              </w:rPr>
              <w:t>+ 1</w:t>
            </w:r>
          </w:p>
        </w:tc>
      </w:tr>
      <w:tr w:rsidR="00C42607" w:rsidRPr="00C42607" w14:paraId="179E8DAE" w14:textId="77777777" w:rsidTr="00C85ACC">
        <w:trPr>
          <w:trHeight w:val="300"/>
        </w:trPr>
        <w:tc>
          <w:tcPr>
            <w:tcW w:w="5934" w:type="dxa"/>
            <w:tcBorders>
              <w:top w:val="single" w:sz="6" w:space="0" w:color="auto"/>
              <w:left w:val="single" w:sz="6" w:space="0" w:color="auto"/>
              <w:bottom w:val="single" w:sz="6" w:space="0" w:color="auto"/>
              <w:right w:val="single" w:sz="6" w:space="0" w:color="auto"/>
            </w:tcBorders>
            <w:shd w:val="clear" w:color="auto" w:fill="auto"/>
            <w:vAlign w:val="center"/>
          </w:tcPr>
          <w:p w14:paraId="23C1CDA3" w14:textId="77777777" w:rsidR="00C42607" w:rsidRPr="00C42607" w:rsidRDefault="00C42607" w:rsidP="00C42607">
            <w:pPr>
              <w:widowControl w:val="0"/>
              <w:numPr>
                <w:ilvl w:val="0"/>
                <w:numId w:val="4"/>
              </w:numPr>
              <w:spacing w:line="240" w:lineRule="auto"/>
              <w:ind w:left="142"/>
              <w:textAlignment w:val="baseline"/>
              <w:rPr>
                <w:rFonts w:eastAsia="Times New Roman" w:cstheme="minorHAnsi"/>
                <w:sz w:val="18"/>
                <w:szCs w:val="18"/>
                <w:lang w:eastAsia="nl-NL"/>
              </w:rPr>
            </w:pPr>
            <w:r w:rsidRPr="00C42607">
              <w:rPr>
                <w:rFonts w:eastAsia="Times New Roman" w:cstheme="minorHAnsi"/>
                <w:sz w:val="18"/>
                <w:szCs w:val="18"/>
                <w:lang w:eastAsia="nl-NL"/>
              </w:rPr>
              <w:t>Het Multifunctioneel gebouw is gerealiseerd met een installatie voor bodemenergie(WKO- installatie)</w:t>
            </w:r>
          </w:p>
        </w:tc>
        <w:tc>
          <w:tcPr>
            <w:tcW w:w="2146" w:type="dxa"/>
            <w:tcBorders>
              <w:top w:val="single" w:sz="6" w:space="0" w:color="auto"/>
              <w:left w:val="single" w:sz="6" w:space="0" w:color="auto"/>
              <w:bottom w:val="single" w:sz="6" w:space="0" w:color="auto"/>
              <w:right w:val="single" w:sz="6" w:space="0" w:color="auto"/>
            </w:tcBorders>
            <w:shd w:val="clear" w:color="auto" w:fill="auto"/>
            <w:vAlign w:val="center"/>
          </w:tcPr>
          <w:p w14:paraId="5CFAABD2" w14:textId="77777777" w:rsidR="00C42607" w:rsidRPr="00C42607" w:rsidRDefault="00C42607" w:rsidP="00C42607">
            <w:pPr>
              <w:spacing w:line="240" w:lineRule="auto"/>
              <w:ind w:left="142"/>
              <w:jc w:val="center"/>
              <w:textAlignment w:val="baseline"/>
              <w:rPr>
                <w:rFonts w:eastAsia="Times New Roman" w:cstheme="minorHAnsi"/>
                <w:sz w:val="18"/>
                <w:szCs w:val="18"/>
                <w:lang w:eastAsia="nl-NL"/>
              </w:rPr>
            </w:pPr>
            <w:r w:rsidRPr="00C42607">
              <w:rPr>
                <w:rFonts w:eastAsia="Times New Roman" w:cstheme="minorHAnsi"/>
                <w:sz w:val="18"/>
                <w:szCs w:val="18"/>
                <w:lang w:eastAsia="nl-NL"/>
              </w:rPr>
              <w:t>+ 1</w:t>
            </w:r>
          </w:p>
        </w:tc>
      </w:tr>
      <w:tr w:rsidR="00C42607" w:rsidRPr="00C42607" w14:paraId="476D9680" w14:textId="77777777" w:rsidTr="00C85ACC">
        <w:trPr>
          <w:trHeight w:val="300"/>
        </w:trPr>
        <w:tc>
          <w:tcPr>
            <w:tcW w:w="5934" w:type="dxa"/>
            <w:tcBorders>
              <w:top w:val="single" w:sz="6" w:space="0" w:color="auto"/>
              <w:left w:val="single" w:sz="6" w:space="0" w:color="auto"/>
              <w:bottom w:val="single" w:sz="6" w:space="0" w:color="auto"/>
              <w:right w:val="single" w:sz="6" w:space="0" w:color="auto"/>
            </w:tcBorders>
            <w:shd w:val="clear" w:color="auto" w:fill="auto"/>
            <w:vAlign w:val="center"/>
          </w:tcPr>
          <w:p w14:paraId="38ADFF63" w14:textId="77777777" w:rsidR="00C42607" w:rsidRPr="00C42607" w:rsidRDefault="00C42607" w:rsidP="00C42607">
            <w:pPr>
              <w:widowControl w:val="0"/>
              <w:numPr>
                <w:ilvl w:val="0"/>
                <w:numId w:val="11"/>
              </w:numPr>
              <w:spacing w:line="240" w:lineRule="auto"/>
              <w:ind w:left="142"/>
              <w:textAlignment w:val="baseline"/>
              <w:rPr>
                <w:rFonts w:eastAsia="Times New Roman" w:cstheme="minorHAnsi"/>
                <w:sz w:val="18"/>
                <w:szCs w:val="18"/>
                <w:lang w:eastAsia="nl-NL"/>
              </w:rPr>
            </w:pPr>
            <w:r w:rsidRPr="00C42607">
              <w:rPr>
                <w:rFonts w:eastAsia="Times New Roman" w:cstheme="minorHAnsi"/>
                <w:sz w:val="18"/>
                <w:szCs w:val="18"/>
                <w:lang w:eastAsia="nl-NL"/>
              </w:rPr>
              <w:t xml:space="preserve">Het </w:t>
            </w:r>
            <w:r w:rsidRPr="00C42607">
              <w:rPr>
                <w:rFonts w:eastAsia="Times New Roman" w:cstheme="minorHAnsi"/>
                <w:snapToGrid w:val="0"/>
                <w:sz w:val="18"/>
                <w:szCs w:val="18"/>
                <w:lang w:eastAsia="nl-NL"/>
              </w:rPr>
              <w:t>Multifunctioneel gebouw</w:t>
            </w:r>
            <w:r w:rsidRPr="00C42607">
              <w:rPr>
                <w:rFonts w:eastAsia="Times New Roman" w:cstheme="minorHAnsi"/>
                <w:sz w:val="18"/>
                <w:szCs w:val="18"/>
                <w:lang w:eastAsia="nl-NL"/>
              </w:rPr>
              <w:t xml:space="preserve"> had bij oplevering een gemiddelde GPR- score van groter of gelijk aan 8</w:t>
            </w:r>
          </w:p>
        </w:tc>
        <w:tc>
          <w:tcPr>
            <w:tcW w:w="2146" w:type="dxa"/>
            <w:tcBorders>
              <w:top w:val="single" w:sz="6" w:space="0" w:color="auto"/>
              <w:left w:val="single" w:sz="6" w:space="0" w:color="auto"/>
              <w:bottom w:val="single" w:sz="6" w:space="0" w:color="auto"/>
              <w:right w:val="single" w:sz="6" w:space="0" w:color="auto"/>
            </w:tcBorders>
            <w:shd w:val="clear" w:color="auto" w:fill="auto"/>
            <w:vAlign w:val="center"/>
          </w:tcPr>
          <w:p w14:paraId="062B5521" w14:textId="77777777" w:rsidR="00C42607" w:rsidRPr="00C42607" w:rsidRDefault="00C42607" w:rsidP="00C42607">
            <w:pPr>
              <w:spacing w:line="240" w:lineRule="auto"/>
              <w:ind w:left="142"/>
              <w:jc w:val="center"/>
              <w:textAlignment w:val="baseline"/>
              <w:rPr>
                <w:rFonts w:eastAsia="Times New Roman" w:cstheme="minorHAnsi"/>
                <w:sz w:val="18"/>
                <w:szCs w:val="18"/>
                <w:lang w:eastAsia="nl-NL"/>
              </w:rPr>
            </w:pPr>
            <w:r w:rsidRPr="00C42607">
              <w:rPr>
                <w:rFonts w:eastAsia="Times New Roman" w:cstheme="minorHAnsi"/>
                <w:sz w:val="18"/>
                <w:szCs w:val="18"/>
                <w:lang w:eastAsia="nl-NL"/>
              </w:rPr>
              <w:t>+ 1</w:t>
            </w:r>
          </w:p>
        </w:tc>
      </w:tr>
      <w:tr w:rsidR="00C42607" w:rsidRPr="00C42607" w14:paraId="763DDF50" w14:textId="77777777" w:rsidTr="00C85ACC">
        <w:trPr>
          <w:trHeight w:val="45"/>
        </w:trPr>
        <w:tc>
          <w:tcPr>
            <w:tcW w:w="5934" w:type="dxa"/>
            <w:tcBorders>
              <w:top w:val="single" w:sz="6" w:space="0" w:color="auto"/>
              <w:left w:val="single" w:sz="6" w:space="0" w:color="auto"/>
              <w:bottom w:val="single" w:sz="6" w:space="0" w:color="auto"/>
              <w:right w:val="single" w:sz="6" w:space="0" w:color="auto"/>
            </w:tcBorders>
            <w:shd w:val="clear" w:color="auto" w:fill="auto"/>
            <w:vAlign w:val="center"/>
          </w:tcPr>
          <w:p w14:paraId="5233793A" w14:textId="77777777" w:rsidR="00C42607" w:rsidRPr="00C42607" w:rsidRDefault="00C42607" w:rsidP="00C42607">
            <w:pPr>
              <w:widowControl w:val="0"/>
              <w:numPr>
                <w:ilvl w:val="0"/>
                <w:numId w:val="4"/>
              </w:numPr>
              <w:spacing w:line="240" w:lineRule="auto"/>
              <w:ind w:left="142"/>
              <w:textAlignment w:val="baseline"/>
              <w:rPr>
                <w:rFonts w:eastAsia="Times New Roman" w:cstheme="minorHAnsi"/>
                <w:sz w:val="18"/>
                <w:szCs w:val="18"/>
                <w:lang w:eastAsia="nl-NL"/>
              </w:rPr>
            </w:pPr>
            <w:r w:rsidRPr="00C42607">
              <w:rPr>
                <w:rFonts w:eastAsia="Times New Roman" w:cstheme="minorHAnsi"/>
                <w:sz w:val="18"/>
                <w:szCs w:val="18"/>
                <w:lang w:eastAsia="nl-NL"/>
              </w:rPr>
              <w:t xml:space="preserve">Het </w:t>
            </w:r>
            <w:r w:rsidRPr="00C42607">
              <w:rPr>
                <w:rFonts w:eastAsia="Times New Roman" w:cstheme="minorHAnsi"/>
                <w:snapToGrid w:val="0"/>
                <w:sz w:val="18"/>
                <w:szCs w:val="18"/>
                <w:lang w:eastAsia="nl-NL"/>
              </w:rPr>
              <w:t>Multifunctioneel gebouw</w:t>
            </w:r>
            <w:r w:rsidRPr="00C42607">
              <w:rPr>
                <w:rFonts w:eastAsia="Times New Roman" w:cstheme="minorHAnsi"/>
                <w:sz w:val="18"/>
                <w:szCs w:val="18"/>
                <w:lang w:eastAsia="nl-NL"/>
              </w:rPr>
              <w:t xml:space="preserve"> had bij oplevering een gemiddelde CPG- score van groter of gelijk aan 8</w:t>
            </w:r>
          </w:p>
        </w:tc>
        <w:tc>
          <w:tcPr>
            <w:tcW w:w="2146" w:type="dxa"/>
            <w:tcBorders>
              <w:top w:val="single" w:sz="6" w:space="0" w:color="auto"/>
              <w:left w:val="single" w:sz="6" w:space="0" w:color="auto"/>
              <w:bottom w:val="single" w:sz="6" w:space="0" w:color="auto"/>
              <w:right w:val="single" w:sz="6" w:space="0" w:color="auto"/>
            </w:tcBorders>
            <w:shd w:val="clear" w:color="auto" w:fill="auto"/>
            <w:vAlign w:val="center"/>
          </w:tcPr>
          <w:p w14:paraId="1BBE7FE9" w14:textId="77777777" w:rsidR="00C42607" w:rsidRPr="00C42607" w:rsidRDefault="00C42607" w:rsidP="00C42607">
            <w:pPr>
              <w:spacing w:line="240" w:lineRule="auto"/>
              <w:ind w:left="142"/>
              <w:jc w:val="center"/>
              <w:textAlignment w:val="baseline"/>
              <w:rPr>
                <w:rFonts w:eastAsia="Times New Roman" w:cstheme="minorHAnsi"/>
                <w:sz w:val="18"/>
                <w:szCs w:val="18"/>
                <w:lang w:eastAsia="nl-NL"/>
              </w:rPr>
            </w:pPr>
            <w:r w:rsidRPr="00C42607">
              <w:rPr>
                <w:rFonts w:eastAsia="Times New Roman" w:cstheme="minorHAnsi"/>
                <w:sz w:val="18"/>
                <w:szCs w:val="18"/>
                <w:lang w:eastAsia="nl-NL"/>
              </w:rPr>
              <w:t>+ 1</w:t>
            </w:r>
          </w:p>
        </w:tc>
      </w:tr>
    </w:tbl>
    <w:p w14:paraId="3EACFFD1" w14:textId="77777777" w:rsidR="00C42607" w:rsidRPr="00C42607" w:rsidRDefault="00C42607" w:rsidP="00C42607">
      <w:pPr>
        <w:widowControl w:val="0"/>
        <w:rPr>
          <w:rFonts w:ascii="Lucida Til VL" w:eastAsia="Times New Roman" w:hAnsi="Lucida Til VL" w:cs="Times New Roman"/>
          <w:snapToGrid w:val="0"/>
          <w:sz w:val="17"/>
          <w:szCs w:val="20"/>
          <w:lang w:eastAsia="nl-NL"/>
        </w:rPr>
      </w:pPr>
    </w:p>
    <w:p w14:paraId="0DDEC33B" w14:textId="77777777" w:rsidR="00C42607" w:rsidRPr="00C42607" w:rsidRDefault="00C42607" w:rsidP="00C42607">
      <w:pPr>
        <w:widowControl w:val="0"/>
        <w:rPr>
          <w:rFonts w:ascii="Lucida Til VL" w:eastAsia="Times New Roman" w:hAnsi="Lucida Til VL" w:cs="Times New Roman"/>
          <w:snapToGrid w:val="0"/>
          <w:sz w:val="17"/>
          <w:szCs w:val="20"/>
          <w:lang w:eastAsia="nl-NL"/>
        </w:rPr>
      </w:pPr>
    </w:p>
    <w:p w14:paraId="4D730524" w14:textId="77777777" w:rsidR="00C42607" w:rsidRDefault="00C42607">
      <w:pPr>
        <w:spacing w:after="200" w:line="276" w:lineRule="auto"/>
        <w:rPr>
          <w:rFonts w:eastAsia="Times New Roman" w:cstheme="minorHAnsi"/>
          <w:b/>
          <w:bCs/>
          <w:iCs/>
          <w:snapToGrid w:val="0"/>
          <w:szCs w:val="20"/>
          <w:lang w:eastAsia="nl-NL"/>
        </w:rPr>
      </w:pPr>
      <w:r>
        <w:rPr>
          <w:rFonts w:eastAsia="Times New Roman" w:cstheme="minorHAnsi"/>
          <w:b/>
          <w:bCs/>
          <w:iCs/>
          <w:snapToGrid w:val="0"/>
          <w:szCs w:val="20"/>
          <w:lang w:eastAsia="nl-NL"/>
        </w:rPr>
        <w:br w:type="page"/>
      </w:r>
    </w:p>
    <w:p w14:paraId="35F45ACB" w14:textId="541BE6D3" w:rsidR="00C42607" w:rsidRPr="00C42607" w:rsidRDefault="00C42607" w:rsidP="00C42607">
      <w:pPr>
        <w:keepNext/>
        <w:widowControl w:val="0"/>
        <w:outlineLvl w:val="2"/>
        <w:rPr>
          <w:rFonts w:eastAsia="Times New Roman" w:cstheme="minorHAnsi"/>
          <w:b/>
          <w:bCs/>
          <w:iCs/>
          <w:snapToGrid w:val="0"/>
          <w:szCs w:val="20"/>
          <w:lang w:eastAsia="nl-NL"/>
        </w:rPr>
      </w:pPr>
      <w:r w:rsidRPr="00C42607">
        <w:rPr>
          <w:rFonts w:eastAsia="Times New Roman" w:cstheme="minorHAnsi"/>
          <w:b/>
          <w:bCs/>
          <w:iCs/>
          <w:snapToGrid w:val="0"/>
          <w:szCs w:val="20"/>
          <w:lang w:eastAsia="nl-NL"/>
        </w:rPr>
        <w:lastRenderedPageBreak/>
        <w:t xml:space="preserve">Selectiecriterium </w:t>
      </w:r>
      <w:r w:rsidRPr="00C42607">
        <w:rPr>
          <w:rFonts w:eastAsia="Times New Roman" w:cstheme="minorHAnsi"/>
          <w:b/>
          <w:iCs/>
          <w:snapToGrid w:val="0"/>
          <w:szCs w:val="20"/>
          <w:lang w:eastAsia="nl-NL"/>
        </w:rPr>
        <w:t>3</w:t>
      </w:r>
      <w:r w:rsidRPr="00C42607">
        <w:rPr>
          <w:rFonts w:eastAsia="Times New Roman" w:cstheme="minorHAnsi"/>
          <w:b/>
          <w:bCs/>
          <w:iCs/>
          <w:snapToGrid w:val="0"/>
          <w:szCs w:val="20"/>
          <w:lang w:eastAsia="nl-NL"/>
        </w:rPr>
        <w:t xml:space="preserve">: ervaring </w:t>
      </w:r>
      <w:r w:rsidRPr="00C42607">
        <w:rPr>
          <w:rFonts w:eastAsia="Times New Roman" w:cstheme="minorHAnsi"/>
          <w:b/>
          <w:iCs/>
          <w:snapToGrid w:val="0"/>
          <w:szCs w:val="20"/>
          <w:lang w:eastAsia="nl-NL"/>
        </w:rPr>
        <w:t xml:space="preserve">met het zelf realiseren van een Utiliteitsgebouw (Werktuigbouwkundig </w:t>
      </w:r>
      <w:r w:rsidRPr="00C42607">
        <w:rPr>
          <w:rFonts w:eastAsia="Times New Roman" w:cstheme="minorHAnsi"/>
          <w:b/>
          <w:iCs/>
          <w:snapToGrid w:val="0"/>
          <w:szCs w:val="20"/>
          <w:lang w:eastAsia="nl-NL"/>
        </w:rPr>
        <w:tab/>
        <w:t>en Elektrotechniek);</w:t>
      </w:r>
    </w:p>
    <w:p w14:paraId="4CB42634" w14:textId="77777777" w:rsidR="00C42607" w:rsidRPr="00C42607" w:rsidRDefault="00C42607" w:rsidP="00C42607">
      <w:pPr>
        <w:spacing w:line="240" w:lineRule="auto"/>
        <w:textAlignment w:val="baseline"/>
        <w:rPr>
          <w:rFonts w:eastAsia="Times New Roman" w:cstheme="minorHAnsi"/>
          <w:szCs w:val="20"/>
          <w:lang w:eastAsia="nl-NL"/>
        </w:rPr>
      </w:pPr>
    </w:p>
    <w:p w14:paraId="362A6A0A" w14:textId="77777777" w:rsidR="00C42607" w:rsidRPr="00C42607" w:rsidRDefault="00C42607" w:rsidP="00C42607">
      <w:pPr>
        <w:widowControl w:val="0"/>
        <w:spacing w:line="120" w:lineRule="auto"/>
        <w:rPr>
          <w:rFonts w:eastAsia="Times New Roman" w:cstheme="minorHAnsi"/>
          <w:snapToGrid w:val="0"/>
          <w:szCs w:val="24"/>
          <w:lang w:eastAsia="nl-NL"/>
        </w:rPr>
      </w:pPr>
    </w:p>
    <w:tbl>
      <w:tblPr>
        <w:tblW w:w="8080" w:type="dxa"/>
        <w:tblInd w:w="7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34"/>
        <w:gridCol w:w="2146"/>
      </w:tblGrid>
      <w:tr w:rsidR="00C42607" w:rsidRPr="00C42607" w14:paraId="643039BB" w14:textId="77777777" w:rsidTr="00C85ACC">
        <w:trPr>
          <w:trHeight w:val="225"/>
        </w:trPr>
        <w:tc>
          <w:tcPr>
            <w:tcW w:w="5934" w:type="dxa"/>
            <w:tcBorders>
              <w:top w:val="single" w:sz="6" w:space="0" w:color="auto"/>
              <w:left w:val="single" w:sz="6" w:space="0" w:color="auto"/>
              <w:bottom w:val="single" w:sz="6" w:space="0" w:color="auto"/>
              <w:right w:val="single" w:sz="6" w:space="0" w:color="auto"/>
            </w:tcBorders>
            <w:shd w:val="clear" w:color="auto" w:fill="2F5496"/>
            <w:hideMark/>
          </w:tcPr>
          <w:p w14:paraId="1432D09C" w14:textId="77777777" w:rsidR="00C42607" w:rsidRPr="00C42607" w:rsidRDefault="00C42607" w:rsidP="00C42607">
            <w:pPr>
              <w:spacing w:line="240" w:lineRule="auto"/>
              <w:textAlignment w:val="baseline"/>
              <w:rPr>
                <w:rFonts w:eastAsia="Times New Roman" w:cstheme="minorHAnsi"/>
                <w:sz w:val="18"/>
                <w:szCs w:val="18"/>
                <w:lang w:eastAsia="nl-NL"/>
              </w:rPr>
            </w:pPr>
            <w:r w:rsidRPr="00C42607">
              <w:rPr>
                <w:rFonts w:eastAsia="Times New Roman" w:cstheme="minorHAnsi"/>
                <w:b/>
                <w:bCs/>
                <w:color w:val="FFFFFF"/>
                <w:sz w:val="18"/>
                <w:szCs w:val="18"/>
                <w:lang w:eastAsia="nl-NL"/>
              </w:rPr>
              <w:t>Waardering</w:t>
            </w:r>
            <w:r w:rsidRPr="00C42607">
              <w:rPr>
                <w:rFonts w:eastAsia="Times New Roman" w:cstheme="minorHAnsi"/>
                <w:color w:val="FFFFFF"/>
                <w:sz w:val="18"/>
                <w:szCs w:val="18"/>
                <w:lang w:eastAsia="nl-NL"/>
              </w:rPr>
              <w:t> </w:t>
            </w:r>
          </w:p>
        </w:tc>
        <w:tc>
          <w:tcPr>
            <w:tcW w:w="2146" w:type="dxa"/>
            <w:tcBorders>
              <w:top w:val="single" w:sz="6" w:space="0" w:color="auto"/>
              <w:left w:val="single" w:sz="6" w:space="0" w:color="auto"/>
              <w:bottom w:val="single" w:sz="6" w:space="0" w:color="auto"/>
              <w:right w:val="single" w:sz="6" w:space="0" w:color="auto"/>
            </w:tcBorders>
            <w:shd w:val="clear" w:color="auto" w:fill="2F5496"/>
            <w:hideMark/>
          </w:tcPr>
          <w:p w14:paraId="7C79B561" w14:textId="77777777" w:rsidR="00C42607" w:rsidRPr="00C42607" w:rsidRDefault="00C42607" w:rsidP="00C42607">
            <w:pPr>
              <w:spacing w:line="240" w:lineRule="auto"/>
              <w:textAlignment w:val="baseline"/>
              <w:rPr>
                <w:rFonts w:eastAsia="Times New Roman" w:cstheme="minorHAnsi"/>
                <w:sz w:val="18"/>
                <w:szCs w:val="18"/>
                <w:lang w:eastAsia="nl-NL"/>
              </w:rPr>
            </w:pPr>
            <w:r w:rsidRPr="00C42607">
              <w:rPr>
                <w:rFonts w:eastAsia="Times New Roman" w:cstheme="minorHAnsi"/>
                <w:b/>
                <w:bCs/>
                <w:color w:val="FFFFFF"/>
                <w:sz w:val="18"/>
                <w:szCs w:val="18"/>
                <w:lang w:eastAsia="nl-NL"/>
              </w:rPr>
              <w:t>Aantal te behalen punten </w:t>
            </w:r>
            <w:r w:rsidRPr="00C42607">
              <w:rPr>
                <w:rFonts w:eastAsia="Times New Roman" w:cstheme="minorHAnsi"/>
                <w:color w:val="FFFFFF"/>
                <w:sz w:val="18"/>
                <w:szCs w:val="18"/>
                <w:lang w:eastAsia="nl-NL"/>
              </w:rPr>
              <w:t> </w:t>
            </w:r>
          </w:p>
        </w:tc>
      </w:tr>
      <w:tr w:rsidR="00C42607" w:rsidRPr="00C42607" w14:paraId="4CF01A97" w14:textId="77777777" w:rsidTr="00C85ACC">
        <w:trPr>
          <w:trHeight w:val="300"/>
        </w:trPr>
        <w:tc>
          <w:tcPr>
            <w:tcW w:w="59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239F90" w14:textId="77777777" w:rsidR="00C42607" w:rsidRPr="00C42607" w:rsidRDefault="00C42607" w:rsidP="00C42607">
            <w:pPr>
              <w:spacing w:line="240" w:lineRule="auto"/>
              <w:textAlignment w:val="baseline"/>
              <w:rPr>
                <w:rFonts w:eastAsia="Times New Roman" w:cstheme="minorHAnsi"/>
                <w:sz w:val="18"/>
                <w:szCs w:val="18"/>
                <w:lang w:eastAsia="nl-NL"/>
              </w:rPr>
            </w:pPr>
            <w:r w:rsidRPr="00C42607">
              <w:rPr>
                <w:rFonts w:eastAsia="Times New Roman" w:cstheme="minorHAnsi"/>
                <w:sz w:val="18"/>
                <w:szCs w:val="18"/>
                <w:lang w:eastAsia="nl-NL"/>
              </w:rPr>
              <w:t xml:space="preserve">Gegadigde beschikt niet over ervaring met het zelf </w:t>
            </w:r>
            <w:r w:rsidRPr="00C42607">
              <w:rPr>
                <w:rFonts w:eastAsia="Times New Roman" w:cstheme="minorHAnsi"/>
                <w:snapToGrid w:val="0"/>
                <w:sz w:val="18"/>
                <w:szCs w:val="18"/>
                <w:lang w:eastAsia="nl-NL"/>
              </w:rPr>
              <w:t>uitvoeren en/of zelf uit laten voeren van de werktuigbouwkundige en elektrotechnische installaties voor de realisatie</w:t>
            </w:r>
            <w:r w:rsidRPr="00C42607">
              <w:rPr>
                <w:rFonts w:eastAsia="Times New Roman" w:cstheme="minorHAnsi"/>
                <w:sz w:val="18"/>
                <w:szCs w:val="18"/>
                <w:lang w:eastAsia="nl-NL"/>
              </w:rPr>
              <w:t xml:space="preserve"> van een </w:t>
            </w:r>
            <w:r w:rsidRPr="00C42607">
              <w:rPr>
                <w:rFonts w:eastAsia="Times New Roman" w:cstheme="minorHAnsi"/>
                <w:snapToGrid w:val="0"/>
                <w:sz w:val="18"/>
                <w:szCs w:val="18"/>
                <w:lang w:eastAsia="nl-NL"/>
              </w:rPr>
              <w:t>Utiliteitsg</w:t>
            </w:r>
            <w:r w:rsidRPr="00C42607">
              <w:rPr>
                <w:rFonts w:eastAsia="Times New Roman" w:cstheme="minorHAnsi"/>
                <w:sz w:val="18"/>
                <w:szCs w:val="18"/>
                <w:lang w:eastAsia="nl-NL"/>
              </w:rPr>
              <w:t>ebouw</w:t>
            </w:r>
            <w:r w:rsidRPr="00C42607">
              <w:rPr>
                <w:rFonts w:eastAsia="Times New Roman" w:cstheme="minorHAnsi"/>
                <w:snapToGrid w:val="0"/>
                <w:sz w:val="18"/>
                <w:szCs w:val="18"/>
                <w:lang w:eastAsia="nl-NL"/>
              </w:rPr>
              <w:t xml:space="preserve"> met de vereiste omvang </w:t>
            </w:r>
            <w:r w:rsidRPr="00C42607">
              <w:rPr>
                <w:rFonts w:eastAsia="Times New Roman" w:cstheme="minorHAnsi"/>
                <w:sz w:val="18"/>
                <w:szCs w:val="18"/>
                <w:lang w:eastAsia="nl-NL"/>
              </w:rPr>
              <w:t>en/of de referentie en/of tevredenheidsverklaring van Gegadigde voldoet niet </w:t>
            </w:r>
          </w:p>
        </w:tc>
        <w:tc>
          <w:tcPr>
            <w:tcW w:w="214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6AD2EFA" w14:textId="77777777" w:rsidR="00C42607" w:rsidRPr="00C42607" w:rsidRDefault="00C42607" w:rsidP="00C42607">
            <w:pPr>
              <w:spacing w:line="240" w:lineRule="auto"/>
              <w:jc w:val="center"/>
              <w:textAlignment w:val="baseline"/>
              <w:rPr>
                <w:rFonts w:eastAsia="Times New Roman" w:cstheme="minorHAnsi"/>
                <w:sz w:val="18"/>
                <w:szCs w:val="18"/>
                <w:lang w:eastAsia="nl-NL"/>
              </w:rPr>
            </w:pPr>
            <w:r w:rsidRPr="00C42607">
              <w:rPr>
                <w:rFonts w:eastAsia="Times New Roman" w:cstheme="minorHAnsi"/>
                <w:sz w:val="18"/>
                <w:szCs w:val="18"/>
                <w:lang w:eastAsia="nl-NL"/>
              </w:rPr>
              <w:t>0 </w:t>
            </w:r>
          </w:p>
        </w:tc>
      </w:tr>
      <w:tr w:rsidR="00C42607" w:rsidRPr="00C42607" w14:paraId="32A7BAD7" w14:textId="77777777" w:rsidTr="00C85ACC">
        <w:trPr>
          <w:trHeight w:val="300"/>
        </w:trPr>
        <w:tc>
          <w:tcPr>
            <w:tcW w:w="59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238F0AB" w14:textId="77777777" w:rsidR="00C42607" w:rsidRPr="00C42607" w:rsidRDefault="00C42607" w:rsidP="00C42607">
            <w:pPr>
              <w:spacing w:line="240" w:lineRule="auto"/>
              <w:textAlignment w:val="baseline"/>
              <w:rPr>
                <w:rFonts w:eastAsia="Times New Roman" w:cstheme="minorHAnsi"/>
                <w:sz w:val="18"/>
                <w:szCs w:val="18"/>
                <w:lang w:eastAsia="nl-NL"/>
              </w:rPr>
            </w:pPr>
            <w:r w:rsidRPr="00C42607">
              <w:rPr>
                <w:rFonts w:eastAsia="Times New Roman" w:cstheme="minorHAnsi"/>
                <w:sz w:val="18"/>
                <w:szCs w:val="18"/>
                <w:lang w:eastAsia="nl-NL"/>
              </w:rPr>
              <w:t xml:space="preserve">Gegadigde beschikt wel over een referentie en tevredenheidsverklaring waaruit blijkt dat Gegadigde beschikt </w:t>
            </w:r>
            <w:r w:rsidRPr="00C42607">
              <w:rPr>
                <w:rFonts w:eastAsia="Times New Roman" w:cstheme="minorHAnsi"/>
                <w:snapToGrid w:val="0"/>
                <w:sz w:val="18"/>
                <w:szCs w:val="18"/>
                <w:lang w:eastAsia="nl-NL"/>
              </w:rPr>
              <w:t>over e</w:t>
            </w:r>
            <w:r w:rsidRPr="00C42607">
              <w:rPr>
                <w:rFonts w:eastAsia="Times New Roman" w:cstheme="minorHAnsi"/>
                <w:sz w:val="18"/>
                <w:szCs w:val="18"/>
                <w:lang w:eastAsia="nl-NL"/>
              </w:rPr>
              <w:t xml:space="preserve">rvaring met het zelf </w:t>
            </w:r>
            <w:r w:rsidRPr="00C42607">
              <w:rPr>
                <w:rFonts w:eastAsia="Times New Roman" w:cstheme="minorHAnsi"/>
                <w:snapToGrid w:val="0"/>
                <w:sz w:val="18"/>
                <w:szCs w:val="18"/>
                <w:lang w:eastAsia="nl-NL"/>
              </w:rPr>
              <w:t>uitvoeren en/of zelf uit laten voeren van de werktuigbouwkundige en elektrotechnische installaties voor de realisatie</w:t>
            </w:r>
            <w:r w:rsidRPr="00C42607">
              <w:rPr>
                <w:rFonts w:eastAsia="Times New Roman" w:cstheme="minorHAnsi"/>
                <w:sz w:val="18"/>
                <w:szCs w:val="18"/>
                <w:lang w:eastAsia="nl-NL"/>
              </w:rPr>
              <w:t xml:space="preserve"> van een </w:t>
            </w:r>
            <w:r w:rsidRPr="00C42607">
              <w:rPr>
                <w:rFonts w:eastAsia="Times New Roman" w:cstheme="minorHAnsi"/>
                <w:snapToGrid w:val="0"/>
                <w:sz w:val="18"/>
                <w:szCs w:val="18"/>
                <w:lang w:eastAsia="nl-NL"/>
              </w:rPr>
              <w:t>Utiliteitsg</w:t>
            </w:r>
            <w:r w:rsidRPr="00C42607">
              <w:rPr>
                <w:rFonts w:eastAsia="Times New Roman" w:cstheme="minorHAnsi"/>
                <w:sz w:val="18"/>
                <w:szCs w:val="18"/>
                <w:lang w:eastAsia="nl-NL"/>
              </w:rPr>
              <w:t>ebouw</w:t>
            </w:r>
            <w:r w:rsidRPr="00C42607">
              <w:rPr>
                <w:rFonts w:eastAsia="Times New Roman" w:cstheme="minorHAnsi"/>
                <w:snapToGrid w:val="0"/>
                <w:sz w:val="18"/>
                <w:szCs w:val="18"/>
                <w:lang w:eastAsia="nl-NL"/>
              </w:rPr>
              <w:t xml:space="preserve"> met de vereiste omvang</w:t>
            </w:r>
          </w:p>
        </w:tc>
        <w:tc>
          <w:tcPr>
            <w:tcW w:w="214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75937B" w14:textId="77777777" w:rsidR="00C42607" w:rsidRPr="00C42607" w:rsidRDefault="00C42607" w:rsidP="00C42607">
            <w:pPr>
              <w:spacing w:line="240" w:lineRule="auto"/>
              <w:jc w:val="center"/>
              <w:textAlignment w:val="baseline"/>
              <w:rPr>
                <w:rFonts w:eastAsia="Times New Roman" w:cstheme="minorHAnsi"/>
                <w:sz w:val="18"/>
                <w:szCs w:val="18"/>
                <w:lang w:eastAsia="nl-NL"/>
              </w:rPr>
            </w:pPr>
            <w:r w:rsidRPr="00C42607">
              <w:rPr>
                <w:rFonts w:eastAsia="Times New Roman" w:cstheme="minorHAnsi"/>
                <w:sz w:val="18"/>
                <w:szCs w:val="18"/>
                <w:lang w:eastAsia="nl-NL"/>
              </w:rPr>
              <w:t>5</w:t>
            </w:r>
          </w:p>
        </w:tc>
      </w:tr>
      <w:tr w:rsidR="00C42607" w:rsidRPr="00C42607" w14:paraId="3A09A7D6" w14:textId="77777777" w:rsidTr="00C85ACC">
        <w:trPr>
          <w:trHeight w:val="300"/>
        </w:trPr>
        <w:tc>
          <w:tcPr>
            <w:tcW w:w="59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7B785D2" w14:textId="77777777" w:rsidR="00C42607" w:rsidRPr="00C42607" w:rsidRDefault="00C42607" w:rsidP="00C42607">
            <w:pPr>
              <w:spacing w:line="240" w:lineRule="auto"/>
              <w:textAlignment w:val="baseline"/>
              <w:rPr>
                <w:rFonts w:eastAsia="Times New Roman" w:cstheme="minorHAnsi"/>
                <w:sz w:val="18"/>
                <w:szCs w:val="18"/>
                <w:lang w:eastAsia="nl-NL"/>
              </w:rPr>
            </w:pPr>
            <w:r w:rsidRPr="00C42607">
              <w:rPr>
                <w:rFonts w:eastAsia="Times New Roman" w:cstheme="minorHAnsi"/>
                <w:sz w:val="18"/>
                <w:szCs w:val="18"/>
                <w:lang w:eastAsia="nl-NL"/>
              </w:rPr>
              <w:t>Gegadigde krijgt extra punten toegekend indien het project één of meer van de volgende kenmerken heeft, hetgeen ook uit de referentie dient te blijken: </w:t>
            </w:r>
          </w:p>
        </w:tc>
        <w:tc>
          <w:tcPr>
            <w:tcW w:w="214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95C094" w14:textId="77777777" w:rsidR="00C42607" w:rsidRPr="00C42607" w:rsidRDefault="00C42607" w:rsidP="00C42607">
            <w:pPr>
              <w:spacing w:line="240" w:lineRule="auto"/>
              <w:jc w:val="center"/>
              <w:textAlignment w:val="baseline"/>
              <w:rPr>
                <w:rFonts w:eastAsia="Times New Roman" w:cstheme="minorHAnsi"/>
                <w:sz w:val="18"/>
                <w:szCs w:val="18"/>
                <w:lang w:eastAsia="nl-NL"/>
              </w:rPr>
            </w:pPr>
            <w:r w:rsidRPr="00C42607">
              <w:rPr>
                <w:rFonts w:eastAsia="Times New Roman" w:cstheme="minorHAnsi"/>
                <w:sz w:val="18"/>
                <w:szCs w:val="18"/>
                <w:lang w:eastAsia="nl-NL"/>
              </w:rPr>
              <w:t> </w:t>
            </w:r>
          </w:p>
        </w:tc>
      </w:tr>
      <w:tr w:rsidR="00C42607" w:rsidRPr="00C42607" w14:paraId="6EAB63A7" w14:textId="77777777" w:rsidTr="00C85ACC">
        <w:trPr>
          <w:trHeight w:val="300"/>
        </w:trPr>
        <w:tc>
          <w:tcPr>
            <w:tcW w:w="5934" w:type="dxa"/>
            <w:tcBorders>
              <w:top w:val="single" w:sz="6" w:space="0" w:color="auto"/>
              <w:left w:val="single" w:sz="6" w:space="0" w:color="auto"/>
              <w:bottom w:val="single" w:sz="6" w:space="0" w:color="auto"/>
              <w:right w:val="single" w:sz="6" w:space="0" w:color="auto"/>
            </w:tcBorders>
            <w:shd w:val="clear" w:color="auto" w:fill="auto"/>
            <w:vAlign w:val="center"/>
          </w:tcPr>
          <w:p w14:paraId="1F788DD1" w14:textId="77777777" w:rsidR="00C42607" w:rsidRPr="00C42607" w:rsidRDefault="00C42607" w:rsidP="00C42607">
            <w:pPr>
              <w:widowControl w:val="0"/>
              <w:numPr>
                <w:ilvl w:val="0"/>
                <w:numId w:val="4"/>
              </w:numPr>
              <w:spacing w:line="240" w:lineRule="auto"/>
              <w:ind w:left="0"/>
              <w:textAlignment w:val="baseline"/>
              <w:rPr>
                <w:rFonts w:eastAsia="Times New Roman" w:cstheme="minorHAnsi"/>
                <w:sz w:val="18"/>
                <w:szCs w:val="18"/>
                <w:lang w:eastAsia="nl-NL"/>
              </w:rPr>
            </w:pPr>
            <w:r w:rsidRPr="00C42607">
              <w:rPr>
                <w:rFonts w:eastAsia="Times New Roman" w:cstheme="minorHAnsi"/>
                <w:sz w:val="18"/>
                <w:szCs w:val="18"/>
                <w:lang w:eastAsia="nl-NL"/>
              </w:rPr>
              <w:t>Het Utiliteitsgebouw is gerealiseerd binnen een geïntegreerd contract</w:t>
            </w:r>
          </w:p>
        </w:tc>
        <w:tc>
          <w:tcPr>
            <w:tcW w:w="2146" w:type="dxa"/>
            <w:tcBorders>
              <w:top w:val="single" w:sz="6" w:space="0" w:color="auto"/>
              <w:left w:val="single" w:sz="6" w:space="0" w:color="auto"/>
              <w:bottom w:val="single" w:sz="6" w:space="0" w:color="auto"/>
              <w:right w:val="single" w:sz="6" w:space="0" w:color="auto"/>
            </w:tcBorders>
            <w:shd w:val="clear" w:color="auto" w:fill="auto"/>
            <w:vAlign w:val="center"/>
          </w:tcPr>
          <w:p w14:paraId="6EE552EE" w14:textId="77777777" w:rsidR="00C42607" w:rsidRPr="00C42607" w:rsidRDefault="00C42607" w:rsidP="00C42607">
            <w:pPr>
              <w:spacing w:line="240" w:lineRule="auto"/>
              <w:jc w:val="center"/>
              <w:textAlignment w:val="baseline"/>
              <w:rPr>
                <w:rFonts w:eastAsia="Times New Roman" w:cstheme="minorHAnsi"/>
                <w:sz w:val="18"/>
                <w:szCs w:val="18"/>
                <w:lang w:eastAsia="nl-NL"/>
              </w:rPr>
            </w:pPr>
            <w:r w:rsidRPr="00C42607">
              <w:rPr>
                <w:rFonts w:eastAsia="Times New Roman" w:cstheme="minorHAnsi"/>
                <w:sz w:val="18"/>
                <w:szCs w:val="18"/>
                <w:lang w:eastAsia="nl-NL"/>
              </w:rPr>
              <w:t>+ 1</w:t>
            </w:r>
          </w:p>
        </w:tc>
      </w:tr>
      <w:tr w:rsidR="00C42607" w:rsidRPr="00C42607" w14:paraId="262114C4" w14:textId="77777777" w:rsidTr="00C85ACC">
        <w:trPr>
          <w:trHeight w:val="300"/>
        </w:trPr>
        <w:tc>
          <w:tcPr>
            <w:tcW w:w="5934" w:type="dxa"/>
            <w:tcBorders>
              <w:top w:val="single" w:sz="6" w:space="0" w:color="auto"/>
              <w:left w:val="single" w:sz="6" w:space="0" w:color="auto"/>
              <w:bottom w:val="single" w:sz="6" w:space="0" w:color="auto"/>
              <w:right w:val="single" w:sz="6" w:space="0" w:color="auto"/>
            </w:tcBorders>
            <w:shd w:val="clear" w:color="auto" w:fill="auto"/>
            <w:vAlign w:val="center"/>
          </w:tcPr>
          <w:p w14:paraId="401AECC9" w14:textId="77777777" w:rsidR="00C42607" w:rsidRPr="00C42607" w:rsidRDefault="00C42607" w:rsidP="00C42607">
            <w:pPr>
              <w:widowControl w:val="0"/>
              <w:numPr>
                <w:ilvl w:val="0"/>
                <w:numId w:val="4"/>
              </w:numPr>
              <w:spacing w:line="240" w:lineRule="auto"/>
              <w:ind w:left="0"/>
              <w:textAlignment w:val="baseline"/>
              <w:rPr>
                <w:rFonts w:eastAsia="Times New Roman" w:cstheme="minorHAnsi"/>
                <w:sz w:val="18"/>
                <w:szCs w:val="18"/>
                <w:lang w:eastAsia="nl-NL"/>
              </w:rPr>
            </w:pPr>
            <w:r w:rsidRPr="00C42607">
              <w:rPr>
                <w:rFonts w:eastAsia="Times New Roman" w:cstheme="minorHAnsi"/>
                <w:sz w:val="18"/>
                <w:szCs w:val="18"/>
                <w:lang w:eastAsia="nl-NL"/>
              </w:rPr>
              <w:t>Het Utiliteitsgebouw is gerealiseerd met een installatie voor bodemenergie(WKO- installatie)</w:t>
            </w:r>
          </w:p>
        </w:tc>
        <w:tc>
          <w:tcPr>
            <w:tcW w:w="2146" w:type="dxa"/>
            <w:tcBorders>
              <w:top w:val="single" w:sz="6" w:space="0" w:color="auto"/>
              <w:left w:val="single" w:sz="6" w:space="0" w:color="auto"/>
              <w:bottom w:val="single" w:sz="6" w:space="0" w:color="auto"/>
              <w:right w:val="single" w:sz="6" w:space="0" w:color="auto"/>
            </w:tcBorders>
            <w:shd w:val="clear" w:color="auto" w:fill="auto"/>
            <w:vAlign w:val="center"/>
          </w:tcPr>
          <w:p w14:paraId="63FAC33E" w14:textId="77777777" w:rsidR="00C42607" w:rsidRPr="00C42607" w:rsidRDefault="00C42607" w:rsidP="00C42607">
            <w:pPr>
              <w:spacing w:line="240" w:lineRule="auto"/>
              <w:jc w:val="center"/>
              <w:textAlignment w:val="baseline"/>
              <w:rPr>
                <w:rFonts w:eastAsia="Times New Roman" w:cstheme="minorHAnsi"/>
                <w:sz w:val="18"/>
                <w:szCs w:val="18"/>
                <w:lang w:eastAsia="nl-NL"/>
              </w:rPr>
            </w:pPr>
            <w:r w:rsidRPr="00C42607">
              <w:rPr>
                <w:rFonts w:eastAsia="Times New Roman" w:cstheme="minorHAnsi"/>
                <w:sz w:val="18"/>
                <w:szCs w:val="18"/>
                <w:lang w:eastAsia="nl-NL"/>
              </w:rPr>
              <w:t>+ 1</w:t>
            </w:r>
          </w:p>
        </w:tc>
      </w:tr>
      <w:tr w:rsidR="00C42607" w:rsidRPr="00C42607" w14:paraId="40E80128" w14:textId="77777777" w:rsidTr="00C85ACC">
        <w:trPr>
          <w:trHeight w:val="300"/>
        </w:trPr>
        <w:tc>
          <w:tcPr>
            <w:tcW w:w="5934" w:type="dxa"/>
            <w:tcBorders>
              <w:top w:val="single" w:sz="6" w:space="0" w:color="auto"/>
              <w:left w:val="single" w:sz="6" w:space="0" w:color="auto"/>
              <w:bottom w:val="single" w:sz="6" w:space="0" w:color="auto"/>
              <w:right w:val="single" w:sz="6" w:space="0" w:color="auto"/>
            </w:tcBorders>
            <w:shd w:val="clear" w:color="auto" w:fill="auto"/>
            <w:vAlign w:val="center"/>
          </w:tcPr>
          <w:p w14:paraId="5E26649D" w14:textId="77777777" w:rsidR="00C42607" w:rsidRPr="00C42607" w:rsidRDefault="00C42607" w:rsidP="00C42607">
            <w:pPr>
              <w:widowControl w:val="0"/>
              <w:numPr>
                <w:ilvl w:val="0"/>
                <w:numId w:val="4"/>
              </w:numPr>
              <w:spacing w:line="240" w:lineRule="auto"/>
              <w:ind w:left="0"/>
              <w:textAlignment w:val="baseline"/>
              <w:rPr>
                <w:rFonts w:eastAsia="Times New Roman" w:cstheme="minorHAnsi"/>
                <w:sz w:val="18"/>
                <w:szCs w:val="18"/>
                <w:lang w:eastAsia="nl-NL"/>
              </w:rPr>
            </w:pPr>
            <w:r w:rsidRPr="00C42607">
              <w:rPr>
                <w:rFonts w:eastAsia="Times New Roman" w:cstheme="minorHAnsi"/>
                <w:sz w:val="18"/>
                <w:szCs w:val="18"/>
                <w:lang w:eastAsia="nl-NL"/>
              </w:rPr>
              <w:t xml:space="preserve">Het Utiliteitsgebouw betrof een Multifunctioneel Gebouw  </w:t>
            </w:r>
          </w:p>
        </w:tc>
        <w:tc>
          <w:tcPr>
            <w:tcW w:w="2146" w:type="dxa"/>
            <w:tcBorders>
              <w:top w:val="single" w:sz="6" w:space="0" w:color="auto"/>
              <w:left w:val="single" w:sz="6" w:space="0" w:color="auto"/>
              <w:bottom w:val="single" w:sz="6" w:space="0" w:color="auto"/>
              <w:right w:val="single" w:sz="6" w:space="0" w:color="auto"/>
            </w:tcBorders>
            <w:shd w:val="clear" w:color="auto" w:fill="auto"/>
            <w:vAlign w:val="center"/>
          </w:tcPr>
          <w:p w14:paraId="01EECAD5" w14:textId="77777777" w:rsidR="00C42607" w:rsidRPr="00C42607" w:rsidRDefault="00C42607" w:rsidP="00C42607">
            <w:pPr>
              <w:spacing w:line="240" w:lineRule="auto"/>
              <w:jc w:val="center"/>
              <w:textAlignment w:val="baseline"/>
              <w:rPr>
                <w:rFonts w:eastAsia="Times New Roman" w:cstheme="minorHAnsi"/>
                <w:sz w:val="18"/>
                <w:szCs w:val="18"/>
                <w:lang w:eastAsia="nl-NL"/>
              </w:rPr>
            </w:pPr>
            <w:r w:rsidRPr="00C42607">
              <w:rPr>
                <w:rFonts w:eastAsia="Times New Roman" w:cstheme="minorHAnsi"/>
                <w:sz w:val="18"/>
                <w:szCs w:val="18"/>
                <w:lang w:eastAsia="nl-NL"/>
              </w:rPr>
              <w:t>+ 1</w:t>
            </w:r>
          </w:p>
        </w:tc>
      </w:tr>
    </w:tbl>
    <w:p w14:paraId="1F8122B8" w14:textId="77777777" w:rsidR="00C42607" w:rsidRPr="00C42607" w:rsidRDefault="00C42607" w:rsidP="00C42607">
      <w:pPr>
        <w:widowControl w:val="0"/>
        <w:rPr>
          <w:rFonts w:ascii="Lucida Til VL" w:eastAsia="Times New Roman" w:hAnsi="Lucida Til VL" w:cstheme="minorHAnsi"/>
          <w:snapToGrid w:val="0"/>
          <w:color w:val="000000"/>
          <w:sz w:val="17"/>
          <w:szCs w:val="20"/>
          <w:shd w:val="clear" w:color="auto" w:fill="FFFFFF"/>
          <w:lang w:eastAsia="nl-NL"/>
        </w:rPr>
      </w:pPr>
    </w:p>
    <w:p w14:paraId="381DA664" w14:textId="24A0D3D3" w:rsidR="00C42607" w:rsidRPr="00C42607" w:rsidRDefault="00C42607" w:rsidP="00C42607">
      <w:pPr>
        <w:keepNext/>
        <w:widowControl w:val="0"/>
        <w:outlineLvl w:val="2"/>
        <w:rPr>
          <w:rFonts w:eastAsia="Times New Roman" w:cstheme="minorHAnsi"/>
          <w:b/>
          <w:bCs/>
          <w:iCs/>
          <w:snapToGrid w:val="0"/>
          <w:szCs w:val="20"/>
          <w:lang w:eastAsia="nl-NL"/>
        </w:rPr>
      </w:pPr>
      <w:r w:rsidRPr="00C42607">
        <w:rPr>
          <w:rFonts w:eastAsia="Times New Roman" w:cstheme="minorHAnsi"/>
          <w:b/>
          <w:bCs/>
          <w:iCs/>
          <w:snapToGrid w:val="0"/>
          <w:szCs w:val="20"/>
          <w:lang w:eastAsia="nl-NL"/>
        </w:rPr>
        <w:t>Selectiecriterium 4: ervaring uitvoering geïntegreerd contract Sporthal</w:t>
      </w:r>
    </w:p>
    <w:p w14:paraId="1ABCCDA1" w14:textId="77777777" w:rsidR="00C42607" w:rsidRPr="00C42607" w:rsidRDefault="00C42607" w:rsidP="00C42607">
      <w:pPr>
        <w:spacing w:line="240" w:lineRule="auto"/>
        <w:ind w:left="709"/>
        <w:textAlignment w:val="baseline"/>
        <w:rPr>
          <w:rFonts w:eastAsia="Times New Roman" w:cstheme="minorHAnsi"/>
          <w:szCs w:val="20"/>
          <w:lang w:eastAsia="nl-NL"/>
        </w:rPr>
      </w:pPr>
    </w:p>
    <w:tbl>
      <w:tblPr>
        <w:tblW w:w="8080" w:type="dxa"/>
        <w:tblInd w:w="70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34"/>
        <w:gridCol w:w="2146"/>
      </w:tblGrid>
      <w:tr w:rsidR="00C42607" w:rsidRPr="00C42607" w14:paraId="4D251CC4" w14:textId="77777777" w:rsidTr="00C85ACC">
        <w:trPr>
          <w:trHeight w:val="225"/>
        </w:trPr>
        <w:tc>
          <w:tcPr>
            <w:tcW w:w="5934" w:type="dxa"/>
            <w:tcBorders>
              <w:top w:val="single" w:sz="6" w:space="0" w:color="auto"/>
              <w:left w:val="single" w:sz="6" w:space="0" w:color="auto"/>
              <w:bottom w:val="single" w:sz="6" w:space="0" w:color="auto"/>
              <w:right w:val="single" w:sz="6" w:space="0" w:color="auto"/>
            </w:tcBorders>
            <w:shd w:val="clear" w:color="auto" w:fill="2F5496"/>
            <w:hideMark/>
          </w:tcPr>
          <w:p w14:paraId="58295488" w14:textId="77777777" w:rsidR="00C42607" w:rsidRPr="00C42607" w:rsidRDefault="00C42607" w:rsidP="00C42607">
            <w:pPr>
              <w:spacing w:line="240" w:lineRule="auto"/>
              <w:textAlignment w:val="baseline"/>
              <w:rPr>
                <w:rFonts w:eastAsia="Times New Roman" w:cstheme="minorHAnsi"/>
                <w:sz w:val="18"/>
                <w:szCs w:val="18"/>
                <w:lang w:eastAsia="nl-NL"/>
              </w:rPr>
            </w:pPr>
            <w:r w:rsidRPr="00C42607">
              <w:rPr>
                <w:rFonts w:eastAsia="Times New Roman" w:cstheme="minorHAnsi"/>
                <w:b/>
                <w:bCs/>
                <w:color w:val="FFFFFF"/>
                <w:sz w:val="18"/>
                <w:szCs w:val="18"/>
                <w:lang w:eastAsia="nl-NL"/>
              </w:rPr>
              <w:t>Waardering</w:t>
            </w:r>
            <w:r w:rsidRPr="00C42607">
              <w:rPr>
                <w:rFonts w:eastAsia="Times New Roman" w:cstheme="minorHAnsi"/>
                <w:color w:val="FFFFFF"/>
                <w:sz w:val="18"/>
                <w:szCs w:val="18"/>
                <w:lang w:eastAsia="nl-NL"/>
              </w:rPr>
              <w:t> </w:t>
            </w:r>
          </w:p>
        </w:tc>
        <w:tc>
          <w:tcPr>
            <w:tcW w:w="2146" w:type="dxa"/>
            <w:tcBorders>
              <w:top w:val="single" w:sz="6" w:space="0" w:color="auto"/>
              <w:left w:val="single" w:sz="6" w:space="0" w:color="auto"/>
              <w:bottom w:val="single" w:sz="6" w:space="0" w:color="auto"/>
              <w:right w:val="single" w:sz="6" w:space="0" w:color="auto"/>
            </w:tcBorders>
            <w:shd w:val="clear" w:color="auto" w:fill="2F5496"/>
            <w:hideMark/>
          </w:tcPr>
          <w:p w14:paraId="449CC457" w14:textId="77777777" w:rsidR="00C42607" w:rsidRPr="00C42607" w:rsidRDefault="00C42607" w:rsidP="00C42607">
            <w:pPr>
              <w:spacing w:line="240" w:lineRule="auto"/>
              <w:textAlignment w:val="baseline"/>
              <w:rPr>
                <w:rFonts w:eastAsia="Times New Roman" w:cstheme="minorHAnsi"/>
                <w:sz w:val="18"/>
                <w:szCs w:val="18"/>
                <w:lang w:eastAsia="nl-NL"/>
              </w:rPr>
            </w:pPr>
            <w:r w:rsidRPr="00C42607">
              <w:rPr>
                <w:rFonts w:eastAsia="Times New Roman" w:cstheme="minorHAnsi"/>
                <w:b/>
                <w:bCs/>
                <w:color w:val="FFFFFF"/>
                <w:sz w:val="18"/>
                <w:szCs w:val="18"/>
                <w:lang w:eastAsia="nl-NL"/>
              </w:rPr>
              <w:t>Aantal te behalen punten </w:t>
            </w:r>
            <w:r w:rsidRPr="00C42607">
              <w:rPr>
                <w:rFonts w:eastAsia="Times New Roman" w:cstheme="minorHAnsi"/>
                <w:color w:val="FFFFFF"/>
                <w:sz w:val="18"/>
                <w:szCs w:val="18"/>
                <w:lang w:eastAsia="nl-NL"/>
              </w:rPr>
              <w:t> </w:t>
            </w:r>
          </w:p>
        </w:tc>
      </w:tr>
      <w:tr w:rsidR="00C42607" w:rsidRPr="00C42607" w14:paraId="6757FF39" w14:textId="77777777" w:rsidTr="00C85ACC">
        <w:trPr>
          <w:trHeight w:val="300"/>
        </w:trPr>
        <w:tc>
          <w:tcPr>
            <w:tcW w:w="59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3CD58E8" w14:textId="77777777" w:rsidR="00C42607" w:rsidRPr="00C42607" w:rsidRDefault="00C42607" w:rsidP="00C42607">
            <w:pPr>
              <w:spacing w:line="240" w:lineRule="auto"/>
              <w:textAlignment w:val="baseline"/>
              <w:rPr>
                <w:rFonts w:eastAsia="Times New Roman" w:cstheme="minorHAnsi"/>
                <w:sz w:val="18"/>
                <w:szCs w:val="18"/>
                <w:lang w:eastAsia="nl-NL"/>
              </w:rPr>
            </w:pPr>
            <w:r w:rsidRPr="00C42607">
              <w:rPr>
                <w:rFonts w:eastAsia="Times New Roman" w:cstheme="minorHAnsi"/>
                <w:sz w:val="18"/>
                <w:szCs w:val="18"/>
                <w:lang w:eastAsia="nl-NL"/>
              </w:rPr>
              <w:t xml:space="preserve">Gegadigde beschikt niet over ervaring met het </w:t>
            </w:r>
            <w:r w:rsidRPr="00C42607">
              <w:rPr>
                <w:rFonts w:eastAsia="Times New Roman" w:cstheme="minorHAnsi"/>
                <w:snapToGrid w:val="0"/>
                <w:sz w:val="18"/>
                <w:szCs w:val="18"/>
                <w:lang w:eastAsia="nl-NL"/>
              </w:rPr>
              <w:t>zelf voeren van integraal projectmanagement bij de nieuwbouw van Multifunctioneel gebouw met de vereiste omvang onder de UAV-</w:t>
            </w:r>
            <w:proofErr w:type="spellStart"/>
            <w:r w:rsidRPr="00C42607">
              <w:rPr>
                <w:rFonts w:eastAsia="Times New Roman" w:cstheme="minorHAnsi"/>
                <w:snapToGrid w:val="0"/>
                <w:sz w:val="18"/>
                <w:szCs w:val="18"/>
                <w:lang w:eastAsia="nl-NL"/>
              </w:rPr>
              <w:t>gc</w:t>
            </w:r>
            <w:proofErr w:type="spellEnd"/>
            <w:r w:rsidRPr="00C42607">
              <w:rPr>
                <w:rFonts w:eastAsia="Times New Roman" w:cstheme="minorHAnsi"/>
                <w:snapToGrid w:val="0"/>
                <w:sz w:val="18"/>
                <w:szCs w:val="18"/>
                <w:lang w:eastAsia="nl-NL"/>
              </w:rPr>
              <w:t xml:space="preserve"> </w:t>
            </w:r>
            <w:r w:rsidRPr="00C42607">
              <w:rPr>
                <w:rFonts w:eastAsia="Times New Roman" w:cstheme="minorHAnsi"/>
                <w:sz w:val="18"/>
                <w:szCs w:val="18"/>
                <w:lang w:eastAsia="nl-NL"/>
              </w:rPr>
              <w:t>en/of de referentie en/of tevredenheidsverklaring van Gegadigde voldoet niet </w:t>
            </w:r>
          </w:p>
        </w:tc>
        <w:tc>
          <w:tcPr>
            <w:tcW w:w="214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7D87D9F" w14:textId="77777777" w:rsidR="00C42607" w:rsidRPr="00C42607" w:rsidRDefault="00C42607" w:rsidP="00C42607">
            <w:pPr>
              <w:spacing w:line="240" w:lineRule="auto"/>
              <w:jc w:val="center"/>
              <w:textAlignment w:val="baseline"/>
              <w:rPr>
                <w:rFonts w:eastAsia="Times New Roman" w:cstheme="minorHAnsi"/>
                <w:sz w:val="18"/>
                <w:szCs w:val="18"/>
                <w:lang w:eastAsia="nl-NL"/>
              </w:rPr>
            </w:pPr>
            <w:r w:rsidRPr="00C42607">
              <w:rPr>
                <w:rFonts w:eastAsia="Times New Roman" w:cstheme="minorHAnsi"/>
                <w:sz w:val="18"/>
                <w:szCs w:val="18"/>
                <w:lang w:eastAsia="nl-NL"/>
              </w:rPr>
              <w:t>0 </w:t>
            </w:r>
          </w:p>
        </w:tc>
      </w:tr>
      <w:tr w:rsidR="00C42607" w:rsidRPr="00C42607" w14:paraId="007A3D59" w14:textId="77777777" w:rsidTr="00C85ACC">
        <w:trPr>
          <w:trHeight w:val="300"/>
        </w:trPr>
        <w:tc>
          <w:tcPr>
            <w:tcW w:w="59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5E70BF8" w14:textId="77777777" w:rsidR="00C42607" w:rsidRPr="00C42607" w:rsidRDefault="00C42607" w:rsidP="00C42607">
            <w:pPr>
              <w:spacing w:line="240" w:lineRule="auto"/>
              <w:textAlignment w:val="baseline"/>
              <w:rPr>
                <w:rFonts w:eastAsia="Times New Roman" w:cstheme="minorHAnsi"/>
                <w:sz w:val="18"/>
                <w:szCs w:val="18"/>
                <w:lang w:eastAsia="nl-NL"/>
              </w:rPr>
            </w:pPr>
            <w:r w:rsidRPr="00C42607">
              <w:rPr>
                <w:rFonts w:eastAsia="Times New Roman" w:cstheme="minorHAnsi"/>
                <w:sz w:val="18"/>
                <w:szCs w:val="18"/>
                <w:lang w:eastAsia="nl-NL"/>
              </w:rPr>
              <w:t xml:space="preserve">Gegadigde beschikt wel over een referentie en tevredenheidsverklaring waaruit blijkt dat Gegadigde beschikt over ervaring met het </w:t>
            </w:r>
            <w:r w:rsidRPr="00C42607">
              <w:rPr>
                <w:rFonts w:eastAsia="Times New Roman" w:cstheme="minorHAnsi"/>
                <w:snapToGrid w:val="0"/>
                <w:sz w:val="18"/>
                <w:szCs w:val="18"/>
                <w:lang w:eastAsia="nl-NL"/>
              </w:rPr>
              <w:t>zelf voeren van integraal projectmanagement bij de nieuwbouw van Multifunctioneel gebouw met de vereiste omvang onder de UAV-</w:t>
            </w:r>
            <w:proofErr w:type="spellStart"/>
            <w:r w:rsidRPr="00C42607">
              <w:rPr>
                <w:rFonts w:eastAsia="Times New Roman" w:cstheme="minorHAnsi"/>
                <w:snapToGrid w:val="0"/>
                <w:sz w:val="18"/>
                <w:szCs w:val="18"/>
                <w:lang w:eastAsia="nl-NL"/>
              </w:rPr>
              <w:t>gc</w:t>
            </w:r>
            <w:proofErr w:type="spellEnd"/>
          </w:p>
        </w:tc>
        <w:tc>
          <w:tcPr>
            <w:tcW w:w="214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BC2EFE6" w14:textId="77777777" w:rsidR="00C42607" w:rsidRPr="00C42607" w:rsidRDefault="00C42607" w:rsidP="00C42607">
            <w:pPr>
              <w:spacing w:line="240" w:lineRule="auto"/>
              <w:jc w:val="center"/>
              <w:textAlignment w:val="baseline"/>
              <w:rPr>
                <w:rFonts w:eastAsia="Times New Roman" w:cstheme="minorHAnsi"/>
                <w:sz w:val="18"/>
                <w:szCs w:val="18"/>
                <w:lang w:eastAsia="nl-NL"/>
              </w:rPr>
            </w:pPr>
            <w:r w:rsidRPr="00C42607">
              <w:rPr>
                <w:rFonts w:eastAsia="Times New Roman" w:cstheme="minorHAnsi"/>
                <w:sz w:val="18"/>
                <w:szCs w:val="18"/>
                <w:lang w:eastAsia="nl-NL"/>
              </w:rPr>
              <w:t>5 </w:t>
            </w:r>
          </w:p>
        </w:tc>
      </w:tr>
      <w:tr w:rsidR="00C42607" w:rsidRPr="00C42607" w14:paraId="4A8238A2" w14:textId="77777777" w:rsidTr="00C85ACC">
        <w:trPr>
          <w:trHeight w:val="300"/>
        </w:trPr>
        <w:tc>
          <w:tcPr>
            <w:tcW w:w="5934"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C903D4C" w14:textId="77777777" w:rsidR="00C42607" w:rsidRPr="00C42607" w:rsidRDefault="00C42607" w:rsidP="00C42607">
            <w:pPr>
              <w:spacing w:line="240" w:lineRule="auto"/>
              <w:textAlignment w:val="baseline"/>
              <w:rPr>
                <w:rFonts w:eastAsia="Times New Roman" w:cstheme="minorHAnsi"/>
                <w:sz w:val="18"/>
                <w:szCs w:val="18"/>
                <w:lang w:eastAsia="nl-NL"/>
              </w:rPr>
            </w:pPr>
            <w:r w:rsidRPr="00C42607">
              <w:rPr>
                <w:rFonts w:eastAsia="Times New Roman" w:cstheme="minorHAnsi"/>
                <w:sz w:val="18"/>
                <w:szCs w:val="18"/>
                <w:lang w:eastAsia="nl-NL"/>
              </w:rPr>
              <w:t>Gegadigde krijgt extra punten toegekend indien het project één of meer van de volgende kenmerken heeft, hetgeen ook uit de referentie dient te blijken: </w:t>
            </w:r>
          </w:p>
        </w:tc>
        <w:tc>
          <w:tcPr>
            <w:tcW w:w="2146"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48C6EC4" w14:textId="77777777" w:rsidR="00C42607" w:rsidRPr="00C42607" w:rsidRDefault="00C42607" w:rsidP="00C42607">
            <w:pPr>
              <w:spacing w:line="240" w:lineRule="auto"/>
              <w:jc w:val="center"/>
              <w:textAlignment w:val="baseline"/>
              <w:rPr>
                <w:rFonts w:eastAsia="Times New Roman" w:cstheme="minorHAnsi"/>
                <w:sz w:val="18"/>
                <w:szCs w:val="18"/>
                <w:lang w:eastAsia="nl-NL"/>
              </w:rPr>
            </w:pPr>
            <w:r w:rsidRPr="00C42607">
              <w:rPr>
                <w:rFonts w:eastAsia="Times New Roman" w:cstheme="minorHAnsi"/>
                <w:sz w:val="18"/>
                <w:szCs w:val="18"/>
                <w:lang w:eastAsia="nl-NL"/>
              </w:rPr>
              <w:t> </w:t>
            </w:r>
          </w:p>
        </w:tc>
      </w:tr>
      <w:tr w:rsidR="00C42607" w:rsidRPr="00C42607" w14:paraId="5DF842A9" w14:textId="77777777" w:rsidTr="00C85ACC">
        <w:trPr>
          <w:trHeight w:val="300"/>
        </w:trPr>
        <w:tc>
          <w:tcPr>
            <w:tcW w:w="5934" w:type="dxa"/>
            <w:tcBorders>
              <w:top w:val="single" w:sz="6" w:space="0" w:color="auto"/>
              <w:left w:val="single" w:sz="6" w:space="0" w:color="auto"/>
              <w:bottom w:val="single" w:sz="6" w:space="0" w:color="auto"/>
              <w:right w:val="single" w:sz="6" w:space="0" w:color="auto"/>
            </w:tcBorders>
            <w:shd w:val="clear" w:color="auto" w:fill="auto"/>
            <w:vAlign w:val="center"/>
          </w:tcPr>
          <w:p w14:paraId="00C37A31" w14:textId="77777777" w:rsidR="00C42607" w:rsidRPr="00C42607" w:rsidRDefault="00C42607" w:rsidP="00C42607">
            <w:pPr>
              <w:widowControl w:val="0"/>
              <w:numPr>
                <w:ilvl w:val="0"/>
                <w:numId w:val="9"/>
              </w:numPr>
              <w:tabs>
                <w:tab w:val="num" w:pos="1138"/>
              </w:tabs>
              <w:spacing w:line="240" w:lineRule="auto"/>
              <w:ind w:left="855" w:hanging="284"/>
              <w:textAlignment w:val="baseline"/>
              <w:rPr>
                <w:rFonts w:eastAsia="Times New Roman" w:cstheme="minorHAnsi"/>
                <w:snapToGrid w:val="0"/>
                <w:sz w:val="18"/>
                <w:szCs w:val="18"/>
                <w:lang w:eastAsia="nl-NL"/>
              </w:rPr>
            </w:pPr>
            <w:r w:rsidRPr="00C42607">
              <w:rPr>
                <w:rFonts w:eastAsia="Times New Roman" w:cstheme="minorHAnsi"/>
                <w:snapToGrid w:val="0"/>
                <w:sz w:val="18"/>
                <w:szCs w:val="18"/>
                <w:lang w:eastAsia="nl-NL"/>
              </w:rPr>
              <w:t xml:space="preserve">Het projectmanagement betrof een </w:t>
            </w:r>
            <w:r w:rsidRPr="00C42607">
              <w:rPr>
                <w:rFonts w:cstheme="minorHAnsi"/>
                <w:sz w:val="18"/>
                <w:szCs w:val="18"/>
              </w:rPr>
              <w:t>multidisciplinair project (Bouwkunde/Constructie, Werktuigbouwkunde en Elektrotechniek)</w:t>
            </w:r>
          </w:p>
        </w:tc>
        <w:tc>
          <w:tcPr>
            <w:tcW w:w="2146" w:type="dxa"/>
            <w:tcBorders>
              <w:top w:val="single" w:sz="6" w:space="0" w:color="auto"/>
              <w:left w:val="single" w:sz="6" w:space="0" w:color="auto"/>
              <w:bottom w:val="single" w:sz="6" w:space="0" w:color="auto"/>
              <w:right w:val="single" w:sz="6" w:space="0" w:color="auto"/>
            </w:tcBorders>
            <w:shd w:val="clear" w:color="auto" w:fill="auto"/>
            <w:vAlign w:val="center"/>
          </w:tcPr>
          <w:p w14:paraId="66336D62" w14:textId="77777777" w:rsidR="00C42607" w:rsidRPr="00C42607" w:rsidRDefault="00C42607" w:rsidP="00C42607">
            <w:pPr>
              <w:widowControl w:val="0"/>
              <w:spacing w:line="240" w:lineRule="auto"/>
              <w:jc w:val="center"/>
              <w:textAlignment w:val="baseline"/>
              <w:rPr>
                <w:rFonts w:eastAsia="Times New Roman" w:cstheme="minorHAnsi"/>
                <w:snapToGrid w:val="0"/>
                <w:sz w:val="18"/>
                <w:szCs w:val="18"/>
                <w:lang w:eastAsia="nl-NL"/>
              </w:rPr>
            </w:pPr>
            <w:r w:rsidRPr="00C42607">
              <w:rPr>
                <w:rFonts w:eastAsia="Times New Roman" w:cstheme="minorHAnsi"/>
                <w:snapToGrid w:val="0"/>
                <w:sz w:val="18"/>
                <w:szCs w:val="18"/>
                <w:lang w:eastAsia="nl-NL"/>
              </w:rPr>
              <w:t>+ 1</w:t>
            </w:r>
          </w:p>
        </w:tc>
      </w:tr>
      <w:tr w:rsidR="00C42607" w:rsidRPr="00C42607" w14:paraId="28553045" w14:textId="77777777" w:rsidTr="00C85ACC">
        <w:trPr>
          <w:trHeight w:val="300"/>
        </w:trPr>
        <w:tc>
          <w:tcPr>
            <w:tcW w:w="5934" w:type="dxa"/>
            <w:tcBorders>
              <w:top w:val="single" w:sz="6" w:space="0" w:color="auto"/>
              <w:left w:val="single" w:sz="6" w:space="0" w:color="auto"/>
              <w:bottom w:val="single" w:sz="6" w:space="0" w:color="auto"/>
              <w:right w:val="single" w:sz="6" w:space="0" w:color="auto"/>
            </w:tcBorders>
            <w:shd w:val="clear" w:color="auto" w:fill="auto"/>
            <w:vAlign w:val="center"/>
          </w:tcPr>
          <w:p w14:paraId="18222E94" w14:textId="77777777" w:rsidR="00C42607" w:rsidRPr="00C42607" w:rsidRDefault="00C42607" w:rsidP="00C42607">
            <w:pPr>
              <w:widowControl w:val="0"/>
              <w:numPr>
                <w:ilvl w:val="0"/>
                <w:numId w:val="9"/>
              </w:numPr>
              <w:tabs>
                <w:tab w:val="num" w:pos="1138"/>
              </w:tabs>
              <w:spacing w:line="240" w:lineRule="auto"/>
              <w:ind w:left="855" w:hanging="284"/>
              <w:textAlignment w:val="baseline"/>
              <w:rPr>
                <w:rFonts w:eastAsia="Times New Roman" w:cstheme="minorHAnsi"/>
                <w:snapToGrid w:val="0"/>
                <w:sz w:val="18"/>
                <w:szCs w:val="18"/>
                <w:lang w:eastAsia="nl-NL"/>
              </w:rPr>
            </w:pPr>
            <w:r w:rsidRPr="00C42607">
              <w:rPr>
                <w:rFonts w:eastAsia="Times New Roman" w:cstheme="minorHAnsi"/>
                <w:snapToGrid w:val="0"/>
                <w:sz w:val="18"/>
                <w:szCs w:val="18"/>
                <w:lang w:eastAsia="nl-NL"/>
              </w:rPr>
              <w:t>Het projectmanagement omvatte tevens het management van het behalen van een gemiddelde GPR-score van 8</w:t>
            </w:r>
            <w:r w:rsidRPr="00C42607">
              <w:rPr>
                <w:rFonts w:eastAsia="Times New Roman" w:cstheme="minorHAnsi"/>
                <w:sz w:val="18"/>
                <w:szCs w:val="18"/>
                <w:lang w:eastAsia="nl-NL"/>
              </w:rPr>
              <w:t xml:space="preserve"> </w:t>
            </w:r>
          </w:p>
        </w:tc>
        <w:tc>
          <w:tcPr>
            <w:tcW w:w="2146" w:type="dxa"/>
            <w:tcBorders>
              <w:top w:val="single" w:sz="6" w:space="0" w:color="auto"/>
              <w:left w:val="single" w:sz="6" w:space="0" w:color="auto"/>
              <w:bottom w:val="single" w:sz="6" w:space="0" w:color="auto"/>
              <w:right w:val="single" w:sz="6" w:space="0" w:color="auto"/>
            </w:tcBorders>
            <w:shd w:val="clear" w:color="auto" w:fill="auto"/>
            <w:vAlign w:val="center"/>
          </w:tcPr>
          <w:p w14:paraId="7261ADCB" w14:textId="77777777" w:rsidR="00C42607" w:rsidRPr="00C42607" w:rsidRDefault="00C42607" w:rsidP="00C42607">
            <w:pPr>
              <w:widowControl w:val="0"/>
              <w:spacing w:line="240" w:lineRule="auto"/>
              <w:jc w:val="center"/>
              <w:textAlignment w:val="baseline"/>
              <w:rPr>
                <w:rFonts w:eastAsia="Times New Roman" w:cstheme="minorHAnsi"/>
                <w:snapToGrid w:val="0"/>
                <w:sz w:val="18"/>
                <w:szCs w:val="18"/>
                <w:lang w:eastAsia="nl-NL"/>
              </w:rPr>
            </w:pPr>
            <w:r w:rsidRPr="00C42607">
              <w:rPr>
                <w:rFonts w:eastAsia="Times New Roman" w:cstheme="minorHAnsi"/>
                <w:snapToGrid w:val="0"/>
                <w:sz w:val="18"/>
                <w:szCs w:val="18"/>
                <w:lang w:eastAsia="nl-NL"/>
              </w:rPr>
              <w:t>+ 1</w:t>
            </w:r>
          </w:p>
        </w:tc>
      </w:tr>
      <w:tr w:rsidR="00C42607" w:rsidRPr="00C42607" w14:paraId="55FE5E46" w14:textId="77777777" w:rsidTr="00C85ACC">
        <w:trPr>
          <w:trHeight w:val="300"/>
        </w:trPr>
        <w:tc>
          <w:tcPr>
            <w:tcW w:w="5934" w:type="dxa"/>
            <w:tcBorders>
              <w:top w:val="single" w:sz="6" w:space="0" w:color="auto"/>
              <w:left w:val="single" w:sz="6" w:space="0" w:color="auto"/>
              <w:bottom w:val="single" w:sz="6" w:space="0" w:color="auto"/>
              <w:right w:val="single" w:sz="6" w:space="0" w:color="auto"/>
            </w:tcBorders>
            <w:shd w:val="clear" w:color="auto" w:fill="auto"/>
            <w:vAlign w:val="center"/>
          </w:tcPr>
          <w:p w14:paraId="672993B7" w14:textId="77777777" w:rsidR="00C42607" w:rsidRPr="00C42607" w:rsidRDefault="00C42607" w:rsidP="00C42607">
            <w:pPr>
              <w:widowControl w:val="0"/>
              <w:numPr>
                <w:ilvl w:val="0"/>
                <w:numId w:val="9"/>
              </w:numPr>
              <w:tabs>
                <w:tab w:val="num" w:pos="1138"/>
              </w:tabs>
              <w:spacing w:line="240" w:lineRule="auto"/>
              <w:ind w:left="855" w:hanging="284"/>
              <w:textAlignment w:val="baseline"/>
              <w:rPr>
                <w:rFonts w:eastAsia="Times New Roman" w:cstheme="minorHAnsi"/>
                <w:snapToGrid w:val="0"/>
                <w:sz w:val="18"/>
                <w:szCs w:val="18"/>
                <w:lang w:eastAsia="nl-NL"/>
              </w:rPr>
            </w:pPr>
            <w:r w:rsidRPr="00C42607">
              <w:rPr>
                <w:rFonts w:eastAsia="Times New Roman" w:cstheme="minorHAnsi"/>
                <w:snapToGrid w:val="0"/>
                <w:sz w:val="18"/>
                <w:szCs w:val="18"/>
                <w:lang w:eastAsia="nl-NL"/>
              </w:rPr>
              <w:t xml:space="preserve">Het projectmanagement omvatte tevens de oplevering van een BIM-model met materialenpaspoort </w:t>
            </w:r>
          </w:p>
        </w:tc>
        <w:tc>
          <w:tcPr>
            <w:tcW w:w="2146" w:type="dxa"/>
            <w:tcBorders>
              <w:top w:val="single" w:sz="6" w:space="0" w:color="auto"/>
              <w:left w:val="single" w:sz="6" w:space="0" w:color="auto"/>
              <w:bottom w:val="single" w:sz="6" w:space="0" w:color="auto"/>
              <w:right w:val="single" w:sz="6" w:space="0" w:color="auto"/>
            </w:tcBorders>
            <w:shd w:val="clear" w:color="auto" w:fill="auto"/>
            <w:vAlign w:val="center"/>
          </w:tcPr>
          <w:p w14:paraId="4114CCB7" w14:textId="77777777" w:rsidR="00C42607" w:rsidRPr="00C42607" w:rsidRDefault="00C42607" w:rsidP="00C42607">
            <w:pPr>
              <w:widowControl w:val="0"/>
              <w:spacing w:line="240" w:lineRule="auto"/>
              <w:jc w:val="center"/>
              <w:textAlignment w:val="baseline"/>
              <w:rPr>
                <w:rFonts w:eastAsia="Times New Roman" w:cstheme="minorHAnsi"/>
                <w:snapToGrid w:val="0"/>
                <w:sz w:val="18"/>
                <w:szCs w:val="18"/>
                <w:lang w:eastAsia="nl-NL"/>
              </w:rPr>
            </w:pPr>
            <w:r w:rsidRPr="00C42607">
              <w:rPr>
                <w:rFonts w:eastAsia="Times New Roman" w:cstheme="minorHAnsi"/>
                <w:snapToGrid w:val="0"/>
                <w:sz w:val="18"/>
                <w:szCs w:val="18"/>
                <w:lang w:eastAsia="nl-NL"/>
              </w:rPr>
              <w:t>+ 1</w:t>
            </w:r>
          </w:p>
        </w:tc>
      </w:tr>
      <w:tr w:rsidR="00C42607" w:rsidRPr="00C42607" w14:paraId="70724C40" w14:textId="77777777" w:rsidTr="00C85ACC">
        <w:trPr>
          <w:trHeight w:val="300"/>
        </w:trPr>
        <w:tc>
          <w:tcPr>
            <w:tcW w:w="5934" w:type="dxa"/>
            <w:tcBorders>
              <w:top w:val="single" w:sz="6" w:space="0" w:color="auto"/>
              <w:left w:val="single" w:sz="6" w:space="0" w:color="auto"/>
              <w:bottom w:val="single" w:sz="6" w:space="0" w:color="auto"/>
              <w:right w:val="single" w:sz="6" w:space="0" w:color="auto"/>
            </w:tcBorders>
            <w:shd w:val="clear" w:color="auto" w:fill="auto"/>
            <w:vAlign w:val="center"/>
          </w:tcPr>
          <w:p w14:paraId="1A737C72" w14:textId="77777777" w:rsidR="00C42607" w:rsidRPr="00C42607" w:rsidRDefault="00C42607" w:rsidP="00C42607">
            <w:pPr>
              <w:widowControl w:val="0"/>
              <w:numPr>
                <w:ilvl w:val="0"/>
                <w:numId w:val="9"/>
              </w:numPr>
              <w:tabs>
                <w:tab w:val="num" w:pos="1138"/>
              </w:tabs>
              <w:spacing w:line="240" w:lineRule="auto"/>
              <w:ind w:left="855" w:hanging="284"/>
              <w:textAlignment w:val="baseline"/>
              <w:rPr>
                <w:rFonts w:eastAsia="Times New Roman" w:cstheme="minorHAnsi"/>
                <w:snapToGrid w:val="0"/>
                <w:sz w:val="18"/>
                <w:szCs w:val="18"/>
                <w:lang w:eastAsia="nl-NL"/>
              </w:rPr>
            </w:pPr>
            <w:r w:rsidRPr="00C42607">
              <w:rPr>
                <w:rFonts w:eastAsia="Times New Roman" w:cstheme="minorHAnsi"/>
                <w:snapToGrid w:val="0"/>
                <w:sz w:val="18"/>
                <w:szCs w:val="18"/>
                <w:lang w:eastAsia="nl-NL"/>
              </w:rPr>
              <w:t>Het Multifunctionele Gebouw beschikte over een Sporthal of turnhal</w:t>
            </w:r>
          </w:p>
        </w:tc>
        <w:tc>
          <w:tcPr>
            <w:tcW w:w="2146" w:type="dxa"/>
            <w:tcBorders>
              <w:top w:val="single" w:sz="6" w:space="0" w:color="auto"/>
              <w:left w:val="single" w:sz="6" w:space="0" w:color="auto"/>
              <w:bottom w:val="single" w:sz="6" w:space="0" w:color="auto"/>
              <w:right w:val="single" w:sz="6" w:space="0" w:color="auto"/>
            </w:tcBorders>
            <w:shd w:val="clear" w:color="auto" w:fill="auto"/>
            <w:vAlign w:val="center"/>
          </w:tcPr>
          <w:p w14:paraId="5B79F329" w14:textId="77777777" w:rsidR="00C42607" w:rsidRPr="00C42607" w:rsidRDefault="00C42607" w:rsidP="00C42607">
            <w:pPr>
              <w:widowControl w:val="0"/>
              <w:spacing w:line="240" w:lineRule="auto"/>
              <w:jc w:val="center"/>
              <w:textAlignment w:val="baseline"/>
              <w:rPr>
                <w:rFonts w:eastAsia="Times New Roman" w:cstheme="minorHAnsi"/>
                <w:snapToGrid w:val="0"/>
                <w:sz w:val="18"/>
                <w:szCs w:val="18"/>
                <w:lang w:eastAsia="nl-NL"/>
              </w:rPr>
            </w:pPr>
            <w:r w:rsidRPr="00C42607">
              <w:rPr>
                <w:rFonts w:eastAsia="Times New Roman" w:cstheme="minorHAnsi"/>
                <w:snapToGrid w:val="0"/>
                <w:sz w:val="18"/>
                <w:szCs w:val="18"/>
                <w:lang w:eastAsia="nl-NL"/>
              </w:rPr>
              <w:t>+ 1</w:t>
            </w:r>
          </w:p>
        </w:tc>
      </w:tr>
    </w:tbl>
    <w:p w14:paraId="18FBD0DF" w14:textId="77777777" w:rsidR="00F8557B" w:rsidRDefault="00F8557B" w:rsidP="00F8557B">
      <w:pPr>
        <w:tabs>
          <w:tab w:val="left" w:pos="2552"/>
        </w:tabs>
        <w:suppressAutoHyphens/>
        <w:jc w:val="both"/>
        <w:rPr>
          <w:rFonts w:eastAsia="Times New Roman" w:cs="Arial"/>
          <w:szCs w:val="20"/>
          <w:lang w:eastAsia="nl-NL"/>
        </w:rPr>
      </w:pPr>
    </w:p>
    <w:p w14:paraId="0D88D5D2" w14:textId="77777777" w:rsidR="00F8557B" w:rsidRPr="00625D04" w:rsidRDefault="00F8557B" w:rsidP="00F8557B">
      <w:pPr>
        <w:rPr>
          <w:sz w:val="24"/>
          <w:szCs w:val="28"/>
        </w:rPr>
      </w:pPr>
      <w:r w:rsidRPr="00625D04">
        <w:rPr>
          <w:sz w:val="24"/>
          <w:szCs w:val="28"/>
        </w:rPr>
        <w:t>Ondergetekende verklaart bovenstaande tabellen naar waarheid te hebben ingevuld.</w:t>
      </w:r>
    </w:p>
    <w:p w14:paraId="557F9BC0" w14:textId="77777777" w:rsidR="00F8557B" w:rsidRDefault="00F8557B" w:rsidP="00F8557B">
      <w:pPr>
        <w:spacing w:line="24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87"/>
        <w:gridCol w:w="6775"/>
      </w:tblGrid>
      <w:tr w:rsidR="00F8557B" w14:paraId="232580E6" w14:textId="77777777" w:rsidTr="00936C02">
        <w:tc>
          <w:tcPr>
            <w:tcW w:w="9212" w:type="dxa"/>
            <w:gridSpan w:val="2"/>
            <w:tcBorders>
              <w:top w:val="single" w:sz="4" w:space="0" w:color="auto"/>
              <w:left w:val="single" w:sz="4" w:space="0" w:color="auto"/>
              <w:bottom w:val="single" w:sz="4" w:space="0" w:color="auto"/>
              <w:right w:val="single" w:sz="4" w:space="0" w:color="auto"/>
            </w:tcBorders>
            <w:shd w:val="clear" w:color="auto" w:fill="808080"/>
            <w:hideMark/>
          </w:tcPr>
          <w:p w14:paraId="1B86F303" w14:textId="77777777" w:rsidR="00F8557B" w:rsidRDefault="00F8557B" w:rsidP="00936C02">
            <w:r>
              <w:rPr>
                <w:b/>
              </w:rPr>
              <w:t>Gegadigde</w:t>
            </w:r>
          </w:p>
        </w:tc>
      </w:tr>
      <w:tr w:rsidR="00F8557B" w14:paraId="21B40627" w14:textId="77777777" w:rsidTr="00936C02">
        <w:tc>
          <w:tcPr>
            <w:tcW w:w="2303" w:type="dxa"/>
            <w:tcBorders>
              <w:top w:val="single" w:sz="4" w:space="0" w:color="auto"/>
              <w:left w:val="single" w:sz="4" w:space="0" w:color="auto"/>
              <w:bottom w:val="single" w:sz="4" w:space="0" w:color="auto"/>
              <w:right w:val="single" w:sz="4" w:space="0" w:color="auto"/>
            </w:tcBorders>
            <w:shd w:val="clear" w:color="auto" w:fill="D9D9D9"/>
            <w:hideMark/>
          </w:tcPr>
          <w:p w14:paraId="70CEC3FB" w14:textId="77777777" w:rsidR="00F8557B" w:rsidRDefault="00F8557B" w:rsidP="00936C02">
            <w:pPr>
              <w:rPr>
                <w:b/>
              </w:rPr>
            </w:pPr>
            <w:r>
              <w:rPr>
                <w:b/>
              </w:rPr>
              <w:t xml:space="preserve">Naam tekenbevoegde functionaris </w:t>
            </w:r>
          </w:p>
        </w:tc>
        <w:tc>
          <w:tcPr>
            <w:tcW w:w="6909" w:type="dxa"/>
            <w:tcBorders>
              <w:top w:val="single" w:sz="4" w:space="0" w:color="auto"/>
              <w:left w:val="single" w:sz="4" w:space="0" w:color="auto"/>
              <w:bottom w:val="single" w:sz="4" w:space="0" w:color="auto"/>
              <w:right w:val="single" w:sz="4" w:space="0" w:color="auto"/>
            </w:tcBorders>
          </w:tcPr>
          <w:p w14:paraId="47415883" w14:textId="77777777" w:rsidR="00F8557B" w:rsidRDefault="00F8557B" w:rsidP="00936C02"/>
          <w:p w14:paraId="30ED7BD2" w14:textId="77777777" w:rsidR="00F8557B" w:rsidRDefault="00F8557B" w:rsidP="00936C02"/>
        </w:tc>
      </w:tr>
      <w:tr w:rsidR="00F8557B" w14:paraId="76BF06D4" w14:textId="77777777" w:rsidTr="00936C02">
        <w:tc>
          <w:tcPr>
            <w:tcW w:w="2303" w:type="dxa"/>
            <w:tcBorders>
              <w:top w:val="single" w:sz="4" w:space="0" w:color="auto"/>
              <w:left w:val="single" w:sz="4" w:space="0" w:color="auto"/>
              <w:bottom w:val="single" w:sz="4" w:space="0" w:color="auto"/>
              <w:right w:val="single" w:sz="4" w:space="0" w:color="auto"/>
            </w:tcBorders>
            <w:shd w:val="clear" w:color="auto" w:fill="D9D9D9"/>
            <w:hideMark/>
          </w:tcPr>
          <w:p w14:paraId="125CB800" w14:textId="77777777" w:rsidR="00F8557B" w:rsidRDefault="00F8557B" w:rsidP="00936C02">
            <w:pPr>
              <w:rPr>
                <w:b/>
              </w:rPr>
            </w:pPr>
            <w:r>
              <w:rPr>
                <w:b/>
              </w:rPr>
              <w:t xml:space="preserve">Functie </w:t>
            </w:r>
          </w:p>
        </w:tc>
        <w:tc>
          <w:tcPr>
            <w:tcW w:w="6909" w:type="dxa"/>
            <w:tcBorders>
              <w:top w:val="single" w:sz="4" w:space="0" w:color="auto"/>
              <w:left w:val="single" w:sz="4" w:space="0" w:color="auto"/>
              <w:bottom w:val="single" w:sz="4" w:space="0" w:color="auto"/>
              <w:right w:val="single" w:sz="4" w:space="0" w:color="auto"/>
            </w:tcBorders>
          </w:tcPr>
          <w:p w14:paraId="0A0B8376" w14:textId="77777777" w:rsidR="00F8557B" w:rsidRDefault="00F8557B" w:rsidP="00936C02"/>
        </w:tc>
      </w:tr>
      <w:tr w:rsidR="00F8557B" w14:paraId="4FEAFE8F" w14:textId="77777777" w:rsidTr="00936C02">
        <w:tc>
          <w:tcPr>
            <w:tcW w:w="2303" w:type="dxa"/>
            <w:tcBorders>
              <w:top w:val="single" w:sz="4" w:space="0" w:color="auto"/>
              <w:left w:val="single" w:sz="4" w:space="0" w:color="auto"/>
              <w:bottom w:val="single" w:sz="4" w:space="0" w:color="auto"/>
              <w:right w:val="single" w:sz="4" w:space="0" w:color="auto"/>
            </w:tcBorders>
            <w:shd w:val="clear" w:color="auto" w:fill="D9D9D9"/>
            <w:hideMark/>
          </w:tcPr>
          <w:p w14:paraId="1975DF5D" w14:textId="77777777" w:rsidR="00F8557B" w:rsidRDefault="00F8557B" w:rsidP="00936C02">
            <w:pPr>
              <w:rPr>
                <w:b/>
              </w:rPr>
            </w:pPr>
            <w:r>
              <w:rPr>
                <w:b/>
              </w:rPr>
              <w:t>Bedrijf</w:t>
            </w:r>
          </w:p>
        </w:tc>
        <w:tc>
          <w:tcPr>
            <w:tcW w:w="6909" w:type="dxa"/>
            <w:tcBorders>
              <w:top w:val="single" w:sz="4" w:space="0" w:color="auto"/>
              <w:left w:val="single" w:sz="4" w:space="0" w:color="auto"/>
              <w:bottom w:val="single" w:sz="4" w:space="0" w:color="auto"/>
              <w:right w:val="single" w:sz="4" w:space="0" w:color="auto"/>
            </w:tcBorders>
          </w:tcPr>
          <w:p w14:paraId="5A06BF6F" w14:textId="77777777" w:rsidR="00F8557B" w:rsidRDefault="00F8557B" w:rsidP="00936C02"/>
        </w:tc>
      </w:tr>
      <w:tr w:rsidR="00F8557B" w14:paraId="2ADD7411" w14:textId="77777777" w:rsidTr="00936C02">
        <w:tc>
          <w:tcPr>
            <w:tcW w:w="2303" w:type="dxa"/>
            <w:tcBorders>
              <w:top w:val="single" w:sz="4" w:space="0" w:color="auto"/>
              <w:left w:val="single" w:sz="4" w:space="0" w:color="auto"/>
              <w:bottom w:val="single" w:sz="4" w:space="0" w:color="auto"/>
              <w:right w:val="single" w:sz="4" w:space="0" w:color="auto"/>
            </w:tcBorders>
            <w:shd w:val="clear" w:color="auto" w:fill="D9D9D9"/>
            <w:hideMark/>
          </w:tcPr>
          <w:p w14:paraId="053489BF" w14:textId="77777777" w:rsidR="00F8557B" w:rsidRDefault="00F8557B" w:rsidP="00936C02">
            <w:pPr>
              <w:rPr>
                <w:b/>
              </w:rPr>
            </w:pPr>
            <w:r>
              <w:rPr>
                <w:b/>
              </w:rPr>
              <w:t>Handtekening</w:t>
            </w:r>
          </w:p>
        </w:tc>
        <w:tc>
          <w:tcPr>
            <w:tcW w:w="6909" w:type="dxa"/>
            <w:tcBorders>
              <w:top w:val="single" w:sz="4" w:space="0" w:color="auto"/>
              <w:left w:val="single" w:sz="4" w:space="0" w:color="auto"/>
              <w:bottom w:val="single" w:sz="4" w:space="0" w:color="auto"/>
              <w:right w:val="single" w:sz="4" w:space="0" w:color="auto"/>
            </w:tcBorders>
          </w:tcPr>
          <w:p w14:paraId="4B95170A" w14:textId="77777777" w:rsidR="00F8557B" w:rsidRDefault="00F8557B" w:rsidP="00936C02"/>
          <w:p w14:paraId="31A1AC61" w14:textId="77777777" w:rsidR="00F8557B" w:rsidRDefault="00F8557B" w:rsidP="00936C02"/>
          <w:p w14:paraId="225EE599" w14:textId="77777777" w:rsidR="00F8557B" w:rsidRDefault="00F8557B" w:rsidP="00936C02"/>
          <w:p w14:paraId="2D9AE8B0" w14:textId="77777777" w:rsidR="00F8557B" w:rsidRDefault="00F8557B" w:rsidP="00936C02"/>
        </w:tc>
      </w:tr>
      <w:tr w:rsidR="00F8557B" w14:paraId="295BE762" w14:textId="77777777" w:rsidTr="00936C02">
        <w:tc>
          <w:tcPr>
            <w:tcW w:w="2303" w:type="dxa"/>
            <w:tcBorders>
              <w:top w:val="single" w:sz="4" w:space="0" w:color="auto"/>
              <w:left w:val="single" w:sz="4" w:space="0" w:color="auto"/>
              <w:bottom w:val="single" w:sz="4" w:space="0" w:color="auto"/>
              <w:right w:val="single" w:sz="4" w:space="0" w:color="auto"/>
            </w:tcBorders>
            <w:shd w:val="clear" w:color="auto" w:fill="D9D9D9"/>
            <w:hideMark/>
          </w:tcPr>
          <w:p w14:paraId="0CBA78A3" w14:textId="77777777" w:rsidR="00F8557B" w:rsidRDefault="00F8557B" w:rsidP="00936C02">
            <w:pPr>
              <w:rPr>
                <w:b/>
              </w:rPr>
            </w:pPr>
            <w:r>
              <w:rPr>
                <w:b/>
              </w:rPr>
              <w:t xml:space="preserve">Plaats en datum </w:t>
            </w:r>
          </w:p>
        </w:tc>
        <w:tc>
          <w:tcPr>
            <w:tcW w:w="6909" w:type="dxa"/>
            <w:tcBorders>
              <w:top w:val="single" w:sz="4" w:space="0" w:color="auto"/>
              <w:left w:val="single" w:sz="4" w:space="0" w:color="auto"/>
              <w:bottom w:val="single" w:sz="4" w:space="0" w:color="auto"/>
              <w:right w:val="single" w:sz="4" w:space="0" w:color="auto"/>
            </w:tcBorders>
          </w:tcPr>
          <w:p w14:paraId="68B2AB20" w14:textId="77777777" w:rsidR="00F8557B" w:rsidRDefault="00F8557B" w:rsidP="00936C02"/>
        </w:tc>
      </w:tr>
    </w:tbl>
    <w:p w14:paraId="32E36A5C" w14:textId="77777777" w:rsidR="00F8557B" w:rsidRDefault="00F8557B" w:rsidP="00F8557B">
      <w:pPr>
        <w:tabs>
          <w:tab w:val="left" w:pos="2552"/>
        </w:tabs>
        <w:suppressAutoHyphens/>
        <w:rPr>
          <w:b/>
          <w:bCs/>
          <w:sz w:val="24"/>
          <w:szCs w:val="24"/>
        </w:rPr>
      </w:pPr>
    </w:p>
    <w:p w14:paraId="1DD124B0" w14:textId="77777777" w:rsidR="004E1407" w:rsidRPr="00FC7B8B" w:rsidRDefault="00F8557B" w:rsidP="00F8557B">
      <w:pPr>
        <w:tabs>
          <w:tab w:val="left" w:pos="2552"/>
        </w:tabs>
        <w:suppressAutoHyphens/>
        <w:jc w:val="center"/>
        <w:rPr>
          <w:sz w:val="22"/>
        </w:rPr>
      </w:pPr>
      <w:r w:rsidRPr="00FC7B8B">
        <w:rPr>
          <w:b/>
          <w:bCs/>
          <w:sz w:val="28"/>
          <w:szCs w:val="28"/>
        </w:rPr>
        <w:t>Let op!</w:t>
      </w:r>
      <w:r w:rsidRPr="00FC7B8B">
        <w:rPr>
          <w:sz w:val="28"/>
          <w:szCs w:val="28"/>
        </w:rPr>
        <w:t xml:space="preserve"> </w:t>
      </w:r>
      <w:r w:rsidRPr="00FC7B8B">
        <w:rPr>
          <w:sz w:val="22"/>
        </w:rPr>
        <w:t>U dient ook een tevredenheidsverklaring van uw opdrachtgever in te dienen</w:t>
      </w:r>
      <w:r w:rsidR="004E1407" w:rsidRPr="00FC7B8B">
        <w:rPr>
          <w:sz w:val="22"/>
        </w:rPr>
        <w:t xml:space="preserve"> </w:t>
      </w:r>
    </w:p>
    <w:p w14:paraId="5974086A" w14:textId="14DFBFE0" w:rsidR="00F8557B" w:rsidRPr="00FC7B8B" w:rsidRDefault="004E1407" w:rsidP="00F8557B">
      <w:pPr>
        <w:tabs>
          <w:tab w:val="left" w:pos="2552"/>
        </w:tabs>
        <w:suppressAutoHyphens/>
        <w:jc w:val="center"/>
        <w:rPr>
          <w:rFonts w:eastAsia="Times New Roman" w:cs="Arial"/>
          <w:sz w:val="18"/>
          <w:szCs w:val="18"/>
          <w:u w:val="single"/>
          <w:lang w:eastAsia="nl-NL"/>
        </w:rPr>
      </w:pPr>
      <w:r w:rsidRPr="00FC7B8B">
        <w:rPr>
          <w:b/>
          <w:bCs/>
          <w:sz w:val="22"/>
          <w:u w:val="single"/>
        </w:rPr>
        <w:t>en t.b.v. selectiecriterium 1</w:t>
      </w:r>
      <w:r w:rsidR="00C42607">
        <w:rPr>
          <w:b/>
          <w:bCs/>
          <w:sz w:val="22"/>
          <w:u w:val="single"/>
        </w:rPr>
        <w:t xml:space="preserve"> , 2 en 4</w:t>
      </w:r>
      <w:r w:rsidRPr="00FC7B8B">
        <w:rPr>
          <w:sz w:val="22"/>
          <w:u w:val="single"/>
        </w:rPr>
        <w:t>:</w:t>
      </w:r>
      <w:r w:rsidR="00C42607">
        <w:rPr>
          <w:sz w:val="22"/>
          <w:u w:val="single"/>
        </w:rPr>
        <w:t xml:space="preserve"> indien gevraagd</w:t>
      </w:r>
      <w:r w:rsidRPr="00FC7B8B">
        <w:rPr>
          <w:sz w:val="22"/>
          <w:u w:val="single"/>
        </w:rPr>
        <w:t xml:space="preserve"> een rapportage GPR</w:t>
      </w:r>
      <w:r w:rsidR="00FC7B8B" w:rsidRPr="00FC7B8B">
        <w:rPr>
          <w:sz w:val="22"/>
          <w:u w:val="single"/>
        </w:rPr>
        <w:t>-</w:t>
      </w:r>
      <w:r w:rsidRPr="00FC7B8B">
        <w:rPr>
          <w:sz w:val="22"/>
          <w:u w:val="single"/>
        </w:rPr>
        <w:t xml:space="preserve"> en CPG-score</w:t>
      </w:r>
      <w:r w:rsidR="00116D73" w:rsidRPr="00FC7B8B">
        <w:rPr>
          <w:sz w:val="22"/>
          <w:u w:val="single"/>
        </w:rPr>
        <w:t xml:space="preserve"> </w:t>
      </w:r>
      <w:r w:rsidR="00116D73" w:rsidRPr="00FC7B8B">
        <w:rPr>
          <w:b/>
          <w:bCs/>
          <w:sz w:val="22"/>
          <w:u w:val="single"/>
        </w:rPr>
        <w:t>en</w:t>
      </w:r>
      <w:r w:rsidR="00116D73" w:rsidRPr="00FC7B8B">
        <w:rPr>
          <w:sz w:val="22"/>
          <w:u w:val="single"/>
        </w:rPr>
        <w:t xml:space="preserve"> uitdraai MPG bij</w:t>
      </w:r>
      <w:r w:rsidR="00FC7B8B" w:rsidRPr="00FC7B8B">
        <w:rPr>
          <w:sz w:val="22"/>
          <w:u w:val="single"/>
        </w:rPr>
        <w:t xml:space="preserve"> te </w:t>
      </w:r>
      <w:r w:rsidR="00116D73" w:rsidRPr="00FC7B8B">
        <w:rPr>
          <w:sz w:val="22"/>
          <w:u w:val="single"/>
        </w:rPr>
        <w:t>voegen</w:t>
      </w:r>
    </w:p>
    <w:sectPr w:rsidR="00F8557B" w:rsidRPr="00FC7B8B">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77C96" w14:textId="77777777" w:rsidR="00175BB5" w:rsidRDefault="00175BB5" w:rsidP="00F91A8A">
      <w:pPr>
        <w:spacing w:line="240" w:lineRule="auto"/>
      </w:pPr>
      <w:r>
        <w:separator/>
      </w:r>
    </w:p>
  </w:endnote>
  <w:endnote w:type="continuationSeparator" w:id="0">
    <w:p w14:paraId="4E015186" w14:textId="77777777" w:rsidR="00175BB5" w:rsidRDefault="00175BB5" w:rsidP="00F91A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Lucida Til VL">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EA29F" w14:textId="16CE35D4" w:rsidR="00F91A8A" w:rsidRDefault="00662A0A">
    <w:pPr>
      <w:pStyle w:val="Voettekst"/>
    </w:pPr>
    <w:r>
      <w:t xml:space="preserve">Aanbesteding </w:t>
    </w:r>
    <w:r w:rsidR="005A0D4A">
      <w:t xml:space="preserve">Turnhal </w:t>
    </w:r>
    <w:proofErr w:type="spellStart"/>
    <w:r w:rsidR="005A0D4A">
      <w:t>Stappegoor</w:t>
    </w:r>
    <w:proofErr w:type="spellEnd"/>
    <w:r w:rsidR="005A0D4A">
      <w:t xml:space="preserve"> </w:t>
    </w:r>
    <w:r>
      <w:t xml:space="preserve"> – Selectiefase </w:t>
    </w:r>
    <w:r w:rsidR="00AC2DA9">
      <w:t>–</w:t>
    </w:r>
    <w:r>
      <w:t xml:space="preserve"> Ei</w:t>
    </w:r>
    <w:r w:rsidR="00AC2DA9">
      <w:t xml:space="preserve">gen </w:t>
    </w:r>
    <w:r w:rsidR="00DB178A">
      <w:t>Opgaaf referentieprojecten</w:t>
    </w:r>
    <w:r w:rsidR="00AC2DA9">
      <w:t xml:space="preserve"> </w:t>
    </w:r>
    <w:r w:rsidR="007576C3">
      <w:t xml:space="preserve">Selectiecriteria 1 t/m </w:t>
    </w:r>
    <w:r w:rsidR="00CB50A5">
      <w:t>4</w:t>
    </w:r>
    <w:r w:rsidR="007576C3">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7C645" w14:textId="77777777" w:rsidR="00175BB5" w:rsidRDefault="00175BB5" w:rsidP="00F91A8A">
      <w:pPr>
        <w:spacing w:line="240" w:lineRule="auto"/>
      </w:pPr>
      <w:r>
        <w:separator/>
      </w:r>
    </w:p>
  </w:footnote>
  <w:footnote w:type="continuationSeparator" w:id="0">
    <w:p w14:paraId="5A5005FD" w14:textId="77777777" w:rsidR="00175BB5" w:rsidRDefault="00175BB5" w:rsidP="00F91A8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20AA7A16"/>
    <w:lvl w:ilvl="0">
      <w:start w:val="1"/>
      <w:numFmt w:val="bullet"/>
      <w:pStyle w:val="Lijstopsomteken5"/>
      <w:lvlText w:val=""/>
      <w:lvlJc w:val="left"/>
      <w:pPr>
        <w:tabs>
          <w:tab w:val="num" w:pos="1492"/>
        </w:tabs>
        <w:ind w:left="1492" w:hanging="360"/>
      </w:pPr>
      <w:rPr>
        <w:rFonts w:ascii="Symbol" w:hAnsi="Symbol" w:hint="default"/>
      </w:rPr>
    </w:lvl>
  </w:abstractNum>
  <w:abstractNum w:abstractNumId="1" w15:restartNumberingAfterBreak="0">
    <w:nsid w:val="08B66BC0"/>
    <w:multiLevelType w:val="multilevel"/>
    <w:tmpl w:val="744CF05C"/>
    <w:lvl w:ilvl="0">
      <w:start w:val="2"/>
      <w:numFmt w:val="decimal"/>
      <w:lvlText w:val="%1"/>
      <w:lvlJc w:val="left"/>
      <w:pPr>
        <w:tabs>
          <w:tab w:val="num" w:pos="564"/>
        </w:tabs>
        <w:ind w:left="564" w:hanging="564"/>
      </w:pPr>
      <w:rPr>
        <w:rFonts w:hint="default"/>
      </w:rPr>
    </w:lvl>
    <w:lvl w:ilvl="1">
      <w:start w:val="1"/>
      <w:numFmt w:val="decimal"/>
      <w:lvlText w:val="%1.%2"/>
      <w:lvlJc w:val="left"/>
      <w:pPr>
        <w:tabs>
          <w:tab w:val="num" w:pos="1570"/>
        </w:tabs>
        <w:ind w:left="1570" w:hanging="720"/>
      </w:pPr>
      <w:rPr>
        <w:rFonts w:hint="default"/>
        <w:b/>
        <w:bCs/>
        <w:sz w:val="20"/>
        <w:szCs w:val="20"/>
      </w:rPr>
    </w:lvl>
    <w:lvl w:ilvl="2">
      <w:start w:val="1"/>
      <w:numFmt w:val="decimal"/>
      <w:lvlText w:val="%1.%2.%3"/>
      <w:lvlJc w:val="left"/>
      <w:pPr>
        <w:tabs>
          <w:tab w:val="num" w:pos="1570"/>
        </w:tabs>
        <w:ind w:left="1570" w:hanging="720"/>
      </w:pPr>
      <w:rPr>
        <w:rFonts w:hint="default"/>
        <w:b/>
      </w:rPr>
    </w:lvl>
    <w:lvl w:ilvl="3">
      <w:start w:val="1"/>
      <w:numFmt w:val="decimal"/>
      <w:lvlText w:val="%1.%2.%3.%4"/>
      <w:lvlJc w:val="left"/>
      <w:pPr>
        <w:tabs>
          <w:tab w:val="num" w:pos="3630"/>
        </w:tabs>
        <w:ind w:left="3630" w:hanging="1080"/>
      </w:pPr>
      <w:rPr>
        <w:rFonts w:hint="default"/>
      </w:rPr>
    </w:lvl>
    <w:lvl w:ilvl="4">
      <w:start w:val="1"/>
      <w:numFmt w:val="decimal"/>
      <w:lvlText w:val="%1.%2.%3.%4.%5"/>
      <w:lvlJc w:val="left"/>
      <w:pPr>
        <w:tabs>
          <w:tab w:val="num" w:pos="4840"/>
        </w:tabs>
        <w:ind w:left="4840" w:hanging="1440"/>
      </w:pPr>
      <w:rPr>
        <w:rFonts w:hint="default"/>
      </w:rPr>
    </w:lvl>
    <w:lvl w:ilvl="5">
      <w:start w:val="1"/>
      <w:numFmt w:val="decimal"/>
      <w:lvlText w:val="%1.%2.%3.%4.%5.%6"/>
      <w:lvlJc w:val="left"/>
      <w:pPr>
        <w:tabs>
          <w:tab w:val="num" w:pos="5690"/>
        </w:tabs>
        <w:ind w:left="5690" w:hanging="1440"/>
      </w:pPr>
      <w:rPr>
        <w:rFonts w:hint="default"/>
      </w:rPr>
    </w:lvl>
    <w:lvl w:ilvl="6">
      <w:start w:val="1"/>
      <w:numFmt w:val="decimal"/>
      <w:lvlText w:val="%1.%2.%3.%4.%5.%6.%7"/>
      <w:lvlJc w:val="left"/>
      <w:pPr>
        <w:tabs>
          <w:tab w:val="num" w:pos="6900"/>
        </w:tabs>
        <w:ind w:left="6900" w:hanging="1800"/>
      </w:pPr>
      <w:rPr>
        <w:rFonts w:hint="default"/>
      </w:rPr>
    </w:lvl>
    <w:lvl w:ilvl="7">
      <w:start w:val="1"/>
      <w:numFmt w:val="decimal"/>
      <w:lvlText w:val="%1.%2.%3.%4.%5.%6.%7.%8"/>
      <w:lvlJc w:val="left"/>
      <w:pPr>
        <w:tabs>
          <w:tab w:val="num" w:pos="8110"/>
        </w:tabs>
        <w:ind w:left="8110" w:hanging="2160"/>
      </w:pPr>
      <w:rPr>
        <w:rFonts w:hint="default"/>
      </w:rPr>
    </w:lvl>
    <w:lvl w:ilvl="8">
      <w:start w:val="1"/>
      <w:numFmt w:val="decimal"/>
      <w:lvlText w:val="%1.%2.%3.%4.%5.%6.%7.%8.%9"/>
      <w:lvlJc w:val="left"/>
      <w:pPr>
        <w:tabs>
          <w:tab w:val="num" w:pos="8960"/>
        </w:tabs>
        <w:ind w:left="8960" w:hanging="2160"/>
      </w:pPr>
      <w:rPr>
        <w:rFonts w:hint="default"/>
      </w:rPr>
    </w:lvl>
  </w:abstractNum>
  <w:abstractNum w:abstractNumId="2" w15:restartNumberingAfterBreak="0">
    <w:nsid w:val="0D621C36"/>
    <w:multiLevelType w:val="multilevel"/>
    <w:tmpl w:val="07886ED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6A27D90"/>
    <w:multiLevelType w:val="multilevel"/>
    <w:tmpl w:val="86AAC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90332EE"/>
    <w:multiLevelType w:val="hybridMultilevel"/>
    <w:tmpl w:val="95660F90"/>
    <w:lvl w:ilvl="0" w:tplc="22A2133E">
      <w:numFmt w:val="bullet"/>
      <w:lvlText w:val="-"/>
      <w:lvlJc w:val="left"/>
      <w:pPr>
        <w:ind w:left="1080" w:hanging="360"/>
      </w:pPr>
      <w:rPr>
        <w:rFonts w:ascii="Calibri" w:eastAsia="Times New Roman" w:hAnsi="Calibri" w:cs="Calibri" w:hint="default"/>
        <w:b/>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15:restartNumberingAfterBreak="0">
    <w:nsid w:val="220D08C7"/>
    <w:multiLevelType w:val="multilevel"/>
    <w:tmpl w:val="E54E86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302B98"/>
    <w:multiLevelType w:val="multilevel"/>
    <w:tmpl w:val="07886ED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F17342A"/>
    <w:multiLevelType w:val="multilevel"/>
    <w:tmpl w:val="07886ED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5262D4E"/>
    <w:multiLevelType w:val="multilevel"/>
    <w:tmpl w:val="07886ED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5E2677C"/>
    <w:multiLevelType w:val="multilevel"/>
    <w:tmpl w:val="07886ED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CAB39CB"/>
    <w:multiLevelType w:val="multilevel"/>
    <w:tmpl w:val="07886EDE"/>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566603D"/>
    <w:multiLevelType w:val="hybridMultilevel"/>
    <w:tmpl w:val="59988768"/>
    <w:lvl w:ilvl="0" w:tplc="9504338E">
      <w:start w:val="1"/>
      <w:numFmt w:val="lowerLetter"/>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12" w15:restartNumberingAfterBreak="0">
    <w:nsid w:val="7FFB1C0C"/>
    <w:multiLevelType w:val="hybridMultilevel"/>
    <w:tmpl w:val="1B5AAE28"/>
    <w:lvl w:ilvl="0" w:tplc="0D54B87C">
      <w:numFmt w:val="bullet"/>
      <w:lvlText w:val="-"/>
      <w:lvlJc w:val="left"/>
      <w:pPr>
        <w:ind w:left="720" w:hanging="360"/>
      </w:pPr>
      <w:rPr>
        <w:rFonts w:ascii="Arial" w:eastAsia="Times New Roman" w:hAnsi="Aria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96877575">
    <w:abstractNumId w:val="12"/>
  </w:num>
  <w:num w:numId="2" w16cid:durableId="803814248">
    <w:abstractNumId w:val="11"/>
  </w:num>
  <w:num w:numId="3" w16cid:durableId="777141484">
    <w:abstractNumId w:val="2"/>
  </w:num>
  <w:num w:numId="4" w16cid:durableId="1997102109">
    <w:abstractNumId w:val="9"/>
  </w:num>
  <w:num w:numId="5" w16cid:durableId="1811315017">
    <w:abstractNumId w:val="6"/>
  </w:num>
  <w:num w:numId="6" w16cid:durableId="1705716900">
    <w:abstractNumId w:val="0"/>
  </w:num>
  <w:num w:numId="7" w16cid:durableId="1260336938">
    <w:abstractNumId w:val="1"/>
  </w:num>
  <w:num w:numId="8" w16cid:durableId="1999965730">
    <w:abstractNumId w:val="3"/>
  </w:num>
  <w:num w:numId="9" w16cid:durableId="1631396926">
    <w:abstractNumId w:val="7"/>
  </w:num>
  <w:num w:numId="10" w16cid:durableId="400520296">
    <w:abstractNumId w:val="10"/>
  </w:num>
  <w:num w:numId="11" w16cid:durableId="1419210824">
    <w:abstractNumId w:val="8"/>
  </w:num>
  <w:num w:numId="12" w16cid:durableId="1272205847">
    <w:abstractNumId w:val="5"/>
  </w:num>
  <w:num w:numId="13" w16cid:durableId="18691012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BB5"/>
    <w:rsid w:val="00027459"/>
    <w:rsid w:val="00027C11"/>
    <w:rsid w:val="00037D8A"/>
    <w:rsid w:val="000B0A6D"/>
    <w:rsid w:val="000C6EAC"/>
    <w:rsid w:val="000E27D1"/>
    <w:rsid w:val="000F1161"/>
    <w:rsid w:val="00116D73"/>
    <w:rsid w:val="00147BB3"/>
    <w:rsid w:val="0017068F"/>
    <w:rsid w:val="00175BB5"/>
    <w:rsid w:val="00183BFF"/>
    <w:rsid w:val="00186254"/>
    <w:rsid w:val="00192DCE"/>
    <w:rsid w:val="00196761"/>
    <w:rsid w:val="001C03EE"/>
    <w:rsid w:val="001D1923"/>
    <w:rsid w:val="001D26ED"/>
    <w:rsid w:val="00217DEE"/>
    <w:rsid w:val="00234BF7"/>
    <w:rsid w:val="002E2385"/>
    <w:rsid w:val="003178C7"/>
    <w:rsid w:val="003D7822"/>
    <w:rsid w:val="003F414B"/>
    <w:rsid w:val="004018D8"/>
    <w:rsid w:val="00446EFF"/>
    <w:rsid w:val="00451675"/>
    <w:rsid w:val="004810AE"/>
    <w:rsid w:val="00484B25"/>
    <w:rsid w:val="004B2CF3"/>
    <w:rsid w:val="004E1407"/>
    <w:rsid w:val="004E5B34"/>
    <w:rsid w:val="00525272"/>
    <w:rsid w:val="005355A5"/>
    <w:rsid w:val="00537309"/>
    <w:rsid w:val="00561D33"/>
    <w:rsid w:val="00567495"/>
    <w:rsid w:val="00582B0F"/>
    <w:rsid w:val="005A0D4A"/>
    <w:rsid w:val="005E6308"/>
    <w:rsid w:val="00611EB6"/>
    <w:rsid w:val="006220AE"/>
    <w:rsid w:val="00625D04"/>
    <w:rsid w:val="00631DEE"/>
    <w:rsid w:val="0063599E"/>
    <w:rsid w:val="00662A0A"/>
    <w:rsid w:val="006710A5"/>
    <w:rsid w:val="006F0069"/>
    <w:rsid w:val="00747D8B"/>
    <w:rsid w:val="007576C3"/>
    <w:rsid w:val="00774CB8"/>
    <w:rsid w:val="007A3012"/>
    <w:rsid w:val="007C5452"/>
    <w:rsid w:val="007D034A"/>
    <w:rsid w:val="008C7E3E"/>
    <w:rsid w:val="008F4080"/>
    <w:rsid w:val="009453BF"/>
    <w:rsid w:val="009E5A5F"/>
    <w:rsid w:val="009F7BB7"/>
    <w:rsid w:val="00A176F1"/>
    <w:rsid w:val="00A25D72"/>
    <w:rsid w:val="00A7208C"/>
    <w:rsid w:val="00A9425F"/>
    <w:rsid w:val="00AA1181"/>
    <w:rsid w:val="00AC2DA9"/>
    <w:rsid w:val="00BA1B56"/>
    <w:rsid w:val="00BC0380"/>
    <w:rsid w:val="00C25B40"/>
    <w:rsid w:val="00C42607"/>
    <w:rsid w:val="00C44883"/>
    <w:rsid w:val="00C4694D"/>
    <w:rsid w:val="00CB50A5"/>
    <w:rsid w:val="00CF7BEC"/>
    <w:rsid w:val="00D419BD"/>
    <w:rsid w:val="00DB178A"/>
    <w:rsid w:val="00DB4A08"/>
    <w:rsid w:val="00DB512E"/>
    <w:rsid w:val="00E7579B"/>
    <w:rsid w:val="00E90A5A"/>
    <w:rsid w:val="00EB5E0B"/>
    <w:rsid w:val="00ED747A"/>
    <w:rsid w:val="00EE39B4"/>
    <w:rsid w:val="00F17213"/>
    <w:rsid w:val="00F7663E"/>
    <w:rsid w:val="00F8557B"/>
    <w:rsid w:val="00F91A8A"/>
    <w:rsid w:val="00FC400D"/>
    <w:rsid w:val="00FC7B8B"/>
    <w:rsid w:val="00FF701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561CF"/>
  <w15:chartTrackingRefBased/>
  <w15:docId w15:val="{3E0291C0-6926-4263-9BCD-C269637A8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8557B"/>
    <w:pPr>
      <w:spacing w:after="0" w:line="240" w:lineRule="atLeast"/>
    </w:pPr>
    <w:rPr>
      <w:sz w:val="20"/>
    </w:rPr>
  </w:style>
  <w:style w:type="paragraph" w:styleId="Kop1">
    <w:name w:val="heading 1"/>
    <w:basedOn w:val="Standaard"/>
    <w:next w:val="Standaard"/>
    <w:link w:val="Kop1Char"/>
    <w:uiPriority w:val="9"/>
    <w:qFormat/>
    <w:rsid w:val="00F91A8A"/>
    <w:pPr>
      <w:keepNext/>
      <w:keepLines/>
      <w:spacing w:after="240"/>
      <w:outlineLvl w:val="0"/>
    </w:pPr>
    <w:rPr>
      <w:rFonts w:eastAsiaTheme="majorEastAsia" w:cstheme="majorBidi"/>
      <w:b/>
      <w:bCs/>
      <w:sz w:val="30"/>
      <w:szCs w:val="28"/>
    </w:rPr>
  </w:style>
  <w:style w:type="paragraph" w:styleId="Kop2">
    <w:name w:val="heading 2"/>
    <w:basedOn w:val="Standaard"/>
    <w:next w:val="Standaard"/>
    <w:link w:val="Kop2Char"/>
    <w:uiPriority w:val="9"/>
    <w:unhideWhenUsed/>
    <w:qFormat/>
    <w:rsid w:val="00F91A8A"/>
    <w:pPr>
      <w:keepNext/>
      <w:keepLines/>
      <w:spacing w:before="240" w:after="240"/>
      <w:outlineLvl w:val="1"/>
    </w:pPr>
    <w:rPr>
      <w:rFonts w:eastAsiaTheme="majorEastAsia" w:cstheme="majorBidi"/>
      <w:b/>
      <w:bCs/>
      <w:sz w:val="24"/>
      <w:szCs w:val="26"/>
    </w:rPr>
  </w:style>
  <w:style w:type="paragraph" w:styleId="Kop3">
    <w:name w:val="heading 3"/>
    <w:basedOn w:val="Standaard"/>
    <w:next w:val="Standaard"/>
    <w:link w:val="Kop3Char"/>
    <w:uiPriority w:val="9"/>
    <w:unhideWhenUsed/>
    <w:qFormat/>
    <w:rsid w:val="00F91A8A"/>
    <w:pPr>
      <w:keepNext/>
      <w:keepLines/>
      <w:outlineLvl w:val="2"/>
    </w:pPr>
    <w:rPr>
      <w:rFonts w:eastAsiaTheme="majorEastAsia" w:cstheme="majorBidi"/>
      <w:bCs/>
      <w:i/>
    </w:rPr>
  </w:style>
  <w:style w:type="paragraph" w:styleId="Kop4">
    <w:name w:val="heading 4"/>
    <w:basedOn w:val="Standaard"/>
    <w:next w:val="Standaard"/>
    <w:link w:val="Kop4Char"/>
    <w:uiPriority w:val="9"/>
    <w:unhideWhenUsed/>
    <w:qFormat/>
    <w:rsid w:val="00F91A8A"/>
    <w:pPr>
      <w:keepNext/>
      <w:keepLines/>
      <w:outlineLvl w:val="3"/>
    </w:pPr>
    <w:rPr>
      <w:rFonts w:eastAsiaTheme="majorEastAsia" w:cstheme="majorBidi"/>
      <w:b/>
      <w:bCs/>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91A8A"/>
    <w:rPr>
      <w:rFonts w:eastAsiaTheme="majorEastAsia" w:cstheme="majorBidi"/>
      <w:b/>
      <w:bCs/>
      <w:sz w:val="30"/>
      <w:szCs w:val="28"/>
    </w:rPr>
  </w:style>
  <w:style w:type="character" w:customStyle="1" w:styleId="Kop2Char">
    <w:name w:val="Kop 2 Char"/>
    <w:basedOn w:val="Standaardalinea-lettertype"/>
    <w:link w:val="Kop2"/>
    <w:uiPriority w:val="9"/>
    <w:rsid w:val="00F91A8A"/>
    <w:rPr>
      <w:rFonts w:eastAsiaTheme="majorEastAsia" w:cstheme="majorBidi"/>
      <w:b/>
      <w:bCs/>
      <w:sz w:val="24"/>
      <w:szCs w:val="26"/>
    </w:rPr>
  </w:style>
  <w:style w:type="character" w:customStyle="1" w:styleId="Kop3Char">
    <w:name w:val="Kop 3 Char"/>
    <w:basedOn w:val="Standaardalinea-lettertype"/>
    <w:link w:val="Kop3"/>
    <w:uiPriority w:val="9"/>
    <w:rsid w:val="00F91A8A"/>
    <w:rPr>
      <w:rFonts w:eastAsiaTheme="majorEastAsia" w:cstheme="majorBidi"/>
      <w:bCs/>
      <w:i/>
      <w:sz w:val="20"/>
    </w:rPr>
  </w:style>
  <w:style w:type="character" w:customStyle="1" w:styleId="Kop4Char">
    <w:name w:val="Kop 4 Char"/>
    <w:basedOn w:val="Standaardalinea-lettertype"/>
    <w:link w:val="Kop4"/>
    <w:uiPriority w:val="9"/>
    <w:rsid w:val="00F91A8A"/>
    <w:rPr>
      <w:rFonts w:eastAsiaTheme="majorEastAsia" w:cstheme="majorBidi"/>
      <w:b/>
      <w:bCs/>
      <w:iCs/>
      <w:sz w:val="20"/>
    </w:rPr>
  </w:style>
  <w:style w:type="paragraph" w:styleId="Koptekst">
    <w:name w:val="header"/>
    <w:basedOn w:val="Standaard"/>
    <w:link w:val="KoptekstChar"/>
    <w:uiPriority w:val="99"/>
    <w:unhideWhenUsed/>
    <w:rsid w:val="00F91A8A"/>
    <w:pPr>
      <w:tabs>
        <w:tab w:val="right" w:pos="9072"/>
      </w:tabs>
    </w:pPr>
    <w:rPr>
      <w:i/>
      <w:sz w:val="16"/>
    </w:rPr>
  </w:style>
  <w:style w:type="character" w:customStyle="1" w:styleId="KoptekstChar">
    <w:name w:val="Koptekst Char"/>
    <w:basedOn w:val="Standaardalinea-lettertype"/>
    <w:link w:val="Koptekst"/>
    <w:uiPriority w:val="99"/>
    <w:rsid w:val="00F91A8A"/>
    <w:rPr>
      <w:i/>
      <w:sz w:val="16"/>
    </w:rPr>
  </w:style>
  <w:style w:type="paragraph" w:styleId="Voettekst">
    <w:name w:val="footer"/>
    <w:basedOn w:val="Standaard"/>
    <w:link w:val="VoettekstChar"/>
    <w:uiPriority w:val="99"/>
    <w:unhideWhenUsed/>
    <w:rsid w:val="00F91A8A"/>
    <w:pPr>
      <w:tabs>
        <w:tab w:val="right" w:pos="9072"/>
      </w:tabs>
    </w:pPr>
    <w:rPr>
      <w:i/>
      <w:sz w:val="16"/>
    </w:rPr>
  </w:style>
  <w:style w:type="character" w:customStyle="1" w:styleId="VoettekstChar">
    <w:name w:val="Voettekst Char"/>
    <w:basedOn w:val="Standaardalinea-lettertype"/>
    <w:link w:val="Voettekst"/>
    <w:uiPriority w:val="99"/>
    <w:rsid w:val="00F91A8A"/>
    <w:rPr>
      <w:i/>
      <w:sz w:val="16"/>
    </w:rPr>
  </w:style>
  <w:style w:type="paragraph" w:styleId="Voetnoottekst">
    <w:name w:val="footnote text"/>
    <w:basedOn w:val="Standaard"/>
    <w:link w:val="VoetnoottekstChar"/>
    <w:uiPriority w:val="99"/>
    <w:semiHidden/>
    <w:unhideWhenUsed/>
    <w:rsid w:val="00175BB5"/>
    <w:pPr>
      <w:spacing w:line="240" w:lineRule="auto"/>
    </w:pPr>
    <w:rPr>
      <w:szCs w:val="20"/>
    </w:rPr>
  </w:style>
  <w:style w:type="character" w:customStyle="1" w:styleId="VoetnoottekstChar">
    <w:name w:val="Voetnoottekst Char"/>
    <w:basedOn w:val="Standaardalinea-lettertype"/>
    <w:link w:val="Voetnoottekst"/>
    <w:uiPriority w:val="99"/>
    <w:semiHidden/>
    <w:rsid w:val="00175BB5"/>
    <w:rPr>
      <w:sz w:val="20"/>
      <w:szCs w:val="20"/>
    </w:rPr>
  </w:style>
  <w:style w:type="character" w:styleId="Voetnootmarkering">
    <w:name w:val="footnote reference"/>
    <w:semiHidden/>
    <w:rsid w:val="00175BB5"/>
    <w:rPr>
      <w:vertAlign w:val="superscript"/>
    </w:rPr>
  </w:style>
  <w:style w:type="paragraph" w:styleId="Lijstalinea">
    <w:name w:val="List Paragraph"/>
    <w:basedOn w:val="Standaard"/>
    <w:link w:val="LijstalineaChar"/>
    <w:uiPriority w:val="34"/>
    <w:qFormat/>
    <w:rsid w:val="00EE39B4"/>
    <w:pPr>
      <w:ind w:left="720"/>
      <w:contextualSpacing/>
    </w:pPr>
  </w:style>
  <w:style w:type="paragraph" w:styleId="Tekstopmerking">
    <w:name w:val="annotation text"/>
    <w:basedOn w:val="Standaard"/>
    <w:link w:val="TekstopmerkingChar"/>
    <w:uiPriority w:val="99"/>
    <w:rsid w:val="00217DEE"/>
    <w:pPr>
      <w:spacing w:line="240" w:lineRule="auto"/>
    </w:pPr>
    <w:rPr>
      <w:rFonts w:ascii="Arial" w:eastAsia="Times New Roman" w:hAnsi="Arial" w:cs="Times New Roman"/>
      <w:szCs w:val="20"/>
      <w:lang w:eastAsia="nl-NL"/>
    </w:rPr>
  </w:style>
  <w:style w:type="character" w:customStyle="1" w:styleId="TekstopmerkingChar">
    <w:name w:val="Tekst opmerking Char"/>
    <w:basedOn w:val="Standaardalinea-lettertype"/>
    <w:link w:val="Tekstopmerking"/>
    <w:uiPriority w:val="99"/>
    <w:rsid w:val="00217DEE"/>
    <w:rPr>
      <w:rFonts w:ascii="Arial" w:eastAsia="Times New Roman" w:hAnsi="Arial" w:cs="Times New Roman"/>
      <w:sz w:val="20"/>
      <w:szCs w:val="20"/>
      <w:lang w:eastAsia="nl-NL"/>
    </w:rPr>
  </w:style>
  <w:style w:type="character" w:styleId="Verwijzingopmerking">
    <w:name w:val="annotation reference"/>
    <w:uiPriority w:val="99"/>
    <w:rsid w:val="00217DEE"/>
    <w:rPr>
      <w:sz w:val="16"/>
      <w:szCs w:val="16"/>
    </w:rPr>
  </w:style>
  <w:style w:type="character" w:customStyle="1" w:styleId="normaltextrun">
    <w:name w:val="normaltextrun"/>
    <w:basedOn w:val="Standaardalinea-lettertype"/>
    <w:rsid w:val="00217DEE"/>
  </w:style>
  <w:style w:type="paragraph" w:customStyle="1" w:styleId="paragraph">
    <w:name w:val="paragraph"/>
    <w:basedOn w:val="Standaard"/>
    <w:rsid w:val="00217DE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LijstalineaChar">
    <w:name w:val="Lijstalinea Char"/>
    <w:link w:val="Lijstalinea"/>
    <w:uiPriority w:val="34"/>
    <w:rsid w:val="002E2385"/>
    <w:rPr>
      <w:sz w:val="20"/>
    </w:rPr>
  </w:style>
  <w:style w:type="paragraph" w:customStyle="1" w:styleId="teXt">
    <w:name w:val="teXt"/>
    <w:basedOn w:val="Standaard"/>
    <w:rsid w:val="00EB5E0B"/>
    <w:pPr>
      <w:spacing w:before="260" w:line="260" w:lineRule="exact"/>
    </w:pPr>
    <w:rPr>
      <w:rFonts w:ascii="Times" w:eastAsia="Times New Roman" w:hAnsi="Times" w:cs="Times New Roman"/>
      <w:sz w:val="22"/>
      <w:szCs w:val="20"/>
      <w:lang w:val="nl" w:eastAsia="nl-NL"/>
    </w:rPr>
  </w:style>
  <w:style w:type="paragraph" w:styleId="Lijstopsomteken5">
    <w:name w:val="List Bullet 5"/>
    <w:basedOn w:val="Standaard"/>
    <w:rsid w:val="00EB5E0B"/>
    <w:pPr>
      <w:widowControl w:val="0"/>
      <w:numPr>
        <w:numId w:val="6"/>
      </w:numPr>
    </w:pPr>
    <w:rPr>
      <w:rFonts w:ascii="Lucida Til VL" w:eastAsia="Times New Roman" w:hAnsi="Lucida Til VL" w:cs="Times New Roman"/>
      <w:snapToGrid w:val="0"/>
      <w:sz w:val="17"/>
      <w:szCs w:val="20"/>
      <w:lang w:eastAsia="nl-NL"/>
    </w:rPr>
  </w:style>
  <w:style w:type="paragraph" w:styleId="Onderwerpvanopmerking">
    <w:name w:val="annotation subject"/>
    <w:basedOn w:val="Tekstopmerking"/>
    <w:next w:val="Tekstopmerking"/>
    <w:link w:val="OnderwerpvanopmerkingChar"/>
    <w:uiPriority w:val="99"/>
    <w:semiHidden/>
    <w:unhideWhenUsed/>
    <w:rsid w:val="004E5B34"/>
    <w:rPr>
      <w:rFonts w:asciiTheme="minorHAnsi" w:eastAsiaTheme="minorHAnsi" w:hAnsiTheme="minorHAnsi" w:cstheme="minorBidi"/>
      <w:b/>
      <w:bCs/>
      <w:lang w:eastAsia="en-US"/>
    </w:rPr>
  </w:style>
  <w:style w:type="character" w:customStyle="1" w:styleId="OnderwerpvanopmerkingChar">
    <w:name w:val="Onderwerp van opmerking Char"/>
    <w:basedOn w:val="TekstopmerkingChar"/>
    <w:link w:val="Onderwerpvanopmerking"/>
    <w:uiPriority w:val="99"/>
    <w:semiHidden/>
    <w:rsid w:val="004E5B34"/>
    <w:rPr>
      <w:rFonts w:ascii="Arial" w:eastAsia="Times New Roman" w:hAnsi="Arial" w:cs="Times New Roman"/>
      <w:b/>
      <w:bCs/>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7576978">
      <w:bodyDiv w:val="1"/>
      <w:marLeft w:val="0"/>
      <w:marRight w:val="0"/>
      <w:marTop w:val="0"/>
      <w:marBottom w:val="0"/>
      <w:divBdr>
        <w:top w:val="none" w:sz="0" w:space="0" w:color="auto"/>
        <w:left w:val="none" w:sz="0" w:space="0" w:color="auto"/>
        <w:bottom w:val="none" w:sz="0" w:space="0" w:color="auto"/>
        <w:right w:val="none" w:sz="0" w:space="0" w:color="auto"/>
      </w:divBdr>
    </w:div>
    <w:div w:id="1017123104">
      <w:bodyDiv w:val="1"/>
      <w:marLeft w:val="0"/>
      <w:marRight w:val="0"/>
      <w:marTop w:val="0"/>
      <w:marBottom w:val="0"/>
      <w:divBdr>
        <w:top w:val="none" w:sz="0" w:space="0" w:color="auto"/>
        <w:left w:val="none" w:sz="0" w:space="0" w:color="auto"/>
        <w:bottom w:val="none" w:sz="0" w:space="0" w:color="auto"/>
        <w:right w:val="none" w:sz="0" w:space="0" w:color="auto"/>
      </w:divBdr>
    </w:div>
    <w:div w:id="1406875066">
      <w:bodyDiv w:val="1"/>
      <w:marLeft w:val="0"/>
      <w:marRight w:val="0"/>
      <w:marTop w:val="0"/>
      <w:marBottom w:val="0"/>
      <w:divBdr>
        <w:top w:val="none" w:sz="0" w:space="0" w:color="auto"/>
        <w:left w:val="none" w:sz="0" w:space="0" w:color="auto"/>
        <w:bottom w:val="none" w:sz="0" w:space="0" w:color="auto"/>
        <w:right w:val="none" w:sz="0" w:space="0" w:color="auto"/>
      </w:divBdr>
    </w:div>
    <w:div w:id="2100635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8A199420D1AF45AD6B5F286CDA6125" ma:contentTypeVersion="19" ma:contentTypeDescription="Een nieuw document maken." ma:contentTypeScope="" ma:versionID="4df52564f76c1f7ac727de5c5436eda2">
  <xsd:schema xmlns:xsd="http://www.w3.org/2001/XMLSchema" xmlns:xs="http://www.w3.org/2001/XMLSchema" xmlns:p="http://schemas.microsoft.com/office/2006/metadata/properties" xmlns:ns2="55776dfe-9868-4c54-91ad-2a87bc11792d" xmlns:ns3="76111e61-e857-4949-b5ed-4515289658ba" targetNamespace="http://schemas.microsoft.com/office/2006/metadata/properties" ma:root="true" ma:fieldsID="ed8d8d351bc68e67b7eb6ea4a41052a3" ns2:_="" ns3:_="">
    <xsd:import namespace="55776dfe-9868-4c54-91ad-2a87bc11792d"/>
    <xsd:import namespace="76111e61-e857-4949-b5ed-4515289658b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_Flow_SignoffStatu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776dfe-9868-4c54-91ad-2a87bc11792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description="" ma:indexed="true" ma:internalName="MediaServiceLocation" ma:readOnly="true">
      <xsd:simpleType>
        <xsd:restriction base="dms:Text"/>
      </xsd:simpleType>
    </xsd:element>
    <xsd:element name="_Flow_SignoffStatus" ma:index="16" nillable="true" ma:displayName="Afmeldingsstatus" ma:internalName="Afmeldingsstatus">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1b0d877f-93e8-4cbd-a197-43b6e3eba6c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6111e61-e857-4949-b5ed-4515289658ba" elementFormDefault="qualified">
    <xsd:import namespace="http://schemas.microsoft.com/office/2006/documentManagement/types"/>
    <xsd:import namespace="http://schemas.microsoft.com/office/infopath/2007/PartnerControls"/>
    <xsd:element name="SharedWithUsers" ma:index="14"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internalName="SharedWithDetails" ma:readOnly="true">
      <xsd:simpleType>
        <xsd:restriction base="dms:Note">
          <xsd:maxLength value="255"/>
        </xsd:restriction>
      </xsd:simpleType>
    </xsd:element>
    <xsd:element name="TaxCatchAll" ma:index="24" nillable="true" ma:displayName="Taxonomy Catch All Column" ma:hidden="true" ma:list="{5eb0dd8c-b342-47f7-950e-58340122c1e2}" ma:internalName="TaxCatchAll" ma:showField="CatchAllData" ma:web="76111e61-e857-4949-b5ed-451528965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6111e61-e857-4949-b5ed-4515289658ba">
      <Value>1</Value>
    </TaxCatchAll>
    <_Flow_SignoffStatus xmlns="55776dfe-9868-4c54-91ad-2a87bc11792d" xsi:nil="true"/>
    <lcf76f155ced4ddcb4097134ff3c332f xmlns="55776dfe-9868-4c54-91ad-2a87bc11792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D4F5603-B177-44D2-A1F0-85781D2926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776dfe-9868-4c54-91ad-2a87bc11792d"/>
    <ds:schemaRef ds:uri="76111e61-e857-4949-b5ed-451528965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81DB34F-2CBD-4234-9CC3-F5D99298FE45}">
  <ds:schemaRefs>
    <ds:schemaRef ds:uri="http://schemas.microsoft.com/office/2006/metadata/properties"/>
    <ds:schemaRef ds:uri="http://schemas.microsoft.com/office/infopath/2007/PartnerControls"/>
    <ds:schemaRef ds:uri="55776dfe-9868-4c54-91ad-2a87bc11792d"/>
    <ds:schemaRef ds:uri="a0cf0202-a5c5-484a-8f56-a5c31f00845a"/>
    <ds:schemaRef ds:uri="f4fb1112-05f1-4594-b173-bcb5ac9b9fe6"/>
    <ds:schemaRef ds:uri="76111e61-e857-4949-b5ed-4515289658ba"/>
  </ds:schemaRefs>
</ds:datastoreItem>
</file>

<file path=customXml/itemProps3.xml><?xml version="1.0" encoding="utf-8"?>
<ds:datastoreItem xmlns:ds="http://schemas.openxmlformats.org/officeDocument/2006/customXml" ds:itemID="{7747D3A4-7A98-4DE0-A980-F2E378FB9986}">
  <ds:schemaRefs>
    <ds:schemaRef ds:uri="http://schemas.microsoft.com/sharepoint/v3/contenttype/forms"/>
  </ds:schemaRefs>
</ds:datastoreItem>
</file>

<file path=docMetadata/LabelInfo.xml><?xml version="1.0" encoding="utf-8"?>
<clbl:labelList xmlns:clbl="http://schemas.microsoft.com/office/2020/mipLabelMetadata">
  <clbl:label id="{0ce80e9c-661b-453a-b52e-c00e4f65cc34}" enabled="1" method="Standard" siteId="{bbc3bd55-2812-4652-96ae-ce7932a2e8b5}"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4</Pages>
  <Words>1511</Words>
  <Characters>8316</Characters>
  <Application>Microsoft Office Word</Application>
  <DocSecurity>4</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Henk</dc:creator>
  <cp:keywords/>
  <dc:description/>
  <cp:lastModifiedBy>Holman, Joris</cp:lastModifiedBy>
  <cp:revision>2</cp:revision>
  <dcterms:created xsi:type="dcterms:W3CDTF">2025-01-21T06:54:00Z</dcterms:created>
  <dcterms:modified xsi:type="dcterms:W3CDTF">2025-01-21T06:54:00Z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0x010100A58A199420D1AF45AD6B5F286CDA6125</vt:lpwstr>
  </property>
  <property fmtid="{D5CDD505-2E9C-101B-9397-08002B2CF9AE}" pid="3" name="Afdelingnaam">
    <vt:lpwstr>1;#PPI|5380aa0e-a8ab-4a3d-bf73-9d74f369ec86</vt:lpwstr>
  </property>
</Properties>
</file>