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EA7F8" w14:textId="77777777" w:rsidR="007C7C7F" w:rsidRDefault="007C7C7F" w:rsidP="00DE61A4">
      <w:pPr>
        <w:pStyle w:val="Kop2"/>
      </w:pPr>
      <w:bookmarkStart w:id="0" w:name="_Toc15568019"/>
      <w:bookmarkStart w:id="1" w:name="_Toc24549932"/>
    </w:p>
    <w:p w14:paraId="6A3BD2FE" w14:textId="58BEF0F4" w:rsidR="00DE61A4" w:rsidRPr="007C7C7F" w:rsidRDefault="00B33AB8" w:rsidP="00DE61A4">
      <w:pPr>
        <w:pStyle w:val="Kop2"/>
        <w:rPr>
          <w:sz w:val="24"/>
          <w:szCs w:val="24"/>
        </w:rPr>
      </w:pPr>
      <w:r w:rsidRPr="007C7C7F">
        <w:rPr>
          <w:sz w:val="24"/>
          <w:szCs w:val="24"/>
        </w:rPr>
        <w:t>Bijlage 3</w:t>
      </w:r>
      <w:r w:rsidR="00DE61A4" w:rsidRPr="007C7C7F">
        <w:rPr>
          <w:sz w:val="24"/>
          <w:szCs w:val="24"/>
        </w:rPr>
        <w:tab/>
        <w:t>Inschrijvingsbiljet</w:t>
      </w:r>
      <w:bookmarkEnd w:id="0"/>
      <w:bookmarkEnd w:id="1"/>
    </w:p>
    <w:p w14:paraId="141A3B02" w14:textId="77777777" w:rsidR="00DE61A4" w:rsidRDefault="00DE61A4" w:rsidP="00DE61A4">
      <w:pPr>
        <w:pStyle w:val="broodtekst"/>
        <w:spacing w:line="240" w:lineRule="auto"/>
      </w:pPr>
    </w:p>
    <w:p w14:paraId="4D56824F" w14:textId="77777777"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14:paraId="0AD1EE97" w14:textId="77777777" w:rsidR="00DE61A4" w:rsidRPr="00940EA5" w:rsidRDefault="00DE61A4" w:rsidP="00DE61A4">
      <w:pPr>
        <w:pStyle w:val="broodtekst"/>
        <w:spacing w:line="240" w:lineRule="auto"/>
      </w:pPr>
    </w:p>
    <w:p w14:paraId="32BABAD2" w14:textId="77777777"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14:paraId="409DEB52" w14:textId="77777777"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14:paraId="05598B40" w14:textId="77777777"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14:paraId="573FBD49"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434D8BB6"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10F59811" w14:textId="77777777"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14:paraId="38D77A93" w14:textId="77777777"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3D862E4C" w14:textId="77777777" w:rsidR="00DE61A4" w:rsidRPr="00940EA5" w:rsidRDefault="00DE61A4" w:rsidP="00DE61A4">
      <w:pPr>
        <w:pStyle w:val="broodtekst"/>
        <w:spacing w:line="240" w:lineRule="auto"/>
        <w:ind w:left="227"/>
      </w:pPr>
      <w:r w:rsidRPr="00940EA5">
        <w:t xml:space="preserve">nummer van Inschrijving in het handelsregister, </w:t>
      </w:r>
    </w:p>
    <w:p w14:paraId="5FAAEBBB"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3B2241C5"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2C41FE6E" w14:textId="77777777"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7ACA8FF5" w14:textId="77777777"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4801AD94" w14:textId="77777777" w:rsidR="00DE61A4" w:rsidRPr="00940EA5" w:rsidRDefault="00DE61A4" w:rsidP="00DE61A4">
      <w:pPr>
        <w:pStyle w:val="broodtekst"/>
        <w:spacing w:line="240" w:lineRule="auto"/>
        <w:ind w:left="227"/>
      </w:pPr>
      <w:r w:rsidRPr="00940EA5">
        <w:t xml:space="preserve">nummer van Inschrijving in het handelsregister, </w:t>
      </w:r>
    </w:p>
    <w:p w14:paraId="036CDF1C"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02B7EE92"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65480FC2" w14:textId="77777777" w:rsidR="00DE61A4" w:rsidRPr="00940EA5" w:rsidRDefault="00DE61A4" w:rsidP="00DE61A4">
      <w:pPr>
        <w:pStyle w:val="broodtekst"/>
        <w:spacing w:line="240" w:lineRule="auto"/>
      </w:pPr>
    </w:p>
    <w:p w14:paraId="18917294" w14:textId="6B0A3FEE" w:rsidR="00DE61A4" w:rsidRPr="00940EA5" w:rsidRDefault="00DE61A4" w:rsidP="00DE61A4">
      <w:pPr>
        <w:pStyle w:val="broodtekst"/>
        <w:spacing w:line="240" w:lineRule="auto"/>
      </w:pPr>
      <w:r w:rsidRPr="00940EA5">
        <w:t xml:space="preserve">verklaart (verklaren) zich door ondertekening dezes bereid de uitvoering van </w:t>
      </w:r>
      <w:r w:rsidRPr="00A01B7A">
        <w:t xml:space="preserve">zaaknummer </w:t>
      </w:r>
      <w:r w:rsidR="00A01B7A" w:rsidRPr="007C7C7F">
        <w:rPr>
          <w:rFonts w:cs="V&amp;W Syntax (Adobe)"/>
          <w:b/>
          <w:i/>
          <w:szCs w:val="18"/>
        </w:rPr>
        <w:t xml:space="preserve">31202323 </w:t>
      </w:r>
      <w:r w:rsidRPr="007C7C7F">
        <w:rPr>
          <w:szCs w:val="18"/>
        </w:rPr>
        <w:t>voor het leveren</w:t>
      </w:r>
      <w:r w:rsidR="00A01B7A" w:rsidRPr="007C7C7F">
        <w:rPr>
          <w:szCs w:val="18"/>
        </w:rPr>
        <w:t xml:space="preserve"> </w:t>
      </w:r>
      <w:r w:rsidRPr="007C7C7F">
        <w:rPr>
          <w:szCs w:val="18"/>
        </w:rPr>
        <w:t xml:space="preserve">van </w:t>
      </w:r>
      <w:r w:rsidR="00A01B7A" w:rsidRPr="007C7C7F">
        <w:rPr>
          <w:rFonts w:cs="V&amp;W Syntax (Adobe)"/>
          <w:b/>
          <w:i/>
          <w:szCs w:val="18"/>
        </w:rPr>
        <w:t xml:space="preserve">Boeketten en geschenken 2025-2029 </w:t>
      </w:r>
      <w:r w:rsidR="0087090F" w:rsidRPr="007C7C7F">
        <w:rPr>
          <w:szCs w:val="18"/>
        </w:rPr>
        <w:t>zoals</w:t>
      </w:r>
      <w:r w:rsidR="0087090F">
        <w:t xml:space="preserve"> omschreven in dit</w:t>
      </w:r>
      <w:r w:rsidRPr="00940EA5">
        <w:t xml:space="preserve"> </w:t>
      </w:r>
      <w:r>
        <w:t>Beschrijvend document,</w:t>
      </w:r>
    </w:p>
    <w:p w14:paraId="1EE54DDE" w14:textId="77777777" w:rsidR="00DE61A4" w:rsidRPr="00940EA5" w:rsidRDefault="00DE61A4" w:rsidP="00DE61A4">
      <w:pPr>
        <w:pStyle w:val="broodtekst"/>
        <w:spacing w:line="240" w:lineRule="auto"/>
      </w:pPr>
    </w:p>
    <w:p w14:paraId="7C901F19" w14:textId="37AFEFD9" w:rsidR="00A01B7A" w:rsidRPr="00940EA5" w:rsidRDefault="00A01B7A" w:rsidP="00A01B7A">
      <w:pPr>
        <w:pStyle w:val="broodtekst"/>
        <w:spacing w:line="240" w:lineRule="auto"/>
      </w:pPr>
      <w:r w:rsidRPr="00940EA5">
        <w:t xml:space="preserve">aan te nemen voor een </w:t>
      </w:r>
      <w:r w:rsidRPr="00A01B7A">
        <w:rPr>
          <w:i/>
          <w:iCs/>
        </w:rPr>
        <w:t>vaste prijs</w:t>
      </w:r>
      <w:r>
        <w:t xml:space="preserve"> </w:t>
      </w:r>
      <w:r w:rsidRPr="00940EA5">
        <w:t xml:space="preserve">per </w:t>
      </w:r>
      <w:r>
        <w:t>boeket of geschenk per categorie</w:t>
      </w:r>
      <w:r w:rsidRPr="00940EA5">
        <w:t>, de omzetbelasting daarin niet begrepen, van:</w:t>
      </w:r>
    </w:p>
    <w:p w14:paraId="2271E2F5" w14:textId="36116C96" w:rsidR="00A01B7A" w:rsidRDefault="00A01B7A" w:rsidP="00A01B7A">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Pr>
          <w:szCs w:val="18"/>
        </w:rPr>
        <w:t>25,00</w:t>
      </w:r>
      <w:r w:rsidRPr="008D76B3">
        <w:rPr>
          <w:szCs w:val="18"/>
          <w:u w:val="single"/>
        </w:rPr>
        <w:tab/>
      </w:r>
      <w:r w:rsidRPr="008D76B3">
        <w:rPr>
          <w:szCs w:val="18"/>
          <w:u w:val="single"/>
        </w:rPr>
        <w:tab/>
      </w:r>
      <w:r w:rsidRPr="008D76B3">
        <w:rPr>
          <w:szCs w:val="18"/>
          <w:u w:val="single"/>
        </w:rPr>
        <w:tab/>
      </w:r>
      <w:r w:rsidRPr="008D76B3">
        <w:rPr>
          <w:szCs w:val="18"/>
        </w:rPr>
        <w:tab/>
        <w:t>(zegge</w:t>
      </w:r>
      <w:r w:rsidRPr="008D76B3">
        <w:rPr>
          <w:szCs w:val="18"/>
          <w:vertAlign w:val="superscript"/>
        </w:rPr>
        <w:footnoteReference w:id="6"/>
      </w:r>
      <w:r w:rsidRPr="008D76B3">
        <w:rPr>
          <w:szCs w:val="18"/>
        </w:rPr>
        <w:t xml:space="preserve">: </w:t>
      </w:r>
      <w:r>
        <w:rPr>
          <w:szCs w:val="18"/>
        </w:rPr>
        <w:t>vijfentwintig euro</w:t>
      </w:r>
      <w:r w:rsidRPr="001C3612">
        <w:rPr>
          <w:szCs w:val="18"/>
        </w:rPr>
        <w:t>)</w:t>
      </w:r>
    </w:p>
    <w:p w14:paraId="0A133486" w14:textId="77777777" w:rsidR="00A01B7A" w:rsidRDefault="00A01B7A" w:rsidP="00A01B7A">
      <w:pPr>
        <w:tabs>
          <w:tab w:val="left" w:pos="227"/>
          <w:tab w:val="left" w:pos="454"/>
          <w:tab w:val="left" w:pos="680"/>
        </w:tabs>
        <w:autoSpaceDE w:val="0"/>
        <w:autoSpaceDN w:val="0"/>
        <w:adjustRightInd w:val="0"/>
        <w:spacing w:line="240" w:lineRule="auto"/>
        <w:rPr>
          <w:szCs w:val="18"/>
        </w:rPr>
      </w:pPr>
    </w:p>
    <w:p w14:paraId="34C77BDA" w14:textId="1F75F42C" w:rsidR="00A01B7A" w:rsidRDefault="00A01B7A" w:rsidP="00A01B7A">
      <w:pPr>
        <w:tabs>
          <w:tab w:val="left" w:pos="227"/>
          <w:tab w:val="left" w:pos="454"/>
          <w:tab w:val="left" w:pos="680"/>
        </w:tabs>
        <w:autoSpaceDE w:val="0"/>
        <w:autoSpaceDN w:val="0"/>
        <w:adjustRightInd w:val="0"/>
        <w:spacing w:line="240" w:lineRule="auto"/>
      </w:pPr>
      <w:r>
        <w:t xml:space="preserve">aan te nemen voor een </w:t>
      </w:r>
      <w:r w:rsidRPr="008C13A5">
        <w:rPr>
          <w:i/>
          <w:iCs/>
        </w:rPr>
        <w:t>vaste prijs</w:t>
      </w:r>
      <w:r>
        <w:t xml:space="preserve"> per rouwboeket, </w:t>
      </w:r>
      <w:r w:rsidRPr="00940EA5">
        <w:t>de omzetbelasting daarin niet begrepen, van</w:t>
      </w:r>
      <w:r>
        <w:t xml:space="preserve"> </w:t>
      </w:r>
      <w:r w:rsidRPr="00A01B7A">
        <w:rPr>
          <w:i/>
          <w:iCs/>
        </w:rPr>
        <w:t>maximaal</w:t>
      </w:r>
      <w:r>
        <w:t xml:space="preserve">: </w:t>
      </w:r>
    </w:p>
    <w:p w14:paraId="177069B6" w14:textId="6C3B1D4B" w:rsidR="00A01B7A" w:rsidRDefault="00A01B7A" w:rsidP="00A01B7A">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7"/>
      </w:r>
      <w:r w:rsidRPr="008D76B3">
        <w:rPr>
          <w:szCs w:val="18"/>
        </w:rPr>
        <w:t xml:space="preserve"> </w:t>
      </w:r>
      <w:r>
        <w:rPr>
          <w:szCs w:val="18"/>
        </w:rPr>
        <w:t>150,00</w:t>
      </w:r>
      <w:r w:rsidRPr="008D76B3">
        <w:rPr>
          <w:szCs w:val="18"/>
          <w:u w:val="single"/>
        </w:rPr>
        <w:tab/>
      </w:r>
      <w:r w:rsidRPr="008D76B3">
        <w:rPr>
          <w:szCs w:val="18"/>
          <w:u w:val="single"/>
        </w:rPr>
        <w:tab/>
      </w:r>
      <w:r w:rsidRPr="008D76B3">
        <w:rPr>
          <w:szCs w:val="18"/>
          <w:u w:val="single"/>
        </w:rPr>
        <w:tab/>
      </w:r>
      <w:r w:rsidRPr="008D76B3">
        <w:rPr>
          <w:szCs w:val="18"/>
        </w:rPr>
        <w:tab/>
        <w:t xml:space="preserve"> (zegge</w:t>
      </w:r>
      <w:r w:rsidRPr="008D76B3">
        <w:rPr>
          <w:szCs w:val="18"/>
          <w:vertAlign w:val="superscript"/>
        </w:rPr>
        <w:footnoteReference w:id="8"/>
      </w:r>
      <w:r w:rsidRPr="008D76B3">
        <w:rPr>
          <w:szCs w:val="18"/>
        </w:rPr>
        <w:t xml:space="preserve">: </w:t>
      </w:r>
      <w:r>
        <w:rPr>
          <w:szCs w:val="18"/>
        </w:rPr>
        <w:t>honderdvijftig euro</w:t>
      </w:r>
      <w:r w:rsidRPr="001C3612">
        <w:rPr>
          <w:szCs w:val="18"/>
        </w:rPr>
        <w:t>)</w:t>
      </w:r>
    </w:p>
    <w:p w14:paraId="506BC672" w14:textId="246D833F" w:rsidR="0087090F" w:rsidRPr="00A01B7A" w:rsidRDefault="0087090F" w:rsidP="00A01B7A">
      <w:pPr>
        <w:tabs>
          <w:tab w:val="left" w:pos="227"/>
          <w:tab w:val="left" w:pos="454"/>
          <w:tab w:val="left" w:pos="680"/>
        </w:tabs>
        <w:autoSpaceDE w:val="0"/>
        <w:autoSpaceDN w:val="0"/>
        <w:adjustRightInd w:val="0"/>
        <w:spacing w:line="240" w:lineRule="auto"/>
        <w:rPr>
          <w:szCs w:val="18"/>
        </w:rPr>
      </w:pPr>
    </w:p>
    <w:p w14:paraId="51A8F395" w14:textId="77777777" w:rsidR="00DE61A4" w:rsidRPr="00624825" w:rsidRDefault="00DE61A4" w:rsidP="00DE61A4">
      <w:pPr>
        <w:pStyle w:val="broodtekst"/>
        <w:spacing w:line="240" w:lineRule="auto"/>
      </w:pPr>
      <w:r w:rsidRPr="00624825">
        <w:t xml:space="preserve">Inschrijvers wijzen als gemachtigde en penvoerder, om hen voor alle zaken </w:t>
      </w:r>
    </w:p>
    <w:p w14:paraId="599571BF" w14:textId="77777777" w:rsidR="00DE61A4" w:rsidRPr="00624825" w:rsidRDefault="00DE61A4" w:rsidP="00DE61A4">
      <w:pPr>
        <w:pStyle w:val="broodtekst"/>
        <w:spacing w:line="240" w:lineRule="auto"/>
      </w:pPr>
      <w:r w:rsidRPr="00624825">
        <w:t>te vertegenwoordigen aan, de hierboven onder A) genoemde Inschrijver.</w:t>
      </w:r>
    </w:p>
    <w:p w14:paraId="55398553" w14:textId="77777777" w:rsidR="00DE61A4" w:rsidRPr="00624825" w:rsidRDefault="00DE61A4" w:rsidP="00DE61A4">
      <w:pPr>
        <w:pStyle w:val="broodtekst"/>
        <w:spacing w:line="240" w:lineRule="auto"/>
      </w:pPr>
    </w:p>
    <w:p w14:paraId="1ABCB24C" w14:textId="77777777"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14:paraId="5410CBB9" w14:textId="77777777" w:rsidR="00DE61A4" w:rsidRPr="00624825" w:rsidRDefault="00DE61A4" w:rsidP="00DE61A4">
      <w:pPr>
        <w:pStyle w:val="broodtekst"/>
        <w:spacing w:line="240" w:lineRule="auto"/>
      </w:pPr>
    </w:p>
    <w:p w14:paraId="2364684D" w14:textId="77777777" w:rsidR="00DE61A4" w:rsidRPr="00F87CF4" w:rsidRDefault="00DE61A4" w:rsidP="00DE61A4">
      <w:pPr>
        <w:pStyle w:val="broodtekst"/>
        <w:spacing w:line="240" w:lineRule="auto"/>
      </w:pPr>
      <w:r w:rsidRPr="00F87CF4">
        <w:t>naam contactpersoon:</w:t>
      </w:r>
      <w:r w:rsidRPr="00F87CF4">
        <w:tab/>
      </w:r>
      <w:r w:rsidRPr="00F87CF4">
        <w:tab/>
        <w:t xml:space="preserve"> </w:t>
      </w:r>
    </w:p>
    <w:p w14:paraId="5E02219F" w14:textId="77777777" w:rsidR="00DE61A4" w:rsidRPr="00F87CF4" w:rsidRDefault="00DE61A4" w:rsidP="00DE61A4">
      <w:pPr>
        <w:pStyle w:val="broodtekst"/>
        <w:spacing w:line="240" w:lineRule="auto"/>
      </w:pPr>
      <w:r w:rsidRPr="00F87CF4">
        <w:t>(</w:t>
      </w:r>
      <w:r w:rsidRPr="00F87CF4">
        <w:rPr>
          <w:i/>
        </w:rPr>
        <w:t>voornamen voluit</w:t>
      </w:r>
      <w:r w:rsidRPr="00F87CF4">
        <w:t xml:space="preserve">) </w:t>
      </w:r>
    </w:p>
    <w:p w14:paraId="12D0ADD3" w14:textId="77777777"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14:paraId="6AA9420E" w14:textId="77777777" w:rsidR="00DE61A4" w:rsidRPr="00F87CF4" w:rsidRDefault="00DE61A4" w:rsidP="00DE61A4">
      <w:pPr>
        <w:pStyle w:val="broodtekst"/>
        <w:spacing w:line="240" w:lineRule="auto"/>
      </w:pPr>
      <w:r w:rsidRPr="00F87CF4">
        <w:t>functie contactpersoon:</w:t>
      </w:r>
    </w:p>
    <w:p w14:paraId="7A57FB15" w14:textId="77777777"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14:paraId="1C485954" w14:textId="77777777" w:rsidR="00DE61A4" w:rsidRPr="000E12DE" w:rsidRDefault="00DE61A4" w:rsidP="00DE61A4">
      <w:pPr>
        <w:pStyle w:val="broodtekst"/>
        <w:spacing w:line="240" w:lineRule="auto"/>
      </w:pPr>
      <w:r w:rsidRPr="000E12DE">
        <w:t>telefoonnummer:</w:t>
      </w:r>
    </w:p>
    <w:p w14:paraId="1E97B95E" w14:textId="77777777"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14:paraId="3DAF1A6C" w14:textId="77777777" w:rsidR="00DE61A4" w:rsidRPr="000E12DE" w:rsidRDefault="00DE61A4" w:rsidP="00DE61A4">
      <w:pPr>
        <w:pStyle w:val="broodtekst"/>
        <w:spacing w:line="240" w:lineRule="auto"/>
      </w:pPr>
      <w:r w:rsidRPr="000E12DE">
        <w:t>e-mail:</w:t>
      </w:r>
    </w:p>
    <w:p w14:paraId="019581D2" w14:textId="77777777"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14:paraId="5FA20DEF" w14:textId="77777777" w:rsidR="00DE61A4" w:rsidRPr="000E12DE" w:rsidRDefault="00DE61A4" w:rsidP="00DE61A4">
      <w:pPr>
        <w:pStyle w:val="broodtekst"/>
        <w:spacing w:line="240" w:lineRule="auto"/>
      </w:pPr>
      <w:r w:rsidRPr="000E12DE">
        <w:lastRenderedPageBreak/>
        <w:tab/>
      </w:r>
    </w:p>
    <w:p w14:paraId="66FD6FF3" w14:textId="77777777" w:rsidR="00DE61A4" w:rsidRPr="000E12DE" w:rsidRDefault="00DE61A4" w:rsidP="00DE61A4">
      <w:pPr>
        <w:pStyle w:val="broodtekst"/>
        <w:spacing w:line="240" w:lineRule="auto"/>
      </w:pPr>
    </w:p>
    <w:p w14:paraId="23BCB8B0" w14:textId="77777777" w:rsidR="00DE61A4" w:rsidRPr="00940EA5" w:rsidRDefault="00DE61A4" w:rsidP="00DE61A4">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14:paraId="1A05F1A3" w14:textId="77777777" w:rsidR="00DE61A4" w:rsidRPr="00940EA5" w:rsidRDefault="00DE61A4" w:rsidP="00DE61A4">
      <w:pPr>
        <w:pStyle w:val="broodtekst"/>
        <w:spacing w:line="240" w:lineRule="auto"/>
      </w:pPr>
    </w:p>
    <w:p w14:paraId="7113A871" w14:textId="77777777"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14:paraId="1A31FA07" w14:textId="77777777" w:rsidR="00DE61A4" w:rsidRDefault="00DE61A4" w:rsidP="00DE61A4">
      <w:pPr>
        <w:pStyle w:val="broodtekst"/>
        <w:spacing w:line="240" w:lineRule="auto"/>
      </w:pPr>
    </w:p>
    <w:p w14:paraId="0A51A581" w14:textId="77777777" w:rsidR="00DE61A4" w:rsidRPr="00DF297B" w:rsidRDefault="00DE61A4" w:rsidP="00DE61A4">
      <w:pPr>
        <w:pStyle w:val="broodtekst"/>
        <w:spacing w:line="240" w:lineRule="auto"/>
        <w:rPr>
          <w:b/>
        </w:rPr>
      </w:pPr>
      <w:r w:rsidRPr="00DF297B">
        <w:rPr>
          <w:b/>
        </w:rPr>
        <w:t>Het Inschrijvingsbiljet dient door alle Inschrijver(s)</w:t>
      </w:r>
      <w:r w:rsidRPr="00DF297B">
        <w:rPr>
          <w:rStyle w:val="Voetnootmarkering"/>
          <w:b/>
        </w:rPr>
        <w:footnoteReference w:id="9"/>
      </w:r>
      <w:r w:rsidRPr="00DF297B">
        <w:rPr>
          <w:b/>
        </w:rPr>
        <w:t xml:space="preserve"> </w:t>
      </w:r>
      <w:r w:rsidR="00696F83">
        <w:rPr>
          <w:b/>
        </w:rPr>
        <w:t xml:space="preserve">rechtsgeldig </w:t>
      </w:r>
      <w:r w:rsidRPr="00DF297B">
        <w:rPr>
          <w:b/>
        </w:rPr>
        <w:t>ondertekend te worden</w:t>
      </w:r>
      <w:r w:rsidR="00AB6D44">
        <w:rPr>
          <w:b/>
        </w:rPr>
        <w:t xml:space="preserve"> conform de toelichting in het Beschrijvend Document. </w:t>
      </w:r>
      <w:r w:rsidRPr="00DF297B">
        <w:rPr>
          <w:b/>
        </w:rPr>
        <w:t xml:space="preserve"> </w:t>
      </w:r>
    </w:p>
    <w:p w14:paraId="7946F9DC" w14:textId="77777777" w:rsidR="00DE61A4" w:rsidRPr="00940EA5" w:rsidRDefault="00DE61A4" w:rsidP="00DE61A4">
      <w:pPr>
        <w:pStyle w:val="broodtekst"/>
        <w:spacing w:line="240" w:lineRule="auto"/>
      </w:pPr>
      <w:r>
        <w:t xml:space="preserve"> </w:t>
      </w:r>
    </w:p>
    <w:p w14:paraId="32EC6F60" w14:textId="77777777" w:rsidR="00DE61A4" w:rsidRPr="00FC7A98" w:rsidRDefault="00DE61A4" w:rsidP="00696F83">
      <w:pPr>
        <w:pStyle w:val="broodtekst"/>
        <w:spacing w:line="240" w:lineRule="auto"/>
        <w:rPr>
          <w:szCs w:val="18"/>
        </w:rPr>
      </w:pPr>
      <w:r w:rsidRPr="00FC7A98">
        <w:rPr>
          <w:szCs w:val="18"/>
        </w:rPr>
        <w:t xml:space="preserve">Het Inschrijvingsbiljet dient volledig ingevuld en </w:t>
      </w:r>
      <w:r w:rsidR="00696F83">
        <w:rPr>
          <w:szCs w:val="18"/>
        </w:rPr>
        <w:t xml:space="preserve">rechtsgeldig </w:t>
      </w:r>
      <w:r w:rsidRPr="00FC7A98">
        <w:rPr>
          <w:szCs w:val="18"/>
        </w:rPr>
        <w:t xml:space="preserve">ondertekend te zijn alvorens het wordt ingediend. 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14:paraId="3379727E" w14:textId="77777777" w:rsidR="00DE61A4" w:rsidRPr="00FC7A98" w:rsidRDefault="00DE61A4" w:rsidP="00DE61A4">
      <w:pPr>
        <w:spacing w:line="240" w:lineRule="auto"/>
        <w:rPr>
          <w:b/>
          <w:szCs w:val="18"/>
        </w:rPr>
      </w:pPr>
    </w:p>
    <w:sectPr w:rsidR="00DE61A4" w:rsidRPr="00FC7A98" w:rsidSect="007C7C7F">
      <w:headerReference w:type="default" r:id="rId7"/>
      <w:pgSz w:w="11906" w:h="16838"/>
      <w:pgMar w:top="2410" w:right="1417" w:bottom="1417" w:left="1417" w:header="18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D04E0" w14:textId="77777777" w:rsidR="005C1226" w:rsidRDefault="005C1226" w:rsidP="0088501B">
      <w:r>
        <w:separator/>
      </w:r>
    </w:p>
  </w:endnote>
  <w:endnote w:type="continuationSeparator" w:id="0">
    <w:p w14:paraId="60D97982" w14:textId="77777777"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42D33" w14:textId="77777777" w:rsidR="005C1226" w:rsidRDefault="005C1226" w:rsidP="0088501B">
      <w:r>
        <w:separator/>
      </w:r>
    </w:p>
  </w:footnote>
  <w:footnote w:type="continuationSeparator" w:id="0">
    <w:p w14:paraId="70BD2A30" w14:textId="77777777" w:rsidR="005C1226" w:rsidRDefault="005C1226" w:rsidP="0088501B">
      <w:r>
        <w:continuationSeparator/>
      </w:r>
    </w:p>
  </w:footnote>
  <w:footnote w:id="1">
    <w:p w14:paraId="5C166E55" w14:textId="77777777"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6393A3B8" w14:textId="77777777"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31FCB8D0" w14:textId="77777777"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474ADDC7" w14:textId="77777777"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14:paraId="061C9A10" w14:textId="77777777" w:rsidR="00A01B7A" w:rsidRPr="00FF72F6" w:rsidRDefault="00A01B7A" w:rsidP="00A01B7A">
      <w:pPr>
        <w:pStyle w:val="Voetnoottekst"/>
      </w:pPr>
      <w:r>
        <w:rPr>
          <w:rStyle w:val="Voetnootmarkering"/>
        </w:rPr>
        <w:footnoteRef/>
      </w:r>
      <w:r>
        <w:t xml:space="preserve"> Inschrijving</w:t>
      </w:r>
      <w:r w:rsidRPr="00FF72F6">
        <w:t>sprijs in cijfers.</w:t>
      </w:r>
    </w:p>
  </w:footnote>
  <w:footnote w:id="6">
    <w:p w14:paraId="124F0F1D" w14:textId="77777777" w:rsidR="00A01B7A" w:rsidRPr="00FF72F6" w:rsidRDefault="00A01B7A" w:rsidP="00A01B7A">
      <w:pPr>
        <w:pStyle w:val="Voetnoottekst"/>
      </w:pPr>
      <w:r>
        <w:rPr>
          <w:rStyle w:val="Voetnootmarkering"/>
        </w:rPr>
        <w:footnoteRef/>
      </w:r>
      <w:r>
        <w:t xml:space="preserve"> </w:t>
      </w:r>
      <w:r w:rsidRPr="00FF72F6">
        <w:t>Inschrijvingsprijs in letter</w:t>
      </w:r>
      <w:r>
        <w:t>s.</w:t>
      </w:r>
    </w:p>
  </w:footnote>
  <w:footnote w:id="7">
    <w:p w14:paraId="4E942CAE" w14:textId="77777777" w:rsidR="00A01B7A" w:rsidRPr="00FF72F6" w:rsidRDefault="00A01B7A" w:rsidP="00A01B7A">
      <w:pPr>
        <w:pStyle w:val="Voetnoottekst"/>
      </w:pPr>
      <w:r>
        <w:rPr>
          <w:rStyle w:val="Voetnootmarkering"/>
        </w:rPr>
        <w:footnoteRef/>
      </w:r>
      <w:r>
        <w:t xml:space="preserve"> Inschrijving</w:t>
      </w:r>
      <w:r w:rsidRPr="00FF72F6">
        <w:t>sprijs in cijfers.</w:t>
      </w:r>
    </w:p>
  </w:footnote>
  <w:footnote w:id="8">
    <w:p w14:paraId="2582E694" w14:textId="77777777" w:rsidR="00A01B7A" w:rsidRPr="00FF72F6" w:rsidRDefault="00A01B7A" w:rsidP="00A01B7A">
      <w:pPr>
        <w:pStyle w:val="Voetnoottekst"/>
      </w:pPr>
      <w:r>
        <w:rPr>
          <w:rStyle w:val="Voetnootmarkering"/>
        </w:rPr>
        <w:footnoteRef/>
      </w:r>
      <w:r>
        <w:t xml:space="preserve"> </w:t>
      </w:r>
      <w:r w:rsidRPr="00FF72F6">
        <w:t>Inschrijvingsprijs in letter</w:t>
      </w:r>
      <w:r>
        <w:t>s.</w:t>
      </w:r>
    </w:p>
  </w:footnote>
  <w:footnote w:id="9">
    <w:p w14:paraId="17FE97A1" w14:textId="77777777"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7D89F" w14:textId="3F582678" w:rsidR="007C7C7F" w:rsidRDefault="007C7C7F">
    <w:pPr>
      <w:pStyle w:val="Koptekst"/>
    </w:pPr>
    <w:r>
      <w:rPr>
        <w:noProof/>
      </w:rPr>
      <w:drawing>
        <wp:anchor distT="0" distB="0" distL="114300" distR="114300" simplePos="0" relativeHeight="251658240" behindDoc="0" locked="0" layoutInCell="1" allowOverlap="1" wp14:anchorId="10FD7C0B" wp14:editId="4CB58C0A">
          <wp:simplePos x="0" y="0"/>
          <wp:positionH relativeFrom="margin">
            <wp:posOffset>2585720</wp:posOffset>
          </wp:positionH>
          <wp:positionV relativeFrom="margin">
            <wp:posOffset>-1514475</wp:posOffset>
          </wp:positionV>
          <wp:extent cx="467360" cy="1583055"/>
          <wp:effectExtent l="0" t="0" r="8890" b="0"/>
          <wp:wrapSquare wrapText="bothSides"/>
          <wp:docPr id="1752781646" name="Afbeelding 2" descr="Afbeelding met Graphics, logo,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81646" name="Afbeelding 2" descr="Afbeelding met Graphics, logo, grafische vormgeving,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7360" cy="1583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1177307559">
    <w:abstractNumId w:val="10"/>
  </w:num>
  <w:num w:numId="2" w16cid:durableId="1940598527">
    <w:abstractNumId w:val="12"/>
  </w:num>
  <w:num w:numId="3" w16cid:durableId="1621451452">
    <w:abstractNumId w:val="28"/>
  </w:num>
  <w:num w:numId="4" w16cid:durableId="851141897">
    <w:abstractNumId w:val="11"/>
  </w:num>
  <w:num w:numId="5" w16cid:durableId="1166556101">
    <w:abstractNumId w:val="16"/>
  </w:num>
  <w:num w:numId="6" w16cid:durableId="1855340458">
    <w:abstractNumId w:val="19"/>
  </w:num>
  <w:num w:numId="7" w16cid:durableId="2144811383">
    <w:abstractNumId w:val="2"/>
  </w:num>
  <w:num w:numId="8" w16cid:durableId="378018883">
    <w:abstractNumId w:val="1"/>
  </w:num>
  <w:num w:numId="9" w16cid:durableId="15280624">
    <w:abstractNumId w:val="0"/>
  </w:num>
  <w:num w:numId="10" w16cid:durableId="2107118338">
    <w:abstractNumId w:val="8"/>
  </w:num>
  <w:num w:numId="11" w16cid:durableId="46807598">
    <w:abstractNumId w:val="6"/>
  </w:num>
  <w:num w:numId="12" w16cid:durableId="666396081">
    <w:abstractNumId w:val="6"/>
  </w:num>
  <w:num w:numId="13" w16cid:durableId="1528368761">
    <w:abstractNumId w:val="29"/>
  </w:num>
  <w:num w:numId="14" w16cid:durableId="235240307">
    <w:abstractNumId w:val="3"/>
  </w:num>
  <w:num w:numId="15" w16cid:durableId="906063776">
    <w:abstractNumId w:val="17"/>
  </w:num>
  <w:num w:numId="16" w16cid:durableId="1465149393">
    <w:abstractNumId w:val="23"/>
  </w:num>
  <w:num w:numId="17" w16cid:durableId="1765221450">
    <w:abstractNumId w:val="9"/>
  </w:num>
  <w:num w:numId="18" w16cid:durableId="491601235">
    <w:abstractNumId w:val="20"/>
  </w:num>
  <w:num w:numId="19" w16cid:durableId="1666085000">
    <w:abstractNumId w:val="30"/>
  </w:num>
  <w:num w:numId="20" w16cid:durableId="1772123547">
    <w:abstractNumId w:val="13"/>
  </w:num>
  <w:num w:numId="21" w16cid:durableId="272444747">
    <w:abstractNumId w:val="22"/>
  </w:num>
  <w:num w:numId="22" w16cid:durableId="730348551">
    <w:abstractNumId w:val="25"/>
  </w:num>
  <w:num w:numId="23" w16cid:durableId="686643335">
    <w:abstractNumId w:val="18"/>
  </w:num>
  <w:num w:numId="24" w16cid:durableId="1198816422">
    <w:abstractNumId w:val="27"/>
  </w:num>
  <w:num w:numId="25" w16cid:durableId="301422200">
    <w:abstractNumId w:val="26"/>
  </w:num>
  <w:num w:numId="26" w16cid:durableId="863712565">
    <w:abstractNumId w:val="7"/>
  </w:num>
  <w:num w:numId="27" w16cid:durableId="1981764025">
    <w:abstractNumId w:val="15"/>
  </w:num>
  <w:num w:numId="28" w16cid:durableId="2020303635">
    <w:abstractNumId w:val="21"/>
  </w:num>
  <w:num w:numId="29" w16cid:durableId="454954962">
    <w:abstractNumId w:val="4"/>
  </w:num>
  <w:num w:numId="30" w16cid:durableId="1325472241">
    <w:abstractNumId w:val="14"/>
  </w:num>
  <w:num w:numId="31" w16cid:durableId="432439149">
    <w:abstractNumId w:val="24"/>
  </w:num>
  <w:num w:numId="32" w16cid:durableId="405996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26"/>
    <w:rsid w:val="00016DA2"/>
    <w:rsid w:val="00043163"/>
    <w:rsid w:val="00056D70"/>
    <w:rsid w:val="000B3F94"/>
    <w:rsid w:val="000E1F3B"/>
    <w:rsid w:val="00173156"/>
    <w:rsid w:val="00191D26"/>
    <w:rsid w:val="001D6F03"/>
    <w:rsid w:val="002A6578"/>
    <w:rsid w:val="002B1092"/>
    <w:rsid w:val="002E0FD2"/>
    <w:rsid w:val="0038549E"/>
    <w:rsid w:val="00390CB9"/>
    <w:rsid w:val="003C4BF2"/>
    <w:rsid w:val="003D51FB"/>
    <w:rsid w:val="003F17A0"/>
    <w:rsid w:val="003F5EB0"/>
    <w:rsid w:val="003F6EDB"/>
    <w:rsid w:val="0040142D"/>
    <w:rsid w:val="0040571B"/>
    <w:rsid w:val="00450447"/>
    <w:rsid w:val="004B0EA1"/>
    <w:rsid w:val="004D766D"/>
    <w:rsid w:val="00526BCE"/>
    <w:rsid w:val="005A4FBE"/>
    <w:rsid w:val="005C1226"/>
    <w:rsid w:val="005D2CF1"/>
    <w:rsid w:val="005E046F"/>
    <w:rsid w:val="006006F5"/>
    <w:rsid w:val="00650A9B"/>
    <w:rsid w:val="00660D6C"/>
    <w:rsid w:val="00696F83"/>
    <w:rsid w:val="006D2E66"/>
    <w:rsid w:val="006F42D7"/>
    <w:rsid w:val="007435A7"/>
    <w:rsid w:val="007B27E3"/>
    <w:rsid w:val="007C7C7F"/>
    <w:rsid w:val="007F4AEA"/>
    <w:rsid w:val="008654E9"/>
    <w:rsid w:val="0087090F"/>
    <w:rsid w:val="0088386A"/>
    <w:rsid w:val="0088501B"/>
    <w:rsid w:val="008C13A5"/>
    <w:rsid w:val="008D2753"/>
    <w:rsid w:val="008E3581"/>
    <w:rsid w:val="008E5C58"/>
    <w:rsid w:val="00905289"/>
    <w:rsid w:val="009C5879"/>
    <w:rsid w:val="009C5CF5"/>
    <w:rsid w:val="00A01B7A"/>
    <w:rsid w:val="00A32591"/>
    <w:rsid w:val="00A77ABF"/>
    <w:rsid w:val="00A863E9"/>
    <w:rsid w:val="00AB6D44"/>
    <w:rsid w:val="00B022C4"/>
    <w:rsid w:val="00B33AB8"/>
    <w:rsid w:val="00B559E9"/>
    <w:rsid w:val="00B61670"/>
    <w:rsid w:val="00B72222"/>
    <w:rsid w:val="00B80650"/>
    <w:rsid w:val="00C36FAA"/>
    <w:rsid w:val="00C71133"/>
    <w:rsid w:val="00CA55CC"/>
    <w:rsid w:val="00CB3317"/>
    <w:rsid w:val="00D4661D"/>
    <w:rsid w:val="00DA3555"/>
    <w:rsid w:val="00DE61A4"/>
    <w:rsid w:val="00E456EE"/>
    <w:rsid w:val="00EA0DF2"/>
    <w:rsid w:val="00ED7AB9"/>
    <w:rsid w:val="00EE5BBE"/>
    <w:rsid w:val="00F65492"/>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3781F7"/>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Koekkoek, Friso de (RWS CD)</cp:lastModifiedBy>
  <cp:revision>4</cp:revision>
  <dcterms:created xsi:type="dcterms:W3CDTF">2024-11-26T12:35:00Z</dcterms:created>
  <dcterms:modified xsi:type="dcterms:W3CDTF">2024-12-03T08:08:00Z</dcterms:modified>
</cp:coreProperties>
</file>