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FBD5" w14:textId="04296195" w:rsidR="00F524CB" w:rsidRPr="00197873" w:rsidRDefault="006201DF" w:rsidP="00197873">
      <w:pPr>
        <w:adjustRightInd w:val="0"/>
        <w:spacing w:line="280" w:lineRule="atLeast"/>
        <w:rPr>
          <w:b/>
          <w:bCs/>
          <w:color w:val="0076A8"/>
          <w:sz w:val="32"/>
          <w:szCs w:val="32"/>
          <w:lang w:eastAsia="nl-NL"/>
        </w:rPr>
      </w:pPr>
      <w:r w:rsidRPr="00197873">
        <w:rPr>
          <w:b/>
          <w:bCs/>
          <w:color w:val="0076A8"/>
          <w:sz w:val="32"/>
          <w:szCs w:val="32"/>
          <w:lang w:eastAsia="nl-NL"/>
        </w:rPr>
        <w:t xml:space="preserve">Bijlage </w:t>
      </w:r>
      <w:r w:rsidR="00017D74">
        <w:rPr>
          <w:b/>
          <w:bCs/>
          <w:color w:val="0076A8"/>
          <w:sz w:val="32"/>
          <w:szCs w:val="32"/>
          <w:lang w:eastAsia="nl-NL"/>
        </w:rPr>
        <w:t xml:space="preserve">5 </w:t>
      </w:r>
      <w:r w:rsidRPr="00197873">
        <w:rPr>
          <w:b/>
          <w:bCs/>
          <w:color w:val="0076A8"/>
          <w:sz w:val="32"/>
          <w:szCs w:val="32"/>
          <w:lang w:eastAsia="nl-NL"/>
        </w:rPr>
        <w:t>Verklaring Kerncompetentie</w:t>
      </w:r>
      <w:r w:rsidR="00715C0F" w:rsidRPr="00197873">
        <w:rPr>
          <w:b/>
          <w:bCs/>
          <w:color w:val="0076A8"/>
          <w:sz w:val="32"/>
          <w:szCs w:val="32"/>
          <w:lang w:eastAsia="nl-NL"/>
        </w:rPr>
        <w:t>s</w:t>
      </w:r>
    </w:p>
    <w:p w14:paraId="2E322799" w14:textId="77777777" w:rsidR="004D7072" w:rsidRPr="00017D74" w:rsidRDefault="004D7072" w:rsidP="004D7072">
      <w:pPr>
        <w:rPr>
          <w:rFonts w:cs="Arial"/>
        </w:rPr>
      </w:pPr>
    </w:p>
    <w:p w14:paraId="7279448D" w14:textId="3147D1E8" w:rsidR="004D7072" w:rsidRPr="00017D74" w:rsidRDefault="00AF5E7E" w:rsidP="00F524CB">
      <w:pPr>
        <w:rPr>
          <w:rFonts w:cs="Arial"/>
        </w:rPr>
      </w:pPr>
      <w:r w:rsidRPr="00017D74">
        <w:rPr>
          <w:rFonts w:cs="Arial"/>
          <w:b/>
          <w:noProof/>
        </w:rPr>
        <mc:AlternateContent>
          <mc:Choice Requires="wps">
            <w:drawing>
              <wp:inline distT="0" distB="0" distL="0" distR="0" wp14:anchorId="5CD2FE7E" wp14:editId="257A0BA8">
                <wp:extent cx="5950424" cy="1403985"/>
                <wp:effectExtent l="0" t="0" r="12700" b="21590"/>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424" cy="1403985"/>
                        </a:xfrm>
                        <a:prstGeom prst="rect">
                          <a:avLst/>
                        </a:prstGeom>
                        <a:solidFill>
                          <a:srgbClr val="FFFFFF"/>
                        </a:solidFill>
                        <a:ln w="9525">
                          <a:solidFill>
                            <a:srgbClr val="000000"/>
                          </a:solidFill>
                          <a:miter lim="800000"/>
                          <a:headEnd/>
                          <a:tailEnd/>
                        </a:ln>
                      </wps:spPr>
                      <wps:txbx>
                        <w:txbxContent>
                          <w:p w14:paraId="0D5CFD5A" w14:textId="77777777" w:rsidR="00AF5E7E" w:rsidRPr="004D7072" w:rsidRDefault="00AF5E7E" w:rsidP="00AF5E7E">
                            <w:pPr>
                              <w:rPr>
                                <w:bCs/>
                                <w:i/>
                                <w:iCs/>
                              </w:rPr>
                            </w:pPr>
                            <w:r w:rsidRPr="004D7072">
                              <w:rPr>
                                <w:bCs/>
                                <w:i/>
                                <w:iCs/>
                              </w:rPr>
                              <w:t>Dit formulier dient door inschrijver naar waarheid te worden ingevuld en dient te worden ondertekend door een persoon die zoals blijkt uit het handelsregister of een volmacht van degene die zoals blijkt uit het handelsregister bevoegd is om inschrijver te vertegenwoordigen en om namens Inschrijver dit formulier te ondertekenen.</w:t>
                            </w:r>
                          </w:p>
                        </w:txbxContent>
                      </wps:txbx>
                      <wps:bodyPr rot="0" vert="horz" wrap="square" lIns="91440" tIns="45720" rIns="91440" bIns="45720" anchor="t" anchorCtr="0">
                        <a:spAutoFit/>
                      </wps:bodyPr>
                    </wps:wsp>
                  </a:graphicData>
                </a:graphic>
              </wp:inline>
            </w:drawing>
          </mc:Choice>
          <mc:Fallback>
            <w:pict>
              <v:shapetype w14:anchorId="5CD2FE7E" id="_x0000_t202" coordsize="21600,21600" o:spt="202" path="m,l,21600r21600,l21600,xe">
                <v:stroke joinstyle="miter"/>
                <v:path gradientshapeok="t" o:connecttype="rect"/>
              </v:shapetype>
              <v:shape id="Tekstvak 2" o:spid="_x0000_s1026" type="#_x0000_t202" style="width:468.5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">
                <v:textbox style="mso-fit-shape-to-text:t">
                  <w:txbxContent>
                    <w:p w14:paraId="0D5CFD5A" w14:textId="77777777" w:rsidR="00AF5E7E" w:rsidRPr="004D7072" w:rsidRDefault="00AF5E7E" w:rsidP="00AF5E7E">
                      <w:pPr>
                        <w:rPr>
                          <w:bCs/>
                          <w:i/>
                          <w:iCs/>
                        </w:rPr>
                      </w:pPr>
                      <w:r w:rsidRPr="004D7072">
                        <w:rPr>
                          <w:bCs/>
                          <w:i/>
                          <w:iCs/>
                        </w:rPr>
                        <w:t>Dit formulier dient door inschrijver naar waarheid te worden ingevuld en dient te worden ondertekend door een persoon die zoals blijkt uit het handelsregister of een volmacht van degene die zoals blijkt uit het handelsregister bevoegd is om inschrijver te vertegenwoordigen en om namens Inschrijver dit formulier te ondertekenen.</w:t>
                      </w:r>
                    </w:p>
                  </w:txbxContent>
                </v:textbox>
                <w10:anchorlock/>
              </v:shape>
            </w:pict>
          </mc:Fallback>
        </mc:AlternateContent>
      </w:r>
    </w:p>
    <w:p w14:paraId="1A47324D" w14:textId="13FD72AE" w:rsidR="00AF5E7E" w:rsidRPr="00017D74" w:rsidRDefault="00AF5E7E" w:rsidP="00F524CB">
      <w:pPr>
        <w:rPr>
          <w:rFonts w:cs="Arial"/>
        </w:rPr>
      </w:pPr>
    </w:p>
    <w:p w14:paraId="7D252A29" w14:textId="77777777" w:rsidR="004D7072" w:rsidRPr="00017D74" w:rsidRDefault="004D7072" w:rsidP="00F524CB">
      <w:pPr>
        <w:rPr>
          <w:rFonts w:cs="Arial"/>
        </w:rPr>
      </w:pPr>
    </w:p>
    <w:p w14:paraId="7DBA7611" w14:textId="77777777" w:rsidR="009307EF" w:rsidRPr="00017D74" w:rsidRDefault="009307EF" w:rsidP="009307EF">
      <w:pPr>
        <w:rPr>
          <w:rFonts w:cs="Arial"/>
          <w:b/>
          <w:bCs/>
        </w:rPr>
      </w:pPr>
      <w:r w:rsidRPr="00017D74">
        <w:rPr>
          <w:rFonts w:cs="Arial"/>
          <w:b/>
          <w:bCs/>
        </w:rPr>
        <w:t>Gevraagde kerncompetenties :</w:t>
      </w:r>
    </w:p>
    <w:p w14:paraId="43A9EAFA" w14:textId="0BAD636E" w:rsidR="001712FF" w:rsidRPr="00017D74" w:rsidRDefault="001712FF" w:rsidP="001712FF">
      <w:pPr>
        <w:pStyle w:val="Lijstalinea"/>
        <w:numPr>
          <w:ilvl w:val="0"/>
          <w:numId w:val="20"/>
        </w:numPr>
        <w:rPr>
          <w:rFonts w:cs="Arial"/>
        </w:rPr>
      </w:pPr>
      <w:r w:rsidRPr="00017D74">
        <w:rPr>
          <w:rFonts w:cs="Arial"/>
        </w:rPr>
        <w:t>Ervaring met de implementatie en daarmee de uitgifte van tenminste 500 persoonsgebonden Mobiliteitsvoorzieningen voor zakelijk gebruik en woon-werkverkeer (middels applicatie of kaart) in een aaneengesloten periode van 3 maanden bij 1 Opdrachtgever.</w:t>
      </w:r>
    </w:p>
    <w:p w14:paraId="0148DEE6" w14:textId="42FB5D97" w:rsidR="00172E7B" w:rsidRPr="00017D74" w:rsidRDefault="00172E7B" w:rsidP="00172E7B">
      <w:pPr>
        <w:pStyle w:val="Lijstalinea"/>
        <w:numPr>
          <w:ilvl w:val="0"/>
          <w:numId w:val="20"/>
        </w:numPr>
        <w:rPr>
          <w:rFonts w:cs="Arial"/>
        </w:rPr>
      </w:pPr>
      <w:r w:rsidRPr="00017D74">
        <w:rPr>
          <w:rFonts w:cs="Arial"/>
        </w:rPr>
        <w:t>Ervaring met het leveren van diensten omtrent de Mobiliteitsvoorziening met een gebruikersomvang van gemiddeld circa 500 gebruikers. Aantoonbaar door referentie met toelichting en contactgegevens.</w:t>
      </w:r>
    </w:p>
    <w:p w14:paraId="13A555C5" w14:textId="51EF483F" w:rsidR="009307EF" w:rsidRPr="00017D74" w:rsidRDefault="009307EF" w:rsidP="009307EF">
      <w:pPr>
        <w:rPr>
          <w:rFonts w:cs="Arial"/>
        </w:rPr>
      </w:pPr>
    </w:p>
    <w:p w14:paraId="63B37E6A" w14:textId="46C6F5D5" w:rsidR="00BC3ADA" w:rsidRPr="00017D74" w:rsidRDefault="00BC3ADA" w:rsidP="009307EF">
      <w:pPr>
        <w:rPr>
          <w:rFonts w:cs="Arial"/>
          <w:b/>
          <w:bCs/>
        </w:rPr>
      </w:pPr>
      <w:r w:rsidRPr="00017D74">
        <w:rPr>
          <w:rFonts w:cs="Arial"/>
          <w:b/>
          <w:bCs/>
        </w:rPr>
        <w:t xml:space="preserve">Aandachtspunten </w:t>
      </w:r>
    </w:p>
    <w:p w14:paraId="48D81B9E" w14:textId="6D73490A" w:rsidR="009307EF" w:rsidRPr="00017D74" w:rsidRDefault="00BC3ADA" w:rsidP="00BC3ADA">
      <w:pPr>
        <w:pStyle w:val="Lijstalinea"/>
        <w:numPr>
          <w:ilvl w:val="0"/>
          <w:numId w:val="17"/>
        </w:numPr>
        <w:rPr>
          <w:rFonts w:cs="Arial"/>
        </w:rPr>
      </w:pPr>
      <w:r w:rsidRPr="00017D74">
        <w:rPr>
          <w:rFonts w:cs="Arial"/>
        </w:rPr>
        <w:t>V</w:t>
      </w:r>
      <w:r w:rsidR="009307EF" w:rsidRPr="00017D74">
        <w:rPr>
          <w:rFonts w:cs="Arial"/>
        </w:rPr>
        <w:t xml:space="preserve">oor de referentie dient Inschrijver gebruik te maken van </w:t>
      </w:r>
      <w:r w:rsidR="009307EF" w:rsidRPr="00017D74">
        <w:rPr>
          <w:rFonts w:cs="Arial"/>
          <w:u w:val="single"/>
        </w:rPr>
        <w:t>deze</w:t>
      </w:r>
      <w:r w:rsidR="009307EF" w:rsidRPr="00017D74">
        <w:rPr>
          <w:rFonts w:cs="Arial"/>
        </w:rPr>
        <w:t xml:space="preserve"> bijlage. Hierop dient inschrijver alle gevraagde gegevens in te vullen. </w:t>
      </w:r>
    </w:p>
    <w:p w14:paraId="25A846F4" w14:textId="7F9CFFA5" w:rsidR="009307EF" w:rsidRPr="00017D74" w:rsidRDefault="009307EF" w:rsidP="00BC3ADA">
      <w:pPr>
        <w:pStyle w:val="Lijstalinea"/>
        <w:numPr>
          <w:ilvl w:val="0"/>
          <w:numId w:val="17"/>
        </w:numPr>
        <w:rPr>
          <w:rFonts w:cs="Arial"/>
        </w:rPr>
      </w:pPr>
      <w:r w:rsidRPr="00017D74">
        <w:rPr>
          <w:rFonts w:cs="Arial"/>
        </w:rPr>
        <w:t xml:space="preserve">Inschrijver kan met één referentie beide kerncompetenties aantonen, dan wel met één referentie </w:t>
      </w:r>
      <w:r w:rsidR="00865FD3" w:rsidRPr="00017D74">
        <w:rPr>
          <w:rFonts w:cs="Arial"/>
        </w:rPr>
        <w:t xml:space="preserve">voor iedere </w:t>
      </w:r>
      <w:r w:rsidRPr="00017D74">
        <w:rPr>
          <w:rFonts w:cs="Arial"/>
        </w:rPr>
        <w:t>kerncompetentie (dus totaal max</w:t>
      </w:r>
      <w:r w:rsidR="00865FD3" w:rsidRPr="00017D74">
        <w:rPr>
          <w:rFonts w:cs="Arial"/>
        </w:rPr>
        <w:t>imaal</w:t>
      </w:r>
      <w:r w:rsidRPr="00017D74">
        <w:rPr>
          <w:rFonts w:cs="Arial"/>
        </w:rPr>
        <w:t xml:space="preserve"> 2 referenties). </w:t>
      </w:r>
    </w:p>
    <w:p w14:paraId="43B6CE37" w14:textId="3F5EE567" w:rsidR="009307EF" w:rsidRPr="00017D74" w:rsidRDefault="009307EF" w:rsidP="00BC3ADA">
      <w:pPr>
        <w:pStyle w:val="Lijstalinea"/>
        <w:numPr>
          <w:ilvl w:val="0"/>
          <w:numId w:val="17"/>
        </w:numPr>
        <w:rPr>
          <w:rFonts w:cs="Arial"/>
        </w:rPr>
      </w:pPr>
      <w:r w:rsidRPr="00017D74">
        <w:rPr>
          <w:rFonts w:cs="Arial"/>
        </w:rPr>
        <w:t xml:space="preserve">Inschrijver dient aan te kunnen tonen dat deze </w:t>
      </w:r>
      <w:r w:rsidR="25DC1BB5" w:rsidRPr="00017D74">
        <w:rPr>
          <w:rFonts w:cs="Arial"/>
        </w:rPr>
        <w:t>referentie</w:t>
      </w:r>
      <w:r w:rsidRPr="00017D74">
        <w:rPr>
          <w:rFonts w:cs="Arial"/>
        </w:rPr>
        <w:t>opdracht is/wordt uitgevoerd in de afgelopen drie jaren (te rekenen vanaf sluitingsdatum voor indiening inschrijving).</w:t>
      </w:r>
    </w:p>
    <w:p w14:paraId="2859E818" w14:textId="65914EF0" w:rsidR="006201DF" w:rsidRPr="00017D74" w:rsidRDefault="009307EF" w:rsidP="00BC3ADA">
      <w:pPr>
        <w:pStyle w:val="Lijstalinea"/>
        <w:numPr>
          <w:ilvl w:val="0"/>
          <w:numId w:val="17"/>
        </w:numPr>
        <w:rPr>
          <w:rFonts w:cs="Arial"/>
        </w:rPr>
      </w:pPr>
      <w:r w:rsidRPr="00017D74">
        <w:rPr>
          <w:rFonts w:cs="Arial"/>
        </w:rPr>
        <w:t>Opdrachtgever behoudt zich het recht voor de opgave te controleren bij de opgegeven referentie. Indien uit deze controle wordt geconstateerd, dat de opgave in deze bijlage afwijkt van hetgeen de referentiecontactpersonen melden, kan Opdrachtgever alsnog besluiten tot diskwalificatie van deelname aan deze aanbesteding.</w:t>
      </w:r>
    </w:p>
    <w:p w14:paraId="32AC60C0" w14:textId="19E774CD" w:rsidR="008A75F1" w:rsidRPr="00017D74" w:rsidRDefault="004D7072" w:rsidP="008C60C4">
      <w:pPr>
        <w:spacing w:line="240" w:lineRule="auto"/>
        <w:rPr>
          <w:rFonts w:cs="Arial"/>
        </w:rPr>
      </w:pPr>
      <w:r w:rsidRPr="00017D74">
        <w:rPr>
          <w:rFonts w:cs="Arial"/>
        </w:rPr>
        <w:br w:type="page"/>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6260"/>
      </w:tblGrid>
      <w:tr w:rsidR="008A75F1" w:rsidRPr="00017D74" w14:paraId="2EEAA4BD" w14:textId="77777777" w:rsidTr="4073BC5B">
        <w:trPr>
          <w:trHeight w:val="340"/>
        </w:trPr>
        <w:tc>
          <w:tcPr>
            <w:tcW w:w="1756" w:type="pct"/>
            <w:tcBorders>
              <w:bottom w:val="single" w:sz="4" w:space="0" w:color="auto"/>
            </w:tcBorders>
            <w:hideMark/>
          </w:tcPr>
          <w:p w14:paraId="631833EE" w14:textId="5569B099" w:rsidR="008A75F1" w:rsidRPr="00017D74" w:rsidRDefault="00865FD3" w:rsidP="002807AB">
            <w:pPr>
              <w:widowControl w:val="0"/>
              <w:rPr>
                <w:rFonts w:cs="Arial"/>
                <w:b/>
                <w:iCs/>
                <w:noProof/>
                <w:position w:val="-24"/>
              </w:rPr>
            </w:pPr>
            <w:r w:rsidRPr="00017D74">
              <w:rPr>
                <w:rFonts w:cs="Arial"/>
                <w:b/>
                <w:iCs/>
                <w:noProof/>
              </w:rPr>
              <w:lastRenderedPageBreak/>
              <w:t>K</w:t>
            </w:r>
            <w:r w:rsidR="008A75F1" w:rsidRPr="00017D74">
              <w:rPr>
                <w:rFonts w:cs="Arial"/>
                <w:b/>
                <w:iCs/>
                <w:noProof/>
              </w:rPr>
              <w:t>erncompetentie 1</w:t>
            </w:r>
          </w:p>
        </w:tc>
        <w:tc>
          <w:tcPr>
            <w:tcW w:w="3244" w:type="pct"/>
            <w:tcBorders>
              <w:bottom w:val="single" w:sz="4" w:space="0" w:color="auto"/>
            </w:tcBorders>
            <w:hideMark/>
          </w:tcPr>
          <w:p w14:paraId="328D0E73" w14:textId="33E6420D" w:rsidR="008A75F1" w:rsidRPr="00017D74" w:rsidRDefault="00172E7B" w:rsidP="0058393B">
            <w:pPr>
              <w:widowControl w:val="0"/>
              <w:rPr>
                <w:rFonts w:cs="Arial"/>
                <w:bCs/>
                <w:iCs/>
                <w:noProof/>
              </w:rPr>
            </w:pPr>
            <w:r w:rsidRPr="00017D74">
              <w:rPr>
                <w:rFonts w:cs="Arial"/>
              </w:rPr>
              <w:t>Ervaring met de implementatie en daarmee de uitgifte van tenminste 500 persoonsgebonden Mobiliteitsvoorzieningen voor zakelijk gebruik en woon-werkverkeer (middels applicatie of kaart) in een aaneengesloten periode van 3 maanden bij 1 Opdrachtgever</w:t>
            </w:r>
          </w:p>
          <w:p w14:paraId="68701536" w14:textId="77777777" w:rsidR="008A75F1" w:rsidRPr="00017D74" w:rsidRDefault="008A75F1" w:rsidP="0058393B">
            <w:pPr>
              <w:widowControl w:val="0"/>
              <w:rPr>
                <w:rFonts w:cs="Arial"/>
                <w:bCs/>
                <w:iCs/>
                <w:noProof/>
                <w:position w:val="-24"/>
              </w:rPr>
            </w:pPr>
          </w:p>
        </w:tc>
      </w:tr>
      <w:tr w:rsidR="004D7072" w:rsidRPr="00017D74" w14:paraId="679714B0" w14:textId="77777777" w:rsidTr="4073BC5B">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0FF0D5" w14:textId="0B14ACDA" w:rsidR="004D7072" w:rsidRPr="00017D74" w:rsidRDefault="004D7072" w:rsidP="002807AB">
            <w:pPr>
              <w:widowControl w:val="0"/>
              <w:rPr>
                <w:rFonts w:cs="Arial"/>
                <w:b/>
                <w:iCs/>
                <w:noProof/>
                <w:highlight w:val="yellow"/>
              </w:rPr>
            </w:pPr>
            <w:r w:rsidRPr="00017D74">
              <w:rPr>
                <w:rFonts w:cs="Arial"/>
                <w:b/>
                <w:iCs/>
              </w:rPr>
              <w:t>Gegevens referent:</w:t>
            </w:r>
          </w:p>
        </w:tc>
      </w:tr>
      <w:tr w:rsidR="008A75F1" w:rsidRPr="00017D74" w14:paraId="5A58F16F" w14:textId="77777777" w:rsidTr="4073BC5B">
        <w:trPr>
          <w:trHeight w:val="373"/>
        </w:trPr>
        <w:tc>
          <w:tcPr>
            <w:tcW w:w="1756" w:type="pct"/>
            <w:tcBorders>
              <w:top w:val="single" w:sz="4" w:space="0" w:color="auto"/>
            </w:tcBorders>
            <w:hideMark/>
          </w:tcPr>
          <w:p w14:paraId="7ABEC49E" w14:textId="5F5E0C11" w:rsidR="008A75F1" w:rsidRPr="00017D74" w:rsidRDefault="008A75F1" w:rsidP="008C60C4">
            <w:pPr>
              <w:pStyle w:val="platonderstreept"/>
              <w:spacing w:after="144"/>
              <w:jc w:val="left"/>
              <w:rPr>
                <w:rFonts w:ascii="Arial" w:hAnsi="Arial" w:cs="Arial"/>
                <w:sz w:val="20"/>
                <w:u w:val="none"/>
                <w:lang w:val="nl-NL"/>
              </w:rPr>
            </w:pPr>
            <w:r w:rsidRPr="00017D74">
              <w:rPr>
                <w:rFonts w:ascii="Arial" w:hAnsi="Arial" w:cs="Arial"/>
                <w:sz w:val="20"/>
                <w:u w:val="none"/>
                <w:lang w:val="nl-NL"/>
              </w:rPr>
              <w:t xml:space="preserve">Naam </w:t>
            </w:r>
            <w:r w:rsidR="00865FD3" w:rsidRPr="00017D74">
              <w:rPr>
                <w:rFonts w:ascii="Arial" w:hAnsi="Arial" w:cs="Arial"/>
                <w:sz w:val="20"/>
                <w:u w:val="none"/>
                <w:lang w:val="nl-NL"/>
              </w:rPr>
              <w:t xml:space="preserve">organisatie </w:t>
            </w:r>
            <w:r w:rsidRPr="00017D74">
              <w:rPr>
                <w:rFonts w:ascii="Arial" w:hAnsi="Arial" w:cs="Arial"/>
                <w:sz w:val="20"/>
                <w:u w:val="none"/>
                <w:lang w:val="nl-NL"/>
              </w:rPr>
              <w:t>(referent)</w:t>
            </w:r>
          </w:p>
        </w:tc>
        <w:tc>
          <w:tcPr>
            <w:tcW w:w="3244" w:type="pct"/>
            <w:tcBorders>
              <w:top w:val="single" w:sz="4" w:space="0" w:color="auto"/>
            </w:tcBorders>
            <w:hideMark/>
          </w:tcPr>
          <w:p w14:paraId="0389D910" w14:textId="77777777" w:rsidR="008A75F1" w:rsidRPr="00017D74" w:rsidRDefault="008A75F1" w:rsidP="00715C0F">
            <w:pPr>
              <w:widowControl w:val="0"/>
              <w:rPr>
                <w:rFonts w:cs="Arial"/>
                <w:bCs/>
                <w:iCs/>
                <w:noProof/>
              </w:rPr>
            </w:pPr>
            <w:r w:rsidRPr="00017D74">
              <w:rPr>
                <w:rFonts w:cs="Arial"/>
                <w:bCs/>
                <w:iCs/>
                <w:noProof/>
              </w:rPr>
              <w:t xml:space="preserve">  </w:t>
            </w:r>
          </w:p>
        </w:tc>
      </w:tr>
      <w:tr w:rsidR="008A75F1" w:rsidRPr="00017D74" w14:paraId="7D96DB8F" w14:textId="77777777" w:rsidTr="4073BC5B">
        <w:trPr>
          <w:trHeight w:val="421"/>
        </w:trPr>
        <w:tc>
          <w:tcPr>
            <w:tcW w:w="1756" w:type="pct"/>
            <w:hideMark/>
          </w:tcPr>
          <w:p w14:paraId="21331920" w14:textId="084F6553" w:rsidR="008A75F1" w:rsidRPr="00017D74" w:rsidRDefault="00865FD3" w:rsidP="008C60C4">
            <w:pPr>
              <w:pStyle w:val="platonderstreept"/>
              <w:spacing w:after="144"/>
              <w:jc w:val="left"/>
              <w:rPr>
                <w:rFonts w:ascii="Arial" w:hAnsi="Arial" w:cs="Arial"/>
                <w:sz w:val="20"/>
                <w:u w:val="none"/>
                <w:lang w:val="nl-NL"/>
              </w:rPr>
            </w:pPr>
            <w:r w:rsidRPr="00017D74">
              <w:rPr>
                <w:rFonts w:ascii="Arial" w:hAnsi="Arial" w:cs="Arial"/>
                <w:sz w:val="20"/>
                <w:u w:val="none"/>
                <w:lang w:val="nl-NL"/>
              </w:rPr>
              <w:t>Vestigingsplaats</w:t>
            </w:r>
          </w:p>
        </w:tc>
        <w:tc>
          <w:tcPr>
            <w:tcW w:w="3244" w:type="pct"/>
            <w:hideMark/>
          </w:tcPr>
          <w:p w14:paraId="4057A662" w14:textId="77777777" w:rsidR="008A75F1" w:rsidRPr="00017D74"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rPr>
            </w:pPr>
            <w:r w:rsidRPr="00017D74">
              <w:rPr>
                <w:rFonts w:cs="Arial"/>
                <w:bCs/>
                <w:iCs/>
                <w:noProof/>
              </w:rPr>
              <w:t xml:space="preserve">  </w:t>
            </w:r>
          </w:p>
        </w:tc>
      </w:tr>
      <w:tr w:rsidR="008A75F1" w:rsidRPr="00017D74" w14:paraId="35FAD3D5" w14:textId="77777777" w:rsidTr="4073BC5B">
        <w:trPr>
          <w:trHeight w:val="427"/>
        </w:trPr>
        <w:tc>
          <w:tcPr>
            <w:tcW w:w="1756" w:type="pct"/>
            <w:hideMark/>
          </w:tcPr>
          <w:p w14:paraId="1F71F49D" w14:textId="0E018A88" w:rsidR="008A75F1" w:rsidRPr="00017D74" w:rsidRDefault="008A75F1" w:rsidP="008C60C4">
            <w:pPr>
              <w:pStyle w:val="platonderstreept"/>
              <w:spacing w:after="144"/>
              <w:jc w:val="left"/>
              <w:rPr>
                <w:rFonts w:ascii="Arial" w:hAnsi="Arial" w:cs="Arial"/>
                <w:sz w:val="20"/>
                <w:u w:val="none"/>
                <w:lang w:val="nl-NL"/>
              </w:rPr>
            </w:pPr>
            <w:r w:rsidRPr="00017D74">
              <w:rPr>
                <w:rFonts w:ascii="Arial" w:hAnsi="Arial" w:cs="Arial"/>
                <w:sz w:val="20"/>
                <w:u w:val="none"/>
                <w:lang w:val="nl-NL"/>
              </w:rPr>
              <w:t>Naam contactpersoon</w:t>
            </w:r>
            <w:r w:rsidR="00865FD3" w:rsidRPr="00017D74">
              <w:rPr>
                <w:rFonts w:ascii="Arial" w:hAnsi="Arial" w:cs="Arial"/>
                <w:sz w:val="20"/>
                <w:u w:val="none"/>
                <w:lang w:val="nl-NL"/>
              </w:rPr>
              <w:t xml:space="preserve"> bij referent</w:t>
            </w:r>
          </w:p>
        </w:tc>
        <w:tc>
          <w:tcPr>
            <w:tcW w:w="3244" w:type="pct"/>
            <w:hideMark/>
          </w:tcPr>
          <w:p w14:paraId="71C1E1A8" w14:textId="77777777" w:rsidR="008A75F1" w:rsidRPr="00017D74"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rPr>
            </w:pPr>
            <w:r w:rsidRPr="00017D74">
              <w:rPr>
                <w:rFonts w:cs="Arial"/>
                <w:bCs/>
                <w:iCs/>
                <w:noProof/>
              </w:rPr>
              <w:t xml:space="preserve">  </w:t>
            </w:r>
          </w:p>
        </w:tc>
      </w:tr>
      <w:tr w:rsidR="008A75F1" w:rsidRPr="00017D74" w14:paraId="7065024B" w14:textId="77777777" w:rsidTr="4073BC5B">
        <w:trPr>
          <w:trHeight w:val="405"/>
        </w:trPr>
        <w:tc>
          <w:tcPr>
            <w:tcW w:w="1756" w:type="pct"/>
            <w:hideMark/>
          </w:tcPr>
          <w:p w14:paraId="729D5822" w14:textId="223021AA" w:rsidR="008A75F1" w:rsidRPr="00017D74" w:rsidRDefault="008A75F1" w:rsidP="008C60C4">
            <w:pPr>
              <w:pStyle w:val="platonderstreept"/>
              <w:spacing w:after="144"/>
              <w:jc w:val="left"/>
              <w:rPr>
                <w:rFonts w:ascii="Arial" w:hAnsi="Arial" w:cs="Arial"/>
                <w:sz w:val="20"/>
                <w:u w:val="none"/>
                <w:lang w:val="nl-NL"/>
              </w:rPr>
            </w:pPr>
            <w:r w:rsidRPr="00017D74">
              <w:rPr>
                <w:rFonts w:ascii="Arial" w:hAnsi="Arial" w:cs="Arial"/>
                <w:sz w:val="20"/>
                <w:u w:val="none"/>
                <w:lang w:val="nl-NL"/>
              </w:rPr>
              <w:t>Telefoonnummer</w:t>
            </w:r>
            <w:r w:rsidR="00865FD3" w:rsidRPr="00017D74">
              <w:rPr>
                <w:rFonts w:ascii="Arial" w:hAnsi="Arial" w:cs="Arial"/>
                <w:sz w:val="20"/>
                <w:u w:val="none"/>
                <w:lang w:val="nl-NL"/>
              </w:rPr>
              <w:t xml:space="preserve"> contactpersoon</w:t>
            </w:r>
          </w:p>
        </w:tc>
        <w:tc>
          <w:tcPr>
            <w:tcW w:w="3244" w:type="pct"/>
            <w:hideMark/>
          </w:tcPr>
          <w:p w14:paraId="194B14AD" w14:textId="77777777" w:rsidR="008A75F1" w:rsidRPr="00017D74"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rPr>
            </w:pPr>
            <w:r w:rsidRPr="00017D74">
              <w:rPr>
                <w:rFonts w:cs="Arial"/>
                <w:bCs/>
                <w:iCs/>
                <w:noProof/>
              </w:rPr>
              <w:t xml:space="preserve">  </w:t>
            </w:r>
          </w:p>
        </w:tc>
      </w:tr>
      <w:tr w:rsidR="00715C0F" w:rsidRPr="00017D74" w14:paraId="6CDAB6D9" w14:textId="77777777" w:rsidTr="4073BC5B">
        <w:trPr>
          <w:trHeight w:val="405"/>
        </w:trPr>
        <w:tc>
          <w:tcPr>
            <w:tcW w:w="1756" w:type="pct"/>
          </w:tcPr>
          <w:p w14:paraId="09B9DF53" w14:textId="7DA1213F" w:rsidR="00715C0F" w:rsidRPr="00017D74" w:rsidRDefault="00715C0F" w:rsidP="008C60C4">
            <w:pPr>
              <w:pStyle w:val="platonderstreept"/>
              <w:spacing w:after="144"/>
              <w:jc w:val="left"/>
              <w:rPr>
                <w:rFonts w:ascii="Arial" w:hAnsi="Arial" w:cs="Arial"/>
                <w:sz w:val="20"/>
                <w:u w:val="none"/>
                <w:lang w:val="nl-NL"/>
              </w:rPr>
            </w:pPr>
            <w:r w:rsidRPr="00017D74">
              <w:rPr>
                <w:rFonts w:ascii="Arial" w:hAnsi="Arial" w:cs="Arial"/>
                <w:sz w:val="20"/>
                <w:u w:val="none"/>
                <w:lang w:val="nl-NL"/>
              </w:rPr>
              <w:t>Mailadres contactpersoon</w:t>
            </w:r>
          </w:p>
        </w:tc>
        <w:tc>
          <w:tcPr>
            <w:tcW w:w="3244" w:type="pct"/>
          </w:tcPr>
          <w:p w14:paraId="3AB92C06" w14:textId="77777777" w:rsidR="00715C0F" w:rsidRPr="00017D74" w:rsidRDefault="00715C0F"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rPr>
            </w:pPr>
          </w:p>
        </w:tc>
      </w:tr>
      <w:tr w:rsidR="004D7072" w:rsidRPr="00017D74" w14:paraId="6107053E" w14:textId="77777777" w:rsidTr="4073BC5B">
        <w:trPr>
          <w:trHeight w:val="405"/>
        </w:trPr>
        <w:tc>
          <w:tcPr>
            <w:tcW w:w="5000" w:type="pct"/>
            <w:gridSpan w:val="2"/>
            <w:shd w:val="clear" w:color="auto" w:fill="D9D9D9" w:themeFill="background1" w:themeFillShade="D9"/>
          </w:tcPr>
          <w:p w14:paraId="3246CBD9" w14:textId="2AB93249" w:rsidR="004D7072" w:rsidRPr="00017D74" w:rsidRDefault="004D7072" w:rsidP="002807AB">
            <w:pPr>
              <w:widowControl w:val="0"/>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b/>
                <w:bCs/>
                <w:noProof/>
              </w:rPr>
            </w:pPr>
            <w:r w:rsidRPr="00017D74">
              <w:rPr>
                <w:rFonts w:cs="Arial"/>
                <w:b/>
                <w:bCs/>
                <w:noProof/>
              </w:rPr>
              <w:t xml:space="preserve">Gegevens </w:t>
            </w:r>
            <w:r w:rsidR="3B76D078" w:rsidRPr="00017D74">
              <w:rPr>
                <w:rFonts w:cs="Arial"/>
                <w:b/>
                <w:bCs/>
                <w:noProof/>
              </w:rPr>
              <w:t>referentie</w:t>
            </w:r>
            <w:r w:rsidRPr="00017D74">
              <w:rPr>
                <w:rFonts w:cs="Arial"/>
                <w:b/>
                <w:bCs/>
                <w:noProof/>
              </w:rPr>
              <w:t>opdracht:</w:t>
            </w:r>
          </w:p>
        </w:tc>
      </w:tr>
      <w:tr w:rsidR="004D7072" w:rsidRPr="00017D74" w14:paraId="1EC13FAD" w14:textId="77777777" w:rsidTr="4073BC5B">
        <w:trPr>
          <w:trHeight w:val="405"/>
        </w:trPr>
        <w:tc>
          <w:tcPr>
            <w:tcW w:w="1756" w:type="pct"/>
          </w:tcPr>
          <w:p w14:paraId="7EDF55D3" w14:textId="77777777" w:rsidR="002807AB" w:rsidRPr="00017D74" w:rsidRDefault="004D7072" w:rsidP="002807AB">
            <w:pPr>
              <w:pStyle w:val="platonderstreept"/>
              <w:spacing w:after="144"/>
              <w:jc w:val="left"/>
              <w:rPr>
                <w:rFonts w:ascii="Arial" w:hAnsi="Arial" w:cs="Arial"/>
                <w:sz w:val="20"/>
                <w:u w:val="none"/>
                <w:lang w:val="nl-NL"/>
              </w:rPr>
            </w:pPr>
            <w:r w:rsidRPr="00017D74">
              <w:rPr>
                <w:rFonts w:ascii="Arial" w:hAnsi="Arial" w:cs="Arial"/>
                <w:sz w:val="20"/>
                <w:u w:val="none"/>
                <w:lang w:val="nl-NL"/>
              </w:rPr>
              <w:t xml:space="preserve">Mijlpalen van </w:t>
            </w:r>
            <w:r w:rsidR="1CA3CF6C" w:rsidRPr="00017D74">
              <w:rPr>
                <w:rFonts w:ascii="Arial" w:hAnsi="Arial" w:cs="Arial"/>
                <w:sz w:val="20"/>
                <w:u w:val="none"/>
                <w:lang w:val="nl-NL"/>
              </w:rPr>
              <w:t>referentie</w:t>
            </w:r>
            <w:r w:rsidR="3B76D078" w:rsidRPr="00017D74">
              <w:rPr>
                <w:rFonts w:ascii="Arial" w:hAnsi="Arial" w:cs="Arial"/>
                <w:sz w:val="20"/>
                <w:u w:val="none"/>
                <w:lang w:val="nl-NL"/>
              </w:rPr>
              <w:t>opdracht</w:t>
            </w:r>
            <w:r w:rsidR="00172E7B" w:rsidRPr="00017D74">
              <w:rPr>
                <w:rFonts w:ascii="Arial" w:hAnsi="Arial" w:cs="Arial"/>
                <w:sz w:val="20"/>
                <w:u w:val="none"/>
                <w:lang w:val="nl-NL"/>
              </w:rPr>
              <w:t>:</w:t>
            </w:r>
          </w:p>
          <w:p w14:paraId="50616DA3" w14:textId="77777777" w:rsidR="002807AB" w:rsidRPr="00017D74" w:rsidRDefault="004D7072" w:rsidP="002807AB">
            <w:pPr>
              <w:pStyle w:val="platonderstreept"/>
              <w:numPr>
                <w:ilvl w:val="0"/>
                <w:numId w:val="22"/>
              </w:numPr>
              <w:spacing w:after="144"/>
              <w:jc w:val="left"/>
              <w:rPr>
                <w:rFonts w:ascii="Arial" w:hAnsi="Arial" w:cs="Arial"/>
                <w:sz w:val="20"/>
                <w:u w:val="none"/>
              </w:rPr>
            </w:pPr>
            <w:r w:rsidRPr="00017D74">
              <w:rPr>
                <w:rFonts w:ascii="Arial" w:hAnsi="Arial" w:cs="Arial"/>
                <w:sz w:val="20"/>
                <w:u w:val="none"/>
              </w:rPr>
              <w:t xml:space="preserve">Datum </w:t>
            </w:r>
            <w:proofErr w:type="spellStart"/>
            <w:r w:rsidRPr="00017D74">
              <w:rPr>
                <w:rFonts w:ascii="Arial" w:hAnsi="Arial" w:cs="Arial"/>
                <w:sz w:val="20"/>
                <w:u w:val="none"/>
              </w:rPr>
              <w:t>Opdrachtverlening</w:t>
            </w:r>
            <w:proofErr w:type="spellEnd"/>
            <w:r w:rsidRPr="00017D74">
              <w:rPr>
                <w:rFonts w:ascii="Arial" w:hAnsi="Arial" w:cs="Arial"/>
                <w:sz w:val="20"/>
                <w:u w:val="none"/>
              </w:rPr>
              <w:t xml:space="preserve"> </w:t>
            </w:r>
            <w:proofErr w:type="spellStart"/>
            <w:r w:rsidRPr="00017D74">
              <w:rPr>
                <w:rFonts w:ascii="Arial" w:hAnsi="Arial" w:cs="Arial"/>
                <w:sz w:val="20"/>
                <w:u w:val="none"/>
              </w:rPr>
              <w:t>c.q</w:t>
            </w:r>
            <w:proofErr w:type="spellEnd"/>
            <w:r w:rsidRPr="00017D74">
              <w:rPr>
                <w:rFonts w:ascii="Arial" w:hAnsi="Arial" w:cs="Arial"/>
                <w:sz w:val="20"/>
                <w:u w:val="none"/>
              </w:rPr>
              <w:t xml:space="preserve">. </w:t>
            </w:r>
            <w:proofErr w:type="spellStart"/>
            <w:r w:rsidRPr="00017D74">
              <w:rPr>
                <w:rFonts w:ascii="Arial" w:hAnsi="Arial" w:cs="Arial"/>
                <w:sz w:val="20"/>
                <w:u w:val="none"/>
              </w:rPr>
              <w:t>ondertekening</w:t>
            </w:r>
            <w:proofErr w:type="spellEnd"/>
            <w:r w:rsidRPr="00017D74">
              <w:rPr>
                <w:rFonts w:ascii="Arial" w:hAnsi="Arial" w:cs="Arial"/>
                <w:sz w:val="20"/>
                <w:u w:val="none"/>
              </w:rPr>
              <w:t xml:space="preserve"> </w:t>
            </w:r>
            <w:proofErr w:type="spellStart"/>
            <w:r w:rsidRPr="00017D74">
              <w:rPr>
                <w:rFonts w:ascii="Arial" w:hAnsi="Arial" w:cs="Arial"/>
                <w:sz w:val="20"/>
                <w:u w:val="none"/>
              </w:rPr>
              <w:t>overeenkomst</w:t>
            </w:r>
            <w:proofErr w:type="spellEnd"/>
          </w:p>
          <w:p w14:paraId="109AB0C7" w14:textId="77777777" w:rsidR="002807AB" w:rsidRPr="00017D74" w:rsidRDefault="004D7072" w:rsidP="002807AB">
            <w:pPr>
              <w:pStyle w:val="platonderstreept"/>
              <w:numPr>
                <w:ilvl w:val="0"/>
                <w:numId w:val="22"/>
              </w:numPr>
              <w:spacing w:after="144"/>
              <w:jc w:val="left"/>
              <w:rPr>
                <w:rFonts w:ascii="Arial" w:hAnsi="Arial" w:cs="Arial"/>
                <w:sz w:val="20"/>
                <w:u w:val="none"/>
              </w:rPr>
            </w:pPr>
            <w:r w:rsidRPr="00017D74">
              <w:rPr>
                <w:rFonts w:ascii="Arial" w:hAnsi="Arial" w:cs="Arial"/>
                <w:sz w:val="20"/>
                <w:u w:val="none"/>
              </w:rPr>
              <w:t xml:space="preserve">Datum start </w:t>
            </w:r>
            <w:proofErr w:type="spellStart"/>
            <w:r w:rsidRPr="00017D74">
              <w:rPr>
                <w:rFonts w:ascii="Arial" w:hAnsi="Arial" w:cs="Arial"/>
                <w:sz w:val="20"/>
                <w:u w:val="none"/>
              </w:rPr>
              <w:t>uitvoering</w:t>
            </w:r>
            <w:proofErr w:type="spellEnd"/>
            <w:r w:rsidRPr="00017D74">
              <w:rPr>
                <w:rFonts w:ascii="Arial" w:hAnsi="Arial" w:cs="Arial"/>
                <w:sz w:val="20"/>
                <w:u w:val="none"/>
              </w:rPr>
              <w:t xml:space="preserve"> </w:t>
            </w:r>
            <w:proofErr w:type="spellStart"/>
            <w:r w:rsidRPr="00017D74">
              <w:rPr>
                <w:rFonts w:ascii="Arial" w:hAnsi="Arial" w:cs="Arial"/>
                <w:sz w:val="20"/>
                <w:u w:val="none"/>
              </w:rPr>
              <w:t>werkzaamheden</w:t>
            </w:r>
            <w:proofErr w:type="spellEnd"/>
          </w:p>
          <w:p w14:paraId="6F40F934" w14:textId="18E47CF6" w:rsidR="004D7072" w:rsidRPr="00017D74" w:rsidRDefault="004D7072" w:rsidP="002807AB">
            <w:pPr>
              <w:pStyle w:val="platonderstreept"/>
              <w:numPr>
                <w:ilvl w:val="0"/>
                <w:numId w:val="22"/>
              </w:numPr>
              <w:spacing w:after="144"/>
              <w:jc w:val="left"/>
              <w:rPr>
                <w:rFonts w:ascii="Arial" w:hAnsi="Arial" w:cs="Arial"/>
                <w:sz w:val="20"/>
              </w:rPr>
            </w:pPr>
            <w:r w:rsidRPr="00017D74">
              <w:rPr>
                <w:rFonts w:ascii="Arial" w:hAnsi="Arial" w:cs="Arial"/>
                <w:sz w:val="20"/>
                <w:u w:val="none"/>
              </w:rPr>
              <w:t xml:space="preserve">Datum </w:t>
            </w:r>
            <w:proofErr w:type="spellStart"/>
            <w:r w:rsidRPr="00017D74">
              <w:rPr>
                <w:rFonts w:ascii="Arial" w:hAnsi="Arial" w:cs="Arial"/>
                <w:sz w:val="20"/>
                <w:u w:val="none"/>
              </w:rPr>
              <w:t>einde</w:t>
            </w:r>
            <w:proofErr w:type="spellEnd"/>
            <w:r w:rsidRPr="00017D74">
              <w:rPr>
                <w:rFonts w:ascii="Arial" w:hAnsi="Arial" w:cs="Arial"/>
                <w:sz w:val="20"/>
                <w:u w:val="none"/>
              </w:rPr>
              <w:t xml:space="preserve"> </w:t>
            </w:r>
            <w:proofErr w:type="spellStart"/>
            <w:r w:rsidRPr="00017D74">
              <w:rPr>
                <w:rFonts w:ascii="Arial" w:hAnsi="Arial" w:cs="Arial"/>
                <w:sz w:val="20"/>
                <w:u w:val="none"/>
              </w:rPr>
              <w:t>opdracht</w:t>
            </w:r>
            <w:proofErr w:type="spellEnd"/>
          </w:p>
        </w:tc>
        <w:tc>
          <w:tcPr>
            <w:tcW w:w="3244" w:type="pct"/>
          </w:tcPr>
          <w:p w14:paraId="2AA533CE" w14:textId="77777777" w:rsidR="004D7072" w:rsidRPr="00017D74"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rPr>
            </w:pPr>
          </w:p>
        </w:tc>
      </w:tr>
      <w:tr w:rsidR="004D7072" w:rsidRPr="00017D74" w14:paraId="3E7F9D80" w14:textId="77777777" w:rsidTr="4073BC5B">
        <w:trPr>
          <w:trHeight w:val="405"/>
        </w:trPr>
        <w:tc>
          <w:tcPr>
            <w:tcW w:w="1756" w:type="pct"/>
          </w:tcPr>
          <w:p w14:paraId="56D12979" w14:textId="7B47C566" w:rsidR="004D7072" w:rsidRPr="00017D74" w:rsidRDefault="004D7072" w:rsidP="008C60C4">
            <w:pPr>
              <w:pStyle w:val="platonderstreept"/>
              <w:spacing w:after="144"/>
              <w:jc w:val="left"/>
              <w:rPr>
                <w:rFonts w:ascii="Arial" w:hAnsi="Arial" w:cs="Arial"/>
                <w:sz w:val="20"/>
                <w:u w:val="none"/>
                <w:lang w:val="nl-NL"/>
              </w:rPr>
            </w:pPr>
            <w:r w:rsidRPr="00017D74">
              <w:rPr>
                <w:rFonts w:ascii="Arial" w:hAnsi="Arial" w:cs="Arial"/>
                <w:sz w:val="20"/>
                <w:u w:val="none"/>
                <w:lang w:val="nl-NL"/>
              </w:rPr>
              <w:t xml:space="preserve">Omschrijving van de </w:t>
            </w:r>
            <w:r w:rsidR="1CA3CF6C" w:rsidRPr="00017D74">
              <w:rPr>
                <w:rFonts w:ascii="Arial" w:hAnsi="Arial" w:cs="Arial"/>
                <w:sz w:val="20"/>
                <w:u w:val="none"/>
                <w:lang w:val="nl-NL"/>
              </w:rPr>
              <w:t>referentie</w:t>
            </w:r>
            <w:r w:rsidRPr="00017D74">
              <w:rPr>
                <w:rFonts w:ascii="Arial" w:hAnsi="Arial" w:cs="Arial"/>
                <w:sz w:val="20"/>
                <w:u w:val="none"/>
                <w:lang w:val="nl-NL"/>
              </w:rPr>
              <w:t>opdracht (maximaal 1 A4)</w:t>
            </w:r>
          </w:p>
        </w:tc>
        <w:tc>
          <w:tcPr>
            <w:tcW w:w="3244" w:type="pct"/>
          </w:tcPr>
          <w:p w14:paraId="3130F6FA" w14:textId="77777777" w:rsidR="004D7072" w:rsidRPr="00017D74"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rPr>
            </w:pPr>
          </w:p>
        </w:tc>
      </w:tr>
      <w:tr w:rsidR="004D7072" w:rsidRPr="00017D74" w14:paraId="5A38E9E3" w14:textId="77777777" w:rsidTr="4073BC5B">
        <w:trPr>
          <w:trHeight w:val="405"/>
        </w:trPr>
        <w:tc>
          <w:tcPr>
            <w:tcW w:w="1756" w:type="pct"/>
          </w:tcPr>
          <w:p w14:paraId="3D26EE78" w14:textId="04AE0E3D" w:rsidR="004D7072" w:rsidRPr="00017D74" w:rsidRDefault="00AD5166" w:rsidP="008C60C4">
            <w:pPr>
              <w:pStyle w:val="platonderstreept"/>
              <w:spacing w:after="144"/>
              <w:jc w:val="left"/>
              <w:rPr>
                <w:rFonts w:ascii="Arial" w:hAnsi="Arial" w:cs="Arial"/>
                <w:sz w:val="20"/>
                <w:u w:val="none"/>
                <w:lang w:val="nl-NL"/>
              </w:rPr>
            </w:pPr>
            <w:r w:rsidRPr="00017D74">
              <w:rPr>
                <w:rFonts w:ascii="Arial" w:hAnsi="Arial" w:cs="Arial"/>
                <w:sz w:val="20"/>
                <w:u w:val="none"/>
                <w:lang w:val="nl-NL"/>
              </w:rPr>
              <w:t>Referentieo</w:t>
            </w:r>
            <w:r w:rsidR="004D7072" w:rsidRPr="00017D74">
              <w:rPr>
                <w:rFonts w:ascii="Arial" w:hAnsi="Arial" w:cs="Arial"/>
                <w:sz w:val="20"/>
                <w:u w:val="none"/>
                <w:lang w:val="nl-NL"/>
              </w:rPr>
              <w:t>pdracht 100% zelfstandig uitgevoerd</w:t>
            </w:r>
          </w:p>
        </w:tc>
        <w:tc>
          <w:tcPr>
            <w:tcW w:w="3244" w:type="pct"/>
          </w:tcPr>
          <w:p w14:paraId="3449C2D1" w14:textId="77777777" w:rsidR="004D7072" w:rsidRPr="00017D74"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rPr>
            </w:pPr>
            <w:r w:rsidRPr="00017D74">
              <w:rPr>
                <w:rFonts w:cs="Arial"/>
                <w:noProof/>
              </w:rPr>
              <w:fldChar w:fldCharType="begin">
                <w:ffData>
                  <w:name w:val="Selectievakje2"/>
                  <w:enabled/>
                  <w:calcOnExit w:val="0"/>
                  <w:checkBox>
                    <w:sizeAuto/>
                    <w:default w:val="0"/>
                  </w:checkBox>
                </w:ffData>
              </w:fldChar>
            </w:r>
            <w:r w:rsidRPr="00017D74">
              <w:rPr>
                <w:rFonts w:cs="Arial"/>
                <w:noProof/>
              </w:rPr>
              <w:instrText xml:space="preserve"> FORMCHECKBOX </w:instrText>
            </w:r>
            <w:r w:rsidR="00017D74" w:rsidRPr="00017D74">
              <w:rPr>
                <w:rFonts w:cs="Arial"/>
                <w:noProof/>
              </w:rPr>
            </w:r>
            <w:r w:rsidR="00017D74" w:rsidRPr="00017D74">
              <w:rPr>
                <w:rFonts w:cs="Arial"/>
                <w:noProof/>
              </w:rPr>
              <w:fldChar w:fldCharType="separate"/>
            </w:r>
            <w:r w:rsidRPr="00017D74">
              <w:rPr>
                <w:rFonts w:cs="Arial"/>
                <w:noProof/>
              </w:rPr>
              <w:fldChar w:fldCharType="end"/>
            </w:r>
            <w:r w:rsidRPr="00017D74">
              <w:rPr>
                <w:rFonts w:cs="Arial"/>
                <w:noProof/>
              </w:rPr>
              <w:t xml:space="preserve"> ja </w:t>
            </w:r>
          </w:p>
          <w:p w14:paraId="19973E2C" w14:textId="0CC39356" w:rsidR="004D7072" w:rsidRPr="00017D74"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rPr>
            </w:pPr>
            <w:r w:rsidRPr="00017D74">
              <w:rPr>
                <w:rFonts w:cs="Arial"/>
                <w:noProof/>
              </w:rPr>
              <w:fldChar w:fldCharType="begin">
                <w:ffData>
                  <w:name w:val="Selectievakje2"/>
                  <w:enabled/>
                  <w:calcOnExit w:val="0"/>
                  <w:checkBox>
                    <w:sizeAuto/>
                    <w:default w:val="0"/>
                  </w:checkBox>
                </w:ffData>
              </w:fldChar>
            </w:r>
            <w:r w:rsidRPr="00017D74">
              <w:rPr>
                <w:rFonts w:cs="Arial"/>
                <w:noProof/>
              </w:rPr>
              <w:instrText xml:space="preserve"> FORMCHECKBOX </w:instrText>
            </w:r>
            <w:r w:rsidR="00017D74" w:rsidRPr="00017D74">
              <w:rPr>
                <w:rFonts w:cs="Arial"/>
                <w:noProof/>
              </w:rPr>
            </w:r>
            <w:r w:rsidR="00017D74" w:rsidRPr="00017D74">
              <w:rPr>
                <w:rFonts w:cs="Arial"/>
                <w:noProof/>
              </w:rPr>
              <w:fldChar w:fldCharType="separate"/>
            </w:r>
            <w:r w:rsidRPr="00017D74">
              <w:rPr>
                <w:rFonts w:cs="Arial"/>
                <w:noProof/>
              </w:rPr>
              <w:fldChar w:fldCharType="end"/>
            </w:r>
            <w:r w:rsidRPr="00017D74">
              <w:rPr>
                <w:rFonts w:cs="Arial"/>
                <w:noProof/>
              </w:rPr>
              <w:t xml:space="preserve"> nee (licht toe wie wat heeft uitgevoerd)</w:t>
            </w:r>
          </w:p>
        </w:tc>
      </w:tr>
      <w:tr w:rsidR="004D7072" w:rsidRPr="00017D74" w14:paraId="2435BAC0" w14:textId="77777777" w:rsidTr="4073BC5B">
        <w:trPr>
          <w:trHeight w:val="405"/>
        </w:trPr>
        <w:tc>
          <w:tcPr>
            <w:tcW w:w="1756" w:type="pct"/>
          </w:tcPr>
          <w:p w14:paraId="5C5DA501" w14:textId="2464DA02" w:rsidR="004D7072" w:rsidRPr="00017D74" w:rsidRDefault="004D7072" w:rsidP="008C60C4">
            <w:pPr>
              <w:pStyle w:val="platonderstreept"/>
              <w:spacing w:after="144"/>
              <w:jc w:val="left"/>
              <w:rPr>
                <w:rFonts w:ascii="Arial" w:hAnsi="Arial" w:cs="Arial"/>
                <w:sz w:val="20"/>
                <w:u w:val="none"/>
                <w:lang w:val="nl-NL"/>
              </w:rPr>
            </w:pPr>
            <w:r w:rsidRPr="00017D74">
              <w:rPr>
                <w:rFonts w:ascii="Arial" w:hAnsi="Arial" w:cs="Arial"/>
                <w:sz w:val="20"/>
                <w:u w:val="none"/>
                <w:lang w:val="nl-NL"/>
              </w:rPr>
              <w:t>Omzet in euro</w:t>
            </w:r>
            <w:r w:rsidR="00AD5166" w:rsidRPr="00017D74">
              <w:rPr>
                <w:rFonts w:ascii="Arial" w:hAnsi="Arial" w:cs="Arial"/>
                <w:sz w:val="20"/>
                <w:u w:val="none"/>
                <w:lang w:val="nl-NL"/>
              </w:rPr>
              <w:t>’</w:t>
            </w:r>
            <w:r w:rsidRPr="00017D74">
              <w:rPr>
                <w:rFonts w:ascii="Arial" w:hAnsi="Arial" w:cs="Arial"/>
                <w:sz w:val="20"/>
                <w:u w:val="none"/>
                <w:lang w:val="nl-NL"/>
              </w:rPr>
              <w:t xml:space="preserve">s </w:t>
            </w:r>
            <w:r w:rsidR="00AD5166" w:rsidRPr="00017D74">
              <w:rPr>
                <w:rFonts w:ascii="Arial" w:hAnsi="Arial" w:cs="Arial"/>
                <w:sz w:val="20"/>
                <w:u w:val="none"/>
                <w:lang w:val="nl-NL"/>
              </w:rPr>
              <w:t>van</w:t>
            </w:r>
            <w:r w:rsidRPr="00017D74">
              <w:rPr>
                <w:rFonts w:ascii="Arial" w:hAnsi="Arial" w:cs="Arial"/>
                <w:sz w:val="20"/>
                <w:u w:val="none"/>
                <w:lang w:val="nl-NL"/>
              </w:rPr>
              <w:t xml:space="preserve"> </w:t>
            </w:r>
            <w:r w:rsidR="00AD5166" w:rsidRPr="00017D74">
              <w:rPr>
                <w:rFonts w:ascii="Arial" w:hAnsi="Arial" w:cs="Arial"/>
                <w:sz w:val="20"/>
                <w:u w:val="none"/>
                <w:lang w:val="nl-NL"/>
              </w:rPr>
              <w:t>referentieopdracht</w:t>
            </w:r>
          </w:p>
        </w:tc>
        <w:tc>
          <w:tcPr>
            <w:tcW w:w="3244" w:type="pct"/>
          </w:tcPr>
          <w:p w14:paraId="0F900C54" w14:textId="77777777" w:rsidR="004D7072" w:rsidRPr="00017D74"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rPr>
            </w:pPr>
          </w:p>
        </w:tc>
      </w:tr>
      <w:tr w:rsidR="004D7072" w:rsidRPr="00017D74" w14:paraId="70379C9F" w14:textId="77777777" w:rsidTr="4073BC5B">
        <w:trPr>
          <w:trHeight w:val="405"/>
        </w:trPr>
        <w:tc>
          <w:tcPr>
            <w:tcW w:w="1756" w:type="pct"/>
          </w:tcPr>
          <w:p w14:paraId="3ED4B1BA" w14:textId="5665A6A9" w:rsidR="004D7072" w:rsidRPr="00017D74" w:rsidRDefault="004D7072" w:rsidP="008C60C4">
            <w:pPr>
              <w:pStyle w:val="platonderstreept"/>
              <w:spacing w:after="144"/>
              <w:jc w:val="left"/>
              <w:rPr>
                <w:rFonts w:ascii="Arial" w:hAnsi="Arial" w:cs="Arial"/>
                <w:sz w:val="20"/>
                <w:u w:val="none"/>
                <w:lang w:val="nl-NL"/>
              </w:rPr>
            </w:pPr>
            <w:r w:rsidRPr="00017D74">
              <w:rPr>
                <w:rFonts w:ascii="Arial" w:hAnsi="Arial" w:cs="Arial"/>
                <w:sz w:val="20"/>
                <w:u w:val="none"/>
                <w:lang w:val="nl-NL"/>
              </w:rPr>
              <w:t>Bijzonderheden</w:t>
            </w:r>
          </w:p>
        </w:tc>
        <w:tc>
          <w:tcPr>
            <w:tcW w:w="3244" w:type="pct"/>
          </w:tcPr>
          <w:p w14:paraId="00B30E48" w14:textId="77777777" w:rsidR="004D7072" w:rsidRPr="00017D74"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rPr>
            </w:pPr>
          </w:p>
        </w:tc>
      </w:tr>
    </w:tbl>
    <w:p w14:paraId="642D5D57" w14:textId="77777777" w:rsidR="006D7C68" w:rsidRPr="00017D74" w:rsidRDefault="006D7C68" w:rsidP="00AF5E7E">
      <w:pPr>
        <w:rPr>
          <w:rFonts w:cs="Arial"/>
        </w:rPr>
      </w:pPr>
    </w:p>
    <w:p w14:paraId="5C6DA411" w14:textId="30AA2634" w:rsidR="008A75F1" w:rsidRPr="00017D74" w:rsidRDefault="008A75F1" w:rsidP="00AF5E7E">
      <w:pPr>
        <w:rPr>
          <w:rFonts w:cs="Arial"/>
          <w:b/>
          <w:bCs/>
        </w:rPr>
      </w:pPr>
      <w:r w:rsidRPr="00017D74">
        <w:rPr>
          <w:rFonts w:cs="Arial"/>
          <w:b/>
          <w:bCs/>
        </w:rPr>
        <w:t>Ondertekening</w:t>
      </w:r>
    </w:p>
    <w:tbl>
      <w:tblPr>
        <w:tblStyle w:val="Tabelraster"/>
        <w:tblW w:w="0" w:type="auto"/>
        <w:tblLook w:val="04A0" w:firstRow="1" w:lastRow="0" w:firstColumn="1" w:lastColumn="0" w:noHBand="0" w:noVBand="1"/>
      </w:tblPr>
      <w:tblGrid>
        <w:gridCol w:w="3397"/>
        <w:gridCol w:w="6231"/>
      </w:tblGrid>
      <w:tr w:rsidR="004D7072" w:rsidRPr="00017D74" w14:paraId="4299C34A" w14:textId="77777777" w:rsidTr="008C60C4">
        <w:tc>
          <w:tcPr>
            <w:tcW w:w="3397" w:type="dxa"/>
          </w:tcPr>
          <w:p w14:paraId="06DCE0D8" w14:textId="77777777" w:rsidR="004D7072" w:rsidRPr="00017D74" w:rsidRDefault="004D7072" w:rsidP="008C60C4">
            <w:pPr>
              <w:pStyle w:val="platonderstreept"/>
              <w:spacing w:after="144"/>
              <w:jc w:val="left"/>
              <w:rPr>
                <w:rFonts w:ascii="Arial" w:hAnsi="Arial" w:cs="Arial"/>
                <w:sz w:val="20"/>
                <w:u w:val="none"/>
                <w:lang w:val="nl-NL"/>
              </w:rPr>
            </w:pPr>
            <w:r w:rsidRPr="00017D74">
              <w:rPr>
                <w:rFonts w:ascii="Arial" w:hAnsi="Arial" w:cs="Arial"/>
                <w:sz w:val="20"/>
                <w:u w:val="none"/>
                <w:lang w:val="nl-NL"/>
              </w:rPr>
              <w:t>Naam Inschrijver</w:t>
            </w:r>
          </w:p>
        </w:tc>
        <w:tc>
          <w:tcPr>
            <w:tcW w:w="6231" w:type="dxa"/>
          </w:tcPr>
          <w:p w14:paraId="62AA8413" w14:textId="77777777" w:rsidR="004D7072" w:rsidRPr="00017D74" w:rsidRDefault="004D7072" w:rsidP="00C5112B">
            <w:pPr>
              <w:spacing w:before="120" w:after="120" w:line="240" w:lineRule="auto"/>
              <w:rPr>
                <w:rFonts w:cs="Arial"/>
                <w:u w:val="single"/>
              </w:rPr>
            </w:pPr>
          </w:p>
        </w:tc>
      </w:tr>
      <w:tr w:rsidR="004D7072" w:rsidRPr="00017D74" w14:paraId="6C9F4A90" w14:textId="77777777" w:rsidTr="008C60C4">
        <w:tc>
          <w:tcPr>
            <w:tcW w:w="3397" w:type="dxa"/>
          </w:tcPr>
          <w:p w14:paraId="1FE5C76D" w14:textId="77777777" w:rsidR="004D7072" w:rsidRPr="00017D74" w:rsidRDefault="004D7072" w:rsidP="008C60C4">
            <w:pPr>
              <w:pStyle w:val="platonderstreept"/>
              <w:spacing w:after="144"/>
              <w:jc w:val="left"/>
              <w:rPr>
                <w:rFonts w:ascii="Arial" w:hAnsi="Arial" w:cs="Arial"/>
                <w:sz w:val="20"/>
                <w:u w:val="none"/>
                <w:lang w:val="nl-NL"/>
              </w:rPr>
            </w:pPr>
            <w:r w:rsidRPr="00017D74">
              <w:rPr>
                <w:rFonts w:ascii="Arial" w:hAnsi="Arial" w:cs="Arial"/>
                <w:sz w:val="20"/>
                <w:u w:val="none"/>
                <w:lang w:val="nl-NL"/>
              </w:rPr>
              <w:t>Naam tekenbevoegde</w:t>
            </w:r>
          </w:p>
        </w:tc>
        <w:tc>
          <w:tcPr>
            <w:tcW w:w="6231" w:type="dxa"/>
          </w:tcPr>
          <w:p w14:paraId="4D205665" w14:textId="77777777" w:rsidR="004D7072" w:rsidRPr="00017D74" w:rsidRDefault="004D7072" w:rsidP="00C5112B">
            <w:pPr>
              <w:spacing w:before="120" w:after="120" w:line="240" w:lineRule="auto"/>
              <w:rPr>
                <w:rFonts w:cs="Arial"/>
                <w:u w:val="single"/>
              </w:rPr>
            </w:pPr>
          </w:p>
        </w:tc>
      </w:tr>
      <w:tr w:rsidR="004D7072" w:rsidRPr="00017D74" w14:paraId="3AE6ABA6" w14:textId="77777777" w:rsidTr="008C60C4">
        <w:tc>
          <w:tcPr>
            <w:tcW w:w="3397" w:type="dxa"/>
          </w:tcPr>
          <w:p w14:paraId="35FC6967" w14:textId="77777777" w:rsidR="004D7072" w:rsidRPr="00017D74" w:rsidRDefault="004D7072" w:rsidP="008C60C4">
            <w:pPr>
              <w:pStyle w:val="platonderstreept"/>
              <w:spacing w:after="144"/>
              <w:jc w:val="left"/>
              <w:rPr>
                <w:rFonts w:ascii="Arial" w:hAnsi="Arial" w:cs="Arial"/>
                <w:sz w:val="20"/>
                <w:u w:val="none"/>
                <w:lang w:val="nl-NL"/>
              </w:rPr>
            </w:pPr>
            <w:r w:rsidRPr="00017D74">
              <w:rPr>
                <w:rFonts w:ascii="Arial" w:hAnsi="Arial" w:cs="Arial"/>
                <w:sz w:val="20"/>
                <w:u w:val="none"/>
                <w:lang w:val="nl-NL"/>
              </w:rPr>
              <w:t>Functie</w:t>
            </w:r>
          </w:p>
        </w:tc>
        <w:tc>
          <w:tcPr>
            <w:tcW w:w="6231" w:type="dxa"/>
          </w:tcPr>
          <w:p w14:paraId="2F646E42" w14:textId="77777777" w:rsidR="004D7072" w:rsidRPr="00017D74" w:rsidRDefault="004D7072" w:rsidP="00C5112B">
            <w:pPr>
              <w:spacing w:before="120" w:after="120" w:line="240" w:lineRule="auto"/>
              <w:rPr>
                <w:rFonts w:cs="Arial"/>
                <w:u w:val="single"/>
              </w:rPr>
            </w:pPr>
          </w:p>
        </w:tc>
      </w:tr>
      <w:tr w:rsidR="004D7072" w:rsidRPr="00017D74" w14:paraId="52EEE094" w14:textId="77777777" w:rsidTr="008C60C4">
        <w:tc>
          <w:tcPr>
            <w:tcW w:w="3397" w:type="dxa"/>
          </w:tcPr>
          <w:p w14:paraId="3E53D8B2" w14:textId="77777777" w:rsidR="004D7072" w:rsidRPr="00017D74" w:rsidRDefault="004D7072" w:rsidP="008C60C4">
            <w:pPr>
              <w:pStyle w:val="platonderstreept"/>
              <w:spacing w:after="144"/>
              <w:jc w:val="left"/>
              <w:rPr>
                <w:rFonts w:ascii="Arial" w:hAnsi="Arial" w:cs="Arial"/>
                <w:sz w:val="20"/>
                <w:u w:val="none"/>
                <w:lang w:val="nl-NL"/>
              </w:rPr>
            </w:pPr>
            <w:r w:rsidRPr="00017D74">
              <w:rPr>
                <w:rFonts w:ascii="Arial" w:hAnsi="Arial" w:cs="Arial"/>
                <w:sz w:val="20"/>
                <w:u w:val="none"/>
                <w:lang w:val="nl-NL"/>
              </w:rPr>
              <w:t>Datum</w:t>
            </w:r>
          </w:p>
        </w:tc>
        <w:tc>
          <w:tcPr>
            <w:tcW w:w="6231" w:type="dxa"/>
          </w:tcPr>
          <w:p w14:paraId="31ACF2E4" w14:textId="77777777" w:rsidR="004D7072" w:rsidRPr="00017D74" w:rsidRDefault="004D7072" w:rsidP="00C5112B">
            <w:pPr>
              <w:spacing w:before="120" w:after="120" w:line="240" w:lineRule="auto"/>
              <w:rPr>
                <w:rFonts w:cs="Arial"/>
                <w:u w:val="single"/>
              </w:rPr>
            </w:pPr>
          </w:p>
        </w:tc>
      </w:tr>
      <w:tr w:rsidR="004D7072" w:rsidRPr="00017D74" w14:paraId="4C2DCBEF" w14:textId="77777777" w:rsidTr="008C60C4">
        <w:tc>
          <w:tcPr>
            <w:tcW w:w="3397" w:type="dxa"/>
          </w:tcPr>
          <w:p w14:paraId="312A801C" w14:textId="77777777" w:rsidR="004D7072" w:rsidRPr="00017D74" w:rsidRDefault="004D7072" w:rsidP="008C60C4">
            <w:pPr>
              <w:pStyle w:val="platonderstreept"/>
              <w:spacing w:after="144"/>
              <w:jc w:val="left"/>
              <w:rPr>
                <w:rFonts w:ascii="Arial" w:hAnsi="Arial" w:cs="Arial"/>
                <w:sz w:val="20"/>
                <w:u w:val="none"/>
                <w:lang w:val="nl-NL"/>
              </w:rPr>
            </w:pPr>
            <w:r w:rsidRPr="00017D74">
              <w:rPr>
                <w:rFonts w:ascii="Arial" w:hAnsi="Arial" w:cs="Arial"/>
                <w:sz w:val="20"/>
                <w:u w:val="none"/>
                <w:lang w:val="nl-NL"/>
              </w:rPr>
              <w:t>Handtekening</w:t>
            </w:r>
          </w:p>
          <w:p w14:paraId="46816CB1" w14:textId="77777777" w:rsidR="004D7072" w:rsidRPr="00017D74" w:rsidRDefault="004D7072" w:rsidP="008C60C4">
            <w:pPr>
              <w:pStyle w:val="platonderstreept"/>
              <w:spacing w:after="144"/>
              <w:jc w:val="left"/>
              <w:rPr>
                <w:rFonts w:ascii="Arial" w:hAnsi="Arial" w:cs="Arial"/>
                <w:sz w:val="20"/>
                <w:u w:val="none"/>
                <w:lang w:val="nl-NL"/>
              </w:rPr>
            </w:pPr>
          </w:p>
        </w:tc>
        <w:tc>
          <w:tcPr>
            <w:tcW w:w="6231" w:type="dxa"/>
          </w:tcPr>
          <w:p w14:paraId="6E3396D1" w14:textId="77777777" w:rsidR="004D7072" w:rsidRPr="00017D74" w:rsidRDefault="004D7072" w:rsidP="00C5112B">
            <w:pPr>
              <w:spacing w:before="120" w:after="120" w:line="240" w:lineRule="auto"/>
              <w:rPr>
                <w:rFonts w:cs="Arial"/>
                <w:u w:val="single"/>
              </w:rPr>
            </w:pPr>
          </w:p>
        </w:tc>
      </w:tr>
    </w:tbl>
    <w:p w14:paraId="7E7919BA" w14:textId="70624948" w:rsidR="008C60C4" w:rsidRPr="00017D74" w:rsidRDefault="008C60C4" w:rsidP="00AF5E7E">
      <w:pPr>
        <w:rPr>
          <w:rFonts w:cs="Arial"/>
        </w:rPr>
      </w:pPr>
    </w:p>
    <w:p w14:paraId="05A24DA4" w14:textId="77777777" w:rsidR="008C60C4" w:rsidRPr="00017D74" w:rsidRDefault="008C60C4">
      <w:pPr>
        <w:spacing w:line="240" w:lineRule="auto"/>
        <w:rPr>
          <w:rFonts w:cs="Arial"/>
        </w:rPr>
      </w:pPr>
      <w:r w:rsidRPr="00017D74">
        <w:rPr>
          <w:rFonts w:cs="Arial"/>
        </w:rPr>
        <w:br w:type="page"/>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6260"/>
      </w:tblGrid>
      <w:tr w:rsidR="008C60C4" w:rsidRPr="00017D74" w14:paraId="28D1C352" w14:textId="77777777" w:rsidTr="00220750">
        <w:trPr>
          <w:trHeight w:val="340"/>
        </w:trPr>
        <w:tc>
          <w:tcPr>
            <w:tcW w:w="1756" w:type="pct"/>
            <w:tcBorders>
              <w:bottom w:val="single" w:sz="4" w:space="0" w:color="auto"/>
            </w:tcBorders>
            <w:hideMark/>
          </w:tcPr>
          <w:p w14:paraId="3E893112" w14:textId="5B36BB72" w:rsidR="008C60C4" w:rsidRPr="00017D74" w:rsidRDefault="008C60C4" w:rsidP="00220750">
            <w:pPr>
              <w:widowControl w:val="0"/>
              <w:rPr>
                <w:rFonts w:cs="Arial"/>
                <w:b/>
                <w:iCs/>
                <w:noProof/>
                <w:position w:val="-24"/>
              </w:rPr>
            </w:pPr>
            <w:r w:rsidRPr="00017D74">
              <w:rPr>
                <w:rFonts w:cs="Arial"/>
                <w:b/>
                <w:iCs/>
                <w:noProof/>
              </w:rPr>
              <w:lastRenderedPageBreak/>
              <w:t>Kerncompetentie 2</w:t>
            </w:r>
          </w:p>
        </w:tc>
        <w:tc>
          <w:tcPr>
            <w:tcW w:w="3244" w:type="pct"/>
            <w:tcBorders>
              <w:bottom w:val="single" w:sz="4" w:space="0" w:color="auto"/>
            </w:tcBorders>
            <w:hideMark/>
          </w:tcPr>
          <w:p w14:paraId="4CA0367D" w14:textId="77777777" w:rsidR="008C60C4" w:rsidRPr="00017D74" w:rsidRDefault="008C60C4" w:rsidP="008C60C4">
            <w:pPr>
              <w:rPr>
                <w:rFonts w:cs="Arial"/>
              </w:rPr>
            </w:pPr>
            <w:r w:rsidRPr="00017D74">
              <w:rPr>
                <w:rFonts w:cs="Arial"/>
              </w:rPr>
              <w:t>Ervaring met het leveren van diensten omtrent de Mobiliteitsvoorziening met een gebruikersomvang van gemiddeld circa 500 gebruikers. Aantoonbaar door referentie met toelichting en contactgegevens.</w:t>
            </w:r>
          </w:p>
          <w:p w14:paraId="2D5173BC" w14:textId="77777777" w:rsidR="008C60C4" w:rsidRPr="00017D74" w:rsidRDefault="008C60C4" w:rsidP="00220750">
            <w:pPr>
              <w:widowControl w:val="0"/>
              <w:rPr>
                <w:rFonts w:cs="Arial"/>
                <w:bCs/>
                <w:iCs/>
                <w:noProof/>
                <w:position w:val="-24"/>
              </w:rPr>
            </w:pPr>
          </w:p>
        </w:tc>
      </w:tr>
      <w:tr w:rsidR="008C60C4" w:rsidRPr="00017D74" w14:paraId="151644AE" w14:textId="77777777" w:rsidTr="00220750">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EFA55" w14:textId="77777777" w:rsidR="008C60C4" w:rsidRPr="00017D74" w:rsidRDefault="008C60C4" w:rsidP="00220750">
            <w:pPr>
              <w:widowControl w:val="0"/>
              <w:rPr>
                <w:rFonts w:cs="Arial"/>
                <w:b/>
                <w:iCs/>
                <w:noProof/>
                <w:highlight w:val="yellow"/>
              </w:rPr>
            </w:pPr>
            <w:r w:rsidRPr="00017D74">
              <w:rPr>
                <w:rFonts w:cs="Arial"/>
                <w:b/>
                <w:iCs/>
              </w:rPr>
              <w:t>Gegevens referent:</w:t>
            </w:r>
          </w:p>
        </w:tc>
      </w:tr>
      <w:tr w:rsidR="008C60C4" w:rsidRPr="00017D74" w14:paraId="7EB255A9" w14:textId="77777777" w:rsidTr="00220750">
        <w:trPr>
          <w:trHeight w:val="373"/>
        </w:trPr>
        <w:tc>
          <w:tcPr>
            <w:tcW w:w="1756" w:type="pct"/>
            <w:tcBorders>
              <w:top w:val="single" w:sz="4" w:space="0" w:color="auto"/>
            </w:tcBorders>
            <w:hideMark/>
          </w:tcPr>
          <w:p w14:paraId="12558AB9" w14:textId="77777777" w:rsidR="008C60C4" w:rsidRPr="00017D74" w:rsidRDefault="008C60C4" w:rsidP="00220750">
            <w:pPr>
              <w:pStyle w:val="platonderstreept"/>
              <w:spacing w:after="144"/>
              <w:jc w:val="left"/>
              <w:rPr>
                <w:rFonts w:ascii="Arial" w:hAnsi="Arial" w:cs="Arial"/>
                <w:sz w:val="20"/>
                <w:u w:val="none"/>
                <w:lang w:val="nl-NL"/>
              </w:rPr>
            </w:pPr>
            <w:r w:rsidRPr="00017D74">
              <w:rPr>
                <w:rFonts w:ascii="Arial" w:hAnsi="Arial" w:cs="Arial"/>
                <w:sz w:val="20"/>
                <w:u w:val="none"/>
                <w:lang w:val="nl-NL"/>
              </w:rPr>
              <w:t>Naam organisatie (referent)</w:t>
            </w:r>
          </w:p>
        </w:tc>
        <w:tc>
          <w:tcPr>
            <w:tcW w:w="3244" w:type="pct"/>
            <w:tcBorders>
              <w:top w:val="single" w:sz="4" w:space="0" w:color="auto"/>
            </w:tcBorders>
            <w:hideMark/>
          </w:tcPr>
          <w:p w14:paraId="76B7A7EE" w14:textId="77777777" w:rsidR="008C60C4" w:rsidRPr="00017D74" w:rsidRDefault="008C60C4" w:rsidP="00220750">
            <w:pPr>
              <w:widowControl w:val="0"/>
              <w:rPr>
                <w:rFonts w:cs="Arial"/>
                <w:bCs/>
                <w:iCs/>
                <w:noProof/>
              </w:rPr>
            </w:pPr>
            <w:r w:rsidRPr="00017D74">
              <w:rPr>
                <w:rFonts w:cs="Arial"/>
                <w:bCs/>
                <w:iCs/>
                <w:noProof/>
              </w:rPr>
              <w:t xml:space="preserve">  </w:t>
            </w:r>
          </w:p>
        </w:tc>
      </w:tr>
      <w:tr w:rsidR="008C60C4" w:rsidRPr="00017D74" w14:paraId="23FD01AF" w14:textId="77777777" w:rsidTr="00220750">
        <w:trPr>
          <w:trHeight w:val="421"/>
        </w:trPr>
        <w:tc>
          <w:tcPr>
            <w:tcW w:w="1756" w:type="pct"/>
            <w:hideMark/>
          </w:tcPr>
          <w:p w14:paraId="1A8D2C82" w14:textId="77777777" w:rsidR="008C60C4" w:rsidRPr="00017D74" w:rsidRDefault="008C60C4" w:rsidP="00220750">
            <w:pPr>
              <w:pStyle w:val="platonderstreept"/>
              <w:spacing w:after="144"/>
              <w:jc w:val="left"/>
              <w:rPr>
                <w:rFonts w:ascii="Arial" w:hAnsi="Arial" w:cs="Arial"/>
                <w:sz w:val="20"/>
                <w:u w:val="none"/>
                <w:lang w:val="nl-NL"/>
              </w:rPr>
            </w:pPr>
            <w:r w:rsidRPr="00017D74">
              <w:rPr>
                <w:rFonts w:ascii="Arial" w:hAnsi="Arial" w:cs="Arial"/>
                <w:sz w:val="20"/>
                <w:u w:val="none"/>
                <w:lang w:val="nl-NL"/>
              </w:rPr>
              <w:t>Vestigingsplaats</w:t>
            </w:r>
          </w:p>
        </w:tc>
        <w:tc>
          <w:tcPr>
            <w:tcW w:w="3244" w:type="pct"/>
            <w:hideMark/>
          </w:tcPr>
          <w:p w14:paraId="34F1314C" w14:textId="77777777" w:rsidR="008C60C4" w:rsidRPr="00017D74" w:rsidRDefault="008C60C4" w:rsidP="00220750">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rPr>
            </w:pPr>
            <w:r w:rsidRPr="00017D74">
              <w:rPr>
                <w:rFonts w:cs="Arial"/>
                <w:bCs/>
                <w:iCs/>
                <w:noProof/>
              </w:rPr>
              <w:t xml:space="preserve">  </w:t>
            </w:r>
          </w:p>
        </w:tc>
      </w:tr>
      <w:tr w:rsidR="008C60C4" w:rsidRPr="00017D74" w14:paraId="3930A020" w14:textId="77777777" w:rsidTr="00220750">
        <w:trPr>
          <w:trHeight w:val="427"/>
        </w:trPr>
        <w:tc>
          <w:tcPr>
            <w:tcW w:w="1756" w:type="pct"/>
            <w:hideMark/>
          </w:tcPr>
          <w:p w14:paraId="3C365E95" w14:textId="77777777" w:rsidR="008C60C4" w:rsidRPr="00017D74" w:rsidRDefault="008C60C4" w:rsidP="00220750">
            <w:pPr>
              <w:pStyle w:val="platonderstreept"/>
              <w:spacing w:after="144"/>
              <w:jc w:val="left"/>
              <w:rPr>
                <w:rFonts w:ascii="Arial" w:hAnsi="Arial" w:cs="Arial"/>
                <w:sz w:val="20"/>
                <w:u w:val="none"/>
                <w:lang w:val="nl-NL"/>
              </w:rPr>
            </w:pPr>
            <w:r w:rsidRPr="00017D74">
              <w:rPr>
                <w:rFonts w:ascii="Arial" w:hAnsi="Arial" w:cs="Arial"/>
                <w:sz w:val="20"/>
                <w:u w:val="none"/>
                <w:lang w:val="nl-NL"/>
              </w:rPr>
              <w:t>Naam contactpersoon bij referent</w:t>
            </w:r>
          </w:p>
        </w:tc>
        <w:tc>
          <w:tcPr>
            <w:tcW w:w="3244" w:type="pct"/>
            <w:hideMark/>
          </w:tcPr>
          <w:p w14:paraId="0CD742F6" w14:textId="77777777" w:rsidR="008C60C4" w:rsidRPr="00017D74" w:rsidRDefault="008C60C4" w:rsidP="00220750">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rPr>
            </w:pPr>
            <w:r w:rsidRPr="00017D74">
              <w:rPr>
                <w:rFonts w:cs="Arial"/>
                <w:bCs/>
                <w:iCs/>
                <w:noProof/>
              </w:rPr>
              <w:t xml:space="preserve">  </w:t>
            </w:r>
          </w:p>
        </w:tc>
      </w:tr>
      <w:tr w:rsidR="008C60C4" w:rsidRPr="00017D74" w14:paraId="1949AB68" w14:textId="77777777" w:rsidTr="00220750">
        <w:trPr>
          <w:trHeight w:val="405"/>
        </w:trPr>
        <w:tc>
          <w:tcPr>
            <w:tcW w:w="1756" w:type="pct"/>
            <w:hideMark/>
          </w:tcPr>
          <w:p w14:paraId="197BAD6A" w14:textId="77777777" w:rsidR="008C60C4" w:rsidRPr="00017D74" w:rsidRDefault="008C60C4" w:rsidP="00220750">
            <w:pPr>
              <w:pStyle w:val="platonderstreept"/>
              <w:spacing w:after="144"/>
              <w:jc w:val="left"/>
              <w:rPr>
                <w:rFonts w:ascii="Arial" w:hAnsi="Arial" w:cs="Arial"/>
                <w:sz w:val="20"/>
                <w:u w:val="none"/>
                <w:lang w:val="nl-NL"/>
              </w:rPr>
            </w:pPr>
            <w:r w:rsidRPr="00017D74">
              <w:rPr>
                <w:rFonts w:ascii="Arial" w:hAnsi="Arial" w:cs="Arial"/>
                <w:sz w:val="20"/>
                <w:u w:val="none"/>
                <w:lang w:val="nl-NL"/>
              </w:rPr>
              <w:t>Telefoonnummer contactpersoon</w:t>
            </w:r>
          </w:p>
        </w:tc>
        <w:tc>
          <w:tcPr>
            <w:tcW w:w="3244" w:type="pct"/>
            <w:hideMark/>
          </w:tcPr>
          <w:p w14:paraId="38B8816B" w14:textId="77777777" w:rsidR="008C60C4" w:rsidRPr="00017D74" w:rsidRDefault="008C60C4" w:rsidP="00220750">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rPr>
            </w:pPr>
            <w:r w:rsidRPr="00017D74">
              <w:rPr>
                <w:rFonts w:cs="Arial"/>
                <w:bCs/>
                <w:iCs/>
                <w:noProof/>
              </w:rPr>
              <w:t xml:space="preserve">  </w:t>
            </w:r>
          </w:p>
        </w:tc>
      </w:tr>
      <w:tr w:rsidR="008C60C4" w:rsidRPr="00017D74" w14:paraId="7F9D4334" w14:textId="77777777" w:rsidTr="00220750">
        <w:trPr>
          <w:trHeight w:val="405"/>
        </w:trPr>
        <w:tc>
          <w:tcPr>
            <w:tcW w:w="1756" w:type="pct"/>
          </w:tcPr>
          <w:p w14:paraId="3A417DD6" w14:textId="77777777" w:rsidR="008C60C4" w:rsidRPr="00017D74" w:rsidRDefault="008C60C4" w:rsidP="00220750">
            <w:pPr>
              <w:pStyle w:val="platonderstreept"/>
              <w:spacing w:after="144"/>
              <w:jc w:val="left"/>
              <w:rPr>
                <w:rFonts w:ascii="Arial" w:hAnsi="Arial" w:cs="Arial"/>
                <w:sz w:val="20"/>
                <w:u w:val="none"/>
                <w:lang w:val="nl-NL"/>
              </w:rPr>
            </w:pPr>
            <w:r w:rsidRPr="00017D74">
              <w:rPr>
                <w:rFonts w:ascii="Arial" w:hAnsi="Arial" w:cs="Arial"/>
                <w:sz w:val="20"/>
                <w:u w:val="none"/>
                <w:lang w:val="nl-NL"/>
              </w:rPr>
              <w:t>Mailadres contactpersoon</w:t>
            </w:r>
          </w:p>
        </w:tc>
        <w:tc>
          <w:tcPr>
            <w:tcW w:w="3244" w:type="pct"/>
          </w:tcPr>
          <w:p w14:paraId="7D855866" w14:textId="77777777" w:rsidR="008C60C4" w:rsidRPr="00017D74" w:rsidRDefault="008C60C4" w:rsidP="00220750">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rPr>
            </w:pPr>
          </w:p>
        </w:tc>
      </w:tr>
      <w:tr w:rsidR="008C60C4" w:rsidRPr="00017D74" w14:paraId="4EE224CC" w14:textId="77777777" w:rsidTr="00220750">
        <w:trPr>
          <w:trHeight w:val="405"/>
        </w:trPr>
        <w:tc>
          <w:tcPr>
            <w:tcW w:w="5000" w:type="pct"/>
            <w:gridSpan w:val="2"/>
            <w:shd w:val="clear" w:color="auto" w:fill="D9D9D9" w:themeFill="background1" w:themeFillShade="D9"/>
          </w:tcPr>
          <w:p w14:paraId="4F280F5C" w14:textId="77777777" w:rsidR="008C60C4" w:rsidRPr="00017D74" w:rsidRDefault="008C60C4" w:rsidP="00220750">
            <w:pPr>
              <w:widowControl w:val="0"/>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b/>
                <w:bCs/>
                <w:noProof/>
              </w:rPr>
            </w:pPr>
            <w:r w:rsidRPr="00017D74">
              <w:rPr>
                <w:rFonts w:cs="Arial"/>
                <w:b/>
                <w:bCs/>
                <w:noProof/>
              </w:rPr>
              <w:t>Gegevens referentieopdracht:</w:t>
            </w:r>
          </w:p>
        </w:tc>
      </w:tr>
      <w:tr w:rsidR="008C60C4" w:rsidRPr="00017D74" w14:paraId="4C8922A0" w14:textId="77777777" w:rsidTr="00220750">
        <w:trPr>
          <w:trHeight w:val="405"/>
        </w:trPr>
        <w:tc>
          <w:tcPr>
            <w:tcW w:w="1756" w:type="pct"/>
          </w:tcPr>
          <w:p w14:paraId="54AA80EC" w14:textId="77777777" w:rsidR="008C60C4" w:rsidRPr="00017D74" w:rsidRDefault="008C60C4" w:rsidP="00220750">
            <w:pPr>
              <w:pStyle w:val="platonderstreept"/>
              <w:spacing w:after="144"/>
              <w:jc w:val="left"/>
              <w:rPr>
                <w:rFonts w:ascii="Arial" w:hAnsi="Arial" w:cs="Arial"/>
                <w:sz w:val="20"/>
                <w:u w:val="none"/>
                <w:lang w:val="nl-NL"/>
              </w:rPr>
            </w:pPr>
            <w:r w:rsidRPr="00017D74">
              <w:rPr>
                <w:rFonts w:ascii="Arial" w:hAnsi="Arial" w:cs="Arial"/>
                <w:sz w:val="20"/>
                <w:u w:val="none"/>
                <w:lang w:val="nl-NL"/>
              </w:rPr>
              <w:t>Mijlpalen van referentieopdracht:</w:t>
            </w:r>
          </w:p>
          <w:p w14:paraId="2C20BD45" w14:textId="77777777" w:rsidR="008C60C4" w:rsidRPr="00017D74" w:rsidRDefault="008C60C4" w:rsidP="00220750">
            <w:pPr>
              <w:pStyle w:val="platonderstreept"/>
              <w:numPr>
                <w:ilvl w:val="0"/>
                <w:numId w:val="22"/>
              </w:numPr>
              <w:spacing w:after="144"/>
              <w:jc w:val="left"/>
              <w:rPr>
                <w:rFonts w:ascii="Arial" w:hAnsi="Arial" w:cs="Arial"/>
                <w:sz w:val="20"/>
                <w:u w:val="none"/>
              </w:rPr>
            </w:pPr>
            <w:r w:rsidRPr="00017D74">
              <w:rPr>
                <w:rFonts w:ascii="Arial" w:hAnsi="Arial" w:cs="Arial"/>
                <w:sz w:val="20"/>
                <w:u w:val="none"/>
              </w:rPr>
              <w:t xml:space="preserve">Datum </w:t>
            </w:r>
            <w:proofErr w:type="spellStart"/>
            <w:r w:rsidRPr="00017D74">
              <w:rPr>
                <w:rFonts w:ascii="Arial" w:hAnsi="Arial" w:cs="Arial"/>
                <w:sz w:val="20"/>
                <w:u w:val="none"/>
              </w:rPr>
              <w:t>Opdrachtverlening</w:t>
            </w:r>
            <w:proofErr w:type="spellEnd"/>
            <w:r w:rsidRPr="00017D74">
              <w:rPr>
                <w:rFonts w:ascii="Arial" w:hAnsi="Arial" w:cs="Arial"/>
                <w:sz w:val="20"/>
                <w:u w:val="none"/>
              </w:rPr>
              <w:t xml:space="preserve"> </w:t>
            </w:r>
            <w:proofErr w:type="spellStart"/>
            <w:r w:rsidRPr="00017D74">
              <w:rPr>
                <w:rFonts w:ascii="Arial" w:hAnsi="Arial" w:cs="Arial"/>
                <w:sz w:val="20"/>
                <w:u w:val="none"/>
              </w:rPr>
              <w:t>c.q</w:t>
            </w:r>
            <w:proofErr w:type="spellEnd"/>
            <w:r w:rsidRPr="00017D74">
              <w:rPr>
                <w:rFonts w:ascii="Arial" w:hAnsi="Arial" w:cs="Arial"/>
                <w:sz w:val="20"/>
                <w:u w:val="none"/>
              </w:rPr>
              <w:t xml:space="preserve">. </w:t>
            </w:r>
            <w:proofErr w:type="spellStart"/>
            <w:r w:rsidRPr="00017D74">
              <w:rPr>
                <w:rFonts w:ascii="Arial" w:hAnsi="Arial" w:cs="Arial"/>
                <w:sz w:val="20"/>
                <w:u w:val="none"/>
              </w:rPr>
              <w:t>ondertekening</w:t>
            </w:r>
            <w:proofErr w:type="spellEnd"/>
            <w:r w:rsidRPr="00017D74">
              <w:rPr>
                <w:rFonts w:ascii="Arial" w:hAnsi="Arial" w:cs="Arial"/>
                <w:sz w:val="20"/>
                <w:u w:val="none"/>
              </w:rPr>
              <w:t xml:space="preserve"> </w:t>
            </w:r>
            <w:proofErr w:type="spellStart"/>
            <w:r w:rsidRPr="00017D74">
              <w:rPr>
                <w:rFonts w:ascii="Arial" w:hAnsi="Arial" w:cs="Arial"/>
                <w:sz w:val="20"/>
                <w:u w:val="none"/>
              </w:rPr>
              <w:t>overeenkomst</w:t>
            </w:r>
            <w:proofErr w:type="spellEnd"/>
          </w:p>
          <w:p w14:paraId="7F09CA3E" w14:textId="77777777" w:rsidR="008C60C4" w:rsidRPr="00017D74" w:rsidRDefault="008C60C4" w:rsidP="00220750">
            <w:pPr>
              <w:pStyle w:val="platonderstreept"/>
              <w:numPr>
                <w:ilvl w:val="0"/>
                <w:numId w:val="22"/>
              </w:numPr>
              <w:spacing w:after="144"/>
              <w:jc w:val="left"/>
              <w:rPr>
                <w:rFonts w:ascii="Arial" w:hAnsi="Arial" w:cs="Arial"/>
                <w:sz w:val="20"/>
                <w:u w:val="none"/>
              </w:rPr>
            </w:pPr>
            <w:r w:rsidRPr="00017D74">
              <w:rPr>
                <w:rFonts w:ascii="Arial" w:hAnsi="Arial" w:cs="Arial"/>
                <w:sz w:val="20"/>
                <w:u w:val="none"/>
              </w:rPr>
              <w:t xml:space="preserve">Datum start </w:t>
            </w:r>
            <w:proofErr w:type="spellStart"/>
            <w:r w:rsidRPr="00017D74">
              <w:rPr>
                <w:rFonts w:ascii="Arial" w:hAnsi="Arial" w:cs="Arial"/>
                <w:sz w:val="20"/>
                <w:u w:val="none"/>
              </w:rPr>
              <w:t>uitvoering</w:t>
            </w:r>
            <w:proofErr w:type="spellEnd"/>
            <w:r w:rsidRPr="00017D74">
              <w:rPr>
                <w:rFonts w:ascii="Arial" w:hAnsi="Arial" w:cs="Arial"/>
                <w:sz w:val="20"/>
                <w:u w:val="none"/>
              </w:rPr>
              <w:t xml:space="preserve"> </w:t>
            </w:r>
            <w:proofErr w:type="spellStart"/>
            <w:r w:rsidRPr="00017D74">
              <w:rPr>
                <w:rFonts w:ascii="Arial" w:hAnsi="Arial" w:cs="Arial"/>
                <w:sz w:val="20"/>
                <w:u w:val="none"/>
              </w:rPr>
              <w:t>werkzaamheden</w:t>
            </w:r>
            <w:proofErr w:type="spellEnd"/>
          </w:p>
          <w:p w14:paraId="35A0A5FC" w14:textId="77777777" w:rsidR="008C60C4" w:rsidRPr="00017D74" w:rsidRDefault="008C60C4" w:rsidP="00220750">
            <w:pPr>
              <w:pStyle w:val="platonderstreept"/>
              <w:numPr>
                <w:ilvl w:val="0"/>
                <w:numId w:val="22"/>
              </w:numPr>
              <w:spacing w:after="144"/>
              <w:jc w:val="left"/>
              <w:rPr>
                <w:rFonts w:ascii="Arial" w:hAnsi="Arial" w:cs="Arial"/>
                <w:sz w:val="20"/>
              </w:rPr>
            </w:pPr>
            <w:r w:rsidRPr="00017D74">
              <w:rPr>
                <w:rFonts w:ascii="Arial" w:hAnsi="Arial" w:cs="Arial"/>
                <w:sz w:val="20"/>
                <w:u w:val="none"/>
              </w:rPr>
              <w:t xml:space="preserve">Datum </w:t>
            </w:r>
            <w:proofErr w:type="spellStart"/>
            <w:r w:rsidRPr="00017D74">
              <w:rPr>
                <w:rFonts w:ascii="Arial" w:hAnsi="Arial" w:cs="Arial"/>
                <w:sz w:val="20"/>
                <w:u w:val="none"/>
              </w:rPr>
              <w:t>einde</w:t>
            </w:r>
            <w:proofErr w:type="spellEnd"/>
            <w:r w:rsidRPr="00017D74">
              <w:rPr>
                <w:rFonts w:ascii="Arial" w:hAnsi="Arial" w:cs="Arial"/>
                <w:sz w:val="20"/>
                <w:u w:val="none"/>
              </w:rPr>
              <w:t xml:space="preserve"> </w:t>
            </w:r>
            <w:proofErr w:type="spellStart"/>
            <w:r w:rsidRPr="00017D74">
              <w:rPr>
                <w:rFonts w:ascii="Arial" w:hAnsi="Arial" w:cs="Arial"/>
                <w:sz w:val="20"/>
                <w:u w:val="none"/>
              </w:rPr>
              <w:t>opdracht</w:t>
            </w:r>
            <w:proofErr w:type="spellEnd"/>
          </w:p>
        </w:tc>
        <w:tc>
          <w:tcPr>
            <w:tcW w:w="3244" w:type="pct"/>
          </w:tcPr>
          <w:p w14:paraId="6F0C78F4" w14:textId="77777777" w:rsidR="008C60C4" w:rsidRPr="00017D74" w:rsidRDefault="008C60C4" w:rsidP="00220750">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rPr>
            </w:pPr>
          </w:p>
        </w:tc>
      </w:tr>
      <w:tr w:rsidR="008C60C4" w:rsidRPr="00017D74" w14:paraId="350DC6FE" w14:textId="77777777" w:rsidTr="00220750">
        <w:trPr>
          <w:trHeight w:val="405"/>
        </w:trPr>
        <w:tc>
          <w:tcPr>
            <w:tcW w:w="1756" w:type="pct"/>
          </w:tcPr>
          <w:p w14:paraId="440222E0" w14:textId="77777777" w:rsidR="008C60C4" w:rsidRPr="00017D74" w:rsidRDefault="008C60C4" w:rsidP="00220750">
            <w:pPr>
              <w:pStyle w:val="platonderstreept"/>
              <w:spacing w:after="144"/>
              <w:jc w:val="left"/>
              <w:rPr>
                <w:rFonts w:ascii="Arial" w:hAnsi="Arial" w:cs="Arial"/>
                <w:sz w:val="20"/>
                <w:u w:val="none"/>
                <w:lang w:val="nl-NL"/>
              </w:rPr>
            </w:pPr>
            <w:r w:rsidRPr="00017D74">
              <w:rPr>
                <w:rFonts w:ascii="Arial" w:hAnsi="Arial" w:cs="Arial"/>
                <w:sz w:val="20"/>
                <w:u w:val="none"/>
                <w:lang w:val="nl-NL"/>
              </w:rPr>
              <w:t>Omschrijving van de referentieopdracht (maximaal 1 A4)</w:t>
            </w:r>
          </w:p>
        </w:tc>
        <w:tc>
          <w:tcPr>
            <w:tcW w:w="3244" w:type="pct"/>
          </w:tcPr>
          <w:p w14:paraId="2100C18B" w14:textId="77777777" w:rsidR="008C60C4" w:rsidRPr="00017D74" w:rsidRDefault="008C60C4" w:rsidP="00220750">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rPr>
            </w:pPr>
          </w:p>
        </w:tc>
      </w:tr>
      <w:tr w:rsidR="008C60C4" w:rsidRPr="00017D74" w14:paraId="22B8FE61" w14:textId="77777777" w:rsidTr="00220750">
        <w:trPr>
          <w:trHeight w:val="405"/>
        </w:trPr>
        <w:tc>
          <w:tcPr>
            <w:tcW w:w="1756" w:type="pct"/>
          </w:tcPr>
          <w:p w14:paraId="6C97BB6A" w14:textId="77777777" w:rsidR="008C60C4" w:rsidRPr="00017D74" w:rsidRDefault="008C60C4" w:rsidP="00220750">
            <w:pPr>
              <w:pStyle w:val="platonderstreept"/>
              <w:spacing w:after="144"/>
              <w:jc w:val="left"/>
              <w:rPr>
                <w:rFonts w:ascii="Arial" w:hAnsi="Arial" w:cs="Arial"/>
                <w:sz w:val="20"/>
                <w:u w:val="none"/>
                <w:lang w:val="nl-NL"/>
              </w:rPr>
            </w:pPr>
            <w:r w:rsidRPr="00017D74">
              <w:rPr>
                <w:rFonts w:ascii="Arial" w:hAnsi="Arial" w:cs="Arial"/>
                <w:sz w:val="20"/>
                <w:u w:val="none"/>
                <w:lang w:val="nl-NL"/>
              </w:rPr>
              <w:t>Referentieopdracht 100% zelfstandig uitgevoerd</w:t>
            </w:r>
          </w:p>
        </w:tc>
        <w:tc>
          <w:tcPr>
            <w:tcW w:w="3244" w:type="pct"/>
          </w:tcPr>
          <w:p w14:paraId="13FDB3BE" w14:textId="77777777" w:rsidR="008C60C4" w:rsidRPr="00017D74" w:rsidRDefault="008C60C4" w:rsidP="00220750">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rPr>
            </w:pPr>
            <w:r w:rsidRPr="00017D74">
              <w:rPr>
                <w:rFonts w:cs="Arial"/>
                <w:noProof/>
              </w:rPr>
              <w:fldChar w:fldCharType="begin">
                <w:ffData>
                  <w:name w:val="Selectievakje2"/>
                  <w:enabled/>
                  <w:calcOnExit w:val="0"/>
                  <w:checkBox>
                    <w:sizeAuto/>
                    <w:default w:val="0"/>
                  </w:checkBox>
                </w:ffData>
              </w:fldChar>
            </w:r>
            <w:r w:rsidRPr="00017D74">
              <w:rPr>
                <w:rFonts w:cs="Arial"/>
                <w:noProof/>
              </w:rPr>
              <w:instrText xml:space="preserve"> FORMCHECKBOX </w:instrText>
            </w:r>
            <w:r w:rsidR="00017D74" w:rsidRPr="00017D74">
              <w:rPr>
                <w:rFonts w:cs="Arial"/>
                <w:noProof/>
              </w:rPr>
            </w:r>
            <w:r w:rsidR="00017D74" w:rsidRPr="00017D74">
              <w:rPr>
                <w:rFonts w:cs="Arial"/>
                <w:noProof/>
              </w:rPr>
              <w:fldChar w:fldCharType="separate"/>
            </w:r>
            <w:r w:rsidRPr="00017D74">
              <w:rPr>
                <w:rFonts w:cs="Arial"/>
                <w:noProof/>
              </w:rPr>
              <w:fldChar w:fldCharType="end"/>
            </w:r>
            <w:r w:rsidRPr="00017D74">
              <w:rPr>
                <w:rFonts w:cs="Arial"/>
                <w:noProof/>
              </w:rPr>
              <w:t xml:space="preserve"> ja </w:t>
            </w:r>
          </w:p>
          <w:p w14:paraId="06E53899" w14:textId="77777777" w:rsidR="008C60C4" w:rsidRPr="00017D74" w:rsidRDefault="008C60C4" w:rsidP="00220750">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rPr>
            </w:pPr>
            <w:r w:rsidRPr="00017D74">
              <w:rPr>
                <w:rFonts w:cs="Arial"/>
                <w:noProof/>
              </w:rPr>
              <w:fldChar w:fldCharType="begin">
                <w:ffData>
                  <w:name w:val="Selectievakje2"/>
                  <w:enabled/>
                  <w:calcOnExit w:val="0"/>
                  <w:checkBox>
                    <w:sizeAuto/>
                    <w:default w:val="0"/>
                  </w:checkBox>
                </w:ffData>
              </w:fldChar>
            </w:r>
            <w:r w:rsidRPr="00017D74">
              <w:rPr>
                <w:rFonts w:cs="Arial"/>
                <w:noProof/>
              </w:rPr>
              <w:instrText xml:space="preserve"> FORMCHECKBOX </w:instrText>
            </w:r>
            <w:r w:rsidR="00017D74" w:rsidRPr="00017D74">
              <w:rPr>
                <w:rFonts w:cs="Arial"/>
                <w:noProof/>
              </w:rPr>
            </w:r>
            <w:r w:rsidR="00017D74" w:rsidRPr="00017D74">
              <w:rPr>
                <w:rFonts w:cs="Arial"/>
                <w:noProof/>
              </w:rPr>
              <w:fldChar w:fldCharType="separate"/>
            </w:r>
            <w:r w:rsidRPr="00017D74">
              <w:rPr>
                <w:rFonts w:cs="Arial"/>
                <w:noProof/>
              </w:rPr>
              <w:fldChar w:fldCharType="end"/>
            </w:r>
            <w:r w:rsidRPr="00017D74">
              <w:rPr>
                <w:rFonts w:cs="Arial"/>
                <w:noProof/>
              </w:rPr>
              <w:t xml:space="preserve"> nee (licht toe wie wat heeft uitgevoerd)</w:t>
            </w:r>
          </w:p>
        </w:tc>
      </w:tr>
      <w:tr w:rsidR="008C60C4" w:rsidRPr="00017D74" w14:paraId="6BE50F4A" w14:textId="77777777" w:rsidTr="00220750">
        <w:trPr>
          <w:trHeight w:val="405"/>
        </w:trPr>
        <w:tc>
          <w:tcPr>
            <w:tcW w:w="1756" w:type="pct"/>
          </w:tcPr>
          <w:p w14:paraId="2E039CF1" w14:textId="77777777" w:rsidR="008C60C4" w:rsidRPr="00017D74" w:rsidRDefault="008C60C4" w:rsidP="00220750">
            <w:pPr>
              <w:pStyle w:val="platonderstreept"/>
              <w:spacing w:after="144"/>
              <w:jc w:val="left"/>
              <w:rPr>
                <w:rFonts w:ascii="Arial" w:hAnsi="Arial" w:cs="Arial"/>
                <w:sz w:val="20"/>
                <w:u w:val="none"/>
                <w:lang w:val="nl-NL"/>
              </w:rPr>
            </w:pPr>
            <w:r w:rsidRPr="00017D74">
              <w:rPr>
                <w:rFonts w:ascii="Arial" w:hAnsi="Arial" w:cs="Arial"/>
                <w:sz w:val="20"/>
                <w:u w:val="none"/>
                <w:lang w:val="nl-NL"/>
              </w:rPr>
              <w:t>Omzet in euro’s van referentieopdracht</w:t>
            </w:r>
          </w:p>
        </w:tc>
        <w:tc>
          <w:tcPr>
            <w:tcW w:w="3244" w:type="pct"/>
          </w:tcPr>
          <w:p w14:paraId="5BA88AE3" w14:textId="77777777" w:rsidR="008C60C4" w:rsidRPr="00017D74" w:rsidRDefault="008C60C4" w:rsidP="00220750">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rPr>
            </w:pPr>
          </w:p>
        </w:tc>
      </w:tr>
      <w:tr w:rsidR="008C60C4" w:rsidRPr="00017D74" w14:paraId="55D1956B" w14:textId="77777777" w:rsidTr="00220750">
        <w:trPr>
          <w:trHeight w:val="405"/>
        </w:trPr>
        <w:tc>
          <w:tcPr>
            <w:tcW w:w="1756" w:type="pct"/>
          </w:tcPr>
          <w:p w14:paraId="4D886824" w14:textId="77777777" w:rsidR="008C60C4" w:rsidRPr="00017D74" w:rsidRDefault="008C60C4" w:rsidP="00220750">
            <w:pPr>
              <w:pStyle w:val="platonderstreept"/>
              <w:spacing w:after="144"/>
              <w:jc w:val="left"/>
              <w:rPr>
                <w:rFonts w:ascii="Arial" w:hAnsi="Arial" w:cs="Arial"/>
                <w:sz w:val="20"/>
                <w:u w:val="none"/>
                <w:lang w:val="nl-NL"/>
              </w:rPr>
            </w:pPr>
            <w:r w:rsidRPr="00017D74">
              <w:rPr>
                <w:rFonts w:ascii="Arial" w:hAnsi="Arial" w:cs="Arial"/>
                <w:sz w:val="20"/>
                <w:u w:val="none"/>
                <w:lang w:val="nl-NL"/>
              </w:rPr>
              <w:t>Bijzonderheden</w:t>
            </w:r>
          </w:p>
        </w:tc>
        <w:tc>
          <w:tcPr>
            <w:tcW w:w="3244" w:type="pct"/>
          </w:tcPr>
          <w:p w14:paraId="05101A67" w14:textId="77777777" w:rsidR="008C60C4" w:rsidRPr="00017D74" w:rsidRDefault="008C60C4" w:rsidP="00220750">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rPr>
            </w:pPr>
          </w:p>
        </w:tc>
      </w:tr>
    </w:tbl>
    <w:p w14:paraId="645E05F5" w14:textId="77777777" w:rsidR="008C60C4" w:rsidRPr="00017D74" w:rsidRDefault="008C60C4" w:rsidP="008C60C4">
      <w:pPr>
        <w:rPr>
          <w:rFonts w:cs="Arial"/>
        </w:rPr>
      </w:pPr>
    </w:p>
    <w:p w14:paraId="06176AEA" w14:textId="77777777" w:rsidR="008C60C4" w:rsidRPr="00017D74" w:rsidRDefault="008C60C4" w:rsidP="008C60C4">
      <w:pPr>
        <w:rPr>
          <w:rFonts w:cs="Arial"/>
          <w:b/>
          <w:bCs/>
        </w:rPr>
      </w:pPr>
      <w:r w:rsidRPr="00017D74">
        <w:rPr>
          <w:rFonts w:cs="Arial"/>
          <w:b/>
          <w:bCs/>
        </w:rPr>
        <w:t>Ondertekening</w:t>
      </w:r>
    </w:p>
    <w:tbl>
      <w:tblPr>
        <w:tblStyle w:val="Tabelraster"/>
        <w:tblW w:w="0" w:type="auto"/>
        <w:tblLook w:val="04A0" w:firstRow="1" w:lastRow="0" w:firstColumn="1" w:lastColumn="0" w:noHBand="0" w:noVBand="1"/>
      </w:tblPr>
      <w:tblGrid>
        <w:gridCol w:w="3397"/>
        <w:gridCol w:w="6231"/>
      </w:tblGrid>
      <w:tr w:rsidR="008C60C4" w:rsidRPr="00017D74" w14:paraId="0D2CCD5B" w14:textId="77777777" w:rsidTr="008C60C4">
        <w:tc>
          <w:tcPr>
            <w:tcW w:w="3397" w:type="dxa"/>
          </w:tcPr>
          <w:p w14:paraId="4B6D3D7E" w14:textId="77777777" w:rsidR="008C60C4" w:rsidRPr="00017D74" w:rsidRDefault="008C60C4" w:rsidP="00220750">
            <w:pPr>
              <w:pStyle w:val="platonderstreept"/>
              <w:spacing w:after="144"/>
              <w:jc w:val="left"/>
              <w:rPr>
                <w:rFonts w:ascii="Arial" w:hAnsi="Arial" w:cs="Arial"/>
                <w:sz w:val="20"/>
                <w:u w:val="none"/>
                <w:lang w:val="nl-NL"/>
              </w:rPr>
            </w:pPr>
            <w:r w:rsidRPr="00017D74">
              <w:rPr>
                <w:rFonts w:ascii="Arial" w:hAnsi="Arial" w:cs="Arial"/>
                <w:sz w:val="20"/>
                <w:u w:val="none"/>
                <w:lang w:val="nl-NL"/>
              </w:rPr>
              <w:t>Naam Inschrijver</w:t>
            </w:r>
          </w:p>
        </w:tc>
        <w:tc>
          <w:tcPr>
            <w:tcW w:w="6231" w:type="dxa"/>
          </w:tcPr>
          <w:p w14:paraId="38DCE43D" w14:textId="77777777" w:rsidR="008C60C4" w:rsidRPr="00017D74" w:rsidRDefault="008C60C4" w:rsidP="00220750">
            <w:pPr>
              <w:spacing w:before="120" w:after="120" w:line="240" w:lineRule="auto"/>
              <w:rPr>
                <w:rFonts w:cs="Arial"/>
                <w:u w:val="single"/>
              </w:rPr>
            </w:pPr>
          </w:p>
        </w:tc>
      </w:tr>
      <w:tr w:rsidR="008C60C4" w:rsidRPr="00017D74" w14:paraId="65A1E907" w14:textId="77777777" w:rsidTr="008C60C4">
        <w:tc>
          <w:tcPr>
            <w:tcW w:w="3397" w:type="dxa"/>
          </w:tcPr>
          <w:p w14:paraId="0ACEE3B2" w14:textId="77777777" w:rsidR="008C60C4" w:rsidRPr="00017D74" w:rsidRDefault="008C60C4" w:rsidP="00220750">
            <w:pPr>
              <w:pStyle w:val="platonderstreept"/>
              <w:spacing w:after="144"/>
              <w:jc w:val="left"/>
              <w:rPr>
                <w:rFonts w:ascii="Arial" w:hAnsi="Arial" w:cs="Arial"/>
                <w:sz w:val="20"/>
                <w:u w:val="none"/>
                <w:lang w:val="nl-NL"/>
              </w:rPr>
            </w:pPr>
            <w:r w:rsidRPr="00017D74">
              <w:rPr>
                <w:rFonts w:ascii="Arial" w:hAnsi="Arial" w:cs="Arial"/>
                <w:sz w:val="20"/>
                <w:u w:val="none"/>
                <w:lang w:val="nl-NL"/>
              </w:rPr>
              <w:t>Naam tekenbevoegde</w:t>
            </w:r>
          </w:p>
        </w:tc>
        <w:tc>
          <w:tcPr>
            <w:tcW w:w="6231" w:type="dxa"/>
          </w:tcPr>
          <w:p w14:paraId="3E01C9A7" w14:textId="77777777" w:rsidR="008C60C4" w:rsidRPr="00017D74" w:rsidRDefault="008C60C4" w:rsidP="00220750">
            <w:pPr>
              <w:spacing w:before="120" w:after="120" w:line="240" w:lineRule="auto"/>
              <w:rPr>
                <w:rFonts w:cs="Arial"/>
                <w:u w:val="single"/>
              </w:rPr>
            </w:pPr>
          </w:p>
        </w:tc>
      </w:tr>
      <w:tr w:rsidR="008C60C4" w:rsidRPr="00017D74" w14:paraId="2ACD00AC" w14:textId="77777777" w:rsidTr="008C60C4">
        <w:tc>
          <w:tcPr>
            <w:tcW w:w="3397" w:type="dxa"/>
          </w:tcPr>
          <w:p w14:paraId="0F7597D3" w14:textId="77777777" w:rsidR="008C60C4" w:rsidRPr="00017D74" w:rsidRDefault="008C60C4" w:rsidP="00220750">
            <w:pPr>
              <w:pStyle w:val="platonderstreept"/>
              <w:spacing w:after="144"/>
              <w:jc w:val="left"/>
              <w:rPr>
                <w:rFonts w:ascii="Arial" w:hAnsi="Arial" w:cs="Arial"/>
                <w:sz w:val="20"/>
                <w:u w:val="none"/>
                <w:lang w:val="nl-NL"/>
              </w:rPr>
            </w:pPr>
            <w:r w:rsidRPr="00017D74">
              <w:rPr>
                <w:rFonts w:ascii="Arial" w:hAnsi="Arial" w:cs="Arial"/>
                <w:sz w:val="20"/>
                <w:u w:val="none"/>
                <w:lang w:val="nl-NL"/>
              </w:rPr>
              <w:t>Functie</w:t>
            </w:r>
          </w:p>
        </w:tc>
        <w:tc>
          <w:tcPr>
            <w:tcW w:w="6231" w:type="dxa"/>
          </w:tcPr>
          <w:p w14:paraId="2D4E2ACF" w14:textId="77777777" w:rsidR="008C60C4" w:rsidRPr="00017D74" w:rsidRDefault="008C60C4" w:rsidP="00220750">
            <w:pPr>
              <w:spacing w:before="120" w:after="120" w:line="240" w:lineRule="auto"/>
              <w:rPr>
                <w:rFonts w:cs="Arial"/>
                <w:u w:val="single"/>
              </w:rPr>
            </w:pPr>
          </w:p>
        </w:tc>
      </w:tr>
      <w:tr w:rsidR="008C60C4" w:rsidRPr="00017D74" w14:paraId="10755934" w14:textId="77777777" w:rsidTr="008C60C4">
        <w:tc>
          <w:tcPr>
            <w:tcW w:w="3397" w:type="dxa"/>
          </w:tcPr>
          <w:p w14:paraId="159F862D" w14:textId="77777777" w:rsidR="008C60C4" w:rsidRPr="00017D74" w:rsidRDefault="008C60C4" w:rsidP="00220750">
            <w:pPr>
              <w:pStyle w:val="platonderstreept"/>
              <w:spacing w:after="144"/>
              <w:jc w:val="left"/>
              <w:rPr>
                <w:rFonts w:ascii="Arial" w:hAnsi="Arial" w:cs="Arial"/>
                <w:sz w:val="20"/>
                <w:u w:val="none"/>
                <w:lang w:val="nl-NL"/>
              </w:rPr>
            </w:pPr>
            <w:r w:rsidRPr="00017D74">
              <w:rPr>
                <w:rFonts w:ascii="Arial" w:hAnsi="Arial" w:cs="Arial"/>
                <w:sz w:val="20"/>
                <w:u w:val="none"/>
                <w:lang w:val="nl-NL"/>
              </w:rPr>
              <w:t>Datum</w:t>
            </w:r>
          </w:p>
        </w:tc>
        <w:tc>
          <w:tcPr>
            <w:tcW w:w="6231" w:type="dxa"/>
          </w:tcPr>
          <w:p w14:paraId="23EB2EF6" w14:textId="77777777" w:rsidR="008C60C4" w:rsidRPr="00017D74" w:rsidRDefault="008C60C4" w:rsidP="00220750">
            <w:pPr>
              <w:spacing w:before="120" w:after="120" w:line="240" w:lineRule="auto"/>
              <w:rPr>
                <w:rFonts w:cs="Arial"/>
                <w:u w:val="single"/>
              </w:rPr>
            </w:pPr>
          </w:p>
        </w:tc>
      </w:tr>
      <w:tr w:rsidR="008C60C4" w:rsidRPr="00017D74" w14:paraId="1E823610" w14:textId="77777777" w:rsidTr="008C60C4">
        <w:tc>
          <w:tcPr>
            <w:tcW w:w="3397" w:type="dxa"/>
          </w:tcPr>
          <w:p w14:paraId="00EBDE76" w14:textId="77777777" w:rsidR="008C60C4" w:rsidRPr="00017D74" w:rsidRDefault="008C60C4" w:rsidP="00220750">
            <w:pPr>
              <w:pStyle w:val="platonderstreept"/>
              <w:spacing w:after="144"/>
              <w:jc w:val="left"/>
              <w:rPr>
                <w:rFonts w:ascii="Arial" w:hAnsi="Arial" w:cs="Arial"/>
                <w:sz w:val="20"/>
                <w:u w:val="none"/>
                <w:lang w:val="nl-NL"/>
              </w:rPr>
            </w:pPr>
            <w:r w:rsidRPr="00017D74">
              <w:rPr>
                <w:rFonts w:ascii="Arial" w:hAnsi="Arial" w:cs="Arial"/>
                <w:sz w:val="20"/>
                <w:u w:val="none"/>
                <w:lang w:val="nl-NL"/>
              </w:rPr>
              <w:t>Handtekening</w:t>
            </w:r>
          </w:p>
          <w:p w14:paraId="73C1FBAD" w14:textId="77777777" w:rsidR="008C60C4" w:rsidRPr="00017D74" w:rsidRDefault="008C60C4" w:rsidP="00220750">
            <w:pPr>
              <w:pStyle w:val="platonderstreept"/>
              <w:spacing w:after="144"/>
              <w:jc w:val="left"/>
              <w:rPr>
                <w:rFonts w:ascii="Arial" w:hAnsi="Arial" w:cs="Arial"/>
                <w:sz w:val="20"/>
                <w:u w:val="none"/>
                <w:lang w:val="nl-NL"/>
              </w:rPr>
            </w:pPr>
          </w:p>
        </w:tc>
        <w:tc>
          <w:tcPr>
            <w:tcW w:w="6231" w:type="dxa"/>
          </w:tcPr>
          <w:p w14:paraId="73E11F7F" w14:textId="77777777" w:rsidR="008C60C4" w:rsidRPr="00017D74" w:rsidRDefault="008C60C4" w:rsidP="00220750">
            <w:pPr>
              <w:spacing w:before="120" w:after="120" w:line="240" w:lineRule="auto"/>
              <w:rPr>
                <w:rFonts w:cs="Arial"/>
                <w:u w:val="single"/>
              </w:rPr>
            </w:pPr>
          </w:p>
        </w:tc>
      </w:tr>
    </w:tbl>
    <w:p w14:paraId="0460BF16" w14:textId="77777777" w:rsidR="008C60C4" w:rsidRDefault="008C60C4" w:rsidP="008C60C4"/>
    <w:p w14:paraId="25420263" w14:textId="77777777" w:rsidR="004D7072" w:rsidRDefault="004D7072" w:rsidP="00AF5E7E"/>
    <w:sectPr w:rsidR="004D7072" w:rsidSect="00197873">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284"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A6609" w14:textId="77777777" w:rsidR="00CF713E" w:rsidRDefault="00CF713E">
      <w:r>
        <w:separator/>
      </w:r>
    </w:p>
  </w:endnote>
  <w:endnote w:type="continuationSeparator" w:id="0">
    <w:p w14:paraId="5EBED59B" w14:textId="77777777" w:rsidR="00CF713E" w:rsidRDefault="00CF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0F15C" w14:textId="77777777" w:rsidR="00B80EC3" w:rsidRDefault="00B80EC3">
    <w:pPr>
      <w:pStyle w:val="Voettekst"/>
      <w:jc w:val="right"/>
    </w:pPr>
    <w:r>
      <w:fldChar w:fldCharType="begin"/>
    </w:r>
    <w:r>
      <w:instrText>PAGE   \* MERGEFORMAT</w:instrText>
    </w:r>
    <w:r>
      <w:fldChar w:fldCharType="separate"/>
    </w:r>
    <w:r>
      <w:t>2</w:t>
    </w:r>
    <w:r>
      <w:fldChar w:fldCharType="end"/>
    </w:r>
  </w:p>
  <w:p w14:paraId="3C78274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296254"/>
      <w:docPartObj>
        <w:docPartGallery w:val="Page Numbers (Bottom of Page)"/>
        <w:docPartUnique/>
      </w:docPartObj>
    </w:sdtPr>
    <w:sdtEndPr/>
    <w:sdtContent>
      <w:p w14:paraId="2BCF459A" w14:textId="4AA2A8C8" w:rsidR="005C1431" w:rsidRDefault="005C1431">
        <w:pPr>
          <w:pStyle w:val="Voettekst"/>
          <w:jc w:val="right"/>
        </w:pPr>
        <w:r>
          <w:fldChar w:fldCharType="begin"/>
        </w:r>
        <w:r>
          <w:instrText>PAGE   \* MERGEFORMAT</w:instrText>
        </w:r>
        <w:r>
          <w:fldChar w:fldCharType="separate"/>
        </w:r>
        <w:r>
          <w:t>2</w:t>
        </w:r>
        <w:r>
          <w:fldChar w:fldCharType="end"/>
        </w:r>
      </w:p>
    </w:sdtContent>
  </w:sdt>
  <w:p w14:paraId="49ADEC94" w14:textId="77777777" w:rsidR="005C1431" w:rsidRDefault="005C14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0AC" w14:textId="77777777" w:rsidR="00B80EC3" w:rsidRDefault="00B80EC3">
    <w:pPr>
      <w:pStyle w:val="Voettekst"/>
      <w:jc w:val="right"/>
    </w:pPr>
    <w:r>
      <w:fldChar w:fldCharType="begin"/>
    </w:r>
    <w:r>
      <w:instrText>PAGE   \* MERGEFORMAT</w:instrText>
    </w:r>
    <w:r>
      <w:fldChar w:fldCharType="separate"/>
    </w:r>
    <w:r>
      <w:t>2</w:t>
    </w:r>
    <w:r>
      <w:fldChar w:fldCharType="end"/>
    </w:r>
  </w:p>
  <w:p w14:paraId="68119F88"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DBB99" w14:textId="77777777" w:rsidR="00CF713E" w:rsidRDefault="00CF713E">
      <w:r>
        <w:separator/>
      </w:r>
    </w:p>
  </w:footnote>
  <w:footnote w:type="continuationSeparator" w:id="0">
    <w:p w14:paraId="367CA287" w14:textId="77777777" w:rsidR="00CF713E" w:rsidRDefault="00CF7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8A43996" w14:textId="77777777" w:rsidTr="0023628B">
      <w:trPr>
        <w:cantSplit/>
        <w:trHeight w:val="397"/>
      </w:trPr>
      <w:tc>
        <w:tcPr>
          <w:tcW w:w="1418" w:type="dxa"/>
          <w:shd w:val="clear" w:color="auto" w:fill="auto"/>
        </w:tcPr>
        <w:p w14:paraId="1F40208C" w14:textId="77777777" w:rsidR="00713A38" w:rsidRDefault="00713A38" w:rsidP="0023628B">
          <w:pPr>
            <w:pStyle w:val="Koptekst"/>
          </w:pPr>
        </w:p>
      </w:tc>
      <w:tc>
        <w:tcPr>
          <w:tcW w:w="10490" w:type="dxa"/>
          <w:shd w:val="clear" w:color="auto" w:fill="auto"/>
        </w:tcPr>
        <w:p w14:paraId="7A2D585F" w14:textId="77777777" w:rsidR="00713A38" w:rsidRDefault="00713A38" w:rsidP="0023628B">
          <w:pPr>
            <w:pStyle w:val="Koptekst"/>
          </w:pPr>
        </w:p>
      </w:tc>
    </w:tr>
    <w:tr w:rsidR="00713A38" w14:paraId="17C6985B" w14:textId="77777777" w:rsidTr="0023628B">
      <w:trPr>
        <w:cantSplit/>
        <w:trHeight w:hRule="exact" w:val="737"/>
      </w:trPr>
      <w:tc>
        <w:tcPr>
          <w:tcW w:w="1418" w:type="dxa"/>
          <w:shd w:val="clear" w:color="auto" w:fill="auto"/>
        </w:tcPr>
        <w:p w14:paraId="0F41F9C0" w14:textId="77777777" w:rsidR="00713A38" w:rsidRDefault="00713A38" w:rsidP="0023628B">
          <w:pPr>
            <w:pStyle w:val="Koptekst"/>
          </w:pPr>
        </w:p>
      </w:tc>
      <w:tc>
        <w:tcPr>
          <w:tcW w:w="10490" w:type="dxa"/>
          <w:shd w:val="clear" w:color="auto" w:fill="auto"/>
        </w:tcPr>
        <w:p w14:paraId="7116EE73" w14:textId="77777777" w:rsidR="00713A38" w:rsidRDefault="00713A38" w:rsidP="0023628B">
          <w:pPr>
            <w:pStyle w:val="Koptekst"/>
          </w:pPr>
        </w:p>
      </w:tc>
    </w:tr>
  </w:tbl>
  <w:p w14:paraId="38CFA829"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F56F" w14:textId="3AB578C1" w:rsidR="003D50FF" w:rsidRDefault="00810F8B">
    <w:pPr>
      <w:pStyle w:val="Koptekst"/>
    </w:pPr>
    <w:r w:rsidRPr="00457AEB">
      <w:rPr>
        <w:noProof/>
        <w:sz w:val="16"/>
        <w:szCs w:val="16"/>
        <w:lang w:eastAsia="nl-NL"/>
      </w:rPr>
      <w:drawing>
        <wp:anchor distT="0" distB="0" distL="114300" distR="114300" simplePos="0" relativeHeight="251659264" behindDoc="1" locked="0" layoutInCell="1" allowOverlap="1" wp14:anchorId="0BAD83AD" wp14:editId="673A17F1">
          <wp:simplePos x="0" y="0"/>
          <wp:positionH relativeFrom="column">
            <wp:posOffset>5486400</wp:posOffset>
          </wp:positionH>
          <wp:positionV relativeFrom="paragraph">
            <wp:posOffset>123190</wp:posOffset>
          </wp:positionV>
          <wp:extent cx="1089025" cy="945515"/>
          <wp:effectExtent l="0" t="0" r="0" b="6985"/>
          <wp:wrapTight wrapText="bothSides">
            <wp:wrapPolygon edited="0">
              <wp:start x="4156" y="0"/>
              <wp:lineTo x="0" y="2176"/>
              <wp:lineTo x="0" y="17408"/>
              <wp:lineTo x="3023" y="20889"/>
              <wp:lineTo x="4156" y="21324"/>
              <wp:lineTo x="10202" y="21324"/>
              <wp:lineTo x="21159" y="16972"/>
              <wp:lineTo x="21159" y="3917"/>
              <wp:lineTo x="10202" y="0"/>
              <wp:lineTo x="4156" y="0"/>
            </wp:wrapPolygon>
          </wp:wrapTight>
          <wp:docPr id="13" name="Afbeelding 13"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Lettertype, Graphics, logo, grafische vormgeving&#10;&#10;Automatisch gegenereerde beschrijvi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89025" cy="9455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13D7C135" w14:textId="77777777" w:rsidTr="002D1748">
      <w:trPr>
        <w:trHeight w:hRule="exact" w:val="340"/>
      </w:trPr>
      <w:tc>
        <w:tcPr>
          <w:tcW w:w="1144" w:type="dxa"/>
          <w:shd w:val="clear" w:color="auto" w:fill="auto"/>
        </w:tcPr>
        <w:p w14:paraId="7CAC7A41" w14:textId="77777777" w:rsidR="00713A38" w:rsidRDefault="00713A38" w:rsidP="002D1748">
          <w:pPr>
            <w:pStyle w:val="Kenmerk"/>
          </w:pPr>
        </w:p>
      </w:tc>
      <w:tc>
        <w:tcPr>
          <w:tcW w:w="10763" w:type="dxa"/>
          <w:shd w:val="clear" w:color="auto" w:fill="auto"/>
        </w:tcPr>
        <w:p w14:paraId="7FDB1C40" w14:textId="77777777" w:rsidR="00713A38" w:rsidRDefault="00713A38" w:rsidP="002D1748">
          <w:pPr>
            <w:pStyle w:val="Kenmerk"/>
          </w:pPr>
        </w:p>
      </w:tc>
    </w:tr>
  </w:tbl>
  <w:p w14:paraId="571BCEC4"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787656"/>
    <w:multiLevelType w:val="hybridMultilevel"/>
    <w:tmpl w:val="7B3E7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7" w15:restartNumberingAfterBreak="0">
    <w:nsid w:val="3E835929"/>
    <w:multiLevelType w:val="hybridMultilevel"/>
    <w:tmpl w:val="8E700548"/>
    <w:lvl w:ilvl="0" w:tplc="437EA034">
      <w:start w:val="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4D60F65"/>
    <w:multiLevelType w:val="hybridMultilevel"/>
    <w:tmpl w:val="9A5E78F8"/>
    <w:lvl w:ilvl="0" w:tplc="04130001">
      <w:start w:val="1"/>
      <w:numFmt w:val="bullet"/>
      <w:lvlText w:val=""/>
      <w:lvlJc w:val="left"/>
      <w:pPr>
        <w:ind w:left="720" w:hanging="360"/>
      </w:pPr>
      <w:rPr>
        <w:rFonts w:ascii="Symbol" w:hAnsi="Symbol" w:hint="default"/>
      </w:rPr>
    </w:lvl>
    <w:lvl w:ilvl="1" w:tplc="2266FC42">
      <w:numFmt w:val="bullet"/>
      <w:lvlText w:val="•"/>
      <w:lvlJc w:val="left"/>
      <w:pPr>
        <w:ind w:left="1800" w:hanging="72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7F263ED"/>
    <w:multiLevelType w:val="hybridMultilevel"/>
    <w:tmpl w:val="8DA8E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8580A6F"/>
    <w:multiLevelType w:val="hybridMultilevel"/>
    <w:tmpl w:val="CFF21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DA35D8"/>
    <w:multiLevelType w:val="hybridMultilevel"/>
    <w:tmpl w:val="ADE25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02FEE"/>
    <w:multiLevelType w:val="hybridMultilevel"/>
    <w:tmpl w:val="7B3E70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C7C6A4F"/>
    <w:multiLevelType w:val="hybridMultilevel"/>
    <w:tmpl w:val="3866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591229">
    <w:abstractNumId w:val="2"/>
  </w:num>
  <w:num w:numId="2" w16cid:durableId="749960585">
    <w:abstractNumId w:val="1"/>
  </w:num>
  <w:num w:numId="3" w16cid:durableId="1866822855">
    <w:abstractNumId w:val="0"/>
  </w:num>
  <w:num w:numId="4" w16cid:durableId="2064476998">
    <w:abstractNumId w:val="4"/>
  </w:num>
  <w:num w:numId="5" w16cid:durableId="1446657290">
    <w:abstractNumId w:val="6"/>
  </w:num>
  <w:num w:numId="6" w16cid:durableId="1691636389">
    <w:abstractNumId w:val="6"/>
  </w:num>
  <w:num w:numId="7" w16cid:durableId="2035374399">
    <w:abstractNumId w:val="6"/>
  </w:num>
  <w:num w:numId="8" w16cid:durableId="1859781232">
    <w:abstractNumId w:val="6"/>
  </w:num>
  <w:num w:numId="9" w16cid:durableId="1346976787">
    <w:abstractNumId w:val="5"/>
  </w:num>
  <w:num w:numId="10" w16cid:durableId="258564608">
    <w:abstractNumId w:val="5"/>
  </w:num>
  <w:num w:numId="11" w16cid:durableId="1578636786">
    <w:abstractNumId w:val="6"/>
  </w:num>
  <w:num w:numId="12" w16cid:durableId="928538203">
    <w:abstractNumId w:val="6"/>
  </w:num>
  <w:num w:numId="13" w16cid:durableId="541790750">
    <w:abstractNumId w:val="6"/>
  </w:num>
  <w:num w:numId="14" w16cid:durableId="766734690">
    <w:abstractNumId w:val="9"/>
  </w:num>
  <w:num w:numId="15" w16cid:durableId="64229845">
    <w:abstractNumId w:val="14"/>
  </w:num>
  <w:num w:numId="16" w16cid:durableId="219632987">
    <w:abstractNumId w:val="8"/>
  </w:num>
  <w:num w:numId="17" w16cid:durableId="1523014306">
    <w:abstractNumId w:val="11"/>
  </w:num>
  <w:num w:numId="18" w16cid:durableId="1007750871">
    <w:abstractNumId w:val="7"/>
  </w:num>
  <w:num w:numId="19" w16cid:durableId="127357118">
    <w:abstractNumId w:val="12"/>
  </w:num>
  <w:num w:numId="20" w16cid:durableId="1244293665">
    <w:abstractNumId w:val="3"/>
  </w:num>
  <w:num w:numId="21" w16cid:durableId="1795715706">
    <w:abstractNumId w:val="15"/>
  </w:num>
  <w:num w:numId="22" w16cid:durableId="1592809032">
    <w:abstractNumId w:val="10"/>
  </w:num>
  <w:num w:numId="23" w16cid:durableId="201753199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DF"/>
    <w:rsid w:val="00017D74"/>
    <w:rsid w:val="000221F4"/>
    <w:rsid w:val="00037EEC"/>
    <w:rsid w:val="00045278"/>
    <w:rsid w:val="00062E5C"/>
    <w:rsid w:val="000652D2"/>
    <w:rsid w:val="000700FE"/>
    <w:rsid w:val="00081E8B"/>
    <w:rsid w:val="00087F8F"/>
    <w:rsid w:val="000B0647"/>
    <w:rsid w:val="000D2944"/>
    <w:rsid w:val="000D7F29"/>
    <w:rsid w:val="000F2D4E"/>
    <w:rsid w:val="000F5E05"/>
    <w:rsid w:val="000F5F8B"/>
    <w:rsid w:val="000F728F"/>
    <w:rsid w:val="00101DFF"/>
    <w:rsid w:val="00130C9A"/>
    <w:rsid w:val="00146ED6"/>
    <w:rsid w:val="00153860"/>
    <w:rsid w:val="00155D2D"/>
    <w:rsid w:val="001712FF"/>
    <w:rsid w:val="00172E7B"/>
    <w:rsid w:val="001737AD"/>
    <w:rsid w:val="00193FA0"/>
    <w:rsid w:val="00197873"/>
    <w:rsid w:val="001A1C14"/>
    <w:rsid w:val="001B1F7E"/>
    <w:rsid w:val="001C5E61"/>
    <w:rsid w:val="001D450F"/>
    <w:rsid w:val="001E2B72"/>
    <w:rsid w:val="001E2D3E"/>
    <w:rsid w:val="00222D71"/>
    <w:rsid w:val="002304A9"/>
    <w:rsid w:val="0023628B"/>
    <w:rsid w:val="002367F5"/>
    <w:rsid w:val="00245C63"/>
    <w:rsid w:val="002644B1"/>
    <w:rsid w:val="00270385"/>
    <w:rsid w:val="002807AB"/>
    <w:rsid w:val="002936E3"/>
    <w:rsid w:val="00294087"/>
    <w:rsid w:val="002960F9"/>
    <w:rsid w:val="002A16DF"/>
    <w:rsid w:val="002C5B50"/>
    <w:rsid w:val="002D1748"/>
    <w:rsid w:val="002D64B8"/>
    <w:rsid w:val="002E0806"/>
    <w:rsid w:val="002E1D90"/>
    <w:rsid w:val="002E48FD"/>
    <w:rsid w:val="002F4685"/>
    <w:rsid w:val="003018AB"/>
    <w:rsid w:val="00317079"/>
    <w:rsid w:val="003369A3"/>
    <w:rsid w:val="00352E6E"/>
    <w:rsid w:val="00370A69"/>
    <w:rsid w:val="00373C81"/>
    <w:rsid w:val="003867FA"/>
    <w:rsid w:val="003A47C5"/>
    <w:rsid w:val="003A4A36"/>
    <w:rsid w:val="003D50FF"/>
    <w:rsid w:val="003E0A90"/>
    <w:rsid w:val="00413744"/>
    <w:rsid w:val="0042259D"/>
    <w:rsid w:val="004317A3"/>
    <w:rsid w:val="00444721"/>
    <w:rsid w:val="00454906"/>
    <w:rsid w:val="00464D2A"/>
    <w:rsid w:val="00471103"/>
    <w:rsid w:val="0049169D"/>
    <w:rsid w:val="004A2836"/>
    <w:rsid w:val="004D7072"/>
    <w:rsid w:val="004E2F3F"/>
    <w:rsid w:val="004F2305"/>
    <w:rsid w:val="004F6E40"/>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01DF"/>
    <w:rsid w:val="00625A55"/>
    <w:rsid w:val="006270D4"/>
    <w:rsid w:val="006445DE"/>
    <w:rsid w:val="00644793"/>
    <w:rsid w:val="00657D34"/>
    <w:rsid w:val="00663D80"/>
    <w:rsid w:val="00665F82"/>
    <w:rsid w:val="0066705F"/>
    <w:rsid w:val="006D7C68"/>
    <w:rsid w:val="006D7F5E"/>
    <w:rsid w:val="00704C08"/>
    <w:rsid w:val="00713A38"/>
    <w:rsid w:val="00715C0F"/>
    <w:rsid w:val="00752E48"/>
    <w:rsid w:val="00780498"/>
    <w:rsid w:val="00781755"/>
    <w:rsid w:val="007825BE"/>
    <w:rsid w:val="007839C9"/>
    <w:rsid w:val="007D21F3"/>
    <w:rsid w:val="007D4666"/>
    <w:rsid w:val="00810F8B"/>
    <w:rsid w:val="00815F61"/>
    <w:rsid w:val="00816AF9"/>
    <w:rsid w:val="008320BC"/>
    <w:rsid w:val="0084090D"/>
    <w:rsid w:val="00844BEB"/>
    <w:rsid w:val="00851215"/>
    <w:rsid w:val="0085611E"/>
    <w:rsid w:val="00865FD3"/>
    <w:rsid w:val="008702E6"/>
    <w:rsid w:val="008760CE"/>
    <w:rsid w:val="0088501C"/>
    <w:rsid w:val="008A09B5"/>
    <w:rsid w:val="008A0A7D"/>
    <w:rsid w:val="008A75F1"/>
    <w:rsid w:val="008C60C4"/>
    <w:rsid w:val="008D33C4"/>
    <w:rsid w:val="008D4C91"/>
    <w:rsid w:val="008E2206"/>
    <w:rsid w:val="008E4279"/>
    <w:rsid w:val="00905574"/>
    <w:rsid w:val="00907863"/>
    <w:rsid w:val="00911E57"/>
    <w:rsid w:val="00923CEE"/>
    <w:rsid w:val="009246DA"/>
    <w:rsid w:val="00926422"/>
    <w:rsid w:val="009307EF"/>
    <w:rsid w:val="00930C49"/>
    <w:rsid w:val="009325FB"/>
    <w:rsid w:val="009742A8"/>
    <w:rsid w:val="00982DBD"/>
    <w:rsid w:val="00993528"/>
    <w:rsid w:val="009A0D2B"/>
    <w:rsid w:val="009B5BA2"/>
    <w:rsid w:val="009C5116"/>
    <w:rsid w:val="009C72F0"/>
    <w:rsid w:val="009D102C"/>
    <w:rsid w:val="009F1BCA"/>
    <w:rsid w:val="009F6175"/>
    <w:rsid w:val="00A15FFA"/>
    <w:rsid w:val="00A1688D"/>
    <w:rsid w:val="00A20FF7"/>
    <w:rsid w:val="00A254C8"/>
    <w:rsid w:val="00A323A8"/>
    <w:rsid w:val="00A34A14"/>
    <w:rsid w:val="00A53B15"/>
    <w:rsid w:val="00A55EEA"/>
    <w:rsid w:val="00A56C97"/>
    <w:rsid w:val="00A77031"/>
    <w:rsid w:val="00A96A06"/>
    <w:rsid w:val="00AA38FE"/>
    <w:rsid w:val="00AD3DF5"/>
    <w:rsid w:val="00AD5166"/>
    <w:rsid w:val="00AF1471"/>
    <w:rsid w:val="00AF48F9"/>
    <w:rsid w:val="00AF4AE5"/>
    <w:rsid w:val="00AF5E7E"/>
    <w:rsid w:val="00B13A1B"/>
    <w:rsid w:val="00B4408E"/>
    <w:rsid w:val="00B47772"/>
    <w:rsid w:val="00B550B9"/>
    <w:rsid w:val="00B731E4"/>
    <w:rsid w:val="00B77818"/>
    <w:rsid w:val="00B80EC3"/>
    <w:rsid w:val="00B8655F"/>
    <w:rsid w:val="00BA51C5"/>
    <w:rsid w:val="00BA6D84"/>
    <w:rsid w:val="00BB1CB3"/>
    <w:rsid w:val="00BC2211"/>
    <w:rsid w:val="00BC3ADA"/>
    <w:rsid w:val="00BF0858"/>
    <w:rsid w:val="00BF63CE"/>
    <w:rsid w:val="00C0637C"/>
    <w:rsid w:val="00C10DA1"/>
    <w:rsid w:val="00C14108"/>
    <w:rsid w:val="00C24684"/>
    <w:rsid w:val="00C32970"/>
    <w:rsid w:val="00C42533"/>
    <w:rsid w:val="00C612F9"/>
    <w:rsid w:val="00CA14F4"/>
    <w:rsid w:val="00CC406D"/>
    <w:rsid w:val="00CF713E"/>
    <w:rsid w:val="00D05FC7"/>
    <w:rsid w:val="00D17E42"/>
    <w:rsid w:val="00D40560"/>
    <w:rsid w:val="00D4268A"/>
    <w:rsid w:val="00D54DEA"/>
    <w:rsid w:val="00D57B19"/>
    <w:rsid w:val="00D8453C"/>
    <w:rsid w:val="00DA7EF0"/>
    <w:rsid w:val="00DC210E"/>
    <w:rsid w:val="00DC3AD8"/>
    <w:rsid w:val="00DC7A91"/>
    <w:rsid w:val="00DD1C06"/>
    <w:rsid w:val="00E43FBB"/>
    <w:rsid w:val="00E70C32"/>
    <w:rsid w:val="00E83488"/>
    <w:rsid w:val="00E9456E"/>
    <w:rsid w:val="00EC3AD8"/>
    <w:rsid w:val="00ED3122"/>
    <w:rsid w:val="00ED3DEB"/>
    <w:rsid w:val="00ED6943"/>
    <w:rsid w:val="00F02071"/>
    <w:rsid w:val="00F10F4C"/>
    <w:rsid w:val="00F23CC1"/>
    <w:rsid w:val="00F349BD"/>
    <w:rsid w:val="00F46E1D"/>
    <w:rsid w:val="00F524CB"/>
    <w:rsid w:val="00F70DCF"/>
    <w:rsid w:val="00F860AD"/>
    <w:rsid w:val="00F92976"/>
    <w:rsid w:val="00F97258"/>
    <w:rsid w:val="00FA5214"/>
    <w:rsid w:val="00FA6B78"/>
    <w:rsid w:val="00FC09FE"/>
    <w:rsid w:val="00FC7A75"/>
    <w:rsid w:val="00FF499E"/>
    <w:rsid w:val="1CA3CF6C"/>
    <w:rsid w:val="25DC1BB5"/>
    <w:rsid w:val="3B76D078"/>
    <w:rsid w:val="4073BC5B"/>
    <w:rsid w:val="4FDB6339"/>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1C995"/>
  <w15:chartTrackingRefBased/>
  <w15:docId w15:val="{92955D9A-B183-4AE3-AE3F-32F90A3D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6139E7"/>
    <w:pPr>
      <w:spacing w:line="360" w:lineRule="auto"/>
    </w:pPr>
    <w:rPr>
      <w:rFonts w:ascii="Arial" w:hAnsi="Arial"/>
      <w:lang w:eastAsia="en-US"/>
    </w:r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Kopvaninhoudsopgave">
    <w:name w:val="TOC Heading"/>
    <w:basedOn w:val="Kop1"/>
    <w:next w:val="Standaard"/>
    <w:uiPriority w:val="39"/>
    <w:unhideWhenUsed/>
    <w:qFormat/>
    <w:rsid w:val="008E2206"/>
    <w:pPr>
      <w:keepLines/>
      <w:numPr>
        <w:numId w:val="0"/>
      </w:numPr>
      <w:spacing w:before="240" w:line="259" w:lineRule="auto"/>
      <w:outlineLvl w:val="9"/>
    </w:pPr>
    <w:rPr>
      <w:rFonts w:eastAsiaTheme="majorEastAsia" w:cstheme="majorBidi"/>
      <w:lang w:eastAsia="nl-NL"/>
    </w:rPr>
  </w:style>
  <w:style w:type="paragraph" w:customStyle="1" w:styleId="platonderstreept">
    <w:name w:val="plat onderstreept"/>
    <w:basedOn w:val="Plattetekst"/>
    <w:link w:val="platonderstreeptChar"/>
    <w:rsid w:val="00865FD3"/>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220" w:lineRule="exact"/>
      <w:contextualSpacing/>
      <w:jc w:val="both"/>
      <w:textAlignment w:val="baseline"/>
    </w:pPr>
    <w:rPr>
      <w:rFonts w:ascii="Verdana" w:hAnsi="Verdana"/>
      <w:sz w:val="16"/>
      <w:u w:val="single"/>
      <w:lang w:val="x-none" w:eastAsia="x-none"/>
    </w:rPr>
  </w:style>
  <w:style w:type="character" w:customStyle="1" w:styleId="platonderstreeptChar">
    <w:name w:val="plat onderstreept Char"/>
    <w:link w:val="platonderstreept"/>
    <w:rsid w:val="00865FD3"/>
    <w:rPr>
      <w:rFonts w:ascii="Verdana" w:hAnsi="Verdana"/>
      <w:sz w:val="16"/>
      <w:u w:val="single"/>
      <w:lang w:val="x-none" w:eastAsia="x-none"/>
    </w:rPr>
  </w:style>
  <w:style w:type="paragraph" w:styleId="Plattetekst">
    <w:name w:val="Body Text"/>
    <w:basedOn w:val="Standaard"/>
    <w:link w:val="PlattetekstChar"/>
    <w:semiHidden/>
    <w:unhideWhenUsed/>
    <w:rsid w:val="00865FD3"/>
    <w:pPr>
      <w:spacing w:after="120"/>
    </w:pPr>
  </w:style>
  <w:style w:type="character" w:customStyle="1" w:styleId="PlattetekstChar">
    <w:name w:val="Platte tekst Char"/>
    <w:basedOn w:val="Standaardalinea-lettertype"/>
    <w:link w:val="Plattetekst"/>
    <w:semiHidden/>
    <w:rsid w:val="00865FD3"/>
    <w:rPr>
      <w:rFonts w:ascii="Arial" w:hAnsi="Arial"/>
      <w:lang w:eastAsia="en-US"/>
    </w:rPr>
  </w:style>
  <w:style w:type="paragraph" w:customStyle="1" w:styleId="plat2xregelafstand">
    <w:name w:val="plat 2 x regelafstand"/>
    <w:basedOn w:val="Plattetekst"/>
    <w:rsid w:val="002367F5"/>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480" w:lineRule="auto"/>
      <w:contextualSpacing/>
      <w:jc w:val="both"/>
      <w:textAlignment w:val="baseline"/>
    </w:pPr>
    <w:rPr>
      <w:rFonts w:ascii="Verdana" w:hAnsi="Verdana"/>
      <w:sz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1.png@01D70EA7.26AC1CA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58c601a-c172-4142-980b-33deeaa1e95d">RCUS45HN67DU-974321440-314192</_dlc_DocId>
    <_dlc_DocIdUrl xmlns="558c601a-c172-4142-980b-33deeaa1e95d">
      <Url>https://sscons.sharepoint.com/sites/ORG-IC/_layouts/15/DocIdRedir.aspx?ID=RCUS45HN67DU-974321440-314192</Url>
      <Description>RCUS45HN67DU-974321440-314192</Description>
    </_dlc_DocIdUrl>
    <lcf76f155ced4ddcb4097134ff3c332f xmlns="128ee3f7-829e-4555-9a1a-4c53ac6fd304">
      <Terms xmlns="http://schemas.microsoft.com/office/infopath/2007/PartnerControls"/>
    </lcf76f155ced4ddcb4097134ff3c332f>
    <TaxCatchAll xmlns="558c601a-c172-4142-980b-33deeaa1e95d" xsi:nil="true"/>
    <SharedWithUsers xmlns="558c601a-c172-4142-980b-33deeaa1e95d">
      <UserInfo>
        <DisplayName>Harm Tijms</DisplayName>
        <AccountId>16</AccountId>
        <AccountType/>
      </UserInfo>
    </SharedWithUsers>
    <CATSCM xmlns="128ee3f7-829e-4555-9a1a-4c53ac6fd3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558c601a-c172-4142-980b-33deeaa1e95d"/>
    <ds:schemaRef ds:uri="128ee3f7-829e-4555-9a1a-4c53ac6fd304"/>
  </ds:schemaRefs>
</ds:datastoreItem>
</file>

<file path=customXml/itemProps2.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3.xml><?xml version="1.0" encoding="utf-8"?>
<ds:datastoreItem xmlns:ds="http://schemas.openxmlformats.org/officeDocument/2006/customXml" ds:itemID="{AACBC933-336F-435A-99FC-599D9A58D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5.xml><?xml version="1.0" encoding="utf-8"?>
<ds:datastoreItem xmlns:ds="http://schemas.openxmlformats.org/officeDocument/2006/customXml" ds:itemID="{B5B2BF7D-C676-4DFE-A853-21A54ED0CA9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365</Words>
  <Characters>2830</Characters>
  <Application>Microsoft Office Word</Application>
  <DocSecurity>0</DocSecurity>
  <Lines>23</Lines>
  <Paragraphs>6</Paragraphs>
  <ScaleCrop>false</ScaleCrop>
  <Company>SSC Ons</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Otten, Margreet</dc:creator>
  <cp:keywords/>
  <dc:description/>
  <cp:lastModifiedBy>Alicia Weenink</cp:lastModifiedBy>
  <cp:revision>16</cp:revision>
  <cp:lastPrinted>2019-01-04T09:57:00Z</cp:lastPrinted>
  <dcterms:created xsi:type="dcterms:W3CDTF">2022-02-07T13:35:00Z</dcterms:created>
  <dcterms:modified xsi:type="dcterms:W3CDTF">2024-04-25T14:25:00Z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a6b39e4e-9aab-456b-87b2-a78288ceef1d</vt:lpwstr>
  </property>
  <property fmtid="{D5CDD505-2E9C-101B-9397-08002B2CF9AE}" pid="4" name="MediaServiceImageTags">
    <vt:lpwstr/>
  </property>
</Properties>
</file>