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B5D69" w14:textId="77777777" w:rsidR="00DE61A4" w:rsidRPr="00940EA5" w:rsidRDefault="00B33AB8" w:rsidP="00DE61A4">
      <w:pPr>
        <w:pStyle w:val="Kop2"/>
      </w:pPr>
      <w:bookmarkStart w:id="0" w:name="_Toc15568019"/>
      <w:bookmarkStart w:id="1" w:name="_Toc24549932"/>
      <w:r>
        <w:t>Bijlage 3</w:t>
      </w:r>
      <w:r w:rsidR="00DE61A4" w:rsidRPr="00940EA5">
        <w:tab/>
      </w:r>
      <w:r w:rsidR="00DE61A4">
        <w:t>Inschrijvingsbiljet</w:t>
      </w:r>
      <w:bookmarkEnd w:id="0"/>
      <w:bookmarkEnd w:id="1"/>
    </w:p>
    <w:p w14:paraId="242B48CF" w14:textId="77777777" w:rsidR="00DE61A4" w:rsidRDefault="00DE61A4" w:rsidP="00DE61A4">
      <w:pPr>
        <w:pStyle w:val="broodtekst"/>
        <w:spacing w:line="240" w:lineRule="auto"/>
      </w:pPr>
    </w:p>
    <w:p w14:paraId="2B94E180" w14:textId="77777777"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14:paraId="099BBD1A" w14:textId="77777777" w:rsidR="00DE61A4" w:rsidRPr="00940EA5" w:rsidRDefault="00DE61A4" w:rsidP="00DE61A4">
      <w:pPr>
        <w:pStyle w:val="broodtekst"/>
        <w:spacing w:line="240" w:lineRule="auto"/>
      </w:pPr>
    </w:p>
    <w:p w14:paraId="36B23A81" w14:textId="77777777"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14:paraId="6E7B3935" w14:textId="77777777"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14:paraId="084E9800" w14:textId="77777777"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14:paraId="4A29E149"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43B48A95"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00354089" w14:textId="77777777"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14:paraId="15F98969" w14:textId="77777777"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2119391F" w14:textId="77777777" w:rsidR="00DE61A4" w:rsidRPr="00940EA5" w:rsidRDefault="00DE61A4" w:rsidP="00DE61A4">
      <w:pPr>
        <w:pStyle w:val="broodtekst"/>
        <w:spacing w:line="240" w:lineRule="auto"/>
        <w:ind w:left="227"/>
      </w:pPr>
      <w:r w:rsidRPr="00940EA5">
        <w:t xml:space="preserve">nummer van Inschrijving in het handelsregister, </w:t>
      </w:r>
    </w:p>
    <w:p w14:paraId="5FB1100A"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26C14160"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5EF5CF5F" w14:textId="77777777"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17216501" w14:textId="77777777"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772C83A5" w14:textId="77777777" w:rsidR="00DE61A4" w:rsidRPr="00940EA5" w:rsidRDefault="00DE61A4" w:rsidP="00DE61A4">
      <w:pPr>
        <w:pStyle w:val="broodtekst"/>
        <w:spacing w:line="240" w:lineRule="auto"/>
        <w:ind w:left="227"/>
      </w:pPr>
      <w:r w:rsidRPr="00940EA5">
        <w:t xml:space="preserve">nummer van Inschrijving in het handelsregister, </w:t>
      </w:r>
    </w:p>
    <w:p w14:paraId="01C33832"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394F9554"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3D209614" w14:textId="77777777" w:rsidR="00DE61A4" w:rsidRPr="00940EA5" w:rsidRDefault="00DE61A4" w:rsidP="00DE61A4">
      <w:pPr>
        <w:pStyle w:val="broodtekst"/>
        <w:spacing w:line="240" w:lineRule="auto"/>
      </w:pPr>
    </w:p>
    <w:p w14:paraId="262A5096" w14:textId="3543E6A7" w:rsidR="00DE61A4" w:rsidRPr="00940EA5" w:rsidRDefault="00DE61A4" w:rsidP="00DE61A4">
      <w:pPr>
        <w:pStyle w:val="broodtekst"/>
        <w:spacing w:line="240" w:lineRule="auto"/>
      </w:pPr>
      <w:r w:rsidRPr="00940EA5">
        <w:t xml:space="preserve">verklaart (verklaren) zich door ondertekening dezes bereid de uitvoering van </w:t>
      </w:r>
      <w:r w:rsidR="00904519">
        <w:t xml:space="preserve">zaaknummer </w:t>
      </w:r>
      <w:r w:rsidR="00DB64F7" w:rsidRPr="00DB64F7">
        <w:t>31203146</w:t>
      </w:r>
      <w:r w:rsidR="00AE0ECE">
        <w:t xml:space="preserve"> </w:t>
      </w:r>
      <w:r w:rsidR="00AE0ECE" w:rsidRPr="00C41F14">
        <w:t xml:space="preserve">en </w:t>
      </w:r>
      <w:r w:rsidR="0071564D" w:rsidRPr="0071564D">
        <w:rPr>
          <w:rFonts w:cs="Helvetica"/>
          <w:szCs w:val="18"/>
        </w:rPr>
        <w:t>31205026</w:t>
      </w:r>
      <w:r w:rsidR="00904519" w:rsidRPr="00DB64F7">
        <w:rPr>
          <w:color w:val="FF0000"/>
        </w:rPr>
        <w:t xml:space="preserve"> </w:t>
      </w:r>
      <w:r w:rsidRPr="00940EA5">
        <w:t xml:space="preserve">voor het </w:t>
      </w:r>
      <w:r>
        <w:t xml:space="preserve">uitvoeren van </w:t>
      </w:r>
      <w:r w:rsidR="00904519">
        <w:t>de levering en het onderhoud van heftrucks</w:t>
      </w:r>
      <w:r w:rsidR="0087090F">
        <w:t xml:space="preserve"> zoals omschreven in dit</w:t>
      </w:r>
      <w:r w:rsidRPr="00940EA5">
        <w:t xml:space="preserve"> </w:t>
      </w:r>
      <w:r>
        <w:t>Beschrijvend document,</w:t>
      </w:r>
    </w:p>
    <w:p w14:paraId="406263BB" w14:textId="77777777" w:rsidR="00DE61A4" w:rsidRPr="00940EA5" w:rsidRDefault="00DE61A4" w:rsidP="00DE61A4">
      <w:pPr>
        <w:pStyle w:val="broodtekst"/>
        <w:spacing w:line="240" w:lineRule="auto"/>
      </w:pPr>
    </w:p>
    <w:p w14:paraId="1998E397" w14:textId="77777777" w:rsidR="00DE61A4" w:rsidRPr="00940EA5" w:rsidRDefault="00DE61A4" w:rsidP="00DE61A4">
      <w:pPr>
        <w:pStyle w:val="broodtekst"/>
        <w:spacing w:line="240" w:lineRule="auto"/>
      </w:pPr>
      <w:r w:rsidRPr="00940EA5">
        <w:t>aan te nemen voor een Totale aanneemsom per jaar</w:t>
      </w:r>
      <w:r>
        <w:t xml:space="preserve"> (Inschrijfprijs)</w:t>
      </w:r>
      <w:r w:rsidRPr="00940EA5">
        <w:t>, de omzetbelasting daarin niet begrepen, van:</w:t>
      </w:r>
    </w:p>
    <w:p w14:paraId="195FC57D" w14:textId="77777777"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r w:rsidRPr="008D76B3">
        <w:rPr>
          <w:szCs w:val="18"/>
        </w:rPr>
        <w:tab/>
      </w:r>
      <w:r w:rsidRPr="008D76B3">
        <w:rPr>
          <w:szCs w:val="18"/>
        </w:rPr>
        <w:tab/>
      </w:r>
      <w:r w:rsidRPr="008D76B3">
        <w:rPr>
          <w:szCs w:val="18"/>
        </w:rPr>
        <w:tab/>
      </w:r>
      <w:r w:rsidRPr="008D76B3">
        <w:rPr>
          <w:szCs w:val="18"/>
        </w:rPr>
        <w:tab/>
        <w:t xml:space="preserve"> (zegge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14:paraId="0A2817A4" w14:textId="77777777" w:rsidR="00DE61A4" w:rsidRDefault="00DE61A4" w:rsidP="00DE61A4">
      <w:pPr>
        <w:pStyle w:val="broodtekst"/>
        <w:spacing w:line="240" w:lineRule="auto"/>
      </w:pPr>
    </w:p>
    <w:p w14:paraId="3F1FB024" w14:textId="77777777" w:rsidR="0087090F" w:rsidRPr="0087090F" w:rsidRDefault="00B61670" w:rsidP="0087090F">
      <w:pPr>
        <w:tabs>
          <w:tab w:val="left" w:pos="227"/>
          <w:tab w:val="left" w:pos="454"/>
          <w:tab w:val="left" w:pos="680"/>
        </w:tabs>
        <w:autoSpaceDE w:val="0"/>
        <w:autoSpaceDN w:val="0"/>
        <w:adjustRightInd w:val="0"/>
        <w:spacing w:line="240" w:lineRule="auto"/>
        <w:rPr>
          <w:szCs w:val="20"/>
        </w:rPr>
      </w:pPr>
      <w:r>
        <w:rPr>
          <w:szCs w:val="20"/>
        </w:rPr>
        <w:t>In bijlage 3a</w:t>
      </w:r>
      <w:r w:rsidR="0087090F" w:rsidRPr="0087090F">
        <w:rPr>
          <w:szCs w:val="20"/>
        </w:rPr>
        <w:t xml:space="preserve"> (prijsinvulformulier in Excel format) dien</w:t>
      </w:r>
      <w:r w:rsidR="00904519">
        <w:rPr>
          <w:szCs w:val="20"/>
        </w:rPr>
        <w:t>t Inschrijver de verschillende prijzen en tarieven</w:t>
      </w:r>
      <w:r w:rsidR="0087090F" w:rsidRPr="0087090F">
        <w:rPr>
          <w:szCs w:val="20"/>
        </w:rPr>
        <w:t xml:space="preserve"> in te vullen. De </w:t>
      </w:r>
      <w:r w:rsidR="0087090F" w:rsidRPr="00904519">
        <w:rPr>
          <w:szCs w:val="20"/>
        </w:rPr>
        <w:t xml:space="preserve">totaalsom </w:t>
      </w:r>
      <w:r w:rsidR="004C277E">
        <w:rPr>
          <w:szCs w:val="20"/>
        </w:rPr>
        <w:t>zoals in cel B8</w:t>
      </w:r>
      <w:r>
        <w:rPr>
          <w:szCs w:val="20"/>
        </w:rPr>
        <w:t xml:space="preserve"> van bijlage 3</w:t>
      </w:r>
      <w:r w:rsidR="004C277E">
        <w:rPr>
          <w:szCs w:val="20"/>
        </w:rPr>
        <w:t>a, tabblad 1</w:t>
      </w:r>
      <w:r w:rsidR="0087090F" w:rsidRPr="0087090F">
        <w:rPr>
          <w:szCs w:val="20"/>
        </w:rPr>
        <w:t xml:space="preserve"> dient tevens hierboven te worden ingevuld.</w:t>
      </w:r>
    </w:p>
    <w:p w14:paraId="3DB52C72" w14:textId="77777777" w:rsidR="0087090F" w:rsidRPr="00624825" w:rsidRDefault="0087090F" w:rsidP="00DE61A4">
      <w:pPr>
        <w:pStyle w:val="broodtekst"/>
        <w:spacing w:line="240" w:lineRule="auto"/>
      </w:pPr>
    </w:p>
    <w:p w14:paraId="6A76E34F" w14:textId="77777777" w:rsidR="00DE61A4" w:rsidRPr="00624825" w:rsidRDefault="00DE61A4" w:rsidP="00DE61A4">
      <w:pPr>
        <w:pStyle w:val="broodtekst"/>
        <w:spacing w:line="240" w:lineRule="auto"/>
      </w:pPr>
      <w:r w:rsidRPr="00624825">
        <w:t xml:space="preserve">Inschrijvers wijzen als gemachtigde en penvoerder, om hen voor alle zaken </w:t>
      </w:r>
    </w:p>
    <w:p w14:paraId="6DFB3BFE" w14:textId="77777777" w:rsidR="00DE61A4" w:rsidRPr="00624825" w:rsidRDefault="00DE61A4" w:rsidP="00DE61A4">
      <w:pPr>
        <w:pStyle w:val="broodtekst"/>
        <w:spacing w:line="240" w:lineRule="auto"/>
      </w:pPr>
      <w:r w:rsidRPr="00624825">
        <w:t>te vertegenwoordigen aan, de hierboven onder A) genoemde Inschrijver.</w:t>
      </w:r>
    </w:p>
    <w:p w14:paraId="5A39677F" w14:textId="77777777" w:rsidR="00DE61A4" w:rsidRPr="00624825" w:rsidRDefault="00DE61A4" w:rsidP="00DE61A4">
      <w:pPr>
        <w:pStyle w:val="broodtekst"/>
        <w:spacing w:line="240" w:lineRule="auto"/>
      </w:pPr>
    </w:p>
    <w:p w14:paraId="67446673" w14:textId="77777777"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14:paraId="461B3885" w14:textId="77777777" w:rsidR="00DE61A4" w:rsidRPr="00624825" w:rsidRDefault="00DE61A4" w:rsidP="00DE61A4">
      <w:pPr>
        <w:pStyle w:val="broodtekst"/>
        <w:spacing w:line="240" w:lineRule="auto"/>
      </w:pPr>
    </w:p>
    <w:p w14:paraId="1D5431FE" w14:textId="77777777" w:rsidR="00DE61A4" w:rsidRPr="00F87CF4" w:rsidRDefault="00DE61A4" w:rsidP="00DE61A4">
      <w:pPr>
        <w:pStyle w:val="broodtekst"/>
        <w:spacing w:line="240" w:lineRule="auto"/>
      </w:pPr>
      <w:r w:rsidRPr="00F87CF4">
        <w:t>naam contactpersoon:</w:t>
      </w:r>
      <w:r w:rsidRPr="00F87CF4">
        <w:tab/>
      </w:r>
      <w:r w:rsidRPr="00F87CF4">
        <w:tab/>
        <w:t xml:space="preserve"> </w:t>
      </w:r>
    </w:p>
    <w:p w14:paraId="420E916C" w14:textId="77777777" w:rsidR="00DE61A4" w:rsidRPr="00F87CF4" w:rsidRDefault="00DE61A4" w:rsidP="00DE61A4">
      <w:pPr>
        <w:pStyle w:val="broodtekst"/>
        <w:spacing w:line="240" w:lineRule="auto"/>
      </w:pPr>
      <w:r w:rsidRPr="00F87CF4">
        <w:t>(</w:t>
      </w:r>
      <w:r w:rsidRPr="00F87CF4">
        <w:rPr>
          <w:i/>
        </w:rPr>
        <w:t>voornamen voluit</w:t>
      </w:r>
      <w:r w:rsidRPr="00F87CF4">
        <w:t xml:space="preserve">) </w:t>
      </w:r>
    </w:p>
    <w:p w14:paraId="43EDC642" w14:textId="77777777"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14:paraId="13DBACA5" w14:textId="77777777" w:rsidR="00DE61A4" w:rsidRPr="00F87CF4" w:rsidRDefault="00DE61A4" w:rsidP="00DE61A4">
      <w:pPr>
        <w:pStyle w:val="broodtekst"/>
        <w:spacing w:line="240" w:lineRule="auto"/>
      </w:pPr>
      <w:r w:rsidRPr="00F87CF4">
        <w:t>functie contactpersoon:</w:t>
      </w:r>
    </w:p>
    <w:p w14:paraId="6D7AE12C" w14:textId="77777777"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14:paraId="1E1D4DC5" w14:textId="77777777" w:rsidR="00DE61A4" w:rsidRPr="000E12DE" w:rsidRDefault="00DE61A4" w:rsidP="00DE61A4">
      <w:pPr>
        <w:pStyle w:val="broodtekst"/>
        <w:spacing w:line="240" w:lineRule="auto"/>
      </w:pPr>
      <w:r w:rsidRPr="000E12DE">
        <w:t>telefoonnummer:</w:t>
      </w:r>
    </w:p>
    <w:p w14:paraId="653D50E9" w14:textId="77777777"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14:paraId="7C55EC62" w14:textId="77777777" w:rsidR="00DE61A4" w:rsidRPr="000E12DE" w:rsidRDefault="00DE61A4" w:rsidP="00DE61A4">
      <w:pPr>
        <w:pStyle w:val="broodtekst"/>
        <w:spacing w:line="240" w:lineRule="auto"/>
      </w:pPr>
      <w:r w:rsidRPr="000E12DE">
        <w:t>e-mail:</w:t>
      </w:r>
    </w:p>
    <w:p w14:paraId="075A6178" w14:textId="77777777"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14:paraId="3159E16E" w14:textId="77777777" w:rsidR="00DE61A4" w:rsidRPr="000E12DE" w:rsidRDefault="00DE61A4" w:rsidP="00DE61A4">
      <w:pPr>
        <w:pStyle w:val="broodtekst"/>
        <w:spacing w:line="240" w:lineRule="auto"/>
      </w:pPr>
      <w:r w:rsidRPr="000E12DE">
        <w:tab/>
      </w:r>
    </w:p>
    <w:p w14:paraId="602A1293" w14:textId="77777777" w:rsidR="00DE61A4" w:rsidRPr="000E12DE" w:rsidRDefault="00DE61A4" w:rsidP="00DE61A4">
      <w:pPr>
        <w:pStyle w:val="broodtekst"/>
        <w:spacing w:line="240" w:lineRule="auto"/>
      </w:pPr>
    </w:p>
    <w:p w14:paraId="49177488" w14:textId="77777777" w:rsidR="00DE61A4" w:rsidRPr="00940EA5" w:rsidRDefault="00DE61A4" w:rsidP="00DE61A4">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14:paraId="23DE6B29" w14:textId="77777777" w:rsidR="00DE61A4" w:rsidRPr="00940EA5" w:rsidRDefault="00DE61A4" w:rsidP="00DE61A4">
      <w:pPr>
        <w:pStyle w:val="broodtekst"/>
        <w:spacing w:line="240" w:lineRule="auto"/>
      </w:pPr>
    </w:p>
    <w:p w14:paraId="26C1D0FF" w14:textId="77777777"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14:paraId="747B9CF4" w14:textId="77777777" w:rsidR="00DE61A4" w:rsidRDefault="00DE61A4" w:rsidP="00DE61A4">
      <w:pPr>
        <w:pStyle w:val="broodtekst"/>
        <w:spacing w:line="240" w:lineRule="auto"/>
      </w:pPr>
    </w:p>
    <w:p w14:paraId="45412012" w14:textId="77777777" w:rsidR="00DE61A4" w:rsidRPr="00DF297B" w:rsidRDefault="00DE61A4" w:rsidP="00DE61A4">
      <w:pPr>
        <w:pStyle w:val="broodtekst"/>
        <w:spacing w:line="240" w:lineRule="auto"/>
        <w:rPr>
          <w:b/>
        </w:rPr>
      </w:pPr>
      <w:r w:rsidRPr="00DF297B">
        <w:rPr>
          <w:b/>
        </w:rPr>
        <w:lastRenderedPageBreak/>
        <w:t>Het Inschrijvingsbiljet dient door alle Inschrijver(s)</w:t>
      </w:r>
      <w:r w:rsidRPr="00DF297B">
        <w:rPr>
          <w:rStyle w:val="Voetnootmarkering"/>
          <w:b/>
        </w:rPr>
        <w:footnoteReference w:id="7"/>
      </w:r>
      <w:r w:rsidRPr="00DF297B">
        <w:rPr>
          <w:b/>
        </w:rPr>
        <w:t xml:space="preserve"> ondertekend te worden (zie </w:t>
      </w:r>
      <w:r w:rsidRPr="004C277E">
        <w:rPr>
          <w:b/>
        </w:rPr>
        <w:t xml:space="preserve">paragraaf </w:t>
      </w:r>
      <w:r w:rsidR="004C277E" w:rsidRPr="004C277E">
        <w:rPr>
          <w:b/>
        </w:rPr>
        <w:t>3.5</w:t>
      </w:r>
      <w:r w:rsidRPr="004C277E">
        <w:rPr>
          <w:b/>
        </w:rPr>
        <w:t>.2</w:t>
      </w:r>
      <w:r w:rsidRPr="00DF297B">
        <w:rPr>
          <w:b/>
        </w:rPr>
        <w:t xml:space="preserve"> voor meer informatie over de handtekening).</w:t>
      </w:r>
    </w:p>
    <w:p w14:paraId="6E782DE0" w14:textId="77777777" w:rsidR="00DE61A4" w:rsidRPr="00940EA5" w:rsidRDefault="00DE61A4" w:rsidP="00DE61A4">
      <w:pPr>
        <w:pStyle w:val="broodtekst"/>
        <w:spacing w:line="240" w:lineRule="auto"/>
      </w:pPr>
      <w:r>
        <w:t xml:space="preserve"> </w:t>
      </w:r>
    </w:p>
    <w:p w14:paraId="1384D454" w14:textId="77777777" w:rsidR="00DE61A4" w:rsidRPr="00FC7A98" w:rsidRDefault="00DE61A4" w:rsidP="00DE61A4">
      <w:pPr>
        <w:pStyle w:val="broodtekst"/>
        <w:spacing w:line="240" w:lineRule="auto"/>
        <w:rPr>
          <w:szCs w:val="18"/>
        </w:rPr>
      </w:pPr>
      <w:r w:rsidRPr="00FC7A98">
        <w:rPr>
          <w:szCs w:val="18"/>
        </w:rPr>
        <w:t xml:space="preserve">Het Inschrijvingsbiljet dient volledig ingevuld en ondertekend te zijn alvorens het wordt ingediend. </w:t>
      </w:r>
    </w:p>
    <w:p w14:paraId="69D247FF" w14:textId="77777777" w:rsidR="00DE61A4" w:rsidRPr="00FC7A98" w:rsidRDefault="00DE61A4" w:rsidP="00DE61A4">
      <w:pPr>
        <w:spacing w:line="240" w:lineRule="auto"/>
        <w:rPr>
          <w:szCs w:val="18"/>
        </w:rPr>
      </w:pPr>
      <w:r w:rsidRPr="00FC7A98">
        <w:rPr>
          <w:szCs w:val="18"/>
        </w:rPr>
        <w:t xml:space="preserve">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14:paraId="4320E54B" w14:textId="77777777" w:rsidR="00DE61A4" w:rsidRPr="00FC7A98" w:rsidRDefault="00DE61A4" w:rsidP="00DE61A4">
      <w:pPr>
        <w:spacing w:line="240" w:lineRule="auto"/>
        <w:rPr>
          <w:b/>
          <w:szCs w:val="18"/>
        </w:rPr>
      </w:pPr>
    </w:p>
    <w:sectPr w:rsidR="00DE61A4" w:rsidRPr="00FC7A98"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BEB65" w14:textId="77777777" w:rsidR="005C1226" w:rsidRDefault="005C1226" w:rsidP="0088501B">
      <w:r>
        <w:separator/>
      </w:r>
    </w:p>
  </w:endnote>
  <w:endnote w:type="continuationSeparator" w:id="0">
    <w:p w14:paraId="69D753AA" w14:textId="77777777"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CA05"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256E"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099F"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82157" w14:textId="77777777" w:rsidR="005C1226" w:rsidRDefault="005C1226" w:rsidP="0088501B">
      <w:r>
        <w:separator/>
      </w:r>
    </w:p>
  </w:footnote>
  <w:footnote w:type="continuationSeparator" w:id="0">
    <w:p w14:paraId="2703C8A4" w14:textId="77777777" w:rsidR="005C1226" w:rsidRDefault="005C1226" w:rsidP="0088501B">
      <w:r>
        <w:continuationSeparator/>
      </w:r>
    </w:p>
  </w:footnote>
  <w:footnote w:id="1">
    <w:p w14:paraId="3CC04C16" w14:textId="77777777"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3833BF49" w14:textId="77777777"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343E1E73" w14:textId="77777777"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4E22EDD4" w14:textId="77777777"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14:paraId="2D0AC5DE" w14:textId="77777777"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14:paraId="1155A60D" w14:textId="77777777"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14:paraId="1DCFF061" w14:textId="77777777"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8A9AF"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06A3"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F72DB"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1671299304">
    <w:abstractNumId w:val="10"/>
  </w:num>
  <w:num w:numId="2" w16cid:durableId="217211584">
    <w:abstractNumId w:val="12"/>
  </w:num>
  <w:num w:numId="3" w16cid:durableId="1798453359">
    <w:abstractNumId w:val="28"/>
  </w:num>
  <w:num w:numId="4" w16cid:durableId="770051154">
    <w:abstractNumId w:val="11"/>
  </w:num>
  <w:num w:numId="5" w16cid:durableId="1640181628">
    <w:abstractNumId w:val="16"/>
  </w:num>
  <w:num w:numId="6" w16cid:durableId="1756515039">
    <w:abstractNumId w:val="19"/>
  </w:num>
  <w:num w:numId="7" w16cid:durableId="1038119702">
    <w:abstractNumId w:val="2"/>
  </w:num>
  <w:num w:numId="8" w16cid:durableId="765685945">
    <w:abstractNumId w:val="1"/>
  </w:num>
  <w:num w:numId="9" w16cid:durableId="511920036">
    <w:abstractNumId w:val="0"/>
  </w:num>
  <w:num w:numId="10" w16cid:durableId="1955211984">
    <w:abstractNumId w:val="8"/>
  </w:num>
  <w:num w:numId="11" w16cid:durableId="1844004284">
    <w:abstractNumId w:val="6"/>
  </w:num>
  <w:num w:numId="12" w16cid:durableId="535002033">
    <w:abstractNumId w:val="6"/>
  </w:num>
  <w:num w:numId="13" w16cid:durableId="1964115550">
    <w:abstractNumId w:val="29"/>
  </w:num>
  <w:num w:numId="14" w16cid:durableId="665867457">
    <w:abstractNumId w:val="3"/>
  </w:num>
  <w:num w:numId="15" w16cid:durableId="2102329585">
    <w:abstractNumId w:val="17"/>
  </w:num>
  <w:num w:numId="16" w16cid:durableId="90854693">
    <w:abstractNumId w:val="23"/>
  </w:num>
  <w:num w:numId="17" w16cid:durableId="1679236714">
    <w:abstractNumId w:val="9"/>
  </w:num>
  <w:num w:numId="18" w16cid:durableId="1013724663">
    <w:abstractNumId w:val="20"/>
  </w:num>
  <w:num w:numId="19" w16cid:durableId="1460108474">
    <w:abstractNumId w:val="30"/>
  </w:num>
  <w:num w:numId="20" w16cid:durableId="711000828">
    <w:abstractNumId w:val="13"/>
  </w:num>
  <w:num w:numId="21" w16cid:durableId="1909458980">
    <w:abstractNumId w:val="22"/>
  </w:num>
  <w:num w:numId="22" w16cid:durableId="2092190088">
    <w:abstractNumId w:val="25"/>
  </w:num>
  <w:num w:numId="23" w16cid:durableId="371812431">
    <w:abstractNumId w:val="18"/>
  </w:num>
  <w:num w:numId="24" w16cid:durableId="1520123550">
    <w:abstractNumId w:val="27"/>
  </w:num>
  <w:num w:numId="25" w16cid:durableId="785734281">
    <w:abstractNumId w:val="26"/>
  </w:num>
  <w:num w:numId="26" w16cid:durableId="203637484">
    <w:abstractNumId w:val="7"/>
  </w:num>
  <w:num w:numId="27" w16cid:durableId="479464565">
    <w:abstractNumId w:val="15"/>
  </w:num>
  <w:num w:numId="28" w16cid:durableId="1196311941">
    <w:abstractNumId w:val="21"/>
  </w:num>
  <w:num w:numId="29" w16cid:durableId="2129275346">
    <w:abstractNumId w:val="4"/>
  </w:num>
  <w:num w:numId="30" w16cid:durableId="1109470627">
    <w:abstractNumId w:val="14"/>
  </w:num>
  <w:num w:numId="31" w16cid:durableId="933975586">
    <w:abstractNumId w:val="24"/>
  </w:num>
  <w:num w:numId="32" w16cid:durableId="11993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26"/>
    <w:rsid w:val="00043163"/>
    <w:rsid w:val="00056D70"/>
    <w:rsid w:val="000B3F94"/>
    <w:rsid w:val="000E1F3B"/>
    <w:rsid w:val="00173156"/>
    <w:rsid w:val="001D104F"/>
    <w:rsid w:val="001D6F03"/>
    <w:rsid w:val="002A6578"/>
    <w:rsid w:val="002B1092"/>
    <w:rsid w:val="002E0FD2"/>
    <w:rsid w:val="0038549E"/>
    <w:rsid w:val="00390CB9"/>
    <w:rsid w:val="003C4BF2"/>
    <w:rsid w:val="003D51FB"/>
    <w:rsid w:val="003F5EB0"/>
    <w:rsid w:val="003F6EDB"/>
    <w:rsid w:val="0040142D"/>
    <w:rsid w:val="0040571B"/>
    <w:rsid w:val="00450447"/>
    <w:rsid w:val="004B0EA1"/>
    <w:rsid w:val="004C277E"/>
    <w:rsid w:val="004D766D"/>
    <w:rsid w:val="005A4FBE"/>
    <w:rsid w:val="005C1226"/>
    <w:rsid w:val="005C5880"/>
    <w:rsid w:val="005D2CF1"/>
    <w:rsid w:val="005E046F"/>
    <w:rsid w:val="006006F5"/>
    <w:rsid w:val="00612D20"/>
    <w:rsid w:val="00650A9B"/>
    <w:rsid w:val="00660D6C"/>
    <w:rsid w:val="006D2E66"/>
    <w:rsid w:val="006F42D7"/>
    <w:rsid w:val="0071564D"/>
    <w:rsid w:val="007435A7"/>
    <w:rsid w:val="007B27E3"/>
    <w:rsid w:val="007F4AEA"/>
    <w:rsid w:val="008654E9"/>
    <w:rsid w:val="0087090F"/>
    <w:rsid w:val="0088386A"/>
    <w:rsid w:val="0088501B"/>
    <w:rsid w:val="008D2753"/>
    <w:rsid w:val="008E3581"/>
    <w:rsid w:val="00904519"/>
    <w:rsid w:val="00905289"/>
    <w:rsid w:val="009C5879"/>
    <w:rsid w:val="009C5CF5"/>
    <w:rsid w:val="00A32591"/>
    <w:rsid w:val="00A77ABF"/>
    <w:rsid w:val="00A863E9"/>
    <w:rsid w:val="00AE0ECE"/>
    <w:rsid w:val="00B022C4"/>
    <w:rsid w:val="00B33AB8"/>
    <w:rsid w:val="00B559E9"/>
    <w:rsid w:val="00B61670"/>
    <w:rsid w:val="00B72222"/>
    <w:rsid w:val="00B80650"/>
    <w:rsid w:val="00C36FAA"/>
    <w:rsid w:val="00C41F14"/>
    <w:rsid w:val="00C71133"/>
    <w:rsid w:val="00CA55CC"/>
    <w:rsid w:val="00CB3317"/>
    <w:rsid w:val="00DA3555"/>
    <w:rsid w:val="00DB64F7"/>
    <w:rsid w:val="00DE61A4"/>
    <w:rsid w:val="00E456EE"/>
    <w:rsid w:val="00ED7AB9"/>
    <w:rsid w:val="00EE5BBE"/>
    <w:rsid w:val="00F65492"/>
    <w:rsid w:val="00F94934"/>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D9DE41"/>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 w:type="character" w:styleId="Verwijzingopmerking">
    <w:name w:val="annotation reference"/>
    <w:basedOn w:val="Standaardalinea-lettertype"/>
    <w:uiPriority w:val="99"/>
    <w:semiHidden/>
    <w:unhideWhenUsed/>
    <w:rsid w:val="00DB64F7"/>
    <w:rPr>
      <w:sz w:val="16"/>
      <w:szCs w:val="16"/>
    </w:rPr>
  </w:style>
  <w:style w:type="paragraph" w:styleId="Tekstopmerking">
    <w:name w:val="annotation text"/>
    <w:basedOn w:val="Standaard"/>
    <w:link w:val="TekstopmerkingChar"/>
    <w:uiPriority w:val="99"/>
    <w:unhideWhenUsed/>
    <w:rsid w:val="00DB64F7"/>
    <w:pPr>
      <w:spacing w:line="240" w:lineRule="auto"/>
    </w:pPr>
    <w:rPr>
      <w:sz w:val="20"/>
      <w:szCs w:val="20"/>
    </w:rPr>
  </w:style>
  <w:style w:type="character" w:customStyle="1" w:styleId="TekstopmerkingChar">
    <w:name w:val="Tekst opmerking Char"/>
    <w:basedOn w:val="Standaardalinea-lettertype"/>
    <w:link w:val="Tekstopmerking"/>
    <w:uiPriority w:val="99"/>
    <w:rsid w:val="00DB64F7"/>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B64F7"/>
    <w:rPr>
      <w:b/>
      <w:bCs/>
    </w:rPr>
  </w:style>
  <w:style w:type="character" w:customStyle="1" w:styleId="OnderwerpvanopmerkingChar">
    <w:name w:val="Onderwerp van opmerking Char"/>
    <w:basedOn w:val="TekstopmerkingChar"/>
    <w:link w:val="Onderwerpvanopmerking"/>
    <w:uiPriority w:val="99"/>
    <w:semiHidden/>
    <w:rsid w:val="00DB64F7"/>
    <w:rPr>
      <w:rFonts w:ascii="Verdana" w:eastAsia="DejaVu Sans"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Koekkoek, Friso de (RWS CD)</cp:lastModifiedBy>
  <cp:revision>3</cp:revision>
  <dcterms:created xsi:type="dcterms:W3CDTF">2024-11-05T12:58:00Z</dcterms:created>
  <dcterms:modified xsi:type="dcterms:W3CDTF">2024-11-19T12:30:00Z</dcterms:modified>
</cp:coreProperties>
</file>