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90C1" w14:textId="16EF4BFB" w:rsidR="00C24BCF" w:rsidRPr="00C15EED" w:rsidRDefault="44AD02B6" w:rsidP="25518868">
      <w:pPr>
        <w:pStyle w:val="RapportTitel"/>
        <w:rPr>
          <w:rFonts w:eastAsia="Arial" w:cs="Arial"/>
          <w:color w:val="auto"/>
          <w:sz w:val="56"/>
          <w:szCs w:val="56"/>
        </w:rPr>
      </w:pPr>
      <w:r w:rsidRPr="46ECC1E1">
        <w:rPr>
          <w:rFonts w:eastAsia="Arial" w:cs="Arial"/>
          <w:color w:val="auto"/>
          <w:sz w:val="56"/>
          <w:szCs w:val="56"/>
        </w:rPr>
        <w:t>Bijlage</w:t>
      </w:r>
      <w:r w:rsidR="35C01379" w:rsidRPr="46ECC1E1">
        <w:rPr>
          <w:rFonts w:eastAsia="Arial" w:cs="Arial"/>
          <w:color w:val="auto"/>
          <w:sz w:val="56"/>
          <w:szCs w:val="56"/>
        </w:rPr>
        <w:t xml:space="preserve"> </w:t>
      </w:r>
      <w:r w:rsidR="02D02B3E" w:rsidRPr="46ECC1E1">
        <w:rPr>
          <w:rFonts w:eastAsia="Arial" w:cs="Arial"/>
          <w:color w:val="auto"/>
          <w:sz w:val="56"/>
          <w:szCs w:val="56"/>
        </w:rPr>
        <w:t>11</w:t>
      </w:r>
      <w:r w:rsidRPr="46ECC1E1">
        <w:rPr>
          <w:rFonts w:eastAsia="Arial" w:cs="Arial"/>
          <w:color w:val="auto"/>
          <w:sz w:val="56"/>
          <w:szCs w:val="56"/>
        </w:rPr>
        <w:t xml:space="preserve"> </w:t>
      </w:r>
      <w:r w:rsidR="4CD1222F" w:rsidRPr="46ECC1E1">
        <w:rPr>
          <w:rFonts w:eastAsia="Arial" w:cs="Arial"/>
          <w:color w:val="auto"/>
          <w:sz w:val="56"/>
          <w:szCs w:val="56"/>
        </w:rPr>
        <w:t>Prijsformulier</w:t>
      </w:r>
    </w:p>
    <w:p w14:paraId="267DD071" w14:textId="082B26A3" w:rsidR="001E0C0A" w:rsidRPr="00C15EED" w:rsidRDefault="001E0C0A" w:rsidP="25518868">
      <w:pPr>
        <w:pStyle w:val="Voettekst"/>
        <w:rPr>
          <w:rFonts w:eastAsia="Arial" w:cs="Arial"/>
          <w:sz w:val="20"/>
          <w:szCs w:val="20"/>
        </w:rPr>
      </w:pPr>
      <w:bookmarkStart w:id="0" w:name="_Hlk59019676"/>
    </w:p>
    <w:bookmarkEnd w:id="0"/>
    <w:p w14:paraId="3490975F" w14:textId="4F025903" w:rsidR="557C79E1" w:rsidRDefault="557C79E1" w:rsidP="25518868">
      <w:pPr>
        <w:rPr>
          <w:rFonts w:eastAsia="Arial" w:cs="Arial"/>
          <w:b/>
          <w:bCs/>
          <w:sz w:val="32"/>
          <w:szCs w:val="32"/>
        </w:rPr>
      </w:pPr>
      <w:r w:rsidRPr="25518868">
        <w:rPr>
          <w:rFonts w:eastAsia="Arial" w:cs="Arial"/>
          <w:b/>
          <w:bCs/>
          <w:sz w:val="32"/>
          <w:szCs w:val="32"/>
        </w:rPr>
        <w:t>Perceel 1 BGT-applicatie</w:t>
      </w:r>
    </w:p>
    <w:p w14:paraId="787F5C50" w14:textId="1D2D71F6" w:rsidR="4C66AA14" w:rsidRDefault="4C66AA14" w:rsidP="25518868">
      <w:pPr>
        <w:rPr>
          <w:rFonts w:eastAsia="Arial" w:cs="Arial"/>
        </w:rPr>
      </w:pPr>
    </w:p>
    <w:p w14:paraId="1D134A1B" w14:textId="37B4444B" w:rsidR="002E39BB" w:rsidRPr="00C15EED" w:rsidRDefault="009207BD" w:rsidP="25518868">
      <w:pPr>
        <w:rPr>
          <w:rFonts w:eastAsia="Arial" w:cs="Arial"/>
        </w:rPr>
      </w:pPr>
      <w:r w:rsidRPr="25518868">
        <w:rPr>
          <w:rFonts w:eastAsia="Arial" w:cs="Arial"/>
        </w:rPr>
        <w:t>Deze bijlage maakt onderdeel uit van de aanbestedingsstukken voor de aanbesteding</w:t>
      </w:r>
      <w:r w:rsidR="266058FB" w:rsidRPr="25518868">
        <w:rPr>
          <w:rFonts w:eastAsia="Arial" w:cs="Arial"/>
        </w:rPr>
        <w:t xml:space="preserve"> Geo-applicaties </w:t>
      </w:r>
      <w:r w:rsidR="00682772" w:rsidRPr="25518868">
        <w:rPr>
          <w:rStyle w:val="fontstyle01"/>
          <w:rFonts w:ascii="Arial" w:eastAsia="Arial" w:hAnsi="Arial" w:cs="Arial"/>
        </w:rPr>
        <w:t>van Gemeente</w:t>
      </w:r>
      <w:r w:rsidR="0051349D" w:rsidRPr="25518868">
        <w:rPr>
          <w:rStyle w:val="fontstyle01"/>
          <w:rFonts w:ascii="Arial" w:eastAsia="Arial" w:hAnsi="Arial" w:cs="Arial"/>
        </w:rPr>
        <w:t xml:space="preserve"> Opmeer</w:t>
      </w:r>
      <w:r w:rsidR="002E39BB" w:rsidRPr="25518868">
        <w:rPr>
          <w:rFonts w:eastAsia="Arial" w:cs="Arial"/>
        </w:rPr>
        <w:t>.</w:t>
      </w:r>
    </w:p>
    <w:p w14:paraId="080EB405" w14:textId="77777777" w:rsidR="002E39BB" w:rsidRPr="00C15EED" w:rsidRDefault="002E39BB" w:rsidP="25518868">
      <w:pPr>
        <w:rPr>
          <w:rFonts w:eastAsia="Arial" w:cs="Arial"/>
        </w:rPr>
      </w:pPr>
    </w:p>
    <w:p w14:paraId="72884BCA" w14:textId="77777777" w:rsidR="009207BD" w:rsidRPr="00C15EED" w:rsidRDefault="009207BD" w:rsidP="25518868">
      <w:pPr>
        <w:spacing w:line="240" w:lineRule="auto"/>
        <w:textAlignment w:val="baseline"/>
        <w:rPr>
          <w:rFonts w:eastAsia="Arial" w:cs="Arial"/>
          <w:sz w:val="18"/>
          <w:szCs w:val="18"/>
          <w:lang w:eastAsia="nl-NL"/>
        </w:rPr>
      </w:pPr>
      <w:r w:rsidRPr="25518868">
        <w:rPr>
          <w:rFonts w:eastAsia="Arial" w:cs="Arial"/>
          <w:color w:val="000000" w:themeColor="text1"/>
          <w:lang w:eastAsia="nl-NL"/>
        </w:rPr>
        <w:t>N.B. </w:t>
      </w:r>
    </w:p>
    <w:p w14:paraId="71D07453" w14:textId="77777777" w:rsidR="009207BD" w:rsidRPr="00C15EED" w:rsidRDefault="009207BD" w:rsidP="25518868">
      <w:pPr>
        <w:numPr>
          <w:ilvl w:val="0"/>
          <w:numId w:val="29"/>
        </w:numPr>
        <w:spacing w:line="240" w:lineRule="auto"/>
        <w:ind w:left="567" w:hanging="567"/>
        <w:textAlignment w:val="baseline"/>
        <w:rPr>
          <w:rFonts w:eastAsia="Arial" w:cs="Arial"/>
          <w:lang w:eastAsia="nl-NL"/>
        </w:rPr>
      </w:pPr>
      <w:r w:rsidRPr="25518868">
        <w:rPr>
          <w:rFonts w:eastAsia="Arial" w:cs="Arial"/>
          <w:color w:val="000000" w:themeColor="text1"/>
          <w:lang w:eastAsia="nl-NL"/>
        </w:rPr>
        <w:t>Alle velden dienen ingevuld te worden.  </w:t>
      </w:r>
    </w:p>
    <w:p w14:paraId="650B7C60" w14:textId="77777777" w:rsidR="009207BD" w:rsidRPr="00C15EED" w:rsidRDefault="009207BD" w:rsidP="25518868">
      <w:pPr>
        <w:numPr>
          <w:ilvl w:val="0"/>
          <w:numId w:val="29"/>
        </w:numPr>
        <w:spacing w:line="240" w:lineRule="auto"/>
        <w:ind w:left="567" w:hanging="567"/>
        <w:textAlignment w:val="baseline"/>
        <w:rPr>
          <w:rFonts w:eastAsia="Arial" w:cs="Arial"/>
          <w:lang w:eastAsia="nl-NL"/>
        </w:rPr>
      </w:pPr>
      <w:r w:rsidRPr="25518868">
        <w:rPr>
          <w:rFonts w:eastAsia="Arial" w:cs="Arial"/>
          <w:color w:val="000000" w:themeColor="text1"/>
          <w:lang w:eastAsia="nl-NL"/>
        </w:rPr>
        <w:t>Alle genoemde bedragen dienen in euro’s te zijn, exclusief BTW, inclusief alle additionele kosten. </w:t>
      </w:r>
    </w:p>
    <w:p w14:paraId="7DE635D5" w14:textId="3135476F" w:rsidR="009207BD" w:rsidRPr="00C15EED" w:rsidRDefault="009207BD" w:rsidP="25518868">
      <w:pPr>
        <w:numPr>
          <w:ilvl w:val="0"/>
          <w:numId w:val="29"/>
        </w:numPr>
        <w:spacing w:line="240" w:lineRule="auto"/>
        <w:ind w:left="567" w:hanging="567"/>
        <w:textAlignment w:val="baseline"/>
        <w:rPr>
          <w:rFonts w:eastAsia="Arial" w:cs="Arial"/>
          <w:lang w:eastAsia="nl-NL"/>
        </w:rPr>
      </w:pPr>
      <w:r w:rsidRPr="25518868">
        <w:rPr>
          <w:rFonts w:eastAsia="Arial" w:cs="Arial"/>
          <w:color w:val="000000" w:themeColor="text1"/>
          <w:lang w:eastAsia="nl-NL"/>
        </w:rPr>
        <w:t>Vergeet niet de gegevens en ondertekening in te vullen.</w:t>
      </w:r>
    </w:p>
    <w:p w14:paraId="3BB7CD18" w14:textId="77777777" w:rsidR="009207BD" w:rsidRPr="00C15EED" w:rsidRDefault="009207BD" w:rsidP="25518868">
      <w:pPr>
        <w:spacing w:line="240" w:lineRule="auto"/>
        <w:textAlignment w:val="baseline"/>
        <w:rPr>
          <w:rFonts w:eastAsia="Arial" w:cs="Arial"/>
          <w:sz w:val="18"/>
          <w:szCs w:val="18"/>
          <w:lang w:eastAsia="nl-NL"/>
        </w:rPr>
      </w:pPr>
      <w:r w:rsidRPr="25518868">
        <w:rPr>
          <w:rFonts w:eastAsia="Arial" w:cs="Arial"/>
          <w:color w:val="000000" w:themeColor="text1"/>
          <w:lang w:eastAsia="nl-NL"/>
        </w:rPr>
        <w:t> </w:t>
      </w:r>
    </w:p>
    <w:tbl>
      <w:tblPr>
        <w:tblW w:w="92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"/>
        <w:gridCol w:w="4454"/>
        <w:gridCol w:w="588"/>
        <w:gridCol w:w="282"/>
        <w:gridCol w:w="1564"/>
        <w:gridCol w:w="283"/>
        <w:gridCol w:w="1225"/>
      </w:tblGrid>
      <w:tr w:rsidR="0062019C" w:rsidRPr="00C15EED" w14:paraId="37406CC2" w14:textId="77777777" w:rsidTr="00137631">
        <w:trPr>
          <w:trHeight w:val="300"/>
        </w:trPr>
        <w:tc>
          <w:tcPr>
            <w:tcW w:w="9297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1694CA6A" w14:textId="1773EC42" w:rsidR="0062019C" w:rsidRPr="000E6E0E" w:rsidRDefault="0062019C" w:rsidP="005F1A3A">
            <w:pPr>
              <w:spacing w:line="240" w:lineRule="auto"/>
              <w:textAlignment w:val="baseline"/>
              <w:rPr>
                <w:rFonts w:eastAsia="Arial" w:cs="Arial"/>
                <w:b/>
                <w:bCs/>
                <w:sz w:val="28"/>
                <w:szCs w:val="28"/>
                <w:lang w:eastAsia="nl-NL"/>
              </w:rPr>
            </w:pPr>
            <w:r w:rsidRPr="000E6E0E">
              <w:rPr>
                <w:rFonts w:eastAsia="Arial" w:cs="Arial"/>
                <w:b/>
                <w:bCs/>
                <w:sz w:val="28"/>
                <w:szCs w:val="28"/>
                <w:lang w:eastAsia="nl-NL"/>
              </w:rPr>
              <w:t xml:space="preserve">Eenmalige </w:t>
            </w:r>
            <w:r>
              <w:rPr>
                <w:rFonts w:eastAsia="Arial" w:cs="Arial"/>
                <w:b/>
                <w:bCs/>
                <w:sz w:val="28"/>
                <w:szCs w:val="28"/>
                <w:lang w:eastAsia="nl-NL"/>
              </w:rPr>
              <w:t xml:space="preserve">(project) </w:t>
            </w:r>
            <w:r w:rsidRPr="000E6E0E">
              <w:rPr>
                <w:rFonts w:eastAsia="Arial" w:cs="Arial"/>
                <w:b/>
                <w:bCs/>
                <w:sz w:val="28"/>
                <w:szCs w:val="28"/>
                <w:lang w:eastAsia="nl-NL"/>
              </w:rPr>
              <w:t>kosten</w:t>
            </w:r>
          </w:p>
        </w:tc>
      </w:tr>
      <w:tr w:rsidR="0062019C" w:rsidRPr="00C15EED" w14:paraId="27B7F3C3" w14:textId="77777777" w:rsidTr="00137631">
        <w:trPr>
          <w:trHeight w:val="73"/>
        </w:trPr>
        <w:tc>
          <w:tcPr>
            <w:tcW w:w="9297" w:type="dxa"/>
            <w:gridSpan w:val="7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24889B3B" w14:textId="602E389D" w:rsidR="0062019C" w:rsidRPr="004177A6" w:rsidRDefault="0062019C" w:rsidP="005F1A3A">
            <w:pPr>
              <w:spacing w:line="240" w:lineRule="auto"/>
              <w:textAlignment w:val="baseline"/>
              <w:rPr>
                <w:rFonts w:eastAsia="Arial" w:cs="Arial"/>
                <w:b/>
                <w:bCs/>
                <w:sz w:val="16"/>
                <w:szCs w:val="16"/>
                <w:lang w:eastAsia="nl-NL"/>
              </w:rPr>
            </w:pPr>
          </w:p>
        </w:tc>
      </w:tr>
      <w:tr w:rsidR="004177A6" w14:paraId="769EC4DE" w14:textId="77777777" w:rsidTr="004177A6">
        <w:trPr>
          <w:trHeight w:val="300"/>
        </w:trPr>
        <w:tc>
          <w:tcPr>
            <w:tcW w:w="5355" w:type="dxa"/>
            <w:gridSpan w:val="2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shd w:val="clear" w:color="auto" w:fill="auto"/>
          </w:tcPr>
          <w:p w14:paraId="4AF8EE84" w14:textId="51656883" w:rsidR="0062019C" w:rsidRPr="004177A6" w:rsidRDefault="0062019C" w:rsidP="000E6E0E">
            <w:pPr>
              <w:pStyle w:val="Lijstalinea"/>
              <w:numPr>
                <w:ilvl w:val="0"/>
                <w:numId w:val="30"/>
              </w:numPr>
              <w:spacing w:line="240" w:lineRule="auto"/>
              <w:rPr>
                <w:rFonts w:eastAsia="Arial" w:cs="Arial"/>
                <w:sz w:val="21"/>
                <w:szCs w:val="21"/>
                <w:lang w:eastAsia="nl-NL"/>
              </w:rPr>
            </w:pPr>
            <w:r w:rsidRPr="004177A6">
              <w:rPr>
                <w:rStyle w:val="normaltextrun"/>
                <w:rFonts w:cs="Arial"/>
                <w:color w:val="000000"/>
                <w:sz w:val="21"/>
                <w:szCs w:val="21"/>
                <w:shd w:val="clear" w:color="auto" w:fill="FFFFFF"/>
              </w:rPr>
              <w:t>Implementatie, projectleiding, datamigratie,</w:t>
            </w:r>
            <w:r w:rsidRPr="004177A6">
              <w:rPr>
                <w:rStyle w:val="normaltextrun"/>
                <w:color w:val="000000"/>
                <w:sz w:val="21"/>
                <w:szCs w:val="21"/>
                <w:shd w:val="clear" w:color="auto" w:fill="FFFFFF"/>
              </w:rPr>
              <w:t xml:space="preserve"> … 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E30FC6" w14:textId="77777777" w:rsidR="0062019C" w:rsidRPr="004177A6" w:rsidRDefault="0062019C" w:rsidP="005F1A3A">
            <w:pPr>
              <w:spacing w:line="240" w:lineRule="auto"/>
              <w:rPr>
                <w:rFonts w:eastAsia="Arial" w:cs="Arial"/>
                <w:sz w:val="21"/>
                <w:szCs w:val="21"/>
                <w:lang w:eastAsia="nl-NL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C3495" w14:textId="77777777" w:rsidR="0062019C" w:rsidRPr="004177A6" w:rsidRDefault="0062019C" w:rsidP="0062019C">
            <w:pPr>
              <w:spacing w:line="240" w:lineRule="auto"/>
              <w:jc w:val="center"/>
              <w:rPr>
                <w:rFonts w:eastAsia="Arial" w:cs="Arial"/>
                <w:sz w:val="21"/>
                <w:szCs w:val="21"/>
                <w:lang w:eastAsia="nl-NL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E10643" w14:textId="5D1E9E4F" w:rsidR="0062019C" w:rsidRPr="004177A6" w:rsidRDefault="0062019C" w:rsidP="005F1A3A">
            <w:pPr>
              <w:spacing w:line="240" w:lineRule="auto"/>
              <w:rPr>
                <w:rFonts w:eastAsia="Arial" w:cs="Arial"/>
                <w:sz w:val="21"/>
                <w:szCs w:val="21"/>
                <w:lang w:eastAsia="nl-N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</w:tcPr>
          <w:p w14:paraId="0D8569AD" w14:textId="77777777" w:rsidR="0062019C" w:rsidRPr="004177A6" w:rsidRDefault="0062019C" w:rsidP="005F1A3A">
            <w:pPr>
              <w:spacing w:line="240" w:lineRule="auto"/>
              <w:rPr>
                <w:rFonts w:eastAsia="Arial" w:cs="Arial"/>
                <w:sz w:val="21"/>
                <w:szCs w:val="21"/>
                <w:lang w:eastAsia="nl-NL"/>
              </w:rPr>
            </w:pPr>
          </w:p>
        </w:tc>
        <w:tc>
          <w:tcPr>
            <w:tcW w:w="12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6E3BC" w:themeFill="accent3" w:themeFillTint="66"/>
            <w:vAlign w:val="center"/>
          </w:tcPr>
          <w:p w14:paraId="6AB9D7F5" w14:textId="0C306A14" w:rsidR="0062019C" w:rsidRPr="004177A6" w:rsidRDefault="0062019C" w:rsidP="0062019C">
            <w:pPr>
              <w:spacing w:line="240" w:lineRule="auto"/>
              <w:rPr>
                <w:rFonts w:eastAsia="Arial" w:cs="Arial"/>
                <w:sz w:val="21"/>
                <w:szCs w:val="21"/>
                <w:lang w:eastAsia="nl-NL"/>
              </w:rPr>
            </w:pPr>
            <w:r w:rsidRPr="004177A6">
              <w:rPr>
                <w:rFonts w:eastAsia="Arial" w:cs="Arial"/>
                <w:sz w:val="21"/>
                <w:szCs w:val="21"/>
                <w:lang w:eastAsia="nl-NL"/>
              </w:rPr>
              <w:t>€</w:t>
            </w:r>
          </w:p>
        </w:tc>
      </w:tr>
      <w:tr w:rsidR="0062019C" w14:paraId="42C0281F" w14:textId="77777777" w:rsidTr="004177A6">
        <w:trPr>
          <w:trHeight w:val="40"/>
        </w:trPr>
        <w:tc>
          <w:tcPr>
            <w:tcW w:w="5355" w:type="dxa"/>
            <w:gridSpan w:val="2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shd w:val="clear" w:color="auto" w:fill="auto"/>
          </w:tcPr>
          <w:p w14:paraId="0FCA3646" w14:textId="5DB7AA9D" w:rsidR="0062019C" w:rsidRPr="004177A6" w:rsidRDefault="0062019C" w:rsidP="000E6E0E">
            <w:pPr>
              <w:pStyle w:val="Lijstalinea"/>
              <w:numPr>
                <w:ilvl w:val="0"/>
                <w:numId w:val="30"/>
              </w:numPr>
              <w:spacing w:line="240" w:lineRule="auto"/>
              <w:rPr>
                <w:rFonts w:eastAsia="Arial" w:cs="Arial"/>
                <w:sz w:val="21"/>
                <w:szCs w:val="21"/>
                <w:lang w:eastAsia="nl-NL"/>
              </w:rPr>
            </w:pPr>
            <w:r w:rsidRPr="004177A6">
              <w:rPr>
                <w:rFonts w:eastAsia="Arial" w:cs="Arial"/>
                <w:sz w:val="21"/>
                <w:szCs w:val="21"/>
                <w:lang w:eastAsia="nl-NL"/>
              </w:rPr>
              <w:t>Opleiding: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90C3D1" w14:textId="1E3BFDAE" w:rsidR="0062019C" w:rsidRPr="004177A6" w:rsidRDefault="0062019C" w:rsidP="000E6E0E">
            <w:pPr>
              <w:spacing w:line="240" w:lineRule="auto"/>
              <w:rPr>
                <w:rFonts w:eastAsia="Arial" w:cs="Arial"/>
                <w:sz w:val="16"/>
                <w:szCs w:val="16"/>
                <w:lang w:eastAsia="nl-NL"/>
              </w:rPr>
            </w:pPr>
            <w:r w:rsidRPr="004177A6">
              <w:rPr>
                <w:rFonts w:eastAsia="Arial" w:cs="Arial"/>
                <w:sz w:val="16"/>
                <w:szCs w:val="16"/>
                <w:lang w:eastAsia="nl-NL"/>
              </w:rPr>
              <w:t>Eenheid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7FF74" w14:textId="77777777" w:rsidR="0062019C" w:rsidRPr="004177A6" w:rsidRDefault="0062019C" w:rsidP="0062019C">
            <w:pPr>
              <w:spacing w:line="240" w:lineRule="auto"/>
              <w:jc w:val="center"/>
              <w:rPr>
                <w:rFonts w:eastAsia="Arial" w:cs="Arial"/>
                <w:sz w:val="16"/>
                <w:szCs w:val="16"/>
                <w:lang w:eastAsia="nl-NL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B4FF18" w14:textId="3B6A29F2" w:rsidR="0062019C" w:rsidRPr="004177A6" w:rsidRDefault="0062019C" w:rsidP="000E6E0E">
            <w:pPr>
              <w:spacing w:line="240" w:lineRule="auto"/>
              <w:rPr>
                <w:rFonts w:eastAsia="Arial" w:cs="Arial"/>
                <w:sz w:val="16"/>
                <w:szCs w:val="16"/>
                <w:lang w:eastAsia="nl-NL"/>
              </w:rPr>
            </w:pPr>
            <w:proofErr w:type="gramStart"/>
            <w:r w:rsidRPr="004177A6">
              <w:rPr>
                <w:rFonts w:eastAsia="Arial" w:cs="Arial"/>
                <w:sz w:val="16"/>
                <w:szCs w:val="16"/>
                <w:lang w:eastAsia="nl-NL"/>
              </w:rPr>
              <w:t>prijs</w:t>
            </w:r>
            <w:proofErr w:type="gram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A113133" w14:textId="77777777" w:rsidR="0062019C" w:rsidRPr="004177A6" w:rsidRDefault="0062019C" w:rsidP="005F1A3A">
            <w:pPr>
              <w:spacing w:line="240" w:lineRule="auto"/>
              <w:rPr>
                <w:rFonts w:eastAsia="Arial" w:cs="Arial"/>
                <w:sz w:val="21"/>
                <w:szCs w:val="21"/>
                <w:lang w:eastAsia="nl-NL"/>
              </w:rPr>
            </w:pPr>
          </w:p>
        </w:tc>
        <w:tc>
          <w:tcPr>
            <w:tcW w:w="1225" w:type="dxa"/>
            <w:tcBorders>
              <w:top w:val="single" w:sz="12" w:space="0" w:color="000000" w:themeColor="text1"/>
              <w:left w:val="nil"/>
              <w:bottom w:val="nil"/>
              <w:right w:val="single" w:sz="6" w:space="0" w:color="000000" w:themeColor="text1"/>
            </w:tcBorders>
            <w:shd w:val="clear" w:color="auto" w:fill="auto"/>
          </w:tcPr>
          <w:p w14:paraId="49AB1136" w14:textId="5233D8CE" w:rsidR="0062019C" w:rsidRPr="004177A6" w:rsidRDefault="0062019C" w:rsidP="005F1A3A">
            <w:pPr>
              <w:spacing w:line="240" w:lineRule="auto"/>
              <w:rPr>
                <w:rFonts w:eastAsia="Arial" w:cs="Arial"/>
                <w:sz w:val="21"/>
                <w:szCs w:val="21"/>
                <w:lang w:eastAsia="nl-NL"/>
              </w:rPr>
            </w:pPr>
          </w:p>
        </w:tc>
      </w:tr>
      <w:tr w:rsidR="0062019C" w14:paraId="7C83483F" w14:textId="77777777" w:rsidTr="004177A6">
        <w:trPr>
          <w:trHeight w:val="300"/>
        </w:trPr>
        <w:tc>
          <w:tcPr>
            <w:tcW w:w="5355" w:type="dxa"/>
            <w:gridSpan w:val="2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shd w:val="clear" w:color="auto" w:fill="auto"/>
          </w:tcPr>
          <w:p w14:paraId="5BC819E1" w14:textId="1FB3FB35" w:rsidR="0062019C" w:rsidRPr="004177A6" w:rsidRDefault="0062019C" w:rsidP="000E6E0E">
            <w:pPr>
              <w:pStyle w:val="Lijstalinea"/>
              <w:numPr>
                <w:ilvl w:val="1"/>
                <w:numId w:val="30"/>
              </w:numPr>
              <w:spacing w:line="240" w:lineRule="auto"/>
              <w:rPr>
                <w:rFonts w:eastAsia="Arial" w:cs="Arial"/>
                <w:sz w:val="21"/>
                <w:szCs w:val="21"/>
                <w:lang w:eastAsia="nl-NL"/>
              </w:rPr>
            </w:pPr>
            <w:r w:rsidRPr="004177A6">
              <w:rPr>
                <w:rFonts w:eastAsia="Arial" w:cs="Arial"/>
                <w:sz w:val="21"/>
                <w:szCs w:val="21"/>
                <w:lang w:eastAsia="nl-NL"/>
              </w:rPr>
              <w:t>… …. … … …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95AAED" w14:textId="77777777" w:rsidR="0062019C" w:rsidRPr="004177A6" w:rsidRDefault="0062019C" w:rsidP="005F1A3A">
            <w:pPr>
              <w:spacing w:line="240" w:lineRule="auto"/>
              <w:rPr>
                <w:rFonts w:eastAsia="Arial" w:cs="Arial"/>
                <w:sz w:val="21"/>
                <w:szCs w:val="21"/>
                <w:lang w:eastAsia="nl-NL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C005E" w14:textId="7C8B0DB8" w:rsidR="0062019C" w:rsidRPr="004177A6" w:rsidRDefault="0062019C" w:rsidP="0062019C">
            <w:pPr>
              <w:spacing w:line="240" w:lineRule="auto"/>
              <w:jc w:val="center"/>
              <w:rPr>
                <w:rFonts w:eastAsia="Arial" w:cs="Arial"/>
                <w:sz w:val="21"/>
                <w:szCs w:val="21"/>
                <w:lang w:eastAsia="nl-NL"/>
              </w:rPr>
            </w:pPr>
            <w:proofErr w:type="gramStart"/>
            <w:r w:rsidRPr="004177A6">
              <w:rPr>
                <w:rFonts w:eastAsia="Arial" w:cs="Arial"/>
                <w:sz w:val="21"/>
                <w:szCs w:val="21"/>
                <w:lang w:eastAsia="nl-NL"/>
              </w:rPr>
              <w:t>x</w:t>
            </w:r>
            <w:proofErr w:type="gramEnd"/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CB05EF" w14:textId="636FFD79" w:rsidR="0062019C" w:rsidRPr="004177A6" w:rsidRDefault="0062019C" w:rsidP="0062019C">
            <w:pPr>
              <w:spacing w:line="240" w:lineRule="auto"/>
              <w:rPr>
                <w:rFonts w:eastAsia="Arial" w:cs="Arial"/>
                <w:sz w:val="21"/>
                <w:szCs w:val="21"/>
                <w:lang w:eastAsia="nl-NL"/>
              </w:rPr>
            </w:pPr>
            <w:r w:rsidRPr="004177A6">
              <w:rPr>
                <w:rFonts w:eastAsia="Arial" w:cs="Arial"/>
                <w:sz w:val="21"/>
                <w:szCs w:val="21"/>
                <w:lang w:eastAsia="nl-NL"/>
              </w:rPr>
              <w:t>€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362F1" w14:textId="1F110A19" w:rsidR="0062019C" w:rsidRPr="004177A6" w:rsidRDefault="0062019C" w:rsidP="0062019C">
            <w:pPr>
              <w:spacing w:line="240" w:lineRule="auto"/>
              <w:jc w:val="center"/>
              <w:rPr>
                <w:rFonts w:eastAsia="Arial" w:cs="Arial"/>
                <w:sz w:val="21"/>
                <w:szCs w:val="21"/>
                <w:lang w:eastAsia="nl-NL"/>
              </w:rPr>
            </w:pPr>
            <w:r w:rsidRPr="004177A6">
              <w:rPr>
                <w:rFonts w:eastAsia="Arial" w:cs="Arial"/>
                <w:sz w:val="21"/>
                <w:szCs w:val="21"/>
                <w:lang w:eastAsia="nl-NL"/>
              </w:rPr>
              <w:t>=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5AF98BC" w14:textId="70994D9D" w:rsidR="0062019C" w:rsidRPr="004177A6" w:rsidRDefault="0062019C" w:rsidP="0062019C">
            <w:pPr>
              <w:spacing w:line="240" w:lineRule="auto"/>
              <w:rPr>
                <w:rFonts w:eastAsia="Arial" w:cs="Arial"/>
                <w:sz w:val="21"/>
                <w:szCs w:val="21"/>
                <w:lang w:eastAsia="nl-NL"/>
              </w:rPr>
            </w:pPr>
            <w:r w:rsidRPr="004177A6">
              <w:rPr>
                <w:rFonts w:eastAsia="Arial" w:cs="Arial"/>
                <w:sz w:val="21"/>
                <w:szCs w:val="21"/>
                <w:lang w:eastAsia="nl-NL"/>
              </w:rPr>
              <w:t>€</w:t>
            </w:r>
          </w:p>
        </w:tc>
      </w:tr>
      <w:tr w:rsidR="004177A6" w14:paraId="5326920D" w14:textId="77777777" w:rsidTr="004177A6">
        <w:trPr>
          <w:trHeight w:val="300"/>
        </w:trPr>
        <w:tc>
          <w:tcPr>
            <w:tcW w:w="5355" w:type="dxa"/>
            <w:gridSpan w:val="2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shd w:val="clear" w:color="auto" w:fill="auto"/>
          </w:tcPr>
          <w:p w14:paraId="18A1B60E" w14:textId="3FE0B5DF" w:rsidR="0062019C" w:rsidRPr="004177A6" w:rsidRDefault="0062019C" w:rsidP="000E6E0E">
            <w:pPr>
              <w:pStyle w:val="Lijstalinea"/>
              <w:numPr>
                <w:ilvl w:val="1"/>
                <w:numId w:val="30"/>
              </w:numPr>
              <w:spacing w:line="240" w:lineRule="auto"/>
              <w:rPr>
                <w:rFonts w:eastAsia="Arial" w:cs="Arial"/>
                <w:sz w:val="21"/>
                <w:szCs w:val="21"/>
                <w:lang w:eastAsia="nl-NL"/>
              </w:rPr>
            </w:pPr>
            <w:r w:rsidRPr="004177A6">
              <w:rPr>
                <w:rFonts w:eastAsia="Arial" w:cs="Arial"/>
                <w:sz w:val="21"/>
                <w:szCs w:val="21"/>
                <w:lang w:eastAsia="nl-NL"/>
              </w:rPr>
              <w:t>… …. … … …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D1F115" w14:textId="77777777" w:rsidR="0062019C" w:rsidRPr="004177A6" w:rsidRDefault="0062019C" w:rsidP="005F1A3A">
            <w:pPr>
              <w:spacing w:line="240" w:lineRule="auto"/>
              <w:rPr>
                <w:rFonts w:eastAsia="Arial" w:cs="Arial"/>
                <w:sz w:val="21"/>
                <w:szCs w:val="21"/>
                <w:lang w:eastAsia="nl-NL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204CF" w14:textId="4FD64BD4" w:rsidR="0062019C" w:rsidRPr="004177A6" w:rsidRDefault="0062019C" w:rsidP="0062019C">
            <w:pPr>
              <w:spacing w:line="240" w:lineRule="auto"/>
              <w:jc w:val="center"/>
              <w:rPr>
                <w:rFonts w:eastAsia="Arial" w:cs="Arial"/>
                <w:sz w:val="21"/>
                <w:szCs w:val="21"/>
                <w:lang w:eastAsia="nl-NL"/>
              </w:rPr>
            </w:pPr>
            <w:proofErr w:type="gramStart"/>
            <w:r w:rsidRPr="004177A6">
              <w:rPr>
                <w:rFonts w:eastAsia="Arial" w:cs="Arial"/>
                <w:sz w:val="21"/>
                <w:szCs w:val="21"/>
                <w:lang w:eastAsia="nl-NL"/>
              </w:rPr>
              <w:t>x</w:t>
            </w:r>
            <w:proofErr w:type="gramEnd"/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1A7CBC" w14:textId="16870831" w:rsidR="0062019C" w:rsidRPr="004177A6" w:rsidRDefault="0062019C" w:rsidP="0062019C">
            <w:pPr>
              <w:spacing w:line="240" w:lineRule="auto"/>
              <w:rPr>
                <w:rFonts w:eastAsia="Arial" w:cs="Arial"/>
                <w:sz w:val="21"/>
                <w:szCs w:val="21"/>
                <w:lang w:eastAsia="nl-NL"/>
              </w:rPr>
            </w:pPr>
            <w:r w:rsidRPr="004177A6">
              <w:rPr>
                <w:rFonts w:eastAsia="Arial" w:cs="Arial"/>
                <w:sz w:val="21"/>
                <w:szCs w:val="21"/>
                <w:lang w:eastAsia="nl-NL"/>
              </w:rPr>
              <w:t>€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88A85" w14:textId="24274B03" w:rsidR="0062019C" w:rsidRPr="004177A6" w:rsidRDefault="0062019C" w:rsidP="0062019C">
            <w:pPr>
              <w:spacing w:line="240" w:lineRule="auto"/>
              <w:jc w:val="center"/>
              <w:rPr>
                <w:rFonts w:eastAsia="Arial" w:cs="Arial"/>
                <w:sz w:val="21"/>
                <w:szCs w:val="21"/>
                <w:lang w:eastAsia="nl-NL"/>
              </w:rPr>
            </w:pPr>
            <w:r w:rsidRPr="004177A6">
              <w:rPr>
                <w:rFonts w:eastAsia="Arial" w:cs="Arial"/>
                <w:sz w:val="21"/>
                <w:szCs w:val="21"/>
                <w:lang w:eastAsia="nl-NL"/>
              </w:rPr>
              <w:t>=</w:t>
            </w:r>
          </w:p>
        </w:tc>
        <w:tc>
          <w:tcPr>
            <w:tcW w:w="1225" w:type="dxa"/>
            <w:tcBorders>
              <w:top w:val="single" w:sz="6" w:space="0" w:color="000000" w:themeColor="text1"/>
              <w:left w:val="nil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E30046D" w14:textId="68378865" w:rsidR="0062019C" w:rsidRPr="004177A6" w:rsidRDefault="0062019C" w:rsidP="0062019C">
            <w:pPr>
              <w:spacing w:line="240" w:lineRule="auto"/>
              <w:rPr>
                <w:rFonts w:eastAsia="Arial" w:cs="Arial"/>
                <w:sz w:val="21"/>
                <w:szCs w:val="21"/>
                <w:lang w:eastAsia="nl-NL"/>
              </w:rPr>
            </w:pPr>
            <w:r w:rsidRPr="004177A6">
              <w:rPr>
                <w:rFonts w:eastAsia="Arial" w:cs="Arial"/>
                <w:sz w:val="21"/>
                <w:szCs w:val="21"/>
                <w:lang w:eastAsia="nl-NL"/>
              </w:rPr>
              <w:t>€</w:t>
            </w:r>
          </w:p>
        </w:tc>
      </w:tr>
      <w:tr w:rsidR="004177A6" w14:paraId="383B39E2" w14:textId="77777777" w:rsidTr="004177A6">
        <w:trPr>
          <w:trHeight w:val="300"/>
        </w:trPr>
        <w:tc>
          <w:tcPr>
            <w:tcW w:w="5355" w:type="dxa"/>
            <w:gridSpan w:val="2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  <w:vAlign w:val="bottom"/>
          </w:tcPr>
          <w:p w14:paraId="43A55411" w14:textId="541838FF" w:rsidR="0062019C" w:rsidRPr="004177A6" w:rsidRDefault="0062019C" w:rsidP="0062019C">
            <w:pPr>
              <w:pStyle w:val="Lijstalinea"/>
              <w:spacing w:line="240" w:lineRule="auto"/>
              <w:ind w:left="1440"/>
              <w:jc w:val="right"/>
              <w:rPr>
                <w:rFonts w:eastAsia="Arial" w:cs="Arial"/>
                <w:sz w:val="21"/>
                <w:szCs w:val="21"/>
                <w:lang w:eastAsia="nl-NL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shd w:val="clear" w:color="auto" w:fill="auto"/>
          </w:tcPr>
          <w:p w14:paraId="3896FA5A" w14:textId="77777777" w:rsidR="0062019C" w:rsidRPr="004177A6" w:rsidRDefault="0062019C" w:rsidP="000E6E0E">
            <w:pPr>
              <w:spacing w:line="240" w:lineRule="auto"/>
              <w:rPr>
                <w:rFonts w:eastAsia="Arial" w:cs="Arial"/>
                <w:sz w:val="21"/>
                <w:szCs w:val="21"/>
                <w:lang w:eastAsia="nl-NL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vAlign w:val="center"/>
          </w:tcPr>
          <w:p w14:paraId="051DC50A" w14:textId="77777777" w:rsidR="0062019C" w:rsidRPr="004177A6" w:rsidRDefault="0062019C" w:rsidP="0062019C">
            <w:pPr>
              <w:spacing w:line="240" w:lineRule="auto"/>
              <w:jc w:val="center"/>
              <w:rPr>
                <w:rFonts w:eastAsia="Arial" w:cs="Arial"/>
                <w:sz w:val="21"/>
                <w:szCs w:val="21"/>
                <w:lang w:eastAsia="nl-NL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shd w:val="clear" w:color="auto" w:fill="auto"/>
            <w:vAlign w:val="center"/>
          </w:tcPr>
          <w:p w14:paraId="130F10EF" w14:textId="38DFED9E" w:rsidR="0062019C" w:rsidRPr="004177A6" w:rsidRDefault="004177A6" w:rsidP="0062019C">
            <w:pPr>
              <w:spacing w:line="240" w:lineRule="auto"/>
              <w:jc w:val="center"/>
              <w:rPr>
                <w:rFonts w:eastAsia="Arial" w:cs="Arial"/>
                <w:sz w:val="21"/>
                <w:szCs w:val="21"/>
                <w:lang w:eastAsia="nl-NL"/>
              </w:rPr>
            </w:pPr>
            <w:r w:rsidRPr="004177A6">
              <w:rPr>
                <w:rFonts w:eastAsia="Arial" w:cs="Arial"/>
                <w:sz w:val="21"/>
                <w:szCs w:val="21"/>
                <w:lang w:eastAsia="nl-NL"/>
              </w:rPr>
              <w:t>Totaal opleiding:</w:t>
            </w: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427F9A39" w14:textId="77777777" w:rsidR="0062019C" w:rsidRPr="004177A6" w:rsidRDefault="0062019C" w:rsidP="0062019C">
            <w:pPr>
              <w:spacing w:line="240" w:lineRule="auto"/>
              <w:jc w:val="center"/>
              <w:rPr>
                <w:rFonts w:eastAsia="Arial" w:cs="Arial"/>
                <w:sz w:val="21"/>
                <w:szCs w:val="21"/>
                <w:lang w:eastAsia="nl-NL"/>
              </w:rPr>
            </w:pPr>
          </w:p>
        </w:tc>
        <w:tc>
          <w:tcPr>
            <w:tcW w:w="12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4096A2E" w14:textId="6C66E582" w:rsidR="0062019C" w:rsidRPr="004177A6" w:rsidRDefault="0062019C" w:rsidP="0062019C">
            <w:pPr>
              <w:spacing w:line="240" w:lineRule="auto"/>
              <w:rPr>
                <w:rFonts w:eastAsia="Arial" w:cs="Arial"/>
                <w:sz w:val="21"/>
                <w:szCs w:val="21"/>
                <w:lang w:eastAsia="nl-NL"/>
              </w:rPr>
            </w:pPr>
            <w:r w:rsidRPr="004177A6">
              <w:rPr>
                <w:rFonts w:eastAsia="Arial" w:cs="Arial"/>
                <w:sz w:val="21"/>
                <w:szCs w:val="21"/>
                <w:lang w:eastAsia="nl-NL"/>
              </w:rPr>
              <w:t>€</w:t>
            </w:r>
          </w:p>
        </w:tc>
      </w:tr>
      <w:tr w:rsidR="0062019C" w14:paraId="75494335" w14:textId="77777777" w:rsidTr="004177A6">
        <w:trPr>
          <w:trHeight w:val="60"/>
        </w:trPr>
        <w:tc>
          <w:tcPr>
            <w:tcW w:w="9297" w:type="dxa"/>
            <w:gridSpan w:val="7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</w:tcPr>
          <w:p w14:paraId="5673A264" w14:textId="344C490F" w:rsidR="0062019C" w:rsidRDefault="0062019C" w:rsidP="000E6E0E">
            <w:pPr>
              <w:spacing w:line="240" w:lineRule="auto"/>
              <w:rPr>
                <w:rFonts w:eastAsia="Arial" w:cs="Arial"/>
                <w:b/>
                <w:bCs/>
                <w:lang w:eastAsia="nl-NL"/>
              </w:rPr>
            </w:pPr>
          </w:p>
        </w:tc>
      </w:tr>
      <w:tr w:rsidR="0062019C" w:rsidRPr="00C15EED" w14:paraId="6D119FD2" w14:textId="77777777" w:rsidTr="004177A6">
        <w:trPr>
          <w:trHeight w:val="300"/>
        </w:trPr>
        <w:tc>
          <w:tcPr>
            <w:tcW w:w="9297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015B33FA" w14:textId="069B687B" w:rsidR="0062019C" w:rsidRPr="000E6E0E" w:rsidRDefault="0062019C" w:rsidP="000E6E0E">
            <w:pPr>
              <w:spacing w:line="240" w:lineRule="auto"/>
              <w:textAlignment w:val="baseline"/>
              <w:rPr>
                <w:rFonts w:eastAsia="Arial" w:cs="Arial"/>
                <w:b/>
                <w:bCs/>
                <w:sz w:val="28"/>
                <w:szCs w:val="28"/>
                <w:lang w:eastAsia="nl-NL"/>
              </w:rPr>
            </w:pPr>
            <w:r w:rsidRPr="000E6E0E">
              <w:rPr>
                <w:rFonts w:eastAsia="Arial" w:cs="Arial"/>
                <w:b/>
                <w:bCs/>
                <w:sz w:val="28"/>
                <w:szCs w:val="28"/>
                <w:lang w:eastAsia="nl-NL"/>
              </w:rPr>
              <w:t>Jaarlijkse kosten</w:t>
            </w:r>
          </w:p>
        </w:tc>
      </w:tr>
      <w:tr w:rsidR="004177A6" w:rsidRPr="00C15EED" w14:paraId="1259A095" w14:textId="77777777" w:rsidTr="004177A6">
        <w:trPr>
          <w:trHeight w:val="176"/>
        </w:trPr>
        <w:tc>
          <w:tcPr>
            <w:tcW w:w="9297" w:type="dxa"/>
            <w:gridSpan w:val="7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</w:tcPr>
          <w:p w14:paraId="3B504AFD" w14:textId="77777777" w:rsidR="004177A6" w:rsidRPr="004177A6" w:rsidRDefault="004177A6" w:rsidP="000E6E0E">
            <w:pPr>
              <w:spacing w:line="240" w:lineRule="auto"/>
              <w:textAlignment w:val="baseline"/>
              <w:rPr>
                <w:rFonts w:eastAsia="Arial" w:cs="Arial"/>
                <w:b/>
                <w:bCs/>
                <w:sz w:val="16"/>
                <w:szCs w:val="16"/>
                <w:lang w:eastAsia="nl-NL"/>
              </w:rPr>
            </w:pPr>
          </w:p>
        </w:tc>
      </w:tr>
      <w:tr w:rsidR="004177A6" w14:paraId="065FAD1F" w14:textId="77777777" w:rsidTr="004177A6">
        <w:trPr>
          <w:trHeight w:val="300"/>
        </w:trPr>
        <w:tc>
          <w:tcPr>
            <w:tcW w:w="5355" w:type="dxa"/>
            <w:gridSpan w:val="2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shd w:val="clear" w:color="auto" w:fill="auto"/>
          </w:tcPr>
          <w:p w14:paraId="0EB8D305" w14:textId="30B8024F" w:rsidR="0062019C" w:rsidRPr="0062019C" w:rsidRDefault="0062019C" w:rsidP="0062019C">
            <w:pPr>
              <w:pStyle w:val="Lijstalinea"/>
              <w:numPr>
                <w:ilvl w:val="0"/>
                <w:numId w:val="30"/>
              </w:numPr>
              <w:spacing w:line="240" w:lineRule="auto"/>
              <w:rPr>
                <w:rFonts w:eastAsia="Arial" w:cs="Arial"/>
                <w:lang w:eastAsia="nl-NL"/>
              </w:rPr>
            </w:pPr>
            <w:r>
              <w:rPr>
                <w:rFonts w:eastAsia="Arial" w:cs="Arial"/>
                <w:lang w:eastAsia="nl-NL"/>
              </w:rPr>
              <w:t>…. …. …. …. ….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6E0CE8" w14:textId="21F6A8DC" w:rsidR="0062019C" w:rsidRDefault="0062019C" w:rsidP="000E6E0E">
            <w:pPr>
              <w:spacing w:line="240" w:lineRule="auto"/>
              <w:rPr>
                <w:rFonts w:eastAsia="Arial" w:cs="Arial"/>
                <w:lang w:eastAsia="nl-NL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2D71B8C5" w14:textId="77777777" w:rsidR="0062019C" w:rsidRPr="25518868" w:rsidRDefault="0062019C" w:rsidP="000E6E0E">
            <w:pPr>
              <w:spacing w:line="240" w:lineRule="auto"/>
              <w:rPr>
                <w:rFonts w:eastAsia="Arial" w:cs="Arial"/>
                <w:lang w:eastAsia="nl-NL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6381CF" w14:textId="48358C89" w:rsidR="0062019C" w:rsidRDefault="0062019C" w:rsidP="000E6E0E">
            <w:pPr>
              <w:spacing w:line="240" w:lineRule="auto"/>
              <w:rPr>
                <w:rFonts w:eastAsia="Arial" w:cs="Arial"/>
                <w:lang w:eastAsia="nl-N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D1E4359" w14:textId="77777777" w:rsidR="0062019C" w:rsidRDefault="0062019C" w:rsidP="000E6E0E">
            <w:pPr>
              <w:spacing w:line="240" w:lineRule="auto"/>
              <w:rPr>
                <w:rFonts w:eastAsia="Arial" w:cs="Arial"/>
                <w:lang w:eastAsia="nl-NL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6" w:space="0" w:color="000000" w:themeColor="text1"/>
            </w:tcBorders>
            <w:shd w:val="clear" w:color="auto" w:fill="auto"/>
          </w:tcPr>
          <w:p w14:paraId="3F863FE2" w14:textId="0636C406" w:rsidR="0062019C" w:rsidRDefault="00FF5361" w:rsidP="000E6E0E">
            <w:pPr>
              <w:spacing w:line="240" w:lineRule="auto"/>
              <w:rPr>
                <w:rFonts w:eastAsia="Arial" w:cs="Arial"/>
                <w:lang w:eastAsia="nl-NL"/>
              </w:rPr>
            </w:pPr>
            <w:r w:rsidRPr="25518868">
              <w:rPr>
                <w:rFonts w:eastAsia="Arial" w:cs="Arial"/>
                <w:lang w:eastAsia="nl-NL"/>
              </w:rPr>
              <w:t>€</w:t>
            </w:r>
          </w:p>
        </w:tc>
      </w:tr>
      <w:tr w:rsidR="004177A6" w14:paraId="5CD7A7AE" w14:textId="77777777" w:rsidTr="004177A6">
        <w:trPr>
          <w:trHeight w:val="300"/>
        </w:trPr>
        <w:tc>
          <w:tcPr>
            <w:tcW w:w="5355" w:type="dxa"/>
            <w:gridSpan w:val="2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shd w:val="clear" w:color="auto" w:fill="auto"/>
          </w:tcPr>
          <w:p w14:paraId="2206EF4A" w14:textId="7828913C" w:rsidR="0062019C" w:rsidRPr="0062019C" w:rsidRDefault="0062019C" w:rsidP="0062019C">
            <w:pPr>
              <w:pStyle w:val="Lijstalinea"/>
              <w:numPr>
                <w:ilvl w:val="0"/>
                <w:numId w:val="30"/>
              </w:numPr>
              <w:spacing w:line="240" w:lineRule="auto"/>
              <w:rPr>
                <w:rFonts w:eastAsia="Arial" w:cs="Arial"/>
                <w:lang w:eastAsia="nl-NL"/>
              </w:rPr>
            </w:pPr>
            <w:r>
              <w:rPr>
                <w:rFonts w:eastAsia="Arial" w:cs="Arial"/>
                <w:sz w:val="22"/>
                <w:lang w:eastAsia="nl-NL"/>
              </w:rPr>
              <w:t>Tarieven derden</w:t>
            </w:r>
            <w:r w:rsidRPr="0062019C">
              <w:rPr>
                <w:rFonts w:eastAsia="Arial" w:cs="Arial"/>
                <w:sz w:val="22"/>
                <w:lang w:eastAsia="nl-NL"/>
              </w:rPr>
              <w:t>: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ED23FE" w14:textId="3D46E4EF" w:rsidR="0062019C" w:rsidRDefault="0062019C" w:rsidP="0062019C">
            <w:pPr>
              <w:spacing w:line="240" w:lineRule="auto"/>
              <w:rPr>
                <w:rFonts w:eastAsia="Arial" w:cs="Arial"/>
                <w:lang w:eastAsia="nl-NL"/>
              </w:rPr>
            </w:pPr>
            <w:r w:rsidRPr="00CF544F">
              <w:rPr>
                <w:rFonts w:eastAsia="Arial" w:cs="Arial"/>
                <w:sz w:val="15"/>
                <w:szCs w:val="15"/>
                <w:lang w:eastAsia="nl-NL"/>
              </w:rPr>
              <w:t>Eenheid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2D43D365" w14:textId="77777777" w:rsidR="0062019C" w:rsidRPr="00CF544F" w:rsidRDefault="0062019C" w:rsidP="0062019C">
            <w:pPr>
              <w:spacing w:line="240" w:lineRule="auto"/>
              <w:rPr>
                <w:rFonts w:eastAsia="Arial" w:cs="Arial"/>
                <w:sz w:val="15"/>
                <w:szCs w:val="15"/>
                <w:lang w:eastAsia="nl-NL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27F149" w14:textId="7ECA2D96" w:rsidR="0062019C" w:rsidRDefault="0062019C" w:rsidP="0062019C">
            <w:pPr>
              <w:spacing w:line="240" w:lineRule="auto"/>
              <w:rPr>
                <w:rFonts w:eastAsia="Arial" w:cs="Arial"/>
                <w:lang w:eastAsia="nl-NL"/>
              </w:rPr>
            </w:pPr>
            <w:proofErr w:type="gramStart"/>
            <w:r w:rsidRPr="00CF544F">
              <w:rPr>
                <w:rFonts w:eastAsia="Arial" w:cs="Arial"/>
                <w:sz w:val="15"/>
                <w:szCs w:val="15"/>
                <w:lang w:eastAsia="nl-NL"/>
              </w:rPr>
              <w:t>prijs</w:t>
            </w:r>
            <w:proofErr w:type="gram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483BC1A" w14:textId="77777777" w:rsidR="0062019C" w:rsidRDefault="0062019C" w:rsidP="0062019C">
            <w:pPr>
              <w:spacing w:line="240" w:lineRule="auto"/>
              <w:rPr>
                <w:rFonts w:eastAsia="Arial" w:cs="Arial"/>
                <w:lang w:eastAsia="nl-NL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6" w:space="0" w:color="000000" w:themeColor="text1"/>
            </w:tcBorders>
            <w:shd w:val="clear" w:color="auto" w:fill="auto"/>
          </w:tcPr>
          <w:p w14:paraId="23F92A42" w14:textId="4D0A7051" w:rsidR="0062019C" w:rsidRDefault="0062019C" w:rsidP="0062019C">
            <w:pPr>
              <w:spacing w:line="240" w:lineRule="auto"/>
              <w:rPr>
                <w:rFonts w:eastAsia="Arial" w:cs="Arial"/>
                <w:lang w:eastAsia="nl-NL"/>
              </w:rPr>
            </w:pPr>
          </w:p>
        </w:tc>
      </w:tr>
      <w:tr w:rsidR="004177A6" w:rsidRPr="00C15EED" w14:paraId="0E4D4E56" w14:textId="77777777" w:rsidTr="004177A6">
        <w:trPr>
          <w:trHeight w:val="300"/>
        </w:trPr>
        <w:tc>
          <w:tcPr>
            <w:tcW w:w="5355" w:type="dxa"/>
            <w:gridSpan w:val="2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shd w:val="clear" w:color="auto" w:fill="auto"/>
          </w:tcPr>
          <w:p w14:paraId="2B3D7BE9" w14:textId="6092762B" w:rsidR="0062019C" w:rsidRPr="0062019C" w:rsidRDefault="0062019C" w:rsidP="0062019C">
            <w:pPr>
              <w:pStyle w:val="Lijstalinea"/>
              <w:numPr>
                <w:ilvl w:val="1"/>
                <w:numId w:val="30"/>
              </w:numPr>
              <w:spacing w:line="240" w:lineRule="auto"/>
              <w:rPr>
                <w:rFonts w:eastAsia="Arial" w:cs="Arial"/>
                <w:lang w:eastAsia="nl-NL"/>
              </w:rPr>
            </w:pPr>
            <w:r>
              <w:rPr>
                <w:rFonts w:eastAsia="Arial" w:cs="Arial"/>
                <w:lang w:eastAsia="nl-NL"/>
              </w:rPr>
              <w:t>… …. … … …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176A29" w14:textId="078598A4" w:rsidR="0062019C" w:rsidRDefault="0062019C" w:rsidP="0062019C">
            <w:pPr>
              <w:spacing w:line="240" w:lineRule="auto"/>
              <w:rPr>
                <w:rFonts w:eastAsia="Arial" w:cs="Arial"/>
                <w:lang w:eastAsia="nl-NL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765F1" w14:textId="45A8C81C" w:rsidR="0062019C" w:rsidRPr="25518868" w:rsidRDefault="0062019C" w:rsidP="0062019C">
            <w:pPr>
              <w:spacing w:line="240" w:lineRule="auto"/>
              <w:jc w:val="center"/>
              <w:textAlignment w:val="baseline"/>
              <w:rPr>
                <w:rFonts w:eastAsia="Arial" w:cs="Arial"/>
                <w:lang w:eastAsia="nl-NL"/>
              </w:rPr>
            </w:pPr>
            <w:proofErr w:type="gramStart"/>
            <w:r>
              <w:rPr>
                <w:rFonts w:eastAsia="Arial" w:cs="Arial"/>
                <w:lang w:eastAsia="nl-NL"/>
              </w:rPr>
              <w:t>x</w:t>
            </w:r>
            <w:proofErr w:type="gramEnd"/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85FAA1" w14:textId="1E11A5EE" w:rsidR="0062019C" w:rsidRPr="00C15EED" w:rsidRDefault="0062019C" w:rsidP="00FF5361">
            <w:pPr>
              <w:spacing w:line="240" w:lineRule="auto"/>
              <w:textAlignment w:val="baseline"/>
              <w:rPr>
                <w:rFonts w:eastAsia="Arial" w:cs="Arial"/>
                <w:lang w:eastAsia="nl-NL"/>
              </w:rPr>
            </w:pPr>
            <w:r w:rsidRPr="25518868">
              <w:rPr>
                <w:rFonts w:eastAsia="Arial" w:cs="Arial"/>
                <w:lang w:eastAsia="nl-NL"/>
              </w:rPr>
              <w:t>€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4B19E" w14:textId="52667B0A" w:rsidR="0062019C" w:rsidRPr="00C15EED" w:rsidRDefault="0062019C" w:rsidP="0062019C">
            <w:pPr>
              <w:spacing w:line="240" w:lineRule="auto"/>
              <w:jc w:val="center"/>
              <w:textAlignment w:val="baseline"/>
              <w:rPr>
                <w:rFonts w:eastAsia="Arial" w:cs="Arial"/>
                <w:lang w:eastAsia="nl-NL"/>
              </w:rPr>
            </w:pPr>
            <w:r>
              <w:rPr>
                <w:rFonts w:eastAsia="Arial" w:cs="Arial"/>
                <w:lang w:eastAsia="nl-NL"/>
              </w:rPr>
              <w:t>=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6" w:space="0" w:color="000000" w:themeColor="text1"/>
            </w:tcBorders>
            <w:shd w:val="clear" w:color="auto" w:fill="auto"/>
          </w:tcPr>
          <w:p w14:paraId="79ECD8FD" w14:textId="0A89B9CC" w:rsidR="0062019C" w:rsidRPr="00C15EED" w:rsidRDefault="00FF5361" w:rsidP="0062019C">
            <w:pPr>
              <w:spacing w:line="240" w:lineRule="auto"/>
              <w:textAlignment w:val="baseline"/>
              <w:rPr>
                <w:rFonts w:eastAsia="Arial" w:cs="Arial"/>
                <w:lang w:eastAsia="nl-NL"/>
              </w:rPr>
            </w:pPr>
            <w:r>
              <w:rPr>
                <w:rFonts w:eastAsia="Arial" w:cs="Arial"/>
                <w:lang w:eastAsia="nl-NL"/>
              </w:rPr>
              <w:t>€</w:t>
            </w:r>
          </w:p>
        </w:tc>
      </w:tr>
      <w:tr w:rsidR="004177A6" w:rsidRPr="00C15EED" w14:paraId="0DFA1940" w14:textId="77777777" w:rsidTr="004177A6">
        <w:trPr>
          <w:trHeight w:val="300"/>
        </w:trPr>
        <w:tc>
          <w:tcPr>
            <w:tcW w:w="5355" w:type="dxa"/>
            <w:gridSpan w:val="2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shd w:val="clear" w:color="auto" w:fill="auto"/>
          </w:tcPr>
          <w:p w14:paraId="6D1FDC46" w14:textId="1B5BA71A" w:rsidR="0062019C" w:rsidRDefault="0062019C" w:rsidP="0062019C">
            <w:pPr>
              <w:pStyle w:val="Lijstalinea"/>
              <w:numPr>
                <w:ilvl w:val="1"/>
                <w:numId w:val="30"/>
              </w:numPr>
              <w:spacing w:line="240" w:lineRule="auto"/>
              <w:rPr>
                <w:rFonts w:eastAsia="Arial" w:cs="Arial"/>
                <w:lang w:eastAsia="nl-NL"/>
              </w:rPr>
            </w:pPr>
            <w:r>
              <w:rPr>
                <w:rFonts w:eastAsia="Arial" w:cs="Arial"/>
                <w:lang w:eastAsia="nl-NL"/>
              </w:rPr>
              <w:t>… …. … … …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525E3E" w14:textId="77777777" w:rsidR="0062019C" w:rsidRDefault="0062019C" w:rsidP="0062019C">
            <w:pPr>
              <w:spacing w:line="240" w:lineRule="auto"/>
              <w:rPr>
                <w:rFonts w:eastAsia="Arial" w:cs="Arial"/>
                <w:lang w:eastAsia="nl-NL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9B3BF" w14:textId="7711AC11" w:rsidR="0062019C" w:rsidRPr="25518868" w:rsidRDefault="0062019C" w:rsidP="0062019C">
            <w:pPr>
              <w:spacing w:line="240" w:lineRule="auto"/>
              <w:jc w:val="center"/>
              <w:textAlignment w:val="baseline"/>
              <w:rPr>
                <w:rFonts w:eastAsia="Arial" w:cs="Arial"/>
                <w:lang w:eastAsia="nl-NL"/>
              </w:rPr>
            </w:pPr>
            <w:proofErr w:type="gramStart"/>
            <w:r>
              <w:rPr>
                <w:rFonts w:eastAsia="Arial" w:cs="Arial"/>
                <w:lang w:eastAsia="nl-NL"/>
              </w:rPr>
              <w:t>x</w:t>
            </w:r>
            <w:proofErr w:type="gramEnd"/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F6682F" w14:textId="6AAE9727" w:rsidR="0062019C" w:rsidRPr="25518868" w:rsidRDefault="0062019C" w:rsidP="00FF5361">
            <w:pPr>
              <w:spacing w:line="240" w:lineRule="auto"/>
              <w:textAlignment w:val="baseline"/>
              <w:rPr>
                <w:rFonts w:eastAsia="Arial" w:cs="Arial"/>
                <w:lang w:eastAsia="nl-NL"/>
              </w:rPr>
            </w:pPr>
            <w:r w:rsidRPr="25518868">
              <w:rPr>
                <w:rFonts w:eastAsia="Arial" w:cs="Arial"/>
                <w:lang w:eastAsia="nl-NL"/>
              </w:rPr>
              <w:t>€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49225" w14:textId="1FE74238" w:rsidR="0062019C" w:rsidRPr="00C15EED" w:rsidRDefault="0062019C" w:rsidP="0062019C">
            <w:pPr>
              <w:spacing w:line="240" w:lineRule="auto"/>
              <w:jc w:val="center"/>
              <w:textAlignment w:val="baseline"/>
              <w:rPr>
                <w:rFonts w:eastAsia="Arial" w:cs="Arial"/>
                <w:lang w:eastAsia="nl-NL"/>
              </w:rPr>
            </w:pPr>
            <w:r>
              <w:rPr>
                <w:rFonts w:eastAsia="Arial" w:cs="Arial"/>
                <w:lang w:eastAsia="nl-NL"/>
              </w:rPr>
              <w:t>=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C07B010" w14:textId="0E78C564" w:rsidR="0062019C" w:rsidRPr="00C15EED" w:rsidRDefault="00FF5361" w:rsidP="0062019C">
            <w:pPr>
              <w:spacing w:line="240" w:lineRule="auto"/>
              <w:textAlignment w:val="baseline"/>
              <w:rPr>
                <w:rFonts w:eastAsia="Arial" w:cs="Arial"/>
                <w:lang w:eastAsia="nl-NL"/>
              </w:rPr>
            </w:pPr>
            <w:r>
              <w:rPr>
                <w:rFonts w:eastAsia="Arial" w:cs="Arial"/>
                <w:lang w:eastAsia="nl-NL"/>
              </w:rPr>
              <w:t>€</w:t>
            </w:r>
          </w:p>
        </w:tc>
      </w:tr>
      <w:tr w:rsidR="0062019C" w:rsidRPr="00C15EED" w14:paraId="612A4735" w14:textId="77777777" w:rsidTr="004177A6">
        <w:trPr>
          <w:trHeight w:val="300"/>
        </w:trPr>
        <w:tc>
          <w:tcPr>
            <w:tcW w:w="901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</w:tcPr>
          <w:p w14:paraId="630096EA" w14:textId="77777777" w:rsidR="0062019C" w:rsidRPr="00C15EED" w:rsidRDefault="0062019C" w:rsidP="0062019C">
            <w:pPr>
              <w:spacing w:line="240" w:lineRule="auto"/>
              <w:jc w:val="right"/>
              <w:textAlignment w:val="baseline"/>
              <w:rPr>
                <w:rFonts w:eastAsia="Arial" w:cs="Arial"/>
                <w:b/>
                <w:bCs/>
                <w:lang w:eastAsia="nl-NL"/>
              </w:rPr>
            </w:pPr>
          </w:p>
        </w:tc>
        <w:tc>
          <w:tcPr>
            <w:tcW w:w="6888" w:type="dxa"/>
            <w:gridSpan w:val="4"/>
            <w:tcBorders>
              <w:top w:val="nil"/>
              <w:left w:val="nil"/>
              <w:bottom w:val="single" w:sz="6" w:space="0" w:color="000000" w:themeColor="text1"/>
              <w:right w:val="nil"/>
            </w:tcBorders>
          </w:tcPr>
          <w:p w14:paraId="46C2E66D" w14:textId="0EA1748A" w:rsidR="0062019C" w:rsidRPr="00C15EED" w:rsidRDefault="0062019C" w:rsidP="0062019C">
            <w:pPr>
              <w:spacing w:line="240" w:lineRule="auto"/>
              <w:jc w:val="right"/>
              <w:textAlignment w:val="baseline"/>
              <w:rPr>
                <w:rFonts w:eastAsia="Arial" w:cs="Arial"/>
                <w:b/>
                <w:bCs/>
                <w:lang w:eastAsia="nl-NL"/>
              </w:rPr>
            </w:pPr>
          </w:p>
          <w:p w14:paraId="7F5D7F2B" w14:textId="28368BE7" w:rsidR="0062019C" w:rsidRDefault="0062019C" w:rsidP="0062019C">
            <w:pPr>
              <w:spacing w:line="240" w:lineRule="auto"/>
              <w:jc w:val="right"/>
              <w:rPr>
                <w:rFonts w:eastAsia="Arial" w:cs="Arial"/>
                <w:b/>
                <w:bCs/>
                <w:lang w:eastAsia="nl-NL"/>
              </w:rPr>
            </w:pPr>
            <w:r w:rsidRPr="25518868">
              <w:rPr>
                <w:rFonts w:eastAsia="Arial" w:cs="Arial"/>
                <w:b/>
                <w:bCs/>
                <w:lang w:eastAsia="nl-NL"/>
              </w:rPr>
              <w:t>Subtotaal Jaarlijkse kosten</w:t>
            </w: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000000" w:themeColor="text1"/>
              <w:right w:val="single" w:sz="12" w:space="0" w:color="000000" w:themeColor="text1"/>
            </w:tcBorders>
          </w:tcPr>
          <w:p w14:paraId="2328E26A" w14:textId="77777777" w:rsidR="0062019C" w:rsidRPr="00FF5361" w:rsidRDefault="0062019C" w:rsidP="00FF5361">
            <w:pPr>
              <w:spacing w:line="240" w:lineRule="auto"/>
              <w:rPr>
                <w:rFonts w:eastAsia="Arial" w:cs="Arial"/>
                <w:lang w:eastAsia="nl-NL"/>
              </w:rPr>
            </w:pPr>
          </w:p>
        </w:tc>
        <w:tc>
          <w:tcPr>
            <w:tcW w:w="12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6E3BC" w:themeFill="accent3" w:themeFillTint="66"/>
            <w:vAlign w:val="center"/>
          </w:tcPr>
          <w:p w14:paraId="58EEEDEB" w14:textId="54177679" w:rsidR="0062019C" w:rsidRPr="00FF5361" w:rsidRDefault="0062019C" w:rsidP="00FF5361">
            <w:pPr>
              <w:spacing w:line="240" w:lineRule="auto"/>
              <w:rPr>
                <w:rFonts w:eastAsia="Arial" w:cs="Arial"/>
                <w:lang w:eastAsia="nl-NL"/>
              </w:rPr>
            </w:pPr>
            <w:r w:rsidRPr="00FF5361">
              <w:rPr>
                <w:rFonts w:eastAsia="Arial" w:cs="Arial"/>
                <w:lang w:eastAsia="nl-NL"/>
              </w:rPr>
              <w:t>€</w:t>
            </w:r>
          </w:p>
        </w:tc>
      </w:tr>
    </w:tbl>
    <w:p w14:paraId="41890E94" w14:textId="77777777" w:rsidR="0051349D" w:rsidRPr="00C15EED" w:rsidRDefault="0051349D" w:rsidP="25518868">
      <w:pPr>
        <w:spacing w:line="240" w:lineRule="auto"/>
        <w:textAlignment w:val="baseline"/>
        <w:rPr>
          <w:rFonts w:eastAsia="Arial" w:cs="Arial"/>
          <w:b/>
          <w:bCs/>
          <w:color w:val="000000"/>
          <w:lang w:eastAsia="nl-NL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876"/>
        <w:gridCol w:w="339"/>
        <w:gridCol w:w="3415"/>
        <w:gridCol w:w="339"/>
        <w:gridCol w:w="2312"/>
      </w:tblGrid>
      <w:tr w:rsidR="4C66AA14" w14:paraId="314804C8" w14:textId="77777777" w:rsidTr="00137631">
        <w:trPr>
          <w:trHeight w:val="300"/>
        </w:trPr>
        <w:tc>
          <w:tcPr>
            <w:tcW w:w="9240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</w:tcPr>
          <w:p w14:paraId="3DC4964D" w14:textId="6F34B10E" w:rsidR="4C66AA14" w:rsidRPr="00137631" w:rsidRDefault="1651577A" w:rsidP="00137631">
            <w:pPr>
              <w:spacing w:line="240" w:lineRule="auto"/>
              <w:textAlignment w:val="baseline"/>
              <w:rPr>
                <w:rFonts w:eastAsia="Arial" w:cs="Arial"/>
                <w:b/>
                <w:bCs/>
                <w:sz w:val="28"/>
                <w:szCs w:val="28"/>
                <w:lang w:eastAsia="nl-NL"/>
              </w:rPr>
            </w:pPr>
            <w:r w:rsidRPr="004177A6">
              <w:rPr>
                <w:rFonts w:eastAsia="Arial" w:cs="Arial"/>
                <w:b/>
                <w:bCs/>
                <w:sz w:val="28"/>
                <w:szCs w:val="28"/>
                <w:lang w:eastAsia="nl-NL"/>
              </w:rPr>
              <w:t>Inschrijfsom</w:t>
            </w:r>
          </w:p>
        </w:tc>
      </w:tr>
      <w:tr w:rsidR="00137631" w:rsidRPr="00137631" w14:paraId="41D45965" w14:textId="77777777" w:rsidTr="00137631">
        <w:trPr>
          <w:trHeight w:val="45"/>
        </w:trPr>
        <w:tc>
          <w:tcPr>
            <w:tcW w:w="9240" w:type="dxa"/>
            <w:gridSpan w:val="5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</w:tcPr>
          <w:p w14:paraId="39AD20E9" w14:textId="77777777" w:rsidR="00137631" w:rsidRPr="00137631" w:rsidRDefault="00137631" w:rsidP="00137631">
            <w:pPr>
              <w:spacing w:line="240" w:lineRule="auto"/>
              <w:textAlignment w:val="baseline"/>
              <w:rPr>
                <w:rFonts w:eastAsia="Arial" w:cs="Arial"/>
                <w:b/>
                <w:bCs/>
                <w:sz w:val="15"/>
                <w:szCs w:val="15"/>
                <w:lang w:eastAsia="nl-NL"/>
              </w:rPr>
            </w:pPr>
          </w:p>
        </w:tc>
      </w:tr>
      <w:tr w:rsidR="4C66AA14" w14:paraId="4727B5A9" w14:textId="77777777" w:rsidTr="003E7637">
        <w:trPr>
          <w:trHeight w:val="300"/>
        </w:trPr>
        <w:tc>
          <w:tcPr>
            <w:tcW w:w="2925" w:type="dxa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shd w:val="clear" w:color="auto" w:fill="auto"/>
          </w:tcPr>
          <w:p w14:paraId="22B2EB9A" w14:textId="77777777" w:rsidR="150E713F" w:rsidRDefault="3E3BA372" w:rsidP="25518868">
            <w:pPr>
              <w:spacing w:line="240" w:lineRule="auto"/>
              <w:rPr>
                <w:rFonts w:eastAsia="Arial" w:cs="Arial"/>
                <w:sz w:val="21"/>
                <w:szCs w:val="21"/>
                <w:lang w:eastAsia="nl-NL"/>
              </w:rPr>
            </w:pPr>
            <w:r w:rsidRPr="004177A6">
              <w:rPr>
                <w:rFonts w:eastAsia="Arial" w:cs="Arial"/>
                <w:sz w:val="21"/>
                <w:szCs w:val="21"/>
                <w:lang w:eastAsia="nl-NL"/>
              </w:rPr>
              <w:t>E</w:t>
            </w:r>
            <w:r w:rsidR="774180C6" w:rsidRPr="004177A6">
              <w:rPr>
                <w:rFonts w:eastAsia="Arial" w:cs="Arial"/>
                <w:sz w:val="21"/>
                <w:szCs w:val="21"/>
                <w:lang w:eastAsia="nl-NL"/>
              </w:rPr>
              <w:t xml:space="preserve">enmalige </w:t>
            </w:r>
            <w:r w:rsidR="00FF5361" w:rsidRPr="004177A6">
              <w:rPr>
                <w:rFonts w:eastAsia="Arial" w:cs="Arial"/>
                <w:sz w:val="21"/>
                <w:szCs w:val="21"/>
                <w:lang w:eastAsia="nl-NL"/>
              </w:rPr>
              <w:t xml:space="preserve">(project) </w:t>
            </w:r>
            <w:r w:rsidR="774180C6" w:rsidRPr="004177A6">
              <w:rPr>
                <w:rFonts w:eastAsia="Arial" w:cs="Arial"/>
                <w:sz w:val="21"/>
                <w:szCs w:val="21"/>
                <w:lang w:eastAsia="nl-NL"/>
              </w:rPr>
              <w:t>kosten</w:t>
            </w:r>
          </w:p>
          <w:p w14:paraId="5288BD67" w14:textId="28DE36D1" w:rsidR="00D4468A" w:rsidRPr="004177A6" w:rsidRDefault="00D4468A" w:rsidP="25518868">
            <w:pPr>
              <w:spacing w:line="240" w:lineRule="auto"/>
              <w:rPr>
                <w:rFonts w:eastAsia="Arial" w:cs="Arial"/>
                <w:sz w:val="21"/>
                <w:szCs w:val="21"/>
                <w:lang w:eastAsia="nl-NL"/>
              </w:rPr>
            </w:pPr>
            <w:r>
              <w:rPr>
                <w:rFonts w:eastAsia="Arial" w:cs="Arial"/>
                <w:sz w:val="21"/>
                <w:szCs w:val="21"/>
                <w:lang w:eastAsia="nl-NL"/>
              </w:rPr>
              <w:t>excl. opleiding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8DF916" w14:textId="7FD21110" w:rsidR="3CDF1566" w:rsidRPr="004177A6" w:rsidRDefault="3CDF1566" w:rsidP="25518868">
            <w:pPr>
              <w:spacing w:line="240" w:lineRule="auto"/>
              <w:jc w:val="center"/>
              <w:rPr>
                <w:rFonts w:eastAsia="Arial" w:cs="Arial"/>
                <w:sz w:val="21"/>
                <w:szCs w:val="21"/>
                <w:lang w:eastAsia="nl-NL"/>
              </w:rPr>
            </w:pPr>
            <w:r w:rsidRPr="004177A6">
              <w:rPr>
                <w:rFonts w:eastAsia="Arial" w:cs="Arial"/>
                <w:sz w:val="21"/>
                <w:szCs w:val="21"/>
                <w:lang w:eastAsia="nl-NL"/>
              </w:rPr>
              <w:t>+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758DCF" w14:textId="4E848385" w:rsidR="3CDF1566" w:rsidRPr="004177A6" w:rsidRDefault="3250B22D" w:rsidP="25518868">
            <w:pPr>
              <w:spacing w:line="240" w:lineRule="auto"/>
              <w:rPr>
                <w:rFonts w:eastAsia="Arial" w:cs="Arial"/>
                <w:sz w:val="21"/>
                <w:szCs w:val="21"/>
                <w:lang w:eastAsia="nl-NL"/>
              </w:rPr>
            </w:pPr>
            <w:r w:rsidRPr="004177A6">
              <w:rPr>
                <w:rFonts w:eastAsia="Arial" w:cs="Arial"/>
                <w:sz w:val="21"/>
                <w:szCs w:val="21"/>
                <w:lang w:eastAsia="nl-NL"/>
              </w:rPr>
              <w:t>(</w:t>
            </w:r>
            <w:r w:rsidR="7EB45756" w:rsidRPr="004177A6">
              <w:rPr>
                <w:rFonts w:eastAsia="Arial" w:cs="Arial"/>
                <w:sz w:val="21"/>
                <w:szCs w:val="21"/>
                <w:lang w:eastAsia="nl-NL"/>
              </w:rPr>
              <w:t xml:space="preserve">Subtotaal </w:t>
            </w:r>
            <w:r w:rsidR="19C67D63" w:rsidRPr="004177A6">
              <w:rPr>
                <w:rFonts w:eastAsia="Arial" w:cs="Arial"/>
                <w:sz w:val="21"/>
                <w:szCs w:val="21"/>
                <w:lang w:eastAsia="nl-NL"/>
              </w:rPr>
              <w:t>J</w:t>
            </w:r>
            <w:r w:rsidRPr="004177A6">
              <w:rPr>
                <w:rFonts w:eastAsia="Arial" w:cs="Arial"/>
                <w:sz w:val="21"/>
                <w:szCs w:val="21"/>
                <w:lang w:eastAsia="nl-NL"/>
              </w:rPr>
              <w:t>aarlijkse kosten x 10)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518688" w14:textId="5308190A" w:rsidR="06F48A52" w:rsidRPr="004177A6" w:rsidRDefault="06F48A52" w:rsidP="25518868">
            <w:pPr>
              <w:spacing w:line="240" w:lineRule="auto"/>
              <w:jc w:val="center"/>
              <w:rPr>
                <w:rFonts w:eastAsia="Arial" w:cs="Arial"/>
                <w:sz w:val="21"/>
                <w:szCs w:val="21"/>
                <w:lang w:eastAsia="nl-NL"/>
              </w:rPr>
            </w:pPr>
            <w:r w:rsidRPr="004177A6">
              <w:rPr>
                <w:rFonts w:eastAsia="Arial" w:cs="Arial"/>
                <w:sz w:val="21"/>
                <w:szCs w:val="21"/>
                <w:lang w:eastAsia="nl-NL"/>
              </w:rPr>
              <w:t>=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6" w:space="0" w:color="000000" w:themeColor="text1"/>
            </w:tcBorders>
            <w:shd w:val="clear" w:color="auto" w:fill="auto"/>
          </w:tcPr>
          <w:p w14:paraId="4407E62C" w14:textId="4C8441B4" w:rsidR="06F48A52" w:rsidRPr="004177A6" w:rsidRDefault="06F48A52" w:rsidP="25518868">
            <w:pPr>
              <w:spacing w:line="240" w:lineRule="auto"/>
              <w:rPr>
                <w:rFonts w:eastAsia="Arial" w:cs="Arial"/>
                <w:sz w:val="21"/>
                <w:szCs w:val="21"/>
                <w:lang w:eastAsia="nl-NL"/>
              </w:rPr>
            </w:pPr>
            <w:r w:rsidRPr="004177A6">
              <w:rPr>
                <w:rFonts w:eastAsia="Arial" w:cs="Arial"/>
                <w:sz w:val="21"/>
                <w:szCs w:val="21"/>
                <w:lang w:eastAsia="nl-NL"/>
              </w:rPr>
              <w:t>Inschrijfsom</w:t>
            </w:r>
          </w:p>
        </w:tc>
      </w:tr>
      <w:tr w:rsidR="4C66AA14" w14:paraId="6531A5CE" w14:textId="77777777" w:rsidTr="004177A6">
        <w:trPr>
          <w:trHeight w:val="45"/>
        </w:trPr>
        <w:tc>
          <w:tcPr>
            <w:tcW w:w="9240" w:type="dxa"/>
            <w:gridSpan w:val="5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</w:tcPr>
          <w:p w14:paraId="5FC1C4B7" w14:textId="24039405" w:rsidR="4C66AA14" w:rsidRPr="004177A6" w:rsidRDefault="4C66AA14" w:rsidP="25518868">
            <w:pPr>
              <w:spacing w:line="240" w:lineRule="auto"/>
              <w:rPr>
                <w:rFonts w:eastAsia="Arial" w:cs="Arial"/>
                <w:sz w:val="15"/>
                <w:szCs w:val="15"/>
                <w:lang w:eastAsia="nl-NL"/>
              </w:rPr>
            </w:pPr>
          </w:p>
        </w:tc>
      </w:tr>
      <w:tr w:rsidR="00137631" w14:paraId="1039EA3A" w14:textId="77777777" w:rsidTr="00137631">
        <w:trPr>
          <w:trHeight w:val="300"/>
        </w:trPr>
        <w:tc>
          <w:tcPr>
            <w:tcW w:w="29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6E3BC" w:themeFill="accent3" w:themeFillTint="66"/>
          </w:tcPr>
          <w:p w14:paraId="1FEAEAC0" w14:textId="2020C555" w:rsidR="772C494A" w:rsidRPr="004177A6" w:rsidRDefault="772C494A" w:rsidP="25518868">
            <w:pPr>
              <w:spacing w:line="240" w:lineRule="auto"/>
              <w:rPr>
                <w:rFonts w:eastAsia="Arial" w:cs="Arial"/>
                <w:sz w:val="21"/>
                <w:szCs w:val="21"/>
                <w:lang w:eastAsia="nl-NL"/>
              </w:rPr>
            </w:pPr>
            <w:r w:rsidRPr="004177A6">
              <w:rPr>
                <w:rFonts w:eastAsia="Arial" w:cs="Arial"/>
                <w:sz w:val="21"/>
                <w:szCs w:val="21"/>
                <w:lang w:eastAsia="nl-NL"/>
              </w:rPr>
              <w:t xml:space="preserve">€ </w:t>
            </w:r>
          </w:p>
        </w:tc>
        <w:tc>
          <w:tcPr>
            <w:tcW w:w="225" w:type="dxa"/>
            <w:tcBorders>
              <w:top w:val="nil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0322BD21" w14:textId="285A5A9D" w:rsidR="772C494A" w:rsidRPr="004177A6" w:rsidRDefault="772C494A" w:rsidP="25518868">
            <w:pPr>
              <w:spacing w:line="240" w:lineRule="auto"/>
              <w:jc w:val="center"/>
              <w:rPr>
                <w:rFonts w:eastAsia="Arial" w:cs="Arial"/>
                <w:sz w:val="21"/>
                <w:szCs w:val="21"/>
                <w:lang w:eastAsia="nl-NL"/>
              </w:rPr>
            </w:pPr>
            <w:r w:rsidRPr="004177A6">
              <w:rPr>
                <w:rFonts w:eastAsia="Arial" w:cs="Arial"/>
                <w:sz w:val="21"/>
                <w:szCs w:val="21"/>
                <w:lang w:eastAsia="nl-NL"/>
              </w:rPr>
              <w:t>+</w:t>
            </w:r>
          </w:p>
        </w:tc>
        <w:tc>
          <w:tcPr>
            <w:tcW w:w="34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6E3BC" w:themeFill="accent3" w:themeFillTint="66"/>
          </w:tcPr>
          <w:p w14:paraId="285E5FF1" w14:textId="3548C436" w:rsidR="772C494A" w:rsidRPr="004177A6" w:rsidRDefault="772C494A" w:rsidP="25518868">
            <w:pPr>
              <w:spacing w:line="240" w:lineRule="auto"/>
              <w:rPr>
                <w:rFonts w:eastAsia="Arial" w:cs="Arial"/>
                <w:sz w:val="21"/>
                <w:szCs w:val="21"/>
                <w:lang w:eastAsia="nl-NL"/>
              </w:rPr>
            </w:pPr>
            <w:r w:rsidRPr="004177A6">
              <w:rPr>
                <w:rFonts w:eastAsia="Arial" w:cs="Arial"/>
                <w:sz w:val="21"/>
                <w:szCs w:val="21"/>
                <w:lang w:eastAsia="nl-NL"/>
              </w:rPr>
              <w:t>€</w:t>
            </w:r>
          </w:p>
        </w:tc>
        <w:tc>
          <w:tcPr>
            <w:tcW w:w="270" w:type="dxa"/>
            <w:tcBorders>
              <w:top w:val="nil"/>
              <w:left w:val="single" w:sz="12" w:space="0" w:color="000000" w:themeColor="text1"/>
              <w:bottom w:val="single" w:sz="6" w:space="0" w:color="000000" w:themeColor="text1"/>
              <w:right w:val="double" w:sz="12" w:space="0" w:color="000000" w:themeColor="text1"/>
            </w:tcBorders>
            <w:shd w:val="clear" w:color="auto" w:fill="auto"/>
          </w:tcPr>
          <w:p w14:paraId="0A5135BC" w14:textId="2CE80F55" w:rsidR="772C494A" w:rsidRPr="004177A6" w:rsidRDefault="772C494A" w:rsidP="25518868">
            <w:pPr>
              <w:spacing w:line="240" w:lineRule="auto"/>
              <w:jc w:val="center"/>
              <w:rPr>
                <w:rFonts w:eastAsia="Arial" w:cs="Arial"/>
                <w:sz w:val="21"/>
                <w:szCs w:val="21"/>
                <w:lang w:eastAsia="nl-NL"/>
              </w:rPr>
            </w:pPr>
            <w:r w:rsidRPr="004177A6">
              <w:rPr>
                <w:rFonts w:eastAsia="Arial" w:cs="Arial"/>
                <w:sz w:val="21"/>
                <w:szCs w:val="21"/>
                <w:lang w:eastAsia="nl-NL"/>
              </w:rPr>
              <w:t>=</w:t>
            </w:r>
          </w:p>
        </w:tc>
        <w:tc>
          <w:tcPr>
            <w:tcW w:w="2340" w:type="dxa"/>
            <w:tcBorders>
              <w:top w:val="double" w:sz="12" w:space="0" w:color="000000" w:themeColor="text1"/>
              <w:left w:val="double" w:sz="12" w:space="0" w:color="000000" w:themeColor="text1"/>
              <w:bottom w:val="double" w:sz="12" w:space="0" w:color="000000" w:themeColor="text1"/>
              <w:right w:val="double" w:sz="12" w:space="0" w:color="000000" w:themeColor="text1"/>
            </w:tcBorders>
            <w:shd w:val="clear" w:color="auto" w:fill="76923C" w:themeFill="accent3" w:themeFillShade="BF"/>
          </w:tcPr>
          <w:p w14:paraId="4F1E1F99" w14:textId="4391C52D" w:rsidR="772C494A" w:rsidRPr="004177A6" w:rsidRDefault="772C494A" w:rsidP="25518868">
            <w:pPr>
              <w:spacing w:line="240" w:lineRule="auto"/>
              <w:rPr>
                <w:rFonts w:eastAsia="Arial" w:cs="Arial"/>
                <w:b/>
                <w:bCs/>
                <w:sz w:val="21"/>
                <w:szCs w:val="21"/>
                <w:lang w:eastAsia="nl-NL"/>
              </w:rPr>
            </w:pPr>
            <w:r w:rsidRPr="004177A6">
              <w:rPr>
                <w:rFonts w:eastAsia="Arial" w:cs="Arial"/>
                <w:b/>
                <w:bCs/>
                <w:sz w:val="21"/>
                <w:szCs w:val="21"/>
                <w:lang w:eastAsia="nl-NL"/>
              </w:rPr>
              <w:t>€</w:t>
            </w:r>
          </w:p>
        </w:tc>
      </w:tr>
    </w:tbl>
    <w:p w14:paraId="7B56B1DB" w14:textId="258CD0AE" w:rsidR="4C66AA14" w:rsidRDefault="4C66AA14" w:rsidP="25518868">
      <w:pPr>
        <w:rPr>
          <w:rFonts w:eastAsia="Arial" w:cs="Arial"/>
        </w:rPr>
      </w:pPr>
    </w:p>
    <w:p w14:paraId="1E030ED4" w14:textId="6F692E4D" w:rsidR="4C66AA14" w:rsidRDefault="189B109A" w:rsidP="25518868">
      <w:pPr>
        <w:spacing w:line="240" w:lineRule="auto"/>
        <w:rPr>
          <w:rFonts w:eastAsia="Arial" w:cs="Arial"/>
          <w:b/>
          <w:bCs/>
          <w:color w:val="000000" w:themeColor="text1"/>
          <w:lang w:eastAsia="nl-NL"/>
        </w:rPr>
      </w:pPr>
      <w:proofErr w:type="gramStart"/>
      <w:r w:rsidRPr="25518868">
        <w:rPr>
          <w:rFonts w:eastAsia="Arial" w:cs="Arial"/>
          <w:b/>
          <w:bCs/>
          <w:color w:val="000000" w:themeColor="text1"/>
          <w:lang w:eastAsia="nl-NL"/>
        </w:rPr>
        <w:t>N.B. prijzen</w:t>
      </w:r>
      <w:proofErr w:type="gramEnd"/>
      <w:r w:rsidRPr="25518868">
        <w:rPr>
          <w:rFonts w:eastAsia="Arial" w:cs="Arial"/>
          <w:b/>
          <w:bCs/>
          <w:color w:val="000000" w:themeColor="text1"/>
          <w:lang w:eastAsia="nl-NL"/>
        </w:rPr>
        <w:t xml:space="preserve"> zijn exclusief BTW en indexering</w:t>
      </w:r>
    </w:p>
    <w:p w14:paraId="4818813E" w14:textId="37099B5A" w:rsidR="088B6C1A" w:rsidRDefault="088B6C1A" w:rsidP="25518868">
      <w:pPr>
        <w:spacing w:line="240" w:lineRule="auto"/>
        <w:rPr>
          <w:rFonts w:eastAsia="Arial" w:cs="Arial"/>
          <w:b/>
          <w:bCs/>
          <w:color w:val="000000" w:themeColor="text1"/>
          <w:lang w:eastAsia="nl-NL"/>
        </w:rPr>
      </w:pPr>
    </w:p>
    <w:p w14:paraId="7B8503F5" w14:textId="57A6BA9F" w:rsidR="7501734D" w:rsidRDefault="7501734D" w:rsidP="25518868">
      <w:pPr>
        <w:spacing w:line="240" w:lineRule="auto"/>
        <w:rPr>
          <w:rFonts w:eastAsia="Arial" w:cs="Arial"/>
          <w:b/>
          <w:bCs/>
          <w:color w:val="000000" w:themeColor="text1"/>
          <w:lang w:eastAsia="nl-NL"/>
        </w:rPr>
      </w:pPr>
      <w:r w:rsidRPr="25518868">
        <w:rPr>
          <w:rFonts w:eastAsia="Arial" w:cs="Arial"/>
          <w:color w:val="000000" w:themeColor="text1"/>
          <w:lang w:eastAsia="nl-NL"/>
        </w:rPr>
        <w:t xml:space="preserve">Inschrijver is </w:t>
      </w:r>
      <w:proofErr w:type="gramStart"/>
      <w:r w:rsidRPr="25518868">
        <w:rPr>
          <w:rFonts w:eastAsia="Arial" w:cs="Arial"/>
          <w:color w:val="000000" w:themeColor="text1"/>
          <w:lang w:eastAsia="nl-NL"/>
        </w:rPr>
        <w:t>we</w:t>
      </w:r>
      <w:r w:rsidR="7E308958" w:rsidRPr="25518868">
        <w:rPr>
          <w:rFonts w:eastAsia="Arial" w:cs="Arial"/>
          <w:color w:val="000000" w:themeColor="text1"/>
          <w:lang w:eastAsia="nl-NL"/>
        </w:rPr>
        <w:t>l</w:t>
      </w:r>
      <w:r w:rsidR="00312232" w:rsidRPr="25518868">
        <w:rPr>
          <w:rFonts w:eastAsia="Arial" w:cs="Arial"/>
          <w:color w:val="000000" w:themeColor="text1"/>
          <w:lang w:eastAsia="nl-NL"/>
        </w:rPr>
        <w:t xml:space="preserve"> </w:t>
      </w:r>
      <w:r w:rsidRPr="25518868">
        <w:rPr>
          <w:rFonts w:eastAsia="Arial" w:cs="Arial"/>
          <w:color w:val="000000" w:themeColor="text1"/>
          <w:lang w:eastAsia="nl-NL"/>
        </w:rPr>
        <w:t>/</w:t>
      </w:r>
      <w:proofErr w:type="gramEnd"/>
      <w:r w:rsidR="00312232" w:rsidRPr="25518868">
        <w:rPr>
          <w:rFonts w:eastAsia="Arial" w:cs="Arial"/>
          <w:color w:val="000000" w:themeColor="text1"/>
          <w:lang w:eastAsia="nl-NL"/>
        </w:rPr>
        <w:t xml:space="preserve"> </w:t>
      </w:r>
      <w:r w:rsidRPr="25518868">
        <w:rPr>
          <w:rFonts w:eastAsia="Arial" w:cs="Arial"/>
          <w:color w:val="000000" w:themeColor="text1"/>
          <w:lang w:eastAsia="nl-NL"/>
        </w:rPr>
        <w:t>niet</w:t>
      </w:r>
      <w:r w:rsidRPr="25518868">
        <w:rPr>
          <w:rStyle w:val="Voetnootmarkering"/>
          <w:rFonts w:eastAsia="Arial" w:cs="Arial"/>
          <w:color w:val="000000" w:themeColor="text1"/>
          <w:lang w:eastAsia="nl-NL"/>
        </w:rPr>
        <w:footnoteReference w:id="1"/>
      </w:r>
      <w:r w:rsidRPr="25518868">
        <w:rPr>
          <w:rFonts w:eastAsia="Arial" w:cs="Arial"/>
          <w:color w:val="000000" w:themeColor="text1"/>
          <w:lang w:eastAsia="nl-NL"/>
        </w:rPr>
        <w:t xml:space="preserve"> bereid mee te werken aan de wachtkamerovereenkomst. </w:t>
      </w:r>
    </w:p>
    <w:p w14:paraId="433348DF" w14:textId="00D4A370" w:rsidR="782CEFF7" w:rsidRDefault="782CEFF7" w:rsidP="25518868">
      <w:pPr>
        <w:spacing w:line="240" w:lineRule="auto"/>
        <w:rPr>
          <w:rFonts w:eastAsia="Arial" w:cs="Arial"/>
          <w:b/>
          <w:bCs/>
          <w:color w:val="000000" w:themeColor="text1"/>
          <w:lang w:eastAsia="nl-NL"/>
        </w:rPr>
      </w:pPr>
    </w:p>
    <w:p w14:paraId="4D799DC6" w14:textId="41DC7533" w:rsidR="009207BD" w:rsidRPr="00C15EED" w:rsidRDefault="009207BD" w:rsidP="25518868">
      <w:pPr>
        <w:spacing w:line="240" w:lineRule="auto"/>
        <w:textAlignment w:val="baseline"/>
        <w:rPr>
          <w:rFonts w:eastAsia="Arial" w:cs="Arial"/>
          <w:sz w:val="18"/>
          <w:szCs w:val="18"/>
          <w:lang w:eastAsia="nl-NL"/>
        </w:rPr>
      </w:pPr>
      <w:r w:rsidRPr="25518868">
        <w:rPr>
          <w:rFonts w:eastAsia="Arial" w:cs="Arial"/>
          <w:b/>
          <w:bCs/>
          <w:color w:val="000000" w:themeColor="text1"/>
          <w:lang w:eastAsia="nl-NL"/>
        </w:rPr>
        <w:t>Aldus naar waarheid ingevuld,</w:t>
      </w:r>
      <w:r w:rsidRPr="25518868">
        <w:rPr>
          <w:rFonts w:eastAsia="Arial" w:cs="Arial"/>
          <w:color w:val="000000" w:themeColor="text1"/>
          <w:lang w:eastAsia="nl-NL"/>
        </w:rPr>
        <w:t> </w:t>
      </w:r>
    </w:p>
    <w:p w14:paraId="4DA6A10D" w14:textId="77777777" w:rsidR="009207BD" w:rsidRPr="00C15EED" w:rsidRDefault="009207BD" w:rsidP="25518868">
      <w:pPr>
        <w:spacing w:line="240" w:lineRule="auto"/>
        <w:textAlignment w:val="baseline"/>
        <w:rPr>
          <w:rFonts w:eastAsia="Arial" w:cs="Arial"/>
          <w:sz w:val="18"/>
          <w:szCs w:val="18"/>
          <w:lang w:eastAsia="nl-NL"/>
        </w:rPr>
      </w:pPr>
      <w:r w:rsidRPr="25518868">
        <w:rPr>
          <w:rFonts w:eastAsia="Arial" w:cs="Arial"/>
          <w:color w:val="000000" w:themeColor="text1"/>
          <w:lang w:eastAsia="nl-NL"/>
        </w:rPr>
        <w:t> </w:t>
      </w:r>
    </w:p>
    <w:tbl>
      <w:tblPr>
        <w:tblW w:w="9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5"/>
        <w:gridCol w:w="7095"/>
      </w:tblGrid>
      <w:tr w:rsidR="009207BD" w:rsidRPr="00C15EED" w14:paraId="07135EED" w14:textId="77777777" w:rsidTr="00D4468A">
        <w:trPr>
          <w:trHeight w:val="300"/>
        </w:trPr>
        <w:tc>
          <w:tcPr>
            <w:tcW w:w="2175" w:type="dxa"/>
            <w:shd w:val="clear" w:color="auto" w:fill="auto"/>
            <w:hideMark/>
          </w:tcPr>
          <w:p w14:paraId="0C7D4DB0" w14:textId="77777777" w:rsidR="009207BD" w:rsidRPr="00C15EED" w:rsidRDefault="009207BD" w:rsidP="25518868">
            <w:pPr>
              <w:spacing w:line="240" w:lineRule="auto"/>
              <w:textAlignment w:val="baseline"/>
              <w:rPr>
                <w:rFonts w:eastAsia="Arial" w:cs="Arial"/>
                <w:sz w:val="24"/>
                <w:szCs w:val="24"/>
                <w:lang w:eastAsia="nl-NL"/>
              </w:rPr>
            </w:pPr>
            <w:r w:rsidRPr="25518868">
              <w:rPr>
                <w:rFonts w:eastAsia="Arial" w:cs="Arial"/>
                <w:lang w:eastAsia="nl-NL"/>
              </w:rPr>
              <w:t>Naam Inschrijver </w:t>
            </w:r>
          </w:p>
        </w:tc>
        <w:tc>
          <w:tcPr>
            <w:tcW w:w="7095" w:type="dxa"/>
            <w:shd w:val="clear" w:color="auto" w:fill="auto"/>
            <w:hideMark/>
          </w:tcPr>
          <w:p w14:paraId="3E1A03DF" w14:textId="77777777" w:rsidR="009207BD" w:rsidRPr="00C15EED" w:rsidRDefault="009207BD" w:rsidP="25518868">
            <w:pPr>
              <w:spacing w:line="240" w:lineRule="auto"/>
              <w:textAlignment w:val="baseline"/>
              <w:rPr>
                <w:rFonts w:eastAsia="Arial" w:cs="Arial"/>
                <w:sz w:val="24"/>
                <w:szCs w:val="24"/>
                <w:lang w:eastAsia="nl-NL"/>
              </w:rPr>
            </w:pPr>
            <w:r w:rsidRPr="25518868">
              <w:rPr>
                <w:rFonts w:eastAsia="Arial" w:cs="Arial"/>
                <w:lang w:eastAsia="nl-NL"/>
              </w:rPr>
              <w:t> </w:t>
            </w:r>
          </w:p>
        </w:tc>
      </w:tr>
      <w:tr w:rsidR="009207BD" w:rsidRPr="00C15EED" w14:paraId="0D372F2D" w14:textId="77777777" w:rsidTr="00D4468A">
        <w:trPr>
          <w:trHeight w:val="300"/>
        </w:trPr>
        <w:tc>
          <w:tcPr>
            <w:tcW w:w="2175" w:type="dxa"/>
            <w:shd w:val="clear" w:color="auto" w:fill="auto"/>
            <w:hideMark/>
          </w:tcPr>
          <w:p w14:paraId="0D2D6691" w14:textId="77777777" w:rsidR="009207BD" w:rsidRPr="00C15EED" w:rsidRDefault="009207BD" w:rsidP="25518868">
            <w:pPr>
              <w:spacing w:line="240" w:lineRule="auto"/>
              <w:textAlignment w:val="baseline"/>
              <w:rPr>
                <w:rFonts w:eastAsia="Arial" w:cs="Arial"/>
                <w:sz w:val="24"/>
                <w:szCs w:val="24"/>
                <w:lang w:eastAsia="nl-NL"/>
              </w:rPr>
            </w:pPr>
            <w:r w:rsidRPr="25518868">
              <w:rPr>
                <w:rFonts w:eastAsia="Arial" w:cs="Arial"/>
                <w:lang w:eastAsia="nl-NL"/>
              </w:rPr>
              <w:t>Naam (tekenbevoegde) functionaris </w:t>
            </w:r>
          </w:p>
        </w:tc>
        <w:tc>
          <w:tcPr>
            <w:tcW w:w="7095" w:type="dxa"/>
            <w:shd w:val="clear" w:color="auto" w:fill="auto"/>
            <w:hideMark/>
          </w:tcPr>
          <w:p w14:paraId="21C4928F" w14:textId="77777777" w:rsidR="009207BD" w:rsidRPr="00C15EED" w:rsidRDefault="009207BD" w:rsidP="25518868">
            <w:pPr>
              <w:spacing w:line="240" w:lineRule="auto"/>
              <w:textAlignment w:val="baseline"/>
              <w:rPr>
                <w:rFonts w:eastAsia="Arial" w:cs="Arial"/>
                <w:sz w:val="24"/>
                <w:szCs w:val="24"/>
                <w:lang w:eastAsia="nl-NL"/>
              </w:rPr>
            </w:pPr>
            <w:r w:rsidRPr="25518868">
              <w:rPr>
                <w:rFonts w:eastAsia="Arial" w:cs="Arial"/>
                <w:lang w:eastAsia="nl-NL"/>
              </w:rPr>
              <w:t> </w:t>
            </w:r>
          </w:p>
        </w:tc>
      </w:tr>
      <w:tr w:rsidR="009207BD" w:rsidRPr="00C15EED" w14:paraId="3DECE6DE" w14:textId="77777777" w:rsidTr="00D4468A">
        <w:trPr>
          <w:trHeight w:val="300"/>
        </w:trPr>
        <w:tc>
          <w:tcPr>
            <w:tcW w:w="2175" w:type="dxa"/>
            <w:shd w:val="clear" w:color="auto" w:fill="auto"/>
            <w:hideMark/>
          </w:tcPr>
          <w:p w14:paraId="19197FCE" w14:textId="77777777" w:rsidR="009207BD" w:rsidRPr="00C15EED" w:rsidRDefault="009207BD" w:rsidP="25518868">
            <w:pPr>
              <w:spacing w:line="240" w:lineRule="auto"/>
              <w:textAlignment w:val="baseline"/>
              <w:rPr>
                <w:rFonts w:eastAsia="Arial" w:cs="Arial"/>
                <w:sz w:val="24"/>
                <w:szCs w:val="24"/>
                <w:lang w:eastAsia="nl-NL"/>
              </w:rPr>
            </w:pPr>
            <w:r w:rsidRPr="25518868">
              <w:rPr>
                <w:rFonts w:eastAsia="Arial" w:cs="Arial"/>
                <w:lang w:eastAsia="nl-NL"/>
              </w:rPr>
              <w:t>Functie: </w:t>
            </w:r>
          </w:p>
        </w:tc>
        <w:tc>
          <w:tcPr>
            <w:tcW w:w="7095" w:type="dxa"/>
            <w:shd w:val="clear" w:color="auto" w:fill="auto"/>
            <w:hideMark/>
          </w:tcPr>
          <w:p w14:paraId="0248CCFE" w14:textId="77777777" w:rsidR="009207BD" w:rsidRPr="00C15EED" w:rsidRDefault="009207BD" w:rsidP="25518868">
            <w:pPr>
              <w:spacing w:line="240" w:lineRule="auto"/>
              <w:textAlignment w:val="baseline"/>
              <w:rPr>
                <w:rFonts w:eastAsia="Arial" w:cs="Arial"/>
                <w:sz w:val="24"/>
                <w:szCs w:val="24"/>
                <w:lang w:eastAsia="nl-NL"/>
              </w:rPr>
            </w:pPr>
            <w:r w:rsidRPr="25518868">
              <w:rPr>
                <w:rFonts w:eastAsia="Arial" w:cs="Arial"/>
                <w:lang w:eastAsia="nl-NL"/>
              </w:rPr>
              <w:t> </w:t>
            </w:r>
          </w:p>
        </w:tc>
      </w:tr>
    </w:tbl>
    <w:p w14:paraId="5B76D088" w14:textId="77777777" w:rsidR="009207BD" w:rsidRPr="00C15EED" w:rsidRDefault="009207BD" w:rsidP="25518868">
      <w:pPr>
        <w:spacing w:line="240" w:lineRule="auto"/>
        <w:textAlignment w:val="baseline"/>
        <w:rPr>
          <w:rFonts w:eastAsia="Arial" w:cs="Arial"/>
          <w:sz w:val="18"/>
          <w:szCs w:val="18"/>
          <w:lang w:eastAsia="nl-NL"/>
        </w:rPr>
      </w:pPr>
      <w:r w:rsidRPr="25518868">
        <w:rPr>
          <w:rFonts w:eastAsia="Arial" w:cs="Arial"/>
          <w:sz w:val="22"/>
          <w:lang w:eastAsia="nl-NL"/>
        </w:rPr>
        <w:t> </w:t>
      </w:r>
    </w:p>
    <w:p w14:paraId="19DC609D" w14:textId="77777777" w:rsidR="00FA2ABE" w:rsidRPr="00C15EED" w:rsidRDefault="00FA2ABE" w:rsidP="25518868">
      <w:pPr>
        <w:rPr>
          <w:rFonts w:eastAsia="Arial" w:cs="Arial"/>
        </w:rPr>
      </w:pPr>
    </w:p>
    <w:sectPr w:rsidR="00FA2ABE" w:rsidRPr="00C15EED" w:rsidSect="00B0168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702" w:right="1021" w:bottom="794" w:left="1588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9A51D" w14:textId="77777777" w:rsidR="006473EF" w:rsidRDefault="006473EF" w:rsidP="00C13F97">
      <w:pPr>
        <w:spacing w:line="240" w:lineRule="auto"/>
      </w:pPr>
      <w:r>
        <w:separator/>
      </w:r>
    </w:p>
  </w:endnote>
  <w:endnote w:type="continuationSeparator" w:id="0">
    <w:p w14:paraId="71C63406" w14:textId="77777777" w:rsidR="006473EF" w:rsidRDefault="006473EF" w:rsidP="00C13F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">
    <w:altName w:val="Cambria"/>
    <w:panose1 w:val="020B0603020202020204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9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9D04B7" w:rsidRPr="00BC115D" w14:paraId="37E2FE48" w14:textId="77777777" w:rsidTr="004C76A7">
      <w:tc>
        <w:tcPr>
          <w:tcW w:w="8647" w:type="dxa"/>
        </w:tcPr>
        <w:p w14:paraId="63441900" w14:textId="544734EC" w:rsidR="009D04B7" w:rsidRPr="00BC115D" w:rsidRDefault="004E40E9" w:rsidP="00FF2384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fldSimple w:instr="STYLEREF  RapportTitel  \* MERGEFORMAT">
            <w:r>
              <w:rPr>
                <w:noProof/>
              </w:rPr>
              <w:t>Bijlage Klachtenregeling</w:t>
            </w:r>
          </w:fldSimple>
        </w:p>
      </w:tc>
      <w:tc>
        <w:tcPr>
          <w:tcW w:w="652" w:type="dxa"/>
        </w:tcPr>
        <w:p w14:paraId="4680023F" w14:textId="6DCB9475" w:rsidR="009D04B7" w:rsidRDefault="009D04B7" w:rsidP="00FF2384">
          <w:pPr>
            <w:pStyle w:val="Voettekst"/>
            <w:tabs>
              <w:tab w:val="clear" w:pos="4536"/>
              <w:tab w:val="clear" w:pos="9299"/>
            </w:tabs>
            <w:jc w:val="right"/>
          </w:pPr>
          <w:r w:rsidRPr="00BC115D">
            <w:fldChar w:fldCharType="begin"/>
          </w:r>
          <w:r w:rsidRPr="00BC115D">
            <w:instrText xml:space="preserve"> PAGE  \* Arabic  \* MERGEFORMAT </w:instrText>
          </w:r>
          <w:r w:rsidRPr="00BC115D">
            <w:fldChar w:fldCharType="separate"/>
          </w:r>
          <w:r>
            <w:rPr>
              <w:noProof/>
            </w:rPr>
            <w:t>2</w:t>
          </w:r>
          <w:r w:rsidRPr="00BC115D">
            <w:fldChar w:fldCharType="end"/>
          </w:r>
          <w:r w:rsidRPr="00BC115D">
            <w:t>/</w:t>
          </w:r>
          <w:fldSimple w:instr="NUMPAGES   \* MERGEFORMAT">
            <w:r>
              <w:rPr>
                <w:noProof/>
              </w:rPr>
              <w:t>3</w:t>
            </w:r>
          </w:fldSimple>
        </w:p>
      </w:tc>
    </w:tr>
  </w:tbl>
  <w:p w14:paraId="22CFF7E4" w14:textId="77777777" w:rsidR="009D04B7" w:rsidRPr="00D17014" w:rsidRDefault="009D04B7" w:rsidP="00C24BC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8931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284"/>
    </w:tblGrid>
    <w:tr w:rsidR="009D04B7" w:rsidRPr="00EC15CF" w14:paraId="5C7030DD" w14:textId="77777777" w:rsidTr="0051349D">
      <w:tc>
        <w:tcPr>
          <w:tcW w:w="8647" w:type="dxa"/>
        </w:tcPr>
        <w:p w14:paraId="77D2F1C3" w14:textId="7AF15B80" w:rsidR="009D04B7" w:rsidRPr="00EC15CF" w:rsidRDefault="009D04B7" w:rsidP="00FF2384">
          <w:pPr>
            <w:pStyle w:val="Voettekst"/>
            <w:tabs>
              <w:tab w:val="clear" w:pos="4536"/>
              <w:tab w:val="clear" w:pos="9299"/>
            </w:tabs>
            <w:rPr>
              <w:rFonts w:ascii="Trebuchet MS" w:hAnsi="Trebuchet MS"/>
              <w:noProof/>
              <w:sz w:val="16"/>
              <w:szCs w:val="16"/>
            </w:rPr>
          </w:pPr>
        </w:p>
      </w:tc>
      <w:tc>
        <w:tcPr>
          <w:tcW w:w="284" w:type="dxa"/>
        </w:tcPr>
        <w:p w14:paraId="7291BF98" w14:textId="1A2EB04B" w:rsidR="009D04B7" w:rsidRPr="00EC15CF" w:rsidRDefault="009D04B7" w:rsidP="00FF2384">
          <w:pPr>
            <w:pStyle w:val="Voettekst"/>
            <w:tabs>
              <w:tab w:val="clear" w:pos="4536"/>
              <w:tab w:val="clear" w:pos="9299"/>
            </w:tabs>
            <w:jc w:val="right"/>
            <w:rPr>
              <w:rFonts w:ascii="Trebuchet MS" w:hAnsi="Trebuchet MS"/>
              <w:sz w:val="16"/>
              <w:szCs w:val="16"/>
            </w:rPr>
          </w:pPr>
          <w:r w:rsidRPr="00EC15CF">
            <w:rPr>
              <w:rFonts w:ascii="Trebuchet MS" w:hAnsi="Trebuchet MS"/>
              <w:sz w:val="16"/>
              <w:szCs w:val="16"/>
            </w:rPr>
            <w:fldChar w:fldCharType="begin"/>
          </w:r>
          <w:r w:rsidRPr="00EC15CF">
            <w:rPr>
              <w:rFonts w:ascii="Trebuchet MS" w:hAnsi="Trebuchet MS"/>
              <w:sz w:val="16"/>
              <w:szCs w:val="16"/>
            </w:rPr>
            <w:instrText xml:space="preserve"> PAGE  \* Arabic  \* MERGEFORMAT </w:instrText>
          </w:r>
          <w:r w:rsidRPr="00EC15CF">
            <w:rPr>
              <w:rFonts w:ascii="Trebuchet MS" w:hAnsi="Trebuchet MS"/>
              <w:sz w:val="16"/>
              <w:szCs w:val="16"/>
            </w:rPr>
            <w:fldChar w:fldCharType="separate"/>
          </w:r>
          <w:r w:rsidR="00475AD9">
            <w:rPr>
              <w:rFonts w:ascii="Trebuchet MS" w:hAnsi="Trebuchet MS"/>
              <w:noProof/>
              <w:sz w:val="16"/>
              <w:szCs w:val="16"/>
            </w:rPr>
            <w:t>1</w:t>
          </w:r>
          <w:r w:rsidRPr="00EC15CF">
            <w:rPr>
              <w:rFonts w:ascii="Trebuchet MS" w:hAnsi="Trebuchet MS"/>
              <w:sz w:val="16"/>
              <w:szCs w:val="16"/>
            </w:rPr>
            <w:fldChar w:fldCharType="end"/>
          </w:r>
          <w:r w:rsidRPr="00EC15CF">
            <w:rPr>
              <w:rFonts w:ascii="Trebuchet MS" w:hAnsi="Trebuchet MS"/>
              <w:sz w:val="16"/>
              <w:szCs w:val="16"/>
            </w:rPr>
            <w:t>/</w:t>
          </w:r>
          <w:r w:rsidRPr="00EC15CF">
            <w:rPr>
              <w:rFonts w:ascii="Trebuchet MS" w:hAnsi="Trebuchet MS"/>
              <w:sz w:val="16"/>
              <w:szCs w:val="16"/>
            </w:rPr>
            <w:fldChar w:fldCharType="begin"/>
          </w:r>
          <w:r w:rsidRPr="00EC15CF">
            <w:rPr>
              <w:rFonts w:ascii="Trebuchet MS" w:hAnsi="Trebuchet MS"/>
              <w:sz w:val="16"/>
              <w:szCs w:val="16"/>
            </w:rPr>
            <w:instrText>NUMPAGES   \* MERGEFORMAT</w:instrText>
          </w:r>
          <w:r w:rsidRPr="00EC15CF">
            <w:rPr>
              <w:rFonts w:ascii="Trebuchet MS" w:hAnsi="Trebuchet MS"/>
              <w:sz w:val="16"/>
              <w:szCs w:val="16"/>
            </w:rPr>
            <w:fldChar w:fldCharType="separate"/>
          </w:r>
          <w:r w:rsidR="00475AD9">
            <w:rPr>
              <w:rFonts w:ascii="Trebuchet MS" w:hAnsi="Trebuchet MS"/>
              <w:noProof/>
              <w:sz w:val="16"/>
              <w:szCs w:val="16"/>
            </w:rPr>
            <w:t>3</w:t>
          </w:r>
          <w:r w:rsidRPr="00EC15CF">
            <w:rPr>
              <w:rFonts w:ascii="Trebuchet MS" w:hAnsi="Trebuchet MS"/>
              <w:noProof/>
              <w:sz w:val="16"/>
              <w:szCs w:val="16"/>
            </w:rPr>
            <w:fldChar w:fldCharType="end"/>
          </w:r>
        </w:p>
      </w:tc>
    </w:tr>
  </w:tbl>
  <w:p w14:paraId="711044CB" w14:textId="77777777" w:rsidR="009D04B7" w:rsidRPr="00EC15CF" w:rsidRDefault="009D04B7" w:rsidP="00986BDB">
    <w:pPr>
      <w:pStyle w:val="Voettekst"/>
      <w:rPr>
        <w:rFonts w:ascii="Trebuchet MS" w:hAnsi="Trebuchet MS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9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9D04B7" w:rsidRPr="00BC115D" w14:paraId="115E16C4" w14:textId="77777777" w:rsidTr="004C76A7">
      <w:tc>
        <w:tcPr>
          <w:tcW w:w="8647" w:type="dxa"/>
        </w:tcPr>
        <w:p w14:paraId="5581CAB5" w14:textId="317F744C" w:rsidR="009D04B7" w:rsidRPr="00BC115D" w:rsidRDefault="004E40E9" w:rsidP="00FF2384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fldSimple w:instr="STYLEREF  RapportTitel  \* MERGEFORMAT">
            <w:r>
              <w:rPr>
                <w:noProof/>
              </w:rPr>
              <w:t>Bijlage Klachtenregeling</w:t>
            </w:r>
          </w:fldSimple>
        </w:p>
      </w:tc>
      <w:tc>
        <w:tcPr>
          <w:tcW w:w="652" w:type="dxa"/>
        </w:tcPr>
        <w:p w14:paraId="6F4A52F9" w14:textId="44EDD9D2" w:rsidR="009D04B7" w:rsidRDefault="009D04B7" w:rsidP="00FF2384">
          <w:pPr>
            <w:pStyle w:val="Voettekst"/>
            <w:tabs>
              <w:tab w:val="clear" w:pos="4536"/>
              <w:tab w:val="clear" w:pos="9299"/>
            </w:tabs>
            <w:jc w:val="right"/>
          </w:pPr>
          <w:r w:rsidRPr="00BC115D">
            <w:fldChar w:fldCharType="begin"/>
          </w:r>
          <w:r w:rsidRPr="00BC115D">
            <w:instrText xml:space="preserve"> PAGE  \* Arabic  \* MERGEFORMAT </w:instrText>
          </w:r>
          <w:r w:rsidRPr="00BC115D">
            <w:fldChar w:fldCharType="separate"/>
          </w:r>
          <w:r>
            <w:rPr>
              <w:noProof/>
            </w:rPr>
            <w:t>1</w:t>
          </w:r>
          <w:r w:rsidRPr="00BC115D">
            <w:fldChar w:fldCharType="end"/>
          </w:r>
          <w:r w:rsidRPr="00BC115D">
            <w:t>/</w:t>
          </w:r>
          <w:fldSimple w:instr="NUMPAGES   \* MERGEFORMAT">
            <w:r>
              <w:rPr>
                <w:noProof/>
              </w:rPr>
              <w:t>3</w:t>
            </w:r>
          </w:fldSimple>
        </w:p>
      </w:tc>
    </w:tr>
  </w:tbl>
  <w:p w14:paraId="4F38265E" w14:textId="77777777" w:rsidR="009D04B7" w:rsidRDefault="009D04B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40D49" w14:textId="77777777" w:rsidR="006473EF" w:rsidRDefault="006473EF" w:rsidP="00C13F97">
      <w:pPr>
        <w:spacing w:line="240" w:lineRule="auto"/>
      </w:pPr>
      <w:r>
        <w:separator/>
      </w:r>
    </w:p>
  </w:footnote>
  <w:footnote w:type="continuationSeparator" w:id="0">
    <w:p w14:paraId="6EFD7FFD" w14:textId="77777777" w:rsidR="006473EF" w:rsidRDefault="006473EF" w:rsidP="00C13F97">
      <w:pPr>
        <w:spacing w:line="240" w:lineRule="auto"/>
      </w:pPr>
      <w:r>
        <w:continuationSeparator/>
      </w:r>
    </w:p>
  </w:footnote>
  <w:footnote w:id="1">
    <w:p w14:paraId="39E99AA5" w14:textId="6FF1E290" w:rsidR="782CEFF7" w:rsidRDefault="782CEFF7" w:rsidP="4C66AA14">
      <w:pPr>
        <w:pStyle w:val="Voetnoottekst"/>
      </w:pPr>
      <w:r w:rsidRPr="4C66AA14">
        <w:rPr>
          <w:rStyle w:val="Voetnootmarkering"/>
          <w:rFonts w:eastAsia="Arial" w:cs="Arial"/>
        </w:rPr>
        <w:footnoteRef/>
      </w:r>
      <w:r w:rsidR="4C66AA14" w:rsidRPr="4C66AA14">
        <w:rPr>
          <w:rFonts w:eastAsia="Arial" w:cs="Arial"/>
        </w:rPr>
        <w:t xml:space="preserve"> Doorhalen wat niet van toepassing is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E4FF5" w14:textId="77777777" w:rsidR="00883CE4" w:rsidRDefault="00883CE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EFF31" w14:textId="107054FA" w:rsidR="009D04B7" w:rsidRDefault="0051349D" w:rsidP="0051349D">
    <w:pPr>
      <w:pStyle w:val="Koptekst"/>
      <w:jc w:val="right"/>
    </w:pPr>
    <w:r w:rsidRPr="002020F9">
      <w:rPr>
        <w:noProof/>
      </w:rPr>
      <w:drawing>
        <wp:inline distT="0" distB="0" distL="0" distR="0" wp14:anchorId="4078B317" wp14:editId="717B6300">
          <wp:extent cx="887216" cy="450850"/>
          <wp:effectExtent l="0" t="0" r="8255" b="6350"/>
          <wp:docPr id="236023633" name="Afbeelding 236023633" descr="cid:image001.jpg@01D51A14.A60919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cid:image001.jpg@01D51A14.A60919A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714" cy="471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E2F08" w14:textId="77777777" w:rsidR="00883CE4" w:rsidRDefault="00883CE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5AD9"/>
    <w:multiLevelType w:val="hybridMultilevel"/>
    <w:tmpl w:val="45CE57AA"/>
    <w:lvl w:ilvl="0" w:tplc="A66027B8">
      <w:start w:val="1"/>
      <w:numFmt w:val="bullet"/>
      <w:pStyle w:val="Opsomteken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431F78"/>
    <w:multiLevelType w:val="hybridMultilevel"/>
    <w:tmpl w:val="E4F2C6C6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9A1A45"/>
    <w:multiLevelType w:val="hybridMultilevel"/>
    <w:tmpl w:val="C3F2B0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32661"/>
    <w:multiLevelType w:val="hybridMultilevel"/>
    <w:tmpl w:val="0B088B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F4FFF"/>
    <w:multiLevelType w:val="hybridMultilevel"/>
    <w:tmpl w:val="399EEB2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61C43"/>
    <w:multiLevelType w:val="hybridMultilevel"/>
    <w:tmpl w:val="F51E02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B372C"/>
    <w:multiLevelType w:val="hybridMultilevel"/>
    <w:tmpl w:val="A7AC0B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266E6"/>
    <w:multiLevelType w:val="hybridMultilevel"/>
    <w:tmpl w:val="14684C12"/>
    <w:lvl w:ilvl="0" w:tplc="2F38C77A">
      <w:start w:val="1"/>
      <w:numFmt w:val="decimal"/>
      <w:pStyle w:val="Opsomnummer1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17137"/>
    <w:multiLevelType w:val="hybridMultilevel"/>
    <w:tmpl w:val="34C48E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07067"/>
    <w:multiLevelType w:val="hybridMultilevel"/>
    <w:tmpl w:val="4DF89EB2"/>
    <w:lvl w:ilvl="0" w:tplc="43A8F5EE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C64C6"/>
    <w:multiLevelType w:val="multilevel"/>
    <w:tmpl w:val="91F4B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8E7CDA"/>
    <w:multiLevelType w:val="hybridMultilevel"/>
    <w:tmpl w:val="A1107508"/>
    <w:lvl w:ilvl="0" w:tplc="086A4E5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95E26"/>
    <w:multiLevelType w:val="hybridMultilevel"/>
    <w:tmpl w:val="67303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700A7E"/>
    <w:multiLevelType w:val="hybridMultilevel"/>
    <w:tmpl w:val="45B6CF7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F254E2"/>
    <w:multiLevelType w:val="hybridMultilevel"/>
    <w:tmpl w:val="7E38C80A"/>
    <w:lvl w:ilvl="0" w:tplc="EA24E57C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100A1"/>
    <w:multiLevelType w:val="multilevel"/>
    <w:tmpl w:val="8C1EB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B29252F"/>
    <w:multiLevelType w:val="hybridMultilevel"/>
    <w:tmpl w:val="168A0B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564194"/>
    <w:multiLevelType w:val="hybridMultilevel"/>
    <w:tmpl w:val="9392E120"/>
    <w:lvl w:ilvl="0" w:tplc="B39621D0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98331B"/>
    <w:multiLevelType w:val="multilevel"/>
    <w:tmpl w:val="C7AA7332"/>
    <w:lvl w:ilvl="0">
      <w:start w:val="1"/>
      <w:numFmt w:val="decimal"/>
      <w:pStyle w:val="Kop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94" w:hanging="79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94" w:hanging="79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94" w:hanging="79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4" w:hanging="79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94" w:hanging="794"/>
      </w:pPr>
      <w:rPr>
        <w:rFonts w:hint="default"/>
      </w:rPr>
    </w:lvl>
  </w:abstractNum>
  <w:abstractNum w:abstractNumId="19" w15:restartNumberingAfterBreak="0">
    <w:nsid w:val="75F50E4D"/>
    <w:multiLevelType w:val="hybridMultilevel"/>
    <w:tmpl w:val="C9AC50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7452FC"/>
    <w:multiLevelType w:val="hybridMultilevel"/>
    <w:tmpl w:val="89921490"/>
    <w:lvl w:ilvl="0" w:tplc="AA308FAA">
      <w:start w:val="1"/>
      <w:numFmt w:val="bullet"/>
      <w:pStyle w:val="Opsomteken2"/>
      <w:lvlText w:val="–"/>
      <w:lvlJc w:val="left"/>
      <w:pPr>
        <w:ind w:left="89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1" w15:restartNumberingAfterBreak="0">
    <w:nsid w:val="7ECD546F"/>
    <w:multiLevelType w:val="hybridMultilevel"/>
    <w:tmpl w:val="64BE6AC2"/>
    <w:lvl w:ilvl="0" w:tplc="885A87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22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666989">
    <w:abstractNumId w:val="0"/>
  </w:num>
  <w:num w:numId="2" w16cid:durableId="1833521966">
    <w:abstractNumId w:val="20"/>
  </w:num>
  <w:num w:numId="3" w16cid:durableId="672874034">
    <w:abstractNumId w:val="7"/>
  </w:num>
  <w:num w:numId="4" w16cid:durableId="1089154444">
    <w:abstractNumId w:val="18"/>
  </w:num>
  <w:num w:numId="5" w16cid:durableId="1126390881">
    <w:abstractNumId w:val="7"/>
    <w:lvlOverride w:ilvl="0">
      <w:startOverride w:val="1"/>
    </w:lvlOverride>
  </w:num>
  <w:num w:numId="6" w16cid:durableId="160659927">
    <w:abstractNumId w:val="5"/>
  </w:num>
  <w:num w:numId="7" w16cid:durableId="1051463573">
    <w:abstractNumId w:val="14"/>
  </w:num>
  <w:num w:numId="8" w16cid:durableId="363213542">
    <w:abstractNumId w:val="7"/>
    <w:lvlOverride w:ilvl="0">
      <w:startOverride w:val="1"/>
    </w:lvlOverride>
  </w:num>
  <w:num w:numId="9" w16cid:durableId="180780626">
    <w:abstractNumId w:val="7"/>
    <w:lvlOverride w:ilvl="0">
      <w:startOverride w:val="1"/>
    </w:lvlOverride>
  </w:num>
  <w:num w:numId="10" w16cid:durableId="2049258305">
    <w:abstractNumId w:val="18"/>
  </w:num>
  <w:num w:numId="11" w16cid:durableId="1466391596">
    <w:abstractNumId w:val="18"/>
  </w:num>
  <w:num w:numId="12" w16cid:durableId="715203613">
    <w:abstractNumId w:val="8"/>
  </w:num>
  <w:num w:numId="13" w16cid:durableId="2070573606">
    <w:abstractNumId w:val="9"/>
  </w:num>
  <w:num w:numId="14" w16cid:durableId="476149154">
    <w:abstractNumId w:val="18"/>
  </w:num>
  <w:num w:numId="15" w16cid:durableId="1975208548">
    <w:abstractNumId w:val="6"/>
  </w:num>
  <w:num w:numId="16" w16cid:durableId="1821379920">
    <w:abstractNumId w:val="17"/>
  </w:num>
  <w:num w:numId="17" w16cid:durableId="317617144">
    <w:abstractNumId w:val="18"/>
  </w:num>
  <w:num w:numId="18" w16cid:durableId="1202867027">
    <w:abstractNumId w:val="12"/>
  </w:num>
  <w:num w:numId="19" w16cid:durableId="2119833103">
    <w:abstractNumId w:val="11"/>
  </w:num>
  <w:num w:numId="20" w16cid:durableId="67577322">
    <w:abstractNumId w:val="19"/>
  </w:num>
  <w:num w:numId="21" w16cid:durableId="1946770589">
    <w:abstractNumId w:val="4"/>
  </w:num>
  <w:num w:numId="22" w16cid:durableId="1987589938">
    <w:abstractNumId w:val="13"/>
  </w:num>
  <w:num w:numId="23" w16cid:durableId="1068309639">
    <w:abstractNumId w:val="2"/>
  </w:num>
  <w:num w:numId="24" w16cid:durableId="959649646">
    <w:abstractNumId w:val="16"/>
  </w:num>
  <w:num w:numId="25" w16cid:durableId="572207031">
    <w:abstractNumId w:val="3"/>
  </w:num>
  <w:num w:numId="26" w16cid:durableId="1657876684">
    <w:abstractNumId w:val="18"/>
  </w:num>
  <w:num w:numId="27" w16cid:durableId="1889755123">
    <w:abstractNumId w:val="10"/>
  </w:num>
  <w:num w:numId="28" w16cid:durableId="897127394">
    <w:abstractNumId w:val="15"/>
  </w:num>
  <w:num w:numId="29" w16cid:durableId="1669137451">
    <w:abstractNumId w:val="1"/>
  </w:num>
  <w:num w:numId="30" w16cid:durableId="4377244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BBB"/>
    <w:rsid w:val="000112CC"/>
    <w:rsid w:val="0002380E"/>
    <w:rsid w:val="0002594E"/>
    <w:rsid w:val="000742B1"/>
    <w:rsid w:val="00085D90"/>
    <w:rsid w:val="000B0456"/>
    <w:rsid w:val="000B11C0"/>
    <w:rsid w:val="000B6ECA"/>
    <w:rsid w:val="000C3F0D"/>
    <w:rsid w:val="000D667D"/>
    <w:rsid w:val="000E508E"/>
    <w:rsid w:val="000E6940"/>
    <w:rsid w:val="000E6E0E"/>
    <w:rsid w:val="000F101C"/>
    <w:rsid w:val="000F4A15"/>
    <w:rsid w:val="001079DA"/>
    <w:rsid w:val="00114A6B"/>
    <w:rsid w:val="001203E0"/>
    <w:rsid w:val="0013332D"/>
    <w:rsid w:val="00137631"/>
    <w:rsid w:val="00155416"/>
    <w:rsid w:val="001642CE"/>
    <w:rsid w:val="0016540C"/>
    <w:rsid w:val="0017002A"/>
    <w:rsid w:val="001B1CE5"/>
    <w:rsid w:val="001B5ECE"/>
    <w:rsid w:val="001C53A4"/>
    <w:rsid w:val="001E0C0A"/>
    <w:rsid w:val="001E3C7A"/>
    <w:rsid w:val="0020022E"/>
    <w:rsid w:val="002018EB"/>
    <w:rsid w:val="00201D48"/>
    <w:rsid w:val="0021130E"/>
    <w:rsid w:val="00224282"/>
    <w:rsid w:val="00256614"/>
    <w:rsid w:val="00257771"/>
    <w:rsid w:val="00261DE8"/>
    <w:rsid w:val="00285462"/>
    <w:rsid w:val="002A76A0"/>
    <w:rsid w:val="002B0741"/>
    <w:rsid w:val="002B4834"/>
    <w:rsid w:val="002B497F"/>
    <w:rsid w:val="002B71B6"/>
    <w:rsid w:val="002C3234"/>
    <w:rsid w:val="002D7A5F"/>
    <w:rsid w:val="002E39BB"/>
    <w:rsid w:val="002F0295"/>
    <w:rsid w:val="003073EA"/>
    <w:rsid w:val="00312232"/>
    <w:rsid w:val="00375D01"/>
    <w:rsid w:val="003B0AAC"/>
    <w:rsid w:val="003B6BBB"/>
    <w:rsid w:val="003C5F1C"/>
    <w:rsid w:val="003D0C03"/>
    <w:rsid w:val="003D10FE"/>
    <w:rsid w:val="003D17B2"/>
    <w:rsid w:val="003D3852"/>
    <w:rsid w:val="003D64D5"/>
    <w:rsid w:val="003E7637"/>
    <w:rsid w:val="004016EB"/>
    <w:rsid w:val="004177A6"/>
    <w:rsid w:val="00420381"/>
    <w:rsid w:val="004402CB"/>
    <w:rsid w:val="00447C23"/>
    <w:rsid w:val="00447D85"/>
    <w:rsid w:val="00475AD9"/>
    <w:rsid w:val="004825C3"/>
    <w:rsid w:val="004C76A7"/>
    <w:rsid w:val="004E40E9"/>
    <w:rsid w:val="004F65FD"/>
    <w:rsid w:val="0051349D"/>
    <w:rsid w:val="00521523"/>
    <w:rsid w:val="005403CC"/>
    <w:rsid w:val="005451C0"/>
    <w:rsid w:val="00546E00"/>
    <w:rsid w:val="005715EB"/>
    <w:rsid w:val="005821DD"/>
    <w:rsid w:val="00596D98"/>
    <w:rsid w:val="005B1E21"/>
    <w:rsid w:val="005C2A23"/>
    <w:rsid w:val="005C45E8"/>
    <w:rsid w:val="005C7C8C"/>
    <w:rsid w:val="005E09B4"/>
    <w:rsid w:val="005E0EF0"/>
    <w:rsid w:val="005F01EA"/>
    <w:rsid w:val="005F1A3A"/>
    <w:rsid w:val="005F4205"/>
    <w:rsid w:val="00615815"/>
    <w:rsid w:val="0062019C"/>
    <w:rsid w:val="00630AC3"/>
    <w:rsid w:val="00631910"/>
    <w:rsid w:val="00640348"/>
    <w:rsid w:val="00642085"/>
    <w:rsid w:val="00646FE0"/>
    <w:rsid w:val="006473EF"/>
    <w:rsid w:val="00682772"/>
    <w:rsid w:val="006B1CC4"/>
    <w:rsid w:val="006C1AEA"/>
    <w:rsid w:val="006F77E3"/>
    <w:rsid w:val="00706561"/>
    <w:rsid w:val="007503AE"/>
    <w:rsid w:val="007543D7"/>
    <w:rsid w:val="00754F36"/>
    <w:rsid w:val="007627F4"/>
    <w:rsid w:val="007702A5"/>
    <w:rsid w:val="00770F79"/>
    <w:rsid w:val="007C7587"/>
    <w:rsid w:val="007D12DB"/>
    <w:rsid w:val="007D75EA"/>
    <w:rsid w:val="007E018B"/>
    <w:rsid w:val="00811651"/>
    <w:rsid w:val="00816483"/>
    <w:rsid w:val="008229BC"/>
    <w:rsid w:val="0086078F"/>
    <w:rsid w:val="00874927"/>
    <w:rsid w:val="008816F4"/>
    <w:rsid w:val="00883CE4"/>
    <w:rsid w:val="0089540E"/>
    <w:rsid w:val="008B05BE"/>
    <w:rsid w:val="008B7481"/>
    <w:rsid w:val="008E45F9"/>
    <w:rsid w:val="00903FFF"/>
    <w:rsid w:val="009207BD"/>
    <w:rsid w:val="00923C23"/>
    <w:rsid w:val="0093722B"/>
    <w:rsid w:val="00953D92"/>
    <w:rsid w:val="00964EB4"/>
    <w:rsid w:val="00983213"/>
    <w:rsid w:val="0098489B"/>
    <w:rsid w:val="00986BDB"/>
    <w:rsid w:val="00991926"/>
    <w:rsid w:val="00995D95"/>
    <w:rsid w:val="009A16C3"/>
    <w:rsid w:val="009A1B7B"/>
    <w:rsid w:val="009A270E"/>
    <w:rsid w:val="009B761F"/>
    <w:rsid w:val="009D04B7"/>
    <w:rsid w:val="009E3DA5"/>
    <w:rsid w:val="009E7F02"/>
    <w:rsid w:val="00A134E0"/>
    <w:rsid w:val="00A179A1"/>
    <w:rsid w:val="00A369DF"/>
    <w:rsid w:val="00A56EA1"/>
    <w:rsid w:val="00A65B05"/>
    <w:rsid w:val="00A66EDA"/>
    <w:rsid w:val="00A75B0E"/>
    <w:rsid w:val="00AA2C2B"/>
    <w:rsid w:val="00AA7623"/>
    <w:rsid w:val="00AF73BB"/>
    <w:rsid w:val="00AF7513"/>
    <w:rsid w:val="00B01688"/>
    <w:rsid w:val="00B039A0"/>
    <w:rsid w:val="00B60330"/>
    <w:rsid w:val="00B61384"/>
    <w:rsid w:val="00B74FFC"/>
    <w:rsid w:val="00B83A18"/>
    <w:rsid w:val="00B90321"/>
    <w:rsid w:val="00B92F20"/>
    <w:rsid w:val="00BB5F1F"/>
    <w:rsid w:val="00BC115D"/>
    <w:rsid w:val="00BC1350"/>
    <w:rsid w:val="00BD3C06"/>
    <w:rsid w:val="00BF5388"/>
    <w:rsid w:val="00C06367"/>
    <w:rsid w:val="00C12028"/>
    <w:rsid w:val="00C13F97"/>
    <w:rsid w:val="00C15EED"/>
    <w:rsid w:val="00C22566"/>
    <w:rsid w:val="00C24BCF"/>
    <w:rsid w:val="00C457CD"/>
    <w:rsid w:val="00C65B2D"/>
    <w:rsid w:val="00C9767E"/>
    <w:rsid w:val="00CA07C5"/>
    <w:rsid w:val="00CD163E"/>
    <w:rsid w:val="00CF544F"/>
    <w:rsid w:val="00D02374"/>
    <w:rsid w:val="00D02CE2"/>
    <w:rsid w:val="00D053A7"/>
    <w:rsid w:val="00D106E4"/>
    <w:rsid w:val="00D17014"/>
    <w:rsid w:val="00D311B2"/>
    <w:rsid w:val="00D35160"/>
    <w:rsid w:val="00D4468A"/>
    <w:rsid w:val="00D50DDC"/>
    <w:rsid w:val="00D52A97"/>
    <w:rsid w:val="00D56160"/>
    <w:rsid w:val="00D77D5F"/>
    <w:rsid w:val="00D847D2"/>
    <w:rsid w:val="00DA53B4"/>
    <w:rsid w:val="00DA70E8"/>
    <w:rsid w:val="00DB7335"/>
    <w:rsid w:val="00DB7CD3"/>
    <w:rsid w:val="00DD7349"/>
    <w:rsid w:val="00DE0F07"/>
    <w:rsid w:val="00DE67B4"/>
    <w:rsid w:val="00E01F2C"/>
    <w:rsid w:val="00E038D5"/>
    <w:rsid w:val="00E056F9"/>
    <w:rsid w:val="00E119B6"/>
    <w:rsid w:val="00E168B0"/>
    <w:rsid w:val="00E5258D"/>
    <w:rsid w:val="00E60DCD"/>
    <w:rsid w:val="00E80289"/>
    <w:rsid w:val="00EA6AB1"/>
    <w:rsid w:val="00EA7485"/>
    <w:rsid w:val="00EB7F33"/>
    <w:rsid w:val="00EC0211"/>
    <w:rsid w:val="00EC15CF"/>
    <w:rsid w:val="00EC3152"/>
    <w:rsid w:val="00EE2A0D"/>
    <w:rsid w:val="00EE68E7"/>
    <w:rsid w:val="00EF7722"/>
    <w:rsid w:val="00F11D6D"/>
    <w:rsid w:val="00F47C65"/>
    <w:rsid w:val="00F7504B"/>
    <w:rsid w:val="00F76425"/>
    <w:rsid w:val="00FA0037"/>
    <w:rsid w:val="00FA2ABE"/>
    <w:rsid w:val="00FA3CFC"/>
    <w:rsid w:val="00FA5927"/>
    <w:rsid w:val="00FB28AA"/>
    <w:rsid w:val="00FF2384"/>
    <w:rsid w:val="00FF5361"/>
    <w:rsid w:val="02D02B3E"/>
    <w:rsid w:val="0556C778"/>
    <w:rsid w:val="05785782"/>
    <w:rsid w:val="05F3E63F"/>
    <w:rsid w:val="06F48A52"/>
    <w:rsid w:val="088B6C1A"/>
    <w:rsid w:val="08CE0D03"/>
    <w:rsid w:val="096A789F"/>
    <w:rsid w:val="09B14301"/>
    <w:rsid w:val="0A06BC3C"/>
    <w:rsid w:val="0C38066C"/>
    <w:rsid w:val="0E3499EB"/>
    <w:rsid w:val="0FD94A82"/>
    <w:rsid w:val="11E33864"/>
    <w:rsid w:val="13368C93"/>
    <w:rsid w:val="13642FC8"/>
    <w:rsid w:val="150E713F"/>
    <w:rsid w:val="155162FC"/>
    <w:rsid w:val="1583FF49"/>
    <w:rsid w:val="1651577A"/>
    <w:rsid w:val="167231C4"/>
    <w:rsid w:val="17F6E917"/>
    <w:rsid w:val="189B109A"/>
    <w:rsid w:val="19864F78"/>
    <w:rsid w:val="19C67D63"/>
    <w:rsid w:val="19C8BDB9"/>
    <w:rsid w:val="1A7B2ED9"/>
    <w:rsid w:val="1ADE965D"/>
    <w:rsid w:val="1D908923"/>
    <w:rsid w:val="1D986665"/>
    <w:rsid w:val="1E45F617"/>
    <w:rsid w:val="1F6CC293"/>
    <w:rsid w:val="214EA5D7"/>
    <w:rsid w:val="25518868"/>
    <w:rsid w:val="26335D53"/>
    <w:rsid w:val="266058FB"/>
    <w:rsid w:val="27D4CEE8"/>
    <w:rsid w:val="27DCCF9C"/>
    <w:rsid w:val="2DF4FB43"/>
    <w:rsid w:val="2F150BBA"/>
    <w:rsid w:val="2F22F05F"/>
    <w:rsid w:val="2FA0A4DE"/>
    <w:rsid w:val="30CF606A"/>
    <w:rsid w:val="3250B22D"/>
    <w:rsid w:val="34096B05"/>
    <w:rsid w:val="34F00070"/>
    <w:rsid w:val="3584B011"/>
    <w:rsid w:val="35AD42F5"/>
    <w:rsid w:val="35C01379"/>
    <w:rsid w:val="3623C937"/>
    <w:rsid w:val="381B421E"/>
    <w:rsid w:val="3AB0A6C7"/>
    <w:rsid w:val="3B99FC0E"/>
    <w:rsid w:val="3BE437AF"/>
    <w:rsid w:val="3CDF1566"/>
    <w:rsid w:val="3D17C065"/>
    <w:rsid w:val="3D8CBA4C"/>
    <w:rsid w:val="3E3BA372"/>
    <w:rsid w:val="3F163B49"/>
    <w:rsid w:val="3F7F49D6"/>
    <w:rsid w:val="44AD02B6"/>
    <w:rsid w:val="451F8D04"/>
    <w:rsid w:val="458369A0"/>
    <w:rsid w:val="46ECC1E1"/>
    <w:rsid w:val="4B994BDF"/>
    <w:rsid w:val="4C66AA14"/>
    <w:rsid w:val="4CD1222F"/>
    <w:rsid w:val="4EC21CF3"/>
    <w:rsid w:val="4EDDC961"/>
    <w:rsid w:val="4F474AF4"/>
    <w:rsid w:val="53272315"/>
    <w:rsid w:val="54207920"/>
    <w:rsid w:val="545FED97"/>
    <w:rsid w:val="54FAAAA4"/>
    <w:rsid w:val="557C79E1"/>
    <w:rsid w:val="56C17F4F"/>
    <w:rsid w:val="5B3A90C6"/>
    <w:rsid w:val="5D4086F3"/>
    <w:rsid w:val="5D4A476E"/>
    <w:rsid w:val="5E5F8EAA"/>
    <w:rsid w:val="637B0B8C"/>
    <w:rsid w:val="63E6E6DD"/>
    <w:rsid w:val="6658446E"/>
    <w:rsid w:val="68668F50"/>
    <w:rsid w:val="6B1985D6"/>
    <w:rsid w:val="719D0999"/>
    <w:rsid w:val="71B0B780"/>
    <w:rsid w:val="7201F4E0"/>
    <w:rsid w:val="72212657"/>
    <w:rsid w:val="7276666A"/>
    <w:rsid w:val="7501734D"/>
    <w:rsid w:val="772C494A"/>
    <w:rsid w:val="774180C6"/>
    <w:rsid w:val="782CEFF7"/>
    <w:rsid w:val="7AB4644D"/>
    <w:rsid w:val="7B424986"/>
    <w:rsid w:val="7E308958"/>
    <w:rsid w:val="7EB45756"/>
    <w:rsid w:val="7FC3C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CA562"/>
  <w15:docId w15:val="{1A800430-C62D-40DC-A3FB-F976DF2C6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3F97"/>
    <w:pPr>
      <w:spacing w:after="0" w:line="255" w:lineRule="atLeast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521523"/>
    <w:pPr>
      <w:keepNext/>
      <w:keepLines/>
      <w:pageBreakBefore/>
      <w:framePr w:wrap="notBeside" w:vAnchor="text" w:hAnchor="text" w:y="-198"/>
      <w:numPr>
        <w:numId w:val="4"/>
      </w:numPr>
      <w:spacing w:after="360" w:line="510" w:lineRule="exact"/>
      <w:outlineLvl w:val="0"/>
    </w:pPr>
    <w:rPr>
      <w:rFonts w:eastAsiaTheme="majorEastAsia" w:cstheme="majorBidi"/>
      <w:b/>
      <w:bCs/>
      <w:sz w:val="4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543D7"/>
    <w:pPr>
      <w:keepNext/>
      <w:keepLines/>
      <w:numPr>
        <w:ilvl w:val="1"/>
        <w:numId w:val="4"/>
      </w:numPr>
      <w:spacing w:before="510" w:line="383" w:lineRule="exact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543D7"/>
    <w:pPr>
      <w:keepNext/>
      <w:keepLines/>
      <w:numPr>
        <w:ilvl w:val="2"/>
        <w:numId w:val="4"/>
      </w:numPr>
      <w:spacing w:before="230"/>
      <w:outlineLvl w:val="2"/>
    </w:pPr>
    <w:rPr>
      <w:rFonts w:eastAsiaTheme="majorEastAsia" w:cstheme="majorBidi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13F9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13F97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BC1350"/>
    <w:pPr>
      <w:tabs>
        <w:tab w:val="center" w:pos="4536"/>
        <w:tab w:val="right" w:pos="9299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BC1350"/>
    <w:rPr>
      <w:rFonts w:ascii="Arial" w:hAnsi="Arial"/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13F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13F97"/>
    <w:rPr>
      <w:rFonts w:ascii="Tahoma" w:hAnsi="Tahoma" w:cs="Tahoma"/>
      <w:sz w:val="16"/>
      <w:szCs w:val="16"/>
    </w:rPr>
  </w:style>
  <w:style w:type="paragraph" w:customStyle="1" w:styleId="Afzendergegevens">
    <w:name w:val="Afzendergegevens"/>
    <w:basedOn w:val="Standaard"/>
    <w:rsid w:val="00953D92"/>
    <w:rPr>
      <w:color w:val="FFFFFF" w:themeColor="background1"/>
      <w:szCs w:val="14"/>
    </w:rPr>
  </w:style>
  <w:style w:type="paragraph" w:customStyle="1" w:styleId="Afzendernaam">
    <w:name w:val="Afzendernaam"/>
    <w:basedOn w:val="Standaard"/>
    <w:next w:val="Afzendergegevens"/>
    <w:rsid w:val="00953D92"/>
    <w:rPr>
      <w:b/>
      <w:color w:val="FFFFFF" w:themeColor="background1"/>
      <w:szCs w:val="17"/>
    </w:rPr>
  </w:style>
  <w:style w:type="table" w:styleId="Tabelraster">
    <w:name w:val="Table Grid"/>
    <w:basedOn w:val="Standaardtabel"/>
    <w:uiPriority w:val="59"/>
    <w:rsid w:val="006F7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touradres">
    <w:name w:val="Retouradres"/>
    <w:basedOn w:val="Standaard"/>
    <w:next w:val="Standaard"/>
    <w:rsid w:val="006F77E3"/>
    <w:rPr>
      <w:sz w:val="14"/>
      <w:szCs w:val="14"/>
    </w:rPr>
  </w:style>
  <w:style w:type="paragraph" w:customStyle="1" w:styleId="Zaaknummer">
    <w:name w:val="Zaaknummer"/>
    <w:basedOn w:val="Standaard"/>
    <w:next w:val="Standaard"/>
    <w:rsid w:val="008B05BE"/>
    <w:rPr>
      <w:b/>
      <w:sz w:val="17"/>
      <w:szCs w:val="17"/>
    </w:rPr>
  </w:style>
  <w:style w:type="paragraph" w:styleId="Geenafstand">
    <w:name w:val="No Spacing"/>
    <w:uiPriority w:val="1"/>
    <w:qFormat/>
    <w:rsid w:val="008B05BE"/>
    <w:pPr>
      <w:spacing w:after="0" w:line="240" w:lineRule="auto"/>
    </w:pPr>
    <w:rPr>
      <w:rFonts w:ascii="Arial" w:hAnsi="Arial"/>
      <w:sz w:val="20"/>
    </w:rPr>
  </w:style>
  <w:style w:type="paragraph" w:customStyle="1" w:styleId="Onderwerp">
    <w:name w:val="Onderwerp"/>
    <w:basedOn w:val="Standaard"/>
    <w:next w:val="Standaard"/>
    <w:rsid w:val="008B05BE"/>
    <w:rPr>
      <w:b/>
      <w:sz w:val="17"/>
      <w:szCs w:val="17"/>
    </w:rPr>
  </w:style>
  <w:style w:type="paragraph" w:customStyle="1" w:styleId="Bijlagevermelding">
    <w:name w:val="Bijlagevermelding"/>
    <w:basedOn w:val="Standaard"/>
    <w:qFormat/>
    <w:rsid w:val="000B0456"/>
    <w:pPr>
      <w:spacing w:line="170" w:lineRule="atLeast"/>
    </w:pPr>
    <w:rPr>
      <w:sz w:val="14"/>
    </w:rPr>
  </w:style>
  <w:style w:type="paragraph" w:customStyle="1" w:styleId="Zaaknummertoelichting">
    <w:name w:val="Zaaknummertoelichting"/>
    <w:basedOn w:val="Standaard"/>
    <w:rsid w:val="000B0456"/>
    <w:pPr>
      <w:spacing w:line="170" w:lineRule="atLeast"/>
    </w:pPr>
    <w:rPr>
      <w:i/>
      <w:sz w:val="14"/>
    </w:rPr>
  </w:style>
  <w:style w:type="paragraph" w:customStyle="1" w:styleId="PlaatsEnDatum">
    <w:name w:val="PlaatsEnDatum"/>
    <w:basedOn w:val="Standaard"/>
    <w:rsid w:val="00AF73BB"/>
    <w:pPr>
      <w:framePr w:hSpace="141" w:wrap="around" w:vAnchor="text" w:hAnchor="text" w:y="1"/>
      <w:suppressOverlap/>
    </w:pPr>
    <w:rPr>
      <w:sz w:val="17"/>
      <w:szCs w:val="17"/>
    </w:rPr>
  </w:style>
  <w:style w:type="paragraph" w:customStyle="1" w:styleId="Toelichting">
    <w:name w:val="Toelichting"/>
    <w:basedOn w:val="Standaard"/>
    <w:qFormat/>
    <w:rsid w:val="00447D85"/>
    <w:rPr>
      <w:i/>
    </w:rPr>
  </w:style>
  <w:style w:type="character" w:customStyle="1" w:styleId="Kop1Char">
    <w:name w:val="Kop 1 Char"/>
    <w:basedOn w:val="Standaardalinea-lettertype"/>
    <w:link w:val="Kop1"/>
    <w:uiPriority w:val="9"/>
    <w:rsid w:val="00521523"/>
    <w:rPr>
      <w:rFonts w:ascii="Arial" w:eastAsiaTheme="majorEastAsia" w:hAnsi="Arial" w:cstheme="majorBidi"/>
      <w:b/>
      <w:bCs/>
      <w:sz w:val="4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7543D7"/>
    <w:rPr>
      <w:rFonts w:ascii="Arial" w:eastAsiaTheme="majorEastAsia" w:hAnsi="Arial" w:cstheme="majorBidi"/>
      <w:b/>
      <w:bCs/>
      <w:sz w:val="36"/>
      <w:szCs w:val="26"/>
    </w:rPr>
  </w:style>
  <w:style w:type="paragraph" w:customStyle="1" w:styleId="RapportSubtitel">
    <w:name w:val="RapportSubtitel"/>
    <w:basedOn w:val="Standaard"/>
    <w:rsid w:val="00C457CD"/>
    <w:pPr>
      <w:spacing w:line="766" w:lineRule="exact"/>
    </w:pPr>
    <w:rPr>
      <w:color w:val="FFFFFF" w:themeColor="background1"/>
      <w:sz w:val="72"/>
      <w:szCs w:val="72"/>
    </w:rPr>
  </w:style>
  <w:style w:type="paragraph" w:customStyle="1" w:styleId="RapportTitel">
    <w:name w:val="RapportTitel"/>
    <w:basedOn w:val="Standaard"/>
    <w:next w:val="RapportSubtitel"/>
    <w:rsid w:val="00C457CD"/>
    <w:pPr>
      <w:spacing w:line="766" w:lineRule="exact"/>
    </w:pPr>
    <w:rPr>
      <w:b/>
      <w:color w:val="FFFFFF" w:themeColor="background1"/>
      <w:sz w:val="72"/>
      <w:szCs w:val="72"/>
    </w:rPr>
  </w:style>
  <w:style w:type="paragraph" w:customStyle="1" w:styleId="Auteur">
    <w:name w:val="Auteur"/>
    <w:basedOn w:val="Standaard"/>
    <w:rsid w:val="00C457CD"/>
    <w:pPr>
      <w:spacing w:line="510" w:lineRule="atLeast"/>
    </w:pPr>
    <w:rPr>
      <w:color w:val="FFFFFF" w:themeColor="background1"/>
      <w:sz w:val="30"/>
      <w:szCs w:val="30"/>
    </w:rPr>
  </w:style>
  <w:style w:type="paragraph" w:customStyle="1" w:styleId="RapportDatum">
    <w:name w:val="RapportDatum"/>
    <w:basedOn w:val="Standaard"/>
    <w:next w:val="Standaard"/>
    <w:rsid w:val="00C457CD"/>
    <w:pPr>
      <w:spacing w:line="510" w:lineRule="atLeast"/>
    </w:pPr>
    <w:rPr>
      <w:color w:val="FFFFFF" w:themeColor="background1"/>
      <w:sz w:val="30"/>
      <w:szCs w:val="30"/>
    </w:rPr>
  </w:style>
  <w:style w:type="character" w:customStyle="1" w:styleId="Kop3Char">
    <w:name w:val="Kop 3 Char"/>
    <w:basedOn w:val="Standaardalinea-lettertype"/>
    <w:link w:val="Kop3"/>
    <w:uiPriority w:val="9"/>
    <w:rsid w:val="007543D7"/>
    <w:rPr>
      <w:rFonts w:ascii="Arial" w:eastAsiaTheme="majorEastAsia" w:hAnsi="Arial" w:cstheme="majorBidi"/>
      <w:b/>
      <w:bCs/>
      <w:sz w:val="20"/>
    </w:rPr>
  </w:style>
  <w:style w:type="paragraph" w:styleId="Lijstalinea">
    <w:name w:val="List Paragraph"/>
    <w:basedOn w:val="Standaard"/>
    <w:uiPriority w:val="34"/>
    <w:qFormat/>
    <w:rsid w:val="002D7A5F"/>
    <w:pPr>
      <w:ind w:left="720"/>
      <w:contextualSpacing/>
    </w:pPr>
  </w:style>
  <w:style w:type="paragraph" w:customStyle="1" w:styleId="Opsomteken1">
    <w:name w:val="Opsomteken 1"/>
    <w:basedOn w:val="Lijstalinea"/>
    <w:qFormat/>
    <w:rsid w:val="002D7A5F"/>
    <w:pPr>
      <w:numPr>
        <w:numId w:val="1"/>
      </w:numPr>
      <w:ind w:left="170" w:hanging="170"/>
    </w:pPr>
  </w:style>
  <w:style w:type="paragraph" w:customStyle="1" w:styleId="Opsomteken2">
    <w:name w:val="Opsomteken 2"/>
    <w:basedOn w:val="Opsomteken1"/>
    <w:qFormat/>
    <w:rsid w:val="002D7A5F"/>
    <w:pPr>
      <w:numPr>
        <w:numId w:val="2"/>
      </w:numPr>
      <w:ind w:left="340" w:hanging="170"/>
    </w:pPr>
  </w:style>
  <w:style w:type="paragraph" w:customStyle="1" w:styleId="Opsomnummer1">
    <w:name w:val="Opsomnummer 1"/>
    <w:basedOn w:val="Lijstalinea"/>
    <w:qFormat/>
    <w:rsid w:val="00E01F2C"/>
    <w:pPr>
      <w:numPr>
        <w:numId w:val="3"/>
      </w:numPr>
    </w:pPr>
  </w:style>
  <w:style w:type="paragraph" w:styleId="Inhopg2">
    <w:name w:val="toc 2"/>
    <w:basedOn w:val="Standaard"/>
    <w:next w:val="Standaard"/>
    <w:autoRedefine/>
    <w:uiPriority w:val="39"/>
    <w:unhideWhenUsed/>
    <w:rsid w:val="005C7C8C"/>
    <w:pPr>
      <w:tabs>
        <w:tab w:val="left" w:pos="794"/>
        <w:tab w:val="right" w:leader="dot" w:pos="9287"/>
      </w:tabs>
      <w:ind w:left="794" w:hanging="794"/>
    </w:pPr>
  </w:style>
  <w:style w:type="paragraph" w:styleId="Inhopg1">
    <w:name w:val="toc 1"/>
    <w:basedOn w:val="Standaard"/>
    <w:next w:val="Standaard"/>
    <w:autoRedefine/>
    <w:uiPriority w:val="39"/>
    <w:unhideWhenUsed/>
    <w:rsid w:val="005C7C8C"/>
    <w:pPr>
      <w:tabs>
        <w:tab w:val="left" w:pos="794"/>
        <w:tab w:val="right" w:leader="dot" w:pos="9287"/>
      </w:tabs>
      <w:spacing w:before="255"/>
      <w:ind w:left="794" w:hanging="794"/>
    </w:pPr>
    <w:rPr>
      <w:b/>
    </w:rPr>
  </w:style>
  <w:style w:type="paragraph" w:customStyle="1" w:styleId="Voetnoot">
    <w:name w:val="Voetnoot"/>
    <w:basedOn w:val="Standaard"/>
    <w:next w:val="Standaard"/>
    <w:qFormat/>
    <w:rsid w:val="003D10FE"/>
    <w:pPr>
      <w:spacing w:line="170" w:lineRule="atLeast"/>
    </w:pPr>
    <w:rPr>
      <w:sz w:val="14"/>
      <w:szCs w:val="14"/>
    </w:rPr>
  </w:style>
  <w:style w:type="paragraph" w:customStyle="1" w:styleId="Tabelkop">
    <w:name w:val="Tabelkop"/>
    <w:basedOn w:val="Standaard"/>
    <w:qFormat/>
    <w:rsid w:val="003D10FE"/>
    <w:rPr>
      <w:b/>
      <w:sz w:val="17"/>
      <w:szCs w:val="17"/>
    </w:rPr>
  </w:style>
  <w:style w:type="paragraph" w:customStyle="1" w:styleId="Tabelsubkop">
    <w:name w:val="Tabelsubkop"/>
    <w:basedOn w:val="Standaard"/>
    <w:qFormat/>
    <w:rsid w:val="00BC115D"/>
    <w:pPr>
      <w:spacing w:line="227" w:lineRule="atLeast"/>
    </w:pPr>
    <w:rPr>
      <w:b/>
      <w:sz w:val="17"/>
      <w:szCs w:val="17"/>
    </w:rPr>
  </w:style>
  <w:style w:type="paragraph" w:customStyle="1" w:styleId="Tabeltekst">
    <w:name w:val="Tabeltekst"/>
    <w:basedOn w:val="Standaard"/>
    <w:qFormat/>
    <w:rsid w:val="003D10FE"/>
    <w:rPr>
      <w:sz w:val="17"/>
      <w:szCs w:val="17"/>
    </w:rPr>
  </w:style>
  <w:style w:type="paragraph" w:customStyle="1" w:styleId="Foto">
    <w:name w:val="Foto"/>
    <w:basedOn w:val="Standaard"/>
    <w:next w:val="Fotobijschrift"/>
    <w:qFormat/>
    <w:rsid w:val="000E508E"/>
    <w:pPr>
      <w:framePr w:w="5557" w:wrap="notBeside" w:vAnchor="text" w:hAnchor="text" w:y="1"/>
      <w:spacing w:before="255"/>
      <w:ind w:right="3725"/>
    </w:pPr>
  </w:style>
  <w:style w:type="paragraph" w:customStyle="1" w:styleId="Fotobijschrift">
    <w:name w:val="Fotobijschrift"/>
    <w:basedOn w:val="Standaard"/>
    <w:next w:val="Standaard"/>
    <w:qFormat/>
    <w:rsid w:val="0013332D"/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1642CE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B6BBB"/>
    <w:pPr>
      <w:spacing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B6BBB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B6BBB"/>
    <w:rPr>
      <w:vertAlign w:val="superscript"/>
    </w:rPr>
  </w:style>
  <w:style w:type="paragraph" w:styleId="Revisie">
    <w:name w:val="Revision"/>
    <w:hidden/>
    <w:uiPriority w:val="99"/>
    <w:semiHidden/>
    <w:rsid w:val="002A76A0"/>
    <w:pPr>
      <w:spacing w:after="0" w:line="240" w:lineRule="auto"/>
    </w:pPr>
    <w:rPr>
      <w:rFonts w:ascii="Arial" w:hAnsi="Arial"/>
      <w:sz w:val="20"/>
    </w:rPr>
  </w:style>
  <w:style w:type="character" w:styleId="Hyperlink">
    <w:name w:val="Hyperlink"/>
    <w:basedOn w:val="Standaardalinea-lettertype"/>
    <w:uiPriority w:val="99"/>
    <w:unhideWhenUsed/>
    <w:rsid w:val="000D667D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D667D"/>
    <w:rPr>
      <w:color w:val="800080" w:themeColor="followedHyperlink"/>
      <w:u w:val="single"/>
    </w:rPr>
  </w:style>
  <w:style w:type="paragraph" w:customStyle="1" w:styleId="msonormal0">
    <w:name w:val="msonormal"/>
    <w:basedOn w:val="Standaard"/>
    <w:rsid w:val="00920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paragraph">
    <w:name w:val="paragraph"/>
    <w:basedOn w:val="Standaard"/>
    <w:rsid w:val="00920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eop">
    <w:name w:val="eop"/>
    <w:basedOn w:val="Standaardalinea-lettertype"/>
    <w:rsid w:val="009207BD"/>
  </w:style>
  <w:style w:type="character" w:customStyle="1" w:styleId="textrun">
    <w:name w:val="textrun"/>
    <w:basedOn w:val="Standaardalinea-lettertype"/>
    <w:rsid w:val="009207BD"/>
  </w:style>
  <w:style w:type="character" w:customStyle="1" w:styleId="normaltextrun">
    <w:name w:val="normaltextrun"/>
    <w:basedOn w:val="Standaardalinea-lettertype"/>
    <w:rsid w:val="009207BD"/>
  </w:style>
  <w:style w:type="character" w:customStyle="1" w:styleId="pagebreakblob">
    <w:name w:val="pagebreakblob"/>
    <w:basedOn w:val="Standaardalinea-lettertype"/>
    <w:rsid w:val="009207BD"/>
  </w:style>
  <w:style w:type="character" w:customStyle="1" w:styleId="pagebreakborderspan">
    <w:name w:val="pagebreakborderspan"/>
    <w:basedOn w:val="Standaardalinea-lettertype"/>
    <w:rsid w:val="009207BD"/>
  </w:style>
  <w:style w:type="character" w:customStyle="1" w:styleId="pagebreaktextspan">
    <w:name w:val="pagebreaktextspan"/>
    <w:basedOn w:val="Standaardalinea-lettertype"/>
    <w:rsid w:val="009207BD"/>
  </w:style>
  <w:style w:type="paragraph" w:customStyle="1" w:styleId="outlineelement">
    <w:name w:val="outlineelement"/>
    <w:basedOn w:val="Standaard"/>
    <w:rsid w:val="00920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fontstyle01">
    <w:name w:val="fontstyle01"/>
    <w:basedOn w:val="Standaardalinea-lettertype"/>
    <w:rsid w:val="009207BD"/>
    <w:rPr>
      <w:rFonts w:ascii="TrebuchetMS" w:hAnsi="TrebuchetMS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6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073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9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8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9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0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6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9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1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3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2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80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9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1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0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5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7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8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0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1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1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1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4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6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17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03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76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92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66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5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19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6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36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02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68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66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4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60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53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9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7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62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1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16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4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24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18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05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4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7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47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45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1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12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22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39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1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59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0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0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0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9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6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19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1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7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55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56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44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53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5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4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09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5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67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9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12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09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42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13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1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6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41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09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48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8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76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9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6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76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2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6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12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54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83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66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83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28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5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18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9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77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79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54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7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86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7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72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98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88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44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8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96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2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36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6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4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6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69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4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9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33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64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7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68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6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07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8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32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46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03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7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3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9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23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8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73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7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14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9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2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1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91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36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96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7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9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4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29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8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05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86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1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52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2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39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8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65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95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12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9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32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2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8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55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40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79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00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2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24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3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72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5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14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1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56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64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5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75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2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50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44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1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0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43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64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86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2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99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51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1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278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7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7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0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8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43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87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35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91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2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65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0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60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97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06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15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6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7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47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1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63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3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97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0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54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97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34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95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0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29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9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01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3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67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9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06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8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66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3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9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87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6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21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0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43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7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99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06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65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0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28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4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04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54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24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30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17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4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2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86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1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10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32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14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74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29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8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47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19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64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3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82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7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60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15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86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5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43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1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14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96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4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09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28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3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7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00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8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96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1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37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0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50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43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5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44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8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6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80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7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73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82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822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83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0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96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2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13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7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1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53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2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47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8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66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3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19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45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3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9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77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4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1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54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89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79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03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50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7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9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68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7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20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39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31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67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81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25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31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2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97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3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34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05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61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45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5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30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4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9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2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00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7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44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76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0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04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8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49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8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15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30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04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94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6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02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44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02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02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84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81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5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9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9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8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90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22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07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05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2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17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13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5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2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5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35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7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5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5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98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6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41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1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5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2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40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8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51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9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9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7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22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70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38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3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1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52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17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5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6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7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6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7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49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0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3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6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06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8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9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3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96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64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02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91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1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10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80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8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77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0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70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37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84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6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05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5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2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80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76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10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9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50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3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71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31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4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65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94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0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2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39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53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90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0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5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3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64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05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8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06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1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31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0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17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5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8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47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54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05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5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72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4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70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9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35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2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29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26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79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7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90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32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7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9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8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8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46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08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64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8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94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4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64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2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11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8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20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9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83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05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12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95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6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76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89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9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20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9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79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35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4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2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5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66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13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8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0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13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73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6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32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4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29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5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93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75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7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0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5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8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86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6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11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1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34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66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58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1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75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93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56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6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8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66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97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66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2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5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71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4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06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76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20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8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30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5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76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6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32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6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2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4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98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66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7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26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4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7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2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87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9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03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3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5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2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20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5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58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64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57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2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0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08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9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6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4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88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2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89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9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0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70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8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03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47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3352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7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8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3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5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8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9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4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0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3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8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7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9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8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8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42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56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07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20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7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50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7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61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43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2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90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26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09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1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99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46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8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8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2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38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5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55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8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85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5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4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96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60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23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29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78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9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57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9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4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84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54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2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15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7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36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8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76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04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15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7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60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9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98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1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60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9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18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4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68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8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7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16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1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66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8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53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9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20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75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89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5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46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5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1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17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0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73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3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09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9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92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81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08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23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65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54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35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7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9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5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97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9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70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5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03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04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20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7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71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65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1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6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39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10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2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04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5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21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8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65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15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09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3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21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7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7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16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9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1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97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8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20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89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52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3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5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42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60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6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4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26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4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07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7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59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3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81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92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69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43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97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84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6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70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4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52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0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47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8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3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3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50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0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56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42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13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03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7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12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06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93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23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93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93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1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52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35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93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79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99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8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9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63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7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21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47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7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92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7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67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97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8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361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42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2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4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6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89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66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7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48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12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09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7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09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60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89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97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7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5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796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1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8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94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3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18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41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45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9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63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40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41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4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47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54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9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2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74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0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3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32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9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3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9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1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48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2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87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3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44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2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72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1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13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34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72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27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0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49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04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2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64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14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7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62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7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29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46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7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9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1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13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9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56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9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4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84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91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09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41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5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38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95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03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2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3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09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7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70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4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56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37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65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83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97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2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51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63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0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1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57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19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00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6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2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9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83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1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18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3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5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1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28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00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1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17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99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1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4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37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8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03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13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46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03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4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0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56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39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6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23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67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02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45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52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9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9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1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3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9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7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8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46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1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0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0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2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3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0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0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6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9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5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1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3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1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29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75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64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5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12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82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08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3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33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2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11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1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5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6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57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9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30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06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6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3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66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9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47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18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1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55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24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71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4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78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8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38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4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83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9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85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5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87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1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85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11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1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45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15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90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8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74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1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15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01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8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70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77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0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39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4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6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6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7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7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62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33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0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02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41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66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3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88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53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12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7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23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69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71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3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04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6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71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1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20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1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46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4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2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54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57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2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01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67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5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85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9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4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5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0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6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04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1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64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42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44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1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5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18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3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61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9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58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0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93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7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98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1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96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2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64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8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09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35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70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54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65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2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22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5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9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4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60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0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97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78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18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0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02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57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84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1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50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2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7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30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0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26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4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5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2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0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3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2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5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37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17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6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28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7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31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0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8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980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1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4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8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6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85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7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20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4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6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84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80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93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47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77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8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69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76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32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19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29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39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4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60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5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38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0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43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36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44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3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76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02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9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80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4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43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9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11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2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9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7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00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45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28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7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91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9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64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9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20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9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29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17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69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6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17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68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6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35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1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98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5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0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18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70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51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1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5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94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96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30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5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35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9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55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8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1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80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8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6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9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75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2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67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1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62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99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31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8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21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7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25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7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8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0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91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45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41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9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5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3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9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12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9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5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4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66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05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0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12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95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50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2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54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0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03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4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12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14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11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7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100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89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7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6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6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1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6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3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1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4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8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0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1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7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8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4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9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91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9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00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7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31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78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50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0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5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53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35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24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1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2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94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41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28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73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67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47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2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82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2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55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6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2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30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64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5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18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4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79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0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57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8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1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76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8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95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54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74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3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71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99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35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1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1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06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49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0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59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0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37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62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13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1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18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3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06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2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7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23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42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4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49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03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5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15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94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98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29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3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5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03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8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5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24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4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1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08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8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35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54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5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7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96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45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39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74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4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7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06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81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66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3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54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15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25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55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98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4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42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43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0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2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38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33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87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17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2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60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13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16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71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57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7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10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5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02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28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67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94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1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5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57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05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58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5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66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5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32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92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86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66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3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17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5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80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8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6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0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40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17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4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9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9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15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49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96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71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8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4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8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24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18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37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3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45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10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05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2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4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0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1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2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8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4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3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6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03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3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0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17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1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5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82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6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1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91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03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97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6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42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92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37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7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30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5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24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9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9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0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69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6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29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90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9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94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9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8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88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26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56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45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83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57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58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64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30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2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34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67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2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79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9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37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1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14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5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51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5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63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8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16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01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76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99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86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87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15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6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8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9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3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2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29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21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7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31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38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3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2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1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57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7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4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86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7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0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94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1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62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96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66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24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4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05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9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22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23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9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9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92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5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64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8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5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95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2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8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1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0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0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65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9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8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5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57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1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03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0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9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61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35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1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94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06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18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9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84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1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53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6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02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16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84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06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4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5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5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00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84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1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4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8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75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13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25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75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95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26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59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2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1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3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86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6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03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97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38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5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7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44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3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82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9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96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15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78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6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06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1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35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8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56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87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06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23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8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65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95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91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64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65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8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03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2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92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10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5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47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8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22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03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65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45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49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77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4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2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9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05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8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87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7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19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2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21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8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11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1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8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5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683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2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0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5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7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5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4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5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9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2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1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35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69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1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65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6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43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1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16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9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7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85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76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6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9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67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7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5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97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1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4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25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7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9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84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75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8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19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80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33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9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22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9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04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16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7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63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04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1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3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98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1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42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2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97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3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7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1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57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8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08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9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74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3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3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63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9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34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5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4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8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87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44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67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85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28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9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45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27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9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63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5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30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51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8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82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7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84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38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3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9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6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02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49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88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8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4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04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81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8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09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1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35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22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97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04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1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56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7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39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47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7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35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5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33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61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87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1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93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34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6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1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5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67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89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4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34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80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54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83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48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23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4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94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08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51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7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08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15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23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02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84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58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7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7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11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4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9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2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32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1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0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4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1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47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1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1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8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0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30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83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7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27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8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89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60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8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43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9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49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22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0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5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70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8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81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2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78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1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69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92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1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0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3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27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9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0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88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1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80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4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10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97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74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4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73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0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2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01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8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31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4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70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06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1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0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2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9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51A14.A60919A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2D5894E439D49AC7E288A64DB2C81" ma:contentTypeVersion="6" ma:contentTypeDescription="Een nieuw document maken." ma:contentTypeScope="" ma:versionID="5cef4a297785bf7807674afefe787b11">
  <xsd:schema xmlns:xsd="http://www.w3.org/2001/XMLSchema" xmlns:xs="http://www.w3.org/2001/XMLSchema" xmlns:p="http://schemas.microsoft.com/office/2006/metadata/properties" xmlns:ns2="8b0c1ad4-4524-432f-8878-9e8084c38032" xmlns:ns3="3e2cb0c9-bca2-4f91-aa94-3cbac034477e" targetNamespace="http://schemas.microsoft.com/office/2006/metadata/properties" ma:root="true" ma:fieldsID="e8bdac8eb494da5e413c1b201cd99b6e" ns2:_="" ns3:_="">
    <xsd:import namespace="8b0c1ad4-4524-432f-8878-9e8084c38032"/>
    <xsd:import namespace="3e2cb0c9-bca2-4f91-aa94-3cbac0344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c1ad4-4524-432f-8878-9e8084c380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cb0c9-bca2-4f91-aa94-3cbac034477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C907D5-E6D0-4656-AFA0-8465B7740A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6CD03A-8225-4A76-A7C0-4AF75DD8E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0c1ad4-4524-432f-8878-9e8084c38032"/>
    <ds:schemaRef ds:uri="3e2cb0c9-bca2-4f91-aa94-3cbac0344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7D1190-B16F-49DB-9CE6-69945C17C6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3611BB-6A67-476B-BB77-B2B2DDD0344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Meulbroek</dc:creator>
  <cp:keywords/>
  <cp:lastModifiedBy>Ron de Vet</cp:lastModifiedBy>
  <cp:revision>3</cp:revision>
  <cp:lastPrinted>2023-05-22T15:07:00Z</cp:lastPrinted>
  <dcterms:created xsi:type="dcterms:W3CDTF">2025-02-06T10:21:00Z</dcterms:created>
  <dcterms:modified xsi:type="dcterms:W3CDTF">2025-02-06T10:24:00Z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0x010100B092D5894E439D49AC7E288A64DB2C81</vt:lpwstr>
  </property>
  <property fmtid="{D5CDD505-2E9C-101B-9397-08002B2CF9AE}" pid="3" name="_dlc_DocIdItemGuid">
    <vt:lpwstr>251a11c2-eff7-4068-ac91-197725ae9e58</vt:lpwstr>
  </property>
  <property fmtid="{D5CDD505-2E9C-101B-9397-08002B2CF9AE}" pid="4" name="MediaServiceImageTags">
    <vt:lpwstr/>
  </property>
  <property fmtid="{D5CDD505-2E9C-101B-9397-08002B2CF9AE}" pid="5" name="MSIP_Label_1a718395-49d7-446a-8106-6756e5d3d588_Enabled">
    <vt:lpwstr>true</vt:lpwstr>
  </property>
  <property fmtid="{D5CDD505-2E9C-101B-9397-08002B2CF9AE}" pid="6" name="MSIP_Label_1a718395-49d7-446a-8106-6756e5d3d588_SetDate">
    <vt:lpwstr>2022-09-02T08:24:26Z</vt:lpwstr>
  </property>
  <property fmtid="{D5CDD505-2E9C-101B-9397-08002B2CF9AE}" pid="7" name="MSIP_Label_1a718395-49d7-446a-8106-6756e5d3d588_Method">
    <vt:lpwstr>Standard</vt:lpwstr>
  </property>
  <property fmtid="{D5CDD505-2E9C-101B-9397-08002B2CF9AE}" pid="8" name="MSIP_Label_1a718395-49d7-446a-8106-6756e5d3d588_Name">
    <vt:lpwstr>1-Basis Niveau</vt:lpwstr>
  </property>
  <property fmtid="{D5CDD505-2E9C-101B-9397-08002B2CF9AE}" pid="9" name="MSIP_Label_1a718395-49d7-446a-8106-6756e5d3d588_SiteId">
    <vt:lpwstr>476a641b-841a-4350-b906-22d459b1bbaf</vt:lpwstr>
  </property>
  <property fmtid="{D5CDD505-2E9C-101B-9397-08002B2CF9AE}" pid="10" name="MSIP_Label_1a718395-49d7-446a-8106-6756e5d3d588_ActionId">
    <vt:lpwstr>d02ee868-fb36-431c-8f8e-f226ac1552ed</vt:lpwstr>
  </property>
  <property fmtid="{D5CDD505-2E9C-101B-9397-08002B2CF9AE}" pid="11" name="MSIP_Label_1a718395-49d7-446a-8106-6756e5d3d588_ContentBits">
    <vt:lpwstr>0</vt:lpwstr>
  </property>
</Properties>
</file>