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2E4FE" w14:textId="77777777" w:rsidR="00801767" w:rsidRDefault="00801767" w:rsidP="00801767">
      <w:pPr>
        <w:spacing w:line="260" w:lineRule="exact"/>
        <w:rPr>
          <w:rFonts w:cs="Arial"/>
          <w:bCs/>
          <w:noProof/>
          <w:color w:val="1F497D"/>
          <w:sz w:val="18"/>
          <w:szCs w:val="18"/>
        </w:rPr>
      </w:pPr>
      <w:r>
        <w:rPr>
          <w:noProof/>
        </w:rPr>
        <w:t xml:space="preserve">          </w:t>
      </w:r>
    </w:p>
    <w:p w14:paraId="5EDFEDCB" w14:textId="77777777" w:rsidR="00801767" w:rsidRDefault="00801767" w:rsidP="00801767">
      <w:pPr>
        <w:spacing w:line="260" w:lineRule="exact"/>
        <w:rPr>
          <w:rFonts w:cs="Arial"/>
          <w:bCs/>
          <w:noProof/>
          <w:color w:val="1F497D"/>
          <w:sz w:val="18"/>
          <w:szCs w:val="18"/>
        </w:rPr>
      </w:pPr>
    </w:p>
    <w:p w14:paraId="2D5E8C51" w14:textId="55C1CF1D" w:rsidR="00801767" w:rsidRDefault="00801767" w:rsidP="00801767">
      <w:pPr>
        <w:spacing w:line="260" w:lineRule="exact"/>
        <w:rPr>
          <w:rFonts w:cs="Arial"/>
          <w:b/>
          <w:bCs/>
          <w:sz w:val="24"/>
          <w:szCs w:val="24"/>
        </w:rPr>
      </w:pPr>
      <w:r>
        <w:rPr>
          <w:noProof/>
        </w:rPr>
        <w:t xml:space="preserve">                                                                </w:t>
      </w:r>
    </w:p>
    <w:p w14:paraId="7B3FD2BB" w14:textId="607BC48F" w:rsidR="00801767" w:rsidRDefault="00801767" w:rsidP="00801767">
      <w:pPr>
        <w:spacing w:line="260" w:lineRule="exac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7EDB496" wp14:editId="7535D9E5">
                <wp:extent cx="304800" cy="304800"/>
                <wp:effectExtent l="0" t="0" r="0" b="0"/>
                <wp:docPr id="434387653" name="AutoShape 2" descr="New_logo_odmh_04_2024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3C0BCE" id="AutoShape 2" o:spid="_x0000_s1026" alt="New_logo_odmh_04_2024 (1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F0CAB78" wp14:editId="197F66AD">
                <wp:extent cx="304800" cy="304800"/>
                <wp:effectExtent l="0" t="0" r="0" b="0"/>
                <wp:docPr id="1542651514" name="Rechthoek 4" descr="New_logo_odmh_04_2024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E0744E" id="Rechthoek 4" o:spid="_x0000_s1026" alt="New_logo_odmh_04_2024 (1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2DBAC6D" w14:textId="77777777" w:rsidR="00801767" w:rsidRDefault="00801767" w:rsidP="00801767">
      <w:pPr>
        <w:spacing w:line="260" w:lineRule="exact"/>
        <w:rPr>
          <w:rFonts w:cs="Arial"/>
          <w:b/>
          <w:bCs/>
          <w:sz w:val="24"/>
          <w:szCs w:val="24"/>
        </w:rPr>
      </w:pPr>
    </w:p>
    <w:p w14:paraId="4244A84B" w14:textId="77777777" w:rsidR="00801767" w:rsidRDefault="00801767" w:rsidP="00801767">
      <w:pPr>
        <w:spacing w:line="260" w:lineRule="exact"/>
        <w:rPr>
          <w:rFonts w:cs="Arial"/>
          <w:b/>
          <w:bCs/>
          <w:sz w:val="24"/>
          <w:szCs w:val="24"/>
        </w:rPr>
      </w:pPr>
    </w:p>
    <w:p w14:paraId="17F2B9A8" w14:textId="7EB36F7A" w:rsidR="00801767" w:rsidRPr="00007026" w:rsidRDefault="00801767" w:rsidP="00801767">
      <w:pPr>
        <w:spacing w:line="260" w:lineRule="exact"/>
        <w:rPr>
          <w:rFonts w:cs="Arial"/>
          <w:b/>
          <w:bCs/>
          <w:sz w:val="24"/>
          <w:szCs w:val="24"/>
        </w:rPr>
      </w:pPr>
      <w:r w:rsidRPr="00007026">
        <w:rPr>
          <w:rFonts w:cs="Arial"/>
          <w:b/>
          <w:bCs/>
          <w:sz w:val="24"/>
          <w:szCs w:val="24"/>
        </w:rPr>
        <w:t xml:space="preserve">Bijlage </w:t>
      </w:r>
      <w:r>
        <w:rPr>
          <w:rFonts w:cs="Arial"/>
          <w:b/>
          <w:bCs/>
          <w:sz w:val="24"/>
          <w:szCs w:val="24"/>
        </w:rPr>
        <w:t>B</w:t>
      </w:r>
      <w:r w:rsidR="00C84ACF">
        <w:rPr>
          <w:rFonts w:cs="Arial"/>
          <w:b/>
          <w:bCs/>
          <w:sz w:val="24"/>
          <w:szCs w:val="24"/>
        </w:rPr>
        <w:t>6</w:t>
      </w:r>
      <w:r>
        <w:rPr>
          <w:rFonts w:cs="Arial"/>
          <w:b/>
          <w:bCs/>
          <w:sz w:val="24"/>
          <w:szCs w:val="24"/>
        </w:rPr>
        <w:t xml:space="preserve"> </w:t>
      </w:r>
      <w:r w:rsidRPr="00007026">
        <w:rPr>
          <w:rFonts w:cs="Arial"/>
          <w:b/>
          <w:bCs/>
          <w:sz w:val="24"/>
          <w:szCs w:val="24"/>
        </w:rPr>
        <w:t>Checklist inschrijving</w:t>
      </w:r>
    </w:p>
    <w:p w14:paraId="55C91881" w14:textId="77777777" w:rsidR="00801767" w:rsidRPr="00007026" w:rsidRDefault="00801767" w:rsidP="00801767">
      <w:pPr>
        <w:spacing w:line="260" w:lineRule="exact"/>
        <w:rPr>
          <w:rFonts w:cs="Arial"/>
          <w:b/>
          <w:bCs/>
          <w:color w:val="FF0000"/>
        </w:rPr>
      </w:pPr>
    </w:p>
    <w:p w14:paraId="1EBDE8BA" w14:textId="77777777" w:rsidR="00801767" w:rsidRPr="00007026" w:rsidRDefault="00801767" w:rsidP="00801767">
      <w:pPr>
        <w:spacing w:line="260" w:lineRule="exact"/>
        <w:rPr>
          <w:rFonts w:cs="Arial"/>
          <w:b/>
          <w:bCs/>
        </w:rPr>
      </w:pPr>
      <w:r w:rsidRPr="00007026">
        <w:rPr>
          <w:rFonts w:cs="Arial"/>
          <w:b/>
          <w:bCs/>
        </w:rPr>
        <w:t>Bij inschrijving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957"/>
        <w:gridCol w:w="1249"/>
        <w:gridCol w:w="3139"/>
      </w:tblGrid>
      <w:tr w:rsidR="00801767" w:rsidRPr="00B04B49" w14:paraId="64A6CAB0" w14:textId="77777777" w:rsidTr="00EE3A06">
        <w:tc>
          <w:tcPr>
            <w:tcW w:w="4957" w:type="dxa"/>
          </w:tcPr>
          <w:p w14:paraId="7695F591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Onderwerp</w:t>
            </w:r>
          </w:p>
        </w:tc>
        <w:tc>
          <w:tcPr>
            <w:tcW w:w="1249" w:type="dxa"/>
          </w:tcPr>
          <w:p w14:paraId="71FABF3F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Op basis van</w:t>
            </w:r>
          </w:p>
        </w:tc>
        <w:tc>
          <w:tcPr>
            <w:tcW w:w="3139" w:type="dxa"/>
          </w:tcPr>
          <w:p w14:paraId="3B87D297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Gunningscriteria</w:t>
            </w:r>
          </w:p>
        </w:tc>
      </w:tr>
      <w:tr w:rsidR="00801767" w:rsidRPr="00B04B49" w14:paraId="1724AF69" w14:textId="77777777" w:rsidTr="00EE3A06">
        <w:tc>
          <w:tcPr>
            <w:tcW w:w="4957" w:type="dxa"/>
          </w:tcPr>
          <w:p w14:paraId="6DBAA7FD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Aanbiedingsbrief</w:t>
            </w:r>
          </w:p>
        </w:tc>
        <w:tc>
          <w:tcPr>
            <w:tcW w:w="1249" w:type="dxa"/>
          </w:tcPr>
          <w:p w14:paraId="2CCB7DE3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-</w:t>
            </w:r>
          </w:p>
        </w:tc>
        <w:tc>
          <w:tcPr>
            <w:tcW w:w="3139" w:type="dxa"/>
          </w:tcPr>
          <w:p w14:paraId="15A93360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Kwaliteitsaspecten</w:t>
            </w:r>
          </w:p>
        </w:tc>
      </w:tr>
      <w:tr w:rsidR="00801767" w:rsidRPr="00B04B49" w14:paraId="7FCDA08F" w14:textId="77777777" w:rsidTr="00EE3A06">
        <w:tc>
          <w:tcPr>
            <w:tcW w:w="4957" w:type="dxa"/>
          </w:tcPr>
          <w:p w14:paraId="756A1832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Uitwerking gunningscriteria</w:t>
            </w:r>
          </w:p>
          <w:p w14:paraId="022F3A31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>
              <w:rPr>
                <w:rFonts w:cs="Arial"/>
              </w:rPr>
              <w:t>Case Administratie</w:t>
            </w:r>
          </w:p>
        </w:tc>
        <w:tc>
          <w:tcPr>
            <w:tcW w:w="1249" w:type="dxa"/>
          </w:tcPr>
          <w:p w14:paraId="68D81F5F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-</w:t>
            </w:r>
          </w:p>
        </w:tc>
        <w:tc>
          <w:tcPr>
            <w:tcW w:w="3139" w:type="dxa"/>
          </w:tcPr>
          <w:p w14:paraId="46387AD9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Kwaliteitsaspecten</w:t>
            </w:r>
          </w:p>
        </w:tc>
      </w:tr>
      <w:tr w:rsidR="00801767" w:rsidRPr="00B04B49" w14:paraId="32D8F3A2" w14:textId="77777777" w:rsidTr="00EE3A06">
        <w:tc>
          <w:tcPr>
            <w:tcW w:w="4957" w:type="dxa"/>
          </w:tcPr>
          <w:p w14:paraId="0E9583F7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Uitwerking gunningscriteria</w:t>
            </w:r>
          </w:p>
          <w:p w14:paraId="18F45181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>
              <w:rPr>
                <w:rFonts w:cs="Arial"/>
              </w:rPr>
              <w:t>Case onderhoud en pechhulp</w:t>
            </w:r>
          </w:p>
        </w:tc>
        <w:tc>
          <w:tcPr>
            <w:tcW w:w="1249" w:type="dxa"/>
          </w:tcPr>
          <w:p w14:paraId="6FE7933C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</w:p>
        </w:tc>
        <w:tc>
          <w:tcPr>
            <w:tcW w:w="3139" w:type="dxa"/>
          </w:tcPr>
          <w:p w14:paraId="220848AE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</w:p>
        </w:tc>
      </w:tr>
      <w:tr w:rsidR="00801767" w:rsidRPr="00B04B49" w14:paraId="55776DC4" w14:textId="77777777" w:rsidTr="00EE3A06">
        <w:tc>
          <w:tcPr>
            <w:tcW w:w="4957" w:type="dxa"/>
          </w:tcPr>
          <w:p w14:paraId="48075F13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Uitwerking gunningscriteria</w:t>
            </w:r>
          </w:p>
          <w:p w14:paraId="5DD731D8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>
              <w:rPr>
                <w:rFonts w:cs="Arial"/>
              </w:rPr>
              <w:t>Case levertijd</w:t>
            </w:r>
          </w:p>
        </w:tc>
        <w:tc>
          <w:tcPr>
            <w:tcW w:w="1249" w:type="dxa"/>
          </w:tcPr>
          <w:p w14:paraId="23A0126C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</w:p>
        </w:tc>
        <w:tc>
          <w:tcPr>
            <w:tcW w:w="3139" w:type="dxa"/>
          </w:tcPr>
          <w:p w14:paraId="4EEF82BD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</w:p>
        </w:tc>
      </w:tr>
      <w:tr w:rsidR="00801767" w:rsidRPr="00B04B49" w14:paraId="45EB336E" w14:textId="77777777" w:rsidTr="00EE3A06">
        <w:tc>
          <w:tcPr>
            <w:tcW w:w="4957" w:type="dxa"/>
          </w:tcPr>
          <w:p w14:paraId="61BAE1A0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Uitwerking gunningscriteria</w:t>
            </w:r>
          </w:p>
          <w:p w14:paraId="596EA6C4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>
              <w:rPr>
                <w:rFonts w:cs="Arial"/>
              </w:rPr>
              <w:t>Milieuvriendelijk rijden</w:t>
            </w:r>
          </w:p>
        </w:tc>
        <w:tc>
          <w:tcPr>
            <w:tcW w:w="1249" w:type="dxa"/>
          </w:tcPr>
          <w:p w14:paraId="05009FC6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</w:p>
        </w:tc>
        <w:tc>
          <w:tcPr>
            <w:tcW w:w="3139" w:type="dxa"/>
          </w:tcPr>
          <w:p w14:paraId="03FE17FF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</w:p>
        </w:tc>
      </w:tr>
      <w:tr w:rsidR="00801767" w:rsidRPr="00B04B49" w14:paraId="65A2F8D2" w14:textId="77777777" w:rsidTr="00EE3A06">
        <w:tc>
          <w:tcPr>
            <w:tcW w:w="4957" w:type="dxa"/>
          </w:tcPr>
          <w:p w14:paraId="6B20D9BA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Uitwerking gunningscriteria</w:t>
            </w:r>
          </w:p>
          <w:p w14:paraId="664D9B72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>
              <w:rPr>
                <w:rFonts w:cs="Arial"/>
              </w:rPr>
              <w:t>Overname wagenpark</w:t>
            </w:r>
          </w:p>
        </w:tc>
        <w:tc>
          <w:tcPr>
            <w:tcW w:w="1249" w:type="dxa"/>
          </w:tcPr>
          <w:p w14:paraId="4A514D63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-</w:t>
            </w:r>
          </w:p>
        </w:tc>
        <w:tc>
          <w:tcPr>
            <w:tcW w:w="3139" w:type="dxa"/>
          </w:tcPr>
          <w:p w14:paraId="2C12BB2A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Kwaliteitsaspecten</w:t>
            </w:r>
          </w:p>
        </w:tc>
      </w:tr>
      <w:tr w:rsidR="00801767" w:rsidRPr="00B04B49" w14:paraId="48AECA34" w14:textId="77777777" w:rsidTr="00EE3A06">
        <w:tc>
          <w:tcPr>
            <w:tcW w:w="4957" w:type="dxa"/>
          </w:tcPr>
          <w:p w14:paraId="383083D4" w14:textId="77777777" w:rsidR="00801767" w:rsidRDefault="00801767" w:rsidP="00EE3A06">
            <w:pPr>
              <w:spacing w:line="26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Uitwerking gunningscriteria</w:t>
            </w:r>
          </w:p>
          <w:p w14:paraId="383E394D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>
              <w:rPr>
                <w:rFonts w:cs="Arial"/>
              </w:rPr>
              <w:t>Social Return</w:t>
            </w:r>
          </w:p>
        </w:tc>
        <w:tc>
          <w:tcPr>
            <w:tcW w:w="1249" w:type="dxa"/>
          </w:tcPr>
          <w:p w14:paraId="46291E48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</w:p>
        </w:tc>
        <w:tc>
          <w:tcPr>
            <w:tcW w:w="3139" w:type="dxa"/>
          </w:tcPr>
          <w:p w14:paraId="327B8BCB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</w:p>
        </w:tc>
      </w:tr>
      <w:tr w:rsidR="00801767" w:rsidRPr="00B04B49" w14:paraId="26FA3FD6" w14:textId="77777777" w:rsidTr="00EE3A06">
        <w:tc>
          <w:tcPr>
            <w:tcW w:w="4957" w:type="dxa"/>
          </w:tcPr>
          <w:p w14:paraId="74901676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UEA/ eigen verklaring</w:t>
            </w:r>
          </w:p>
        </w:tc>
        <w:tc>
          <w:tcPr>
            <w:tcW w:w="1249" w:type="dxa"/>
          </w:tcPr>
          <w:p w14:paraId="56BAAA72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B1</w:t>
            </w:r>
          </w:p>
        </w:tc>
        <w:tc>
          <w:tcPr>
            <w:tcW w:w="3139" w:type="dxa"/>
          </w:tcPr>
          <w:p w14:paraId="5229C1BD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Kwaliteitsaspecten</w:t>
            </w:r>
          </w:p>
        </w:tc>
      </w:tr>
      <w:tr w:rsidR="00801767" w:rsidRPr="00B04B49" w14:paraId="3F3049AC" w14:textId="77777777" w:rsidTr="00EE3A06">
        <w:tc>
          <w:tcPr>
            <w:tcW w:w="4957" w:type="dxa"/>
          </w:tcPr>
          <w:p w14:paraId="696FB5DA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 xml:space="preserve">Referentieopdrachten </w:t>
            </w:r>
          </w:p>
        </w:tc>
        <w:tc>
          <w:tcPr>
            <w:tcW w:w="1249" w:type="dxa"/>
          </w:tcPr>
          <w:p w14:paraId="7DA0667A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B2</w:t>
            </w:r>
          </w:p>
        </w:tc>
        <w:tc>
          <w:tcPr>
            <w:tcW w:w="3139" w:type="dxa"/>
          </w:tcPr>
          <w:p w14:paraId="0D8840F2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Kwaliteitsaspecten</w:t>
            </w:r>
          </w:p>
        </w:tc>
      </w:tr>
      <w:tr w:rsidR="00801767" w:rsidRPr="00B04B49" w14:paraId="6CC8095F" w14:textId="77777777" w:rsidTr="00EE3A06">
        <w:tc>
          <w:tcPr>
            <w:tcW w:w="4957" w:type="dxa"/>
          </w:tcPr>
          <w:p w14:paraId="3A872972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Specificatie van de  inschrijving</w:t>
            </w:r>
          </w:p>
        </w:tc>
        <w:tc>
          <w:tcPr>
            <w:tcW w:w="1249" w:type="dxa"/>
          </w:tcPr>
          <w:p w14:paraId="6E4DCBB5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B3</w:t>
            </w:r>
          </w:p>
        </w:tc>
        <w:tc>
          <w:tcPr>
            <w:tcW w:w="3139" w:type="dxa"/>
          </w:tcPr>
          <w:p w14:paraId="398CE207" w14:textId="77777777" w:rsidR="00801767" w:rsidRPr="00B04B49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Prijsaspecten</w:t>
            </w:r>
          </w:p>
        </w:tc>
      </w:tr>
    </w:tbl>
    <w:p w14:paraId="511C71C1" w14:textId="77777777" w:rsidR="00801767" w:rsidRPr="00007026" w:rsidRDefault="00801767" w:rsidP="00801767">
      <w:pPr>
        <w:spacing w:line="260" w:lineRule="exact"/>
        <w:rPr>
          <w:rFonts w:cs="Arial"/>
          <w:b/>
          <w:bCs/>
        </w:rPr>
      </w:pPr>
    </w:p>
    <w:p w14:paraId="4B44D6D9" w14:textId="77777777" w:rsidR="00801767" w:rsidRPr="00007026" w:rsidRDefault="00801767" w:rsidP="00801767">
      <w:pPr>
        <w:spacing w:line="260" w:lineRule="exact"/>
        <w:rPr>
          <w:rFonts w:cs="Arial"/>
          <w:b/>
          <w:bCs/>
        </w:rPr>
      </w:pPr>
      <w:r w:rsidRPr="00007026">
        <w:rPr>
          <w:rFonts w:cs="Arial"/>
          <w:b/>
          <w:bCs/>
        </w:rPr>
        <w:t>Na voorlopige gunning*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884"/>
      </w:tblGrid>
      <w:tr w:rsidR="00801767" w:rsidRPr="00007026" w14:paraId="4CF5D4C4" w14:textId="77777777" w:rsidTr="00EE3A06">
        <w:tc>
          <w:tcPr>
            <w:tcW w:w="4884" w:type="dxa"/>
          </w:tcPr>
          <w:p w14:paraId="2AF32597" w14:textId="77777777" w:rsidR="00801767" w:rsidRPr="00007026" w:rsidRDefault="00801767" w:rsidP="00EE3A06">
            <w:pPr>
              <w:spacing w:line="260" w:lineRule="exact"/>
              <w:rPr>
                <w:rFonts w:cs="Arial"/>
                <w:b/>
                <w:bCs/>
              </w:rPr>
            </w:pPr>
            <w:r w:rsidRPr="00007026">
              <w:rPr>
                <w:rFonts w:cs="Arial"/>
                <w:b/>
                <w:bCs/>
              </w:rPr>
              <w:t>Document</w:t>
            </w:r>
          </w:p>
        </w:tc>
      </w:tr>
      <w:tr w:rsidR="00801767" w:rsidRPr="00C9776E" w14:paraId="55907316" w14:textId="77777777" w:rsidTr="00EE3A06">
        <w:tc>
          <w:tcPr>
            <w:tcW w:w="4884" w:type="dxa"/>
          </w:tcPr>
          <w:p w14:paraId="0DF044EA" w14:textId="77777777" w:rsidR="00801767" w:rsidRPr="00C9776E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C9776E">
              <w:rPr>
                <w:rFonts w:cs="Arial"/>
                <w:bCs/>
              </w:rPr>
              <w:t>Gedragsverklaring aanbesteden</w:t>
            </w:r>
          </w:p>
        </w:tc>
      </w:tr>
      <w:tr w:rsidR="00801767" w:rsidRPr="00C9776E" w14:paraId="79ECEA1A" w14:textId="77777777" w:rsidTr="00EE3A06">
        <w:tc>
          <w:tcPr>
            <w:tcW w:w="4884" w:type="dxa"/>
          </w:tcPr>
          <w:p w14:paraId="219C0808" w14:textId="77777777" w:rsidR="00801767" w:rsidRPr="00C9776E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C9776E">
              <w:rPr>
                <w:rFonts w:cs="Arial"/>
                <w:bCs/>
              </w:rPr>
              <w:t>Uittreksel handelsregister / KvK</w:t>
            </w:r>
          </w:p>
        </w:tc>
      </w:tr>
      <w:tr w:rsidR="00801767" w:rsidRPr="00C9776E" w14:paraId="2C03FD5E" w14:textId="77777777" w:rsidTr="00EE3A06">
        <w:tc>
          <w:tcPr>
            <w:tcW w:w="4884" w:type="dxa"/>
          </w:tcPr>
          <w:p w14:paraId="10DDE76D" w14:textId="77777777" w:rsidR="00801767" w:rsidRPr="00C9776E" w:rsidRDefault="00801767" w:rsidP="00EE3A06">
            <w:pPr>
              <w:spacing w:line="260" w:lineRule="exact"/>
              <w:rPr>
                <w:rFonts w:cs="Arial"/>
                <w:bCs/>
              </w:rPr>
            </w:pPr>
            <w:r w:rsidRPr="00C9776E">
              <w:rPr>
                <w:rFonts w:cs="Arial"/>
                <w:bCs/>
              </w:rPr>
              <w:t>Belastingverklaring</w:t>
            </w:r>
          </w:p>
        </w:tc>
      </w:tr>
      <w:tr w:rsidR="00801767" w:rsidRPr="00C9776E" w14:paraId="3369813C" w14:textId="77777777" w:rsidTr="00EE3A06">
        <w:tc>
          <w:tcPr>
            <w:tcW w:w="4884" w:type="dxa"/>
          </w:tcPr>
          <w:p w14:paraId="301BBE8A" w14:textId="77777777" w:rsidR="00801767" w:rsidRPr="00C9776E" w:rsidRDefault="00801767" w:rsidP="00EE3A06">
            <w:pPr>
              <w:spacing w:line="26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  <w:r w:rsidRPr="00B04B49">
              <w:rPr>
                <w:rFonts w:cs="Arial"/>
                <w:bCs/>
              </w:rPr>
              <w:t>evredenheidsverklaring</w:t>
            </w:r>
          </w:p>
        </w:tc>
      </w:tr>
    </w:tbl>
    <w:p w14:paraId="718FB11D" w14:textId="77777777" w:rsidR="00801767" w:rsidRPr="00007026" w:rsidRDefault="00801767" w:rsidP="00801767">
      <w:pPr>
        <w:spacing w:line="260" w:lineRule="exact"/>
        <w:rPr>
          <w:rFonts w:cs="Arial"/>
          <w:b/>
          <w:bCs/>
        </w:rPr>
      </w:pPr>
    </w:p>
    <w:p w14:paraId="308A88F7" w14:textId="77777777" w:rsidR="00801767" w:rsidRPr="00007026" w:rsidRDefault="00801767" w:rsidP="00801767">
      <w:pPr>
        <w:spacing w:line="260" w:lineRule="exact"/>
        <w:rPr>
          <w:rFonts w:cs="Arial"/>
          <w:b/>
          <w:bCs/>
        </w:rPr>
      </w:pPr>
      <w:r w:rsidRPr="00007026">
        <w:rPr>
          <w:rFonts w:cs="Arial"/>
          <w:b/>
          <w:bCs/>
        </w:rPr>
        <w:t xml:space="preserve">* Deze documenten moeten voor definitieve gunning worden ingeleverd. </w:t>
      </w:r>
    </w:p>
    <w:p w14:paraId="4DB54711" w14:textId="77777777" w:rsidR="00801767" w:rsidRPr="005D12D5" w:rsidRDefault="00801767" w:rsidP="00801767"/>
    <w:p w14:paraId="3E744120" w14:textId="77777777" w:rsidR="00801767" w:rsidRDefault="00801767" w:rsidP="00801767"/>
    <w:p w14:paraId="2035C022" w14:textId="77777777" w:rsidR="00801767" w:rsidRDefault="00801767" w:rsidP="00801767"/>
    <w:p w14:paraId="6DB0BA54" w14:textId="77777777" w:rsidR="00801767" w:rsidRDefault="00801767" w:rsidP="00801767"/>
    <w:p w14:paraId="1DB23944" w14:textId="77777777" w:rsidR="00801767" w:rsidRDefault="00801767" w:rsidP="00801767"/>
    <w:p w14:paraId="48427D37" w14:textId="77777777" w:rsidR="00801767" w:rsidRDefault="00801767" w:rsidP="00801767"/>
    <w:p w14:paraId="26A901E3" w14:textId="77777777" w:rsidR="00801767" w:rsidRPr="009260D1" w:rsidRDefault="00801767" w:rsidP="00801767"/>
    <w:p w14:paraId="0CF33C53" w14:textId="77777777" w:rsidR="00801767" w:rsidRDefault="00801767" w:rsidP="00801767"/>
    <w:p w14:paraId="6638D83D" w14:textId="77777777" w:rsidR="00801767" w:rsidRDefault="00801767" w:rsidP="00801767"/>
    <w:p w14:paraId="3D327175" w14:textId="377FC64B" w:rsidR="004258D4" w:rsidRPr="005D12D5" w:rsidRDefault="00801767" w:rsidP="00801767">
      <w:r>
        <w:rPr>
          <w:noProof/>
        </w:rPr>
        <w:drawing>
          <wp:anchor distT="0" distB="0" distL="114300" distR="114300" simplePos="0" relativeHeight="251659264" behindDoc="0" locked="0" layoutInCell="1" allowOverlap="1" wp14:anchorId="537507AB" wp14:editId="3F82A01B">
            <wp:simplePos x="0" y="0"/>
            <wp:positionH relativeFrom="column">
              <wp:posOffset>4243923</wp:posOffset>
            </wp:positionH>
            <wp:positionV relativeFrom="paragraph">
              <wp:posOffset>8255</wp:posOffset>
            </wp:positionV>
            <wp:extent cx="2094012" cy="638175"/>
            <wp:effectExtent l="0" t="0" r="1905" b="0"/>
            <wp:wrapNone/>
            <wp:docPr id="581746417" name="Afbeelding 1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746417" name="Afbeelding 1" descr="Afbeelding met tekst, Lettertype, Graphics, logo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952" cy="64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C5E1694" wp14:editId="2BAF1D58">
            <wp:extent cx="2438400" cy="694690"/>
            <wp:effectExtent l="0" t="0" r="0" b="0"/>
            <wp:docPr id="1380789919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009D0D6" wp14:editId="1CEB7FFB">
            <wp:extent cx="1493520" cy="713105"/>
            <wp:effectExtent l="0" t="0" r="0" b="0"/>
            <wp:docPr id="1089537620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</w:p>
    <w:sectPr w:rsidR="004258D4" w:rsidRPr="005D12D5" w:rsidSect="0083205F">
      <w:footerReference w:type="default" r:id="rId11"/>
      <w:footerReference w:type="first" r:id="rId12"/>
      <w:pgSz w:w="11906" w:h="16838"/>
      <w:pgMar w:top="1417" w:right="1417" w:bottom="1417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15780" w14:textId="77777777" w:rsidR="00801767" w:rsidRDefault="00801767" w:rsidP="00F70BDC">
      <w:r>
        <w:separator/>
      </w:r>
    </w:p>
  </w:endnote>
  <w:endnote w:type="continuationSeparator" w:id="0">
    <w:p w14:paraId="22EC57B6" w14:textId="77777777" w:rsidR="00801767" w:rsidRDefault="00801767" w:rsidP="00F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6056"/>
      <w:gridCol w:w="255"/>
      <w:gridCol w:w="3045"/>
    </w:tblGrid>
    <w:tr w:rsidR="00DB5DCA" w14:paraId="47EB2541" w14:textId="77777777" w:rsidTr="00C61293">
      <w:trPr>
        <w:trHeight w:val="595"/>
      </w:trPr>
      <w:tc>
        <w:tcPr>
          <w:tcW w:w="6056" w:type="dxa"/>
        </w:tcPr>
        <w:p w14:paraId="3B4A3BC9" w14:textId="77777777" w:rsidR="00DB5DCA" w:rsidRDefault="00DB5DCA" w:rsidP="00DB5DCA">
          <w:pPr>
            <w:snapToGrid w:val="0"/>
            <w:contextualSpacing/>
            <w:rPr>
              <w:sz w:val="14"/>
              <w:szCs w:val="14"/>
            </w:rPr>
          </w:pPr>
          <w:bookmarkStart w:id="0" w:name="_Hlk148006324"/>
        </w:p>
      </w:tc>
      <w:tc>
        <w:tcPr>
          <w:tcW w:w="255" w:type="dxa"/>
        </w:tcPr>
        <w:p w14:paraId="29E4543B" w14:textId="77777777" w:rsidR="00DB5DCA" w:rsidRPr="00CA7519" w:rsidRDefault="00DB5DCA" w:rsidP="00DB5DCA">
          <w:pPr>
            <w:snapToGrid w:val="0"/>
            <w:contextualSpacing/>
            <w:rPr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338DDB" wp14:editId="6BD5B5A4">
                    <wp:simplePos x="0" y="0"/>
                    <wp:positionH relativeFrom="leftMargin">
                      <wp:posOffset>146685</wp:posOffset>
                    </wp:positionH>
                    <wp:positionV relativeFrom="topMargin">
                      <wp:posOffset>-2540</wp:posOffset>
                    </wp:positionV>
                    <wp:extent cx="2277745" cy="233680"/>
                    <wp:effectExtent l="3810" t="0" r="4445" b="0"/>
                    <wp:wrapNone/>
                    <wp:docPr id="2" name="Text Box 10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7745" cy="233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BC1BB1" w14:textId="77777777" w:rsidR="00DB5DCA" w:rsidRPr="00DB157A" w:rsidRDefault="00DB5DCA" w:rsidP="00DB5DCA">
                                <w:pPr>
                                  <w:tabs>
                                    <w:tab w:val="left" w:pos="142"/>
                                  </w:tabs>
                                  <w:contextualSpacing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pagina </w: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instrText>PAGE   \* MERGEFORMAT</w:instrTex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338DD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5" o:spid="_x0000_s1026" type="#_x0000_t202" style="position:absolute;margin-left:11.55pt;margin-top:-.2pt;width:179.3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" filled="f" stroked="f">
                    <v:textbox inset="0,0,0,0">
                      <w:txbxContent>
                        <w:p w14:paraId="3ABC1BB1" w14:textId="77777777" w:rsidR="00DB5DCA" w:rsidRPr="00DB157A" w:rsidRDefault="00DB5DCA" w:rsidP="00DB5DCA">
                          <w:pPr>
                            <w:tabs>
                              <w:tab w:val="left" w:pos="142"/>
                            </w:tabs>
                            <w:contextualSpacing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pagina </w: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045" w:type="dxa"/>
        </w:tcPr>
        <w:p w14:paraId="3780167A" w14:textId="77777777" w:rsidR="00DB5DCA" w:rsidRPr="001627A8" w:rsidRDefault="00DB5DCA" w:rsidP="00DB5DCA">
          <w:pPr>
            <w:snapToGrid w:val="0"/>
            <w:contextualSpacing/>
            <w:rPr>
              <w:i/>
              <w:sz w:val="14"/>
              <w:szCs w:val="14"/>
            </w:rPr>
          </w:pPr>
        </w:p>
      </w:tc>
    </w:tr>
  </w:tbl>
  <w:bookmarkEnd w:id="0"/>
  <w:p w14:paraId="23010DC6" w14:textId="77777777" w:rsidR="004B1794" w:rsidRPr="00DB5DCA" w:rsidRDefault="00DB5DCA" w:rsidP="00DB5DCA">
    <w:pPr>
      <w:pStyle w:val="Voettekst"/>
      <w:tabs>
        <w:tab w:val="clear" w:pos="4536"/>
        <w:tab w:val="clear" w:pos="9072"/>
        <w:tab w:val="right" w:pos="6047"/>
        <w:tab w:val="left" w:pos="6495"/>
      </w:tabs>
    </w:pPr>
    <w:r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00A63F6F" wp14:editId="04DC2A45">
          <wp:simplePos x="0" y="0"/>
          <wp:positionH relativeFrom="column">
            <wp:posOffset>-716280</wp:posOffset>
          </wp:positionH>
          <wp:positionV relativeFrom="paragraph">
            <wp:posOffset>-472440</wp:posOffset>
          </wp:positionV>
          <wp:extent cx="1799848" cy="612649"/>
          <wp:effectExtent l="0" t="0" r="0" b="0"/>
          <wp:wrapNone/>
          <wp:docPr id="18" name="Afbeelding 18" descr="Afbeelding met Lettertype, Graphics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fbeelding 18" descr="Afbeelding met Lettertype, Graphics, grafische vormgeving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848" cy="612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6056"/>
      <w:gridCol w:w="255"/>
      <w:gridCol w:w="3045"/>
    </w:tblGrid>
    <w:tr w:rsidR="00683009" w14:paraId="64D0668A" w14:textId="77777777" w:rsidTr="00C61293">
      <w:trPr>
        <w:trHeight w:val="595"/>
      </w:trPr>
      <w:tc>
        <w:tcPr>
          <w:tcW w:w="6056" w:type="dxa"/>
        </w:tcPr>
        <w:p w14:paraId="3CF53231" w14:textId="77777777" w:rsidR="00683009" w:rsidRDefault="00683009" w:rsidP="00683009">
          <w:pPr>
            <w:snapToGrid w:val="0"/>
            <w:contextualSpacing/>
            <w:rPr>
              <w:sz w:val="14"/>
              <w:szCs w:val="14"/>
            </w:rPr>
          </w:pPr>
        </w:p>
        <w:p w14:paraId="25934444" w14:textId="77777777" w:rsidR="00683009" w:rsidRPr="002F5990" w:rsidRDefault="00683009" w:rsidP="00683009">
          <w:pPr>
            <w:tabs>
              <w:tab w:val="left" w:pos="1344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</w:r>
        </w:p>
      </w:tc>
      <w:tc>
        <w:tcPr>
          <w:tcW w:w="255" w:type="dxa"/>
        </w:tcPr>
        <w:p w14:paraId="1DAE9C9A" w14:textId="77777777" w:rsidR="00683009" w:rsidRDefault="00683009" w:rsidP="00683009">
          <w:pPr>
            <w:snapToGrid w:val="0"/>
            <w:contextualSpacing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D4E3B3D" wp14:editId="0D434B8B">
                    <wp:simplePos x="0" y="0"/>
                    <wp:positionH relativeFrom="leftMargin">
                      <wp:posOffset>146685</wp:posOffset>
                    </wp:positionH>
                    <wp:positionV relativeFrom="topMargin">
                      <wp:posOffset>6350</wp:posOffset>
                    </wp:positionV>
                    <wp:extent cx="2277745" cy="233680"/>
                    <wp:effectExtent l="3810" t="0" r="4445" b="0"/>
                    <wp:wrapNone/>
                    <wp:docPr id="1" name="Text Box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7745" cy="233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ED7007" w14:textId="77777777" w:rsidR="00683009" w:rsidRPr="00DB157A" w:rsidRDefault="00683009" w:rsidP="00683009">
                                <w:pPr>
                                  <w:tabs>
                                    <w:tab w:val="left" w:pos="142"/>
                                  </w:tabs>
                                  <w:contextualSpacing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4E3B3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6" o:spid="_x0000_s1027" type="#_x0000_t202" style="position:absolute;margin-left:11.55pt;margin-top:.5pt;width:179.35pt;height:18.4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" filled="f" stroked="f">
                    <v:textbox inset="0,0,0,0">
                      <w:txbxContent>
                        <w:p w14:paraId="6FED7007" w14:textId="77777777" w:rsidR="00683009" w:rsidRPr="00DB157A" w:rsidRDefault="00683009" w:rsidP="00683009">
                          <w:pPr>
                            <w:tabs>
                              <w:tab w:val="left" w:pos="142"/>
                            </w:tabs>
                            <w:contextualSpacing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045" w:type="dxa"/>
        </w:tcPr>
        <w:p w14:paraId="4EBA86C1" w14:textId="77777777" w:rsidR="00683009" w:rsidRPr="001627A8" w:rsidRDefault="00683009" w:rsidP="00683009">
          <w:pPr>
            <w:snapToGrid w:val="0"/>
            <w:contextualSpacing/>
            <w:rPr>
              <w:i/>
              <w:sz w:val="14"/>
              <w:szCs w:val="14"/>
            </w:rPr>
          </w:pPr>
        </w:p>
      </w:tc>
    </w:tr>
  </w:tbl>
  <w:p w14:paraId="29FAA077" w14:textId="77777777" w:rsidR="00683009" w:rsidRDefault="00683009" w:rsidP="00683009">
    <w:pPr>
      <w:pStyle w:val="Voettekst"/>
      <w:tabs>
        <w:tab w:val="clear" w:pos="4536"/>
        <w:tab w:val="clear" w:pos="9072"/>
        <w:tab w:val="right" w:pos="6047"/>
      </w:tabs>
      <w:rPr>
        <w:lang w:bidi="en-US"/>
      </w:rPr>
    </w:pPr>
    <w:r>
      <w:rPr>
        <w:noProof/>
        <w:sz w:val="14"/>
        <w:szCs w:val="14"/>
      </w:rPr>
      <w:drawing>
        <wp:anchor distT="0" distB="0" distL="114300" distR="114300" simplePos="0" relativeHeight="251663360" behindDoc="1" locked="0" layoutInCell="1" allowOverlap="1" wp14:anchorId="69B5C66D" wp14:editId="7D8A3910">
          <wp:simplePos x="0" y="0"/>
          <wp:positionH relativeFrom="column">
            <wp:posOffset>-716280</wp:posOffset>
          </wp:positionH>
          <wp:positionV relativeFrom="page">
            <wp:posOffset>10073640</wp:posOffset>
          </wp:positionV>
          <wp:extent cx="1799590" cy="612140"/>
          <wp:effectExtent l="0" t="0" r="0" b="0"/>
          <wp:wrapNone/>
          <wp:docPr id="19" name="Afbeelding 19" descr="Afbeelding met Lettertype, Graphics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Afbeelding 19" descr="Afbeelding met Lettertype, Graphics, grafische vormgeving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36BF5" w14:textId="77777777" w:rsidR="00801767" w:rsidRDefault="00801767" w:rsidP="00F70BDC">
      <w:r>
        <w:separator/>
      </w:r>
    </w:p>
  </w:footnote>
  <w:footnote w:type="continuationSeparator" w:id="0">
    <w:p w14:paraId="2058B6D1" w14:textId="77777777" w:rsidR="00801767" w:rsidRDefault="00801767" w:rsidP="00F70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C7853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A3614D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C51B3"/>
    <w:multiLevelType w:val="hybridMultilevel"/>
    <w:tmpl w:val="6C76489C"/>
    <w:lvl w:ilvl="0" w:tplc="B49C559A">
      <w:start w:val="1"/>
      <w:numFmt w:val="decimal"/>
      <w:pStyle w:val="Itemsnrsniveau1"/>
      <w:lvlText w:val="%1."/>
      <w:lvlJc w:val="left"/>
      <w:pPr>
        <w:ind w:left="1215" w:hanging="855"/>
      </w:pPr>
      <w:rPr>
        <w:rFonts w:hint="default"/>
      </w:rPr>
    </w:lvl>
    <w:lvl w:ilvl="1" w:tplc="54AEEA70">
      <w:start w:val="1"/>
      <w:numFmt w:val="decimal"/>
      <w:pStyle w:val="Itemsnrsniveau2"/>
      <w:lvlText w:val="%2."/>
      <w:lvlJc w:val="left"/>
      <w:pPr>
        <w:ind w:left="1440" w:hanging="360"/>
      </w:pPr>
      <w:rPr>
        <w:rFonts w:hint="default"/>
      </w:rPr>
    </w:lvl>
    <w:lvl w:ilvl="2" w:tplc="6A8CE0D8">
      <w:start w:val="1"/>
      <w:numFmt w:val="lowerRoman"/>
      <w:lvlText w:val="%3."/>
      <w:lvlJc w:val="right"/>
      <w:pPr>
        <w:ind w:left="2160" w:hanging="180"/>
      </w:pPr>
    </w:lvl>
    <w:lvl w:ilvl="3" w:tplc="7D4C63E0" w:tentative="1">
      <w:start w:val="1"/>
      <w:numFmt w:val="decimal"/>
      <w:lvlText w:val="%4."/>
      <w:lvlJc w:val="left"/>
      <w:pPr>
        <w:ind w:left="2880" w:hanging="360"/>
      </w:pPr>
    </w:lvl>
    <w:lvl w:ilvl="4" w:tplc="042ECF54" w:tentative="1">
      <w:start w:val="1"/>
      <w:numFmt w:val="lowerLetter"/>
      <w:lvlText w:val="%5."/>
      <w:lvlJc w:val="left"/>
      <w:pPr>
        <w:ind w:left="3600" w:hanging="360"/>
      </w:pPr>
    </w:lvl>
    <w:lvl w:ilvl="5" w:tplc="6F5698DC" w:tentative="1">
      <w:start w:val="1"/>
      <w:numFmt w:val="lowerRoman"/>
      <w:lvlText w:val="%6."/>
      <w:lvlJc w:val="right"/>
      <w:pPr>
        <w:ind w:left="4320" w:hanging="180"/>
      </w:pPr>
    </w:lvl>
    <w:lvl w:ilvl="6" w:tplc="CD109738" w:tentative="1">
      <w:start w:val="1"/>
      <w:numFmt w:val="decimal"/>
      <w:lvlText w:val="%7."/>
      <w:lvlJc w:val="left"/>
      <w:pPr>
        <w:ind w:left="5040" w:hanging="360"/>
      </w:pPr>
    </w:lvl>
    <w:lvl w:ilvl="7" w:tplc="B13A9560" w:tentative="1">
      <w:start w:val="1"/>
      <w:numFmt w:val="lowerLetter"/>
      <w:lvlText w:val="%8."/>
      <w:lvlJc w:val="left"/>
      <w:pPr>
        <w:ind w:left="5760" w:hanging="360"/>
      </w:pPr>
    </w:lvl>
    <w:lvl w:ilvl="8" w:tplc="0F22E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820"/>
    <w:multiLevelType w:val="hybridMultilevel"/>
    <w:tmpl w:val="63E25C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045B"/>
    <w:multiLevelType w:val="hybridMultilevel"/>
    <w:tmpl w:val="2E7CD618"/>
    <w:lvl w:ilvl="0" w:tplc="DDFCBE56">
      <w:start w:val="1"/>
      <w:numFmt w:val="decimal"/>
      <w:lvlText w:val="%1."/>
      <w:lvlJc w:val="left"/>
      <w:pPr>
        <w:ind w:left="1429" w:hanging="360"/>
      </w:pPr>
    </w:lvl>
    <w:lvl w:ilvl="1" w:tplc="79CAD9A0" w:tentative="1">
      <w:start w:val="1"/>
      <w:numFmt w:val="lowerLetter"/>
      <w:lvlText w:val="%2."/>
      <w:lvlJc w:val="left"/>
      <w:pPr>
        <w:ind w:left="2149" w:hanging="360"/>
      </w:pPr>
    </w:lvl>
    <w:lvl w:ilvl="2" w:tplc="83CA6E36" w:tentative="1">
      <w:start w:val="1"/>
      <w:numFmt w:val="lowerRoman"/>
      <w:lvlText w:val="%3."/>
      <w:lvlJc w:val="right"/>
      <w:pPr>
        <w:ind w:left="2869" w:hanging="180"/>
      </w:pPr>
    </w:lvl>
    <w:lvl w:ilvl="3" w:tplc="B114BB44" w:tentative="1">
      <w:start w:val="1"/>
      <w:numFmt w:val="decimal"/>
      <w:lvlText w:val="%4."/>
      <w:lvlJc w:val="left"/>
      <w:pPr>
        <w:ind w:left="3589" w:hanging="360"/>
      </w:pPr>
    </w:lvl>
    <w:lvl w:ilvl="4" w:tplc="A0A2D6EA" w:tentative="1">
      <w:start w:val="1"/>
      <w:numFmt w:val="lowerLetter"/>
      <w:lvlText w:val="%5."/>
      <w:lvlJc w:val="left"/>
      <w:pPr>
        <w:ind w:left="4309" w:hanging="360"/>
      </w:pPr>
    </w:lvl>
    <w:lvl w:ilvl="5" w:tplc="7FEA9F1E" w:tentative="1">
      <w:start w:val="1"/>
      <w:numFmt w:val="lowerRoman"/>
      <w:lvlText w:val="%6."/>
      <w:lvlJc w:val="right"/>
      <w:pPr>
        <w:ind w:left="5029" w:hanging="180"/>
      </w:pPr>
    </w:lvl>
    <w:lvl w:ilvl="6" w:tplc="CE589F34" w:tentative="1">
      <w:start w:val="1"/>
      <w:numFmt w:val="decimal"/>
      <w:lvlText w:val="%7."/>
      <w:lvlJc w:val="left"/>
      <w:pPr>
        <w:ind w:left="5749" w:hanging="360"/>
      </w:pPr>
    </w:lvl>
    <w:lvl w:ilvl="7" w:tplc="01F2EF24" w:tentative="1">
      <w:start w:val="1"/>
      <w:numFmt w:val="lowerLetter"/>
      <w:lvlText w:val="%8."/>
      <w:lvlJc w:val="left"/>
      <w:pPr>
        <w:ind w:left="6469" w:hanging="360"/>
      </w:pPr>
    </w:lvl>
    <w:lvl w:ilvl="8" w:tplc="F86E47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B5662A"/>
    <w:multiLevelType w:val="hybridMultilevel"/>
    <w:tmpl w:val="F80C87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079B"/>
    <w:multiLevelType w:val="multilevel"/>
    <w:tmpl w:val="F642D7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36A221D"/>
    <w:multiLevelType w:val="multilevel"/>
    <w:tmpl w:val="E49AAA76"/>
    <w:lvl w:ilvl="0">
      <w:start w:val="1"/>
      <w:numFmt w:val="decimal"/>
      <w:pStyle w:val="opsommingbij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B91879"/>
    <w:multiLevelType w:val="multilevel"/>
    <w:tmpl w:val="FA7AACEE"/>
    <w:lvl w:ilvl="0">
      <w:start w:val="1"/>
      <w:numFmt w:val="decimal"/>
      <w:pStyle w:val="Lijstalinea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DD0313"/>
    <w:multiLevelType w:val="multilevel"/>
    <w:tmpl w:val="6C76489C"/>
    <w:lvl w:ilvl="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A1E6C"/>
    <w:multiLevelType w:val="multilevel"/>
    <w:tmpl w:val="FF84388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94C3C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C50FB7"/>
    <w:multiLevelType w:val="multilevel"/>
    <w:tmpl w:val="F7B6AB9A"/>
    <w:lvl w:ilvl="0">
      <w:start w:val="1"/>
      <w:numFmt w:val="decimal"/>
      <w:pStyle w:val="Lijstalineacollege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5C3BE9"/>
    <w:multiLevelType w:val="multilevel"/>
    <w:tmpl w:val="461E3D48"/>
    <w:lvl w:ilvl="0">
      <w:start w:val="1"/>
      <w:numFmt w:val="decimal"/>
      <w:lvlText w:val="%1.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1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8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5" w:hanging="4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2" w:hanging="4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9" w:hanging="4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6" w:hanging="4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3" w:hanging="437"/>
      </w:pPr>
      <w:rPr>
        <w:rFonts w:hint="default"/>
      </w:rPr>
    </w:lvl>
  </w:abstractNum>
  <w:abstractNum w:abstractNumId="14" w15:restartNumberingAfterBreak="0">
    <w:nsid w:val="5E23257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60092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841D32"/>
    <w:multiLevelType w:val="hybridMultilevel"/>
    <w:tmpl w:val="562891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33499"/>
    <w:multiLevelType w:val="hybridMultilevel"/>
    <w:tmpl w:val="10944CE0"/>
    <w:lvl w:ilvl="0" w:tplc="CE227060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A0F8B2E4">
      <w:start w:val="1"/>
      <w:numFmt w:val="lowerLetter"/>
      <w:lvlText w:val="%2."/>
      <w:lvlJc w:val="left"/>
      <w:pPr>
        <w:ind w:left="1440" w:hanging="360"/>
      </w:pPr>
    </w:lvl>
    <w:lvl w:ilvl="2" w:tplc="7B18D2AA" w:tentative="1">
      <w:start w:val="1"/>
      <w:numFmt w:val="lowerRoman"/>
      <w:lvlText w:val="%3."/>
      <w:lvlJc w:val="right"/>
      <w:pPr>
        <w:ind w:left="2160" w:hanging="180"/>
      </w:pPr>
    </w:lvl>
    <w:lvl w:ilvl="3" w:tplc="570600C4" w:tentative="1">
      <w:start w:val="1"/>
      <w:numFmt w:val="decimal"/>
      <w:lvlText w:val="%4."/>
      <w:lvlJc w:val="left"/>
      <w:pPr>
        <w:ind w:left="2880" w:hanging="360"/>
      </w:pPr>
    </w:lvl>
    <w:lvl w:ilvl="4" w:tplc="D5CA2562" w:tentative="1">
      <w:start w:val="1"/>
      <w:numFmt w:val="lowerLetter"/>
      <w:lvlText w:val="%5."/>
      <w:lvlJc w:val="left"/>
      <w:pPr>
        <w:ind w:left="3600" w:hanging="360"/>
      </w:pPr>
    </w:lvl>
    <w:lvl w:ilvl="5" w:tplc="8EE6AE82" w:tentative="1">
      <w:start w:val="1"/>
      <w:numFmt w:val="lowerRoman"/>
      <w:lvlText w:val="%6."/>
      <w:lvlJc w:val="right"/>
      <w:pPr>
        <w:ind w:left="4320" w:hanging="180"/>
      </w:pPr>
    </w:lvl>
    <w:lvl w:ilvl="6" w:tplc="2A709096" w:tentative="1">
      <w:start w:val="1"/>
      <w:numFmt w:val="decimal"/>
      <w:lvlText w:val="%7."/>
      <w:lvlJc w:val="left"/>
      <w:pPr>
        <w:ind w:left="5040" w:hanging="360"/>
      </w:pPr>
    </w:lvl>
    <w:lvl w:ilvl="7" w:tplc="4EB01F0C" w:tentative="1">
      <w:start w:val="1"/>
      <w:numFmt w:val="lowerLetter"/>
      <w:lvlText w:val="%8."/>
      <w:lvlJc w:val="left"/>
      <w:pPr>
        <w:ind w:left="5760" w:hanging="360"/>
      </w:pPr>
    </w:lvl>
    <w:lvl w:ilvl="8" w:tplc="7890C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A10BF"/>
    <w:multiLevelType w:val="hybridMultilevel"/>
    <w:tmpl w:val="B100FB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3621">
    <w:abstractNumId w:val="4"/>
  </w:num>
  <w:num w:numId="2" w16cid:durableId="385300489">
    <w:abstractNumId w:val="6"/>
  </w:num>
  <w:num w:numId="3" w16cid:durableId="693655090">
    <w:abstractNumId w:val="10"/>
  </w:num>
  <w:num w:numId="4" w16cid:durableId="1804037945">
    <w:abstractNumId w:val="2"/>
  </w:num>
  <w:num w:numId="5" w16cid:durableId="1709135714">
    <w:abstractNumId w:val="9"/>
  </w:num>
  <w:num w:numId="6" w16cid:durableId="2045792701">
    <w:abstractNumId w:val="10"/>
    <w:lvlOverride w:ilvl="0">
      <w:startOverride w:val="1"/>
    </w:lvlOverride>
    <w:lvlOverride w:ilvl="1">
      <w:startOverride w:val="1"/>
    </w:lvlOverride>
  </w:num>
  <w:num w:numId="7" w16cid:durableId="1192913668">
    <w:abstractNumId w:val="14"/>
  </w:num>
  <w:num w:numId="8" w16cid:durableId="1382317717">
    <w:abstractNumId w:val="8"/>
  </w:num>
  <w:num w:numId="9" w16cid:durableId="171723893">
    <w:abstractNumId w:val="12"/>
  </w:num>
  <w:num w:numId="10" w16cid:durableId="1293637236">
    <w:abstractNumId w:val="17"/>
  </w:num>
  <w:num w:numId="11" w16cid:durableId="254241829">
    <w:abstractNumId w:val="11"/>
  </w:num>
  <w:num w:numId="12" w16cid:durableId="660236865">
    <w:abstractNumId w:val="15"/>
  </w:num>
  <w:num w:numId="13" w16cid:durableId="1482695184">
    <w:abstractNumId w:val="1"/>
  </w:num>
  <w:num w:numId="14" w16cid:durableId="998508778">
    <w:abstractNumId w:val="0"/>
  </w:num>
  <w:num w:numId="15" w16cid:durableId="888347643">
    <w:abstractNumId w:val="13"/>
  </w:num>
  <w:num w:numId="16" w16cid:durableId="2032485206">
    <w:abstractNumId w:val="7"/>
  </w:num>
  <w:num w:numId="17" w16cid:durableId="805438804">
    <w:abstractNumId w:val="5"/>
  </w:num>
  <w:num w:numId="18" w16cid:durableId="1590846215">
    <w:abstractNumId w:val="16"/>
  </w:num>
  <w:num w:numId="19" w16cid:durableId="2131505751">
    <w:abstractNumId w:val="18"/>
  </w:num>
  <w:num w:numId="20" w16cid:durableId="801269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67"/>
    <w:rsid w:val="00254F9C"/>
    <w:rsid w:val="004157C1"/>
    <w:rsid w:val="004258D4"/>
    <w:rsid w:val="0044672C"/>
    <w:rsid w:val="00482248"/>
    <w:rsid w:val="004B1794"/>
    <w:rsid w:val="005D12D5"/>
    <w:rsid w:val="00683009"/>
    <w:rsid w:val="006F655F"/>
    <w:rsid w:val="00801767"/>
    <w:rsid w:val="008206E2"/>
    <w:rsid w:val="0083205F"/>
    <w:rsid w:val="008D388C"/>
    <w:rsid w:val="009414AA"/>
    <w:rsid w:val="009B04B3"/>
    <w:rsid w:val="00AB381C"/>
    <w:rsid w:val="00B43F5E"/>
    <w:rsid w:val="00BA5833"/>
    <w:rsid w:val="00C76FD9"/>
    <w:rsid w:val="00C84ACF"/>
    <w:rsid w:val="00CF722C"/>
    <w:rsid w:val="00DB5DCA"/>
    <w:rsid w:val="00DF7AB2"/>
    <w:rsid w:val="00E375DB"/>
    <w:rsid w:val="00EF1111"/>
    <w:rsid w:val="00F7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A2DEC"/>
  <w15:chartTrackingRefBased/>
  <w15:docId w15:val="{174951CA-EAC0-4EC1-974A-0B42C25F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1767"/>
    <w:pPr>
      <w:spacing w:after="0" w:line="240" w:lineRule="auto"/>
    </w:pPr>
    <w:rPr>
      <w:rFonts w:ascii="Arial" w:hAnsi="Arial"/>
      <w:sz w:val="20"/>
      <w:szCs w:val="20"/>
      <w:lang w:val="nl-NL" w:eastAsia="nl-NL" w:bidi="ar-SA"/>
    </w:rPr>
  </w:style>
  <w:style w:type="paragraph" w:styleId="Kop1">
    <w:name w:val="heading 1"/>
    <w:aliases w:val="Kop 1 - nummerniveau 1"/>
    <w:basedOn w:val="Standaard"/>
    <w:next w:val="Standaardingesprongen"/>
    <w:link w:val="Kop1Char"/>
    <w:qFormat/>
    <w:rsid w:val="00CA2387"/>
    <w:pPr>
      <w:keepNext/>
      <w:numPr>
        <w:numId w:val="3"/>
      </w:numPr>
      <w:spacing w:before="240" w:after="60"/>
      <w:ind w:left="851" w:hanging="851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Kop2">
    <w:name w:val="heading 2"/>
    <w:aliases w:val="Kop 2 - nummerniveau 2"/>
    <w:basedOn w:val="Standaard"/>
    <w:next w:val="Standaardingesprongen"/>
    <w:link w:val="Kop2Char"/>
    <w:uiPriority w:val="9"/>
    <w:unhideWhenUsed/>
    <w:qFormat/>
    <w:rsid w:val="00CA2387"/>
    <w:pPr>
      <w:keepNext/>
      <w:numPr>
        <w:ilvl w:val="1"/>
        <w:numId w:val="3"/>
      </w:numPr>
      <w:spacing w:before="240" w:after="60"/>
      <w:ind w:left="851" w:hanging="851"/>
      <w:outlineLvl w:val="1"/>
    </w:pPr>
    <w:rPr>
      <w:rFonts w:eastAsiaTheme="majorEastAsia"/>
      <w:b/>
      <w:bCs/>
      <w:iCs/>
      <w:sz w:val="28"/>
      <w:szCs w:val="28"/>
    </w:rPr>
  </w:style>
  <w:style w:type="paragraph" w:styleId="Kop3">
    <w:name w:val="heading 3"/>
    <w:aliases w:val="Kop 3 - nummerniveau 3"/>
    <w:basedOn w:val="Standaard"/>
    <w:next w:val="Standaardingesprongen"/>
    <w:link w:val="Kop3Char"/>
    <w:uiPriority w:val="9"/>
    <w:unhideWhenUsed/>
    <w:qFormat/>
    <w:rsid w:val="00AA1451"/>
    <w:pPr>
      <w:keepNext/>
      <w:numPr>
        <w:ilvl w:val="2"/>
        <w:numId w:val="3"/>
      </w:numPr>
      <w:spacing w:before="240" w:after="60"/>
      <w:ind w:left="851" w:hanging="851"/>
      <w:outlineLvl w:val="2"/>
    </w:pPr>
    <w:rPr>
      <w:rFonts w:eastAsiaTheme="majorEastAsia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4505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05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05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05C"/>
    <w:pPr>
      <w:numPr>
        <w:ilvl w:val="6"/>
        <w:numId w:val="3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05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05C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- nummerniveau 1 Char"/>
    <w:basedOn w:val="Standaardalinea-lettertype"/>
    <w:link w:val="Kop1"/>
    <w:rsid w:val="00CA2387"/>
    <w:rPr>
      <w:rFonts w:ascii="Arial" w:eastAsiaTheme="majorEastAsia" w:hAnsi="Arial"/>
      <w:b/>
      <w:bCs/>
      <w:kern w:val="32"/>
      <w:sz w:val="32"/>
      <w:szCs w:val="32"/>
      <w:lang w:val="nl-NL" w:eastAsia="nl-NL" w:bidi="ar-SA"/>
    </w:rPr>
  </w:style>
  <w:style w:type="character" w:customStyle="1" w:styleId="Kop2Char">
    <w:name w:val="Kop 2 Char"/>
    <w:aliases w:val="Kop 2 - nummerniveau 2 Char"/>
    <w:basedOn w:val="Standaardalinea-lettertype"/>
    <w:link w:val="Kop2"/>
    <w:rsid w:val="00CA2387"/>
    <w:rPr>
      <w:rFonts w:ascii="Arial" w:eastAsiaTheme="majorEastAsia" w:hAnsi="Arial"/>
      <w:b/>
      <w:bCs/>
      <w:iCs/>
      <w:sz w:val="28"/>
      <w:szCs w:val="28"/>
      <w:lang w:val="nl-NL" w:eastAsia="nl-NL" w:bidi="ar-SA"/>
    </w:rPr>
  </w:style>
  <w:style w:type="character" w:customStyle="1" w:styleId="Kop3Char">
    <w:name w:val="Kop 3 Char"/>
    <w:aliases w:val="Kop 3 - nummerniveau 3 Char"/>
    <w:basedOn w:val="Standaardalinea-lettertype"/>
    <w:link w:val="Kop3"/>
    <w:uiPriority w:val="9"/>
    <w:rsid w:val="00AA1451"/>
    <w:rPr>
      <w:rFonts w:ascii="Arial" w:eastAsiaTheme="majorEastAsia" w:hAnsi="Arial"/>
      <w:b/>
      <w:bCs/>
      <w:sz w:val="24"/>
      <w:szCs w:val="26"/>
      <w:lang w:val="nl-NL" w:eastAsia="nl-NL" w:bidi="ar-SA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05C"/>
    <w:rPr>
      <w:rFonts w:ascii="Arial" w:eastAsia="Times New Roman" w:hAnsi="Arial"/>
      <w:b/>
      <w:bCs/>
      <w:sz w:val="28"/>
      <w:szCs w:val="28"/>
      <w:lang w:val="nl-NL" w:eastAsia="nl-NL" w:bidi="ar-SA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05C"/>
    <w:rPr>
      <w:rFonts w:ascii="Arial" w:eastAsia="Times New Roman" w:hAnsi="Arial"/>
      <w:b/>
      <w:bCs/>
      <w:i/>
      <w:iCs/>
      <w:sz w:val="26"/>
      <w:szCs w:val="26"/>
      <w:lang w:val="nl-NL" w:eastAsia="nl-NL" w:bidi="ar-SA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05C"/>
    <w:rPr>
      <w:rFonts w:ascii="Arial" w:eastAsia="Times New Roman" w:hAnsi="Arial"/>
      <w:b/>
      <w:bCs/>
      <w:lang w:val="nl-NL" w:eastAsia="nl-NL" w:bidi="ar-SA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05C"/>
    <w:rPr>
      <w:rFonts w:ascii="Arial" w:eastAsia="Times New Roman" w:hAnsi="Arial"/>
      <w:sz w:val="20"/>
      <w:szCs w:val="20"/>
      <w:lang w:val="nl-NL" w:eastAsia="nl-NL" w:bidi="ar-SA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05C"/>
    <w:rPr>
      <w:rFonts w:ascii="Arial" w:eastAsia="Times New Roman" w:hAnsi="Arial"/>
      <w:i/>
      <w:iCs/>
      <w:sz w:val="20"/>
      <w:szCs w:val="20"/>
      <w:lang w:val="nl-NL" w:eastAsia="nl-NL" w:bidi="ar-SA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05C"/>
    <w:rPr>
      <w:rFonts w:asciiTheme="majorHAnsi" w:eastAsiaTheme="majorEastAsia" w:hAnsiTheme="majorHAnsi"/>
      <w:lang w:val="nl-NL" w:eastAsia="nl-NL" w:bidi="ar-SA"/>
    </w:rPr>
  </w:style>
  <w:style w:type="paragraph" w:styleId="Titel">
    <w:name w:val="Title"/>
    <w:basedOn w:val="Standaard"/>
    <w:next w:val="Standaard"/>
    <w:link w:val="TitelChar"/>
    <w:uiPriority w:val="10"/>
    <w:rsid w:val="0094505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9450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1451"/>
    <w:pPr>
      <w:spacing w:after="60"/>
      <w:jc w:val="center"/>
      <w:outlineLvl w:val="1"/>
    </w:pPr>
    <w:rPr>
      <w:rFonts w:eastAsiaTheme="majorEastAsi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1451"/>
    <w:rPr>
      <w:rFonts w:ascii="Arial" w:eastAsiaTheme="majorEastAsia" w:hAnsi="Arial"/>
      <w:sz w:val="20"/>
      <w:szCs w:val="20"/>
      <w:lang w:val="nl-NL" w:eastAsia="nl-NL" w:bidi="ar-SA"/>
    </w:rPr>
  </w:style>
  <w:style w:type="character" w:styleId="Zwaar">
    <w:name w:val="Strong"/>
    <w:basedOn w:val="Standaardalinea-lettertype"/>
    <w:uiPriority w:val="22"/>
    <w:qFormat/>
    <w:rsid w:val="0094505C"/>
    <w:rPr>
      <w:b/>
      <w:bCs/>
    </w:rPr>
  </w:style>
  <w:style w:type="character" w:styleId="Nadruk">
    <w:name w:val="Emphasis"/>
    <w:basedOn w:val="Standaardalinea-lettertype"/>
    <w:uiPriority w:val="20"/>
    <w:qFormat/>
    <w:rsid w:val="0094505C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94505C"/>
    <w:rPr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10"/>
      </w:numPr>
      <w:tabs>
        <w:tab w:val="left" w:pos="437"/>
      </w:tabs>
      <w:ind w:left="357" w:hanging="357"/>
    </w:pPr>
  </w:style>
  <w:style w:type="paragraph" w:styleId="Citaat">
    <w:name w:val="Quote"/>
    <w:basedOn w:val="Standaard"/>
    <w:next w:val="Standaard"/>
    <w:link w:val="CitaatChar"/>
    <w:uiPriority w:val="29"/>
    <w:qFormat/>
    <w:rsid w:val="0094505C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94505C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05C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05C"/>
    <w:rPr>
      <w:b/>
      <w:i/>
      <w:sz w:val="24"/>
    </w:rPr>
  </w:style>
  <w:style w:type="character" w:styleId="Subtielebenadrukking">
    <w:name w:val="Subtle Emphasis"/>
    <w:uiPriority w:val="19"/>
    <w:qFormat/>
    <w:rsid w:val="0094505C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6039FB"/>
    <w:rPr>
      <w:b/>
      <w:i/>
      <w:sz w:val="24"/>
      <w:szCs w:val="24"/>
      <w:u w:val="none"/>
    </w:rPr>
  </w:style>
  <w:style w:type="character" w:styleId="Subtieleverwijzing">
    <w:name w:val="Subtle Reference"/>
    <w:basedOn w:val="Standaardalinea-lettertype"/>
    <w:uiPriority w:val="31"/>
    <w:qFormat/>
    <w:rsid w:val="006039FB"/>
    <w:rPr>
      <w:rFonts w:ascii="Arial" w:hAnsi="Arial"/>
      <w:sz w:val="24"/>
      <w:szCs w:val="24"/>
      <w:u w:val="none"/>
    </w:rPr>
  </w:style>
  <w:style w:type="character" w:styleId="Intensieveverwijzing">
    <w:name w:val="Intense Reference"/>
    <w:basedOn w:val="Standaardalinea-lettertype"/>
    <w:uiPriority w:val="32"/>
    <w:qFormat/>
    <w:rsid w:val="0094505C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rsid w:val="0094505C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3"/>
    <w:next w:val="Standaard"/>
    <w:uiPriority w:val="39"/>
    <w:unhideWhenUsed/>
    <w:qFormat/>
    <w:rsid w:val="00AA1451"/>
    <w:pPr>
      <w:numPr>
        <w:ilvl w:val="0"/>
        <w:numId w:val="0"/>
      </w:numPr>
    </w:pPr>
    <w:rPr>
      <w:color w:val="FF0000"/>
      <w:sz w:val="36"/>
    </w:rPr>
  </w:style>
  <w:style w:type="paragraph" w:styleId="Koptekst">
    <w:name w:val="header"/>
    <w:basedOn w:val="Standaard"/>
    <w:link w:val="KoptekstChar"/>
    <w:uiPriority w:val="99"/>
    <w:unhideWhenUsed/>
    <w:rsid w:val="00CE44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E44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441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441D"/>
    <w:rPr>
      <w:rFonts w:ascii="Tahoma" w:eastAsiaTheme="minorEastAsia" w:hAnsi="Tahoma" w:cs="Tahoma"/>
      <w:sz w:val="16"/>
      <w:szCs w:val="1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0728C9"/>
    <w:rPr>
      <w:color w:val="80808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120"/>
      <w:ind w:left="284"/>
    </w:pPr>
    <w:rPr>
      <w:i/>
      <w:iCs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240" w:after="120"/>
    </w:pPr>
    <w:rPr>
      <w:b/>
      <w:bCs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ind w:left="284"/>
    </w:pPr>
  </w:style>
  <w:style w:type="character" w:styleId="Hyperlink">
    <w:name w:val="Hyperlink"/>
    <w:basedOn w:val="Standaardalinea-lettertype"/>
    <w:uiPriority w:val="99"/>
    <w:unhideWhenUsed/>
    <w:rsid w:val="000728C9"/>
    <w:rPr>
      <w:color w:val="0000FF" w:themeColor="hyperlink"/>
      <w:u w:val="single"/>
    </w:rPr>
  </w:style>
  <w:style w:type="paragraph" w:customStyle="1" w:styleId="Standaardingesprongen">
    <w:name w:val="Standaard ingesprongen"/>
    <w:basedOn w:val="Standaard"/>
    <w:link w:val="StandaardingesprongenChar"/>
    <w:qFormat/>
    <w:rsid w:val="000728C9"/>
    <w:pPr>
      <w:ind w:left="851"/>
    </w:pPr>
  </w:style>
  <w:style w:type="character" w:customStyle="1" w:styleId="StandaardingesprongenChar">
    <w:name w:val="Standaard ingesprongen Char"/>
    <w:basedOn w:val="Standaardalinea-lettertype"/>
    <w:link w:val="Standaardingesprongen"/>
    <w:rsid w:val="000728C9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Titelrapport">
    <w:name w:val="Titel rapport"/>
    <w:basedOn w:val="Standaard"/>
    <w:link w:val="TitelrapportChar"/>
    <w:qFormat/>
    <w:rsid w:val="006039FB"/>
    <w:rPr>
      <w:b/>
      <w:color w:val="FF0000"/>
      <w:sz w:val="36"/>
      <w:szCs w:val="36"/>
    </w:rPr>
  </w:style>
  <w:style w:type="character" w:customStyle="1" w:styleId="TitelrapportChar">
    <w:name w:val="Titel rapport Char"/>
    <w:basedOn w:val="Standaardalinea-lettertype"/>
    <w:link w:val="Titelrapport"/>
    <w:rsid w:val="006039FB"/>
    <w:rPr>
      <w:rFonts w:ascii="Arial" w:eastAsia="Times New Roman" w:hAnsi="Arial"/>
      <w:b/>
      <w:color w:val="FF0000"/>
      <w:sz w:val="36"/>
      <w:szCs w:val="36"/>
      <w:lang w:val="nl-NL" w:eastAsia="nl-NL" w:bidi="ar-SA"/>
    </w:rPr>
  </w:style>
  <w:style w:type="paragraph" w:customStyle="1" w:styleId="Subtitelrapport">
    <w:name w:val="Subtitel rapport"/>
    <w:basedOn w:val="Standaard"/>
    <w:link w:val="SubtitelrapportChar"/>
    <w:qFormat/>
    <w:rsid w:val="006039FB"/>
    <w:rPr>
      <w:b/>
      <w:i/>
      <w:sz w:val="24"/>
      <w:szCs w:val="24"/>
    </w:rPr>
  </w:style>
  <w:style w:type="paragraph" w:customStyle="1" w:styleId="documenttype">
    <w:name w:val="documenttype"/>
    <w:basedOn w:val="Standaard"/>
    <w:link w:val="documenttypeChar"/>
    <w:qFormat/>
    <w:rsid w:val="006039FB"/>
    <w:rPr>
      <w:rFonts w:cs="Arial"/>
      <w:b/>
      <w:i/>
      <w:kern w:val="28"/>
      <w:sz w:val="36"/>
      <w:szCs w:val="36"/>
    </w:rPr>
  </w:style>
  <w:style w:type="character" w:customStyle="1" w:styleId="SubtitelrapportChar">
    <w:name w:val="Subtitel rapport Char"/>
    <w:basedOn w:val="Standaardalinea-lettertype"/>
    <w:link w:val="Subtitelrapport"/>
    <w:rsid w:val="006039FB"/>
    <w:rPr>
      <w:rFonts w:ascii="Arial" w:eastAsia="Times New Roman" w:hAnsi="Arial"/>
      <w:b/>
      <w:i/>
      <w:sz w:val="24"/>
      <w:szCs w:val="24"/>
      <w:lang w:val="nl-NL" w:eastAsia="nl-NL" w:bidi="ar-SA"/>
    </w:rPr>
  </w:style>
  <w:style w:type="character" w:customStyle="1" w:styleId="documenttypeChar">
    <w:name w:val="documenttype Char"/>
    <w:basedOn w:val="Standaardalinea-lettertype"/>
    <w:link w:val="documenttype"/>
    <w:rsid w:val="006039FB"/>
    <w:rPr>
      <w:rFonts w:ascii="Arial" w:eastAsia="Times New Roman" w:hAnsi="Arial" w:cs="Arial"/>
      <w:b/>
      <w:i/>
      <w:kern w:val="28"/>
      <w:sz w:val="36"/>
      <w:szCs w:val="36"/>
      <w:lang w:val="nl-NL" w:eastAsia="nl-NL" w:bidi="ar-SA"/>
    </w:rPr>
  </w:style>
  <w:style w:type="paragraph" w:customStyle="1" w:styleId="aTitel">
    <w:name w:val="a_Titel"/>
    <w:basedOn w:val="Standaard"/>
    <w:link w:val="aTitelChar"/>
    <w:qFormat/>
    <w:rsid w:val="00B978C5"/>
    <w:pPr>
      <w:spacing w:after="200" w:line="276" w:lineRule="auto"/>
    </w:pPr>
    <w:rPr>
      <w:b/>
      <w:sz w:val="36"/>
      <w:szCs w:val="36"/>
    </w:rPr>
  </w:style>
  <w:style w:type="paragraph" w:customStyle="1" w:styleId="bSubkop">
    <w:name w:val="b_Subkop"/>
    <w:basedOn w:val="Standaard"/>
    <w:link w:val="bSubkopChar"/>
    <w:qFormat/>
    <w:rsid w:val="00B978C5"/>
    <w:pPr>
      <w:spacing w:after="200" w:line="276" w:lineRule="auto"/>
    </w:pPr>
    <w:rPr>
      <w:b/>
      <w:sz w:val="28"/>
      <w:szCs w:val="28"/>
    </w:rPr>
  </w:style>
  <w:style w:type="character" w:customStyle="1" w:styleId="aTitelChar">
    <w:name w:val="a_Titel Char"/>
    <w:basedOn w:val="Standaardalinea-lettertype"/>
    <w:link w:val="aTitel"/>
    <w:rsid w:val="00B978C5"/>
    <w:rPr>
      <w:rFonts w:ascii="Arial" w:eastAsia="Times New Roman" w:hAnsi="Arial"/>
      <w:b/>
      <w:sz w:val="36"/>
      <w:szCs w:val="36"/>
      <w:lang w:val="nl-NL" w:eastAsia="nl-NL" w:bidi="ar-SA"/>
    </w:rPr>
  </w:style>
  <w:style w:type="paragraph" w:customStyle="1" w:styleId="csubsubkop">
    <w:name w:val="c_subsubkop"/>
    <w:basedOn w:val="Standaard"/>
    <w:link w:val="csubsubkopChar"/>
    <w:qFormat/>
    <w:rsid w:val="00B978C5"/>
    <w:pPr>
      <w:spacing w:after="200" w:line="276" w:lineRule="auto"/>
    </w:pPr>
    <w:rPr>
      <w:b/>
    </w:rPr>
  </w:style>
  <w:style w:type="character" w:customStyle="1" w:styleId="bSubkopChar">
    <w:name w:val="b_Subkop Char"/>
    <w:basedOn w:val="Standaardalinea-lettertype"/>
    <w:link w:val="bSubkop"/>
    <w:rsid w:val="00B978C5"/>
    <w:rPr>
      <w:rFonts w:ascii="Arial" w:eastAsia="Times New Roman" w:hAnsi="Arial"/>
      <w:b/>
      <w:sz w:val="28"/>
      <w:szCs w:val="28"/>
      <w:lang w:val="nl-NL" w:eastAsia="nl-NL" w:bidi="ar-SA"/>
    </w:rPr>
  </w:style>
  <w:style w:type="character" w:customStyle="1" w:styleId="csubsubkopChar">
    <w:name w:val="c_subsubkop Char"/>
    <w:basedOn w:val="Standaardalinea-lettertype"/>
    <w:link w:val="csubsubkop"/>
    <w:rsid w:val="00B978C5"/>
    <w:rPr>
      <w:rFonts w:ascii="Arial" w:eastAsia="Times New Roman" w:hAnsi="Arial"/>
      <w:b/>
      <w:sz w:val="20"/>
      <w:szCs w:val="20"/>
      <w:lang w:val="nl-NL" w:eastAsia="nl-NL" w:bidi="ar-SA"/>
    </w:rPr>
  </w:style>
  <w:style w:type="paragraph" w:customStyle="1" w:styleId="bijlagen">
    <w:name w:val="bijlagen"/>
    <w:basedOn w:val="Standaard"/>
    <w:link w:val="bijlagenChar"/>
    <w:qFormat/>
    <w:rsid w:val="00734707"/>
    <w:pPr>
      <w:spacing w:after="200" w:line="276" w:lineRule="auto"/>
    </w:pPr>
    <w:rPr>
      <w:b/>
      <w:sz w:val="28"/>
      <w:szCs w:val="28"/>
    </w:rPr>
  </w:style>
  <w:style w:type="character" w:customStyle="1" w:styleId="bijlagenChar">
    <w:name w:val="bijlagen Char"/>
    <w:basedOn w:val="Standaardalinea-lettertype"/>
    <w:link w:val="bijlagen"/>
    <w:rsid w:val="00734707"/>
    <w:rPr>
      <w:rFonts w:ascii="Arial" w:eastAsia="Times New Roman" w:hAnsi="Arial"/>
      <w:b/>
      <w:sz w:val="28"/>
      <w:szCs w:val="28"/>
      <w:lang w:val="nl-NL" w:eastAsia="nl-NL" w:bidi="ar-SA"/>
    </w:rPr>
  </w:style>
  <w:style w:type="paragraph" w:customStyle="1" w:styleId="Itemsnrsniveau1">
    <w:name w:val="Items_nrs_niveau1"/>
    <w:basedOn w:val="Kop1"/>
    <w:next w:val="Standaardingesprongen"/>
    <w:link w:val="Itemsnrsniveau1Char"/>
    <w:qFormat/>
    <w:rsid w:val="00C071D2"/>
    <w:pPr>
      <w:keepLines/>
      <w:numPr>
        <w:numId w:val="4"/>
      </w:numPr>
      <w:spacing w:before="360" w:after="40"/>
    </w:pPr>
    <w:rPr>
      <w:rFonts w:cstheme="majorBidi"/>
      <w:kern w:val="0"/>
      <w:sz w:val="24"/>
      <w:szCs w:val="24"/>
      <w:lang w:eastAsia="en-US"/>
    </w:rPr>
  </w:style>
  <w:style w:type="character" w:customStyle="1" w:styleId="Itemsnrsniveau1Char">
    <w:name w:val="Items_nrs_niveau1 Char"/>
    <w:basedOn w:val="Kop1Char"/>
    <w:link w:val="Itemsnrsniveau1"/>
    <w:rsid w:val="00C071D2"/>
    <w:rPr>
      <w:rFonts w:ascii="Arial" w:eastAsiaTheme="majorEastAsia" w:hAnsi="Arial" w:cstheme="majorBidi"/>
      <w:b/>
      <w:bCs/>
      <w:kern w:val="32"/>
      <w:sz w:val="24"/>
      <w:szCs w:val="24"/>
      <w:lang w:val="nl-NL" w:eastAsia="nl-NL" w:bidi="ar-SA"/>
    </w:rPr>
  </w:style>
  <w:style w:type="paragraph" w:customStyle="1" w:styleId="Kop1kleinniveau1">
    <w:name w:val="Kop 1klein_niveau1"/>
    <w:basedOn w:val="Kop1"/>
    <w:link w:val="Kop1kleinniveau1Char"/>
    <w:qFormat/>
    <w:rsid w:val="00C071D2"/>
    <w:rPr>
      <w:sz w:val="24"/>
      <w:szCs w:val="24"/>
    </w:rPr>
  </w:style>
  <w:style w:type="paragraph" w:customStyle="1" w:styleId="Standaardingesprongen0">
    <w:name w:val="Standaard_ingesprongen"/>
    <w:basedOn w:val="Standaard"/>
    <w:link w:val="StandaardingesprongenChar0"/>
    <w:qFormat/>
    <w:rsid w:val="00C071D2"/>
    <w:pPr>
      <w:ind w:left="284"/>
    </w:pPr>
    <w:rPr>
      <w:rFonts w:eastAsiaTheme="minorHAnsi" w:cstheme="minorBidi"/>
      <w:szCs w:val="22"/>
      <w:lang w:eastAsia="en-US"/>
    </w:rPr>
  </w:style>
  <w:style w:type="character" w:customStyle="1" w:styleId="Kop1kleinniveau1Char">
    <w:name w:val="Kop 1klein_niveau1 Char"/>
    <w:basedOn w:val="Kop1Char"/>
    <w:link w:val="Kop1kleinniveau1"/>
    <w:rsid w:val="00C071D2"/>
    <w:rPr>
      <w:rFonts w:ascii="Arial" w:eastAsiaTheme="majorEastAsia" w:hAnsi="Arial"/>
      <w:b/>
      <w:bCs/>
      <w:kern w:val="32"/>
      <w:sz w:val="24"/>
      <w:szCs w:val="24"/>
      <w:lang w:val="nl-NL" w:eastAsia="nl-NL" w:bidi="ar-SA"/>
    </w:rPr>
  </w:style>
  <w:style w:type="paragraph" w:customStyle="1" w:styleId="Itemsnrsniveau2">
    <w:name w:val="Items_nrs_niveau2"/>
    <w:basedOn w:val="Kop2"/>
    <w:link w:val="Itemsnrsniveau2Char"/>
    <w:rsid w:val="00C071D2"/>
    <w:pPr>
      <w:keepLines/>
      <w:numPr>
        <w:numId w:val="4"/>
      </w:numPr>
      <w:spacing w:before="200" w:after="40"/>
      <w:ind w:left="709" w:hanging="425"/>
    </w:pPr>
    <w:rPr>
      <w:rFonts w:cstheme="majorBidi"/>
      <w:bCs w:val="0"/>
      <w:iCs w:val="0"/>
      <w:sz w:val="20"/>
      <w:szCs w:val="26"/>
      <w:lang w:eastAsia="en-US"/>
    </w:rPr>
  </w:style>
  <w:style w:type="character" w:customStyle="1" w:styleId="StandaardingesprongenChar0">
    <w:name w:val="Standaard_ingesprongen Char"/>
    <w:basedOn w:val="Standaardalinea-lettertype"/>
    <w:link w:val="Standaardingesprongen0"/>
    <w:rsid w:val="00C071D2"/>
    <w:rPr>
      <w:rFonts w:ascii="Arial" w:hAnsi="Arial" w:cstheme="minorBidi"/>
      <w:sz w:val="20"/>
      <w:lang w:val="nl-NL" w:bidi="ar-SA"/>
    </w:rPr>
  </w:style>
  <w:style w:type="character" w:customStyle="1" w:styleId="Itemsnrsniveau2Char">
    <w:name w:val="Items_nrs_niveau2 Char"/>
    <w:basedOn w:val="Kop2Char"/>
    <w:link w:val="Itemsnrsniveau2"/>
    <w:rsid w:val="00C071D2"/>
    <w:rPr>
      <w:rFonts w:ascii="Arial" w:eastAsiaTheme="majorEastAsia" w:hAnsi="Arial" w:cstheme="majorBidi"/>
      <w:b/>
      <w:bCs/>
      <w:iCs/>
      <w:sz w:val="20"/>
      <w:szCs w:val="26"/>
      <w:lang w:val="nl-NL" w:eastAsia="nl-NL" w:bidi="ar-SA"/>
    </w:rPr>
  </w:style>
  <w:style w:type="paragraph" w:customStyle="1" w:styleId="kop2kleinniveau2">
    <w:name w:val="kop 2klein_niveau2"/>
    <w:basedOn w:val="Kop2"/>
    <w:next w:val="Standaardingesprongen0"/>
    <w:link w:val="kop2kleinniveau2Char"/>
    <w:qFormat/>
    <w:rsid w:val="00C071D2"/>
    <w:rPr>
      <w:sz w:val="20"/>
      <w:szCs w:val="20"/>
    </w:rPr>
  </w:style>
  <w:style w:type="character" w:customStyle="1" w:styleId="kop2kleinniveau2Char">
    <w:name w:val="kop 2klein_niveau2 Char"/>
    <w:basedOn w:val="Kop2Char"/>
    <w:link w:val="kop2kleinniveau2"/>
    <w:rsid w:val="00C071D2"/>
    <w:rPr>
      <w:rFonts w:ascii="Arial" w:eastAsiaTheme="majorEastAsia" w:hAnsi="Arial"/>
      <w:b/>
      <w:bCs/>
      <w:iCs/>
      <w:sz w:val="20"/>
      <w:szCs w:val="20"/>
      <w:lang w:val="nl-NL" w:eastAsia="nl-NL" w:bidi="ar-SA"/>
    </w:rPr>
  </w:style>
  <w:style w:type="paragraph" w:customStyle="1" w:styleId="Lijstalineabesluit">
    <w:name w:val="Lijstalinea_besluit"/>
    <w:basedOn w:val="Lijstalinea"/>
    <w:link w:val="LijstalineabesluitChar"/>
    <w:rsid w:val="00794F9C"/>
    <w:pPr>
      <w:numPr>
        <w:numId w:val="8"/>
      </w:numPr>
      <w:ind w:left="437" w:hanging="4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  <w:style w:type="character" w:customStyle="1" w:styleId="LijstalineabesluitChar">
    <w:name w:val="Lijstalinea_besluit Char"/>
    <w:basedOn w:val="LijstalineaChar"/>
    <w:link w:val="Lijstalineabesluit"/>
    <w:rsid w:val="00794F9C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Lijstalineacollegebesluit">
    <w:name w:val="Lijstalinea_collegebesluit"/>
    <w:basedOn w:val="Lijstalinea"/>
    <w:link w:val="LijstalineacollegebesluitChar"/>
    <w:rsid w:val="00D42D3B"/>
    <w:pPr>
      <w:numPr>
        <w:numId w:val="9"/>
      </w:numPr>
      <w:spacing w:after="120" w:line="480" w:lineRule="auto"/>
    </w:pPr>
  </w:style>
  <w:style w:type="character" w:customStyle="1" w:styleId="LijstalineacollegebesluitChar">
    <w:name w:val="Lijstalinea_collegebesluit Char"/>
    <w:basedOn w:val="LijstalineaChar"/>
    <w:link w:val="Lijstalineacollegebesluit"/>
    <w:rsid w:val="00D42D3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inbesluit">
    <w:name w:val="opsomming_in_besluit"/>
    <w:basedOn w:val="Lijstalineabesluit"/>
    <w:link w:val="opsomminginbesluitChar"/>
    <w:qFormat/>
    <w:rsid w:val="00293F5B"/>
    <w:rPr>
      <w:lang w:eastAsia="en-US"/>
    </w:rPr>
  </w:style>
  <w:style w:type="character" w:customStyle="1" w:styleId="opsomminginbesluitChar">
    <w:name w:val="opsomming_in_besluit Char"/>
    <w:basedOn w:val="LijstalineabesluitChar"/>
    <w:link w:val="opsomminginbesluit"/>
    <w:rsid w:val="00293F5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bijbesluit">
    <w:name w:val="opsomming_bij_besluit"/>
    <w:basedOn w:val="Lijstalinea"/>
    <w:link w:val="opsommingbijbesluitChar"/>
    <w:rsid w:val="00B77104"/>
    <w:pPr>
      <w:numPr>
        <w:numId w:val="16"/>
      </w:numPr>
      <w:spacing w:afterLines="100"/>
    </w:pPr>
  </w:style>
  <w:style w:type="paragraph" w:styleId="Lijstnummering">
    <w:name w:val="List Number"/>
    <w:basedOn w:val="Standaard"/>
    <w:uiPriority w:val="99"/>
    <w:semiHidden/>
    <w:unhideWhenUsed/>
    <w:rsid w:val="00B77104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B77104"/>
    <w:pPr>
      <w:numPr>
        <w:numId w:val="14"/>
      </w:numPr>
      <w:contextualSpacing/>
    </w:pPr>
  </w:style>
  <w:style w:type="character" w:customStyle="1" w:styleId="opsommingbijbesluitChar">
    <w:name w:val="opsomming_bij_besluit Char"/>
    <w:basedOn w:val="LijstalineaChar"/>
    <w:link w:val="opsommingbijbesluit"/>
    <w:rsid w:val="00B77104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kop12Bold">
    <w:name w:val="kop12Bold"/>
    <w:basedOn w:val="Standaard"/>
    <w:next w:val="Standaard"/>
    <w:link w:val="kop12BoldChar"/>
    <w:qFormat/>
    <w:rsid w:val="00AE61D3"/>
    <w:rPr>
      <w:b/>
      <w:sz w:val="24"/>
      <w:szCs w:val="24"/>
    </w:rPr>
  </w:style>
  <w:style w:type="character" w:customStyle="1" w:styleId="kop12BoldChar">
    <w:name w:val="kop12Bold Char"/>
    <w:basedOn w:val="Standaardalinea-lettertype"/>
    <w:link w:val="kop12Bold"/>
    <w:rsid w:val="00AE61D3"/>
    <w:rPr>
      <w:rFonts w:ascii="Arial" w:eastAsia="Times New Roman" w:hAnsi="Arial"/>
      <w:b/>
      <w:sz w:val="24"/>
      <w:szCs w:val="24"/>
      <w:lang w:val="nl-NL" w:eastAsia="nl-NL" w:bidi="ar-SA"/>
    </w:rPr>
  </w:style>
  <w:style w:type="table" w:styleId="Tabelraster">
    <w:name w:val="Table Grid"/>
    <w:basedOn w:val="Standaardtabel"/>
    <w:uiPriority w:val="59"/>
    <w:rsid w:val="005D5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801767"/>
    <w:pPr>
      <w:spacing w:after="0" w:line="240" w:lineRule="auto"/>
    </w:pPr>
    <w:rPr>
      <w:rFonts w:ascii="Times New Roman" w:hAnsi="Times New Roman"/>
      <w:sz w:val="20"/>
      <w:szCs w:val="20"/>
      <w:lang w:val="nl-NL" w:eastAsia="nl-N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396C6-4242-4671-90F0-A7AE95EB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Hooft, Simon 't</dc:creator>
  <cp:keywords/>
  <dc:description/>
  <cp:lastModifiedBy>Hooft, Simon 't</cp:lastModifiedBy>
  <cp:revision>2</cp:revision>
  <dcterms:created xsi:type="dcterms:W3CDTF">2024-11-08T13:13:00Z</dcterms:created>
  <dcterms:modified xsi:type="dcterms:W3CDTF">2024-11-08T13:27:00Z</dcterms:modified>
</cp:coreProperties>
</file>