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165B" w14:textId="02EDF4FC" w:rsidR="00CB1B8C" w:rsidRDefault="008E79D9" w:rsidP="00CB1B8C">
      <w:pPr>
        <w:tabs>
          <w:tab w:val="left" w:pos="720"/>
          <w:tab w:val="left" w:pos="1440"/>
          <w:tab w:val="center" w:pos="4512"/>
        </w:tabs>
        <w:spacing w:line="240" w:lineRule="exact"/>
        <w:jc w:val="right"/>
        <w:rPr>
          <w:rFonts w:ascii="Verdana" w:hAnsi="Verdana"/>
          <w:sz w:val="16"/>
          <w:szCs w:val="16"/>
          <w:lang w:val="nl-NL"/>
        </w:rPr>
      </w:pPr>
      <w:r>
        <w:rPr>
          <w:rFonts w:ascii="Verdana" w:hAnsi="Verdana"/>
          <w:sz w:val="16"/>
          <w:szCs w:val="16"/>
          <w:lang w:val="nl-NL"/>
        </w:rPr>
        <w:t xml:space="preserve">Bijlage </w:t>
      </w:r>
      <w:r w:rsidR="00754782">
        <w:rPr>
          <w:rFonts w:ascii="Verdana" w:hAnsi="Verdana"/>
          <w:sz w:val="16"/>
          <w:szCs w:val="16"/>
          <w:lang w:val="nl-NL"/>
        </w:rPr>
        <w:t>I</w:t>
      </w:r>
      <w:r w:rsidR="00E7678E">
        <w:rPr>
          <w:rFonts w:ascii="Verdana" w:hAnsi="Verdana"/>
          <w:sz w:val="16"/>
          <w:szCs w:val="16"/>
          <w:lang w:val="nl-NL"/>
        </w:rPr>
        <w:t>-1</w:t>
      </w:r>
      <w:r w:rsidR="00CB1B8C">
        <w:rPr>
          <w:rFonts w:ascii="Verdana" w:hAnsi="Verdana"/>
          <w:sz w:val="16"/>
          <w:szCs w:val="16"/>
          <w:lang w:val="nl-NL"/>
        </w:rPr>
        <w:t xml:space="preserve"> – Inschrijvingsstaat perceel </w:t>
      </w:r>
      <w:r>
        <w:rPr>
          <w:rFonts w:ascii="Verdana" w:hAnsi="Verdana"/>
          <w:sz w:val="16"/>
          <w:szCs w:val="16"/>
          <w:lang w:val="nl-NL"/>
        </w:rPr>
        <w:t>MN</w:t>
      </w:r>
    </w:p>
    <w:p w14:paraId="110B165C" w14:textId="0E0A7B1F" w:rsidR="00CB1B8C" w:rsidRPr="00372134" w:rsidRDefault="00CB1B8C" w:rsidP="00CB1B8C">
      <w:pPr>
        <w:overflowPunct/>
        <w:autoSpaceDE/>
        <w:autoSpaceDN/>
        <w:adjustRightInd/>
        <w:spacing w:line="240" w:lineRule="atLeast"/>
        <w:jc w:val="right"/>
        <w:textAlignment w:val="auto"/>
        <w:rPr>
          <w:rFonts w:asciiTheme="minorHAnsi" w:eastAsia="MS Mincho" w:hAnsiTheme="minorHAnsi"/>
          <w:bCs/>
          <w:sz w:val="16"/>
          <w:szCs w:val="16"/>
          <w:highlight w:val="lightGray"/>
          <w:lang w:val="nl-NL" w:eastAsia="nl-NL"/>
        </w:rPr>
      </w:pPr>
      <w:r w:rsidRPr="00782A4B">
        <w:rPr>
          <w:rFonts w:ascii="Verdana" w:eastAsia="MS Mincho" w:hAnsi="Verdana"/>
          <w:sz w:val="16"/>
          <w:szCs w:val="16"/>
          <w:lang w:val="nl-NL" w:eastAsia="nl-NL"/>
        </w:rPr>
        <w:t xml:space="preserve">Behorende bij </w:t>
      </w:r>
      <w:r>
        <w:rPr>
          <w:rFonts w:ascii="Verdana" w:eastAsia="MS Mincho" w:hAnsi="Verdana"/>
          <w:sz w:val="16"/>
          <w:szCs w:val="16"/>
          <w:lang w:val="nl-NL" w:eastAsia="nl-NL"/>
        </w:rPr>
        <w:t xml:space="preserve">project Verkeerstelling </w:t>
      </w:r>
      <w:r w:rsidR="00605698">
        <w:rPr>
          <w:rFonts w:ascii="Verdana" w:eastAsia="MS Mincho" w:hAnsi="Verdana"/>
          <w:sz w:val="16"/>
          <w:szCs w:val="16"/>
          <w:lang w:val="nl-NL" w:eastAsia="nl-NL"/>
        </w:rPr>
        <w:t xml:space="preserve">MN &amp; </w:t>
      </w:r>
      <w:r w:rsidR="008E79D9">
        <w:rPr>
          <w:rFonts w:ascii="Verdana" w:eastAsia="MS Mincho" w:hAnsi="Verdana"/>
          <w:sz w:val="16"/>
          <w:szCs w:val="16"/>
          <w:lang w:val="nl-NL" w:eastAsia="nl-NL"/>
        </w:rPr>
        <w:t>WNN</w:t>
      </w:r>
      <w:r>
        <w:rPr>
          <w:rFonts w:ascii="Verdana" w:eastAsia="MS Mincho" w:hAnsi="Verdana"/>
          <w:sz w:val="16"/>
          <w:szCs w:val="16"/>
          <w:lang w:val="nl-NL" w:eastAsia="nl-NL"/>
        </w:rPr>
        <w:t xml:space="preserve"> </w:t>
      </w:r>
      <w:r w:rsidR="00DD57DD">
        <w:rPr>
          <w:rFonts w:ascii="Verdana" w:eastAsia="MS Mincho" w:hAnsi="Verdana"/>
          <w:sz w:val="16"/>
          <w:szCs w:val="16"/>
          <w:lang w:val="nl-NL" w:eastAsia="nl-NL"/>
        </w:rPr>
        <w:t>202</w:t>
      </w:r>
      <w:r w:rsidR="000C7A3B">
        <w:rPr>
          <w:rFonts w:ascii="Verdana" w:eastAsia="MS Mincho" w:hAnsi="Verdana"/>
          <w:sz w:val="16"/>
          <w:szCs w:val="16"/>
          <w:lang w:val="nl-NL" w:eastAsia="nl-NL"/>
        </w:rPr>
        <w:t>5</w:t>
      </w:r>
      <w:r>
        <w:rPr>
          <w:rFonts w:ascii="Verdana" w:eastAsia="MS Mincho" w:hAnsi="Verdana"/>
          <w:sz w:val="16"/>
          <w:szCs w:val="16"/>
          <w:lang w:val="nl-NL" w:eastAsia="nl-NL"/>
        </w:rPr>
        <w:t xml:space="preserve"> - 20</w:t>
      </w:r>
      <w:r w:rsidR="00372134">
        <w:rPr>
          <w:rFonts w:ascii="Verdana" w:eastAsia="MS Mincho" w:hAnsi="Verdana"/>
          <w:sz w:val="16"/>
          <w:szCs w:val="16"/>
          <w:lang w:val="nl-NL" w:eastAsia="nl-NL"/>
        </w:rPr>
        <w:t>2</w:t>
      </w:r>
      <w:r w:rsidR="000C7A3B">
        <w:rPr>
          <w:rFonts w:ascii="Verdana" w:eastAsia="MS Mincho" w:hAnsi="Verdana"/>
          <w:sz w:val="16"/>
          <w:szCs w:val="16"/>
          <w:lang w:val="nl-NL" w:eastAsia="nl-NL"/>
        </w:rPr>
        <w:t>6</w:t>
      </w:r>
      <w:r w:rsidRPr="00782A4B">
        <w:rPr>
          <w:rFonts w:ascii="Verdana" w:eastAsia="MS Mincho" w:hAnsi="Verdana"/>
          <w:sz w:val="16"/>
          <w:szCs w:val="16"/>
          <w:lang w:val="nl-NL" w:eastAsia="nl-NL"/>
        </w:rPr>
        <w:t xml:space="preserve">  | </w:t>
      </w:r>
      <w:r w:rsidRPr="00C075AD">
        <w:rPr>
          <w:rFonts w:ascii="Verdana" w:eastAsia="MS Mincho" w:hAnsi="Verdana"/>
          <w:sz w:val="16"/>
          <w:szCs w:val="16"/>
          <w:highlight w:val="lightGray"/>
          <w:lang w:val="nl-NL" w:eastAsia="nl-NL"/>
        </w:rPr>
        <w:t xml:space="preserve">  </w:t>
      </w:r>
      <w:proofErr w:type="spellStart"/>
      <w:r w:rsidRPr="00C075AD">
        <w:rPr>
          <w:rFonts w:ascii="Verdana" w:eastAsia="MS Mincho" w:hAnsi="Verdana"/>
          <w:sz w:val="16"/>
          <w:szCs w:val="16"/>
          <w:highlight w:val="lightGray"/>
          <w:lang w:val="nl-NL" w:eastAsia="nl-NL"/>
        </w:rPr>
        <w:t>Zaaknr</w:t>
      </w:r>
      <w:proofErr w:type="spellEnd"/>
      <w:r w:rsidRPr="00C075AD">
        <w:rPr>
          <w:rFonts w:ascii="Verdana" w:eastAsia="MS Mincho" w:hAnsi="Verdana"/>
          <w:sz w:val="16"/>
          <w:szCs w:val="16"/>
          <w:highlight w:val="lightGray"/>
          <w:lang w:val="nl-NL" w:eastAsia="nl-NL"/>
        </w:rPr>
        <w:t xml:space="preserve">. </w:t>
      </w:r>
      <w:r w:rsidR="000C7A3B">
        <w:rPr>
          <w:rFonts w:ascii="Verdana" w:hAnsi="Verdana"/>
          <w:sz w:val="16"/>
          <w:szCs w:val="16"/>
        </w:rPr>
        <w:t>31199586</w:t>
      </w:r>
    </w:p>
    <w:p w14:paraId="110B165D" w14:textId="77777777" w:rsidR="00CB1B8C" w:rsidRDefault="00CB1B8C" w:rsidP="00CB1B8C">
      <w:pPr>
        <w:tabs>
          <w:tab w:val="left" w:pos="720"/>
          <w:tab w:val="left" w:pos="1440"/>
          <w:tab w:val="center" w:pos="4512"/>
        </w:tabs>
        <w:spacing w:line="240" w:lineRule="exact"/>
        <w:rPr>
          <w:rFonts w:ascii="Verdana" w:hAnsi="Verdana"/>
          <w:b/>
          <w:sz w:val="24"/>
          <w:szCs w:val="24"/>
          <w:lang w:val="nl-NL"/>
        </w:rPr>
      </w:pPr>
    </w:p>
    <w:p w14:paraId="110B165E" w14:textId="0BB19CC8" w:rsidR="00CB1B8C" w:rsidRDefault="00CB1B8C" w:rsidP="00CB1B8C">
      <w:pPr>
        <w:tabs>
          <w:tab w:val="left" w:pos="720"/>
          <w:tab w:val="left" w:pos="1440"/>
          <w:tab w:val="center" w:pos="4512"/>
        </w:tabs>
        <w:spacing w:line="240" w:lineRule="exact"/>
        <w:rPr>
          <w:rFonts w:ascii="Verdana" w:hAnsi="Verdana"/>
          <w:b/>
          <w:sz w:val="24"/>
          <w:szCs w:val="24"/>
          <w:lang w:val="nl-NL"/>
        </w:rPr>
      </w:pPr>
      <w:r w:rsidRPr="00F83805">
        <w:rPr>
          <w:rFonts w:ascii="Verdana" w:hAnsi="Verdana"/>
          <w:b/>
          <w:sz w:val="24"/>
          <w:szCs w:val="24"/>
          <w:lang w:val="nl-NL"/>
        </w:rPr>
        <w:t xml:space="preserve">Bijlage </w:t>
      </w:r>
      <w:r w:rsidR="00754782">
        <w:rPr>
          <w:rFonts w:ascii="Verdana" w:hAnsi="Verdana"/>
          <w:b/>
          <w:sz w:val="24"/>
          <w:szCs w:val="24"/>
          <w:lang w:val="nl-NL"/>
        </w:rPr>
        <w:t>I</w:t>
      </w:r>
      <w:r w:rsidR="00E7678E">
        <w:rPr>
          <w:rFonts w:ascii="Verdana" w:hAnsi="Verdana"/>
          <w:b/>
          <w:sz w:val="24"/>
          <w:szCs w:val="24"/>
          <w:lang w:val="nl-NL"/>
        </w:rPr>
        <w:t>-1</w:t>
      </w:r>
      <w:r>
        <w:rPr>
          <w:rFonts w:ascii="Verdana" w:hAnsi="Verdana"/>
          <w:b/>
          <w:sz w:val="24"/>
          <w:szCs w:val="24"/>
        </w:rPr>
        <w:t xml:space="preserve"> behorende bij de aanbestedingsleidraad</w:t>
      </w:r>
    </w:p>
    <w:p w14:paraId="110B165F" w14:textId="77777777" w:rsidR="00CB1B8C" w:rsidRPr="0003444E" w:rsidRDefault="00CB1B8C" w:rsidP="00CB1B8C">
      <w:pPr>
        <w:tabs>
          <w:tab w:val="left" w:pos="720"/>
          <w:tab w:val="left" w:pos="1440"/>
          <w:tab w:val="center" w:pos="4512"/>
        </w:tabs>
        <w:spacing w:line="240" w:lineRule="exact"/>
        <w:rPr>
          <w:rFonts w:ascii="Verdana" w:hAnsi="Verdana"/>
          <w:b/>
          <w:sz w:val="24"/>
          <w:szCs w:val="24"/>
          <w:lang w:val="nl-NL"/>
        </w:rPr>
      </w:pP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  <w:r w:rsidRPr="0003444E">
        <w:rPr>
          <w:rFonts w:ascii="Verdana" w:hAnsi="Verdana"/>
          <w:b/>
          <w:sz w:val="24"/>
          <w:szCs w:val="24"/>
          <w:lang w:val="nl-NL"/>
        </w:rPr>
        <w:tab/>
      </w:r>
    </w:p>
    <w:p w14:paraId="110B1660" w14:textId="77777777" w:rsidR="00CB1B8C" w:rsidRPr="00915998" w:rsidRDefault="00CB1B8C" w:rsidP="00CB1B8C">
      <w:pPr>
        <w:tabs>
          <w:tab w:val="left" w:pos="-1440"/>
          <w:tab w:val="left" w:pos="-720"/>
        </w:tabs>
        <w:spacing w:line="19" w:lineRule="exac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noProof/>
          <w:sz w:val="18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0B1CF7" wp14:editId="110B1C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1905" r="2540" b="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FE256" id="Rechthoek 1" o:spid="_x0000_s1026" style="position:absolute;margin-left:0;margin-top:0;width:451.3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" o:allowincell="f" fillcolor="black" stroked="f" strokeweight="0">
                <w10:wrap anchorx="margin"/>
              </v:rect>
            </w:pict>
          </mc:Fallback>
        </mc:AlternateContent>
      </w:r>
    </w:p>
    <w:p w14:paraId="110B1661" w14:textId="77777777" w:rsidR="00CB1B8C" w:rsidRPr="00915998" w:rsidRDefault="00CB1B8C" w:rsidP="00CB1B8C">
      <w:pPr>
        <w:spacing w:after="140" w:line="100" w:lineRule="exact"/>
        <w:rPr>
          <w:rFonts w:ascii="Verdana" w:hAnsi="Verdana"/>
          <w:sz w:val="18"/>
          <w:szCs w:val="18"/>
        </w:rPr>
      </w:pPr>
    </w:p>
    <w:p w14:paraId="110B1662" w14:textId="53DF69CE" w:rsidR="00CB1B8C" w:rsidRPr="004E227D" w:rsidRDefault="00CB1B8C" w:rsidP="00CB1B8C">
      <w:pPr>
        <w:rPr>
          <w:rFonts w:ascii="Verdana" w:hAnsi="Verdana"/>
          <w:b/>
          <w:sz w:val="24"/>
          <w:szCs w:val="24"/>
        </w:rPr>
      </w:pPr>
      <w:r w:rsidRPr="004E227D">
        <w:rPr>
          <w:rFonts w:ascii="Verdana" w:hAnsi="Verdana"/>
          <w:b/>
          <w:sz w:val="24"/>
          <w:szCs w:val="24"/>
        </w:rPr>
        <w:t>Inschrijvingsstaat</w:t>
      </w:r>
      <w:r>
        <w:rPr>
          <w:rFonts w:ascii="Verdana" w:hAnsi="Verdana"/>
          <w:b/>
          <w:sz w:val="24"/>
          <w:szCs w:val="24"/>
        </w:rPr>
        <w:t xml:space="preserve"> perceel </w:t>
      </w:r>
      <w:r w:rsidR="008E79D9">
        <w:rPr>
          <w:rFonts w:ascii="Verdana" w:hAnsi="Verdana"/>
          <w:b/>
          <w:sz w:val="24"/>
          <w:szCs w:val="24"/>
        </w:rPr>
        <w:t>MN</w:t>
      </w:r>
    </w:p>
    <w:p w14:paraId="110B1663" w14:textId="77777777" w:rsidR="00CB1B8C" w:rsidRPr="00915998" w:rsidRDefault="00CB1B8C" w:rsidP="00CB1B8C">
      <w:pPr>
        <w:rPr>
          <w:rFonts w:ascii="Verdana" w:hAnsi="Verdana"/>
          <w:sz w:val="18"/>
          <w:szCs w:val="18"/>
        </w:rPr>
      </w:pPr>
    </w:p>
    <w:p w14:paraId="110B1664" w14:textId="2138153A" w:rsidR="00CB1B8C" w:rsidRPr="006A3189" w:rsidRDefault="00CB1B8C" w:rsidP="00CB1B8C">
      <w:pPr>
        <w:rPr>
          <w:rFonts w:ascii="Verdana" w:hAnsi="Verdana"/>
          <w:b/>
          <w:sz w:val="18"/>
          <w:szCs w:val="18"/>
        </w:rPr>
      </w:pPr>
      <w:r w:rsidRPr="00915998">
        <w:rPr>
          <w:rFonts w:ascii="Verdana" w:hAnsi="Verdana"/>
          <w:sz w:val="18"/>
          <w:szCs w:val="18"/>
        </w:rPr>
        <w:t xml:space="preserve">Voor de uitvoering van </w:t>
      </w:r>
      <w:r>
        <w:rPr>
          <w:rFonts w:ascii="Verdana" w:hAnsi="Verdana"/>
          <w:sz w:val="18"/>
          <w:szCs w:val="18"/>
        </w:rPr>
        <w:t xml:space="preserve">project: </w:t>
      </w:r>
      <w:r>
        <w:rPr>
          <w:rFonts w:ascii="Verdana" w:hAnsi="Verdana"/>
          <w:b/>
          <w:sz w:val="18"/>
          <w:szCs w:val="18"/>
        </w:rPr>
        <w:t xml:space="preserve">Verkeerstellingen </w:t>
      </w:r>
      <w:r w:rsidR="00605698">
        <w:rPr>
          <w:rFonts w:ascii="Verdana" w:hAnsi="Verdana"/>
          <w:b/>
          <w:sz w:val="18"/>
          <w:szCs w:val="18"/>
        </w:rPr>
        <w:t xml:space="preserve">MN &amp; </w:t>
      </w:r>
      <w:r w:rsidR="008E79D9">
        <w:rPr>
          <w:rFonts w:ascii="Verdana" w:hAnsi="Verdana"/>
          <w:b/>
          <w:sz w:val="18"/>
          <w:szCs w:val="18"/>
        </w:rPr>
        <w:t>WNN</w:t>
      </w:r>
      <w:r>
        <w:rPr>
          <w:rFonts w:ascii="Verdana" w:hAnsi="Verdana"/>
          <w:b/>
          <w:sz w:val="18"/>
          <w:szCs w:val="18"/>
        </w:rPr>
        <w:t xml:space="preserve"> </w:t>
      </w:r>
      <w:r w:rsidR="00DD57DD">
        <w:rPr>
          <w:rFonts w:ascii="Verdana" w:hAnsi="Verdana"/>
          <w:b/>
          <w:sz w:val="18"/>
          <w:szCs w:val="18"/>
        </w:rPr>
        <w:t>202</w:t>
      </w:r>
      <w:r w:rsidR="000C7A3B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 xml:space="preserve"> - 202</w:t>
      </w:r>
      <w:r w:rsidR="000C7A3B">
        <w:rPr>
          <w:rFonts w:ascii="Verdana" w:hAnsi="Verdana"/>
          <w:b/>
          <w:sz w:val="18"/>
          <w:szCs w:val="18"/>
        </w:rPr>
        <w:t>6</w:t>
      </w:r>
    </w:p>
    <w:p w14:paraId="110B1665" w14:textId="77777777" w:rsidR="00CB1B8C" w:rsidRPr="00915998" w:rsidRDefault="00CB1B8C" w:rsidP="00CB1B8C">
      <w:pPr>
        <w:rPr>
          <w:rFonts w:ascii="Verdana" w:hAnsi="Verdana"/>
          <w:sz w:val="18"/>
          <w:szCs w:val="18"/>
        </w:rPr>
      </w:pPr>
    </w:p>
    <w:p w14:paraId="110B1666" w14:textId="2AB6E87E" w:rsidR="00CB1B8C" w:rsidRPr="006A3189" w:rsidRDefault="00CB1B8C" w:rsidP="00CB1B8C">
      <w:pPr>
        <w:rPr>
          <w:rFonts w:ascii="Verdana" w:hAnsi="Verdana"/>
          <w:b/>
          <w:sz w:val="18"/>
          <w:szCs w:val="18"/>
        </w:rPr>
      </w:pPr>
      <w:r w:rsidRPr="00915998">
        <w:rPr>
          <w:rFonts w:ascii="Verdana" w:hAnsi="Verdana"/>
          <w:sz w:val="18"/>
          <w:szCs w:val="18"/>
        </w:rPr>
        <w:t>Zaaknummer:</w:t>
      </w:r>
      <w:r>
        <w:rPr>
          <w:rFonts w:ascii="Verdana" w:hAnsi="Verdana"/>
          <w:sz w:val="18"/>
          <w:szCs w:val="18"/>
        </w:rPr>
        <w:t xml:space="preserve"> </w:t>
      </w:r>
      <w:r w:rsidR="000C7A3B" w:rsidRPr="000C7A3B">
        <w:rPr>
          <w:rFonts w:ascii="Verdana" w:hAnsi="Verdana"/>
          <w:b/>
          <w:bCs/>
          <w:sz w:val="16"/>
          <w:szCs w:val="16"/>
        </w:rPr>
        <w:t>31199586</w:t>
      </w:r>
    </w:p>
    <w:p w14:paraId="110B1667" w14:textId="77777777" w:rsidR="00CB1B8C" w:rsidRDefault="00CB1B8C" w:rsidP="00CB1B8C">
      <w:pPr>
        <w:rPr>
          <w:rFonts w:ascii="Verdana" w:hAnsi="Verdana"/>
          <w:sz w:val="18"/>
          <w:szCs w:val="18"/>
        </w:rPr>
      </w:pPr>
    </w:p>
    <w:p w14:paraId="110B1668" w14:textId="77777777" w:rsidR="00CB1B8C" w:rsidRPr="00915998" w:rsidRDefault="00CB1B8C" w:rsidP="00CB1B8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Alle prijzen dienen exclusief BTW ingevuld te worden. </w:t>
      </w:r>
    </w:p>
    <w:p w14:paraId="110B1669" w14:textId="77777777" w:rsidR="00241548" w:rsidRDefault="00241548" w:rsidP="00241548"/>
    <w:p w14:paraId="110B166A" w14:textId="1857A2E5" w:rsidR="00CB1B8C" w:rsidRPr="00580B74" w:rsidRDefault="00CB1B8C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Inschrijving p</w:t>
      </w:r>
      <w:r w:rsidRPr="00580B74">
        <w:rPr>
          <w:rFonts w:ascii="Verdana" w:hAnsi="Verdana"/>
          <w:b/>
          <w:sz w:val="18"/>
          <w:szCs w:val="18"/>
          <w:lang w:val="nl-NL"/>
        </w:rPr>
        <w:t xml:space="preserve">erceel </w:t>
      </w:r>
      <w:r w:rsidR="008E79D9">
        <w:rPr>
          <w:rFonts w:ascii="Verdana" w:hAnsi="Verdana"/>
          <w:b/>
          <w:sz w:val="18"/>
          <w:szCs w:val="18"/>
          <w:lang w:val="nl-NL"/>
        </w:rPr>
        <w:t>Midden Nederland</w:t>
      </w:r>
      <w:r w:rsidRPr="00580B74">
        <w:rPr>
          <w:rFonts w:ascii="Verdana" w:hAnsi="Verdana"/>
          <w:b/>
          <w:sz w:val="18"/>
          <w:szCs w:val="18"/>
          <w:lang w:val="nl-NL"/>
        </w:rPr>
        <w:t xml:space="preserve"> (</w:t>
      </w:r>
      <w:r w:rsidR="008E79D9">
        <w:rPr>
          <w:rFonts w:ascii="Verdana" w:hAnsi="Verdana"/>
          <w:b/>
          <w:sz w:val="18"/>
          <w:szCs w:val="18"/>
          <w:lang w:val="nl-NL"/>
        </w:rPr>
        <w:t>MN</w:t>
      </w:r>
      <w:r w:rsidRPr="00580B74">
        <w:rPr>
          <w:rFonts w:ascii="Verdana" w:hAnsi="Verdana"/>
          <w:b/>
          <w:sz w:val="18"/>
          <w:szCs w:val="18"/>
          <w:lang w:val="nl-NL"/>
        </w:rPr>
        <w:t>)</w:t>
      </w:r>
    </w:p>
    <w:p w14:paraId="110B166B" w14:textId="77777777" w:rsidR="00C85BA2" w:rsidRDefault="00C85BA2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66C" w14:textId="70747649" w:rsidR="00CB1B8C" w:rsidRDefault="00CB1B8C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Geplande locaties jaar </w:t>
      </w:r>
      <w:r w:rsidR="00DD57DD">
        <w:rPr>
          <w:rFonts w:ascii="Verdana" w:hAnsi="Verdana"/>
          <w:sz w:val="18"/>
          <w:szCs w:val="18"/>
          <w:lang w:val="nl-NL"/>
        </w:rPr>
        <w:t>202</w:t>
      </w:r>
      <w:r w:rsidR="00A552EC">
        <w:rPr>
          <w:rFonts w:ascii="Verdana" w:hAnsi="Verdana"/>
          <w:sz w:val="18"/>
          <w:szCs w:val="18"/>
          <w:lang w:val="nl-NL"/>
        </w:rPr>
        <w:t>5</w:t>
      </w: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1290"/>
        <w:gridCol w:w="988"/>
        <w:gridCol w:w="1134"/>
        <w:gridCol w:w="1361"/>
        <w:gridCol w:w="1134"/>
        <w:gridCol w:w="992"/>
      </w:tblGrid>
      <w:tr w:rsidR="00372134" w:rsidRPr="00347A7D" w14:paraId="110B1676" w14:textId="77777777" w:rsidTr="008E48C3">
        <w:trPr>
          <w:trHeight w:val="307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85F6A0" w14:textId="42617715" w:rsidR="008E79D9" w:rsidRDefault="00372134" w:rsidP="00372134">
            <w:pPr>
              <w:pStyle w:val="Kop1"/>
              <w:rPr>
                <w:sz w:val="18"/>
                <w:szCs w:val="18"/>
              </w:rPr>
            </w:pPr>
            <w:r w:rsidRPr="00724C6D">
              <w:rPr>
                <w:sz w:val="18"/>
                <w:szCs w:val="18"/>
              </w:rPr>
              <w:t xml:space="preserve">Diensten / </w:t>
            </w:r>
            <w:r w:rsidR="008E79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deel)producten: </w:t>
            </w:r>
          </w:p>
          <w:p w14:paraId="110B166D" w14:textId="45C56710" w:rsidR="00372134" w:rsidRPr="00724C6D" w:rsidRDefault="008E79D9" w:rsidP="00372134">
            <w:pPr>
              <w:pStyle w:val="Ko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  <w:r w:rsidR="00372134">
              <w:rPr>
                <w:sz w:val="18"/>
                <w:szCs w:val="18"/>
              </w:rPr>
              <w:t xml:space="preserve"> </w:t>
            </w:r>
            <w:r w:rsidR="00DD57DD">
              <w:rPr>
                <w:sz w:val="18"/>
                <w:szCs w:val="18"/>
              </w:rPr>
              <w:t>202</w:t>
            </w:r>
            <w:r w:rsidR="00501C77">
              <w:rPr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66E" w14:textId="77777777" w:rsidR="00372134" w:rsidRPr="00C075A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Type locatie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66F" w14:textId="77777777" w:rsidR="00372134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Aantal</w:t>
            </w:r>
          </w:p>
          <w:p w14:paraId="110B1670" w14:textId="77777777" w:rsidR="00372134" w:rsidRPr="00C075A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Waar-nemers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671" w14:textId="77777777" w:rsidR="00372134" w:rsidRPr="006A3189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6A3189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camera’s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672" w14:textId="77777777" w:rsidR="00372134" w:rsidRPr="00347A7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meet-apparatuur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overig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0B167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Kosten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per deel-product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167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To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taal  kosten per locatie</w:t>
            </w:r>
          </w:p>
        </w:tc>
      </w:tr>
      <w:tr w:rsidR="00372134" w:rsidRPr="00724C6D" w14:paraId="110B167F" w14:textId="77777777" w:rsidTr="008E48C3"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77" w14:textId="7A38426B" w:rsidR="00372134" w:rsidRPr="00E55A64" w:rsidRDefault="008E79D9" w:rsidP="000D60B4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-1 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10B1678" w14:textId="7B51F4DE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7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7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7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7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7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88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8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8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8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8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91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8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8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8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8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8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9A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9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9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9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9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A3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9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9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A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A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AC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A4" w14:textId="004F37C2" w:rsidR="00372134" w:rsidRPr="00E55A64" w:rsidRDefault="008E79D9" w:rsidP="0026683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-2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6A5" w14:textId="36EA6377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A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A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A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A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A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B5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A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A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A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B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B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B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B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BE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B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B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B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B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B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B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B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C7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B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C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C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C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D0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C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C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C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C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D9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D1" w14:textId="4D718A56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6D2" w14:textId="068D91E6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D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D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E2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D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D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D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D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E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EB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E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E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E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E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E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E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E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F4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E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6E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E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E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F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F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F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6FD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F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F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F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F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6F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6F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6F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06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6FE" w14:textId="5FA0F638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6FF" w14:textId="5589C846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0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0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0F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0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0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0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0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0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18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1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1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1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1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21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1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1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1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1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1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2A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2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2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2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33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2B" w14:textId="0E186796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72C" w14:textId="0406F1FB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2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3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3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3C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3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3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3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3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3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3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3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45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3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3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3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4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4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4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4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4E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4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4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4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4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4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4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4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57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4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5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5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60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58" w14:textId="1DFAD258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759" w14:textId="0D3A47BC" w:rsidR="00372134" w:rsidRPr="00724C6D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5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5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5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69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6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6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6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6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72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6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6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6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6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7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7B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7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7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7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7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84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7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7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8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8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8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8D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85" w14:textId="34D36AAD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786" w14:textId="6F26229A" w:rsidR="00372134" w:rsidRPr="00724C6D" w:rsidRDefault="00266832" w:rsidP="0026683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8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8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8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8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8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96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8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8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9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9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9F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9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9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9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9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9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A8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A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A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A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A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B1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A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A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A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A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BA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B2" w14:textId="5CB69291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266832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7B3" w14:textId="49557C88" w:rsidR="00372134" w:rsidRPr="00724C6D" w:rsidRDefault="00266832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B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B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C3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B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B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B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C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C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CC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C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lastRenderedPageBreak/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C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C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C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C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C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C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D5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C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C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C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D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D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DE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D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D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D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D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E7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DF" w14:textId="1FEFAFE8" w:rsidR="00372134" w:rsidRPr="00E55A64" w:rsidRDefault="008E79D9" w:rsidP="00266832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7E0" w14:textId="23E549F2" w:rsidR="00372134" w:rsidRPr="00724C6D" w:rsidRDefault="00266832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E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E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F0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E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E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E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E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E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7F9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F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F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F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7F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02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7F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7F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7F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7F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0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0B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0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0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0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14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0C" w14:textId="21780F00" w:rsidR="00372134" w:rsidRPr="00E55A64" w:rsidRDefault="008E79D9" w:rsidP="008E48C3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10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80D" w14:textId="22AEAA75" w:rsidR="00372134" w:rsidRPr="00724C6D" w:rsidRDefault="008E48C3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0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1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1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1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1D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1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1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1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1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1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1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1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26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1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1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2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2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2F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2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2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2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2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2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38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3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3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3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41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39" w14:textId="710315AF" w:rsidR="00372134" w:rsidRPr="00E55A64" w:rsidRDefault="008E79D9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="008E48C3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="00372134"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372134">
              <w:rPr>
                <w:rFonts w:ascii="Verdana" w:hAnsi="Verdana"/>
                <w:b/>
                <w:sz w:val="18"/>
                <w:szCs w:val="18"/>
                <w:lang w:val="nl-NL"/>
              </w:rPr>
              <w:t>11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B183A" w14:textId="6406E0A6" w:rsidR="00372134" w:rsidRPr="00724C6D" w:rsidRDefault="008E48C3" w:rsidP="008E48C3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3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3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3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4A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4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4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4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4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53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4B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4C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4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5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5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5C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54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B1855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56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57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58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59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5A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72134" w:rsidRPr="00724C6D" w14:paraId="110B1865" w14:textId="77777777" w:rsidTr="008E48C3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85D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5E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5F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60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861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862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863" w14:textId="77777777" w:rsidR="00372134" w:rsidRPr="00724C6D" w:rsidRDefault="00372134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55FE40D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99088A" w14:textId="73352B02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12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CE99B6F" w14:textId="6E01F0A5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AA3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4D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12F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3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41E7A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530C5A82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D5AA0" w14:textId="6C0A825D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A8D2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285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B37C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4FF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1D89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DE666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3AD73DF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4A26D" w14:textId="042BE937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8094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1F9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20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4A6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E646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EE6BE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0684BE9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5963A4" w14:textId="15D979DC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0772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CE4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AC6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64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BF98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BFAE0B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F52C58E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29630" w14:textId="41608140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89B6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DB2B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DA2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330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389F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206F1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CEF5AB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C007B2" w14:textId="2EB1AA7D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13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3F41865" w14:textId="6EB799E8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C7A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964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ED9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E999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77FB4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4C4F95B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CF8F0" w14:textId="149851FE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6F68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BF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22B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A53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71CCD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BDFA4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10F6AFAE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8E5EF" w14:textId="328E48BA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9AE4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E8C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F4A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D33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EB9F5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4D064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4B1CC00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2A67AC" w14:textId="1788DE0A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801F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F0F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03B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22E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9AC95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2AB98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6F4F42A8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7D362E" w14:textId="78BAF0A2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44D5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D92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58C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93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5D0E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6C218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178B2EB4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8B5B8" w14:textId="4D274105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14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AFFC4E" w14:textId="31B74939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197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1F5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DAB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197D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3AB6F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2D85D973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74D72" w14:textId="5F80D996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E2E7C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980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699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BA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06B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AE37C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0B63E7EF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2A87C" w14:textId="6D282D13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6614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D96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B9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ABA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E68C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A5741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43BAB1C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507E0" w14:textId="39562D16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BCB4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57C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75B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7E7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6642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D888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15AA1C5A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23174" w14:textId="3A0C7025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C0362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A90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14D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1E6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301E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7BFD1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52195051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195EF" w14:textId="0287521A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15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51981C" w14:textId="356EDC65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636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62B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3A2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7006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F72A2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43673986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77C" w14:textId="7909DE30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B5FB7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FCE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BB2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987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0EA2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F349E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48F5F017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78DAF" w14:textId="0A9DCCEE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C3379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342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D08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14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1A8DA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95B72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60CC8938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F6782" w14:textId="62CB72BE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2A99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C4A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E71B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9F4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4F734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9C574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6A1012B5" w14:textId="77777777" w:rsidTr="00DD57DD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81A7A5" w14:textId="05AA9AAD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091B1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1963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D80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A34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17684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C87B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41ED9A2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699ED5" w14:textId="79993D82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</w:t>
            </w:r>
            <w:r w:rsidR="00DD57DD"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16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FF5554" w14:textId="0CDB8DDC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C6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2A44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4F8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6F3CF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83D0C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07394609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55E3A" w14:textId="5DDDE2AC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C955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DBE9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410C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6D8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F8E42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54AB37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29C60484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ACD8AA" w14:textId="244DD1B4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00E7EB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0D5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B7A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2A4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5F6F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E00254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5BE1EEEA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AD89E" w14:textId="5872AB79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509E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C678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B93D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5C96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61B10C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D1E8EF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8E79D9" w:rsidRPr="00724C6D" w14:paraId="7BFCB7BB" w14:textId="77777777" w:rsidTr="008E79D9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DCF0B" w14:textId="42292CEE" w:rsidR="008E79D9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CAB90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B9F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D595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660E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E1861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9A0D4A" w14:textId="77777777" w:rsidR="008E79D9" w:rsidRPr="00724C6D" w:rsidRDefault="008E79D9" w:rsidP="008E79D9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DD57DD" w:rsidRPr="00724C6D" w14:paraId="6A14FB43" w14:textId="77777777" w:rsidTr="00DD57DD"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53614C" w14:textId="6B192FC7" w:rsidR="00DD57D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Subtotaal 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inschrijving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MN 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C85A3B" w14:textId="77777777" w:rsidR="00DD57D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3A570E" w14:textId="158FBFA5" w:rsidR="00DD57DD" w:rsidRPr="00724C6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2ABB2E" w14:textId="46B7C7CD" w:rsidR="00DD57DD" w:rsidRPr="00724C6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….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BC0BC" w14:textId="1378D96B" w:rsidR="00DD57DD" w:rsidRPr="00724C6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 ….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FDAAC9" w14:textId="1E399E76" w:rsidR="00DD57DD" w:rsidRPr="00724C6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€ ….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DCD97" w14:textId="2380DE60" w:rsidR="00DD57DD" w:rsidRPr="00724C6D" w:rsidRDefault="00DD57DD" w:rsidP="00DD57DD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€ …..</w:t>
            </w:r>
          </w:p>
        </w:tc>
      </w:tr>
    </w:tbl>
    <w:p w14:paraId="110B1B12" w14:textId="77777777" w:rsidR="00CB1B8C" w:rsidRDefault="00CB1B8C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B13" w14:textId="77777777" w:rsidR="00CB1B8C" w:rsidRPr="00580B74" w:rsidRDefault="00CB1B8C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B14" w14:textId="77777777" w:rsidR="005E0BD8" w:rsidRDefault="005E0BD8">
      <w:pPr>
        <w:overflowPunct/>
        <w:autoSpaceDE/>
        <w:autoSpaceDN/>
        <w:adjustRightInd/>
        <w:textAlignment w:val="auto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br w:type="page"/>
      </w:r>
    </w:p>
    <w:p w14:paraId="110B1C0D" w14:textId="33F1CFCA" w:rsidR="005E0BD8" w:rsidRDefault="005E0BD8">
      <w:pPr>
        <w:overflowPunct/>
        <w:autoSpaceDE/>
        <w:autoSpaceDN/>
        <w:adjustRightInd/>
        <w:textAlignment w:val="auto"/>
        <w:rPr>
          <w:rFonts w:ascii="Verdana" w:hAnsi="Verdana"/>
          <w:sz w:val="18"/>
          <w:szCs w:val="18"/>
          <w:lang w:val="nl-NL"/>
        </w:rPr>
      </w:pPr>
    </w:p>
    <w:p w14:paraId="110B1C0E" w14:textId="7262FCBB" w:rsidR="00CB1B8C" w:rsidRDefault="00CB1B8C" w:rsidP="00CB1B8C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Geplande locaties jaar 202</w:t>
      </w:r>
      <w:r w:rsidR="00A552EC">
        <w:rPr>
          <w:rFonts w:ascii="Verdana" w:hAnsi="Verdana"/>
          <w:sz w:val="18"/>
          <w:szCs w:val="18"/>
          <w:lang w:val="nl-NL"/>
        </w:rPr>
        <w:t>6</w:t>
      </w: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1290"/>
        <w:gridCol w:w="988"/>
        <w:gridCol w:w="1134"/>
        <w:gridCol w:w="1361"/>
        <w:gridCol w:w="1134"/>
        <w:gridCol w:w="992"/>
      </w:tblGrid>
      <w:tr w:rsidR="00427880" w:rsidRPr="00347A7D" w14:paraId="0F9E5231" w14:textId="77777777" w:rsidTr="00111EA6">
        <w:trPr>
          <w:trHeight w:val="307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362F39" w14:textId="77777777" w:rsidR="00427880" w:rsidRDefault="00427880" w:rsidP="00111EA6">
            <w:pPr>
              <w:pStyle w:val="Kop1"/>
              <w:rPr>
                <w:sz w:val="18"/>
                <w:szCs w:val="18"/>
              </w:rPr>
            </w:pPr>
            <w:r w:rsidRPr="00724C6D">
              <w:rPr>
                <w:sz w:val="18"/>
                <w:szCs w:val="18"/>
              </w:rPr>
              <w:t xml:space="preserve">Diensten / </w:t>
            </w:r>
            <w:r>
              <w:rPr>
                <w:sz w:val="18"/>
                <w:szCs w:val="18"/>
              </w:rPr>
              <w:t xml:space="preserve">(deel)producten: </w:t>
            </w:r>
          </w:p>
          <w:p w14:paraId="77BE92D1" w14:textId="1088A08D" w:rsidR="00427880" w:rsidRPr="00724C6D" w:rsidRDefault="00427880" w:rsidP="00111EA6">
            <w:pPr>
              <w:pStyle w:val="Ko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 202</w:t>
            </w:r>
            <w:r w:rsidR="00501C77">
              <w:rPr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35874" w14:textId="77777777" w:rsidR="00427880" w:rsidRPr="00C075A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Type locatie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355626" w14:textId="77777777" w:rsidR="00427880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Aantal</w:t>
            </w:r>
          </w:p>
          <w:p w14:paraId="4336BAE2" w14:textId="77777777" w:rsidR="00427880" w:rsidRPr="00C075A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Waar-nemers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C4A18" w14:textId="77777777" w:rsidR="00427880" w:rsidRPr="006A3189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6A3189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camera’s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A333F6" w14:textId="77777777" w:rsidR="00427880" w:rsidRPr="00347A7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meet-apparatuur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overig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0D5BE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Kosten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per deel-product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95B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To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taal  kosten per locatie</w:t>
            </w:r>
          </w:p>
        </w:tc>
      </w:tr>
      <w:tr w:rsidR="00427880" w:rsidRPr="00724C6D" w14:paraId="361378EE" w14:textId="77777777" w:rsidTr="00111EA6"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3EB01" w14:textId="29AB60A4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-1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7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1B70F6" w14:textId="74DEBDD2" w:rsidR="00427880" w:rsidRPr="00724C6D" w:rsidRDefault="00A552EC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Knooppunt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60E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B8C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F7A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2569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A138F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62EABF0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31F7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A423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FDB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199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BA3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86E2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A795E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4A996E0F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6FB0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99B5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BB1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253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CAF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5B9A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00F3E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624EA82B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20156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310F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1B0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08A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8C5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1E2D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78332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AD6FED9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966D6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3AC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50B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32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E19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2B8C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F7146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21518D1B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FBAAAA" w14:textId="2C21CB27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18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F21D0" w14:textId="09CD5C5E" w:rsidR="00427880" w:rsidRPr="00724C6D" w:rsidRDefault="00A552EC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Knooppunt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B2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E32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40A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EA0C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09E98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7B5E1C2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9F183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31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989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936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DB7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93B0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FA55A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050C147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2988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2771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A2F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A4C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AE2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DDA5F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343E8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21BF8F99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1385A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B2EB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BEA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181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0B8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9A511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24E70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1ACE0091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49FD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0D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D07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07B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4CE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6D133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685F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95A5948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8781D" w14:textId="1DA71094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19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24EEA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D80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653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3B8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DA5D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125F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646C2F23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0163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2DF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815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E98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99F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8D821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5481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1324CA2C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59512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BB75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A7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4B3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32B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737D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66931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4D4A48B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CA91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0A10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DED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32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9AA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40AA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FA4FD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B2384EF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B95B5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3C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27C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C4E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5E5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5A8B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7592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D588BA6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AF89E8" w14:textId="7AEF32DD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20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A754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0EA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5CC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344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C4B4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C1BC1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4C800C3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2575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D7E2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2D9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6D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830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50A4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98B0E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CD7F782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071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5E2E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908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D97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947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4D5C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FABAA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5996252C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3EF17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C3629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F3D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013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050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DAEE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CC2AE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64D0648E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1CF99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630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2A7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7F1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F61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4BA0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02505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5C0A88E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AE84B6" w14:textId="78A93252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21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60DE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9A2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81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A6F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E07E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720F4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5BB4EDB8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F050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400B2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859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F03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1E5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4566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32D8D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C67870A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10883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4717D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C69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36E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761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5B1EE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BDAB7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A78AFAE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B454C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682A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51C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1F8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7A2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9EFA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EC6F5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5BA7E735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873D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B97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43E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D2C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33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0532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32A3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11DB7E3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DCAEC" w14:textId="34CBC754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22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EA47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3B5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A26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80E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3D14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F0DB6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4A11A5E0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24658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57621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6D0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CEF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5AE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A32B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7816D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1DC2971E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1565C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F6B1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811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1AA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67D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E2C0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BAD4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3C88D0E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C211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DEB8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B67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E3C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1C1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5934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2FBF3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1F20F2D8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D84E1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B9D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810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657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E08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005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BE431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E21F2B5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11D83" w14:textId="1CCD01E5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23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A60AA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56E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22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4E0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3CE5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4FD16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48FEB5F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68B9E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067D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470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4C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E3F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F7AF5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0E604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25C36DB2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546B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B7DFC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DA8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F83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0BA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D218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4BBDF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5D5915F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40BA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4FABC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E92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9B6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FD3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2993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2D02E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6B42D242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368C2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A4A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873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56C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641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96998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DC17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D456D19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890F61" w14:textId="1091474E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MN-202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24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0018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C40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2F0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29A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E22F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81166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DF55494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71F5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FA1C7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664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E2E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60D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5ABB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8822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5A25BC45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BA7FC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45F6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3DD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8D9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B8F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1BC4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3101F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4FC79E49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B484D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543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BF7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21A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CD3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5ABD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0F4B4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5F4AE408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10390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7C1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6C6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64E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649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A9B5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E5932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DB14B3C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AEED5" w14:textId="4D585D31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3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x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94FC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419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B9E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FB5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A926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6EEE1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A3E8220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03D4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C7A3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F94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174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C96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A5100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C240D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277884FF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2CF6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AC859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57B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859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76C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CB61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023A0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BF02945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2E06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8EC3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2D4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F07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63C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88FBF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368DF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684FEC8B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6C2A4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3D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A2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8A2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DA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A8AB6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818E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75A27459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328B27" w14:textId="47BAEBC5" w:rsidR="00427880" w:rsidRPr="00E55A64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3</w:t>
            </w:r>
            <w:r w:rsidRPr="00E55A64">
              <w:rPr>
                <w:rFonts w:ascii="Verdana" w:hAnsi="Verdana"/>
                <w:b/>
                <w:sz w:val="18"/>
                <w:szCs w:val="18"/>
                <w:lang w:val="nl-NL"/>
              </w:rPr>
              <w:t>-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y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13E4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Aansluiting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B48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B82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147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3516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E6C86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4FDB3AE7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567A3B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Voorbereiding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9C2C0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1FD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B139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D42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1DDC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B8492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4A6F8DF3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6F92A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Veldwerk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AB9C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92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C48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F0F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E0F9F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1A2E5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2778DAE0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589C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Verkeersmaatregelen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A383B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D6F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0F74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B38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8FCF8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D7A4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0F065BE8" w14:textId="77777777" w:rsidTr="00111EA6"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71783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Rapportage/verwerking</w:t>
            </w: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188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4213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8182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315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BC92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04651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27880" w:rsidRPr="00724C6D" w14:paraId="393CEB46" w14:textId="77777777" w:rsidTr="00111EA6"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E7F275" w14:textId="6C4C3163" w:rsidR="00427880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Subtotaal 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inschrijving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MN 202</w:t>
            </w:r>
            <w:r w:rsidR="00A552EC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4D600D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A9BC7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….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E6FEF5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</w:t>
            </w: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….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CFB26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# ….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FCECFE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€ ….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1CAD9A" w14:textId="77777777" w:rsidR="00427880" w:rsidRPr="00724C6D" w:rsidRDefault="00427880" w:rsidP="00111EA6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€ …..</w:t>
            </w:r>
          </w:p>
        </w:tc>
      </w:tr>
    </w:tbl>
    <w:p w14:paraId="110B1CAC" w14:textId="75F318CE" w:rsidR="00666890" w:rsidRPr="00666890" w:rsidRDefault="00666890" w:rsidP="00666890">
      <w:pPr>
        <w:spacing w:before="100" w:after="100"/>
        <w:outlineLvl w:val="1"/>
        <w:rPr>
          <w:rFonts w:ascii="Arial Unicode MS" w:eastAsia="Arial Unicode MS"/>
          <w:b/>
          <w:sz w:val="36"/>
          <w:lang w:val="nl-NL"/>
        </w:rPr>
      </w:pPr>
      <w:r w:rsidRPr="00666890">
        <w:rPr>
          <w:rFonts w:ascii="Arial Unicode MS" w:eastAsia="Arial Unicode MS"/>
          <w:b/>
          <w:sz w:val="36"/>
          <w:lang w:val="nl-NL"/>
        </w:rPr>
        <w:lastRenderedPageBreak/>
        <w:t>Verzamelstaat perceel</w:t>
      </w:r>
      <w:r>
        <w:rPr>
          <w:rFonts w:ascii="Arial Unicode MS" w:eastAsia="Arial Unicode MS"/>
          <w:b/>
          <w:sz w:val="36"/>
          <w:lang w:val="nl-NL"/>
        </w:rPr>
        <w:t xml:space="preserve"> </w:t>
      </w:r>
      <w:r w:rsidR="008E79D9">
        <w:rPr>
          <w:rFonts w:ascii="Arial Unicode MS" w:eastAsia="Arial Unicode MS"/>
          <w:b/>
          <w:sz w:val="36"/>
          <w:lang w:val="nl-NL"/>
        </w:rPr>
        <w:t>MN</w:t>
      </w:r>
    </w:p>
    <w:tbl>
      <w:tblPr>
        <w:tblW w:w="9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559"/>
        <w:gridCol w:w="1134"/>
        <w:gridCol w:w="1418"/>
        <w:gridCol w:w="1336"/>
      </w:tblGrid>
      <w:tr w:rsidR="00666890" w:rsidRPr="00347A7D" w14:paraId="110B1CAE" w14:textId="77777777" w:rsidTr="00605698">
        <w:trPr>
          <w:trHeight w:val="307"/>
        </w:trPr>
        <w:tc>
          <w:tcPr>
            <w:tcW w:w="90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1CAD" w14:textId="20DE04A3" w:rsidR="00666890" w:rsidRPr="00D20674" w:rsidRDefault="00666890" w:rsidP="005D5BF5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Verzamelstaat perceel </w:t>
            </w:r>
            <w:r w:rsidR="008E79D9">
              <w:rPr>
                <w:rFonts w:ascii="Verdana" w:hAnsi="Verdana"/>
                <w:b/>
                <w:sz w:val="24"/>
                <w:szCs w:val="24"/>
                <w:lang w:val="nl-NL"/>
              </w:rPr>
              <w:t>MN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202</w:t>
            </w:r>
            <w:r w:rsidR="000C7A3B">
              <w:rPr>
                <w:rFonts w:ascii="Verdana" w:hAnsi="Verdana"/>
                <w:b/>
                <w:sz w:val="24"/>
                <w:szCs w:val="24"/>
                <w:lang w:val="nl-NL"/>
              </w:rPr>
              <w:t>5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+ 202</w:t>
            </w:r>
            <w:r w:rsidR="000C7A3B">
              <w:rPr>
                <w:rFonts w:ascii="Verdana" w:hAnsi="Verdana"/>
                <w:b/>
                <w:sz w:val="24"/>
                <w:szCs w:val="24"/>
                <w:lang w:val="nl-NL"/>
              </w:rPr>
              <w:t>6</w:t>
            </w:r>
          </w:p>
        </w:tc>
      </w:tr>
      <w:tr w:rsidR="00666890" w:rsidRPr="00347A7D" w14:paraId="110B1CB6" w14:textId="77777777" w:rsidTr="00605698">
        <w:trPr>
          <w:trHeight w:val="30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0B1CAF" w14:textId="6BA4F0DF" w:rsidR="00666890" w:rsidRPr="00724C6D" w:rsidRDefault="00666890" w:rsidP="00605698">
            <w:pPr>
              <w:pStyle w:val="Kop1"/>
              <w:rPr>
                <w:sz w:val="18"/>
                <w:szCs w:val="18"/>
              </w:rPr>
            </w:pPr>
            <w:r w:rsidRPr="00724C6D">
              <w:rPr>
                <w:sz w:val="18"/>
                <w:szCs w:val="18"/>
              </w:rPr>
              <w:t xml:space="preserve">Diensten / </w:t>
            </w:r>
            <w:r>
              <w:rPr>
                <w:sz w:val="18"/>
                <w:szCs w:val="18"/>
              </w:rPr>
              <w:t xml:space="preserve">(deel)producten </w:t>
            </w:r>
            <w:r w:rsidR="008E79D9">
              <w:rPr>
                <w:sz w:val="18"/>
                <w:szCs w:val="18"/>
              </w:rPr>
              <w:t>MN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B0" w14:textId="77777777" w:rsidR="00666890" w:rsidRPr="00C075A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B1" w14:textId="77777777" w:rsidR="00666890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Aantal</w:t>
            </w:r>
          </w:p>
          <w:p w14:paraId="110B1CB2" w14:textId="77777777" w:rsidR="00666890" w:rsidRPr="00C075A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waarnemers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B3" w14:textId="77777777" w:rsidR="00666890" w:rsidRPr="006A3189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6A3189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camera’s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0B1CB4" w14:textId="77777777" w:rsidR="00666890" w:rsidRPr="00242374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242374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Aantal </w:t>
            </w:r>
            <w:proofErr w:type="spellStart"/>
            <w:r w:rsidRPr="00242374">
              <w:rPr>
                <w:rFonts w:ascii="Verdana" w:hAnsi="Verdana"/>
                <w:b/>
                <w:sz w:val="18"/>
                <w:szCs w:val="18"/>
                <w:lang w:val="nl-NL"/>
              </w:rPr>
              <w:t>meet-apparatuur</w:t>
            </w:r>
            <w:proofErr w:type="spellEnd"/>
            <w:r w:rsidRPr="00242374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overig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1CB5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347A7D">
              <w:rPr>
                <w:rFonts w:ascii="Verdana" w:hAnsi="Verdana"/>
                <w:b/>
                <w:sz w:val="18"/>
                <w:szCs w:val="18"/>
                <w:lang w:val="nl-NL"/>
              </w:rPr>
              <w:t>To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taal  kosten producten</w:t>
            </w:r>
          </w:p>
        </w:tc>
      </w:tr>
      <w:tr w:rsidR="00666890" w:rsidRPr="00724C6D" w14:paraId="110B1CC4" w14:textId="77777777" w:rsidTr="00605698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CBE" w14:textId="2D613F35" w:rsidR="00666890" w:rsidRPr="00E55A64" w:rsidRDefault="00666890" w:rsidP="009C7B98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Subtotaal </w:t>
            </w:r>
            <w:r w:rsidR="008E79D9"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202</w:t>
            </w:r>
            <w:r w:rsidR="000C7A3B">
              <w:rPr>
                <w:rFonts w:ascii="Verdana" w:hAnsi="Verdana"/>
                <w:b/>
                <w:sz w:val="18"/>
                <w:szCs w:val="18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BF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C0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C1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CC2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CC3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666890" w:rsidRPr="00724C6D" w14:paraId="110B1CCB" w14:textId="77777777" w:rsidTr="00605698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B1CC5" w14:textId="73BDA45F" w:rsidR="00666890" w:rsidRPr="00E55A64" w:rsidRDefault="00666890" w:rsidP="00666890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Subtotaal </w:t>
            </w:r>
            <w:r w:rsidR="008E79D9"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202</w:t>
            </w:r>
            <w:r w:rsidR="000C7A3B">
              <w:rPr>
                <w:rFonts w:ascii="Verdana" w:hAnsi="Verdana"/>
                <w:b/>
                <w:sz w:val="18"/>
                <w:szCs w:val="18"/>
                <w:lang w:val="nl-N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C6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C7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1CC8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B1CC9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B1CCA" w14:textId="77777777" w:rsidR="00666890" w:rsidRPr="00724C6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666890" w:rsidRPr="00347A7D" w14:paraId="110B1CD3" w14:textId="77777777" w:rsidTr="00605698">
        <w:trPr>
          <w:trHeight w:val="3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0B1CCC" w14:textId="4616BF24" w:rsidR="00666890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Totaal inschrijving perceel </w:t>
            </w:r>
            <w:r w:rsidR="008E79D9">
              <w:rPr>
                <w:rFonts w:ascii="Verdana" w:hAnsi="Verdana"/>
                <w:b/>
                <w:sz w:val="18"/>
                <w:szCs w:val="18"/>
                <w:lang w:val="nl-NL"/>
              </w:rPr>
              <w:t>MN</w:t>
            </w: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</w:t>
            </w:r>
          </w:p>
          <w:p w14:paraId="110B1CCD" w14:textId="77777777" w:rsidR="00666890" w:rsidRPr="0060587F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(excl. BTW)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CE" w14:textId="77777777" w:rsidR="00666890" w:rsidRPr="00347A7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CF" w14:textId="77777777" w:rsidR="00666890" w:rsidRPr="00347A7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B1CD0" w14:textId="77777777" w:rsidR="00666890" w:rsidRPr="00347A7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0B1CD1" w14:textId="77777777" w:rsidR="00666890" w:rsidRPr="00347A7D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1CD2" w14:textId="6701F833" w:rsidR="00666890" w:rsidRPr="00347A7D" w:rsidRDefault="00280AF2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€ …</w:t>
            </w:r>
          </w:p>
        </w:tc>
      </w:tr>
    </w:tbl>
    <w:p w14:paraId="110B1CD4" w14:textId="77777777" w:rsidR="005E0BD8" w:rsidRDefault="005E0BD8" w:rsidP="00241548"/>
    <w:p w14:paraId="110B1CD5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Indien er minderwerk aan de orde is wordt dit verrekend middels de hierboven opgegeven prijs per locatie. Om meerwerk </w:t>
      </w:r>
      <w:r w:rsidR="00447E3B">
        <w:rPr>
          <w:rFonts w:ascii="Verdana" w:hAnsi="Verdana"/>
          <w:sz w:val="18"/>
          <w:szCs w:val="18"/>
          <w:lang w:val="nl-NL"/>
        </w:rPr>
        <w:t xml:space="preserve">(bijvoorbeeld het toevoegen van een extra tellocatie) </w:t>
      </w:r>
      <w:r>
        <w:rPr>
          <w:rFonts w:ascii="Verdana" w:hAnsi="Verdana"/>
          <w:sz w:val="18"/>
          <w:szCs w:val="18"/>
          <w:lang w:val="nl-NL"/>
        </w:rPr>
        <w:t xml:space="preserve">te kunnen verrekenen wordt u gevraagd om </w:t>
      </w:r>
      <w:r w:rsidR="00447E3B">
        <w:rPr>
          <w:rFonts w:ascii="Verdana" w:hAnsi="Verdana"/>
          <w:sz w:val="18"/>
          <w:szCs w:val="18"/>
          <w:lang w:val="nl-NL"/>
        </w:rPr>
        <w:t xml:space="preserve">in </w:t>
      </w:r>
      <w:r>
        <w:rPr>
          <w:rFonts w:ascii="Verdana" w:hAnsi="Verdana"/>
          <w:sz w:val="18"/>
          <w:szCs w:val="18"/>
          <w:lang w:val="nl-NL"/>
        </w:rPr>
        <w:t>onderstaande tabel uw prijzen op te geven.</w:t>
      </w:r>
      <w:r w:rsidR="00447E3B">
        <w:rPr>
          <w:rFonts w:ascii="Verdana" w:hAnsi="Verdana"/>
          <w:sz w:val="18"/>
          <w:szCs w:val="18"/>
          <w:lang w:val="nl-NL"/>
        </w:rPr>
        <w:t xml:space="preserve"> De prijzen in onderstaande tabel dienen in verhouding te zijn met de prijzen van de al geplande tellocaties. </w:t>
      </w:r>
    </w:p>
    <w:p w14:paraId="110B1CD6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984"/>
      </w:tblGrid>
      <w:tr w:rsidR="00666890" w:rsidRPr="007E392E" w14:paraId="110B1CD9" w14:textId="77777777" w:rsidTr="00605698">
        <w:tc>
          <w:tcPr>
            <w:tcW w:w="4252" w:type="dxa"/>
            <w:shd w:val="clear" w:color="auto" w:fill="auto"/>
          </w:tcPr>
          <w:p w14:paraId="110B1CD7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b/>
                <w:sz w:val="18"/>
                <w:szCs w:val="18"/>
                <w:lang w:val="nl-NL"/>
              </w:rPr>
              <w:t>Optie</w:t>
            </w:r>
          </w:p>
        </w:tc>
        <w:tc>
          <w:tcPr>
            <w:tcW w:w="1984" w:type="dxa"/>
            <w:shd w:val="clear" w:color="auto" w:fill="auto"/>
          </w:tcPr>
          <w:p w14:paraId="110B1CD8" w14:textId="0ED9E407" w:rsidR="00666890" w:rsidRPr="007E392E" w:rsidRDefault="00280AF2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NL"/>
              </w:rPr>
              <w:t>Prijs (excl</w:t>
            </w:r>
            <w:r w:rsidR="00666890" w:rsidRPr="007E392E">
              <w:rPr>
                <w:rFonts w:ascii="Verdana" w:hAnsi="Verdana"/>
                <w:b/>
                <w:sz w:val="18"/>
                <w:szCs w:val="18"/>
                <w:lang w:val="nl-NL"/>
              </w:rPr>
              <w:t>. BTW)</w:t>
            </w:r>
          </w:p>
        </w:tc>
      </w:tr>
      <w:tr w:rsidR="00666890" w:rsidRPr="007E392E" w14:paraId="110B1CDC" w14:textId="77777777" w:rsidTr="00605698">
        <w:tc>
          <w:tcPr>
            <w:tcW w:w="4252" w:type="dxa"/>
            <w:shd w:val="clear" w:color="auto" w:fill="auto"/>
          </w:tcPr>
          <w:p w14:paraId="110B1CDA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Inzet camera per dag</w:t>
            </w:r>
          </w:p>
        </w:tc>
        <w:tc>
          <w:tcPr>
            <w:tcW w:w="1984" w:type="dxa"/>
            <w:shd w:val="clear" w:color="auto" w:fill="auto"/>
          </w:tcPr>
          <w:p w14:paraId="110B1CDB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€</w:t>
            </w:r>
          </w:p>
        </w:tc>
      </w:tr>
      <w:tr w:rsidR="00666890" w:rsidRPr="007E392E" w14:paraId="110B1CDF" w14:textId="77777777" w:rsidTr="00605698">
        <w:tc>
          <w:tcPr>
            <w:tcW w:w="4252" w:type="dxa"/>
            <w:shd w:val="clear" w:color="auto" w:fill="auto"/>
          </w:tcPr>
          <w:p w14:paraId="110B1CDD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Inzet waarnemer per dag</w:t>
            </w:r>
          </w:p>
        </w:tc>
        <w:tc>
          <w:tcPr>
            <w:tcW w:w="1984" w:type="dxa"/>
            <w:shd w:val="clear" w:color="auto" w:fill="auto"/>
          </w:tcPr>
          <w:p w14:paraId="110B1CDE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€</w:t>
            </w:r>
          </w:p>
        </w:tc>
      </w:tr>
      <w:tr w:rsidR="00666890" w:rsidRPr="007E392E" w14:paraId="110B1CE2" w14:textId="77777777" w:rsidTr="00605698">
        <w:tc>
          <w:tcPr>
            <w:tcW w:w="4252" w:type="dxa"/>
            <w:shd w:val="clear" w:color="auto" w:fill="auto"/>
          </w:tcPr>
          <w:p w14:paraId="110B1CE0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Inzet meetapparatuur overig per dag</w:t>
            </w:r>
          </w:p>
        </w:tc>
        <w:tc>
          <w:tcPr>
            <w:tcW w:w="1984" w:type="dxa"/>
            <w:shd w:val="clear" w:color="auto" w:fill="auto"/>
          </w:tcPr>
          <w:p w14:paraId="110B1CE1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€</w:t>
            </w:r>
          </w:p>
        </w:tc>
      </w:tr>
      <w:tr w:rsidR="00666890" w:rsidRPr="007E392E" w14:paraId="110B1CE5" w14:textId="77777777" w:rsidTr="00605698">
        <w:tc>
          <w:tcPr>
            <w:tcW w:w="4252" w:type="dxa"/>
            <w:shd w:val="clear" w:color="auto" w:fill="auto"/>
          </w:tcPr>
          <w:p w14:paraId="110B1CE3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Wegafzetting (</w:t>
            </w:r>
            <w:proofErr w:type="spellStart"/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opbouw+afbreken</w:t>
            </w:r>
            <w:proofErr w:type="spellEnd"/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10B1CE4" w14:textId="77777777" w:rsidR="00666890" w:rsidRPr="007E392E" w:rsidRDefault="00666890" w:rsidP="00605698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7E392E">
              <w:rPr>
                <w:rFonts w:ascii="Verdana" w:hAnsi="Verdana"/>
                <w:sz w:val="18"/>
                <w:szCs w:val="18"/>
                <w:lang w:val="nl-NL"/>
              </w:rPr>
              <w:t>€</w:t>
            </w:r>
          </w:p>
        </w:tc>
      </w:tr>
    </w:tbl>
    <w:p w14:paraId="110B1CE6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7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8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9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A" w14:textId="77777777" w:rsidR="00666890" w:rsidRPr="00915998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Inschrijving g</w:t>
      </w:r>
      <w:r w:rsidRPr="00915998">
        <w:rPr>
          <w:rFonts w:ascii="Verdana" w:hAnsi="Verdana"/>
          <w:sz w:val="18"/>
          <w:szCs w:val="18"/>
          <w:lang w:val="nl-NL"/>
        </w:rPr>
        <w:t>edaan te  ........................................ (plaats), d.d.  ....................... 20..</w:t>
      </w:r>
    </w:p>
    <w:p w14:paraId="110B1CEB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C" w14:textId="77777777" w:rsidR="00666890" w:rsidRPr="00915998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1CF9" wp14:editId="110B1CFA">
                <wp:simplePos x="0" y="0"/>
                <wp:positionH relativeFrom="column">
                  <wp:posOffset>1062355</wp:posOffset>
                </wp:positionH>
                <wp:positionV relativeFrom="paragraph">
                  <wp:posOffset>15875</wp:posOffset>
                </wp:positionV>
                <wp:extent cx="3034030" cy="68453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1D05" w14:textId="77777777" w:rsidR="008E79D9" w:rsidRDefault="008E79D9" w:rsidP="006668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1C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3.65pt;margin-top:1.25pt;width:238.9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">
                <v:textbox>
                  <w:txbxContent>
                    <w:p w14:paraId="110B1D05" w14:textId="77777777" w:rsidR="008E79D9" w:rsidRDefault="008E79D9" w:rsidP="00666890"/>
                  </w:txbxContent>
                </v:textbox>
              </v:shape>
            </w:pict>
          </mc:Fallback>
        </mc:AlternateContent>
      </w:r>
    </w:p>
    <w:p w14:paraId="110B1CED" w14:textId="77777777" w:rsidR="00666890" w:rsidRPr="00915998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EE" w14:textId="77777777" w:rsidR="00666890" w:rsidRPr="00915998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 w:rsidRPr="00915998">
        <w:rPr>
          <w:rFonts w:ascii="Verdana" w:hAnsi="Verdana"/>
          <w:sz w:val="18"/>
          <w:szCs w:val="18"/>
          <w:lang w:val="nl-NL"/>
        </w:rPr>
        <w:t>(handtekening)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110B1CEF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F0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F1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F2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</w:p>
    <w:p w14:paraId="110B1CF3" w14:textId="77777777" w:rsidR="00666890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 w:rsidRPr="00915998">
        <w:rPr>
          <w:rFonts w:ascii="Verdana" w:hAnsi="Verdana"/>
          <w:sz w:val="18"/>
          <w:szCs w:val="18"/>
          <w:lang w:val="nl-NL"/>
        </w:rPr>
        <w:t>naam:</w:t>
      </w:r>
      <w:r>
        <w:rPr>
          <w:rFonts w:ascii="Verdana" w:hAnsi="Verdana"/>
          <w:sz w:val="18"/>
          <w:szCs w:val="18"/>
          <w:lang w:val="nl-NL"/>
        </w:rPr>
        <w:t xml:space="preserve"> ……………………………………………………………………………</w:t>
      </w:r>
      <w:r w:rsidRPr="00915998">
        <w:rPr>
          <w:rFonts w:ascii="Verdana" w:hAnsi="Verdana"/>
          <w:sz w:val="18"/>
          <w:szCs w:val="18"/>
          <w:lang w:val="nl-NL"/>
        </w:rPr>
        <w:br/>
      </w:r>
    </w:p>
    <w:p w14:paraId="110B1CF4" w14:textId="77777777" w:rsidR="00666890" w:rsidRPr="00915998" w:rsidRDefault="00666890" w:rsidP="00666890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rFonts w:ascii="Verdana" w:hAnsi="Verdana"/>
          <w:sz w:val="18"/>
          <w:szCs w:val="18"/>
          <w:lang w:val="nl-NL"/>
        </w:rPr>
      </w:pPr>
      <w:r w:rsidRPr="00915998">
        <w:rPr>
          <w:rFonts w:ascii="Verdana" w:hAnsi="Verdana"/>
          <w:sz w:val="18"/>
          <w:szCs w:val="18"/>
          <w:lang w:val="nl-NL"/>
        </w:rPr>
        <w:t xml:space="preserve">functie: </w:t>
      </w:r>
      <w:r>
        <w:rPr>
          <w:rFonts w:ascii="Verdana" w:hAnsi="Verdana"/>
          <w:sz w:val="18"/>
          <w:szCs w:val="18"/>
          <w:lang w:val="nl-NL"/>
        </w:rPr>
        <w:t>…………………………………………………………………………</w:t>
      </w:r>
    </w:p>
    <w:p w14:paraId="110B1CF5" w14:textId="77777777" w:rsidR="00666890" w:rsidRDefault="00666890" w:rsidP="00241548"/>
    <w:p w14:paraId="110B1CF6" w14:textId="77777777" w:rsidR="00666890" w:rsidRPr="00241548" w:rsidRDefault="00666890" w:rsidP="00241548"/>
    <w:sectPr w:rsidR="00666890" w:rsidRPr="00241548" w:rsidSect="0073653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1CFD" w14:textId="77777777" w:rsidR="008E79D9" w:rsidRDefault="008E79D9" w:rsidP="0088501B">
      <w:r>
        <w:separator/>
      </w:r>
    </w:p>
  </w:endnote>
  <w:endnote w:type="continuationSeparator" w:id="0">
    <w:p w14:paraId="110B1CFE" w14:textId="77777777" w:rsidR="008E79D9" w:rsidRDefault="008E79D9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1CFF" w14:textId="442DE36B" w:rsidR="008E79D9" w:rsidRPr="005D32F7" w:rsidRDefault="008E79D9" w:rsidP="00666890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nl-NL"/>
      </w:rPr>
      <w:t xml:space="preserve">Bijlage </w:t>
    </w:r>
    <w:r w:rsidR="00754782">
      <w:rPr>
        <w:rFonts w:ascii="Verdana" w:hAnsi="Verdana"/>
        <w:sz w:val="16"/>
        <w:szCs w:val="16"/>
        <w:lang w:val="nl-NL"/>
      </w:rPr>
      <w:t>I</w:t>
    </w:r>
    <w:r w:rsidR="00E7678E">
      <w:rPr>
        <w:rFonts w:ascii="Verdana" w:hAnsi="Verdana"/>
        <w:sz w:val="16"/>
        <w:szCs w:val="16"/>
        <w:lang w:val="nl-NL"/>
      </w:rPr>
      <w:t>-1</w:t>
    </w:r>
    <w:r w:rsidRPr="005D32F7">
      <w:rPr>
        <w:rFonts w:ascii="Verdana" w:hAnsi="Verdana"/>
        <w:sz w:val="16"/>
        <w:szCs w:val="16"/>
        <w:lang w:val="nl-NL"/>
      </w:rPr>
      <w:t xml:space="preserve"> Inschrijvingsstaat </w:t>
    </w:r>
    <w:r>
      <w:rPr>
        <w:rFonts w:ascii="Verdana" w:hAnsi="Verdana"/>
        <w:sz w:val="16"/>
        <w:szCs w:val="16"/>
        <w:lang w:val="nl-NL"/>
      </w:rPr>
      <w:t>perceel MN, b</w:t>
    </w:r>
    <w:r w:rsidRPr="005D32F7">
      <w:rPr>
        <w:rFonts w:ascii="Verdana" w:hAnsi="Verdana"/>
        <w:sz w:val="16"/>
        <w:szCs w:val="16"/>
        <w:lang w:val="nl-NL"/>
      </w:rPr>
      <w:t xml:space="preserve">ehorende bij </w:t>
    </w:r>
    <w:r>
      <w:rPr>
        <w:rFonts w:ascii="Verdana" w:hAnsi="Verdana"/>
        <w:sz w:val="16"/>
        <w:szCs w:val="16"/>
        <w:lang w:val="nl-NL"/>
      </w:rPr>
      <w:t xml:space="preserve">project Verkeerstelling MN &amp; </w:t>
    </w:r>
    <w:r w:rsidR="00775412">
      <w:rPr>
        <w:rFonts w:ascii="Verdana" w:hAnsi="Verdana"/>
        <w:sz w:val="16"/>
        <w:szCs w:val="16"/>
        <w:lang w:val="nl-NL"/>
      </w:rPr>
      <w:t>WNN</w:t>
    </w:r>
    <w:r>
      <w:rPr>
        <w:rFonts w:ascii="Verdana" w:hAnsi="Verdana"/>
        <w:sz w:val="16"/>
        <w:szCs w:val="16"/>
        <w:lang w:val="nl-NL"/>
      </w:rPr>
      <w:t xml:space="preserve"> </w:t>
    </w:r>
    <w:r w:rsidR="00DD57DD">
      <w:rPr>
        <w:rFonts w:ascii="Verdana" w:hAnsi="Verdana"/>
        <w:sz w:val="16"/>
        <w:szCs w:val="16"/>
        <w:lang w:val="nl-NL"/>
      </w:rPr>
      <w:t>202</w:t>
    </w:r>
    <w:r w:rsidR="000C7A3B">
      <w:rPr>
        <w:rFonts w:ascii="Verdana" w:hAnsi="Verdana"/>
        <w:sz w:val="16"/>
        <w:szCs w:val="16"/>
        <w:lang w:val="nl-NL"/>
      </w:rPr>
      <w:t>5</w:t>
    </w:r>
    <w:r>
      <w:rPr>
        <w:rFonts w:ascii="Verdana" w:hAnsi="Verdana"/>
        <w:sz w:val="16"/>
        <w:szCs w:val="16"/>
        <w:lang w:val="nl-NL"/>
      </w:rPr>
      <w:t xml:space="preserve"> - 202</w:t>
    </w:r>
    <w:r w:rsidR="000C7A3B">
      <w:rPr>
        <w:rFonts w:ascii="Verdana" w:hAnsi="Verdana"/>
        <w:sz w:val="16"/>
        <w:szCs w:val="16"/>
        <w:lang w:val="nl-NL"/>
      </w:rPr>
      <w:t>6</w:t>
    </w:r>
  </w:p>
  <w:p w14:paraId="110B1D00" w14:textId="541D0481" w:rsidR="008E79D9" w:rsidRPr="005D32F7" w:rsidRDefault="008E79D9" w:rsidP="00666890">
    <w:pPr>
      <w:pStyle w:val="Voettekst"/>
      <w:jc w:val="center"/>
      <w:rPr>
        <w:rFonts w:ascii="Verdana" w:hAnsi="Verdana"/>
        <w:sz w:val="16"/>
        <w:szCs w:val="16"/>
      </w:rPr>
    </w:pPr>
    <w:r w:rsidRPr="005D32F7">
      <w:rPr>
        <w:rFonts w:ascii="Verdana" w:hAnsi="Verdana"/>
        <w:sz w:val="16"/>
        <w:szCs w:val="16"/>
      </w:rPr>
      <w:t xml:space="preserve">zaaknummer </w:t>
    </w:r>
    <w:r>
      <w:rPr>
        <w:rFonts w:ascii="Verdana" w:hAnsi="Verdana"/>
        <w:sz w:val="16"/>
        <w:szCs w:val="16"/>
      </w:rPr>
      <w:t>311</w:t>
    </w:r>
    <w:r w:rsidR="000C7A3B">
      <w:rPr>
        <w:rFonts w:ascii="Verdana" w:hAnsi="Verdana"/>
        <w:sz w:val="16"/>
        <w:szCs w:val="16"/>
      </w:rPr>
      <w:t>9</w:t>
    </w:r>
    <w:r>
      <w:rPr>
        <w:rFonts w:ascii="Verdana" w:hAnsi="Verdana"/>
        <w:sz w:val="16"/>
        <w:szCs w:val="16"/>
      </w:rPr>
      <w:t>9</w:t>
    </w:r>
    <w:r w:rsidR="000C7A3B">
      <w:rPr>
        <w:rFonts w:ascii="Verdana" w:hAnsi="Verdana"/>
        <w:sz w:val="16"/>
        <w:szCs w:val="16"/>
      </w:rPr>
      <w:t>58</w:t>
    </w:r>
    <w:r>
      <w:rPr>
        <w:rFonts w:ascii="Verdana" w:hAnsi="Verdana"/>
        <w:sz w:val="16"/>
        <w:szCs w:val="16"/>
      </w:rPr>
      <w:t>6</w:t>
    </w:r>
  </w:p>
  <w:p w14:paraId="110B1D01" w14:textId="77777777" w:rsidR="008E79D9" w:rsidRPr="005D32F7" w:rsidRDefault="008E79D9" w:rsidP="00666890">
    <w:pPr>
      <w:pStyle w:val="Voettekst"/>
      <w:rPr>
        <w:rFonts w:ascii="Verdana" w:hAnsi="Verdana"/>
        <w:sz w:val="16"/>
        <w:szCs w:val="16"/>
      </w:rPr>
    </w:pPr>
  </w:p>
  <w:p w14:paraId="110B1D02" w14:textId="3F75ECC3" w:rsidR="008E79D9" w:rsidRPr="005D32F7" w:rsidRDefault="008E79D9" w:rsidP="00666890">
    <w:pPr>
      <w:pStyle w:val="Voettekst"/>
      <w:rPr>
        <w:rFonts w:ascii="Verdana" w:hAnsi="Verdana"/>
        <w:sz w:val="16"/>
        <w:szCs w:val="16"/>
        <w:lang w:val="nl-NL"/>
      </w:rPr>
    </w:pPr>
    <w:r w:rsidRPr="005D32F7">
      <w:rPr>
        <w:rStyle w:val="Paginanummer"/>
        <w:rFonts w:ascii="Verdana" w:hAnsi="Verdana"/>
        <w:sz w:val="16"/>
        <w:szCs w:val="16"/>
      </w:rPr>
      <w:tab/>
      <w:t xml:space="preserve">pagina </w:t>
    </w:r>
    <w:r w:rsidRPr="005D32F7">
      <w:rPr>
        <w:rStyle w:val="Paginanummer"/>
        <w:rFonts w:ascii="Verdana" w:hAnsi="Verdana"/>
        <w:sz w:val="16"/>
        <w:szCs w:val="16"/>
      </w:rPr>
      <w:fldChar w:fldCharType="begin"/>
    </w:r>
    <w:r w:rsidRPr="005D32F7">
      <w:rPr>
        <w:rStyle w:val="Paginanummer"/>
        <w:rFonts w:ascii="Verdana" w:hAnsi="Verdana"/>
        <w:sz w:val="16"/>
        <w:szCs w:val="16"/>
        <w:lang w:val="nl-NL"/>
      </w:rPr>
      <w:instrText xml:space="preserve"> PAGE </w:instrText>
    </w:r>
    <w:r w:rsidRPr="005D32F7">
      <w:rPr>
        <w:rStyle w:val="Paginanummer"/>
        <w:rFonts w:ascii="Verdana" w:hAnsi="Verdana"/>
        <w:sz w:val="16"/>
        <w:szCs w:val="16"/>
      </w:rPr>
      <w:fldChar w:fldCharType="separate"/>
    </w:r>
    <w:r w:rsidR="00E7678E">
      <w:rPr>
        <w:rStyle w:val="Paginanummer"/>
        <w:rFonts w:ascii="Verdana" w:hAnsi="Verdana"/>
        <w:noProof/>
        <w:sz w:val="16"/>
        <w:szCs w:val="16"/>
        <w:lang w:val="nl-NL"/>
      </w:rPr>
      <w:t>7</w:t>
    </w:r>
    <w:r w:rsidRPr="005D32F7">
      <w:rPr>
        <w:rStyle w:val="Paginanummer"/>
        <w:rFonts w:ascii="Verdana" w:hAnsi="Verdana"/>
        <w:sz w:val="16"/>
        <w:szCs w:val="16"/>
      </w:rPr>
      <w:fldChar w:fldCharType="end"/>
    </w:r>
    <w:r w:rsidRPr="005D32F7">
      <w:rPr>
        <w:rStyle w:val="Paginanummer"/>
        <w:rFonts w:ascii="Verdana" w:hAnsi="Verdana"/>
        <w:sz w:val="16"/>
        <w:szCs w:val="16"/>
        <w:lang w:val="nl-NL"/>
      </w:rPr>
      <w:t xml:space="preserve"> van </w:t>
    </w:r>
    <w:r w:rsidRPr="005D32F7">
      <w:rPr>
        <w:rStyle w:val="Paginanummer"/>
        <w:rFonts w:ascii="Verdana" w:hAnsi="Verdana"/>
        <w:sz w:val="16"/>
        <w:szCs w:val="16"/>
      </w:rPr>
      <w:fldChar w:fldCharType="begin"/>
    </w:r>
    <w:r w:rsidRPr="005D32F7">
      <w:rPr>
        <w:rStyle w:val="Paginanummer"/>
        <w:rFonts w:ascii="Verdana" w:hAnsi="Verdana"/>
        <w:sz w:val="16"/>
        <w:szCs w:val="16"/>
      </w:rPr>
      <w:instrText xml:space="preserve"> NUMPAGES </w:instrText>
    </w:r>
    <w:r w:rsidRPr="005D32F7">
      <w:rPr>
        <w:rStyle w:val="Paginanummer"/>
        <w:rFonts w:ascii="Verdana" w:hAnsi="Verdana"/>
        <w:sz w:val="16"/>
        <w:szCs w:val="16"/>
      </w:rPr>
      <w:fldChar w:fldCharType="separate"/>
    </w:r>
    <w:r w:rsidR="00E7678E">
      <w:rPr>
        <w:rStyle w:val="Paginanummer"/>
        <w:rFonts w:ascii="Verdana" w:hAnsi="Verdana"/>
        <w:noProof/>
        <w:sz w:val="16"/>
        <w:szCs w:val="16"/>
      </w:rPr>
      <w:t>7</w:t>
    </w:r>
    <w:r w:rsidRPr="005D32F7">
      <w:rPr>
        <w:rStyle w:val="Paginanummer"/>
        <w:rFonts w:ascii="Verdana" w:hAnsi="Verdana"/>
        <w:sz w:val="16"/>
        <w:szCs w:val="16"/>
      </w:rPr>
      <w:fldChar w:fldCharType="end"/>
    </w:r>
  </w:p>
  <w:p w14:paraId="110B1D03" w14:textId="77777777" w:rsidR="008E79D9" w:rsidRPr="005D32F7" w:rsidRDefault="008E79D9" w:rsidP="00666890">
    <w:pPr>
      <w:pStyle w:val="Voettekst"/>
      <w:rPr>
        <w:rFonts w:ascii="Verdana" w:hAnsi="Verdana"/>
        <w:lang w:val="nl-NL"/>
      </w:rPr>
    </w:pPr>
    <w:r w:rsidRPr="005D32F7">
      <w:rPr>
        <w:rFonts w:ascii="Verdana" w:hAnsi="Verdana"/>
        <w:b/>
        <w:sz w:val="16"/>
        <w:szCs w:val="16"/>
        <w:lang w:val="nl-NL"/>
      </w:rPr>
      <w:t>RWS BEDRIJFSINFORMATIE</w:t>
    </w:r>
    <w:r w:rsidRPr="005D32F7">
      <w:rPr>
        <w:rFonts w:ascii="Verdana" w:hAnsi="Verdana"/>
        <w:lang w:val="nl-NL"/>
      </w:rPr>
      <w:tab/>
    </w:r>
  </w:p>
  <w:p w14:paraId="110B1D04" w14:textId="77777777" w:rsidR="008E79D9" w:rsidRPr="00666890" w:rsidRDefault="008E79D9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1CFB" w14:textId="77777777" w:rsidR="008E79D9" w:rsidRDefault="008E79D9" w:rsidP="0088501B">
      <w:r>
        <w:separator/>
      </w:r>
    </w:p>
  </w:footnote>
  <w:footnote w:type="continuationSeparator" w:id="0">
    <w:p w14:paraId="110B1CFC" w14:textId="77777777" w:rsidR="008E79D9" w:rsidRDefault="008E79D9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96609DC"/>
    <w:multiLevelType w:val="hybridMultilevel"/>
    <w:tmpl w:val="96D26FD0"/>
    <w:lvl w:ilvl="0" w:tplc="01E64B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A2CA4"/>
    <w:multiLevelType w:val="hybridMultilevel"/>
    <w:tmpl w:val="96D26FD0"/>
    <w:lvl w:ilvl="0" w:tplc="01E64B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755931646">
    <w:abstractNumId w:val="9"/>
  </w:num>
  <w:num w:numId="2" w16cid:durableId="1789543123">
    <w:abstractNumId w:val="11"/>
  </w:num>
  <w:num w:numId="3" w16cid:durableId="1972789283">
    <w:abstractNumId w:val="26"/>
  </w:num>
  <w:num w:numId="4" w16cid:durableId="496576560">
    <w:abstractNumId w:val="10"/>
  </w:num>
  <w:num w:numId="5" w16cid:durableId="1068385015">
    <w:abstractNumId w:val="14"/>
  </w:num>
  <w:num w:numId="6" w16cid:durableId="564878784">
    <w:abstractNumId w:val="17"/>
  </w:num>
  <w:num w:numId="7" w16cid:durableId="809830720">
    <w:abstractNumId w:val="2"/>
  </w:num>
  <w:num w:numId="8" w16cid:durableId="1702582971">
    <w:abstractNumId w:val="1"/>
  </w:num>
  <w:num w:numId="9" w16cid:durableId="929705178">
    <w:abstractNumId w:val="0"/>
  </w:num>
  <w:num w:numId="10" w16cid:durableId="1481850576">
    <w:abstractNumId w:val="7"/>
  </w:num>
  <w:num w:numId="11" w16cid:durableId="1183478045">
    <w:abstractNumId w:val="5"/>
  </w:num>
  <w:num w:numId="12" w16cid:durableId="196089882">
    <w:abstractNumId w:val="5"/>
  </w:num>
  <w:num w:numId="13" w16cid:durableId="1057121538">
    <w:abstractNumId w:val="27"/>
  </w:num>
  <w:num w:numId="14" w16cid:durableId="765154882">
    <w:abstractNumId w:val="3"/>
  </w:num>
  <w:num w:numId="15" w16cid:durableId="1011421163">
    <w:abstractNumId w:val="15"/>
  </w:num>
  <w:num w:numId="16" w16cid:durableId="311063647">
    <w:abstractNumId w:val="21"/>
  </w:num>
  <w:num w:numId="17" w16cid:durableId="314845602">
    <w:abstractNumId w:val="8"/>
  </w:num>
  <w:num w:numId="18" w16cid:durableId="984310703">
    <w:abstractNumId w:val="18"/>
  </w:num>
  <w:num w:numId="19" w16cid:durableId="1172454988">
    <w:abstractNumId w:val="29"/>
  </w:num>
  <w:num w:numId="20" w16cid:durableId="1565677571">
    <w:abstractNumId w:val="12"/>
  </w:num>
  <w:num w:numId="21" w16cid:durableId="477497923">
    <w:abstractNumId w:val="20"/>
  </w:num>
  <w:num w:numId="22" w16cid:durableId="980187460">
    <w:abstractNumId w:val="22"/>
  </w:num>
  <w:num w:numId="23" w16cid:durableId="763187341">
    <w:abstractNumId w:val="16"/>
  </w:num>
  <w:num w:numId="24" w16cid:durableId="844789424">
    <w:abstractNumId w:val="25"/>
  </w:num>
  <w:num w:numId="25" w16cid:durableId="419104708">
    <w:abstractNumId w:val="24"/>
  </w:num>
  <w:num w:numId="26" w16cid:durableId="1248072774">
    <w:abstractNumId w:val="6"/>
  </w:num>
  <w:num w:numId="27" w16cid:durableId="277219608">
    <w:abstractNumId w:val="13"/>
  </w:num>
  <w:num w:numId="28" w16cid:durableId="2038890615">
    <w:abstractNumId w:val="19"/>
  </w:num>
  <w:num w:numId="29" w16cid:durableId="258491411">
    <w:abstractNumId w:val="4"/>
  </w:num>
  <w:num w:numId="30" w16cid:durableId="1732386458">
    <w:abstractNumId w:val="23"/>
  </w:num>
  <w:num w:numId="31" w16cid:durableId="4304416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8C"/>
    <w:rsid w:val="000C7A3B"/>
    <w:rsid w:val="000D1D80"/>
    <w:rsid w:val="000D60B4"/>
    <w:rsid w:val="000E1F3B"/>
    <w:rsid w:val="00190BDF"/>
    <w:rsid w:val="001D6F03"/>
    <w:rsid w:val="00241548"/>
    <w:rsid w:val="00266832"/>
    <w:rsid w:val="00280AF2"/>
    <w:rsid w:val="002A6578"/>
    <w:rsid w:val="002B1092"/>
    <w:rsid w:val="002C1F01"/>
    <w:rsid w:val="002E0FD2"/>
    <w:rsid w:val="00372134"/>
    <w:rsid w:val="0038549E"/>
    <w:rsid w:val="003C4BF2"/>
    <w:rsid w:val="0040142D"/>
    <w:rsid w:val="00403376"/>
    <w:rsid w:val="0040571B"/>
    <w:rsid w:val="00427880"/>
    <w:rsid w:val="00447E3B"/>
    <w:rsid w:val="00450447"/>
    <w:rsid w:val="004B0EA1"/>
    <w:rsid w:val="004D766D"/>
    <w:rsid w:val="00501C77"/>
    <w:rsid w:val="00560087"/>
    <w:rsid w:val="0059482C"/>
    <w:rsid w:val="005A4FBE"/>
    <w:rsid w:val="005D2CF1"/>
    <w:rsid w:val="005D5BF5"/>
    <w:rsid w:val="005E046F"/>
    <w:rsid w:val="005E0BD8"/>
    <w:rsid w:val="006006F5"/>
    <w:rsid w:val="00605698"/>
    <w:rsid w:val="00666890"/>
    <w:rsid w:val="006D2E66"/>
    <w:rsid w:val="006F42D7"/>
    <w:rsid w:val="0073653F"/>
    <w:rsid w:val="007521EF"/>
    <w:rsid w:val="00754782"/>
    <w:rsid w:val="00771F9B"/>
    <w:rsid w:val="00775412"/>
    <w:rsid w:val="007F4AEA"/>
    <w:rsid w:val="0088501B"/>
    <w:rsid w:val="008E3581"/>
    <w:rsid w:val="008E48C3"/>
    <w:rsid w:val="008E79D9"/>
    <w:rsid w:val="00905289"/>
    <w:rsid w:val="00963582"/>
    <w:rsid w:val="009C5CF5"/>
    <w:rsid w:val="009C7B98"/>
    <w:rsid w:val="00A32591"/>
    <w:rsid w:val="00A552EC"/>
    <w:rsid w:val="00A77ABF"/>
    <w:rsid w:val="00A863E9"/>
    <w:rsid w:val="00B022C4"/>
    <w:rsid w:val="00B559E9"/>
    <w:rsid w:val="00B72222"/>
    <w:rsid w:val="00B80650"/>
    <w:rsid w:val="00C36FAA"/>
    <w:rsid w:val="00C85BA2"/>
    <w:rsid w:val="00CA55CC"/>
    <w:rsid w:val="00CB1B8C"/>
    <w:rsid w:val="00DA3555"/>
    <w:rsid w:val="00DD57DD"/>
    <w:rsid w:val="00E7678E"/>
    <w:rsid w:val="00ED7AB9"/>
    <w:rsid w:val="00EE5BBE"/>
    <w:rsid w:val="00F50F9C"/>
    <w:rsid w:val="00F65492"/>
    <w:rsid w:val="00FB0705"/>
    <w:rsid w:val="00FC39C0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B165B"/>
  <w15:docId w15:val="{165AAD38-FB02-48BD-922C-E3E493D0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B8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Paginanummer">
    <w:name w:val="page number"/>
    <w:basedOn w:val="Standaardalinea-lettertype"/>
    <w:rsid w:val="00CB1B8C"/>
  </w:style>
  <w:style w:type="paragraph" w:customStyle="1" w:styleId="Dokument1">
    <w:name w:val="Dokument 1"/>
    <w:rsid w:val="00CB1B8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eastAsia="Times New Roman" w:hAnsi="Univers" w:cs="Times New Roman"/>
      <w:sz w:val="22"/>
      <w:szCs w:val="20"/>
      <w:lang w:val="en-US"/>
    </w:rPr>
  </w:style>
  <w:style w:type="paragraph" w:customStyle="1" w:styleId="Normaalweb1">
    <w:name w:val="Normaal (web)1"/>
    <w:basedOn w:val="Standaard"/>
    <w:rsid w:val="00CB1B8C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HTML-schrijfmachine1">
    <w:name w:val="HTML-schrijfmachine1"/>
    <w:rsid w:val="00CB1B8C"/>
    <w:rPr>
      <w:rFonts w:ascii="Arial Unicode MS" w:eastAsia="Arial Unicode MS"/>
      <w:sz w:val="20"/>
    </w:rPr>
  </w:style>
  <w:style w:type="paragraph" w:styleId="Plattetekst">
    <w:name w:val="Body Text"/>
    <w:basedOn w:val="Standaard"/>
    <w:link w:val="PlattetekstChar"/>
    <w:rsid w:val="00CB1B8C"/>
    <w:pPr>
      <w:tabs>
        <w:tab w:val="left" w:pos="-1440"/>
        <w:tab w:val="left" w:pos="-720"/>
        <w:tab w:val="left" w:pos="0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</w:tabs>
    </w:pPr>
    <w:rPr>
      <w:rFonts w:ascii="Arial" w:hAnsi="Arial"/>
      <w:b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CB1B8C"/>
    <w:rPr>
      <w:rFonts w:ascii="Arial" w:eastAsia="Times New Roman" w:hAnsi="Arial" w:cs="Times New Roman"/>
      <w:b/>
      <w:sz w:val="20"/>
      <w:szCs w:val="20"/>
    </w:rPr>
  </w:style>
  <w:style w:type="character" w:styleId="Verwijzingopmerking">
    <w:name w:val="annotation reference"/>
    <w:semiHidden/>
    <w:rsid w:val="00CB1B8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CB1B8C"/>
  </w:style>
  <w:style w:type="character" w:customStyle="1" w:styleId="TekstopmerkingChar">
    <w:name w:val="Tekst opmerking Char"/>
    <w:basedOn w:val="Standaardalinea-lettertype"/>
    <w:link w:val="Tekstopmerking"/>
    <w:semiHidden/>
    <w:rsid w:val="00CB1B8C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B1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B1B8C"/>
    <w:rPr>
      <w:rFonts w:ascii="Times New Roman" w:eastAsia="Times New Roman" w:hAnsi="Times New Roman" w:cs="Times New Roman"/>
      <w:b/>
      <w:bCs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status12 xmlns="93331081-eed1-4b52-85f9-6ed5102967d8">Concept</Document_x0020_status12>
    <_Publisher xmlns="http://schemas.microsoft.com/sharepoint/v3/fields" xsi:nil="true"/>
    <Samenvatting xmlns="93331081-eed1-4b52-85f9-6ed5102967d8">Inschrijvingsstaat gesplitst per perceel, inclusief uitvraag naar meerkosten waarnemer/camera/andere meetapparatuur per dag. En de kosten van een wegafzetting. 
Inclusief verwerking van opmerkingen van Remco Zaal. </Samenvatting>
    <Publicatie_x0020_datum xmlns="93331081-eed1-4b52-85f9-6ed5102967d8">2019-05-14T22:00:00+00:00</Publicatie_x0020_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apport" ma:contentTypeID="0x010100FD61BF4506FB2A409346F464310142F90600EC3031071741BD47A5DF35E7F4D256FB" ma:contentTypeVersion="18" ma:contentTypeDescription="RWS rapport zonder workflow" ma:contentTypeScope="" ma:versionID="4172f7d4d7ab4bbc58dc230221622d0a">
  <xsd:schema xmlns:xsd="http://www.w3.org/2001/XMLSchema" xmlns:p="http://schemas.microsoft.com/office/2006/metadata/properties" xmlns:ns2="http://schemas.microsoft.com/sharepoint/v3/fields" xmlns:ns3="93331081-eed1-4b52-85f9-6ed5102967d8" targetNamespace="http://schemas.microsoft.com/office/2006/metadata/properties" ma:root="true" ma:fieldsID="e15f17f680ff3d88e5f0e2621cd90ff4" ns2:_="" ns3:_="">
    <xsd:import namespace="http://schemas.microsoft.com/sharepoint/v3/fields"/>
    <xsd:import namespace="93331081-eed1-4b52-85f9-6ed5102967d8"/>
    <xsd:element name="properties">
      <xsd:complexType>
        <xsd:sequence>
          <xsd:element name="documentManagement">
            <xsd:complexType>
              <xsd:all>
                <xsd:element ref="ns3:Publicatie_x0020_datum" minOccurs="0"/>
                <xsd:element ref="ns3:Samenvatting" minOccurs="0"/>
                <xsd:element ref="ns3:Document_x0020_status12"/>
                <xsd:element ref="ns2:_Publish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13" nillable="true" ma:displayName="Uitgever" ma:description="De persoon, organisatie of service die deze bron heeft gepubliceerd" ma:internalName="_Publish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Publicatie_x0020_datum" ma:index="3" nillable="true" ma:displayName="Publicatie datum" ma:default="[today]" ma:description="Datum van vandaag, indien anders aanpassen" ma:format="DateOnly" ma:internalName="Publicatie_x0020_datum">
      <xsd:simpleType>
        <xsd:restriction base="dms:DateTime"/>
      </xsd:simpleType>
    </xsd:element>
    <xsd:element name="Samenvatting" ma:index="4" nillable="true" ma:displayName="Samenvatting" ma:default="" ma:description="Geef hier een korte omschrijving van de inhoud op" ma:internalName="Samenvatting">
      <xsd:simpleType>
        <xsd:restriction base="dms:Note"/>
      </xsd:simpleType>
    </xsd:element>
    <xsd:element name="Document_x0020_status12" ma:index="10" ma:displayName="Document status" ma:format="Dropdown" ma:internalName="Document_x0020_status12">
      <xsd:simpleType>
        <xsd:restriction base="dms:Choice">
          <xsd:enumeration value="Concept"/>
          <xsd:enumeration value="Definit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9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5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3470FCB-8011-45F8-BC9B-C3EFCBF327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93331081-eed1-4b52-85f9-6ed5102967d8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B9F767-45DD-47BC-AF7F-ACB3035B1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13F3E-0E78-4E35-BD64-700300B2B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4566B-369B-4FAA-82AD-A74CDD4C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3331081-eed1-4b52-85f9-6ed5102967d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31148957 - Bijlage I - Inschrijvingsstaat - Verkeerstelling MN WNN 2019-2021 - Perceel WNN</vt:lpstr>
    </vt:vector>
  </TitlesOfParts>
  <Company>Rijkswaterstaat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31148957 - Bijlage I - Inschrijvingsstaat - Verkeerstelling MN WNN 2019-2021 - Perceel WNN</dc:title>
  <dc:creator>Beelen, Viktor (WNN)</dc:creator>
  <cp:lastModifiedBy>Kafi, Houda (RWS MN)</cp:lastModifiedBy>
  <cp:revision>2</cp:revision>
  <cp:lastPrinted>2019-05-29T07:07:00Z</cp:lastPrinted>
  <dcterms:created xsi:type="dcterms:W3CDTF">2024-10-25T09:46:00Z</dcterms:created>
  <dcterms:modified xsi:type="dcterms:W3CDTF">2024-10-25T09:46:00Z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0x010100FD61BF4506FB2A409346F464310142F90600EC3031071741BD47A5DF35E7F4D256FB</vt:lpwstr>
  </property>
</Properties>
</file>