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0EBC1" w14:textId="2F977DAA" w:rsidR="006E5E7C" w:rsidRPr="00C474C3" w:rsidRDefault="00FD51AF" w:rsidP="00FD51AF">
      <w:pPr>
        <w:pStyle w:val="Titel"/>
        <w:jc w:val="left"/>
        <w:rPr>
          <w:rFonts w:asciiTheme="minorHAnsi" w:hAnsiTheme="minorHAnsi" w:cstheme="minorHAnsi"/>
          <w:sz w:val="20"/>
          <w:szCs w:val="20"/>
        </w:rPr>
      </w:pPr>
      <w:bookmarkStart w:id="0" w:name="_Toc423939947"/>
      <w:r w:rsidRPr="00C474C3">
        <w:rPr>
          <w:rFonts w:asciiTheme="minorHAnsi" w:hAnsiTheme="minorHAnsi" w:cstheme="minorHAnsi"/>
          <w:sz w:val="20"/>
          <w:szCs w:val="20"/>
        </w:rPr>
        <w:t xml:space="preserve">Bijlage </w:t>
      </w:r>
      <w:r w:rsidR="004F2A88">
        <w:rPr>
          <w:rFonts w:asciiTheme="minorHAnsi" w:hAnsiTheme="minorHAnsi" w:cstheme="minorHAnsi"/>
          <w:sz w:val="20"/>
          <w:szCs w:val="20"/>
        </w:rPr>
        <w:t>2</w:t>
      </w:r>
      <w:r w:rsidR="005077E5" w:rsidRPr="00C474C3">
        <w:rPr>
          <w:rFonts w:asciiTheme="minorHAnsi" w:hAnsiTheme="minorHAnsi" w:cstheme="minorHAnsi"/>
          <w:sz w:val="20"/>
          <w:szCs w:val="20"/>
        </w:rPr>
        <w:t xml:space="preserve"> </w:t>
      </w:r>
      <w:r w:rsidR="004F2A88">
        <w:rPr>
          <w:rFonts w:asciiTheme="minorHAnsi" w:hAnsiTheme="minorHAnsi" w:cstheme="minorHAnsi"/>
          <w:sz w:val="20"/>
          <w:szCs w:val="20"/>
        </w:rPr>
        <w:t>–</w:t>
      </w:r>
      <w:r w:rsidR="006E5E7C" w:rsidRPr="00C474C3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r w:rsidR="004F2A88">
        <w:rPr>
          <w:rFonts w:asciiTheme="minorHAnsi" w:hAnsiTheme="minorHAnsi" w:cstheme="minorHAnsi"/>
          <w:sz w:val="20"/>
          <w:szCs w:val="20"/>
        </w:rPr>
        <w:t xml:space="preserve">Akkoordverklaring </w:t>
      </w:r>
      <w:r w:rsidR="00FE434C">
        <w:rPr>
          <w:rFonts w:asciiTheme="minorHAnsi" w:hAnsiTheme="minorHAnsi" w:cstheme="minorHAnsi"/>
          <w:sz w:val="20"/>
          <w:szCs w:val="20"/>
        </w:rPr>
        <w:t>Programma van Eisen</w:t>
      </w:r>
    </w:p>
    <w:p w14:paraId="7B10F96A" w14:textId="77777777" w:rsidR="006E5E7C" w:rsidRPr="00C474C3" w:rsidRDefault="006E5E7C" w:rsidP="006E5E7C">
      <w:pPr>
        <w:rPr>
          <w:rFonts w:asciiTheme="minorHAnsi" w:hAnsiTheme="minorHAnsi" w:cstheme="minorHAnsi"/>
          <w:sz w:val="20"/>
          <w:szCs w:val="20"/>
        </w:rPr>
      </w:pPr>
    </w:p>
    <w:p w14:paraId="553D6173" w14:textId="77777777" w:rsidR="006E5E7C" w:rsidRPr="00C474C3" w:rsidRDefault="006E5E7C" w:rsidP="006E5E7C">
      <w:pPr>
        <w:rPr>
          <w:rFonts w:asciiTheme="minorHAnsi" w:hAnsiTheme="minorHAnsi" w:cstheme="minorHAnsi"/>
          <w:sz w:val="20"/>
          <w:szCs w:val="20"/>
        </w:rPr>
      </w:pPr>
      <w:r w:rsidRPr="00C474C3">
        <w:rPr>
          <w:rFonts w:asciiTheme="minorHAnsi" w:hAnsiTheme="minorHAnsi" w:cstheme="minorHAnsi"/>
          <w:sz w:val="20"/>
          <w:szCs w:val="20"/>
        </w:rPr>
        <w:t>De hierna te noemen Inschrijver(s):</w:t>
      </w:r>
    </w:p>
    <w:p w14:paraId="2ED0620E" w14:textId="77777777" w:rsidR="006E5E7C" w:rsidRPr="00C474C3" w:rsidRDefault="006E5E7C" w:rsidP="006E5E7C">
      <w:pPr>
        <w:rPr>
          <w:rFonts w:asciiTheme="minorHAnsi" w:hAnsiTheme="minorHAnsi" w:cstheme="minorHAnsi"/>
          <w:sz w:val="20"/>
          <w:szCs w:val="20"/>
        </w:rPr>
      </w:pPr>
      <w:r w:rsidRPr="00C474C3">
        <w:rPr>
          <w:rFonts w:asciiTheme="minorHAnsi" w:hAnsiTheme="minorHAnsi" w:cstheme="minorHAnsi"/>
          <w:b/>
          <w:sz w:val="20"/>
          <w:szCs w:val="20"/>
        </w:rPr>
        <w:t>Naam:</w:t>
      </w:r>
      <w:r w:rsidRPr="00C474C3">
        <w:rPr>
          <w:rFonts w:asciiTheme="minorHAnsi" w:hAnsiTheme="minorHAnsi" w:cstheme="minorHAnsi"/>
          <w:sz w:val="20"/>
          <w:szCs w:val="20"/>
        </w:rPr>
        <w:t xml:space="preserve"> [ in te vullen door Inschrijver]</w:t>
      </w:r>
    </w:p>
    <w:p w14:paraId="0B4E6E6F" w14:textId="77777777" w:rsidR="006E5E7C" w:rsidRPr="00C474C3" w:rsidRDefault="006E5E7C" w:rsidP="006E5E7C">
      <w:pPr>
        <w:rPr>
          <w:rFonts w:asciiTheme="minorHAnsi" w:hAnsiTheme="minorHAnsi" w:cstheme="minorHAnsi"/>
          <w:sz w:val="20"/>
          <w:szCs w:val="20"/>
        </w:rPr>
      </w:pPr>
      <w:r w:rsidRPr="00C474C3">
        <w:rPr>
          <w:rFonts w:asciiTheme="minorHAnsi" w:hAnsiTheme="minorHAnsi" w:cstheme="minorHAnsi"/>
          <w:b/>
          <w:sz w:val="20"/>
          <w:szCs w:val="20"/>
        </w:rPr>
        <w:t>Gevestigd te:</w:t>
      </w:r>
      <w:r w:rsidRPr="00C474C3">
        <w:rPr>
          <w:rFonts w:asciiTheme="minorHAnsi" w:hAnsiTheme="minorHAnsi" w:cstheme="minorHAnsi"/>
          <w:sz w:val="20"/>
          <w:szCs w:val="20"/>
        </w:rPr>
        <w:t xml:space="preserve"> [ in te vullen door Inschrijver]</w:t>
      </w:r>
    </w:p>
    <w:p w14:paraId="5AEF4667" w14:textId="77777777" w:rsidR="006E5E7C" w:rsidRPr="00C474C3" w:rsidRDefault="006E5E7C" w:rsidP="006E5E7C">
      <w:pPr>
        <w:rPr>
          <w:rFonts w:asciiTheme="minorHAnsi" w:hAnsiTheme="minorHAnsi" w:cstheme="minorHAnsi"/>
          <w:sz w:val="20"/>
          <w:szCs w:val="20"/>
        </w:rPr>
      </w:pPr>
    </w:p>
    <w:p w14:paraId="286CD275" w14:textId="77777777" w:rsidR="006E5E7C" w:rsidRPr="00C474C3" w:rsidRDefault="006E5E7C" w:rsidP="006E5E7C">
      <w:pPr>
        <w:rPr>
          <w:rFonts w:asciiTheme="minorHAnsi" w:hAnsiTheme="minorHAnsi" w:cstheme="minorHAnsi"/>
          <w:sz w:val="20"/>
          <w:szCs w:val="20"/>
        </w:rPr>
      </w:pPr>
      <w:r w:rsidRPr="00C474C3">
        <w:rPr>
          <w:rFonts w:asciiTheme="minorHAnsi" w:hAnsiTheme="minorHAnsi" w:cstheme="minorHAnsi"/>
          <w:sz w:val="20"/>
          <w:szCs w:val="20"/>
        </w:rPr>
        <w:t>(In het geval het een combinatie betreft, “Naam”, “Gevestigd te” en ondertekeningsblok herhalen.).</w:t>
      </w:r>
    </w:p>
    <w:p w14:paraId="71D2A1B3" w14:textId="77777777" w:rsidR="006E5E7C" w:rsidRPr="00C474C3" w:rsidRDefault="006E5E7C" w:rsidP="006E5E7C">
      <w:pPr>
        <w:rPr>
          <w:rFonts w:asciiTheme="minorHAnsi" w:hAnsiTheme="minorHAnsi" w:cstheme="minorHAnsi"/>
          <w:sz w:val="20"/>
          <w:szCs w:val="20"/>
        </w:rPr>
      </w:pPr>
    </w:p>
    <w:p w14:paraId="1D09A597" w14:textId="77777777" w:rsidR="004F2A88" w:rsidRPr="004F2A88" w:rsidRDefault="004F2A88" w:rsidP="004F2A88">
      <w:pPr>
        <w:rPr>
          <w:rFonts w:asciiTheme="minorHAnsi" w:hAnsiTheme="minorHAnsi" w:cstheme="minorHAnsi"/>
          <w:sz w:val="20"/>
          <w:szCs w:val="20"/>
        </w:rPr>
      </w:pPr>
      <w:r w:rsidRPr="004F2A88">
        <w:rPr>
          <w:rFonts w:asciiTheme="minorHAnsi" w:hAnsiTheme="minorHAnsi" w:cstheme="minorHAnsi"/>
          <w:sz w:val="20"/>
          <w:szCs w:val="20"/>
        </w:rPr>
        <w:t>Deze bijlage betreft de formele akkoordverklaring met de Eisen als opgenomen in het Programma van Eisen in bijlage 3 en bijlage 3.1 van deze Aanbesteding.</w:t>
      </w:r>
    </w:p>
    <w:p w14:paraId="3C8B36E3" w14:textId="77777777" w:rsidR="004F2A88" w:rsidRPr="004F2A88" w:rsidRDefault="004F2A88" w:rsidP="004F2A88">
      <w:pPr>
        <w:rPr>
          <w:rFonts w:asciiTheme="minorHAnsi" w:hAnsiTheme="minorHAnsi" w:cstheme="minorHAnsi"/>
          <w:sz w:val="20"/>
          <w:szCs w:val="20"/>
        </w:rPr>
      </w:pPr>
      <w:r w:rsidRPr="004F2A88">
        <w:rPr>
          <w:rFonts w:asciiTheme="minorHAnsi" w:hAnsiTheme="minorHAnsi" w:cstheme="minorHAnsi"/>
          <w:sz w:val="20"/>
          <w:szCs w:val="20"/>
        </w:rPr>
        <w:t xml:space="preserve">Met deze akkoordverklaring verbindt Inschrijver zich zonder voorbehoud(en) aan de in het Programma van Eisen opgenomen Eisen. </w:t>
      </w:r>
      <w:r w:rsidRPr="004F2A88">
        <w:rPr>
          <w:rFonts w:asciiTheme="minorHAnsi" w:hAnsiTheme="minorHAnsi" w:cstheme="minorHAnsi"/>
          <w:sz w:val="20"/>
          <w:szCs w:val="20"/>
        </w:rPr>
        <w:br/>
      </w:r>
    </w:p>
    <w:p w14:paraId="6014197E" w14:textId="77777777" w:rsidR="00D83EA9" w:rsidRPr="00C474C3" w:rsidRDefault="00D83EA9" w:rsidP="00D83EA9">
      <w:pPr>
        <w:rPr>
          <w:rFonts w:asciiTheme="minorHAnsi" w:hAnsiTheme="minorHAnsi" w:cstheme="minorHAnsi"/>
          <w:sz w:val="20"/>
          <w:szCs w:val="20"/>
        </w:rPr>
      </w:pPr>
    </w:p>
    <w:p w14:paraId="7E22DC86" w14:textId="77777777" w:rsidR="006E5E7C" w:rsidRPr="00C474C3" w:rsidRDefault="006E5E7C" w:rsidP="006E5E7C">
      <w:pPr>
        <w:rPr>
          <w:rFonts w:asciiTheme="minorHAnsi" w:hAnsiTheme="minorHAnsi" w:cstheme="minorHAnsi"/>
          <w:sz w:val="20"/>
          <w:szCs w:val="20"/>
        </w:rPr>
      </w:pPr>
      <w:r w:rsidRPr="00C474C3">
        <w:rPr>
          <w:rFonts w:asciiTheme="minorHAnsi" w:hAnsiTheme="minorHAnsi" w:cstheme="minorHAnsi"/>
          <w:sz w:val="20"/>
          <w:szCs w:val="20"/>
        </w:rPr>
        <w:t>Voor akkoord getekend: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4435"/>
      </w:tblGrid>
      <w:tr w:rsidR="006E5E7C" w:rsidRPr="00C474C3" w14:paraId="42FBF76F" w14:textId="77777777" w:rsidTr="00147155">
        <w:tc>
          <w:tcPr>
            <w:tcW w:w="4605" w:type="dxa"/>
            <w:shd w:val="clear" w:color="auto" w:fill="auto"/>
          </w:tcPr>
          <w:p w14:paraId="1A72F426" w14:textId="77777777" w:rsidR="006E5E7C" w:rsidRPr="00C474C3" w:rsidRDefault="006E5E7C" w:rsidP="0014715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74C3">
              <w:rPr>
                <w:rFonts w:asciiTheme="minorHAnsi" w:hAnsiTheme="minorHAnsi" w:cstheme="minorHAnsi"/>
                <w:sz w:val="20"/>
                <w:szCs w:val="20"/>
              </w:rPr>
              <w:t>Naam van bevoegde ondertekenaar:</w:t>
            </w:r>
          </w:p>
        </w:tc>
        <w:tc>
          <w:tcPr>
            <w:tcW w:w="4605" w:type="dxa"/>
            <w:shd w:val="clear" w:color="auto" w:fill="auto"/>
          </w:tcPr>
          <w:p w14:paraId="470D05D5" w14:textId="77777777" w:rsidR="006E5E7C" w:rsidRPr="00C474C3" w:rsidRDefault="006E5E7C" w:rsidP="0014715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A5A6C7" w14:textId="77777777" w:rsidR="006E5E7C" w:rsidRPr="00C474C3" w:rsidRDefault="006E5E7C" w:rsidP="0014715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5E7C" w:rsidRPr="00C474C3" w14:paraId="4850E92C" w14:textId="77777777" w:rsidTr="00147155">
        <w:tc>
          <w:tcPr>
            <w:tcW w:w="4605" w:type="dxa"/>
            <w:shd w:val="clear" w:color="auto" w:fill="auto"/>
          </w:tcPr>
          <w:p w14:paraId="575040AE" w14:textId="77777777" w:rsidR="006E5E7C" w:rsidRPr="00C474C3" w:rsidRDefault="006E5E7C" w:rsidP="0014715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74C3">
              <w:rPr>
                <w:rFonts w:asciiTheme="minorHAnsi" w:hAnsiTheme="minorHAnsi" w:cstheme="minorHAnsi"/>
                <w:sz w:val="20"/>
                <w:szCs w:val="20"/>
              </w:rPr>
              <w:t>Functie:</w:t>
            </w:r>
          </w:p>
        </w:tc>
        <w:tc>
          <w:tcPr>
            <w:tcW w:w="4605" w:type="dxa"/>
            <w:shd w:val="clear" w:color="auto" w:fill="auto"/>
          </w:tcPr>
          <w:p w14:paraId="3CCE2781" w14:textId="77777777" w:rsidR="006E5E7C" w:rsidRPr="00C474C3" w:rsidRDefault="006E5E7C" w:rsidP="0014715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CE66F7" w14:textId="77777777" w:rsidR="006E5E7C" w:rsidRPr="00C474C3" w:rsidRDefault="006E5E7C" w:rsidP="0014715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5E7C" w:rsidRPr="00C474C3" w14:paraId="50517316" w14:textId="77777777" w:rsidTr="00147155">
        <w:tc>
          <w:tcPr>
            <w:tcW w:w="4605" w:type="dxa"/>
            <w:shd w:val="clear" w:color="auto" w:fill="auto"/>
          </w:tcPr>
          <w:p w14:paraId="630E15D9" w14:textId="77777777" w:rsidR="006E5E7C" w:rsidRPr="00C474C3" w:rsidRDefault="006E5E7C" w:rsidP="0014715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74C3">
              <w:rPr>
                <w:rFonts w:asciiTheme="minorHAnsi" w:hAnsiTheme="minorHAnsi" w:cstheme="minorHAnsi"/>
                <w:sz w:val="20"/>
                <w:szCs w:val="20"/>
              </w:rPr>
              <w:t>Inschrijver:</w:t>
            </w:r>
          </w:p>
        </w:tc>
        <w:tc>
          <w:tcPr>
            <w:tcW w:w="4605" w:type="dxa"/>
            <w:shd w:val="clear" w:color="auto" w:fill="auto"/>
          </w:tcPr>
          <w:p w14:paraId="2E691002" w14:textId="77777777" w:rsidR="006E5E7C" w:rsidRPr="00C474C3" w:rsidRDefault="006E5E7C" w:rsidP="0014715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97DEF7" w14:textId="77777777" w:rsidR="006E5E7C" w:rsidRPr="00C474C3" w:rsidRDefault="006E5E7C" w:rsidP="0014715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5E7C" w:rsidRPr="00C474C3" w14:paraId="0A4FF0D9" w14:textId="77777777" w:rsidTr="00147155">
        <w:tc>
          <w:tcPr>
            <w:tcW w:w="4605" w:type="dxa"/>
            <w:shd w:val="clear" w:color="auto" w:fill="auto"/>
          </w:tcPr>
          <w:p w14:paraId="5FB8E629" w14:textId="77777777" w:rsidR="006E5E7C" w:rsidRPr="00C474C3" w:rsidRDefault="006E5E7C" w:rsidP="0014715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74C3">
              <w:rPr>
                <w:rFonts w:asciiTheme="minorHAnsi" w:hAnsiTheme="minorHAnsi" w:cstheme="minorHAnsi"/>
                <w:sz w:val="20"/>
                <w:szCs w:val="20"/>
              </w:rPr>
              <w:t>Datum/Plaats ondertekening:</w:t>
            </w:r>
          </w:p>
        </w:tc>
        <w:tc>
          <w:tcPr>
            <w:tcW w:w="4605" w:type="dxa"/>
            <w:shd w:val="clear" w:color="auto" w:fill="auto"/>
          </w:tcPr>
          <w:p w14:paraId="5362A48F" w14:textId="77777777" w:rsidR="006E5E7C" w:rsidRPr="00C474C3" w:rsidRDefault="006E5E7C" w:rsidP="0014715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5E7C" w:rsidRPr="00C474C3" w14:paraId="41C16B4D" w14:textId="77777777" w:rsidTr="00147155">
        <w:tc>
          <w:tcPr>
            <w:tcW w:w="4605" w:type="dxa"/>
            <w:shd w:val="clear" w:color="auto" w:fill="auto"/>
          </w:tcPr>
          <w:p w14:paraId="37D761B7" w14:textId="77777777" w:rsidR="006E5E7C" w:rsidRPr="00C474C3" w:rsidRDefault="006E5E7C" w:rsidP="0014715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74C3">
              <w:rPr>
                <w:rFonts w:asciiTheme="minorHAnsi" w:hAnsiTheme="minorHAnsi" w:cstheme="minorHAnsi"/>
                <w:sz w:val="20"/>
                <w:szCs w:val="20"/>
              </w:rPr>
              <w:t>Handtekening:</w:t>
            </w:r>
          </w:p>
        </w:tc>
        <w:tc>
          <w:tcPr>
            <w:tcW w:w="4605" w:type="dxa"/>
            <w:shd w:val="clear" w:color="auto" w:fill="auto"/>
          </w:tcPr>
          <w:p w14:paraId="5CCC7BC0" w14:textId="77777777" w:rsidR="006E5E7C" w:rsidRPr="00C474C3" w:rsidRDefault="006E5E7C" w:rsidP="0014715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B45F86" w14:textId="77777777" w:rsidR="006E5E7C" w:rsidRPr="00C474C3" w:rsidRDefault="006E5E7C" w:rsidP="0014715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43E37B9" w14:textId="77777777" w:rsidR="006E5E7C" w:rsidRPr="00C474C3" w:rsidRDefault="006E5E7C" w:rsidP="006E5E7C">
      <w:pPr>
        <w:rPr>
          <w:rFonts w:asciiTheme="minorHAnsi" w:hAnsiTheme="minorHAnsi" w:cstheme="minorHAnsi"/>
          <w:sz w:val="20"/>
          <w:szCs w:val="20"/>
        </w:rPr>
      </w:pPr>
    </w:p>
    <w:p w14:paraId="51EC8A60" w14:textId="77777777" w:rsidR="002815B5" w:rsidRPr="00C474C3" w:rsidRDefault="002815B5" w:rsidP="006E5E7C">
      <w:pPr>
        <w:rPr>
          <w:rFonts w:asciiTheme="minorHAnsi" w:hAnsiTheme="minorHAnsi" w:cstheme="minorHAnsi"/>
          <w:sz w:val="20"/>
          <w:szCs w:val="20"/>
        </w:rPr>
      </w:pPr>
    </w:p>
    <w:sectPr w:rsidR="002815B5" w:rsidRPr="00C474C3" w:rsidSect="0003189D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083E3" w14:textId="77777777" w:rsidR="00F7538C" w:rsidRDefault="00F7538C" w:rsidP="002B05D3">
      <w:pPr>
        <w:spacing w:line="240" w:lineRule="auto"/>
      </w:pPr>
      <w:r>
        <w:separator/>
      </w:r>
    </w:p>
  </w:endnote>
  <w:endnote w:type="continuationSeparator" w:id="0">
    <w:p w14:paraId="3C3475F6" w14:textId="77777777" w:rsidR="00F7538C" w:rsidRDefault="00F7538C" w:rsidP="002B0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uto 1 Lt">
    <w:altName w:val="Segoe UI Semilight"/>
    <w:charset w:val="00"/>
    <w:family w:val="swiss"/>
    <w:pitch w:val="variable"/>
    <w:sig w:usb0="800000AF" w:usb1="4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C4D44" w14:textId="77777777" w:rsidR="002B05D3" w:rsidRPr="002B05D3" w:rsidRDefault="002815B5" w:rsidP="002B05D3">
    <w:pPr>
      <w:pStyle w:val="Voettekst"/>
      <w:jc w:val="both"/>
      <w:rPr>
        <w:rFonts w:ascii="Calibri" w:hAnsi="Calibri"/>
        <w:sz w:val="19"/>
        <w:szCs w:val="19"/>
      </w:rPr>
    </w:pPr>
    <w:r>
      <w:rPr>
        <w:rFonts w:ascii="Calibri" w:hAnsi="Calibri"/>
        <w:sz w:val="19"/>
        <w:szCs w:val="19"/>
      </w:rPr>
      <w:t>B</w:t>
    </w:r>
    <w:r w:rsidR="00CD512C">
      <w:rPr>
        <w:rFonts w:ascii="Calibri" w:hAnsi="Calibri"/>
        <w:sz w:val="19"/>
        <w:szCs w:val="19"/>
      </w:rPr>
      <w:t xml:space="preserve">ijlage </w:t>
    </w:r>
    <w:r w:rsidR="00067CA9">
      <w:rPr>
        <w:rFonts w:ascii="Calibri" w:hAnsi="Calibri"/>
        <w:sz w:val="19"/>
        <w:szCs w:val="19"/>
      </w:rPr>
      <w:t xml:space="preserve">- </w:t>
    </w:r>
    <w:r w:rsidR="006E5E7C">
      <w:rPr>
        <w:rFonts w:ascii="Calibri" w:hAnsi="Calibri"/>
        <w:sz w:val="19"/>
        <w:szCs w:val="19"/>
      </w:rPr>
      <w:t>Inschrijfformulier</w:t>
    </w:r>
    <w:r w:rsidR="004E4F9E">
      <w:rPr>
        <w:rFonts w:ascii="Calibri" w:hAnsi="Calibri"/>
        <w:sz w:val="19"/>
        <w:szCs w:val="19"/>
      </w:rPr>
      <w:t xml:space="preserve"> </w:t>
    </w:r>
    <w:r>
      <w:rPr>
        <w:rFonts w:ascii="Calibri" w:hAnsi="Calibri"/>
        <w:sz w:val="19"/>
        <w:szCs w:val="19"/>
      </w:rPr>
      <w:t xml:space="preserve">- </w:t>
    </w:r>
    <w:r w:rsidR="002B05D3" w:rsidRPr="002B05D3">
      <w:rPr>
        <w:rFonts w:ascii="Calibri" w:hAnsi="Calibri"/>
        <w:sz w:val="19"/>
        <w:szCs w:val="19"/>
      </w:rPr>
      <w:t xml:space="preserve">Behorend bij EA </w:t>
    </w:r>
    <w:r w:rsidR="004E0825">
      <w:rPr>
        <w:rFonts w:ascii="Calibri" w:hAnsi="Calibri"/>
        <w:sz w:val="19"/>
        <w:szCs w:val="19"/>
      </w:rPr>
      <w:t>Bancaire Diensten Noordelijk Belastingkantoor</w:t>
    </w:r>
  </w:p>
  <w:p w14:paraId="0CDCE367" w14:textId="77777777" w:rsidR="002B05D3" w:rsidRDefault="002B05D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0838B" w14:textId="77777777" w:rsidR="00F7538C" w:rsidRDefault="00F7538C" w:rsidP="002B05D3">
      <w:pPr>
        <w:spacing w:line="240" w:lineRule="auto"/>
      </w:pPr>
      <w:r>
        <w:separator/>
      </w:r>
    </w:p>
  </w:footnote>
  <w:footnote w:type="continuationSeparator" w:id="0">
    <w:p w14:paraId="344B7309" w14:textId="77777777" w:rsidR="00F7538C" w:rsidRDefault="00F7538C" w:rsidP="002B05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54F99" w14:textId="29AE31EE" w:rsidR="004E0825" w:rsidRDefault="00063422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BE308F" wp14:editId="6A830D35">
          <wp:simplePos x="0" y="0"/>
          <wp:positionH relativeFrom="page">
            <wp:posOffset>5305425</wp:posOffset>
          </wp:positionH>
          <wp:positionV relativeFrom="paragraph">
            <wp:posOffset>-250190</wp:posOffset>
          </wp:positionV>
          <wp:extent cx="2070100" cy="518984"/>
          <wp:effectExtent l="0" t="0" r="6350" b="0"/>
          <wp:wrapNone/>
          <wp:docPr id="1" name="Afbeelding 1" descr="C:\Users\muldew01\AppData\Local\Microsoft\Windows\Temporary Internet Files\Content.Outlook\PWVE9C30\logo_nbkantoor_f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uldew01\AppData\Local\Microsoft\Windows\Temporary Internet Files\Content.Outlook\PWVE9C30\logo_nbkantoor_f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518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 w15:restartNumberingAfterBreak="0">
    <w:nsid w:val="18337F36"/>
    <w:multiLevelType w:val="hybridMultilevel"/>
    <w:tmpl w:val="A678B9DC"/>
    <w:lvl w:ilvl="0" w:tplc="C0A4FAD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3" w15:restartNumberingAfterBreak="0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6" w15:restartNumberingAfterBreak="0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2559509">
    <w:abstractNumId w:val="0"/>
  </w:num>
  <w:num w:numId="2" w16cid:durableId="1673021721">
    <w:abstractNumId w:val="3"/>
  </w:num>
  <w:num w:numId="3" w16cid:durableId="1172602426">
    <w:abstractNumId w:val="7"/>
  </w:num>
  <w:num w:numId="4" w16cid:durableId="231698871">
    <w:abstractNumId w:val="6"/>
  </w:num>
  <w:num w:numId="5" w16cid:durableId="432090671">
    <w:abstractNumId w:val="0"/>
  </w:num>
  <w:num w:numId="6" w16cid:durableId="929238720">
    <w:abstractNumId w:val="2"/>
  </w:num>
  <w:num w:numId="7" w16cid:durableId="231237694">
    <w:abstractNumId w:val="5"/>
  </w:num>
  <w:num w:numId="8" w16cid:durableId="105927950">
    <w:abstractNumId w:val="4"/>
  </w:num>
  <w:num w:numId="9" w16cid:durableId="1538273935">
    <w:abstractNumId w:val="7"/>
  </w:num>
  <w:num w:numId="10" w16cid:durableId="1888955788">
    <w:abstractNumId w:val="6"/>
  </w:num>
  <w:num w:numId="11" w16cid:durableId="614797318">
    <w:abstractNumId w:val="6"/>
  </w:num>
  <w:num w:numId="12" w16cid:durableId="1493257303">
    <w:abstractNumId w:val="6"/>
  </w:num>
  <w:num w:numId="13" w16cid:durableId="1825395356">
    <w:abstractNumId w:val="6"/>
  </w:num>
  <w:num w:numId="14" w16cid:durableId="2040356345">
    <w:abstractNumId w:val="6"/>
  </w:num>
  <w:num w:numId="15" w16cid:durableId="2128159752">
    <w:abstractNumId w:val="6"/>
  </w:num>
  <w:num w:numId="16" w16cid:durableId="855846413">
    <w:abstractNumId w:val="6"/>
  </w:num>
  <w:num w:numId="17" w16cid:durableId="1055658727">
    <w:abstractNumId w:val="6"/>
  </w:num>
  <w:num w:numId="18" w16cid:durableId="1432776872">
    <w:abstractNumId w:val="6"/>
  </w:num>
  <w:num w:numId="19" w16cid:durableId="1052581224">
    <w:abstractNumId w:val="4"/>
  </w:num>
  <w:num w:numId="20" w16cid:durableId="1851289866">
    <w:abstractNumId w:val="7"/>
  </w:num>
  <w:num w:numId="21" w16cid:durableId="1593585208">
    <w:abstractNumId w:val="0"/>
  </w:num>
  <w:num w:numId="22" w16cid:durableId="1017728790">
    <w:abstractNumId w:val="2"/>
  </w:num>
  <w:num w:numId="23" w16cid:durableId="93521278">
    <w:abstractNumId w:val="5"/>
  </w:num>
  <w:num w:numId="24" w16cid:durableId="803424953">
    <w:abstractNumId w:val="0"/>
  </w:num>
  <w:num w:numId="25" w16cid:durableId="938411470">
    <w:abstractNumId w:val="0"/>
  </w:num>
  <w:num w:numId="26" w16cid:durableId="1004280848">
    <w:abstractNumId w:val="0"/>
  </w:num>
  <w:num w:numId="27" w16cid:durableId="106240849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5D3"/>
    <w:rsid w:val="0003189D"/>
    <w:rsid w:val="00063422"/>
    <w:rsid w:val="00067CA9"/>
    <w:rsid w:val="000B46D8"/>
    <w:rsid w:val="00177A29"/>
    <w:rsid w:val="001F7706"/>
    <w:rsid w:val="002815B5"/>
    <w:rsid w:val="002B05D3"/>
    <w:rsid w:val="002B5524"/>
    <w:rsid w:val="00302818"/>
    <w:rsid w:val="00307F04"/>
    <w:rsid w:val="00397AA4"/>
    <w:rsid w:val="003B3222"/>
    <w:rsid w:val="003B51B8"/>
    <w:rsid w:val="00424DED"/>
    <w:rsid w:val="00456E4B"/>
    <w:rsid w:val="00482A4F"/>
    <w:rsid w:val="004E0825"/>
    <w:rsid w:val="004E4F9E"/>
    <w:rsid w:val="004F2A88"/>
    <w:rsid w:val="005077E5"/>
    <w:rsid w:val="00527398"/>
    <w:rsid w:val="00592041"/>
    <w:rsid w:val="005A2FE6"/>
    <w:rsid w:val="00632123"/>
    <w:rsid w:val="006E5E7C"/>
    <w:rsid w:val="006E70C5"/>
    <w:rsid w:val="0070253A"/>
    <w:rsid w:val="00727954"/>
    <w:rsid w:val="008104C5"/>
    <w:rsid w:val="008402D9"/>
    <w:rsid w:val="009175F9"/>
    <w:rsid w:val="0092635D"/>
    <w:rsid w:val="009761CF"/>
    <w:rsid w:val="00986BE0"/>
    <w:rsid w:val="009B0D92"/>
    <w:rsid w:val="00A03098"/>
    <w:rsid w:val="00A3732E"/>
    <w:rsid w:val="00A53085"/>
    <w:rsid w:val="00A72BCD"/>
    <w:rsid w:val="00AF24B1"/>
    <w:rsid w:val="00BD0C39"/>
    <w:rsid w:val="00C474C3"/>
    <w:rsid w:val="00CB6BE4"/>
    <w:rsid w:val="00CD512C"/>
    <w:rsid w:val="00D83EA9"/>
    <w:rsid w:val="00E54F89"/>
    <w:rsid w:val="00EB1492"/>
    <w:rsid w:val="00F12F0D"/>
    <w:rsid w:val="00F333B7"/>
    <w:rsid w:val="00F7538C"/>
    <w:rsid w:val="00F778A0"/>
    <w:rsid w:val="00FD51AF"/>
    <w:rsid w:val="00FE2507"/>
    <w:rsid w:val="00FE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FCD34"/>
  <w15:docId w15:val="{42E40E44-D77A-4BC1-AC60-DEE3FF94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F7706"/>
    <w:pPr>
      <w:spacing w:after="120" w:line="312" w:lineRule="auto"/>
      <w:ind w:left="709"/>
    </w:pPr>
    <w:rPr>
      <w:rFonts w:ascii="Arial" w:hAnsi="Arial"/>
      <w:sz w:val="19"/>
      <w:szCs w:val="24"/>
    </w:rPr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ascii="Corbel" w:hAnsi="Corbel"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 w:line="280" w:lineRule="atLeast"/>
      <w:outlineLvl w:val="1"/>
    </w:pPr>
    <w:rPr>
      <w:rFonts w:ascii="Corbel" w:hAnsi="Corbel"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 w:line="280" w:lineRule="atLeast"/>
      <w:outlineLvl w:val="2"/>
    </w:pPr>
    <w:rPr>
      <w:rFonts w:ascii="Corbel" w:hAnsi="Corbel"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 w:line="280" w:lineRule="atLeast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 w:line="280" w:lineRule="atLeast"/>
      <w:outlineLvl w:val="4"/>
    </w:pPr>
    <w:rPr>
      <w:rFonts w:ascii="Corbel" w:hAnsi="Corbel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 w:line="280" w:lineRule="atLeast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 w:line="280" w:lineRule="atLeast"/>
      <w:outlineLvl w:val="6"/>
    </w:pPr>
    <w:rPr>
      <w:rFonts w:ascii="Times New Roman" w:hAnsi="Times New Roman"/>
      <w:sz w:val="24"/>
      <w:szCs w:val="21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 w:line="280" w:lineRule="atLeast"/>
      <w:outlineLvl w:val="7"/>
    </w:pPr>
    <w:rPr>
      <w:rFonts w:ascii="Times New Roman" w:hAnsi="Times New Roman"/>
      <w:i/>
      <w:iCs/>
      <w:sz w:val="24"/>
      <w:szCs w:val="21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 w:line="280" w:lineRule="atLeast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pPr>
      <w:spacing w:after="0" w:line="280" w:lineRule="atLeast"/>
      <w:ind w:left="0"/>
    </w:pPr>
    <w:rPr>
      <w:rFonts w:ascii="Corbel" w:hAnsi="Corbel"/>
      <w:i/>
      <w:sz w:val="21"/>
      <w:szCs w:val="21"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 w:after="0" w:line="280" w:lineRule="atLeast"/>
      <w:ind w:left="0"/>
    </w:pPr>
    <w:rPr>
      <w:rFonts w:ascii="Corbel" w:hAnsi="Corbel"/>
      <w:b/>
      <w:sz w:val="21"/>
      <w:szCs w:val="21"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  <w:spacing w:after="0" w:line="280" w:lineRule="atLeast"/>
    </w:pPr>
    <w:rPr>
      <w:rFonts w:ascii="Corbel" w:hAnsi="Corbel"/>
      <w:b/>
      <w:sz w:val="21"/>
      <w:szCs w:val="21"/>
    </w:rPr>
  </w:style>
  <w:style w:type="paragraph" w:customStyle="1" w:styleId="Tussenkopjeuitnodiging">
    <w:name w:val="Tussenkopje uitnodiging"/>
    <w:basedOn w:val="Standaard"/>
    <w:qFormat/>
    <w:rsid w:val="00FE2507"/>
    <w:pPr>
      <w:spacing w:after="0" w:line="280" w:lineRule="atLeast"/>
      <w:ind w:left="0"/>
    </w:pPr>
    <w:rPr>
      <w:rFonts w:ascii="Corbel" w:hAnsi="Corbel"/>
      <w:b/>
      <w:sz w:val="26"/>
      <w:szCs w:val="21"/>
    </w:rPr>
  </w:style>
  <w:style w:type="paragraph" w:customStyle="1" w:styleId="Bijschriftkopjerapport">
    <w:name w:val="Bijschrift kopje rapport"/>
    <w:basedOn w:val="Standaard"/>
    <w:qFormat/>
    <w:rsid w:val="00FE2507"/>
    <w:pPr>
      <w:spacing w:after="0" w:line="280" w:lineRule="atLeast"/>
      <w:ind w:left="0"/>
    </w:pPr>
    <w:rPr>
      <w:rFonts w:ascii="Corbel" w:hAnsi="Corbel"/>
      <w:b/>
      <w:sz w:val="18"/>
      <w:szCs w:val="21"/>
    </w:rPr>
  </w:style>
  <w:style w:type="paragraph" w:customStyle="1" w:styleId="Bijschriftrapport">
    <w:name w:val="Bijschrift rapport"/>
    <w:basedOn w:val="Standaard"/>
    <w:qFormat/>
    <w:rsid w:val="00FE2507"/>
    <w:pPr>
      <w:spacing w:after="0" w:line="280" w:lineRule="atLeast"/>
      <w:ind w:left="0"/>
    </w:pPr>
    <w:rPr>
      <w:rFonts w:ascii="Corbel" w:hAnsi="Corbel"/>
      <w:sz w:val="18"/>
      <w:szCs w:val="21"/>
    </w:rPr>
  </w:style>
  <w:style w:type="paragraph" w:customStyle="1" w:styleId="Figuurkoprapport">
    <w:name w:val="Figuurkop rapport"/>
    <w:basedOn w:val="Standaard"/>
    <w:qFormat/>
    <w:rsid w:val="00FE2507"/>
    <w:pPr>
      <w:spacing w:before="560" w:after="0" w:line="280" w:lineRule="atLeast"/>
      <w:ind w:left="0"/>
    </w:pPr>
    <w:rPr>
      <w:rFonts w:ascii="Corbel" w:hAnsi="Corbel"/>
      <w:b/>
      <w:sz w:val="18"/>
      <w:szCs w:val="21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after="0" w:line="200" w:lineRule="atLeast"/>
    </w:pPr>
    <w:rPr>
      <w:rFonts w:ascii="Corbel" w:hAnsi="Corbel"/>
      <w:sz w:val="17"/>
      <w:szCs w:val="21"/>
    </w:rPr>
  </w:style>
  <w:style w:type="paragraph" w:customStyle="1" w:styleId="Alineakopjerapport">
    <w:name w:val="Alineakopje rapport"/>
    <w:basedOn w:val="Standaard"/>
    <w:qFormat/>
    <w:rsid w:val="00FE2507"/>
    <w:pPr>
      <w:spacing w:before="280" w:after="0" w:line="280" w:lineRule="atLeast"/>
      <w:ind w:left="0"/>
    </w:pPr>
    <w:rPr>
      <w:rFonts w:ascii="Corbel" w:hAnsi="Corbel"/>
      <w:i/>
      <w:sz w:val="21"/>
      <w:szCs w:val="21"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 w:after="0" w:line="280" w:lineRule="atLeast"/>
      <w:ind w:left="0"/>
    </w:pPr>
    <w:rPr>
      <w:rFonts w:ascii="Corbel" w:hAnsi="Corbel"/>
      <w:b/>
      <w:sz w:val="22"/>
      <w:szCs w:val="21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  <w:spacing w:after="0" w:line="280" w:lineRule="atLeast"/>
    </w:pPr>
    <w:rPr>
      <w:rFonts w:ascii="Corbel" w:hAnsi="Corbel"/>
      <w:sz w:val="21"/>
      <w:szCs w:val="21"/>
    </w:r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  <w:spacing w:after="0" w:line="280" w:lineRule="atLeast"/>
    </w:pPr>
    <w:rPr>
      <w:rFonts w:ascii="Corbel" w:hAnsi="Corbel"/>
      <w:sz w:val="21"/>
      <w:szCs w:val="21"/>
    </w:r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  <w:spacing w:after="0" w:line="280" w:lineRule="atLeast"/>
    </w:pPr>
    <w:rPr>
      <w:rFonts w:ascii="Corbel" w:hAnsi="Corbel"/>
      <w:sz w:val="21"/>
      <w:szCs w:val="21"/>
    </w:rPr>
  </w:style>
  <w:style w:type="paragraph" w:styleId="Inhopg1">
    <w:name w:val="toc 1"/>
    <w:basedOn w:val="Standaard"/>
    <w:next w:val="Standaard"/>
    <w:autoRedefine/>
    <w:semiHidden/>
    <w:rsid w:val="003B3222"/>
    <w:pPr>
      <w:spacing w:before="280" w:after="0" w:line="280" w:lineRule="atLeast"/>
      <w:ind w:left="159" w:hanging="159"/>
    </w:pPr>
    <w:rPr>
      <w:rFonts w:ascii="Corbel" w:hAnsi="Corbel"/>
      <w:b/>
      <w:sz w:val="22"/>
      <w:szCs w:val="21"/>
    </w:rPr>
  </w:style>
  <w:style w:type="paragraph" w:styleId="Inhopg2">
    <w:name w:val="toc 2"/>
    <w:basedOn w:val="Standaard"/>
    <w:next w:val="Standaard"/>
    <w:autoRedefine/>
    <w:semiHidden/>
    <w:rsid w:val="003B3222"/>
    <w:pPr>
      <w:spacing w:after="0" w:line="280" w:lineRule="atLeast"/>
      <w:ind w:left="301" w:hanging="301"/>
    </w:pPr>
    <w:rPr>
      <w:rFonts w:ascii="Corbel" w:hAnsi="Corbel"/>
      <w:sz w:val="21"/>
      <w:szCs w:val="21"/>
    </w:rPr>
  </w:style>
  <w:style w:type="paragraph" w:styleId="Inhopg3">
    <w:name w:val="toc 3"/>
    <w:basedOn w:val="Standaard"/>
    <w:next w:val="Standaard"/>
    <w:autoRedefine/>
    <w:semiHidden/>
    <w:rsid w:val="003B3222"/>
    <w:pPr>
      <w:spacing w:after="0" w:line="280" w:lineRule="atLeast"/>
      <w:ind w:left="442" w:hanging="442"/>
    </w:pPr>
    <w:rPr>
      <w:rFonts w:ascii="Corbel" w:hAnsi="Corbel"/>
      <w:sz w:val="21"/>
      <w:szCs w:val="21"/>
    </w:r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after="0" w:line="560" w:lineRule="atLeast"/>
      <w:ind w:left="0"/>
    </w:pPr>
    <w:rPr>
      <w:rFonts w:ascii="Corbel" w:hAnsi="Corbel"/>
      <w:b/>
      <w:sz w:val="42"/>
      <w:szCs w:val="21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after="0" w:line="240" w:lineRule="atLeast"/>
      <w:ind w:left="0"/>
    </w:pPr>
    <w:rPr>
      <w:rFonts w:ascii="Corbel" w:hAnsi="Corbel"/>
      <w:sz w:val="17"/>
      <w:szCs w:val="21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pPr>
      <w:spacing w:after="0" w:line="280" w:lineRule="atLeast"/>
      <w:ind w:left="0"/>
    </w:pPr>
    <w:rPr>
      <w:rFonts w:ascii="Corbel" w:hAnsi="Corbel"/>
      <w:sz w:val="17"/>
      <w:szCs w:val="21"/>
    </w:rPr>
  </w:style>
  <w:style w:type="paragraph" w:customStyle="1" w:styleId="Tabelkolomkopjes">
    <w:name w:val="Tabelkolomkopjes"/>
    <w:basedOn w:val="Standaard"/>
    <w:qFormat/>
    <w:rsid w:val="00FE2507"/>
    <w:pPr>
      <w:spacing w:after="0" w:line="280" w:lineRule="atLeast"/>
      <w:ind w:left="0"/>
      <w:jc w:val="right"/>
    </w:pPr>
    <w:rPr>
      <w:rFonts w:ascii="Corbel" w:hAnsi="Corbel"/>
      <w:b/>
      <w:sz w:val="18"/>
      <w:szCs w:val="21"/>
    </w:rPr>
  </w:style>
  <w:style w:type="paragraph" w:customStyle="1" w:styleId="TabeltekstRegular">
    <w:name w:val="Tabeltekst Regular"/>
    <w:basedOn w:val="Standaard"/>
    <w:qFormat/>
    <w:rsid w:val="00FE2507"/>
    <w:pPr>
      <w:spacing w:after="0" w:line="280" w:lineRule="atLeast"/>
      <w:ind w:left="0"/>
      <w:jc w:val="right"/>
    </w:pPr>
    <w:rPr>
      <w:rFonts w:ascii="Corbel" w:hAnsi="Corbel"/>
      <w:sz w:val="18"/>
      <w:szCs w:val="21"/>
    </w:rPr>
  </w:style>
  <w:style w:type="paragraph" w:customStyle="1" w:styleId="TabeltekstmetBoldaccenten">
    <w:name w:val="Tabeltekst met Bold accenten"/>
    <w:basedOn w:val="Standaard"/>
    <w:qFormat/>
    <w:rsid w:val="00FE2507"/>
    <w:pPr>
      <w:spacing w:after="0" w:line="280" w:lineRule="atLeast"/>
      <w:ind w:left="0"/>
    </w:pPr>
    <w:rPr>
      <w:rFonts w:ascii="Corbel" w:hAnsi="Corbel"/>
      <w:b/>
      <w:sz w:val="18"/>
      <w:szCs w:val="21"/>
    </w:rPr>
  </w:style>
  <w:style w:type="paragraph" w:styleId="Koptekst">
    <w:name w:val="header"/>
    <w:basedOn w:val="Standaard"/>
    <w:link w:val="KoptekstChar"/>
    <w:rsid w:val="002B05D3"/>
    <w:pPr>
      <w:tabs>
        <w:tab w:val="center" w:pos="4513"/>
        <w:tab w:val="right" w:pos="9026"/>
      </w:tabs>
      <w:spacing w:after="0" w:line="240" w:lineRule="auto"/>
      <w:ind w:left="0"/>
    </w:pPr>
    <w:rPr>
      <w:rFonts w:ascii="Corbel" w:hAnsi="Corbel"/>
      <w:sz w:val="21"/>
      <w:szCs w:val="21"/>
    </w:rPr>
  </w:style>
  <w:style w:type="character" w:customStyle="1" w:styleId="KoptekstChar">
    <w:name w:val="Koptekst Char"/>
    <w:basedOn w:val="Standaardalinea-lettertype"/>
    <w:link w:val="Koptekst"/>
    <w:rsid w:val="002B05D3"/>
  </w:style>
  <w:style w:type="paragraph" w:styleId="Voettekst">
    <w:name w:val="footer"/>
    <w:basedOn w:val="Standaard"/>
    <w:link w:val="VoettekstChar"/>
    <w:uiPriority w:val="99"/>
    <w:rsid w:val="002B05D3"/>
    <w:pPr>
      <w:tabs>
        <w:tab w:val="center" w:pos="4513"/>
        <w:tab w:val="right" w:pos="9026"/>
      </w:tabs>
      <w:spacing w:after="0" w:line="240" w:lineRule="auto"/>
      <w:ind w:left="0"/>
    </w:pPr>
    <w:rPr>
      <w:rFonts w:ascii="Corbel" w:hAnsi="Corbel"/>
      <w:sz w:val="21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B05D3"/>
  </w:style>
  <w:style w:type="paragraph" w:styleId="Ballontekst">
    <w:name w:val="Balloon Text"/>
    <w:basedOn w:val="Standaard"/>
    <w:link w:val="BallontekstChar"/>
    <w:rsid w:val="002B05D3"/>
    <w:pPr>
      <w:spacing w:after="0" w:line="240" w:lineRule="auto"/>
      <w:ind w:left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B05D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2B05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rsid w:val="00302818"/>
    <w:pPr>
      <w:spacing w:after="0" w:line="280" w:lineRule="atLeast"/>
      <w:ind w:left="720"/>
      <w:contextualSpacing/>
    </w:pPr>
    <w:rPr>
      <w:rFonts w:ascii="Corbel" w:hAnsi="Corbel"/>
      <w:sz w:val="21"/>
      <w:szCs w:val="21"/>
    </w:rPr>
  </w:style>
  <w:style w:type="paragraph" w:styleId="Titel">
    <w:name w:val="Title"/>
    <w:basedOn w:val="Standaard"/>
    <w:next w:val="Standaard"/>
    <w:link w:val="TitelChar"/>
    <w:qFormat/>
    <w:rsid w:val="001F770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1F7706"/>
    <w:rPr>
      <w:rFonts w:ascii="Cambria" w:hAnsi="Cambria"/>
      <w:b/>
      <w:bCs/>
      <w:kern w:val="28"/>
      <w:sz w:val="32"/>
      <w:szCs w:val="32"/>
    </w:rPr>
  </w:style>
  <w:style w:type="character" w:customStyle="1" w:styleId="ANGStandaardalineaChar">
    <w:name w:val="ANG Standaard alinea Char"/>
    <w:link w:val="ANGStandaardalinea"/>
    <w:rsid w:val="004F2A88"/>
    <w:rPr>
      <w:rFonts w:ascii="Auto 1 Lt" w:hAnsi="Auto 1 Lt"/>
    </w:rPr>
  </w:style>
  <w:style w:type="character" w:customStyle="1" w:styleId="ANGStandaard">
    <w:name w:val="ANG Standaard"/>
    <w:rsid w:val="004F2A88"/>
    <w:rPr>
      <w:rFonts w:ascii="Auto 1 Lt" w:hAnsi="Auto 1 Lt"/>
      <w:color w:val="000000"/>
      <w:sz w:val="21"/>
    </w:rPr>
  </w:style>
  <w:style w:type="paragraph" w:customStyle="1" w:styleId="ANGStandaardalinea">
    <w:name w:val="ANG Standaard alinea"/>
    <w:basedOn w:val="Standaard"/>
    <w:link w:val="ANGStandaardalineaChar"/>
    <w:rsid w:val="004F2A88"/>
    <w:pPr>
      <w:spacing w:after="0" w:line="280" w:lineRule="exact"/>
      <w:ind w:left="1871" w:right="567"/>
    </w:pPr>
    <w:rPr>
      <w:rFonts w:ascii="Auto 1 Lt" w:hAnsi="Auto 1 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76BCD6E88514B80AF39798085E416" ma:contentTypeVersion="12" ma:contentTypeDescription="Een nieuw document maken." ma:contentTypeScope="" ma:versionID="b6f001e8b2dae1944be1438b8280225e">
  <xsd:schema xmlns:xsd="http://www.w3.org/2001/XMLSchema" xmlns:xs="http://www.w3.org/2001/XMLSchema" xmlns:p="http://schemas.microsoft.com/office/2006/metadata/properties" xmlns:ns2="a2d2d99e-0816-4f41-af66-049bfc02f2aa" xmlns:ns3="a842062a-b88a-44bb-be22-b74f83d66a13" targetNamespace="http://schemas.microsoft.com/office/2006/metadata/properties" ma:root="true" ma:fieldsID="3f145ae223ecd3acb87cc20842d224a3" ns2:_="" ns3:_="">
    <xsd:import namespace="a2d2d99e-0816-4f41-af66-049bfc02f2aa"/>
    <xsd:import namespace="a842062a-b88a-44bb-be22-b74f83d66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d99e-0816-4f41-af66-049bfc02f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813a468b-3bac-40f1-86e9-3f7c162fc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2062a-b88a-44bb-be22-b74f83d66a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020a10b-d6f7-461f-972e-6d7757634219}" ma:internalName="TaxCatchAll" ma:showField="CatchAllData" ma:web="a842062a-b88a-44bb-be22-b74f83d66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42062a-b88a-44bb-be22-b74f83d66a13" xsi:nil="true"/>
    <lcf76f155ced4ddcb4097134ff3c332f xmlns="a2d2d99e-0816-4f41-af66-049bfc02f2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E91E10-ABF0-4D67-A1FD-FF41AB350B31}"/>
</file>

<file path=customXml/itemProps2.xml><?xml version="1.0" encoding="utf-8"?>
<ds:datastoreItem xmlns:ds="http://schemas.openxmlformats.org/officeDocument/2006/customXml" ds:itemID="{BFF5BC51-8A4A-468E-8687-3E7EEEFB6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5B51D-FA2A-4563-8FFE-D12CFBE4E2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NBK Aanbesteding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NBK Aanbesteding</dc:creator>
  <cp:lastModifiedBy>Ria Zandberg</cp:lastModifiedBy>
  <cp:revision>2</cp:revision>
  <dcterms:created xsi:type="dcterms:W3CDTF">2024-10-29T12:59:00Z</dcterms:created>
  <dcterms:modified xsi:type="dcterms:W3CDTF">2024-10-29T12:59:00Z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0x01010061276BCD6E88514B80AF39798085E416</vt:lpwstr>
  </property>
</Properties>
</file>