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A5E9" w14:textId="77777777" w:rsidR="00F56850" w:rsidRPr="00F145FB" w:rsidRDefault="00F56850" w:rsidP="00F145FB">
      <w:pPr>
        <w:pStyle w:val="Default"/>
        <w:jc w:val="center"/>
        <w:rPr>
          <w:sz w:val="23"/>
          <w:szCs w:val="23"/>
        </w:rPr>
      </w:pPr>
      <w:r w:rsidRPr="003679B8">
        <w:rPr>
          <w:b/>
          <w:bCs/>
          <w:sz w:val="23"/>
          <w:szCs w:val="23"/>
        </w:rPr>
        <w:t>Geheimhoudingsverklaring</w:t>
      </w:r>
    </w:p>
    <w:p w14:paraId="03699D5C" w14:textId="77777777" w:rsidR="002E4D53" w:rsidRPr="003679B8" w:rsidRDefault="002E4D53" w:rsidP="00F56850">
      <w:pPr>
        <w:pStyle w:val="Plattetekst"/>
        <w:rPr>
          <w:rFonts w:cs="Arial"/>
          <w:b/>
          <w:u w:val="none"/>
        </w:rPr>
      </w:pPr>
    </w:p>
    <w:p w14:paraId="05C6915E" w14:textId="48E882D6" w:rsidR="00D26D70" w:rsidRDefault="00D26D70" w:rsidP="00F56850">
      <w:pPr>
        <w:pStyle w:val="Plattetekst"/>
        <w:rPr>
          <w:rFonts w:cs="Arial"/>
          <w:sz w:val="18"/>
          <w:szCs w:val="18"/>
          <w:u w:val="none"/>
        </w:rPr>
      </w:pPr>
      <w:r w:rsidRPr="003679B8">
        <w:rPr>
          <w:rFonts w:cs="Arial"/>
          <w:sz w:val="18"/>
          <w:szCs w:val="18"/>
          <w:u w:val="none"/>
        </w:rPr>
        <w:t>Deze geheimhoudingsverklaring</w:t>
      </w:r>
      <w:r w:rsidR="003679B8" w:rsidRPr="003679B8">
        <w:rPr>
          <w:rFonts w:cs="Arial"/>
          <w:sz w:val="18"/>
          <w:szCs w:val="18"/>
          <w:u w:val="none"/>
        </w:rPr>
        <w:t xml:space="preserve"> </w:t>
      </w:r>
      <w:r w:rsidRPr="003679B8">
        <w:rPr>
          <w:rFonts w:cs="Arial"/>
          <w:sz w:val="18"/>
          <w:szCs w:val="18"/>
          <w:u w:val="none"/>
        </w:rPr>
        <w:t xml:space="preserve">is opgesteld </w:t>
      </w:r>
      <w:r w:rsidR="00594475">
        <w:rPr>
          <w:rFonts w:cs="Arial"/>
          <w:sz w:val="18"/>
          <w:szCs w:val="18"/>
          <w:u w:val="none"/>
        </w:rPr>
        <w:t>in het kader van de</w:t>
      </w:r>
      <w:r w:rsidR="002528DC">
        <w:rPr>
          <w:rFonts w:cs="Arial"/>
          <w:sz w:val="18"/>
          <w:szCs w:val="18"/>
          <w:u w:val="none"/>
        </w:rPr>
        <w:t xml:space="preserve"> </w:t>
      </w:r>
      <w:r w:rsidR="006C7335">
        <w:rPr>
          <w:rFonts w:cs="Arial"/>
          <w:sz w:val="18"/>
          <w:szCs w:val="18"/>
          <w:u w:val="none"/>
        </w:rPr>
        <w:t xml:space="preserve">Marktconsultatie </w:t>
      </w:r>
      <w:r w:rsidR="009A4A54">
        <w:rPr>
          <w:rFonts w:cs="Arial"/>
          <w:sz w:val="18"/>
          <w:szCs w:val="18"/>
          <w:u w:val="none"/>
        </w:rPr>
        <w:t>Print</w:t>
      </w:r>
      <w:r w:rsidR="006C7335">
        <w:rPr>
          <w:rFonts w:cs="Arial"/>
          <w:sz w:val="18"/>
          <w:szCs w:val="18"/>
          <w:u w:val="none"/>
        </w:rPr>
        <w:t xml:space="preserve"> en </w:t>
      </w:r>
      <w:r w:rsidR="009A4A54">
        <w:rPr>
          <w:rFonts w:cs="Arial"/>
          <w:sz w:val="18"/>
          <w:szCs w:val="18"/>
          <w:u w:val="none"/>
        </w:rPr>
        <w:t>Mail</w:t>
      </w:r>
      <w:r w:rsidR="006C7335">
        <w:rPr>
          <w:rFonts w:cs="Arial"/>
          <w:sz w:val="18"/>
          <w:szCs w:val="18"/>
          <w:u w:val="none"/>
        </w:rPr>
        <w:t xml:space="preserve"> </w:t>
      </w:r>
      <w:r w:rsidR="007B1EC3">
        <w:rPr>
          <w:rFonts w:cs="Arial"/>
          <w:sz w:val="18"/>
          <w:szCs w:val="18"/>
          <w:u w:val="none"/>
        </w:rPr>
        <w:t xml:space="preserve">met kenmerk </w:t>
      </w:r>
      <w:r w:rsidR="007B1EC3" w:rsidRPr="004D4EBE">
        <w:rPr>
          <w:rFonts w:cs="Arial"/>
          <w:sz w:val="18"/>
          <w:szCs w:val="18"/>
          <w:u w:val="none"/>
        </w:rPr>
        <w:t>IUC2</w:t>
      </w:r>
      <w:r w:rsidR="009A4A54" w:rsidRPr="004D4EBE">
        <w:rPr>
          <w:rFonts w:cs="Arial"/>
          <w:sz w:val="18"/>
          <w:szCs w:val="18"/>
          <w:u w:val="none"/>
        </w:rPr>
        <w:t>4</w:t>
      </w:r>
      <w:r w:rsidR="006C7335" w:rsidRPr="004D4EBE">
        <w:rPr>
          <w:rFonts w:cs="Arial"/>
          <w:sz w:val="18"/>
          <w:szCs w:val="18"/>
          <w:u w:val="none"/>
        </w:rPr>
        <w:t>-0</w:t>
      </w:r>
      <w:r w:rsidR="004D4EBE" w:rsidRPr="004D4EBE">
        <w:rPr>
          <w:rFonts w:cs="Arial"/>
          <w:sz w:val="18"/>
          <w:szCs w:val="18"/>
          <w:u w:val="none"/>
        </w:rPr>
        <w:t>30</w:t>
      </w:r>
    </w:p>
    <w:p w14:paraId="2DC36671" w14:textId="77777777" w:rsidR="00D26D70" w:rsidRPr="003679B8" w:rsidRDefault="00D26D70" w:rsidP="00F56850">
      <w:pPr>
        <w:pStyle w:val="Plattetekst"/>
        <w:rPr>
          <w:rFonts w:cs="Arial"/>
          <w:b/>
          <w:sz w:val="18"/>
          <w:szCs w:val="18"/>
          <w:u w:val="none"/>
        </w:rPr>
      </w:pPr>
    </w:p>
    <w:p w14:paraId="3C3DC5BB" w14:textId="0056CEC5" w:rsidR="007756E9" w:rsidRPr="003679B8" w:rsidRDefault="002E4D53" w:rsidP="007756E9">
      <w:pPr>
        <w:pStyle w:val="Plattetekst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>Ondergetekende verklaart</w:t>
      </w:r>
      <w:r w:rsidR="006028B8" w:rsidRPr="003679B8">
        <w:rPr>
          <w:rFonts w:cs="Arial"/>
          <w:b/>
          <w:sz w:val="18"/>
          <w:szCs w:val="18"/>
          <w:u w:val="none"/>
        </w:rPr>
        <w:t xml:space="preserve"> hierbij</w:t>
      </w:r>
      <w:r w:rsidR="00C778A7">
        <w:rPr>
          <w:rFonts w:cs="Arial"/>
          <w:b/>
          <w:sz w:val="18"/>
          <w:szCs w:val="18"/>
          <w:u w:val="none"/>
        </w:rPr>
        <w:t xml:space="preserve"> </w:t>
      </w:r>
      <w:r w:rsidR="006028B8" w:rsidRPr="003679B8">
        <w:rPr>
          <w:rFonts w:cs="Arial"/>
          <w:b/>
          <w:sz w:val="18"/>
          <w:szCs w:val="18"/>
          <w:u w:val="none"/>
        </w:rPr>
        <w:t xml:space="preserve">strikte </w:t>
      </w:r>
      <w:r w:rsidR="00F67D3E" w:rsidRPr="003679B8">
        <w:rPr>
          <w:rFonts w:cs="Arial"/>
          <w:b/>
          <w:sz w:val="18"/>
          <w:szCs w:val="18"/>
          <w:u w:val="none"/>
        </w:rPr>
        <w:t xml:space="preserve">geheimhouding in acht te zullen nemen omtrent al hetgeen hem/haar tijdens </w:t>
      </w:r>
      <w:r w:rsidR="00594475">
        <w:rPr>
          <w:rFonts w:cs="Arial"/>
          <w:b/>
          <w:sz w:val="18"/>
          <w:szCs w:val="18"/>
          <w:u w:val="none"/>
        </w:rPr>
        <w:t xml:space="preserve">de </w:t>
      </w:r>
      <w:r w:rsidR="006C7335">
        <w:rPr>
          <w:rFonts w:cs="Arial"/>
          <w:b/>
          <w:sz w:val="18"/>
          <w:szCs w:val="18"/>
          <w:u w:val="none"/>
        </w:rPr>
        <w:t>marktconsultatie</w:t>
      </w:r>
      <w:r w:rsidR="007756E9">
        <w:rPr>
          <w:rFonts w:cs="Arial"/>
          <w:b/>
          <w:sz w:val="18"/>
          <w:szCs w:val="18"/>
          <w:u w:val="none"/>
        </w:rPr>
        <w:t xml:space="preserve"> op </w:t>
      </w:r>
      <w:r w:rsidR="007756E9" w:rsidRPr="003679B8">
        <w:rPr>
          <w:rFonts w:cs="Arial"/>
          <w:b/>
          <w:sz w:val="18"/>
          <w:szCs w:val="18"/>
          <w:u w:val="none"/>
        </w:rPr>
        <w:t>enigerlei wijze bekend wordt en waarvan hij/zij redelijkerwijs moet weten dat deze informatie niet voor derden bestemd is</w:t>
      </w:r>
      <w:r w:rsidR="007756E9">
        <w:rPr>
          <w:rFonts w:cs="Arial"/>
          <w:b/>
          <w:sz w:val="18"/>
          <w:szCs w:val="18"/>
          <w:u w:val="none"/>
        </w:rPr>
        <w:t xml:space="preserve">, </w:t>
      </w:r>
      <w:r w:rsidR="007756E9" w:rsidRPr="003679B8">
        <w:rPr>
          <w:rFonts w:cs="Arial"/>
          <w:b/>
          <w:sz w:val="18"/>
          <w:szCs w:val="18"/>
          <w:u w:val="none"/>
        </w:rPr>
        <w:t xml:space="preserve">hierna te noemen: </w:t>
      </w:r>
      <w:r w:rsidR="00E5509F">
        <w:rPr>
          <w:rFonts w:cs="Arial"/>
          <w:b/>
          <w:sz w:val="18"/>
          <w:szCs w:val="18"/>
          <w:u w:val="none"/>
        </w:rPr>
        <w:t>“</w:t>
      </w:r>
      <w:r w:rsidR="007756E9" w:rsidRPr="003679B8">
        <w:rPr>
          <w:rFonts w:cs="Arial"/>
          <w:b/>
          <w:sz w:val="18"/>
          <w:szCs w:val="18"/>
          <w:u w:val="none"/>
        </w:rPr>
        <w:t>Vertrouwelijke Informatie</w:t>
      </w:r>
      <w:r w:rsidR="00E5509F">
        <w:rPr>
          <w:rFonts w:cs="Arial"/>
          <w:b/>
          <w:sz w:val="18"/>
          <w:szCs w:val="18"/>
          <w:u w:val="none"/>
        </w:rPr>
        <w:t>”</w:t>
      </w:r>
      <w:r w:rsidR="007756E9" w:rsidRPr="003679B8">
        <w:rPr>
          <w:rFonts w:cs="Arial"/>
          <w:b/>
          <w:sz w:val="18"/>
          <w:szCs w:val="18"/>
          <w:u w:val="none"/>
        </w:rPr>
        <w:t xml:space="preserve">. Onder </w:t>
      </w:r>
      <w:r w:rsidR="004E6EEE">
        <w:rPr>
          <w:rFonts w:cs="Arial"/>
          <w:b/>
          <w:sz w:val="18"/>
          <w:szCs w:val="18"/>
          <w:u w:val="none"/>
        </w:rPr>
        <w:t>V</w:t>
      </w:r>
      <w:r w:rsidR="007756E9" w:rsidRPr="003679B8">
        <w:rPr>
          <w:rFonts w:cs="Arial"/>
          <w:b/>
          <w:sz w:val="18"/>
          <w:szCs w:val="18"/>
          <w:u w:val="none"/>
        </w:rPr>
        <w:t xml:space="preserve">ertrouwelijke </w:t>
      </w:r>
      <w:r w:rsidR="004E6EEE">
        <w:rPr>
          <w:rFonts w:cs="Arial"/>
          <w:b/>
          <w:sz w:val="18"/>
          <w:szCs w:val="18"/>
          <w:u w:val="none"/>
        </w:rPr>
        <w:t>I</w:t>
      </w:r>
      <w:r w:rsidR="007756E9" w:rsidRPr="003679B8">
        <w:rPr>
          <w:rFonts w:cs="Arial"/>
          <w:b/>
          <w:sz w:val="18"/>
          <w:szCs w:val="18"/>
          <w:u w:val="none"/>
        </w:rPr>
        <w:t xml:space="preserve">nformatie wordt </w:t>
      </w:r>
      <w:r w:rsidR="004E6EEE">
        <w:rPr>
          <w:rFonts w:cs="Arial"/>
          <w:b/>
          <w:sz w:val="18"/>
          <w:szCs w:val="18"/>
          <w:u w:val="none"/>
        </w:rPr>
        <w:t xml:space="preserve">in dit verband </w:t>
      </w:r>
      <w:r w:rsidR="007756E9" w:rsidRPr="003679B8">
        <w:rPr>
          <w:rFonts w:cs="Arial"/>
          <w:b/>
          <w:sz w:val="18"/>
          <w:szCs w:val="18"/>
          <w:u w:val="none"/>
        </w:rPr>
        <w:t xml:space="preserve">nadrukkelijk </w:t>
      </w:r>
      <w:r w:rsidR="00594475">
        <w:rPr>
          <w:rFonts w:cs="Arial"/>
          <w:b/>
          <w:sz w:val="18"/>
          <w:szCs w:val="18"/>
          <w:u w:val="none"/>
        </w:rPr>
        <w:t xml:space="preserve">alle stukken die verband houden met deze </w:t>
      </w:r>
      <w:r w:rsidR="006C7335">
        <w:rPr>
          <w:rFonts w:cs="Arial"/>
          <w:b/>
          <w:sz w:val="18"/>
          <w:szCs w:val="18"/>
          <w:u w:val="none"/>
        </w:rPr>
        <w:t>marktconsultatie</w:t>
      </w:r>
      <w:r w:rsidR="00594475">
        <w:rPr>
          <w:rFonts w:cs="Arial"/>
          <w:b/>
          <w:sz w:val="18"/>
          <w:szCs w:val="18"/>
          <w:u w:val="none"/>
        </w:rPr>
        <w:t xml:space="preserve"> verstaan.</w:t>
      </w:r>
    </w:p>
    <w:p w14:paraId="28D7781E" w14:textId="77777777" w:rsidR="007756E9" w:rsidRDefault="007756E9" w:rsidP="00F56850">
      <w:pPr>
        <w:pStyle w:val="Plattetekst"/>
        <w:rPr>
          <w:rFonts w:cs="Arial"/>
          <w:b/>
          <w:sz w:val="18"/>
          <w:szCs w:val="18"/>
          <w:u w:val="none"/>
        </w:rPr>
      </w:pPr>
    </w:p>
    <w:p w14:paraId="6D27E0ED" w14:textId="77777777" w:rsidR="009B6C86" w:rsidRPr="003679B8" w:rsidRDefault="009B6C86" w:rsidP="00F56850">
      <w:pPr>
        <w:pStyle w:val="Plattetekst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>Meer in het bij</w:t>
      </w:r>
      <w:r w:rsidR="000F22FA" w:rsidRPr="003679B8">
        <w:rPr>
          <w:rFonts w:cs="Arial"/>
          <w:b/>
          <w:sz w:val="18"/>
          <w:szCs w:val="18"/>
          <w:u w:val="none"/>
        </w:rPr>
        <w:t>zonder verklaart ondergetekende</w:t>
      </w:r>
      <w:r w:rsidR="00C778A7">
        <w:rPr>
          <w:rFonts w:cs="Arial"/>
          <w:b/>
          <w:sz w:val="18"/>
          <w:szCs w:val="18"/>
          <w:u w:val="none"/>
        </w:rPr>
        <w:t>:</w:t>
      </w:r>
    </w:p>
    <w:p w14:paraId="2DECCF9F" w14:textId="77777777" w:rsidR="003679B8" w:rsidRPr="003679B8" w:rsidRDefault="003679B8" w:rsidP="00A06A24">
      <w:pPr>
        <w:pStyle w:val="Geenafstand"/>
        <w:rPr>
          <w:rFonts w:ascii="Arial" w:hAnsi="Arial" w:cs="Arial"/>
          <w:szCs w:val="18"/>
        </w:rPr>
      </w:pPr>
    </w:p>
    <w:p w14:paraId="70E5D369" w14:textId="2E74D36F" w:rsidR="003679B8" w:rsidRPr="003679B8" w:rsidRDefault="003679B8" w:rsidP="00A230B9">
      <w:pPr>
        <w:pStyle w:val="Plattetekst"/>
        <w:numPr>
          <w:ilvl w:val="0"/>
          <w:numId w:val="13"/>
        </w:numPr>
        <w:ind w:left="426" w:hanging="426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>Informatiebeheer</w:t>
      </w:r>
    </w:p>
    <w:p w14:paraId="60C0CFD7" w14:textId="77777777" w:rsidR="00A230B9" w:rsidRDefault="00C778A7" w:rsidP="00A230B9">
      <w:pPr>
        <w:pStyle w:val="Plattetekst"/>
        <w:numPr>
          <w:ilvl w:val="0"/>
          <w:numId w:val="12"/>
        </w:numPr>
        <w:ind w:left="426" w:hanging="426"/>
        <w:rPr>
          <w:rFonts w:cs="Arial"/>
          <w:sz w:val="18"/>
          <w:szCs w:val="18"/>
          <w:u w:val="none"/>
        </w:rPr>
      </w:pPr>
      <w:r>
        <w:rPr>
          <w:rFonts w:cs="Arial"/>
          <w:sz w:val="18"/>
          <w:szCs w:val="18"/>
          <w:u w:val="none"/>
        </w:rPr>
        <w:t>Ondergetekende</w:t>
      </w:r>
      <w:r w:rsidR="003679B8" w:rsidRPr="003679B8">
        <w:rPr>
          <w:rFonts w:cs="Arial"/>
          <w:sz w:val="18"/>
          <w:szCs w:val="18"/>
          <w:u w:val="none"/>
        </w:rPr>
        <w:t xml:space="preserve"> verklaart de</w:t>
      </w:r>
      <w:r w:rsidR="00E40E0A">
        <w:rPr>
          <w:rFonts w:cs="Arial"/>
          <w:sz w:val="18"/>
          <w:szCs w:val="18"/>
          <w:u w:val="none"/>
        </w:rPr>
        <w:t xml:space="preserve"> Vertrouwelijke I</w:t>
      </w:r>
      <w:r w:rsidR="003679B8" w:rsidRPr="003679B8">
        <w:rPr>
          <w:rFonts w:cs="Arial"/>
          <w:sz w:val="18"/>
          <w:szCs w:val="18"/>
          <w:u w:val="none"/>
        </w:rPr>
        <w:t>nformatie</w:t>
      </w:r>
      <w:r w:rsidR="00E40E0A">
        <w:rPr>
          <w:rFonts w:cs="Arial"/>
          <w:sz w:val="18"/>
          <w:szCs w:val="18"/>
          <w:u w:val="none"/>
        </w:rPr>
        <w:t xml:space="preserve"> </w:t>
      </w:r>
      <w:r w:rsidR="003679B8" w:rsidRPr="003679B8">
        <w:rPr>
          <w:rFonts w:cs="Arial"/>
          <w:sz w:val="18"/>
          <w:szCs w:val="18"/>
          <w:u w:val="none"/>
        </w:rPr>
        <w:t xml:space="preserve">die hem in </w:t>
      </w:r>
      <w:r w:rsidR="00E40E0A">
        <w:rPr>
          <w:rFonts w:cs="Arial"/>
          <w:sz w:val="18"/>
          <w:szCs w:val="18"/>
          <w:u w:val="none"/>
        </w:rPr>
        <w:t xml:space="preserve">het kader van de </w:t>
      </w:r>
      <w:r w:rsidR="006C7335">
        <w:rPr>
          <w:rFonts w:cs="Arial"/>
          <w:sz w:val="18"/>
          <w:szCs w:val="18"/>
          <w:u w:val="none"/>
        </w:rPr>
        <w:t>marktconsultatie</w:t>
      </w:r>
      <w:r w:rsidR="00160225">
        <w:rPr>
          <w:rFonts w:cs="Arial"/>
          <w:sz w:val="18"/>
          <w:szCs w:val="18"/>
          <w:u w:val="none"/>
        </w:rPr>
        <w:t xml:space="preserve"> </w:t>
      </w:r>
      <w:r w:rsidR="00E40E0A">
        <w:rPr>
          <w:rFonts w:cs="Arial"/>
          <w:sz w:val="18"/>
          <w:szCs w:val="18"/>
          <w:u w:val="none"/>
        </w:rPr>
        <w:t xml:space="preserve">door </w:t>
      </w:r>
      <w:r w:rsidR="003679B8" w:rsidRPr="003679B8">
        <w:rPr>
          <w:rFonts w:cs="Arial"/>
          <w:sz w:val="18"/>
          <w:szCs w:val="18"/>
          <w:u w:val="none"/>
        </w:rPr>
        <w:t>de Belastingdienst bereiken en/of zijn en</w:t>
      </w:r>
      <w:r w:rsidR="00E40E0A">
        <w:rPr>
          <w:rFonts w:cs="Arial"/>
          <w:sz w:val="18"/>
          <w:szCs w:val="18"/>
          <w:u w:val="none"/>
        </w:rPr>
        <w:t>/of</w:t>
      </w:r>
      <w:r w:rsidR="003679B8" w:rsidRPr="003679B8">
        <w:rPr>
          <w:rFonts w:cs="Arial"/>
          <w:sz w:val="18"/>
          <w:szCs w:val="18"/>
          <w:u w:val="none"/>
        </w:rPr>
        <w:t xml:space="preserve"> zullen </w:t>
      </w:r>
      <w:r w:rsidR="00E40E0A">
        <w:rPr>
          <w:rFonts w:cs="Arial"/>
          <w:sz w:val="18"/>
          <w:szCs w:val="18"/>
          <w:u w:val="none"/>
        </w:rPr>
        <w:t xml:space="preserve">worden </w:t>
      </w:r>
      <w:r w:rsidR="003679B8" w:rsidRPr="003679B8">
        <w:rPr>
          <w:rFonts w:cs="Arial"/>
          <w:sz w:val="18"/>
          <w:szCs w:val="18"/>
          <w:u w:val="none"/>
        </w:rPr>
        <w:t>verstrekt, met de vereiste zorgvuldigheid te beheren en te bewaken en te voorkomen dat de rechten en belangen van de Belastingdienst en/of derden op welke manier dan ook worden geschaad.</w:t>
      </w:r>
      <w:r w:rsidR="00A230B9">
        <w:rPr>
          <w:rFonts w:cs="Arial"/>
          <w:sz w:val="18"/>
          <w:szCs w:val="18"/>
          <w:u w:val="none"/>
        </w:rPr>
        <w:t xml:space="preserve"> </w:t>
      </w:r>
    </w:p>
    <w:p w14:paraId="6F84C478" w14:textId="77777777" w:rsidR="00A230B9" w:rsidRDefault="00A230B9" w:rsidP="00A230B9">
      <w:pPr>
        <w:pStyle w:val="Plattetekst"/>
        <w:numPr>
          <w:ilvl w:val="0"/>
          <w:numId w:val="12"/>
        </w:numPr>
        <w:ind w:left="426" w:hanging="426"/>
        <w:rPr>
          <w:rFonts w:cs="Arial"/>
          <w:sz w:val="18"/>
          <w:szCs w:val="18"/>
          <w:u w:val="none"/>
        </w:rPr>
      </w:pPr>
      <w:r>
        <w:rPr>
          <w:rFonts w:cs="Arial"/>
          <w:sz w:val="18"/>
          <w:szCs w:val="18"/>
          <w:u w:val="none"/>
        </w:rPr>
        <w:t>O</w:t>
      </w:r>
      <w:r w:rsidR="003679B8" w:rsidRPr="003679B8">
        <w:rPr>
          <w:rFonts w:cs="Arial"/>
          <w:sz w:val="18"/>
          <w:szCs w:val="18"/>
          <w:u w:val="none"/>
        </w:rPr>
        <w:t>nder</w:t>
      </w:r>
      <w:r w:rsidR="00E40E0A">
        <w:rPr>
          <w:rFonts w:cs="Arial"/>
          <w:sz w:val="18"/>
          <w:szCs w:val="18"/>
          <w:u w:val="none"/>
        </w:rPr>
        <w:t xml:space="preserve"> Vertrouwelijke Informatie </w:t>
      </w:r>
      <w:r w:rsidR="003679B8" w:rsidRPr="003679B8">
        <w:rPr>
          <w:rFonts w:cs="Arial"/>
          <w:sz w:val="18"/>
          <w:szCs w:val="18"/>
          <w:u w:val="none"/>
        </w:rPr>
        <w:t>word</w:t>
      </w:r>
      <w:r w:rsidR="00E40E0A">
        <w:rPr>
          <w:rFonts w:cs="Arial"/>
          <w:sz w:val="18"/>
          <w:szCs w:val="18"/>
          <w:u w:val="none"/>
        </w:rPr>
        <w:t xml:space="preserve">en </w:t>
      </w:r>
      <w:r w:rsidR="003679B8" w:rsidRPr="003679B8">
        <w:rPr>
          <w:rFonts w:cs="Arial"/>
          <w:sz w:val="18"/>
          <w:szCs w:val="18"/>
          <w:u w:val="none"/>
        </w:rPr>
        <w:t xml:space="preserve">in deze </w:t>
      </w:r>
      <w:r w:rsidR="00E40E0A">
        <w:rPr>
          <w:rFonts w:cs="Arial"/>
          <w:sz w:val="18"/>
          <w:szCs w:val="18"/>
          <w:u w:val="none"/>
        </w:rPr>
        <w:t xml:space="preserve">geheimhoudingsverklaring </w:t>
      </w:r>
      <w:r w:rsidR="003679B8" w:rsidRPr="003679B8">
        <w:rPr>
          <w:rFonts w:cs="Arial"/>
          <w:sz w:val="18"/>
          <w:szCs w:val="18"/>
          <w:u w:val="none"/>
        </w:rPr>
        <w:t xml:space="preserve">ook digitale gegevens, informatie en/of </w:t>
      </w:r>
      <w:r w:rsidR="005C1A11">
        <w:rPr>
          <w:rFonts w:cs="Arial"/>
          <w:sz w:val="18"/>
          <w:szCs w:val="18"/>
          <w:u w:val="none"/>
        </w:rPr>
        <w:t>documenten</w:t>
      </w:r>
      <w:r w:rsidR="003679B8" w:rsidRPr="003679B8">
        <w:rPr>
          <w:rFonts w:cs="Arial"/>
          <w:sz w:val="18"/>
          <w:szCs w:val="18"/>
          <w:u w:val="none"/>
        </w:rPr>
        <w:t xml:space="preserve"> begrepen.</w:t>
      </w:r>
      <w:r>
        <w:rPr>
          <w:rFonts w:cs="Arial"/>
          <w:sz w:val="18"/>
          <w:szCs w:val="18"/>
          <w:u w:val="none"/>
        </w:rPr>
        <w:t xml:space="preserve"> </w:t>
      </w:r>
    </w:p>
    <w:p w14:paraId="349F8AAA" w14:textId="5FF25A73" w:rsidR="003679B8" w:rsidRPr="003679B8" w:rsidRDefault="00C778A7" w:rsidP="00A230B9">
      <w:pPr>
        <w:pStyle w:val="Plattetekst"/>
        <w:numPr>
          <w:ilvl w:val="0"/>
          <w:numId w:val="12"/>
        </w:numPr>
        <w:ind w:left="426" w:hanging="426"/>
        <w:rPr>
          <w:rFonts w:cs="Arial"/>
          <w:sz w:val="18"/>
          <w:szCs w:val="18"/>
          <w:u w:val="none"/>
        </w:rPr>
      </w:pPr>
      <w:r>
        <w:rPr>
          <w:rFonts w:cs="Arial"/>
          <w:sz w:val="18"/>
          <w:szCs w:val="18"/>
          <w:u w:val="none"/>
        </w:rPr>
        <w:t>Ondergetekende</w:t>
      </w:r>
      <w:r w:rsidR="003679B8" w:rsidRPr="003679B8">
        <w:rPr>
          <w:rFonts w:cs="Arial"/>
          <w:sz w:val="18"/>
          <w:szCs w:val="18"/>
          <w:u w:val="none"/>
        </w:rPr>
        <w:t xml:space="preserve"> zal</w:t>
      </w:r>
      <w:r w:rsidR="00E40E0A">
        <w:rPr>
          <w:rFonts w:cs="Arial"/>
          <w:sz w:val="18"/>
          <w:szCs w:val="18"/>
          <w:u w:val="none"/>
        </w:rPr>
        <w:t xml:space="preserve"> de Vertrouwelijke I</w:t>
      </w:r>
      <w:r w:rsidR="003679B8" w:rsidRPr="003679B8">
        <w:rPr>
          <w:rFonts w:cs="Arial"/>
          <w:sz w:val="18"/>
          <w:szCs w:val="18"/>
          <w:u w:val="none"/>
        </w:rPr>
        <w:t>nformatie</w:t>
      </w:r>
      <w:r w:rsidR="00E40E0A">
        <w:rPr>
          <w:rFonts w:cs="Arial"/>
          <w:sz w:val="18"/>
          <w:szCs w:val="18"/>
          <w:u w:val="none"/>
        </w:rPr>
        <w:t xml:space="preserve"> ook fysiek zeer zorgvuldig behandelen en </w:t>
      </w:r>
      <w:r w:rsidR="005C1A11">
        <w:rPr>
          <w:rFonts w:cs="Arial"/>
          <w:sz w:val="18"/>
          <w:szCs w:val="18"/>
          <w:u w:val="none"/>
        </w:rPr>
        <w:t>o</w:t>
      </w:r>
      <w:r>
        <w:rPr>
          <w:rFonts w:cs="Arial"/>
          <w:sz w:val="18"/>
          <w:szCs w:val="18"/>
          <w:u w:val="none"/>
        </w:rPr>
        <w:t>ndergetekende</w:t>
      </w:r>
      <w:r w:rsidR="003679B8" w:rsidRPr="003679B8">
        <w:rPr>
          <w:rFonts w:cs="Arial"/>
          <w:sz w:val="18"/>
          <w:szCs w:val="18"/>
          <w:u w:val="none"/>
        </w:rPr>
        <w:t xml:space="preserve"> </w:t>
      </w:r>
      <w:r w:rsidR="00E40E0A">
        <w:rPr>
          <w:rFonts w:cs="Arial"/>
          <w:sz w:val="18"/>
          <w:szCs w:val="18"/>
          <w:u w:val="none"/>
        </w:rPr>
        <w:t xml:space="preserve">staat dan ook </w:t>
      </w:r>
      <w:r w:rsidR="003679B8" w:rsidRPr="003679B8">
        <w:rPr>
          <w:rFonts w:cs="Arial"/>
          <w:sz w:val="18"/>
          <w:szCs w:val="18"/>
          <w:u w:val="none"/>
        </w:rPr>
        <w:t>in voor een adequate bescherming van de</w:t>
      </w:r>
      <w:r w:rsidR="00E40E0A">
        <w:rPr>
          <w:rFonts w:cs="Arial"/>
          <w:sz w:val="18"/>
          <w:szCs w:val="18"/>
          <w:u w:val="none"/>
        </w:rPr>
        <w:t xml:space="preserve"> Vertrouwelijke I</w:t>
      </w:r>
      <w:r w:rsidR="003679B8" w:rsidRPr="003679B8">
        <w:rPr>
          <w:rFonts w:cs="Arial"/>
          <w:sz w:val="18"/>
          <w:szCs w:val="18"/>
          <w:u w:val="none"/>
        </w:rPr>
        <w:t>nformatie</w:t>
      </w:r>
      <w:r w:rsidR="00E40E0A">
        <w:rPr>
          <w:rFonts w:cs="Arial"/>
          <w:sz w:val="18"/>
          <w:szCs w:val="18"/>
          <w:u w:val="none"/>
        </w:rPr>
        <w:t xml:space="preserve">. </w:t>
      </w:r>
    </w:p>
    <w:p w14:paraId="67976569" w14:textId="77777777" w:rsidR="003679B8" w:rsidRPr="003679B8" w:rsidRDefault="003679B8" w:rsidP="003679B8">
      <w:pPr>
        <w:pStyle w:val="Plattetekst"/>
        <w:rPr>
          <w:rFonts w:cs="Arial"/>
          <w:sz w:val="18"/>
          <w:szCs w:val="18"/>
          <w:u w:val="none"/>
        </w:rPr>
      </w:pPr>
    </w:p>
    <w:p w14:paraId="361A5C30" w14:textId="65D78BEE" w:rsidR="003679B8" w:rsidRPr="003679B8" w:rsidRDefault="003679B8" w:rsidP="00A230B9">
      <w:pPr>
        <w:pStyle w:val="Plattetekst"/>
        <w:numPr>
          <w:ilvl w:val="0"/>
          <w:numId w:val="13"/>
        </w:numPr>
        <w:ind w:left="426" w:hanging="426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>Ontvangst documentatie</w:t>
      </w:r>
    </w:p>
    <w:p w14:paraId="2C4F7E9F" w14:textId="37E2A454" w:rsidR="00E40E0A" w:rsidRPr="003679B8" w:rsidRDefault="00E40E0A" w:rsidP="00E40E0A">
      <w:pPr>
        <w:pStyle w:val="Plattetekst"/>
        <w:rPr>
          <w:rFonts w:cs="Arial"/>
          <w:sz w:val="18"/>
          <w:szCs w:val="18"/>
          <w:u w:val="none"/>
        </w:rPr>
      </w:pPr>
      <w:r>
        <w:rPr>
          <w:rFonts w:cs="Arial"/>
          <w:sz w:val="18"/>
          <w:szCs w:val="18"/>
          <w:u w:val="none"/>
        </w:rPr>
        <w:t xml:space="preserve">Door ondertekening van deze geheimhoudingsverklaring tekent hij/zij voor ontvangst van de hierboven genoemde </w:t>
      </w:r>
      <w:r w:rsidR="005C1A11">
        <w:rPr>
          <w:rFonts w:cs="Arial"/>
          <w:sz w:val="18"/>
          <w:szCs w:val="18"/>
          <w:u w:val="none"/>
        </w:rPr>
        <w:t>stukken</w:t>
      </w:r>
      <w:r>
        <w:rPr>
          <w:rFonts w:cs="Arial"/>
          <w:sz w:val="18"/>
          <w:szCs w:val="18"/>
          <w:u w:val="none"/>
        </w:rPr>
        <w:t xml:space="preserve">, die door </w:t>
      </w:r>
      <w:r w:rsidRPr="003679B8">
        <w:rPr>
          <w:rFonts w:cs="Arial"/>
          <w:sz w:val="18"/>
          <w:szCs w:val="18"/>
          <w:u w:val="none"/>
        </w:rPr>
        <w:t xml:space="preserve">de Belastingdienst ter beschikking worden gesteld </w:t>
      </w:r>
      <w:r w:rsidR="00594475">
        <w:rPr>
          <w:rFonts w:cs="Arial"/>
          <w:sz w:val="18"/>
          <w:szCs w:val="18"/>
          <w:u w:val="none"/>
        </w:rPr>
        <w:t xml:space="preserve">in het kader van de </w:t>
      </w:r>
      <w:r w:rsidR="006C7335">
        <w:rPr>
          <w:rFonts w:cs="Arial"/>
          <w:sz w:val="18"/>
          <w:szCs w:val="18"/>
          <w:u w:val="none"/>
        </w:rPr>
        <w:t>marktconsultatie</w:t>
      </w:r>
      <w:r>
        <w:rPr>
          <w:rFonts w:cs="Arial"/>
          <w:sz w:val="18"/>
          <w:szCs w:val="18"/>
          <w:u w:val="none"/>
        </w:rPr>
        <w:t xml:space="preserve">. </w:t>
      </w:r>
    </w:p>
    <w:p w14:paraId="00B963CC" w14:textId="77777777" w:rsidR="003679B8" w:rsidRDefault="003679B8" w:rsidP="003679B8">
      <w:pPr>
        <w:pStyle w:val="Plattetekst"/>
        <w:rPr>
          <w:rFonts w:cs="Arial"/>
          <w:sz w:val="18"/>
          <w:szCs w:val="18"/>
          <w:u w:val="none"/>
        </w:rPr>
      </w:pPr>
    </w:p>
    <w:p w14:paraId="633627E7" w14:textId="19200A45" w:rsidR="003679B8" w:rsidRPr="00A230B9" w:rsidRDefault="003679B8" w:rsidP="00A230B9">
      <w:pPr>
        <w:pStyle w:val="Plattetekst"/>
        <w:numPr>
          <w:ilvl w:val="0"/>
          <w:numId w:val="13"/>
        </w:numPr>
        <w:ind w:left="426" w:hanging="426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>Exclusief gebruik</w:t>
      </w:r>
    </w:p>
    <w:p w14:paraId="2FA5BBDC" w14:textId="7CF8DD13" w:rsidR="003679B8" w:rsidRPr="003679B8" w:rsidRDefault="003679B8" w:rsidP="003679B8">
      <w:pPr>
        <w:pStyle w:val="Plattetekst"/>
        <w:rPr>
          <w:rFonts w:cs="Arial"/>
          <w:sz w:val="18"/>
          <w:szCs w:val="18"/>
          <w:u w:val="none"/>
        </w:rPr>
      </w:pPr>
      <w:r w:rsidRPr="003679B8">
        <w:rPr>
          <w:rFonts w:cs="Arial"/>
          <w:sz w:val="18"/>
          <w:szCs w:val="18"/>
          <w:u w:val="none"/>
        </w:rPr>
        <w:t xml:space="preserve">Alle </w:t>
      </w:r>
      <w:r w:rsidR="00E40E0A">
        <w:rPr>
          <w:rFonts w:cs="Arial"/>
          <w:sz w:val="18"/>
          <w:szCs w:val="18"/>
          <w:u w:val="none"/>
        </w:rPr>
        <w:t>Vertrouwelijke I</w:t>
      </w:r>
      <w:r w:rsidRPr="003679B8">
        <w:rPr>
          <w:rFonts w:cs="Arial"/>
          <w:sz w:val="18"/>
          <w:szCs w:val="18"/>
          <w:u w:val="none"/>
        </w:rPr>
        <w:t>nformatie</w:t>
      </w:r>
      <w:r w:rsidR="00E40E0A">
        <w:rPr>
          <w:rFonts w:cs="Arial"/>
          <w:sz w:val="18"/>
          <w:szCs w:val="18"/>
          <w:u w:val="none"/>
        </w:rPr>
        <w:t xml:space="preserve"> </w:t>
      </w:r>
      <w:r w:rsidRPr="003679B8">
        <w:rPr>
          <w:rFonts w:cs="Arial"/>
          <w:sz w:val="18"/>
          <w:szCs w:val="18"/>
          <w:u w:val="none"/>
        </w:rPr>
        <w:t>die in het kader van d</w:t>
      </w:r>
      <w:r w:rsidR="00594475">
        <w:rPr>
          <w:rFonts w:cs="Arial"/>
          <w:sz w:val="18"/>
          <w:szCs w:val="18"/>
          <w:u w:val="none"/>
        </w:rPr>
        <w:t xml:space="preserve">e </w:t>
      </w:r>
      <w:r w:rsidR="006C7335">
        <w:rPr>
          <w:rFonts w:cs="Arial"/>
          <w:sz w:val="18"/>
          <w:szCs w:val="18"/>
          <w:u w:val="none"/>
        </w:rPr>
        <w:t>marktconsultatie</w:t>
      </w:r>
      <w:r w:rsidR="002602FF">
        <w:rPr>
          <w:rFonts w:cs="Arial"/>
          <w:sz w:val="18"/>
          <w:szCs w:val="18"/>
          <w:u w:val="none"/>
        </w:rPr>
        <w:t xml:space="preserve"> aa</w:t>
      </w:r>
      <w:r w:rsidRPr="003679B8">
        <w:rPr>
          <w:rFonts w:cs="Arial"/>
          <w:sz w:val="18"/>
          <w:szCs w:val="18"/>
          <w:u w:val="none"/>
        </w:rPr>
        <w:t xml:space="preserve">n </w:t>
      </w:r>
      <w:r w:rsidR="005C1A11">
        <w:rPr>
          <w:rFonts w:cs="Arial"/>
          <w:sz w:val="18"/>
          <w:szCs w:val="18"/>
          <w:u w:val="none"/>
        </w:rPr>
        <w:t>o</w:t>
      </w:r>
      <w:r w:rsidR="00C778A7">
        <w:rPr>
          <w:rFonts w:cs="Arial"/>
          <w:sz w:val="18"/>
          <w:szCs w:val="18"/>
          <w:u w:val="none"/>
        </w:rPr>
        <w:t>ndergetekende</w:t>
      </w:r>
      <w:r w:rsidRPr="003679B8">
        <w:rPr>
          <w:rFonts w:cs="Arial"/>
          <w:sz w:val="18"/>
          <w:szCs w:val="18"/>
          <w:u w:val="none"/>
        </w:rPr>
        <w:t xml:space="preserve"> ter beschikking </w:t>
      </w:r>
      <w:r w:rsidR="004E6EEE">
        <w:rPr>
          <w:rFonts w:cs="Arial"/>
          <w:sz w:val="18"/>
          <w:szCs w:val="18"/>
          <w:u w:val="none"/>
        </w:rPr>
        <w:t>is</w:t>
      </w:r>
      <w:r w:rsidR="002602FF">
        <w:rPr>
          <w:rFonts w:cs="Arial"/>
          <w:sz w:val="18"/>
          <w:szCs w:val="18"/>
          <w:u w:val="none"/>
        </w:rPr>
        <w:t xml:space="preserve"> en/of word</w:t>
      </w:r>
      <w:r w:rsidR="004E6EEE">
        <w:rPr>
          <w:rFonts w:cs="Arial"/>
          <w:sz w:val="18"/>
          <w:szCs w:val="18"/>
          <w:u w:val="none"/>
        </w:rPr>
        <w:t>t</w:t>
      </w:r>
      <w:r w:rsidRPr="003679B8">
        <w:rPr>
          <w:rFonts w:cs="Arial"/>
          <w:sz w:val="18"/>
          <w:szCs w:val="18"/>
          <w:u w:val="none"/>
        </w:rPr>
        <w:t xml:space="preserve"> gesteld, dan wel aan hem ter kennis </w:t>
      </w:r>
      <w:r w:rsidR="004E6EEE">
        <w:rPr>
          <w:rFonts w:cs="Arial"/>
          <w:sz w:val="18"/>
          <w:szCs w:val="18"/>
          <w:u w:val="none"/>
        </w:rPr>
        <w:t xml:space="preserve">is </w:t>
      </w:r>
      <w:r w:rsidRPr="003679B8">
        <w:rPr>
          <w:rFonts w:cs="Arial"/>
          <w:sz w:val="18"/>
          <w:szCs w:val="18"/>
          <w:u w:val="none"/>
        </w:rPr>
        <w:t>gekomen, m</w:t>
      </w:r>
      <w:r w:rsidR="004E6EEE">
        <w:rPr>
          <w:rFonts w:cs="Arial"/>
          <w:sz w:val="18"/>
          <w:szCs w:val="18"/>
          <w:u w:val="none"/>
        </w:rPr>
        <w:t xml:space="preserve">ag </w:t>
      </w:r>
      <w:r w:rsidRPr="003679B8">
        <w:rPr>
          <w:rFonts w:cs="Arial"/>
          <w:sz w:val="18"/>
          <w:szCs w:val="18"/>
          <w:u w:val="none"/>
        </w:rPr>
        <w:t xml:space="preserve">door </w:t>
      </w:r>
      <w:r w:rsidR="005C1A11">
        <w:rPr>
          <w:rFonts w:cs="Arial"/>
          <w:sz w:val="18"/>
          <w:szCs w:val="18"/>
          <w:u w:val="none"/>
        </w:rPr>
        <w:t>o</w:t>
      </w:r>
      <w:r w:rsidR="00C778A7">
        <w:rPr>
          <w:rFonts w:cs="Arial"/>
          <w:sz w:val="18"/>
          <w:szCs w:val="18"/>
          <w:u w:val="none"/>
        </w:rPr>
        <w:t>ndergetekende</w:t>
      </w:r>
      <w:r w:rsidRPr="003679B8">
        <w:rPr>
          <w:rFonts w:cs="Arial"/>
          <w:sz w:val="18"/>
          <w:szCs w:val="18"/>
          <w:u w:val="none"/>
        </w:rPr>
        <w:t xml:space="preserve"> voor geen ander doel dan voor de </w:t>
      </w:r>
      <w:r w:rsidR="002602FF">
        <w:rPr>
          <w:rFonts w:cs="Arial"/>
          <w:sz w:val="18"/>
          <w:szCs w:val="18"/>
          <w:u w:val="none"/>
        </w:rPr>
        <w:t>(</w:t>
      </w:r>
      <w:r w:rsidR="00106368">
        <w:rPr>
          <w:rFonts w:cs="Arial"/>
          <w:sz w:val="18"/>
          <w:szCs w:val="18"/>
          <w:u w:val="none"/>
        </w:rPr>
        <w:t>deelname aan de</w:t>
      </w:r>
      <w:r w:rsidR="00160225">
        <w:rPr>
          <w:rFonts w:cs="Arial"/>
          <w:sz w:val="18"/>
          <w:szCs w:val="18"/>
          <w:u w:val="none"/>
        </w:rPr>
        <w:t xml:space="preserve">) </w:t>
      </w:r>
      <w:r w:rsidR="00106368">
        <w:rPr>
          <w:rFonts w:cs="Arial"/>
          <w:sz w:val="18"/>
          <w:szCs w:val="18"/>
          <w:u w:val="none"/>
        </w:rPr>
        <w:t>marktconsultatie</w:t>
      </w:r>
      <w:r w:rsidR="002602FF">
        <w:rPr>
          <w:rFonts w:cs="Arial"/>
          <w:sz w:val="18"/>
          <w:szCs w:val="18"/>
          <w:u w:val="none"/>
        </w:rPr>
        <w:t xml:space="preserve"> </w:t>
      </w:r>
      <w:r w:rsidRPr="003679B8">
        <w:rPr>
          <w:rFonts w:cs="Arial"/>
          <w:sz w:val="18"/>
          <w:szCs w:val="18"/>
          <w:u w:val="none"/>
        </w:rPr>
        <w:t xml:space="preserve">worden gebruikt. </w:t>
      </w:r>
      <w:r w:rsidR="00C778A7">
        <w:rPr>
          <w:rFonts w:cs="Arial"/>
          <w:sz w:val="18"/>
          <w:szCs w:val="18"/>
          <w:u w:val="none"/>
        </w:rPr>
        <w:t>Ondergetekende</w:t>
      </w:r>
      <w:r w:rsidRPr="003679B8">
        <w:rPr>
          <w:rFonts w:cs="Arial"/>
          <w:sz w:val="18"/>
          <w:szCs w:val="18"/>
          <w:u w:val="none"/>
        </w:rPr>
        <w:t xml:space="preserve"> zal hierover geen inlichtingen aan derden verschaffen.</w:t>
      </w:r>
      <w:r w:rsidR="00F145FB">
        <w:rPr>
          <w:rFonts w:cs="Arial"/>
          <w:sz w:val="18"/>
          <w:szCs w:val="18"/>
          <w:u w:val="none"/>
        </w:rPr>
        <w:br/>
      </w:r>
    </w:p>
    <w:p w14:paraId="0424BE4B" w14:textId="7D36C69D" w:rsidR="003679B8" w:rsidRPr="003679B8" w:rsidRDefault="003679B8" w:rsidP="00A230B9">
      <w:pPr>
        <w:pStyle w:val="Plattetekst"/>
        <w:numPr>
          <w:ilvl w:val="0"/>
          <w:numId w:val="13"/>
        </w:numPr>
        <w:ind w:left="426" w:hanging="426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>Openbaarmaking gegevens</w:t>
      </w:r>
    </w:p>
    <w:p w14:paraId="10A4EEC8" w14:textId="61B1B3D7" w:rsidR="003679B8" w:rsidRPr="00A230B9" w:rsidRDefault="00C778A7" w:rsidP="00A230B9">
      <w:pPr>
        <w:pStyle w:val="Plattetekst"/>
        <w:rPr>
          <w:rFonts w:cs="Arial"/>
          <w:sz w:val="18"/>
          <w:szCs w:val="18"/>
          <w:u w:val="none"/>
        </w:rPr>
      </w:pPr>
      <w:r w:rsidRPr="00A230B9">
        <w:rPr>
          <w:rFonts w:cs="Arial"/>
          <w:sz w:val="18"/>
          <w:szCs w:val="18"/>
          <w:u w:val="none"/>
        </w:rPr>
        <w:t>Ondergetekende</w:t>
      </w:r>
      <w:r w:rsidR="003679B8" w:rsidRPr="00A230B9">
        <w:rPr>
          <w:rFonts w:cs="Arial"/>
          <w:sz w:val="18"/>
          <w:szCs w:val="18"/>
          <w:u w:val="none"/>
        </w:rPr>
        <w:t xml:space="preserve"> maakt de</w:t>
      </w:r>
      <w:r w:rsidR="002602FF" w:rsidRPr="00A230B9">
        <w:rPr>
          <w:rFonts w:cs="Arial"/>
          <w:sz w:val="18"/>
          <w:szCs w:val="18"/>
          <w:u w:val="none"/>
        </w:rPr>
        <w:t xml:space="preserve"> Vertrouwelijke Informatie </w:t>
      </w:r>
      <w:r w:rsidR="003679B8" w:rsidRPr="00A230B9">
        <w:rPr>
          <w:rFonts w:cs="Arial"/>
          <w:sz w:val="18"/>
          <w:szCs w:val="18"/>
          <w:u w:val="none"/>
        </w:rPr>
        <w:t xml:space="preserve">op geen enkele wijze openbaar, noch verstrekt </w:t>
      </w:r>
      <w:r w:rsidR="00F42576" w:rsidRPr="00A230B9">
        <w:rPr>
          <w:rFonts w:cs="Arial"/>
          <w:sz w:val="18"/>
          <w:szCs w:val="18"/>
          <w:u w:val="none"/>
        </w:rPr>
        <w:t>hij/zij</w:t>
      </w:r>
      <w:r w:rsidR="003679B8" w:rsidRPr="00A230B9">
        <w:rPr>
          <w:rFonts w:cs="Arial"/>
          <w:sz w:val="18"/>
          <w:szCs w:val="18"/>
          <w:u w:val="none"/>
        </w:rPr>
        <w:t xml:space="preserve"> deze op welke wijze dan ook aan derden. Tevens treft </w:t>
      </w:r>
      <w:r w:rsidR="005C1A11" w:rsidRPr="00A230B9">
        <w:rPr>
          <w:rFonts w:cs="Arial"/>
          <w:sz w:val="18"/>
          <w:szCs w:val="18"/>
          <w:u w:val="none"/>
        </w:rPr>
        <w:t>o</w:t>
      </w:r>
      <w:r w:rsidRPr="00A230B9">
        <w:rPr>
          <w:rFonts w:cs="Arial"/>
          <w:sz w:val="18"/>
          <w:szCs w:val="18"/>
          <w:u w:val="none"/>
        </w:rPr>
        <w:t>ndergetekende</w:t>
      </w:r>
      <w:r w:rsidR="003679B8" w:rsidRPr="00A230B9">
        <w:rPr>
          <w:rFonts w:cs="Arial"/>
          <w:sz w:val="18"/>
          <w:szCs w:val="18"/>
          <w:u w:val="none"/>
        </w:rPr>
        <w:t xml:space="preserve"> alle redelijk te achten maatregelen- dan wel dient </w:t>
      </w:r>
      <w:r w:rsidR="00F42576" w:rsidRPr="00A230B9">
        <w:rPr>
          <w:rFonts w:cs="Arial"/>
          <w:sz w:val="18"/>
          <w:szCs w:val="18"/>
          <w:u w:val="none"/>
        </w:rPr>
        <w:t>hij/zij</w:t>
      </w:r>
      <w:r w:rsidR="003679B8" w:rsidRPr="00A230B9">
        <w:rPr>
          <w:rFonts w:cs="Arial"/>
          <w:sz w:val="18"/>
          <w:szCs w:val="18"/>
          <w:u w:val="none"/>
        </w:rPr>
        <w:t xml:space="preserve"> er voor zorg te dragen dat deze genomen worden- om te voorkomen dat personen die geen kennis behoren te dragen van deze </w:t>
      </w:r>
      <w:r w:rsidR="002602FF" w:rsidRPr="00A230B9">
        <w:rPr>
          <w:rFonts w:cs="Arial"/>
          <w:sz w:val="18"/>
          <w:szCs w:val="18"/>
          <w:u w:val="none"/>
        </w:rPr>
        <w:t>Vertrouwelijke I</w:t>
      </w:r>
      <w:r w:rsidR="003679B8" w:rsidRPr="00A230B9">
        <w:rPr>
          <w:rFonts w:cs="Arial"/>
          <w:sz w:val="18"/>
          <w:szCs w:val="18"/>
          <w:u w:val="none"/>
        </w:rPr>
        <w:t>nformatie</w:t>
      </w:r>
      <w:r w:rsidR="002602FF" w:rsidRPr="00A230B9">
        <w:rPr>
          <w:rFonts w:cs="Arial"/>
          <w:sz w:val="18"/>
          <w:szCs w:val="18"/>
          <w:u w:val="none"/>
        </w:rPr>
        <w:t xml:space="preserve"> </w:t>
      </w:r>
      <w:r w:rsidR="003679B8" w:rsidRPr="00A230B9">
        <w:rPr>
          <w:rFonts w:cs="Arial"/>
          <w:sz w:val="18"/>
          <w:szCs w:val="18"/>
          <w:u w:val="none"/>
        </w:rPr>
        <w:t>de gelegenheid zou worden geboden hiervan kennis te nemen.</w:t>
      </w:r>
    </w:p>
    <w:p w14:paraId="22693697" w14:textId="77777777" w:rsidR="003679B8" w:rsidRPr="003679B8" w:rsidRDefault="003679B8" w:rsidP="003679B8">
      <w:pPr>
        <w:pStyle w:val="Plattetekst"/>
        <w:rPr>
          <w:rFonts w:cs="Arial"/>
          <w:sz w:val="18"/>
          <w:szCs w:val="18"/>
          <w:u w:val="none"/>
        </w:rPr>
      </w:pPr>
    </w:p>
    <w:p w14:paraId="396000B8" w14:textId="7B7E7DE4" w:rsidR="003679B8" w:rsidRPr="003679B8" w:rsidRDefault="003679B8" w:rsidP="00A230B9">
      <w:pPr>
        <w:pStyle w:val="Plattetekst"/>
        <w:numPr>
          <w:ilvl w:val="0"/>
          <w:numId w:val="13"/>
        </w:numPr>
        <w:ind w:left="426" w:hanging="426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 xml:space="preserve">Vermenigvuldiging </w:t>
      </w:r>
      <w:r w:rsidR="005C1A11">
        <w:rPr>
          <w:rFonts w:cs="Arial"/>
          <w:b/>
          <w:sz w:val="18"/>
          <w:szCs w:val="18"/>
          <w:u w:val="none"/>
        </w:rPr>
        <w:t>stukken</w:t>
      </w:r>
    </w:p>
    <w:p w14:paraId="33085FB9" w14:textId="77777777" w:rsidR="003679B8" w:rsidRPr="003679B8" w:rsidRDefault="00C778A7" w:rsidP="003679B8">
      <w:pPr>
        <w:pStyle w:val="Plattetekst"/>
        <w:rPr>
          <w:rFonts w:cs="Arial"/>
          <w:sz w:val="18"/>
          <w:szCs w:val="18"/>
          <w:u w:val="none"/>
        </w:rPr>
      </w:pPr>
      <w:r>
        <w:rPr>
          <w:rFonts w:cs="Arial"/>
          <w:sz w:val="18"/>
          <w:szCs w:val="18"/>
          <w:u w:val="none"/>
        </w:rPr>
        <w:t>Ondergetekende</w:t>
      </w:r>
      <w:r w:rsidR="003679B8" w:rsidRPr="003679B8">
        <w:rPr>
          <w:rFonts w:cs="Arial"/>
          <w:sz w:val="18"/>
          <w:szCs w:val="18"/>
          <w:u w:val="none"/>
        </w:rPr>
        <w:t xml:space="preserve"> maakt</w:t>
      </w:r>
      <w:r w:rsidR="002602FF">
        <w:rPr>
          <w:rFonts w:cs="Arial"/>
          <w:sz w:val="18"/>
          <w:szCs w:val="18"/>
          <w:u w:val="none"/>
        </w:rPr>
        <w:t xml:space="preserve">, anders dan strikt noodzakelijk is voor het gebruik zoals bedoeld in artikel 3 van deze geheimhoudingsverklaring, </w:t>
      </w:r>
      <w:r w:rsidR="003679B8" w:rsidRPr="003679B8">
        <w:rPr>
          <w:rFonts w:cs="Arial"/>
          <w:sz w:val="18"/>
          <w:szCs w:val="18"/>
          <w:u w:val="none"/>
        </w:rPr>
        <w:t xml:space="preserve">geen </w:t>
      </w:r>
      <w:r w:rsidR="002602FF">
        <w:rPr>
          <w:rFonts w:cs="Arial"/>
          <w:sz w:val="18"/>
          <w:szCs w:val="18"/>
          <w:u w:val="none"/>
        </w:rPr>
        <w:t>(</w:t>
      </w:r>
      <w:r w:rsidR="003679B8" w:rsidRPr="003679B8">
        <w:rPr>
          <w:rFonts w:cs="Arial"/>
          <w:sz w:val="18"/>
          <w:szCs w:val="18"/>
          <w:u w:val="none"/>
        </w:rPr>
        <w:t>foto</w:t>
      </w:r>
      <w:r w:rsidR="002602FF">
        <w:rPr>
          <w:rFonts w:cs="Arial"/>
          <w:sz w:val="18"/>
          <w:szCs w:val="18"/>
          <w:u w:val="none"/>
        </w:rPr>
        <w:t>)</w:t>
      </w:r>
      <w:r w:rsidR="003679B8" w:rsidRPr="003679B8">
        <w:rPr>
          <w:rFonts w:cs="Arial"/>
          <w:sz w:val="18"/>
          <w:szCs w:val="18"/>
          <w:u w:val="none"/>
        </w:rPr>
        <w:t xml:space="preserve">kopieën van de </w:t>
      </w:r>
      <w:r w:rsidR="002602FF">
        <w:rPr>
          <w:rFonts w:cs="Arial"/>
          <w:sz w:val="18"/>
          <w:szCs w:val="18"/>
          <w:u w:val="none"/>
        </w:rPr>
        <w:t xml:space="preserve">Vertrouwelijke Informatie (waaronder de </w:t>
      </w:r>
      <w:r w:rsidR="003679B8" w:rsidRPr="003679B8">
        <w:rPr>
          <w:rFonts w:cs="Arial"/>
          <w:sz w:val="18"/>
          <w:szCs w:val="18"/>
          <w:u w:val="none"/>
        </w:rPr>
        <w:t xml:space="preserve">ter </w:t>
      </w:r>
      <w:r w:rsidR="002602FF">
        <w:rPr>
          <w:rFonts w:cs="Arial"/>
          <w:sz w:val="18"/>
          <w:szCs w:val="18"/>
          <w:u w:val="none"/>
        </w:rPr>
        <w:t xml:space="preserve">beschikking gestelde </w:t>
      </w:r>
      <w:r w:rsidR="005C1A11">
        <w:rPr>
          <w:rFonts w:cs="Arial"/>
          <w:sz w:val="18"/>
          <w:szCs w:val="18"/>
          <w:u w:val="none"/>
        </w:rPr>
        <w:t>stukken</w:t>
      </w:r>
      <w:r w:rsidR="003679B8" w:rsidRPr="003679B8">
        <w:rPr>
          <w:rFonts w:cs="Arial"/>
          <w:sz w:val="18"/>
          <w:szCs w:val="18"/>
          <w:u w:val="none"/>
        </w:rPr>
        <w:t xml:space="preserve"> of van delen daaruit</w:t>
      </w:r>
      <w:r w:rsidR="002602FF">
        <w:rPr>
          <w:rFonts w:cs="Arial"/>
          <w:sz w:val="18"/>
          <w:szCs w:val="18"/>
          <w:u w:val="none"/>
        </w:rPr>
        <w:t>)</w:t>
      </w:r>
      <w:r w:rsidR="003679B8" w:rsidRPr="003679B8">
        <w:rPr>
          <w:rFonts w:cs="Arial"/>
          <w:sz w:val="18"/>
          <w:szCs w:val="18"/>
          <w:u w:val="none"/>
        </w:rPr>
        <w:t xml:space="preserve">. </w:t>
      </w:r>
      <w:r w:rsidR="00F42576">
        <w:rPr>
          <w:rFonts w:cs="Arial"/>
          <w:sz w:val="18"/>
          <w:szCs w:val="18"/>
          <w:u w:val="none"/>
        </w:rPr>
        <w:t>Hij/zij</w:t>
      </w:r>
      <w:r w:rsidR="003679B8" w:rsidRPr="003679B8">
        <w:rPr>
          <w:rFonts w:cs="Arial"/>
          <w:sz w:val="18"/>
          <w:szCs w:val="18"/>
          <w:u w:val="none"/>
        </w:rPr>
        <w:t xml:space="preserve"> zal de bedoelde </w:t>
      </w:r>
      <w:r w:rsidR="005C1A11">
        <w:rPr>
          <w:rFonts w:cs="Arial"/>
          <w:sz w:val="18"/>
          <w:szCs w:val="18"/>
          <w:u w:val="none"/>
        </w:rPr>
        <w:t>stukken</w:t>
      </w:r>
      <w:r w:rsidR="003679B8" w:rsidRPr="003679B8">
        <w:rPr>
          <w:rFonts w:cs="Arial"/>
          <w:sz w:val="18"/>
          <w:szCs w:val="18"/>
          <w:u w:val="none"/>
        </w:rPr>
        <w:t xml:space="preserve"> evenmin op andere wijze vermenigvuldigen.</w:t>
      </w:r>
    </w:p>
    <w:p w14:paraId="634CFD9E" w14:textId="77777777" w:rsidR="003679B8" w:rsidRPr="003679B8" w:rsidRDefault="003679B8" w:rsidP="003679B8">
      <w:pPr>
        <w:pStyle w:val="Plattetekst"/>
        <w:rPr>
          <w:rFonts w:cs="Arial"/>
          <w:sz w:val="18"/>
          <w:szCs w:val="18"/>
          <w:u w:val="none"/>
        </w:rPr>
      </w:pPr>
    </w:p>
    <w:p w14:paraId="19204515" w14:textId="77777777" w:rsidR="00F37FBA" w:rsidRDefault="00F37FBA">
      <w:pPr>
        <w:spacing w:line="276" w:lineRule="auto"/>
        <w:rPr>
          <w:rFonts w:ascii="Arial" w:eastAsia="Times New Roman" w:hAnsi="Arial" w:cs="Arial"/>
          <w:b/>
          <w:spacing w:val="5"/>
          <w:szCs w:val="18"/>
          <w:lang w:eastAsia="nl-NL"/>
        </w:rPr>
      </w:pPr>
      <w:r>
        <w:rPr>
          <w:rFonts w:cs="Arial"/>
          <w:b/>
          <w:szCs w:val="18"/>
        </w:rPr>
        <w:br w:type="page"/>
      </w:r>
    </w:p>
    <w:p w14:paraId="1BAA8632" w14:textId="1CC75B5F" w:rsidR="003679B8" w:rsidRPr="003679B8" w:rsidRDefault="003679B8" w:rsidP="00A230B9">
      <w:pPr>
        <w:pStyle w:val="Plattetekst"/>
        <w:numPr>
          <w:ilvl w:val="0"/>
          <w:numId w:val="13"/>
        </w:numPr>
        <w:ind w:left="426" w:hanging="426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lastRenderedPageBreak/>
        <w:t>Verdere geheimhoudingsplicht</w:t>
      </w:r>
    </w:p>
    <w:p w14:paraId="77EADFF0" w14:textId="77777777" w:rsidR="003679B8" w:rsidRPr="003679B8" w:rsidRDefault="003679B8" w:rsidP="003679B8">
      <w:pPr>
        <w:pStyle w:val="Plattetekst"/>
        <w:rPr>
          <w:rFonts w:cs="Arial"/>
          <w:sz w:val="18"/>
          <w:szCs w:val="18"/>
          <w:u w:val="none"/>
        </w:rPr>
      </w:pPr>
      <w:r w:rsidRPr="003679B8">
        <w:rPr>
          <w:rFonts w:cs="Arial"/>
          <w:sz w:val="18"/>
          <w:szCs w:val="18"/>
          <w:u w:val="none"/>
        </w:rPr>
        <w:t xml:space="preserve">Behoudens enige bij of krachtens de wet gestelde verplichting tot openbaarmaking is </w:t>
      </w:r>
      <w:r w:rsidR="00C778A7">
        <w:rPr>
          <w:rFonts w:cs="Arial"/>
          <w:sz w:val="18"/>
          <w:szCs w:val="18"/>
          <w:u w:val="none"/>
        </w:rPr>
        <w:t>Ondergetekende</w:t>
      </w:r>
      <w:r w:rsidRPr="003679B8">
        <w:rPr>
          <w:rFonts w:cs="Arial"/>
          <w:sz w:val="18"/>
          <w:szCs w:val="18"/>
          <w:u w:val="none"/>
        </w:rPr>
        <w:t xml:space="preserve"> verplicht tot geheimhouding van hetgeen hem omtrent </w:t>
      </w:r>
      <w:r w:rsidR="004E6EEE">
        <w:rPr>
          <w:rFonts w:cs="Arial"/>
          <w:sz w:val="18"/>
          <w:szCs w:val="18"/>
          <w:u w:val="none"/>
        </w:rPr>
        <w:t xml:space="preserve">de Belastingdienst </w:t>
      </w:r>
      <w:r w:rsidRPr="003679B8">
        <w:rPr>
          <w:rFonts w:cs="Arial"/>
          <w:sz w:val="18"/>
          <w:szCs w:val="18"/>
          <w:u w:val="none"/>
        </w:rPr>
        <w:t>ter kennis is gekomen, voor</w:t>
      </w:r>
      <w:r w:rsidR="008121E5">
        <w:rPr>
          <w:rFonts w:cs="Arial"/>
          <w:sz w:val="18"/>
          <w:szCs w:val="18"/>
          <w:u w:val="none"/>
        </w:rPr>
        <w:t xml:space="preserve"> </w:t>
      </w:r>
      <w:r w:rsidRPr="003679B8">
        <w:rPr>
          <w:rFonts w:cs="Arial"/>
          <w:sz w:val="18"/>
          <w:szCs w:val="18"/>
          <w:u w:val="none"/>
        </w:rPr>
        <w:t xml:space="preserve">zover die verplichting uit de aard der zaak volgt of </w:t>
      </w:r>
      <w:r w:rsidR="00F42576">
        <w:rPr>
          <w:rFonts w:cs="Arial"/>
          <w:sz w:val="18"/>
          <w:szCs w:val="18"/>
          <w:u w:val="none"/>
        </w:rPr>
        <w:t>hij/zij</w:t>
      </w:r>
      <w:r w:rsidRPr="003679B8">
        <w:rPr>
          <w:rFonts w:cs="Arial"/>
          <w:sz w:val="18"/>
          <w:szCs w:val="18"/>
          <w:u w:val="none"/>
        </w:rPr>
        <w:t xml:space="preserve"> het vertrouwelijk karakter van de informatie redelijkerwijs moet begrijpen.</w:t>
      </w:r>
    </w:p>
    <w:p w14:paraId="089DE7BD" w14:textId="77777777" w:rsidR="003679B8" w:rsidRPr="003679B8" w:rsidRDefault="003679B8" w:rsidP="003679B8">
      <w:pPr>
        <w:pStyle w:val="Plattetekst"/>
        <w:rPr>
          <w:rFonts w:cs="Arial"/>
          <w:sz w:val="18"/>
          <w:szCs w:val="18"/>
          <w:u w:val="none"/>
        </w:rPr>
      </w:pPr>
    </w:p>
    <w:p w14:paraId="2CCFE05A" w14:textId="6E5DBA77" w:rsidR="003679B8" w:rsidRPr="003679B8" w:rsidRDefault="003679B8" w:rsidP="00A230B9">
      <w:pPr>
        <w:pStyle w:val="Plattetekst"/>
        <w:numPr>
          <w:ilvl w:val="0"/>
          <w:numId w:val="13"/>
        </w:numPr>
        <w:ind w:left="426" w:hanging="426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>Restitutie bescheiden</w:t>
      </w:r>
    </w:p>
    <w:p w14:paraId="3DDEBA5B" w14:textId="0D423A13" w:rsidR="002276C0" w:rsidRDefault="00C778A7" w:rsidP="003679B8">
      <w:pPr>
        <w:pStyle w:val="Plattetekst"/>
        <w:rPr>
          <w:rFonts w:cs="Arial"/>
          <w:sz w:val="18"/>
          <w:szCs w:val="18"/>
          <w:u w:val="none"/>
        </w:rPr>
      </w:pPr>
      <w:r>
        <w:rPr>
          <w:rFonts w:cs="Arial"/>
          <w:sz w:val="18"/>
          <w:szCs w:val="18"/>
          <w:u w:val="none"/>
        </w:rPr>
        <w:t>Ondergetekende</w:t>
      </w:r>
      <w:r w:rsidR="003679B8" w:rsidRPr="003679B8">
        <w:rPr>
          <w:rFonts w:cs="Arial"/>
          <w:sz w:val="18"/>
          <w:szCs w:val="18"/>
          <w:u w:val="none"/>
        </w:rPr>
        <w:t xml:space="preserve"> zal </w:t>
      </w:r>
      <w:r w:rsidR="002276C0">
        <w:rPr>
          <w:rFonts w:cs="Arial"/>
          <w:sz w:val="18"/>
          <w:szCs w:val="18"/>
          <w:u w:val="none"/>
        </w:rPr>
        <w:t xml:space="preserve">op eerste verzoek, als ook </w:t>
      </w:r>
      <w:r w:rsidR="003679B8" w:rsidRPr="003679B8">
        <w:rPr>
          <w:rFonts w:cs="Arial"/>
          <w:sz w:val="18"/>
          <w:szCs w:val="18"/>
          <w:u w:val="none"/>
        </w:rPr>
        <w:t xml:space="preserve">uiterlijk </w:t>
      </w:r>
      <w:r w:rsidR="002602FF">
        <w:rPr>
          <w:rFonts w:cs="Arial"/>
          <w:sz w:val="18"/>
          <w:szCs w:val="18"/>
          <w:u w:val="none"/>
        </w:rPr>
        <w:t>10</w:t>
      </w:r>
      <w:r w:rsidR="003679B8" w:rsidRPr="003679B8">
        <w:rPr>
          <w:rFonts w:cs="Arial"/>
          <w:sz w:val="18"/>
          <w:szCs w:val="18"/>
          <w:u w:val="none"/>
        </w:rPr>
        <w:t xml:space="preserve"> werkdagen na </w:t>
      </w:r>
      <w:r w:rsidR="00594475">
        <w:rPr>
          <w:rFonts w:cs="Arial"/>
          <w:sz w:val="18"/>
          <w:szCs w:val="18"/>
          <w:u w:val="none"/>
        </w:rPr>
        <w:t xml:space="preserve">afronding van de </w:t>
      </w:r>
      <w:r w:rsidR="006C7335">
        <w:rPr>
          <w:rFonts w:cs="Arial"/>
          <w:sz w:val="18"/>
          <w:szCs w:val="18"/>
          <w:u w:val="none"/>
        </w:rPr>
        <w:t>marktconsultatie</w:t>
      </w:r>
      <w:r w:rsidR="00160225">
        <w:rPr>
          <w:rFonts w:cs="Arial"/>
          <w:sz w:val="18"/>
          <w:szCs w:val="18"/>
          <w:u w:val="none"/>
        </w:rPr>
        <w:t xml:space="preserve"> </w:t>
      </w:r>
      <w:r w:rsidR="002276C0">
        <w:rPr>
          <w:rFonts w:cs="Arial"/>
          <w:sz w:val="18"/>
          <w:szCs w:val="18"/>
          <w:u w:val="none"/>
        </w:rPr>
        <w:t xml:space="preserve">de Vertrouwelijke Informatie, doch in ieder geval de verkregen </w:t>
      </w:r>
      <w:r w:rsidR="005C1A11">
        <w:rPr>
          <w:rFonts w:cs="Arial"/>
          <w:sz w:val="18"/>
          <w:szCs w:val="18"/>
          <w:u w:val="none"/>
        </w:rPr>
        <w:t>stukken</w:t>
      </w:r>
      <w:r w:rsidR="002276C0">
        <w:rPr>
          <w:rFonts w:cs="Arial"/>
          <w:sz w:val="18"/>
          <w:szCs w:val="18"/>
          <w:u w:val="none"/>
        </w:rPr>
        <w:t xml:space="preserve"> vernietigen en/of wissen en/of retourneren aan de Belastingdienst. </w:t>
      </w:r>
      <w:r w:rsidR="004E6EEE">
        <w:rPr>
          <w:rFonts w:cs="Arial"/>
          <w:sz w:val="18"/>
          <w:szCs w:val="18"/>
          <w:u w:val="none"/>
        </w:rPr>
        <w:t xml:space="preserve">Partijen zullen hier in voorkomend geval nadere afspraken over maken. </w:t>
      </w:r>
    </w:p>
    <w:p w14:paraId="24A010D9" w14:textId="77777777" w:rsidR="003679B8" w:rsidRPr="003679B8" w:rsidRDefault="003679B8" w:rsidP="003679B8">
      <w:pPr>
        <w:pStyle w:val="Plattetekst"/>
        <w:rPr>
          <w:rFonts w:cs="Arial"/>
          <w:sz w:val="18"/>
          <w:szCs w:val="18"/>
          <w:u w:val="none"/>
        </w:rPr>
      </w:pPr>
    </w:p>
    <w:p w14:paraId="2BB31BDE" w14:textId="0A4E068B" w:rsidR="003679B8" w:rsidRPr="003679B8" w:rsidRDefault="003679B8" w:rsidP="00A230B9">
      <w:pPr>
        <w:pStyle w:val="Plattetekst"/>
        <w:numPr>
          <w:ilvl w:val="0"/>
          <w:numId w:val="13"/>
        </w:numPr>
        <w:ind w:left="426" w:hanging="426"/>
        <w:rPr>
          <w:rFonts w:cs="Arial"/>
          <w:b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>Derden</w:t>
      </w:r>
    </w:p>
    <w:p w14:paraId="1140CE9F" w14:textId="49CCDFE4" w:rsidR="003679B8" w:rsidRPr="003679B8" w:rsidRDefault="00C778A7" w:rsidP="003679B8">
      <w:pPr>
        <w:pStyle w:val="Plattetekst"/>
        <w:rPr>
          <w:rFonts w:cs="Arial"/>
          <w:sz w:val="18"/>
          <w:szCs w:val="18"/>
          <w:u w:val="none"/>
        </w:rPr>
      </w:pPr>
      <w:r>
        <w:rPr>
          <w:rFonts w:cs="Arial"/>
          <w:sz w:val="18"/>
          <w:szCs w:val="18"/>
          <w:u w:val="none"/>
        </w:rPr>
        <w:t>Ondergetekende</w:t>
      </w:r>
      <w:r w:rsidR="003679B8" w:rsidRPr="003679B8">
        <w:rPr>
          <w:rFonts w:cs="Arial"/>
          <w:sz w:val="18"/>
          <w:szCs w:val="18"/>
          <w:u w:val="none"/>
        </w:rPr>
        <w:t xml:space="preserve"> staat ervoor in dat medewerkers alsmede derden van wiens diensten door </w:t>
      </w:r>
      <w:r>
        <w:rPr>
          <w:rFonts w:cs="Arial"/>
          <w:sz w:val="18"/>
          <w:szCs w:val="18"/>
          <w:u w:val="none"/>
        </w:rPr>
        <w:t>Ondergetekende</w:t>
      </w:r>
      <w:r w:rsidR="003679B8" w:rsidRPr="003679B8">
        <w:rPr>
          <w:rFonts w:cs="Arial"/>
          <w:sz w:val="18"/>
          <w:szCs w:val="18"/>
          <w:u w:val="none"/>
        </w:rPr>
        <w:t xml:space="preserve">, hetzij in </w:t>
      </w:r>
      <w:proofErr w:type="spellStart"/>
      <w:r w:rsidR="003679B8" w:rsidRPr="003679B8">
        <w:rPr>
          <w:rFonts w:cs="Arial"/>
          <w:sz w:val="18"/>
          <w:szCs w:val="18"/>
          <w:u w:val="none"/>
        </w:rPr>
        <w:t>onderaanneming</w:t>
      </w:r>
      <w:proofErr w:type="spellEnd"/>
      <w:r w:rsidR="003679B8" w:rsidRPr="003679B8">
        <w:rPr>
          <w:rFonts w:cs="Arial"/>
          <w:sz w:val="18"/>
          <w:szCs w:val="18"/>
          <w:u w:val="none"/>
        </w:rPr>
        <w:t>,</w:t>
      </w:r>
      <w:r w:rsidR="004D4EBE">
        <w:rPr>
          <w:rFonts w:cs="Arial"/>
          <w:sz w:val="18"/>
          <w:szCs w:val="18"/>
          <w:u w:val="none"/>
        </w:rPr>
        <w:t xml:space="preserve"> </w:t>
      </w:r>
      <w:r w:rsidR="003679B8" w:rsidRPr="003679B8">
        <w:rPr>
          <w:rFonts w:cs="Arial"/>
          <w:sz w:val="18"/>
          <w:szCs w:val="18"/>
          <w:u w:val="none"/>
        </w:rPr>
        <w:t xml:space="preserve">hetzij door inhuur als personeel gebruik wordt gemaakt, zich op overeenkomstige wijze zullen gedragen. </w:t>
      </w:r>
      <w:r>
        <w:rPr>
          <w:rFonts w:cs="Arial"/>
          <w:sz w:val="18"/>
          <w:szCs w:val="18"/>
          <w:u w:val="none"/>
        </w:rPr>
        <w:t>Ondergetekende</w:t>
      </w:r>
      <w:r w:rsidR="003679B8" w:rsidRPr="003679B8">
        <w:rPr>
          <w:rFonts w:cs="Arial"/>
          <w:sz w:val="18"/>
          <w:szCs w:val="18"/>
          <w:u w:val="none"/>
        </w:rPr>
        <w:t xml:space="preserve"> vrijwaart de Belastingdienst van elke schade </w:t>
      </w:r>
      <w:proofErr w:type="spellStart"/>
      <w:r w:rsidR="003679B8" w:rsidRPr="003679B8">
        <w:rPr>
          <w:rFonts w:cs="Arial"/>
          <w:sz w:val="18"/>
          <w:szCs w:val="18"/>
          <w:u w:val="none"/>
        </w:rPr>
        <w:t>terzake</w:t>
      </w:r>
      <w:proofErr w:type="spellEnd"/>
      <w:r w:rsidR="003679B8" w:rsidRPr="003679B8">
        <w:rPr>
          <w:rFonts w:cs="Arial"/>
          <w:sz w:val="18"/>
          <w:szCs w:val="18"/>
          <w:u w:val="none"/>
        </w:rPr>
        <w:t>.</w:t>
      </w:r>
    </w:p>
    <w:p w14:paraId="7E435B5C" w14:textId="77777777" w:rsidR="003679B8" w:rsidRPr="003679B8" w:rsidRDefault="003679B8" w:rsidP="003679B8">
      <w:pPr>
        <w:pStyle w:val="Plattetekst"/>
        <w:rPr>
          <w:rFonts w:cs="Arial"/>
          <w:b/>
          <w:sz w:val="18"/>
          <w:szCs w:val="18"/>
          <w:u w:val="none"/>
        </w:rPr>
      </w:pPr>
    </w:p>
    <w:p w14:paraId="7914E210" w14:textId="53B5F7B5" w:rsidR="004E6EEE" w:rsidRPr="003679B8" w:rsidRDefault="004E6EEE" w:rsidP="004E6EEE">
      <w:pPr>
        <w:pStyle w:val="Plattetekst"/>
        <w:rPr>
          <w:rFonts w:cs="Arial"/>
          <w:sz w:val="18"/>
          <w:szCs w:val="18"/>
          <w:u w:val="none"/>
        </w:rPr>
      </w:pPr>
      <w:r w:rsidRPr="003679B8">
        <w:rPr>
          <w:rFonts w:cs="Arial"/>
          <w:b/>
          <w:sz w:val="18"/>
          <w:szCs w:val="18"/>
          <w:u w:val="none"/>
        </w:rPr>
        <w:t xml:space="preserve">Het is ondergetekende bekend dat ingeval van schending van de bovenvermelde verplichtingen, </w:t>
      </w:r>
      <w:r w:rsidR="00C778A7">
        <w:rPr>
          <w:rFonts w:cs="Arial"/>
          <w:b/>
          <w:sz w:val="18"/>
          <w:szCs w:val="18"/>
          <w:u w:val="none"/>
        </w:rPr>
        <w:t>Ondergetekende</w:t>
      </w:r>
      <w:r>
        <w:rPr>
          <w:rFonts w:cs="Arial"/>
          <w:b/>
          <w:sz w:val="18"/>
          <w:szCs w:val="18"/>
          <w:u w:val="none"/>
        </w:rPr>
        <w:t xml:space="preserve"> </w:t>
      </w:r>
      <w:r w:rsidRPr="003679B8">
        <w:rPr>
          <w:rFonts w:cs="Arial"/>
          <w:b/>
          <w:sz w:val="18"/>
          <w:szCs w:val="18"/>
          <w:u w:val="none"/>
        </w:rPr>
        <w:t xml:space="preserve">onmiddellijk </w:t>
      </w:r>
      <w:r w:rsidR="00F37FBA">
        <w:rPr>
          <w:rFonts w:cs="Arial"/>
          <w:b/>
          <w:sz w:val="18"/>
          <w:szCs w:val="18"/>
          <w:u w:val="none"/>
        </w:rPr>
        <w:t>kan worden</w:t>
      </w:r>
      <w:r w:rsidRPr="003679B8">
        <w:rPr>
          <w:rFonts w:cs="Arial"/>
          <w:b/>
          <w:sz w:val="18"/>
          <w:szCs w:val="18"/>
          <w:u w:val="none"/>
        </w:rPr>
        <w:t xml:space="preserve"> uitgesloten van</w:t>
      </w:r>
      <w:r w:rsidR="006C7335">
        <w:rPr>
          <w:rFonts w:cs="Arial"/>
          <w:b/>
          <w:sz w:val="18"/>
          <w:szCs w:val="18"/>
          <w:u w:val="none"/>
        </w:rPr>
        <w:t xml:space="preserve"> deelname aan mogelijk toekomstige a</w:t>
      </w:r>
      <w:r w:rsidR="002528DC">
        <w:rPr>
          <w:rFonts w:cs="Arial"/>
          <w:b/>
          <w:sz w:val="18"/>
          <w:szCs w:val="18"/>
          <w:u w:val="none"/>
        </w:rPr>
        <w:t>anbesteding</w:t>
      </w:r>
      <w:r w:rsidR="00F37FBA">
        <w:rPr>
          <w:rFonts w:cs="Arial"/>
          <w:b/>
          <w:sz w:val="18"/>
          <w:szCs w:val="18"/>
          <w:u w:val="none"/>
        </w:rPr>
        <w:t>(en) welke in het kader van deze marktconsultatie worden uitgevoerd</w:t>
      </w:r>
      <w:r>
        <w:rPr>
          <w:rFonts w:cs="Arial"/>
          <w:b/>
          <w:sz w:val="18"/>
          <w:szCs w:val="18"/>
          <w:u w:val="none"/>
        </w:rPr>
        <w:t>.</w:t>
      </w:r>
      <w:r w:rsidR="00F37FBA">
        <w:rPr>
          <w:rFonts w:cs="Arial"/>
          <w:b/>
          <w:sz w:val="18"/>
          <w:szCs w:val="18"/>
          <w:u w:val="none"/>
        </w:rPr>
        <w:t xml:space="preserve"> </w:t>
      </w:r>
      <w:r w:rsidRPr="003679B8">
        <w:rPr>
          <w:rFonts w:cs="Arial"/>
          <w:sz w:val="18"/>
          <w:szCs w:val="18"/>
          <w:u w:val="none"/>
        </w:rPr>
        <w:t>Daarnaast behoudt de Belastingdienst zich het recht voor juridische stappen te ondernemen.</w:t>
      </w:r>
    </w:p>
    <w:p w14:paraId="31317394" w14:textId="77777777" w:rsidR="004E6EEE" w:rsidRDefault="004E6EEE" w:rsidP="00A06A24">
      <w:pPr>
        <w:pStyle w:val="Geenafstand"/>
        <w:rPr>
          <w:rFonts w:ascii="Arial" w:hAnsi="Arial" w:cs="Arial"/>
          <w:szCs w:val="18"/>
        </w:rPr>
      </w:pPr>
    </w:p>
    <w:p w14:paraId="512BC0AB" w14:textId="77777777" w:rsidR="00F145FB" w:rsidRDefault="00F145FB" w:rsidP="00A06A24">
      <w:pPr>
        <w:pStyle w:val="Geenafstand"/>
        <w:rPr>
          <w:rFonts w:ascii="Arial" w:hAnsi="Arial" w:cs="Arial"/>
          <w:szCs w:val="18"/>
        </w:rPr>
      </w:pPr>
    </w:p>
    <w:p w14:paraId="168B3A0A" w14:textId="7A6CFE3B" w:rsidR="00A06A24" w:rsidRPr="003679B8" w:rsidRDefault="00A06A24" w:rsidP="00A06A24">
      <w:pPr>
        <w:pStyle w:val="Geenafstand"/>
        <w:rPr>
          <w:rFonts w:ascii="Arial" w:hAnsi="Arial" w:cs="Arial"/>
          <w:szCs w:val="18"/>
        </w:rPr>
      </w:pPr>
      <w:r w:rsidRPr="003679B8">
        <w:rPr>
          <w:rFonts w:ascii="Arial" w:hAnsi="Arial" w:cs="Arial"/>
          <w:szCs w:val="18"/>
        </w:rPr>
        <w:t>Aldus verklaard en ondertekend</w:t>
      </w:r>
      <w:r w:rsidR="007B1EC3">
        <w:rPr>
          <w:rFonts w:ascii="Arial" w:hAnsi="Arial" w:cs="Arial"/>
          <w:szCs w:val="18"/>
        </w:rPr>
        <w:t xml:space="preserve"> te ………</w:t>
      </w:r>
      <w:r w:rsidR="00A230B9">
        <w:rPr>
          <w:rFonts w:ascii="Arial" w:hAnsi="Arial" w:cs="Arial"/>
          <w:szCs w:val="18"/>
        </w:rPr>
        <w:t>………</w:t>
      </w:r>
      <w:proofErr w:type="gramStart"/>
      <w:r w:rsidR="00A230B9">
        <w:rPr>
          <w:rFonts w:ascii="Arial" w:hAnsi="Arial" w:cs="Arial"/>
          <w:szCs w:val="18"/>
        </w:rPr>
        <w:t>…….</w:t>
      </w:r>
      <w:proofErr w:type="gramEnd"/>
      <w:r w:rsidR="00A230B9">
        <w:rPr>
          <w:rFonts w:ascii="Arial" w:hAnsi="Arial" w:cs="Arial"/>
          <w:szCs w:val="18"/>
        </w:rPr>
        <w:t>………..</w:t>
      </w:r>
      <w:r w:rsidR="007B1EC3">
        <w:rPr>
          <w:rFonts w:ascii="Arial" w:hAnsi="Arial" w:cs="Arial"/>
          <w:szCs w:val="18"/>
        </w:rPr>
        <w:t xml:space="preserve">………… </w:t>
      </w:r>
      <w:proofErr w:type="gramStart"/>
      <w:r w:rsidR="007B1EC3">
        <w:rPr>
          <w:rFonts w:ascii="Arial" w:hAnsi="Arial" w:cs="Arial"/>
          <w:szCs w:val="18"/>
        </w:rPr>
        <w:t>op</w:t>
      </w:r>
      <w:proofErr w:type="gramEnd"/>
      <w:r w:rsidR="00A230B9">
        <w:rPr>
          <w:rFonts w:ascii="Arial" w:hAnsi="Arial" w:cs="Arial"/>
          <w:szCs w:val="18"/>
        </w:rPr>
        <w:t xml:space="preserve"> ……</w:t>
      </w:r>
      <w:r w:rsidR="007B1EC3">
        <w:rPr>
          <w:rFonts w:ascii="Arial" w:hAnsi="Arial" w:cs="Arial"/>
          <w:szCs w:val="18"/>
        </w:rPr>
        <w:t xml:space="preserve"> </w:t>
      </w:r>
      <w:r w:rsidR="00A230B9">
        <w:rPr>
          <w:rFonts w:ascii="Arial" w:hAnsi="Arial" w:cs="Arial"/>
          <w:szCs w:val="18"/>
        </w:rPr>
        <w:t>…….</w:t>
      </w:r>
      <w:r w:rsidR="007B1EC3">
        <w:rPr>
          <w:rFonts w:ascii="Arial" w:hAnsi="Arial" w:cs="Arial"/>
          <w:szCs w:val="18"/>
        </w:rPr>
        <w:t>… - ……</w:t>
      </w:r>
      <w:r w:rsidR="00A230B9">
        <w:rPr>
          <w:rFonts w:ascii="Arial" w:hAnsi="Arial" w:cs="Arial"/>
          <w:szCs w:val="18"/>
        </w:rPr>
        <w:t>…………</w:t>
      </w:r>
      <w:r w:rsidR="007B1EC3">
        <w:rPr>
          <w:rFonts w:ascii="Arial" w:hAnsi="Arial" w:cs="Arial"/>
          <w:szCs w:val="18"/>
        </w:rPr>
        <w:t>. - 202</w:t>
      </w:r>
      <w:r w:rsidR="004D4EBE">
        <w:rPr>
          <w:rFonts w:ascii="Arial" w:hAnsi="Arial" w:cs="Arial"/>
          <w:szCs w:val="18"/>
        </w:rPr>
        <w:t>4</w:t>
      </w:r>
      <w:r w:rsidRPr="003679B8">
        <w:rPr>
          <w:rFonts w:ascii="Arial" w:hAnsi="Arial" w:cs="Arial"/>
          <w:szCs w:val="18"/>
        </w:rPr>
        <w:t>:</w:t>
      </w:r>
    </w:p>
    <w:p w14:paraId="763E43E8" w14:textId="77777777" w:rsidR="00E40E0A" w:rsidRPr="003679B8" w:rsidRDefault="00E40E0A" w:rsidP="00A06A24">
      <w:pPr>
        <w:pStyle w:val="Geenafstand"/>
        <w:rPr>
          <w:rFonts w:ascii="Arial" w:hAnsi="Arial" w:cs="Arial"/>
          <w:szCs w:val="18"/>
        </w:rPr>
      </w:pPr>
    </w:p>
    <w:p w14:paraId="4DC016EA" w14:textId="77777777" w:rsidR="006A0340" w:rsidRPr="003679B8" w:rsidRDefault="006A0340" w:rsidP="00A06A24">
      <w:pPr>
        <w:pStyle w:val="Geenafstand"/>
        <w:rPr>
          <w:rFonts w:ascii="Arial" w:hAnsi="Arial" w:cs="Arial"/>
          <w:szCs w:val="18"/>
        </w:rPr>
      </w:pPr>
    </w:p>
    <w:p w14:paraId="5D3BDDC2" w14:textId="77777777" w:rsidR="002E4D53" w:rsidRPr="003679B8" w:rsidRDefault="006A0340" w:rsidP="00A06A24">
      <w:pPr>
        <w:pStyle w:val="Geenafstand"/>
        <w:rPr>
          <w:rFonts w:ascii="Arial" w:hAnsi="Arial" w:cs="Arial"/>
          <w:szCs w:val="18"/>
        </w:rPr>
      </w:pPr>
      <w:r w:rsidRPr="003679B8">
        <w:rPr>
          <w:rFonts w:ascii="Arial" w:hAnsi="Arial" w:cs="Arial"/>
          <w:szCs w:val="18"/>
        </w:rPr>
        <w:t>Bedrijfsnaam</w:t>
      </w:r>
      <w:r w:rsidRPr="003679B8">
        <w:rPr>
          <w:rFonts w:ascii="Arial" w:hAnsi="Arial" w:cs="Arial"/>
          <w:szCs w:val="18"/>
        </w:rPr>
        <w:tab/>
        <w:t>: ……………………………………………………………………………………………………………</w:t>
      </w:r>
    </w:p>
    <w:p w14:paraId="5CB731A5" w14:textId="77777777" w:rsidR="006A0340" w:rsidRPr="003679B8" w:rsidRDefault="006A0340" w:rsidP="00A06A24">
      <w:pPr>
        <w:pStyle w:val="Geenafstand"/>
        <w:rPr>
          <w:rFonts w:ascii="Arial" w:hAnsi="Arial" w:cs="Arial"/>
          <w:szCs w:val="18"/>
        </w:rPr>
      </w:pPr>
    </w:p>
    <w:p w14:paraId="7AF85C6E" w14:textId="77777777" w:rsidR="006A0340" w:rsidRPr="003679B8" w:rsidRDefault="006A0340" w:rsidP="00A06A24">
      <w:pPr>
        <w:pStyle w:val="Geenafstand"/>
        <w:rPr>
          <w:rFonts w:ascii="Arial" w:hAnsi="Arial" w:cs="Arial"/>
          <w:szCs w:val="18"/>
        </w:rPr>
      </w:pPr>
    </w:p>
    <w:p w14:paraId="24FEF1D5" w14:textId="77777777" w:rsidR="00A06A24" w:rsidRDefault="00A06A24" w:rsidP="00A06A24">
      <w:pPr>
        <w:pStyle w:val="Geenafstand"/>
        <w:rPr>
          <w:rFonts w:ascii="Arial" w:hAnsi="Arial" w:cs="Arial"/>
          <w:szCs w:val="18"/>
        </w:rPr>
      </w:pPr>
      <w:r w:rsidRPr="003679B8">
        <w:rPr>
          <w:rFonts w:ascii="Arial" w:hAnsi="Arial" w:cs="Arial"/>
          <w:szCs w:val="18"/>
        </w:rPr>
        <w:t>Naam</w:t>
      </w:r>
      <w:r w:rsidR="006A0340" w:rsidRPr="003679B8">
        <w:rPr>
          <w:rFonts w:ascii="Arial" w:hAnsi="Arial" w:cs="Arial"/>
          <w:szCs w:val="18"/>
        </w:rPr>
        <w:tab/>
      </w:r>
      <w:r w:rsidR="006A0340" w:rsidRPr="003679B8">
        <w:rPr>
          <w:rFonts w:ascii="Arial" w:hAnsi="Arial" w:cs="Arial"/>
          <w:szCs w:val="18"/>
        </w:rPr>
        <w:tab/>
      </w:r>
      <w:r w:rsidRPr="003679B8">
        <w:rPr>
          <w:rFonts w:ascii="Arial" w:hAnsi="Arial" w:cs="Arial"/>
          <w:szCs w:val="18"/>
        </w:rPr>
        <w:t>:</w:t>
      </w:r>
      <w:r w:rsidR="006A0340" w:rsidRPr="003679B8">
        <w:rPr>
          <w:rFonts w:ascii="Arial" w:hAnsi="Arial" w:cs="Arial"/>
          <w:szCs w:val="18"/>
        </w:rPr>
        <w:t xml:space="preserve"> </w:t>
      </w:r>
      <w:r w:rsidR="003679B8" w:rsidRPr="003679B8">
        <w:rPr>
          <w:rFonts w:ascii="Arial" w:hAnsi="Arial" w:cs="Arial"/>
          <w:szCs w:val="18"/>
        </w:rPr>
        <w:t>……………………………………………………………………………………………………………</w:t>
      </w:r>
    </w:p>
    <w:p w14:paraId="6390343F" w14:textId="77777777" w:rsidR="00E5509F" w:rsidRDefault="00E5509F" w:rsidP="00A06A24">
      <w:pPr>
        <w:pStyle w:val="Geenafstand"/>
        <w:rPr>
          <w:rFonts w:ascii="Arial" w:hAnsi="Arial" w:cs="Arial"/>
          <w:szCs w:val="18"/>
        </w:rPr>
      </w:pPr>
    </w:p>
    <w:p w14:paraId="2E3133BF" w14:textId="77777777" w:rsidR="00E5509F" w:rsidRDefault="00E5509F" w:rsidP="00A06A24">
      <w:pPr>
        <w:pStyle w:val="Geenafstand"/>
        <w:rPr>
          <w:rFonts w:ascii="Arial" w:hAnsi="Arial" w:cs="Arial"/>
          <w:szCs w:val="18"/>
        </w:rPr>
      </w:pPr>
    </w:p>
    <w:p w14:paraId="309AFE94" w14:textId="77777777" w:rsidR="00E5509F" w:rsidRPr="003679B8" w:rsidRDefault="00E5509F" w:rsidP="00A06A24">
      <w:pPr>
        <w:pStyle w:val="Geenafstand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E-mailadres</w:t>
      </w:r>
      <w:r>
        <w:rPr>
          <w:rFonts w:ascii="Arial" w:hAnsi="Arial" w:cs="Arial"/>
          <w:szCs w:val="18"/>
        </w:rPr>
        <w:tab/>
        <w:t xml:space="preserve">: </w:t>
      </w:r>
      <w:r w:rsidRPr="003679B8">
        <w:rPr>
          <w:rFonts w:ascii="Arial" w:hAnsi="Arial" w:cs="Arial"/>
          <w:szCs w:val="18"/>
        </w:rPr>
        <w:t>……………………………………………………………………………………………………………</w:t>
      </w:r>
    </w:p>
    <w:p w14:paraId="45254596" w14:textId="77777777" w:rsidR="006A0340" w:rsidRPr="003679B8" w:rsidRDefault="006A0340" w:rsidP="00A06A24">
      <w:pPr>
        <w:pStyle w:val="Geenafstand"/>
        <w:rPr>
          <w:rFonts w:ascii="Arial" w:hAnsi="Arial" w:cs="Arial"/>
          <w:szCs w:val="18"/>
        </w:rPr>
      </w:pPr>
    </w:p>
    <w:p w14:paraId="41EB72D2" w14:textId="77777777" w:rsidR="006A0340" w:rsidRPr="003679B8" w:rsidRDefault="006A0340" w:rsidP="00A06A24">
      <w:pPr>
        <w:pStyle w:val="Geenafstand"/>
        <w:rPr>
          <w:rFonts w:ascii="Arial" w:hAnsi="Arial" w:cs="Arial"/>
          <w:szCs w:val="18"/>
        </w:rPr>
      </w:pPr>
    </w:p>
    <w:p w14:paraId="00A0A847" w14:textId="77777777" w:rsidR="006A0340" w:rsidRPr="003679B8" w:rsidRDefault="006A0340" w:rsidP="00A06A24">
      <w:pPr>
        <w:pStyle w:val="Geenafstand"/>
        <w:rPr>
          <w:rFonts w:ascii="Arial" w:hAnsi="Arial" w:cs="Arial"/>
          <w:szCs w:val="18"/>
        </w:rPr>
      </w:pPr>
      <w:r w:rsidRPr="003679B8">
        <w:rPr>
          <w:rFonts w:ascii="Arial" w:hAnsi="Arial" w:cs="Arial"/>
          <w:szCs w:val="18"/>
        </w:rPr>
        <w:t>Functie</w:t>
      </w:r>
      <w:r w:rsidRPr="003679B8">
        <w:rPr>
          <w:rFonts w:ascii="Arial" w:hAnsi="Arial" w:cs="Arial"/>
          <w:szCs w:val="18"/>
        </w:rPr>
        <w:tab/>
      </w:r>
      <w:r w:rsidRPr="003679B8">
        <w:rPr>
          <w:rFonts w:ascii="Arial" w:hAnsi="Arial" w:cs="Arial"/>
          <w:szCs w:val="18"/>
        </w:rPr>
        <w:tab/>
        <w:t xml:space="preserve">: </w:t>
      </w:r>
      <w:r w:rsidR="003679B8" w:rsidRPr="003679B8">
        <w:rPr>
          <w:rFonts w:ascii="Arial" w:hAnsi="Arial" w:cs="Arial"/>
          <w:szCs w:val="18"/>
        </w:rPr>
        <w:t>……………………………………………………………………………………………………………</w:t>
      </w:r>
    </w:p>
    <w:p w14:paraId="2E6451EF" w14:textId="77777777" w:rsidR="00F145FB" w:rsidRDefault="00F145FB" w:rsidP="003679B8">
      <w:pPr>
        <w:pStyle w:val="Geenafstand"/>
        <w:tabs>
          <w:tab w:val="left" w:pos="6915"/>
        </w:tabs>
        <w:rPr>
          <w:rFonts w:ascii="Arial" w:hAnsi="Arial" w:cs="Arial"/>
          <w:szCs w:val="18"/>
        </w:rPr>
      </w:pPr>
    </w:p>
    <w:p w14:paraId="59A802C2" w14:textId="77777777" w:rsidR="00F145FB" w:rsidRDefault="00F145FB" w:rsidP="003679B8">
      <w:pPr>
        <w:pStyle w:val="Geenafstand"/>
        <w:tabs>
          <w:tab w:val="left" w:pos="6915"/>
        </w:tabs>
        <w:rPr>
          <w:rFonts w:ascii="Arial" w:hAnsi="Arial" w:cs="Arial"/>
          <w:szCs w:val="18"/>
        </w:rPr>
      </w:pPr>
    </w:p>
    <w:p w14:paraId="1D7EB604" w14:textId="77777777" w:rsidR="00F145FB" w:rsidRDefault="00F145FB" w:rsidP="003679B8">
      <w:pPr>
        <w:pStyle w:val="Geenafstand"/>
        <w:tabs>
          <w:tab w:val="left" w:pos="6915"/>
        </w:tabs>
        <w:rPr>
          <w:rFonts w:ascii="Arial" w:hAnsi="Arial" w:cs="Arial"/>
          <w:szCs w:val="18"/>
        </w:rPr>
      </w:pPr>
    </w:p>
    <w:p w14:paraId="2119780B" w14:textId="77777777" w:rsidR="00F145FB" w:rsidRDefault="00F145FB" w:rsidP="003679B8">
      <w:pPr>
        <w:pStyle w:val="Geenafstand"/>
        <w:tabs>
          <w:tab w:val="left" w:pos="6915"/>
        </w:tabs>
        <w:rPr>
          <w:rFonts w:ascii="Arial" w:hAnsi="Arial" w:cs="Arial"/>
          <w:szCs w:val="18"/>
        </w:rPr>
      </w:pPr>
    </w:p>
    <w:p w14:paraId="691F0780" w14:textId="77777777" w:rsidR="00F145FB" w:rsidRDefault="00F145FB" w:rsidP="003679B8">
      <w:pPr>
        <w:pStyle w:val="Geenafstand"/>
        <w:tabs>
          <w:tab w:val="left" w:pos="6915"/>
        </w:tabs>
        <w:rPr>
          <w:rFonts w:ascii="Arial" w:hAnsi="Arial" w:cs="Arial"/>
          <w:szCs w:val="18"/>
        </w:rPr>
      </w:pPr>
    </w:p>
    <w:p w14:paraId="666F9A9B" w14:textId="77777777" w:rsidR="00A06A24" w:rsidRPr="003679B8" w:rsidRDefault="00A06A24" w:rsidP="00A06A24">
      <w:pPr>
        <w:pStyle w:val="Geenafstand"/>
        <w:rPr>
          <w:rFonts w:ascii="Arial" w:hAnsi="Arial" w:cs="Arial"/>
          <w:szCs w:val="18"/>
        </w:rPr>
      </w:pPr>
      <w:r w:rsidRPr="003679B8">
        <w:rPr>
          <w:rFonts w:ascii="Arial" w:hAnsi="Arial" w:cs="Arial"/>
          <w:szCs w:val="18"/>
        </w:rPr>
        <w:t>Handtekening</w:t>
      </w:r>
      <w:r w:rsidR="006A0340" w:rsidRPr="003679B8">
        <w:rPr>
          <w:rFonts w:ascii="Arial" w:hAnsi="Arial" w:cs="Arial"/>
          <w:szCs w:val="18"/>
        </w:rPr>
        <w:tab/>
      </w:r>
      <w:r w:rsidRPr="003679B8">
        <w:rPr>
          <w:rFonts w:ascii="Arial" w:hAnsi="Arial" w:cs="Arial"/>
          <w:szCs w:val="18"/>
        </w:rPr>
        <w:t>:</w:t>
      </w:r>
      <w:r w:rsidR="006A0340" w:rsidRPr="003679B8">
        <w:rPr>
          <w:rFonts w:ascii="Arial" w:hAnsi="Arial" w:cs="Arial"/>
          <w:szCs w:val="18"/>
        </w:rPr>
        <w:t xml:space="preserve"> </w:t>
      </w:r>
      <w:r w:rsidR="003679B8" w:rsidRPr="003679B8">
        <w:rPr>
          <w:rFonts w:ascii="Arial" w:hAnsi="Arial" w:cs="Arial"/>
          <w:szCs w:val="18"/>
        </w:rPr>
        <w:t>……………………………………………………………………………………………………………</w:t>
      </w:r>
    </w:p>
    <w:sectPr w:rsidR="00A06A24" w:rsidRPr="003679B8" w:rsidSect="00106368">
      <w:headerReference w:type="default" r:id="rId8"/>
      <w:footerReference w:type="default" r:id="rId9"/>
      <w:pgSz w:w="11906" w:h="16838"/>
      <w:pgMar w:top="34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54FD" w14:textId="77777777" w:rsidR="00E876FB" w:rsidRDefault="00E876FB" w:rsidP="007F22D4">
      <w:r>
        <w:separator/>
      </w:r>
    </w:p>
  </w:endnote>
  <w:endnote w:type="continuationSeparator" w:id="0">
    <w:p w14:paraId="47C77E78" w14:textId="77777777" w:rsidR="00E876FB" w:rsidRDefault="00E876FB" w:rsidP="007F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A4BA" w14:textId="77777777" w:rsidR="00C778A7" w:rsidRDefault="00C778A7">
    <w:pPr>
      <w:pStyle w:val="Voettekst"/>
      <w:jc w:val="right"/>
    </w:pPr>
  </w:p>
  <w:p w14:paraId="4285417F" w14:textId="20ACDB2C" w:rsidR="007F22D4" w:rsidRPr="00A230B9" w:rsidRDefault="00BA59FB">
    <w:pPr>
      <w:pStyle w:val="Voettekst"/>
      <w:rPr>
        <w:rFonts w:ascii="Arial" w:hAnsi="Arial" w:cs="Arial"/>
        <w:iCs/>
        <w:sz w:val="14"/>
        <w:szCs w:val="14"/>
      </w:rPr>
    </w:pPr>
    <w:r w:rsidRPr="00A230B9">
      <w:rPr>
        <w:rFonts w:ascii="Arial" w:hAnsi="Arial" w:cs="Arial"/>
        <w:iCs/>
        <w:sz w:val="14"/>
        <w:szCs w:val="14"/>
      </w:rPr>
      <w:t>Geheimhoudingsverklaring</w:t>
    </w:r>
    <w:r w:rsidR="006A0340" w:rsidRPr="00A230B9">
      <w:rPr>
        <w:rFonts w:ascii="Arial" w:hAnsi="Arial" w:cs="Arial"/>
        <w:iCs/>
        <w:sz w:val="14"/>
        <w:szCs w:val="14"/>
      </w:rPr>
      <w:t xml:space="preserve"> </w:t>
    </w:r>
    <w:r w:rsidR="00F37FBA" w:rsidRPr="00A230B9">
      <w:rPr>
        <w:rFonts w:ascii="Arial" w:hAnsi="Arial" w:cs="Arial"/>
        <w:iCs/>
        <w:sz w:val="14"/>
        <w:szCs w:val="14"/>
      </w:rPr>
      <w:t xml:space="preserve">behorende bij de Marktconsultatie </w:t>
    </w:r>
    <w:r w:rsidR="004B0892">
      <w:rPr>
        <w:rFonts w:ascii="Arial" w:hAnsi="Arial" w:cs="Arial"/>
        <w:iCs/>
        <w:sz w:val="14"/>
        <w:szCs w:val="14"/>
      </w:rPr>
      <w:t xml:space="preserve">Print &amp; Mail </w:t>
    </w:r>
    <w:r w:rsidR="00F37FBA" w:rsidRPr="00A230B9">
      <w:rPr>
        <w:rFonts w:ascii="Arial" w:hAnsi="Arial" w:cs="Arial"/>
        <w:iCs/>
        <w:sz w:val="14"/>
        <w:szCs w:val="14"/>
      </w:rPr>
      <w:t>| IUC2</w:t>
    </w:r>
    <w:r w:rsidR="004B0892">
      <w:rPr>
        <w:rFonts w:ascii="Arial" w:hAnsi="Arial" w:cs="Arial"/>
        <w:iCs/>
        <w:sz w:val="14"/>
        <w:szCs w:val="14"/>
      </w:rPr>
      <w:t>4</w:t>
    </w:r>
    <w:r w:rsidR="00F37FBA" w:rsidRPr="00A230B9">
      <w:rPr>
        <w:rFonts w:ascii="Arial" w:hAnsi="Arial" w:cs="Arial"/>
        <w:iCs/>
        <w:sz w:val="14"/>
        <w:szCs w:val="14"/>
      </w:rPr>
      <w:t>-0</w:t>
    </w:r>
    <w:r w:rsidR="004D4EBE">
      <w:rPr>
        <w:rFonts w:ascii="Arial" w:hAnsi="Arial" w:cs="Arial"/>
        <w:iCs/>
        <w:sz w:val="14"/>
        <w:szCs w:val="14"/>
      </w:rPr>
      <w:t>30</w:t>
    </w:r>
    <w:r w:rsidR="005C1A11" w:rsidRPr="00A230B9">
      <w:rPr>
        <w:rFonts w:ascii="Arial" w:hAnsi="Arial" w:cs="Arial"/>
        <w:iCs/>
        <w:sz w:val="14"/>
        <w:szCs w:val="14"/>
      </w:rPr>
      <w:tab/>
    </w:r>
    <w:r w:rsidR="005C1A11" w:rsidRPr="00A230B9">
      <w:rPr>
        <w:rFonts w:ascii="Arial" w:hAnsi="Arial" w:cs="Arial"/>
        <w:iCs/>
        <w:sz w:val="14"/>
        <w:szCs w:val="14"/>
      </w:rPr>
      <w:fldChar w:fldCharType="begin"/>
    </w:r>
    <w:r w:rsidR="005C1A11" w:rsidRPr="00A230B9">
      <w:rPr>
        <w:rFonts w:ascii="Arial" w:hAnsi="Arial" w:cs="Arial"/>
        <w:iCs/>
        <w:sz w:val="14"/>
        <w:szCs w:val="14"/>
      </w:rPr>
      <w:instrText>PAGE   \* MERGEFORMAT</w:instrText>
    </w:r>
    <w:r w:rsidR="005C1A11" w:rsidRPr="00A230B9">
      <w:rPr>
        <w:rFonts w:ascii="Arial" w:hAnsi="Arial" w:cs="Arial"/>
        <w:iCs/>
        <w:sz w:val="14"/>
        <w:szCs w:val="14"/>
      </w:rPr>
      <w:fldChar w:fldCharType="separate"/>
    </w:r>
    <w:r w:rsidR="007B1EC3" w:rsidRPr="00A230B9">
      <w:rPr>
        <w:rFonts w:ascii="Arial" w:hAnsi="Arial" w:cs="Arial"/>
        <w:iCs/>
        <w:noProof/>
        <w:sz w:val="14"/>
        <w:szCs w:val="14"/>
      </w:rPr>
      <w:t>2</w:t>
    </w:r>
    <w:r w:rsidR="005C1A11" w:rsidRPr="00A230B9">
      <w:rPr>
        <w:rFonts w:ascii="Arial" w:hAnsi="Arial" w:cs="Arial"/>
        <w:i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0329" w14:textId="77777777" w:rsidR="00E876FB" w:rsidRDefault="00E876FB" w:rsidP="007F22D4">
      <w:r>
        <w:separator/>
      </w:r>
    </w:p>
  </w:footnote>
  <w:footnote w:type="continuationSeparator" w:id="0">
    <w:p w14:paraId="5C7696B1" w14:textId="77777777" w:rsidR="00E876FB" w:rsidRDefault="00E876FB" w:rsidP="007F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6846" w14:textId="11E78367" w:rsidR="00841629" w:rsidRDefault="0010636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6782D17" wp14:editId="2070DF30">
          <wp:simplePos x="0" y="0"/>
          <wp:positionH relativeFrom="column">
            <wp:posOffset>3116654</wp:posOffset>
          </wp:positionH>
          <wp:positionV relativeFrom="paragraph">
            <wp:posOffset>-454437</wp:posOffset>
          </wp:positionV>
          <wp:extent cx="2447925" cy="1657350"/>
          <wp:effectExtent l="0" t="0" r="9525" b="0"/>
          <wp:wrapNone/>
          <wp:docPr id="80" name="Afbeelding 80" descr="Beschrijving: C:\Documents and Settings\Bon0a00\Bureaublad\RO_BD_Woordbeeld_Briefinprint_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Documents and Settings\Bon0a00\Bureaublad\RO_BD_Woordbeeld_Briefinprint_n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466F668" wp14:editId="053533F0">
          <wp:simplePos x="0" y="0"/>
          <wp:positionH relativeFrom="column">
            <wp:posOffset>2650490</wp:posOffset>
          </wp:positionH>
          <wp:positionV relativeFrom="paragraph">
            <wp:posOffset>-450124</wp:posOffset>
          </wp:positionV>
          <wp:extent cx="466725" cy="1581150"/>
          <wp:effectExtent l="0" t="0" r="9525" b="0"/>
          <wp:wrapNone/>
          <wp:docPr id="79" name="Afbeelding 79" descr="Beschrijving: Rijkslint 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eschrijving: Rijkslint Zwa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629">
      <w:t xml:space="preserve">                                                                  </w:t>
    </w:r>
  </w:p>
  <w:p w14:paraId="505F0831" w14:textId="77777777" w:rsidR="00841629" w:rsidRDefault="008416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44D5"/>
    <w:multiLevelType w:val="hybridMultilevel"/>
    <w:tmpl w:val="A8A69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F5D60"/>
    <w:multiLevelType w:val="hybridMultilevel"/>
    <w:tmpl w:val="CB1C6C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0144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1107F"/>
    <w:multiLevelType w:val="hybridMultilevel"/>
    <w:tmpl w:val="1B0023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515A7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029176C"/>
    <w:multiLevelType w:val="hybridMultilevel"/>
    <w:tmpl w:val="C0D65070"/>
    <w:lvl w:ilvl="0" w:tplc="51189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8096A"/>
    <w:multiLevelType w:val="hybridMultilevel"/>
    <w:tmpl w:val="9D461A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3713">
    <w:abstractNumId w:val="4"/>
  </w:num>
  <w:num w:numId="2" w16cid:durableId="1163005768">
    <w:abstractNumId w:val="2"/>
  </w:num>
  <w:num w:numId="3" w16cid:durableId="1162937533">
    <w:abstractNumId w:val="0"/>
  </w:num>
  <w:num w:numId="4" w16cid:durableId="1894266343">
    <w:abstractNumId w:val="2"/>
  </w:num>
  <w:num w:numId="5" w16cid:durableId="1494225183">
    <w:abstractNumId w:val="6"/>
  </w:num>
  <w:num w:numId="6" w16cid:durableId="1701397488">
    <w:abstractNumId w:val="7"/>
  </w:num>
  <w:num w:numId="7" w16cid:durableId="2084255598">
    <w:abstractNumId w:val="5"/>
  </w:num>
  <w:num w:numId="8" w16cid:durableId="599534754">
    <w:abstractNumId w:val="9"/>
  </w:num>
  <w:num w:numId="9" w16cid:durableId="1760326983">
    <w:abstractNumId w:val="11"/>
  </w:num>
  <w:num w:numId="10" w16cid:durableId="897472147">
    <w:abstractNumId w:val="1"/>
  </w:num>
  <w:num w:numId="11" w16cid:durableId="2144350446">
    <w:abstractNumId w:val="3"/>
  </w:num>
  <w:num w:numId="12" w16cid:durableId="1203787523">
    <w:abstractNumId w:val="8"/>
  </w:num>
  <w:num w:numId="13" w16cid:durableId="1950161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91"/>
    <w:rsid w:val="00005DC9"/>
    <w:rsid w:val="0000684F"/>
    <w:rsid w:val="00006863"/>
    <w:rsid w:val="00011AC1"/>
    <w:rsid w:val="00021B61"/>
    <w:rsid w:val="00083DC0"/>
    <w:rsid w:val="000948BA"/>
    <w:rsid w:val="00096AAC"/>
    <w:rsid w:val="000B3EE2"/>
    <w:rsid w:val="000B52B2"/>
    <w:rsid w:val="000C49F3"/>
    <w:rsid w:val="000C5715"/>
    <w:rsid w:val="000D6451"/>
    <w:rsid w:val="000D754C"/>
    <w:rsid w:val="000E24C9"/>
    <w:rsid w:val="000E4513"/>
    <w:rsid w:val="000F0A32"/>
    <w:rsid w:val="000F1A5D"/>
    <w:rsid w:val="000F22FA"/>
    <w:rsid w:val="000F2EFA"/>
    <w:rsid w:val="000F6FAC"/>
    <w:rsid w:val="00103EB2"/>
    <w:rsid w:val="00106368"/>
    <w:rsid w:val="0011760C"/>
    <w:rsid w:val="0012296C"/>
    <w:rsid w:val="001411AD"/>
    <w:rsid w:val="00160225"/>
    <w:rsid w:val="00187BB9"/>
    <w:rsid w:val="00191B28"/>
    <w:rsid w:val="001938D4"/>
    <w:rsid w:val="001C7FBE"/>
    <w:rsid w:val="001E10EF"/>
    <w:rsid w:val="00214AA1"/>
    <w:rsid w:val="0022406E"/>
    <w:rsid w:val="002276C0"/>
    <w:rsid w:val="002352C3"/>
    <w:rsid w:val="00250A7A"/>
    <w:rsid w:val="002528DC"/>
    <w:rsid w:val="002602FF"/>
    <w:rsid w:val="00273A52"/>
    <w:rsid w:val="002819EC"/>
    <w:rsid w:val="00283B37"/>
    <w:rsid w:val="002926F3"/>
    <w:rsid w:val="002A6674"/>
    <w:rsid w:val="002B5C8A"/>
    <w:rsid w:val="002E4D53"/>
    <w:rsid w:val="00310B62"/>
    <w:rsid w:val="00315229"/>
    <w:rsid w:val="0032632F"/>
    <w:rsid w:val="003679B8"/>
    <w:rsid w:val="00377C25"/>
    <w:rsid w:val="003A056E"/>
    <w:rsid w:val="003A34C1"/>
    <w:rsid w:val="003A5B9F"/>
    <w:rsid w:val="003C6998"/>
    <w:rsid w:val="003E1B77"/>
    <w:rsid w:val="003F0FDF"/>
    <w:rsid w:val="003F3560"/>
    <w:rsid w:val="004406DD"/>
    <w:rsid w:val="00440712"/>
    <w:rsid w:val="004621D4"/>
    <w:rsid w:val="00464166"/>
    <w:rsid w:val="004712BC"/>
    <w:rsid w:val="004B0892"/>
    <w:rsid w:val="004D4747"/>
    <w:rsid w:val="004D4942"/>
    <w:rsid w:val="004D4EBE"/>
    <w:rsid w:val="004E6EEE"/>
    <w:rsid w:val="004E7015"/>
    <w:rsid w:val="004F0A95"/>
    <w:rsid w:val="00563B17"/>
    <w:rsid w:val="00577891"/>
    <w:rsid w:val="00586573"/>
    <w:rsid w:val="00594475"/>
    <w:rsid w:val="005B73EA"/>
    <w:rsid w:val="005C1A11"/>
    <w:rsid w:val="005D5654"/>
    <w:rsid w:val="005F44D8"/>
    <w:rsid w:val="00600194"/>
    <w:rsid w:val="006028B8"/>
    <w:rsid w:val="006255C2"/>
    <w:rsid w:val="00647862"/>
    <w:rsid w:val="0068019E"/>
    <w:rsid w:val="00682745"/>
    <w:rsid w:val="006A0340"/>
    <w:rsid w:val="006A63ED"/>
    <w:rsid w:val="006B3302"/>
    <w:rsid w:val="006C7335"/>
    <w:rsid w:val="006D7632"/>
    <w:rsid w:val="00723F26"/>
    <w:rsid w:val="0073123C"/>
    <w:rsid w:val="00761A9F"/>
    <w:rsid w:val="007756E9"/>
    <w:rsid w:val="00777B43"/>
    <w:rsid w:val="007B1EC3"/>
    <w:rsid w:val="007D56E2"/>
    <w:rsid w:val="007F22D4"/>
    <w:rsid w:val="007F66A1"/>
    <w:rsid w:val="008116DA"/>
    <w:rsid w:val="008121E5"/>
    <w:rsid w:val="00824996"/>
    <w:rsid w:val="00836FD3"/>
    <w:rsid w:val="00841629"/>
    <w:rsid w:val="00852CED"/>
    <w:rsid w:val="00862819"/>
    <w:rsid w:val="008D5407"/>
    <w:rsid w:val="008E774D"/>
    <w:rsid w:val="00913D67"/>
    <w:rsid w:val="009161DF"/>
    <w:rsid w:val="00941061"/>
    <w:rsid w:val="00967552"/>
    <w:rsid w:val="009A4A54"/>
    <w:rsid w:val="009A7997"/>
    <w:rsid w:val="009B4295"/>
    <w:rsid w:val="009B6C86"/>
    <w:rsid w:val="009C330C"/>
    <w:rsid w:val="009D0E60"/>
    <w:rsid w:val="009F2D39"/>
    <w:rsid w:val="00A01CBB"/>
    <w:rsid w:val="00A06A24"/>
    <w:rsid w:val="00A230B9"/>
    <w:rsid w:val="00A3466B"/>
    <w:rsid w:val="00A4036F"/>
    <w:rsid w:val="00A6746A"/>
    <w:rsid w:val="00AE0B94"/>
    <w:rsid w:val="00B26904"/>
    <w:rsid w:val="00B65CE7"/>
    <w:rsid w:val="00BA53A2"/>
    <w:rsid w:val="00BA59FB"/>
    <w:rsid w:val="00BD0062"/>
    <w:rsid w:val="00BD1AC0"/>
    <w:rsid w:val="00C474E2"/>
    <w:rsid w:val="00C50F71"/>
    <w:rsid w:val="00C52AA9"/>
    <w:rsid w:val="00C72982"/>
    <w:rsid w:val="00C778A7"/>
    <w:rsid w:val="00CA28EC"/>
    <w:rsid w:val="00CD22EC"/>
    <w:rsid w:val="00D041AE"/>
    <w:rsid w:val="00D222DD"/>
    <w:rsid w:val="00D262B8"/>
    <w:rsid w:val="00D26D70"/>
    <w:rsid w:val="00D76A6B"/>
    <w:rsid w:val="00DA70C9"/>
    <w:rsid w:val="00DE6FE8"/>
    <w:rsid w:val="00DF5071"/>
    <w:rsid w:val="00E06EAF"/>
    <w:rsid w:val="00E16D80"/>
    <w:rsid w:val="00E24725"/>
    <w:rsid w:val="00E27464"/>
    <w:rsid w:val="00E40E0A"/>
    <w:rsid w:val="00E45B7C"/>
    <w:rsid w:val="00E5509F"/>
    <w:rsid w:val="00E876FB"/>
    <w:rsid w:val="00EA3DA8"/>
    <w:rsid w:val="00EB025D"/>
    <w:rsid w:val="00EC52F6"/>
    <w:rsid w:val="00ED0707"/>
    <w:rsid w:val="00ED1C6B"/>
    <w:rsid w:val="00EF7E96"/>
    <w:rsid w:val="00F02C74"/>
    <w:rsid w:val="00F106CB"/>
    <w:rsid w:val="00F145FB"/>
    <w:rsid w:val="00F258E6"/>
    <w:rsid w:val="00F37FBA"/>
    <w:rsid w:val="00F42576"/>
    <w:rsid w:val="00F52254"/>
    <w:rsid w:val="00F56850"/>
    <w:rsid w:val="00F67D3E"/>
    <w:rsid w:val="00F77859"/>
    <w:rsid w:val="00FE19E8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F51AE"/>
  <w15:docId w15:val="{77DD0054-2FEB-4D3C-B51E-214D2E8A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line="240" w:lineRule="auto"/>
    </w:pPr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F56850"/>
    <w:pPr>
      <w:widowControl w:val="0"/>
      <w:spacing w:line="240" w:lineRule="atLeast"/>
    </w:pPr>
    <w:rPr>
      <w:rFonts w:ascii="Arial" w:eastAsia="Times New Roman" w:hAnsi="Arial" w:cs="Times New Roman"/>
      <w:spacing w:val="5"/>
      <w:sz w:val="19"/>
      <w:szCs w:val="20"/>
      <w:u w:val="single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F56850"/>
    <w:rPr>
      <w:rFonts w:ascii="Arial" w:eastAsia="Times New Roman" w:hAnsi="Arial" w:cs="Times New Roman"/>
      <w:spacing w:val="5"/>
      <w:sz w:val="19"/>
      <w:szCs w:val="20"/>
      <w:u w:val="single"/>
      <w:lang w:eastAsia="nl-NL"/>
    </w:rPr>
  </w:style>
  <w:style w:type="paragraph" w:customStyle="1" w:styleId="Default">
    <w:name w:val="Default"/>
    <w:rsid w:val="00F5685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F22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22D4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7F22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22D4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22D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22D4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679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679B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679B8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79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79B8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D1898-FCCC-4E9D-8172-ABC1279D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Bute</dc:creator>
  <cp:lastModifiedBy>Anne Matthijs A.M. van Marle</cp:lastModifiedBy>
  <cp:revision>2</cp:revision>
  <cp:lastPrinted>2017-09-01T07:11:00Z</cp:lastPrinted>
  <dcterms:created xsi:type="dcterms:W3CDTF">2024-10-24T14:39:00Z</dcterms:created>
  <dcterms:modified xsi:type="dcterms:W3CDTF">2024-10-24T14:39:00Z</dcterms:modified>
</cp:coreProperties>
</file>