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B90C1" w14:textId="09D128EA" w:rsidR="00C24BCF" w:rsidRDefault="00991926" w:rsidP="00C24BCF">
      <w:pPr>
        <w:pStyle w:val="RapportTitel"/>
        <w:rPr>
          <w:color w:val="auto"/>
        </w:rPr>
      </w:pPr>
      <w:r>
        <w:rPr>
          <w:color w:val="auto"/>
        </w:rPr>
        <w:t xml:space="preserve">Bijlage </w:t>
      </w:r>
      <w:r w:rsidR="00DC2C5E">
        <w:rPr>
          <w:color w:val="auto"/>
        </w:rPr>
        <w:t>Referentieformulier</w:t>
      </w:r>
    </w:p>
    <w:p w14:paraId="28FF19D8" w14:textId="0F00E068" w:rsidR="002C3234" w:rsidRPr="002C3234" w:rsidRDefault="002C3234" w:rsidP="002C3234">
      <w:bookmarkStart w:id="0" w:name="_Hlk59019676"/>
      <w:r>
        <w:t xml:space="preserve">Deze bijlage maakt onderdeel uit van de </w:t>
      </w:r>
      <w:r w:rsidR="16DF612C">
        <w:t>a</w:t>
      </w:r>
      <w:r>
        <w:t xml:space="preserve">anbestedingsstukken voor de </w:t>
      </w:r>
      <w:r w:rsidR="14BA8486">
        <w:t>a</w:t>
      </w:r>
      <w:r>
        <w:t xml:space="preserve">anbesteding </w:t>
      </w:r>
      <w:r w:rsidR="00950997">
        <w:t>Realisatie 3 bruggen Oude Hockeyvelden</w:t>
      </w:r>
      <w:r w:rsidR="00FA05EC" w:rsidRPr="00FA05EC">
        <w:t xml:space="preserve"> te Hoorn.</w:t>
      </w:r>
      <w:r>
        <w:t xml:space="preserve"> </w:t>
      </w:r>
    </w:p>
    <w:p w14:paraId="5D8F3C26" w14:textId="77777777" w:rsidR="002C3234" w:rsidRPr="002C3234" w:rsidRDefault="002C3234" w:rsidP="002C3234">
      <w:pPr>
        <w:rPr>
          <w:b/>
          <w:sz w:val="24"/>
          <w:szCs w:val="24"/>
        </w:rPr>
      </w:pPr>
    </w:p>
    <w:bookmarkEnd w:id="0"/>
    <w:p w14:paraId="6280F267" w14:textId="52DD3653" w:rsidR="007C6965" w:rsidRDefault="007C6965" w:rsidP="007C6965">
      <w:r>
        <w:t xml:space="preserve">U gebruikt voor het opgeven van de referentieopdracht(en) </w:t>
      </w:r>
      <w:r w:rsidR="00C8C361">
        <w:t>di</w:t>
      </w:r>
      <w:r>
        <w:t xml:space="preserve">t referentieformulier. Gebruik per referentieopdracht één formulier. </w:t>
      </w:r>
    </w:p>
    <w:p w14:paraId="6F3F4943" w14:textId="77777777" w:rsidR="000C2887" w:rsidRDefault="000C2887" w:rsidP="007C6965"/>
    <w:p w14:paraId="4733A0F4" w14:textId="27F96CA9" w:rsidR="000C2887" w:rsidRDefault="000C2887" w:rsidP="007C6965">
      <w:r w:rsidRPr="00AE6F16">
        <w:t>Kerncompetentie 1</w:t>
      </w:r>
      <w:r w:rsidR="00A75B25" w:rsidRPr="00AE6F16">
        <w:t xml:space="preserve"> </w:t>
      </w:r>
      <w:r w:rsidR="00950997" w:rsidRPr="00AE6F16">
        <w:t xml:space="preserve">Realisatie </w:t>
      </w:r>
      <w:r w:rsidR="00761025">
        <w:t xml:space="preserve">en enginering van een </w:t>
      </w:r>
      <w:r w:rsidR="00950997" w:rsidRPr="00AE6F16">
        <w:t>kunstwerk met een totale waarde van € 300.000,00</w:t>
      </w:r>
      <w:r w:rsidR="00AE6F16" w:rsidRPr="00AE6F16">
        <w:t xml:space="preserve"> excl</w:t>
      </w:r>
      <w:r w:rsidR="00AE6F16">
        <w:t>. BTW.</w:t>
      </w:r>
    </w:p>
    <w:p w14:paraId="07E03762" w14:textId="77777777" w:rsidR="007C6965" w:rsidRDefault="007C6965" w:rsidP="007C6965"/>
    <w:tbl>
      <w:tblPr>
        <w:tblStyle w:val="Tabel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6B7F401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7A18955D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7AE13BE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881F2E5" w14:textId="77777777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C502D29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2B3B4A0" w14:textId="77777777" w:rsidTr="00FA05EC">
        <w:trPr>
          <w:trHeight w:val="4149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C41C872" w14:textId="0B3B8B29" w:rsidR="007C6965" w:rsidRPr="00201D48" w:rsidRDefault="007C6965" w:rsidP="00FA05EC">
            <w:pPr>
              <w:pStyle w:val="Tabeltekst"/>
              <w:jc w:val="both"/>
            </w:pPr>
          </w:p>
        </w:tc>
      </w:tr>
      <w:tr w:rsidR="002C1994" w:rsidRPr="00201D48" w14:paraId="7DE0CC67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348E8740" w14:textId="21296A5E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AE77E30" w14:textId="77777777" w:rsidR="002C1994" w:rsidRPr="00201D48" w:rsidRDefault="002C1994" w:rsidP="007C6965">
            <w:pPr>
              <w:pStyle w:val="Tabeltekst"/>
            </w:pPr>
          </w:p>
        </w:tc>
      </w:tr>
      <w:tr w:rsidR="007C6965" w:rsidRPr="00201D48" w14:paraId="57D96E98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C772B81" w14:textId="649C51BA" w:rsidR="007C6965" w:rsidRPr="00CE35A3" w:rsidRDefault="007C6965" w:rsidP="007C6965">
            <w:pPr>
              <w:pStyle w:val="Opsomteken1"/>
            </w:pPr>
            <w:r w:rsidRPr="23E2C1BE">
              <w:rPr>
                <w:sz w:val="17"/>
                <w:szCs w:val="17"/>
              </w:rPr>
              <w:t xml:space="preserve">Als u gebruik maakt van een nog niet (geheel) afgeronde </w:t>
            </w:r>
            <w:r w:rsidR="09D3C02A" w:rsidRPr="23E2C1BE">
              <w:rPr>
                <w:sz w:val="17"/>
                <w:szCs w:val="17"/>
              </w:rPr>
              <w:t>O</w:t>
            </w:r>
            <w:r w:rsidRPr="23E2C1BE">
              <w:rPr>
                <w:sz w:val="17"/>
                <w:szCs w:val="17"/>
              </w:rPr>
              <w:t>pdracht mogen alleen de werkelijk behaalde resultaten van de lopende overeenkomst worden opgegeven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B4499" w:rsidRPr="00201D48" w14:paraId="204B54AF" w14:textId="77777777" w:rsidTr="73E1373D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E41DD31" w14:textId="77777777" w:rsidR="004B4499" w:rsidRPr="0017150D" w:rsidRDefault="004B4499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FCF570D" w14:textId="77777777" w:rsidR="004B4499" w:rsidRPr="00201D48" w:rsidRDefault="004B4499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sectPr w:rsidR="4B326A26" w:rsidSect="002C3234">
      <w:footerReference w:type="even" r:id="rId11"/>
      <w:footerReference w:type="default" r:id="rId12"/>
      <w:footerReference w:type="first" r:id="rId13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14407" w14:textId="77777777" w:rsidR="00762946" w:rsidRDefault="00762946" w:rsidP="00C13F97">
      <w:pPr>
        <w:spacing w:line="240" w:lineRule="auto"/>
      </w:pPr>
      <w:r>
        <w:separator/>
      </w:r>
    </w:p>
  </w:endnote>
  <w:endnote w:type="continuationSeparator" w:id="0">
    <w:p w14:paraId="5C9133EF" w14:textId="77777777" w:rsidR="00762946" w:rsidRDefault="00762946" w:rsidP="00C13F97">
      <w:pPr>
        <w:spacing w:line="240" w:lineRule="auto"/>
      </w:pPr>
      <w:r>
        <w:continuationSeparator/>
      </w:r>
    </w:p>
  </w:endnote>
  <w:endnote w:type="continuationNotice" w:id="1">
    <w:p w14:paraId="26BD2A22" w14:textId="77777777" w:rsidR="00762946" w:rsidRDefault="007629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26B845F0" w14:textId="77777777" w:rsidTr="00920953">
      <w:tc>
        <w:tcPr>
          <w:tcW w:w="8647" w:type="dxa"/>
        </w:tcPr>
        <w:p w14:paraId="0324C7D3" w14:textId="4280B79D" w:rsidR="00B03A4C" w:rsidRPr="00BC115D" w:rsidRDefault="00F51057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3512A106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64C9B523" w14:textId="77777777" w:rsidTr="00920953">
      <w:tc>
        <w:tcPr>
          <w:tcW w:w="8647" w:type="dxa"/>
        </w:tcPr>
        <w:p w14:paraId="1BA09A6B" w14:textId="45FB205B" w:rsidR="00B03A4C" w:rsidRPr="00BC115D" w:rsidRDefault="00920953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7B50C605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711044CB" w14:textId="77777777" w:rsidR="002B71B6" w:rsidRPr="00D50DDC" w:rsidRDefault="002B71B6" w:rsidP="00986BD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652"/>
    </w:tblGrid>
    <w:tr w:rsidR="00B03A4C" w:rsidRPr="00BC115D" w14:paraId="00934237" w14:textId="77777777" w:rsidTr="00920953">
      <w:tc>
        <w:tcPr>
          <w:tcW w:w="8647" w:type="dxa"/>
        </w:tcPr>
        <w:p w14:paraId="23B59181" w14:textId="3B5F950F" w:rsidR="00B03A4C" w:rsidRPr="00BC115D" w:rsidRDefault="005F7F4D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  <w:fldSimple w:instr="STYLEREF  RapportTitel  \* MERGEFORMAT">
            <w:r w:rsidR="00761025">
              <w:rPr>
                <w:noProof/>
              </w:rPr>
              <w:t>Bijlage Referentieformulier</w:t>
            </w:r>
          </w:fldSimple>
        </w:p>
      </w:tc>
      <w:tc>
        <w:tcPr>
          <w:tcW w:w="652" w:type="dxa"/>
        </w:tcPr>
        <w:p w14:paraId="079BD6FC" w14:textId="77777777" w:rsidR="00B03A4C" w:rsidRDefault="00B03A4C" w:rsidP="00B03A4C">
          <w:pPr>
            <w:pStyle w:val="Voettekst"/>
            <w:tabs>
              <w:tab w:val="clear" w:pos="4536"/>
              <w:tab w:val="clear" w:pos="9299"/>
            </w:tabs>
            <w:jc w:val="right"/>
          </w:pPr>
          <w:r w:rsidRPr="00BC115D">
            <w:fldChar w:fldCharType="begin"/>
          </w:r>
          <w:r w:rsidRPr="00BC115D">
            <w:instrText xml:space="preserve"> PAGE  \* Arabic  \* MERGEFORMAT </w:instrText>
          </w:r>
          <w:r w:rsidRPr="00BC115D">
            <w:fldChar w:fldCharType="separate"/>
          </w:r>
          <w:r>
            <w:rPr>
              <w:noProof/>
            </w:rPr>
            <w:t>2</w:t>
          </w:r>
          <w:r w:rsidRPr="00BC115D">
            <w:fldChar w:fldCharType="end"/>
          </w:r>
          <w:r w:rsidRPr="00BC115D">
            <w:t>/</w:t>
          </w:r>
          <w:fldSimple w:instr="NUMPAGES   \* MERGEFORMAT">
            <w:r>
              <w:rPr>
                <w:noProof/>
              </w:rPr>
              <w:t>6</w:t>
            </w:r>
          </w:fldSimple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AB1EF" w14:textId="77777777" w:rsidR="00762946" w:rsidRDefault="00762946" w:rsidP="00C13F97">
      <w:pPr>
        <w:spacing w:line="240" w:lineRule="auto"/>
      </w:pPr>
      <w:r>
        <w:separator/>
      </w:r>
    </w:p>
  </w:footnote>
  <w:footnote w:type="continuationSeparator" w:id="0">
    <w:p w14:paraId="2563712A" w14:textId="77777777" w:rsidR="00762946" w:rsidRDefault="00762946" w:rsidP="00C13F97">
      <w:pPr>
        <w:spacing w:line="240" w:lineRule="auto"/>
      </w:pPr>
      <w:r>
        <w:continuationSeparator/>
      </w:r>
    </w:p>
  </w:footnote>
  <w:footnote w:type="continuationNotice" w:id="1">
    <w:p w14:paraId="5C76E117" w14:textId="77777777" w:rsidR="00762946" w:rsidRDefault="0076294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2042052952">
    <w:abstractNumId w:val="2"/>
  </w:num>
  <w:num w:numId="2" w16cid:durableId="1878736428">
    <w:abstractNumId w:val="0"/>
  </w:num>
  <w:num w:numId="3" w16cid:durableId="1340742822">
    <w:abstractNumId w:val="8"/>
  </w:num>
  <w:num w:numId="4" w16cid:durableId="262763560">
    <w:abstractNumId w:val="4"/>
  </w:num>
  <w:num w:numId="5" w16cid:durableId="348335860">
    <w:abstractNumId w:val="6"/>
  </w:num>
  <w:num w:numId="6" w16cid:durableId="1301494803">
    <w:abstractNumId w:val="4"/>
    <w:lvlOverride w:ilvl="0">
      <w:startOverride w:val="1"/>
    </w:lvlOverride>
  </w:num>
  <w:num w:numId="7" w16cid:durableId="2037464638">
    <w:abstractNumId w:val="3"/>
  </w:num>
  <w:num w:numId="8" w16cid:durableId="624972525">
    <w:abstractNumId w:val="5"/>
  </w:num>
  <w:num w:numId="9" w16cid:durableId="676224895">
    <w:abstractNumId w:val="4"/>
    <w:lvlOverride w:ilvl="0">
      <w:startOverride w:val="1"/>
    </w:lvlOverride>
  </w:num>
  <w:num w:numId="10" w16cid:durableId="873075243">
    <w:abstractNumId w:val="4"/>
    <w:lvlOverride w:ilvl="0">
      <w:startOverride w:val="1"/>
    </w:lvlOverride>
  </w:num>
  <w:num w:numId="11" w16cid:durableId="1864174406">
    <w:abstractNumId w:val="1"/>
  </w:num>
  <w:num w:numId="12" w16cid:durableId="11422387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2380E"/>
    <w:rsid w:val="0002594E"/>
    <w:rsid w:val="000742B1"/>
    <w:rsid w:val="00085D90"/>
    <w:rsid w:val="0008668C"/>
    <w:rsid w:val="000B0456"/>
    <w:rsid w:val="000B0D35"/>
    <w:rsid w:val="000B6ECA"/>
    <w:rsid w:val="000C2887"/>
    <w:rsid w:val="000E508E"/>
    <w:rsid w:val="000F101C"/>
    <w:rsid w:val="000F3B99"/>
    <w:rsid w:val="000F4A15"/>
    <w:rsid w:val="001203E0"/>
    <w:rsid w:val="0013332D"/>
    <w:rsid w:val="001642CE"/>
    <w:rsid w:val="001B1CE5"/>
    <w:rsid w:val="001E0C0A"/>
    <w:rsid w:val="001E3C7A"/>
    <w:rsid w:val="002018EB"/>
    <w:rsid w:val="00201D48"/>
    <w:rsid w:val="00257771"/>
    <w:rsid w:val="002B71B6"/>
    <w:rsid w:val="002C1994"/>
    <w:rsid w:val="002C3234"/>
    <w:rsid w:val="002C42E8"/>
    <w:rsid w:val="002D7A5F"/>
    <w:rsid w:val="003073EA"/>
    <w:rsid w:val="003B6BBB"/>
    <w:rsid w:val="003D0C03"/>
    <w:rsid w:val="003D10FE"/>
    <w:rsid w:val="003D3852"/>
    <w:rsid w:val="004016EB"/>
    <w:rsid w:val="00411FA1"/>
    <w:rsid w:val="00447C23"/>
    <w:rsid w:val="00447D85"/>
    <w:rsid w:val="004825C3"/>
    <w:rsid w:val="004B4499"/>
    <w:rsid w:val="00521523"/>
    <w:rsid w:val="005451C0"/>
    <w:rsid w:val="005821DD"/>
    <w:rsid w:val="005C2A23"/>
    <w:rsid w:val="005C45E8"/>
    <w:rsid w:val="005C7C8C"/>
    <w:rsid w:val="005D220B"/>
    <w:rsid w:val="005E09B4"/>
    <w:rsid w:val="005E0EF0"/>
    <w:rsid w:val="005F01EA"/>
    <w:rsid w:val="005F7F4D"/>
    <w:rsid w:val="00615815"/>
    <w:rsid w:val="00630AC3"/>
    <w:rsid w:val="00642085"/>
    <w:rsid w:val="006714FC"/>
    <w:rsid w:val="006B01E8"/>
    <w:rsid w:val="006C1AEA"/>
    <w:rsid w:val="006E1DDF"/>
    <w:rsid w:val="006F77E3"/>
    <w:rsid w:val="007543D7"/>
    <w:rsid w:val="00754B77"/>
    <w:rsid w:val="00754F36"/>
    <w:rsid w:val="00761025"/>
    <w:rsid w:val="00762946"/>
    <w:rsid w:val="007702A5"/>
    <w:rsid w:val="007C6965"/>
    <w:rsid w:val="00816483"/>
    <w:rsid w:val="0086078F"/>
    <w:rsid w:val="0087159B"/>
    <w:rsid w:val="0089540E"/>
    <w:rsid w:val="008A0375"/>
    <w:rsid w:val="008B05BE"/>
    <w:rsid w:val="008E485D"/>
    <w:rsid w:val="008E7486"/>
    <w:rsid w:val="00920953"/>
    <w:rsid w:val="00923C23"/>
    <w:rsid w:val="0093722B"/>
    <w:rsid w:val="00950997"/>
    <w:rsid w:val="00953D92"/>
    <w:rsid w:val="00977493"/>
    <w:rsid w:val="00983213"/>
    <w:rsid w:val="00986BDB"/>
    <w:rsid w:val="00991926"/>
    <w:rsid w:val="009A1B7B"/>
    <w:rsid w:val="009B761F"/>
    <w:rsid w:val="00A179A1"/>
    <w:rsid w:val="00A369DF"/>
    <w:rsid w:val="00A75B25"/>
    <w:rsid w:val="00AE6F16"/>
    <w:rsid w:val="00AF2EB9"/>
    <w:rsid w:val="00AF73BB"/>
    <w:rsid w:val="00B039A0"/>
    <w:rsid w:val="00B03A4C"/>
    <w:rsid w:val="00B236C7"/>
    <w:rsid w:val="00BA3571"/>
    <w:rsid w:val="00BC115D"/>
    <w:rsid w:val="00BC1350"/>
    <w:rsid w:val="00BD3C06"/>
    <w:rsid w:val="00C06367"/>
    <w:rsid w:val="00C12028"/>
    <w:rsid w:val="00C13F97"/>
    <w:rsid w:val="00C22566"/>
    <w:rsid w:val="00C24BCF"/>
    <w:rsid w:val="00C263D3"/>
    <w:rsid w:val="00C36987"/>
    <w:rsid w:val="00C45124"/>
    <w:rsid w:val="00C457CD"/>
    <w:rsid w:val="00C62A36"/>
    <w:rsid w:val="00C8C361"/>
    <w:rsid w:val="00CB70FF"/>
    <w:rsid w:val="00CD163E"/>
    <w:rsid w:val="00CF0CE3"/>
    <w:rsid w:val="00D17014"/>
    <w:rsid w:val="00D50DDC"/>
    <w:rsid w:val="00D56160"/>
    <w:rsid w:val="00D77D5F"/>
    <w:rsid w:val="00DA53B4"/>
    <w:rsid w:val="00DA70E8"/>
    <w:rsid w:val="00DB0AE9"/>
    <w:rsid w:val="00DC2C5E"/>
    <w:rsid w:val="00DE1C13"/>
    <w:rsid w:val="00DE67B4"/>
    <w:rsid w:val="00E01F2C"/>
    <w:rsid w:val="00E168B0"/>
    <w:rsid w:val="00E60DCD"/>
    <w:rsid w:val="00E80289"/>
    <w:rsid w:val="00EA2B24"/>
    <w:rsid w:val="00EC3152"/>
    <w:rsid w:val="00ED4F2F"/>
    <w:rsid w:val="00EF7722"/>
    <w:rsid w:val="00F47C65"/>
    <w:rsid w:val="00F51057"/>
    <w:rsid w:val="00F662B3"/>
    <w:rsid w:val="00F76425"/>
    <w:rsid w:val="00F91860"/>
    <w:rsid w:val="00FA0037"/>
    <w:rsid w:val="00FA05EC"/>
    <w:rsid w:val="00FA3CFC"/>
    <w:rsid w:val="00FA5927"/>
    <w:rsid w:val="00FB57AC"/>
    <w:rsid w:val="00FE0093"/>
    <w:rsid w:val="09D3C02A"/>
    <w:rsid w:val="0A8456FA"/>
    <w:rsid w:val="0B858AE0"/>
    <w:rsid w:val="0C6141BD"/>
    <w:rsid w:val="0C633017"/>
    <w:rsid w:val="0C805A71"/>
    <w:rsid w:val="0D1239DC"/>
    <w:rsid w:val="0E1C2AD2"/>
    <w:rsid w:val="107FBCC3"/>
    <w:rsid w:val="1153D51D"/>
    <w:rsid w:val="12FF7606"/>
    <w:rsid w:val="14BA8486"/>
    <w:rsid w:val="14BAA74C"/>
    <w:rsid w:val="168FC655"/>
    <w:rsid w:val="16DF612C"/>
    <w:rsid w:val="18ED6288"/>
    <w:rsid w:val="18FFB5B8"/>
    <w:rsid w:val="1CF9E73F"/>
    <w:rsid w:val="20C0802F"/>
    <w:rsid w:val="234B47AE"/>
    <w:rsid w:val="23E2C1BE"/>
    <w:rsid w:val="272AA49D"/>
    <w:rsid w:val="29EBAB54"/>
    <w:rsid w:val="2C9D6C06"/>
    <w:rsid w:val="2CBE1788"/>
    <w:rsid w:val="2E35D5CE"/>
    <w:rsid w:val="348D50B6"/>
    <w:rsid w:val="3C6EDE2D"/>
    <w:rsid w:val="3E262F95"/>
    <w:rsid w:val="3E7AADC6"/>
    <w:rsid w:val="407F275F"/>
    <w:rsid w:val="419B6420"/>
    <w:rsid w:val="465EF903"/>
    <w:rsid w:val="4B326A26"/>
    <w:rsid w:val="500CD453"/>
    <w:rsid w:val="509244E0"/>
    <w:rsid w:val="5AF0CC9A"/>
    <w:rsid w:val="5B549B13"/>
    <w:rsid w:val="5D06D322"/>
    <w:rsid w:val="5EC6A8EE"/>
    <w:rsid w:val="5F389C17"/>
    <w:rsid w:val="62AEEB09"/>
    <w:rsid w:val="64DE355F"/>
    <w:rsid w:val="65B0E26F"/>
    <w:rsid w:val="6C2F6249"/>
    <w:rsid w:val="73E1373D"/>
    <w:rsid w:val="75F3079C"/>
    <w:rsid w:val="76DC839B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19AB1A20-500A-42EC-B478-83B82CB9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E9FF9D92DC14D9C425CF97094C040" ma:contentTypeVersion="20" ma:contentTypeDescription="Een nieuw document maken." ma:contentTypeScope="" ma:versionID="6755b61498fec37ce906e6f8acfaf829">
  <xsd:schema xmlns:xsd="http://www.w3.org/2001/XMLSchema" xmlns:xs="http://www.w3.org/2001/XMLSchema" xmlns:p="http://schemas.microsoft.com/office/2006/metadata/properties" xmlns:ns2="f0bb5118-79e8-48ab-b521-1e89951989f2" xmlns:ns3="0e5cf334-3afe-4c05-9f71-e2f98e53e84a" targetNamespace="http://schemas.microsoft.com/office/2006/metadata/properties" ma:root="true" ma:fieldsID="2d5536ca97179b377995470d0ad3f58e" ns2:_="" ns3:_="">
    <xsd:import namespace="f0bb5118-79e8-48ab-b521-1e89951989f2"/>
    <xsd:import namespace="0e5cf334-3afe-4c05-9f71-e2f98e53e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inddatumOvereenkomst" minOccurs="0"/>
                <xsd:element ref="ns2:Opmerking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5118-79e8-48ab-b521-1e899519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nddatumOvereenkomst" ma:index="24" nillable="true" ma:displayName="Einddatum Overeenkomst" ma:format="DateOnly" ma:internalName="EinddatumOvereenkomst">
      <xsd:simpleType>
        <xsd:restriction base="dms:DateTime"/>
      </xsd:simpleType>
    </xsd:element>
    <xsd:element name="Opmerkingen" ma:index="25" nillable="true" ma:displayName="Opmerkingen" ma:format="Dropdown" ma:internalName="Opmerkingen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cf334-3afe-4c05-9f71-e2f98e53e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3745a7-c45e-4638-8ba0-cd4807f8caca}" ma:internalName="TaxCatchAll" ma:showField="CatchAllData" ma:web="0e5cf334-3afe-4c05-9f71-e2f98e53e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5118-79e8-48ab-b521-1e89951989f2">
      <Terms xmlns="http://schemas.microsoft.com/office/infopath/2007/PartnerControls"/>
    </lcf76f155ced4ddcb4097134ff3c332f>
    <TaxCatchAll xmlns="0e5cf334-3afe-4c05-9f71-e2f98e53e84a" xsi:nil="true"/>
    <EinddatumOvereenkomst xmlns="f0bb5118-79e8-48ab-b521-1e89951989f2" xsi:nil="true"/>
    <Opmerkingen xmlns="f0bb5118-79e8-48ab-b521-1e8995198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11897A-2266-4527-8EC2-397FC1F4B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b5118-79e8-48ab-b521-1e89951989f2"/>
    <ds:schemaRef ds:uri="0e5cf334-3afe-4c05-9f71-e2f98e53e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  <ds:schemaRef ds:uri="f0bb5118-79e8-48ab-b521-1e89951989f2"/>
    <ds:schemaRef ds:uri="0e5cf334-3afe-4c05-9f71-e2f98e53e84a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Schagen, Wilco van</cp:lastModifiedBy>
  <cp:revision>3</cp:revision>
  <cp:lastPrinted>2017-09-06T08:56:00Z</cp:lastPrinted>
  <dcterms:created xsi:type="dcterms:W3CDTF">2024-10-21T10:57:00Z</dcterms:created>
  <dcterms:modified xsi:type="dcterms:W3CDTF">2024-10-21T11:01:00Z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0x01010039FE9FF9D92DC14D9C425CF97094C040</vt:lpwstr>
  </property>
  <property fmtid="{D5CDD505-2E9C-101B-9397-08002B2CF9AE}" pid="3" name="_dlc_DocIdItemGuid">
    <vt:lpwstr>61456216-d81a-47f0-87e9-70aeb1ccd005</vt:lpwstr>
  </property>
  <property fmtid="{D5CDD505-2E9C-101B-9397-08002B2CF9AE}" pid="4" name="MediaServiceImageTags">
    <vt:lpwstr/>
  </property>
</Properties>
</file>