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DEAF" w14:textId="77777777" w:rsidR="009F712E" w:rsidRDefault="009F712E" w:rsidP="0685B079">
      <w:pPr>
        <w:pStyle w:val="Kop1"/>
        <w:spacing w:after="120"/>
        <w:ind w:right="-284"/>
        <w:rPr>
          <w:rFonts w:ascii="Arial" w:hAnsi="Arial" w:cs="Arial"/>
          <w:color w:val="F9B200"/>
          <w:sz w:val="24"/>
          <w:szCs w:val="24"/>
        </w:rPr>
      </w:pPr>
    </w:p>
    <w:p w14:paraId="7E14C4E9" w14:textId="77777777" w:rsidR="009F712E" w:rsidRDefault="009F712E" w:rsidP="0685B079">
      <w:pPr>
        <w:pStyle w:val="Kop1"/>
        <w:spacing w:after="120"/>
        <w:ind w:right="-284"/>
        <w:rPr>
          <w:rFonts w:ascii="Arial" w:hAnsi="Arial" w:cs="Arial"/>
          <w:color w:val="F9B200"/>
          <w:sz w:val="24"/>
          <w:szCs w:val="24"/>
        </w:rPr>
      </w:pPr>
    </w:p>
    <w:p w14:paraId="24200183" w14:textId="77777777" w:rsidR="009F712E" w:rsidRDefault="009F712E" w:rsidP="0685B079">
      <w:pPr>
        <w:pStyle w:val="Kop1"/>
        <w:spacing w:after="120"/>
        <w:ind w:right="-284"/>
        <w:rPr>
          <w:rFonts w:ascii="Arial" w:hAnsi="Arial" w:cs="Arial"/>
          <w:color w:val="F9B200"/>
          <w:sz w:val="24"/>
          <w:szCs w:val="24"/>
        </w:rPr>
      </w:pPr>
    </w:p>
    <w:p w14:paraId="04DBC7B5" w14:textId="77777777" w:rsidR="009F712E" w:rsidRDefault="009F712E" w:rsidP="0685B079">
      <w:pPr>
        <w:pStyle w:val="Kop1"/>
        <w:spacing w:after="120"/>
        <w:ind w:right="-284"/>
        <w:rPr>
          <w:rFonts w:ascii="Arial" w:hAnsi="Arial" w:cs="Arial"/>
          <w:color w:val="F9B200"/>
          <w:sz w:val="24"/>
          <w:szCs w:val="24"/>
        </w:rPr>
      </w:pPr>
    </w:p>
    <w:p w14:paraId="10A303E3" w14:textId="7AE6D73A" w:rsidR="00BC63DE" w:rsidRDefault="00644B87" w:rsidP="0685B079">
      <w:pPr>
        <w:pStyle w:val="Kop1"/>
        <w:spacing w:after="120"/>
        <w:ind w:right="-284"/>
        <w:rPr>
          <w:rFonts w:ascii="Arial" w:hAnsi="Arial" w:cs="Arial"/>
          <w:color w:val="FFC000"/>
          <w:sz w:val="24"/>
          <w:szCs w:val="24"/>
        </w:rPr>
      </w:pPr>
      <w:r>
        <w:rPr>
          <w:rFonts w:ascii="Arial" w:hAnsi="Arial" w:cs="Arial"/>
          <w:color w:val="F9B200"/>
          <w:sz w:val="24"/>
          <w:szCs w:val="24"/>
        </w:rPr>
        <w:t xml:space="preserve">Bijlage 1 </w:t>
      </w:r>
      <w:r w:rsidR="00577BCA" w:rsidRPr="00F86B78">
        <w:rPr>
          <w:rFonts w:ascii="Arial" w:hAnsi="Arial" w:cs="Arial"/>
          <w:color w:val="F9B200"/>
          <w:sz w:val="24"/>
          <w:szCs w:val="24"/>
        </w:rPr>
        <w:t>Inschrijfformulier</w:t>
      </w:r>
      <w:bookmarkStart w:id="0" w:name="_Hlk59549823"/>
    </w:p>
    <w:p w14:paraId="3E31297D" w14:textId="16A7BDC4" w:rsidR="009F712E" w:rsidRPr="009F712E" w:rsidRDefault="0063767B" w:rsidP="009F712E">
      <w:pPr>
        <w:pStyle w:val="Kop1"/>
        <w:spacing w:after="0"/>
        <w:ind w:right="-284"/>
        <w:rPr>
          <w:rFonts w:ascii="Arial" w:hAnsi="Arial" w:cs="Arial"/>
          <w:color w:val="FFC000"/>
          <w:sz w:val="24"/>
          <w:szCs w:val="24"/>
        </w:rPr>
      </w:pPr>
      <w:r w:rsidRPr="00F86B78">
        <w:rPr>
          <w:rFonts w:ascii="Arial" w:hAnsi="Arial" w:cs="Arial"/>
          <w:color w:val="FFC000"/>
          <w:sz w:val="24"/>
          <w:szCs w:val="24"/>
        </w:rPr>
        <w:t xml:space="preserve">Inkoop Wmo Huishoudelijke </w:t>
      </w:r>
      <w:r w:rsidRPr="00494982">
        <w:rPr>
          <w:rFonts w:ascii="Arial" w:hAnsi="Arial" w:cs="Arial"/>
          <w:color w:val="FFC000"/>
          <w:sz w:val="24"/>
          <w:szCs w:val="24"/>
        </w:rPr>
        <w:t>Ondersteunin</w:t>
      </w:r>
      <w:r w:rsidR="2506DB10" w:rsidRPr="00494982">
        <w:rPr>
          <w:rFonts w:ascii="Arial" w:hAnsi="Arial" w:cs="Arial"/>
          <w:color w:val="FFC000"/>
          <w:sz w:val="24"/>
          <w:szCs w:val="24"/>
        </w:rPr>
        <w:t>g</w:t>
      </w:r>
      <w:r w:rsidR="009F712E" w:rsidRPr="00494982">
        <w:rPr>
          <w:rFonts w:ascii="Arial" w:hAnsi="Arial" w:cs="Arial"/>
          <w:color w:val="FFC000"/>
          <w:sz w:val="24"/>
          <w:szCs w:val="24"/>
        </w:rPr>
        <w:t xml:space="preserve"> </w:t>
      </w:r>
      <w:r w:rsidR="00B3217C" w:rsidRPr="00494982">
        <w:rPr>
          <w:rFonts w:ascii="Arial" w:hAnsi="Arial" w:cs="Arial"/>
          <w:color w:val="FFC000"/>
          <w:sz w:val="24"/>
          <w:szCs w:val="24"/>
        </w:rPr>
        <w:t xml:space="preserve">De Bilt, Bunnik, </w:t>
      </w:r>
      <w:r w:rsidR="009F712E" w:rsidRPr="002E52DC">
        <w:rPr>
          <w:rFonts w:ascii="Arial" w:hAnsi="Arial" w:cs="Arial"/>
          <w:color w:val="FFC000"/>
          <w:sz w:val="24"/>
          <w:szCs w:val="24"/>
        </w:rPr>
        <w:t>Utrechtse</w:t>
      </w:r>
      <w:r w:rsidR="009F712E">
        <w:rPr>
          <w:rFonts w:ascii="Arial" w:hAnsi="Arial" w:cs="Arial"/>
          <w:color w:val="FFC000"/>
          <w:sz w:val="24"/>
          <w:szCs w:val="24"/>
        </w:rPr>
        <w:t xml:space="preserve"> Heuvelrug, Wijk bij Duurstede, Zeist</w:t>
      </w:r>
    </w:p>
    <w:bookmarkEnd w:id="0"/>
    <w:p w14:paraId="1F0CBC8C" w14:textId="4587BFB0" w:rsidR="0048235E" w:rsidRPr="00F86B78" w:rsidRDefault="00966A42" w:rsidP="00BC63DE">
      <w:pPr>
        <w:pStyle w:val="Kop1"/>
        <w:spacing w:after="0"/>
        <w:ind w:right="-284"/>
        <w:rPr>
          <w:rFonts w:ascii="Arial" w:hAnsi="Arial" w:cs="Arial"/>
          <w:color w:val="FFC000"/>
          <w:sz w:val="24"/>
          <w:szCs w:val="24"/>
        </w:rPr>
      </w:pPr>
      <w:r w:rsidRPr="00F86B78">
        <w:rPr>
          <w:rFonts w:ascii="Arial" w:hAnsi="Arial" w:cs="Arial"/>
          <w:color w:val="FFC000"/>
          <w:sz w:val="24"/>
          <w:szCs w:val="24"/>
        </w:rPr>
        <w:t>Open House procedure</w:t>
      </w:r>
    </w:p>
    <w:p w14:paraId="27ADDFFA" w14:textId="77777777" w:rsidR="00966A42" w:rsidRPr="00F86B78" w:rsidRDefault="00966A42" w:rsidP="00966A42">
      <w:pPr>
        <w:rPr>
          <w:rFonts w:asciiTheme="minorHAnsi" w:hAnsiTheme="minorHAnsi" w:cstheme="minorHAnsi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4945"/>
        <w:gridCol w:w="4406"/>
      </w:tblGrid>
      <w:tr w:rsidR="00966A42" w:rsidRPr="00F86B78" w14:paraId="04FAC421" w14:textId="77777777" w:rsidTr="00966A42">
        <w:trPr>
          <w:trHeight w:val="397"/>
        </w:trPr>
        <w:tc>
          <w:tcPr>
            <w:tcW w:w="9351" w:type="dxa"/>
            <w:gridSpan w:val="2"/>
            <w:shd w:val="clear" w:color="auto" w:fill="007E4E"/>
          </w:tcPr>
          <w:p w14:paraId="46AA0E7E" w14:textId="0EC3F3B5" w:rsidR="00186354" w:rsidRPr="00CC5ADE" w:rsidRDefault="00186354" w:rsidP="00E20524">
            <w:pPr>
              <w:pStyle w:val="Geenafstand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CC5ADE">
              <w:rPr>
                <w:rFonts w:ascii="Arial" w:hAnsi="Arial" w:cs="Arial"/>
                <w:b/>
                <w:color w:val="FFFFFF" w:themeColor="background1"/>
                <w:sz w:val="22"/>
              </w:rPr>
              <w:t>Algemen</w:t>
            </w:r>
            <w:r w:rsidR="00446079" w:rsidRPr="00CC5ADE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e contactgegevens </w:t>
            </w:r>
            <w:r w:rsidR="00632BA0">
              <w:rPr>
                <w:rFonts w:ascii="Arial" w:hAnsi="Arial" w:cs="Arial"/>
                <w:b/>
                <w:color w:val="FFFFFF" w:themeColor="background1"/>
                <w:sz w:val="22"/>
              </w:rPr>
              <w:t>o</w:t>
            </w:r>
            <w:r w:rsidR="00446079" w:rsidRPr="00CC5ADE">
              <w:rPr>
                <w:rFonts w:ascii="Arial" w:hAnsi="Arial" w:cs="Arial"/>
                <w:b/>
                <w:color w:val="FFFFFF" w:themeColor="background1"/>
                <w:sz w:val="22"/>
              </w:rPr>
              <w:t>pdrachtnemer</w:t>
            </w:r>
          </w:p>
        </w:tc>
      </w:tr>
      <w:tr w:rsidR="00144F6D" w:rsidRPr="00F86B78" w14:paraId="3194972B" w14:textId="77777777" w:rsidTr="00F86B78">
        <w:trPr>
          <w:trHeight w:val="397"/>
        </w:trPr>
        <w:tc>
          <w:tcPr>
            <w:tcW w:w="4945" w:type="dxa"/>
            <w:vAlign w:val="center"/>
          </w:tcPr>
          <w:p w14:paraId="2342DCFD" w14:textId="5F2579F5" w:rsidR="005F5DAF" w:rsidRPr="00F86B78" w:rsidRDefault="00186354" w:rsidP="00F86B78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 xml:space="preserve">Bedrijfsnaam </w:t>
            </w:r>
            <w:r w:rsidR="00632BA0">
              <w:rPr>
                <w:rFonts w:ascii="Arial" w:hAnsi="Arial" w:cs="Arial"/>
                <w:color w:val="1F364D"/>
                <w:sz w:val="20"/>
                <w:szCs w:val="20"/>
              </w:rPr>
              <w:t>zorga</w:t>
            </w: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anbieder</w:t>
            </w: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ab/>
            </w:r>
          </w:p>
        </w:tc>
        <w:tc>
          <w:tcPr>
            <w:tcW w:w="4406" w:type="dxa"/>
          </w:tcPr>
          <w:p w14:paraId="572495D3" w14:textId="77777777" w:rsidR="00186354" w:rsidRPr="00F86B78" w:rsidRDefault="00186354" w:rsidP="00BB42DA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  <w:tr w:rsidR="00144F6D" w:rsidRPr="00F86B78" w14:paraId="6A9AF4C6" w14:textId="77777777" w:rsidTr="00F86B78">
        <w:trPr>
          <w:trHeight w:val="397"/>
        </w:trPr>
        <w:tc>
          <w:tcPr>
            <w:tcW w:w="4945" w:type="dxa"/>
            <w:vAlign w:val="center"/>
          </w:tcPr>
          <w:p w14:paraId="2C782C75" w14:textId="77777777" w:rsidR="005F5DAF" w:rsidRPr="00F86B78" w:rsidRDefault="00186354" w:rsidP="00F86B78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Straatnaam en nummer</w:t>
            </w:r>
          </w:p>
        </w:tc>
        <w:tc>
          <w:tcPr>
            <w:tcW w:w="4406" w:type="dxa"/>
          </w:tcPr>
          <w:p w14:paraId="194E4432" w14:textId="77777777" w:rsidR="00186354" w:rsidRPr="00F86B78" w:rsidRDefault="00186354" w:rsidP="00BB42DA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  <w:tr w:rsidR="00144F6D" w:rsidRPr="00F86B78" w14:paraId="7EFF20C2" w14:textId="77777777" w:rsidTr="00F86B78">
        <w:trPr>
          <w:trHeight w:val="397"/>
        </w:trPr>
        <w:tc>
          <w:tcPr>
            <w:tcW w:w="4945" w:type="dxa"/>
            <w:vAlign w:val="center"/>
          </w:tcPr>
          <w:p w14:paraId="55AD3C20" w14:textId="77777777" w:rsidR="00186354" w:rsidRPr="00F86B78" w:rsidRDefault="00186354" w:rsidP="00F86B78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Postcode</w:t>
            </w:r>
          </w:p>
        </w:tc>
        <w:tc>
          <w:tcPr>
            <w:tcW w:w="4406" w:type="dxa"/>
          </w:tcPr>
          <w:p w14:paraId="71E87C8D" w14:textId="77777777" w:rsidR="00186354" w:rsidRPr="00F86B78" w:rsidRDefault="00186354" w:rsidP="00BB42DA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  <w:tr w:rsidR="00144F6D" w:rsidRPr="00F86B78" w14:paraId="68AC081D" w14:textId="77777777" w:rsidTr="00F86B78">
        <w:trPr>
          <w:trHeight w:val="397"/>
        </w:trPr>
        <w:tc>
          <w:tcPr>
            <w:tcW w:w="4945" w:type="dxa"/>
            <w:vAlign w:val="center"/>
          </w:tcPr>
          <w:p w14:paraId="1C98B647" w14:textId="77777777" w:rsidR="00186354" w:rsidRPr="00F86B78" w:rsidRDefault="00186354" w:rsidP="00F86B78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Plaatsnaam</w:t>
            </w:r>
          </w:p>
        </w:tc>
        <w:tc>
          <w:tcPr>
            <w:tcW w:w="4406" w:type="dxa"/>
          </w:tcPr>
          <w:p w14:paraId="299588C0" w14:textId="77777777" w:rsidR="00186354" w:rsidRPr="00F86B78" w:rsidRDefault="00186354" w:rsidP="00BB42DA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  <w:tr w:rsidR="00966A42" w:rsidRPr="00F86B78" w14:paraId="5B12880F" w14:textId="77777777" w:rsidTr="00F86B78">
        <w:trPr>
          <w:trHeight w:val="397"/>
        </w:trPr>
        <w:tc>
          <w:tcPr>
            <w:tcW w:w="4945" w:type="dxa"/>
            <w:vAlign w:val="center"/>
          </w:tcPr>
          <w:p w14:paraId="51752A0A" w14:textId="7003368C" w:rsidR="00966A42" w:rsidRPr="00F86B78" w:rsidRDefault="00966A42" w:rsidP="00F86B78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Inschrijfnummer KvK</w:t>
            </w:r>
          </w:p>
        </w:tc>
        <w:tc>
          <w:tcPr>
            <w:tcW w:w="4406" w:type="dxa"/>
          </w:tcPr>
          <w:p w14:paraId="16DA9854" w14:textId="77777777" w:rsidR="00966A42" w:rsidRPr="00F86B78" w:rsidRDefault="00966A42" w:rsidP="00BB42DA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  <w:tr w:rsidR="00966A42" w:rsidRPr="00F86B78" w14:paraId="4A6CD3F0" w14:textId="77777777" w:rsidTr="00F86B78">
        <w:trPr>
          <w:trHeight w:val="397"/>
        </w:trPr>
        <w:tc>
          <w:tcPr>
            <w:tcW w:w="4945" w:type="dxa"/>
            <w:vAlign w:val="center"/>
          </w:tcPr>
          <w:p w14:paraId="4FFFCF7E" w14:textId="7DBD6D41" w:rsidR="00966A42" w:rsidRPr="00F86B78" w:rsidRDefault="00966A42" w:rsidP="00F86B78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AGB code</w:t>
            </w:r>
          </w:p>
        </w:tc>
        <w:tc>
          <w:tcPr>
            <w:tcW w:w="4406" w:type="dxa"/>
          </w:tcPr>
          <w:p w14:paraId="23C7FE20" w14:textId="77777777" w:rsidR="00966A42" w:rsidRPr="00F86B78" w:rsidRDefault="00966A42" w:rsidP="00BB42DA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  <w:tr w:rsidR="00144F6D" w:rsidRPr="00F86B78" w14:paraId="34028AF8" w14:textId="77777777" w:rsidTr="00F86B78">
        <w:trPr>
          <w:trHeight w:val="397"/>
        </w:trPr>
        <w:tc>
          <w:tcPr>
            <w:tcW w:w="4945" w:type="dxa"/>
            <w:vAlign w:val="center"/>
          </w:tcPr>
          <w:p w14:paraId="2AC01CA0" w14:textId="57C2463B" w:rsidR="00186354" w:rsidRPr="00F86B78" w:rsidRDefault="00186354" w:rsidP="00F86B78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Algemeen telefoonnummer (geen 0900)</w:t>
            </w:r>
            <w:r w:rsidR="00732A0C" w:rsidRPr="00F86B78">
              <w:rPr>
                <w:rFonts w:ascii="Arial" w:hAnsi="Arial" w:cs="Arial"/>
                <w:color w:val="1F364D"/>
                <w:sz w:val="20"/>
                <w:szCs w:val="20"/>
              </w:rPr>
              <w:t xml:space="preserve"> ten behoeve van de </w:t>
            </w:r>
            <w:r w:rsidR="00644B87">
              <w:rPr>
                <w:rFonts w:ascii="Arial" w:hAnsi="Arial" w:cs="Arial"/>
                <w:color w:val="1F364D"/>
                <w:sz w:val="20"/>
                <w:szCs w:val="20"/>
              </w:rPr>
              <w:t>inwoner</w:t>
            </w: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ab/>
            </w:r>
          </w:p>
        </w:tc>
        <w:tc>
          <w:tcPr>
            <w:tcW w:w="4406" w:type="dxa"/>
          </w:tcPr>
          <w:p w14:paraId="2716E2AB" w14:textId="77777777" w:rsidR="00186354" w:rsidRPr="00F86B78" w:rsidRDefault="00186354" w:rsidP="00BB42DA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  <w:tr w:rsidR="00144F6D" w:rsidRPr="00F86B78" w14:paraId="4DCEB713" w14:textId="77777777" w:rsidTr="00F86B78">
        <w:trPr>
          <w:trHeight w:val="397"/>
        </w:trPr>
        <w:tc>
          <w:tcPr>
            <w:tcW w:w="4945" w:type="dxa"/>
            <w:vAlign w:val="center"/>
          </w:tcPr>
          <w:p w14:paraId="609A258E" w14:textId="77777777" w:rsidR="00186354" w:rsidRPr="00F86B78" w:rsidRDefault="00480113" w:rsidP="00F86B78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Telefonische bereikbaarheid</w:t>
            </w: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ab/>
            </w:r>
          </w:p>
        </w:tc>
        <w:tc>
          <w:tcPr>
            <w:tcW w:w="4406" w:type="dxa"/>
          </w:tcPr>
          <w:p w14:paraId="149FB425" w14:textId="77777777" w:rsidR="00186354" w:rsidRPr="00F86B78" w:rsidRDefault="00186354" w:rsidP="00BB42DA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  <w:tr w:rsidR="00144F6D" w:rsidRPr="00F86B78" w14:paraId="0D5F48BD" w14:textId="77777777" w:rsidTr="00F86B78">
        <w:trPr>
          <w:trHeight w:val="397"/>
        </w:trPr>
        <w:tc>
          <w:tcPr>
            <w:tcW w:w="4945" w:type="dxa"/>
            <w:vAlign w:val="center"/>
          </w:tcPr>
          <w:p w14:paraId="0E522042" w14:textId="7661D081" w:rsidR="00186354" w:rsidRPr="00F86B78" w:rsidRDefault="00480113" w:rsidP="00F86B78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Algemeen mailadres (geen webformulier)</w:t>
            </w:r>
            <w:r w:rsidR="0063767B" w:rsidRPr="00F86B78">
              <w:rPr>
                <w:rFonts w:ascii="Arial" w:hAnsi="Arial" w:cs="Arial"/>
                <w:color w:val="1F364D"/>
                <w:sz w:val="20"/>
                <w:szCs w:val="20"/>
              </w:rPr>
              <w:t xml:space="preserve"> </w:t>
            </w:r>
            <w:r w:rsidR="00732A0C" w:rsidRPr="00F86B78">
              <w:rPr>
                <w:rFonts w:ascii="Arial" w:hAnsi="Arial" w:cs="Arial"/>
                <w:color w:val="1F364D"/>
                <w:sz w:val="20"/>
                <w:szCs w:val="20"/>
              </w:rPr>
              <w:t xml:space="preserve">ten behoeve van de </w:t>
            </w:r>
            <w:r w:rsidR="00644B87">
              <w:rPr>
                <w:rFonts w:ascii="Arial" w:hAnsi="Arial" w:cs="Arial"/>
                <w:color w:val="1F364D"/>
                <w:sz w:val="20"/>
                <w:szCs w:val="20"/>
              </w:rPr>
              <w:t>inwoner</w:t>
            </w:r>
          </w:p>
        </w:tc>
        <w:tc>
          <w:tcPr>
            <w:tcW w:w="4406" w:type="dxa"/>
          </w:tcPr>
          <w:p w14:paraId="7FAC3AF8" w14:textId="77777777" w:rsidR="00186354" w:rsidRPr="00F86B78" w:rsidRDefault="00186354" w:rsidP="00BB42DA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  <w:tr w:rsidR="00732A0C" w:rsidRPr="00F86B78" w14:paraId="48261C98" w14:textId="77777777" w:rsidTr="00F86B78">
        <w:trPr>
          <w:trHeight w:val="397"/>
        </w:trPr>
        <w:tc>
          <w:tcPr>
            <w:tcW w:w="4945" w:type="dxa"/>
            <w:vAlign w:val="center"/>
          </w:tcPr>
          <w:p w14:paraId="4F9D54FA" w14:textId="77777777" w:rsidR="00732A0C" w:rsidRPr="00F86B78" w:rsidRDefault="003D0882" w:rsidP="00F86B78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IBAN-</w:t>
            </w:r>
            <w:r w:rsidR="00732A0C" w:rsidRPr="00F86B78">
              <w:rPr>
                <w:rFonts w:ascii="Arial" w:hAnsi="Arial" w:cs="Arial"/>
                <w:color w:val="1F364D"/>
                <w:sz w:val="20"/>
                <w:szCs w:val="20"/>
              </w:rPr>
              <w:t>nummer</w:t>
            </w:r>
            <w:r w:rsidR="00732A0C" w:rsidRPr="00F86B78">
              <w:rPr>
                <w:rFonts w:ascii="Arial" w:hAnsi="Arial" w:cs="Arial"/>
                <w:color w:val="1F364D"/>
                <w:sz w:val="20"/>
                <w:szCs w:val="20"/>
              </w:rPr>
              <w:tab/>
            </w:r>
          </w:p>
        </w:tc>
        <w:tc>
          <w:tcPr>
            <w:tcW w:w="4406" w:type="dxa"/>
          </w:tcPr>
          <w:p w14:paraId="61D1C958" w14:textId="77777777" w:rsidR="00732A0C" w:rsidRPr="00F86B78" w:rsidRDefault="00732A0C" w:rsidP="00732A0C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</w:tbl>
    <w:p w14:paraId="6A669660" w14:textId="77777777" w:rsidR="00CD79A0" w:rsidRDefault="00CD79A0" w:rsidP="0685B079">
      <w:pPr>
        <w:tabs>
          <w:tab w:val="left" w:pos="2328"/>
        </w:tabs>
        <w:rPr>
          <w:rFonts w:asciiTheme="minorHAnsi" w:hAnsiTheme="minorHAnsi" w:cstheme="minorHAnsi"/>
          <w:color w:val="1F364D"/>
          <w:sz w:val="22"/>
          <w:szCs w:val="22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4945"/>
        <w:gridCol w:w="4406"/>
      </w:tblGrid>
      <w:tr w:rsidR="00CD79A0" w:rsidRPr="00F86B78" w14:paraId="31BD1EF4" w14:textId="77777777" w:rsidTr="00D14E4E">
        <w:trPr>
          <w:trHeight w:val="397"/>
        </w:trPr>
        <w:tc>
          <w:tcPr>
            <w:tcW w:w="9351" w:type="dxa"/>
            <w:gridSpan w:val="2"/>
            <w:shd w:val="clear" w:color="auto" w:fill="007E4E"/>
          </w:tcPr>
          <w:p w14:paraId="7CA3C4AD" w14:textId="424D20FC" w:rsidR="00CD79A0" w:rsidRPr="00CC5ADE" w:rsidRDefault="00CD79A0" w:rsidP="00D14E4E">
            <w:pPr>
              <w:pStyle w:val="Geenafstand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Inschrijving</w:t>
            </w:r>
          </w:p>
        </w:tc>
      </w:tr>
      <w:tr w:rsidR="00B3217C" w:rsidRPr="00F86B78" w14:paraId="7F40E367" w14:textId="77777777" w:rsidTr="00B3217C">
        <w:trPr>
          <w:trHeight w:val="427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799DF" w14:textId="77777777" w:rsidR="00B3217C" w:rsidRPr="00F86B78" w:rsidRDefault="00B3217C" w:rsidP="00B3217C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Voor welke gemeente schrijft u in</w:t>
            </w:r>
          </w:p>
          <w:p w14:paraId="074A918F" w14:textId="77777777" w:rsidR="00B3217C" w:rsidRPr="00F86B78" w:rsidRDefault="00B3217C" w:rsidP="00B3217C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  <w:tc>
          <w:tcPr>
            <w:tcW w:w="4406" w:type="dxa"/>
            <w:tcBorders>
              <w:left w:val="single" w:sz="4" w:space="0" w:color="auto"/>
            </w:tcBorders>
          </w:tcPr>
          <w:p w14:paraId="52BEDD69" w14:textId="38629B04" w:rsidR="00B3217C" w:rsidRPr="00E16107" w:rsidRDefault="00B3217C" w:rsidP="009C4263">
            <w:pPr>
              <w:tabs>
                <w:tab w:val="left" w:pos="2328"/>
              </w:tabs>
              <w:rPr>
                <w:rFonts w:ascii="Arial" w:hAnsi="Arial" w:cs="Arial"/>
                <w:color w:val="1F364D"/>
              </w:rPr>
            </w:pPr>
            <w:r w:rsidRPr="00E16107">
              <w:rPr>
                <w:rFonts w:ascii="Arial" w:hAnsi="Arial" w:cs="Arial"/>
                <w:color w:val="1F364D"/>
              </w:rPr>
              <w:t>0</w:t>
            </w:r>
            <w:r>
              <w:rPr>
                <w:rFonts w:ascii="Arial" w:hAnsi="Arial" w:cs="Arial"/>
                <w:color w:val="1F364D"/>
                <w:sz w:val="20"/>
                <w:szCs w:val="20"/>
              </w:rPr>
              <w:t xml:space="preserve"> De Bilt</w:t>
            </w:r>
          </w:p>
        </w:tc>
      </w:tr>
      <w:tr w:rsidR="00B3217C" w:rsidRPr="00F86B78" w14:paraId="70AEDC3F" w14:textId="77777777" w:rsidTr="00B3217C">
        <w:trPr>
          <w:trHeight w:val="377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AF5DB9" w14:textId="77777777" w:rsidR="00B3217C" w:rsidRPr="00F86B78" w:rsidRDefault="00B3217C" w:rsidP="00B3217C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(Meerdere gemeenten mogelijk)</w:t>
            </w:r>
          </w:p>
          <w:p w14:paraId="277FD645" w14:textId="77777777" w:rsidR="00B3217C" w:rsidRPr="00F86B78" w:rsidRDefault="00B3217C" w:rsidP="00D14E4E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  <w:tc>
          <w:tcPr>
            <w:tcW w:w="4406" w:type="dxa"/>
            <w:tcBorders>
              <w:left w:val="single" w:sz="4" w:space="0" w:color="auto"/>
            </w:tcBorders>
          </w:tcPr>
          <w:p w14:paraId="1C8159C9" w14:textId="24E51286" w:rsidR="00B3217C" w:rsidRDefault="00B3217C" w:rsidP="009C4263">
            <w:pPr>
              <w:tabs>
                <w:tab w:val="left" w:pos="2328"/>
              </w:tabs>
              <w:rPr>
                <w:rFonts w:ascii="Arial" w:hAnsi="Arial" w:cs="Arial"/>
                <w:color w:val="1F364D"/>
              </w:rPr>
            </w:pPr>
            <w:r w:rsidRPr="00E16107">
              <w:rPr>
                <w:rFonts w:ascii="Arial" w:hAnsi="Arial" w:cs="Arial"/>
                <w:color w:val="1F364D"/>
              </w:rPr>
              <w:t>0</w:t>
            </w:r>
            <w:r>
              <w:rPr>
                <w:rFonts w:ascii="Arial" w:hAnsi="Arial" w:cs="Arial"/>
                <w:color w:val="1F364D"/>
                <w:sz w:val="20"/>
                <w:szCs w:val="20"/>
              </w:rPr>
              <w:t xml:space="preserve"> Bunnik </w:t>
            </w:r>
          </w:p>
          <w:p w14:paraId="6E4BE576" w14:textId="44B630F7" w:rsidR="00B3217C" w:rsidRPr="00E16107" w:rsidRDefault="00B3217C" w:rsidP="009C4263">
            <w:pPr>
              <w:tabs>
                <w:tab w:val="left" w:pos="2328"/>
              </w:tabs>
              <w:rPr>
                <w:rFonts w:ascii="Arial" w:hAnsi="Arial" w:cs="Arial"/>
                <w:color w:val="1F364D"/>
              </w:rPr>
            </w:pPr>
          </w:p>
        </w:tc>
      </w:tr>
      <w:tr w:rsidR="00760518" w:rsidRPr="00F86B78" w14:paraId="4ED49689" w14:textId="77777777" w:rsidTr="00B3217C">
        <w:trPr>
          <w:trHeight w:val="397"/>
        </w:trPr>
        <w:tc>
          <w:tcPr>
            <w:tcW w:w="4945" w:type="dxa"/>
            <w:vMerge w:val="restart"/>
            <w:tcBorders>
              <w:top w:val="nil"/>
            </w:tcBorders>
            <w:vAlign w:val="center"/>
          </w:tcPr>
          <w:p w14:paraId="10B1CB60" w14:textId="77777777" w:rsidR="00760518" w:rsidRPr="00F86B78" w:rsidRDefault="00760518" w:rsidP="00B3217C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  <w:tc>
          <w:tcPr>
            <w:tcW w:w="4406" w:type="dxa"/>
          </w:tcPr>
          <w:p w14:paraId="32F8B7B9" w14:textId="77777777" w:rsidR="00760518" w:rsidRDefault="00760518" w:rsidP="009C4263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E16107">
              <w:rPr>
                <w:rFonts w:ascii="Arial" w:hAnsi="Arial" w:cs="Arial"/>
                <w:color w:val="1F364D"/>
              </w:rPr>
              <w:t>0</w:t>
            </w:r>
            <w:r>
              <w:rPr>
                <w:rFonts w:ascii="Arial" w:hAnsi="Arial" w:cs="Arial"/>
                <w:color w:val="1F364D"/>
                <w:sz w:val="20"/>
                <w:szCs w:val="20"/>
              </w:rPr>
              <w:t xml:space="preserve"> Utrechtse Heuvelrug</w:t>
            </w:r>
          </w:p>
          <w:p w14:paraId="0FD3E3BE" w14:textId="29D6DD68" w:rsidR="00B3217C" w:rsidRPr="009C4263" w:rsidRDefault="00B3217C" w:rsidP="009C4263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  <w:tr w:rsidR="00760518" w:rsidRPr="00F86B78" w14:paraId="07FE3A06" w14:textId="77777777" w:rsidTr="00D14E4E">
        <w:trPr>
          <w:trHeight w:val="397"/>
        </w:trPr>
        <w:tc>
          <w:tcPr>
            <w:tcW w:w="4945" w:type="dxa"/>
            <w:vMerge/>
          </w:tcPr>
          <w:p w14:paraId="4C9FED8B" w14:textId="77777777" w:rsidR="00760518" w:rsidRPr="00F86B78" w:rsidRDefault="00760518" w:rsidP="00D14E4E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  <w:tc>
          <w:tcPr>
            <w:tcW w:w="4406" w:type="dxa"/>
          </w:tcPr>
          <w:p w14:paraId="4B80E914" w14:textId="77777777" w:rsidR="00760518" w:rsidRDefault="00760518" w:rsidP="009C4263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E16107">
              <w:rPr>
                <w:rFonts w:ascii="Arial" w:hAnsi="Arial" w:cs="Arial"/>
                <w:color w:val="1F364D"/>
              </w:rPr>
              <w:t>0</w:t>
            </w:r>
            <w:r>
              <w:rPr>
                <w:rFonts w:ascii="Arial" w:hAnsi="Arial" w:cs="Arial"/>
                <w:color w:val="1F364D"/>
              </w:rPr>
              <w:t xml:space="preserve"> </w:t>
            </w:r>
            <w:r>
              <w:rPr>
                <w:rFonts w:ascii="Arial" w:hAnsi="Arial" w:cs="Arial"/>
                <w:color w:val="1F364D"/>
                <w:sz w:val="20"/>
                <w:szCs w:val="20"/>
              </w:rPr>
              <w:t>Wijk bij Duurstede</w:t>
            </w:r>
          </w:p>
          <w:p w14:paraId="2E68DD4A" w14:textId="1CBE4C46" w:rsidR="00B3217C" w:rsidRPr="009C4263" w:rsidRDefault="00B3217C" w:rsidP="009C4263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  <w:tr w:rsidR="00760518" w:rsidRPr="00F86B78" w14:paraId="73DEE7D6" w14:textId="77777777" w:rsidTr="00D14E4E">
        <w:trPr>
          <w:trHeight w:val="397"/>
        </w:trPr>
        <w:tc>
          <w:tcPr>
            <w:tcW w:w="4945" w:type="dxa"/>
            <w:vMerge/>
          </w:tcPr>
          <w:p w14:paraId="13903538" w14:textId="77777777" w:rsidR="00760518" w:rsidRPr="00F86B78" w:rsidRDefault="00760518" w:rsidP="00D14E4E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  <w:tc>
          <w:tcPr>
            <w:tcW w:w="4406" w:type="dxa"/>
          </w:tcPr>
          <w:p w14:paraId="15C03DEC" w14:textId="77777777" w:rsidR="00760518" w:rsidRDefault="00760518" w:rsidP="00E16107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E16107">
              <w:rPr>
                <w:rFonts w:ascii="Arial" w:hAnsi="Arial" w:cs="Arial"/>
                <w:color w:val="1F364D"/>
              </w:rPr>
              <w:t>0</w:t>
            </w:r>
            <w:r>
              <w:rPr>
                <w:rFonts w:ascii="Arial" w:hAnsi="Arial" w:cs="Arial"/>
                <w:color w:val="1F364D"/>
              </w:rPr>
              <w:t xml:space="preserve"> </w:t>
            </w:r>
            <w:r w:rsidRPr="00E16107">
              <w:rPr>
                <w:rFonts w:ascii="Arial" w:hAnsi="Arial" w:cs="Arial"/>
                <w:color w:val="1F364D"/>
                <w:sz w:val="20"/>
                <w:szCs w:val="20"/>
              </w:rPr>
              <w:t>Zeist</w:t>
            </w:r>
          </w:p>
          <w:p w14:paraId="1E5667F5" w14:textId="2B7A8154" w:rsidR="00B3217C" w:rsidRPr="00E16107" w:rsidRDefault="00B3217C" w:rsidP="00E16107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  <w:tr w:rsidR="009C4263" w:rsidRPr="00F86B78" w14:paraId="7199473A" w14:textId="77777777" w:rsidTr="00D14E4E">
        <w:trPr>
          <w:trHeight w:val="397"/>
        </w:trPr>
        <w:tc>
          <w:tcPr>
            <w:tcW w:w="4945" w:type="dxa"/>
          </w:tcPr>
          <w:p w14:paraId="5B06AAEF" w14:textId="248315FE" w:rsidR="009C4263" w:rsidRPr="00F86B78" w:rsidRDefault="009C4263" w:rsidP="00D14E4E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>
              <w:rPr>
                <w:rFonts w:ascii="Arial" w:hAnsi="Arial" w:cs="Arial"/>
                <w:color w:val="1F364D"/>
                <w:sz w:val="20"/>
                <w:szCs w:val="20"/>
              </w:rPr>
              <w:t>Uurtarief HO</w:t>
            </w:r>
            <w:r w:rsidR="00E41A55">
              <w:rPr>
                <w:rFonts w:ascii="Arial" w:hAnsi="Arial" w:cs="Arial"/>
                <w:color w:val="1F364D"/>
                <w:sz w:val="20"/>
                <w:szCs w:val="20"/>
              </w:rPr>
              <w:t xml:space="preserve">, </w:t>
            </w:r>
            <w:r w:rsidR="00F026E2" w:rsidRPr="00224C2A">
              <w:rPr>
                <w:rFonts w:ascii="Arial" w:hAnsi="Arial" w:cs="Arial"/>
                <w:b/>
                <w:bCs/>
                <w:color w:val="1F364D"/>
                <w:sz w:val="20"/>
                <w:szCs w:val="20"/>
              </w:rPr>
              <w:t>(</w:t>
            </w:r>
            <w:r w:rsidR="00E41A55" w:rsidRPr="00224C2A">
              <w:rPr>
                <w:rFonts w:ascii="Arial" w:hAnsi="Arial" w:cs="Arial"/>
                <w:b/>
                <w:bCs/>
                <w:color w:val="1F364D"/>
                <w:sz w:val="20"/>
                <w:szCs w:val="20"/>
              </w:rPr>
              <w:t>zelf aangeven</w:t>
            </w:r>
            <w:r w:rsidR="00F026E2" w:rsidRPr="00224C2A">
              <w:rPr>
                <w:rFonts w:ascii="Arial" w:hAnsi="Arial" w:cs="Arial"/>
                <w:b/>
                <w:bCs/>
                <w:color w:val="1F364D"/>
                <w:sz w:val="20"/>
                <w:szCs w:val="20"/>
              </w:rPr>
              <w:t>)</w:t>
            </w:r>
          </w:p>
        </w:tc>
        <w:tc>
          <w:tcPr>
            <w:tcW w:w="4406" w:type="dxa"/>
          </w:tcPr>
          <w:p w14:paraId="6840A9F3" w14:textId="56D248AF" w:rsidR="00E41A55" w:rsidRDefault="00E41A55" w:rsidP="00E16107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  <w:p w14:paraId="347641BD" w14:textId="598FB5F3" w:rsidR="00224C2A" w:rsidRPr="00224C2A" w:rsidRDefault="00224C2A" w:rsidP="00224C2A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  <w:p w14:paraId="7FD4394D" w14:textId="0CD6E8BE" w:rsidR="00E41A55" w:rsidRDefault="00E41A55" w:rsidP="00224C2A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  <w:p w14:paraId="29D87F52" w14:textId="409C4C0C" w:rsidR="009C4263" w:rsidRPr="00E16107" w:rsidRDefault="003D11C4" w:rsidP="006E7019">
            <w:pPr>
              <w:tabs>
                <w:tab w:val="left" w:pos="2328"/>
              </w:tabs>
              <w:jc w:val="both"/>
              <w:rPr>
                <w:rFonts w:ascii="Arial" w:hAnsi="Arial" w:cs="Arial"/>
                <w:color w:val="1F364D"/>
                <w:sz w:val="20"/>
                <w:szCs w:val="20"/>
              </w:rPr>
            </w:pPr>
            <w:r>
              <w:rPr>
                <w:rFonts w:ascii="Arial" w:hAnsi="Arial" w:cs="Arial"/>
                <w:color w:val="1F364D"/>
                <w:sz w:val="20"/>
                <w:szCs w:val="20"/>
              </w:rPr>
              <w:t>Maximaal € 3</w:t>
            </w:r>
            <w:r w:rsidR="00224C2A">
              <w:rPr>
                <w:rFonts w:ascii="Arial" w:hAnsi="Arial" w:cs="Arial"/>
                <w:color w:val="1F364D"/>
                <w:sz w:val="20"/>
                <w:szCs w:val="20"/>
              </w:rPr>
              <w:t>6,67</w:t>
            </w:r>
            <w:r>
              <w:rPr>
                <w:rFonts w:ascii="Arial" w:hAnsi="Arial" w:cs="Arial"/>
                <w:color w:val="1F364D"/>
                <w:sz w:val="20"/>
                <w:szCs w:val="20"/>
              </w:rPr>
              <w:t xml:space="preserve"> per uur HO voor het jaar 202</w:t>
            </w:r>
            <w:r w:rsidR="00224C2A">
              <w:rPr>
                <w:rFonts w:ascii="Arial" w:hAnsi="Arial" w:cs="Arial"/>
                <w:color w:val="1F364D"/>
                <w:sz w:val="20"/>
                <w:szCs w:val="20"/>
              </w:rPr>
              <w:t>5</w:t>
            </w:r>
          </w:p>
        </w:tc>
      </w:tr>
      <w:tr w:rsidR="009C4263" w:rsidRPr="00F86B78" w14:paraId="0024D513" w14:textId="77777777" w:rsidTr="00D14E4E">
        <w:trPr>
          <w:trHeight w:val="397"/>
        </w:trPr>
        <w:tc>
          <w:tcPr>
            <w:tcW w:w="4945" w:type="dxa"/>
          </w:tcPr>
          <w:p w14:paraId="74CC41B9" w14:textId="5F6AD980" w:rsidR="009C4263" w:rsidRPr="00F86B78" w:rsidRDefault="009C4263" w:rsidP="00D14E4E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>
              <w:rPr>
                <w:rFonts w:ascii="Arial" w:hAnsi="Arial" w:cs="Arial"/>
                <w:color w:val="1F364D"/>
                <w:sz w:val="20"/>
                <w:szCs w:val="20"/>
              </w:rPr>
              <w:t>Uurtarief HO-Extra (HO-X), indien dit product ook geleverd kan worden</w:t>
            </w:r>
            <w:r w:rsidR="00F026E2">
              <w:rPr>
                <w:rFonts w:ascii="Arial" w:hAnsi="Arial" w:cs="Arial"/>
                <w:color w:val="1F364D"/>
                <w:sz w:val="20"/>
                <w:szCs w:val="20"/>
              </w:rPr>
              <w:t xml:space="preserve"> </w:t>
            </w:r>
            <w:r w:rsidR="00F026E2" w:rsidRPr="00224C2A">
              <w:rPr>
                <w:rFonts w:ascii="Arial" w:hAnsi="Arial" w:cs="Arial"/>
                <w:b/>
                <w:bCs/>
                <w:color w:val="1F364D"/>
                <w:sz w:val="20"/>
                <w:szCs w:val="20"/>
              </w:rPr>
              <w:t>(</w:t>
            </w:r>
            <w:r w:rsidR="00E41A55" w:rsidRPr="00224C2A">
              <w:rPr>
                <w:rFonts w:ascii="Arial" w:hAnsi="Arial" w:cs="Arial"/>
                <w:b/>
                <w:bCs/>
                <w:color w:val="1F364D"/>
                <w:sz w:val="20"/>
                <w:szCs w:val="20"/>
              </w:rPr>
              <w:t>zelf aangeven</w:t>
            </w:r>
            <w:r w:rsidR="00F026E2">
              <w:rPr>
                <w:rFonts w:ascii="Arial" w:hAnsi="Arial" w:cs="Arial"/>
                <w:color w:val="1F364D"/>
                <w:sz w:val="20"/>
                <w:szCs w:val="20"/>
              </w:rPr>
              <w:t xml:space="preserve">) </w:t>
            </w:r>
          </w:p>
        </w:tc>
        <w:tc>
          <w:tcPr>
            <w:tcW w:w="4406" w:type="dxa"/>
          </w:tcPr>
          <w:p w14:paraId="3D80A064" w14:textId="77777777" w:rsidR="00E41A55" w:rsidRDefault="00E41A55" w:rsidP="00E16107">
            <w:pPr>
              <w:tabs>
                <w:tab w:val="left" w:pos="2328"/>
              </w:tabs>
              <w:rPr>
                <w:rFonts w:ascii="Arial" w:hAnsi="Arial" w:cs="Arial"/>
                <w:color w:val="1F364D"/>
              </w:rPr>
            </w:pPr>
          </w:p>
          <w:p w14:paraId="32BBE7B4" w14:textId="77777777" w:rsidR="00E41A55" w:rsidRDefault="00E41A55" w:rsidP="00E16107">
            <w:pPr>
              <w:tabs>
                <w:tab w:val="left" w:pos="2328"/>
              </w:tabs>
              <w:rPr>
                <w:rFonts w:ascii="Arial" w:hAnsi="Arial" w:cs="Arial"/>
                <w:color w:val="1F364D"/>
              </w:rPr>
            </w:pPr>
          </w:p>
          <w:p w14:paraId="5B023E82" w14:textId="486BDEA2" w:rsidR="009C4263" w:rsidRPr="00E16107" w:rsidRDefault="00F026E2" w:rsidP="00E16107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>
              <w:rPr>
                <w:rFonts w:ascii="Arial" w:hAnsi="Arial" w:cs="Arial"/>
                <w:color w:val="1F364D"/>
                <w:sz w:val="20"/>
                <w:szCs w:val="20"/>
              </w:rPr>
              <w:t xml:space="preserve">Maximaal </w:t>
            </w:r>
            <w:r w:rsidR="009C4263" w:rsidRPr="00E16107">
              <w:rPr>
                <w:rFonts w:ascii="Arial" w:hAnsi="Arial" w:cs="Arial"/>
                <w:color w:val="1F364D"/>
                <w:sz w:val="20"/>
                <w:szCs w:val="20"/>
              </w:rPr>
              <w:t>€ 4</w:t>
            </w:r>
            <w:r w:rsidR="00224C2A">
              <w:rPr>
                <w:rFonts w:ascii="Arial" w:hAnsi="Arial" w:cs="Arial"/>
                <w:color w:val="1F364D"/>
                <w:sz w:val="20"/>
                <w:szCs w:val="20"/>
              </w:rPr>
              <w:t xml:space="preserve">6,30 </w:t>
            </w:r>
            <w:r w:rsidR="009C4263" w:rsidRPr="00E16107">
              <w:rPr>
                <w:rFonts w:ascii="Arial" w:hAnsi="Arial" w:cs="Arial"/>
                <w:color w:val="1F364D"/>
                <w:sz w:val="20"/>
                <w:szCs w:val="20"/>
              </w:rPr>
              <w:t>per uur HO-x voor het jaar 202</w:t>
            </w:r>
            <w:r w:rsidR="00224C2A">
              <w:rPr>
                <w:rFonts w:ascii="Arial" w:hAnsi="Arial" w:cs="Arial"/>
                <w:color w:val="1F364D"/>
                <w:sz w:val="20"/>
                <w:szCs w:val="20"/>
              </w:rPr>
              <w:t>5.</w:t>
            </w:r>
          </w:p>
        </w:tc>
      </w:tr>
    </w:tbl>
    <w:p w14:paraId="4BE2310B" w14:textId="7B0E4A0D" w:rsidR="00CD79A0" w:rsidRPr="00B3217C" w:rsidRDefault="00083FF6" w:rsidP="00B3217C">
      <w:pPr>
        <w:tabs>
          <w:tab w:val="left" w:pos="2328"/>
        </w:tabs>
        <w:rPr>
          <w:rFonts w:asciiTheme="minorHAnsi" w:hAnsiTheme="minorHAnsi" w:cstheme="minorHAnsi"/>
          <w:color w:val="1F364D"/>
          <w:sz w:val="22"/>
          <w:szCs w:val="22"/>
        </w:rPr>
      </w:pPr>
      <w:r w:rsidRPr="00F86B78">
        <w:rPr>
          <w:rFonts w:asciiTheme="minorHAnsi" w:hAnsiTheme="minorHAnsi" w:cstheme="minorHAnsi"/>
          <w:color w:val="1F364D"/>
          <w:sz w:val="22"/>
          <w:szCs w:val="22"/>
        </w:rPr>
        <w:tab/>
      </w:r>
      <w:r w:rsidR="00CD79A0">
        <w:br w:type="page"/>
      </w:r>
    </w:p>
    <w:tbl>
      <w:tblPr>
        <w:tblStyle w:val="Tabelraster"/>
        <w:tblW w:w="9381" w:type="dxa"/>
        <w:tblLook w:val="04A0" w:firstRow="1" w:lastRow="0" w:firstColumn="1" w:lastColumn="0" w:noHBand="0" w:noVBand="1"/>
      </w:tblPr>
      <w:tblGrid>
        <w:gridCol w:w="1834"/>
        <w:gridCol w:w="1682"/>
        <w:gridCol w:w="2001"/>
        <w:gridCol w:w="1782"/>
        <w:gridCol w:w="2082"/>
      </w:tblGrid>
      <w:tr w:rsidR="00144F6D" w:rsidRPr="00F86B78" w14:paraId="53563DBC" w14:textId="77777777" w:rsidTr="0685B079">
        <w:trPr>
          <w:trHeight w:val="307"/>
        </w:trPr>
        <w:tc>
          <w:tcPr>
            <w:tcW w:w="93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E2A98" w14:textId="5AC82938" w:rsidR="00186354" w:rsidRPr="00F86B78" w:rsidRDefault="00186354" w:rsidP="0685B079">
            <w:pPr>
              <w:tabs>
                <w:tab w:val="left" w:pos="2328"/>
              </w:tabs>
              <w:rPr>
                <w:rFonts w:asciiTheme="minorHAnsi" w:hAnsiTheme="minorHAnsi" w:cstheme="minorHAnsi"/>
                <w:b/>
                <w:bCs/>
                <w:color w:val="1F364D"/>
              </w:rPr>
            </w:pPr>
            <w:r w:rsidRPr="00F86B78">
              <w:rPr>
                <w:rFonts w:asciiTheme="minorHAnsi" w:hAnsiTheme="minorHAnsi" w:cstheme="minorHAnsi"/>
                <w:b/>
                <w:bCs/>
                <w:color w:val="F9B200"/>
              </w:rPr>
              <w:lastRenderedPageBreak/>
              <w:t>Contactgegevens diverse contactpersonen</w:t>
            </w:r>
          </w:p>
          <w:p w14:paraId="4F964808" w14:textId="1F1DB9B2" w:rsidR="00186354" w:rsidRPr="00F86B78" w:rsidRDefault="00186354" w:rsidP="0685B079">
            <w:pPr>
              <w:tabs>
                <w:tab w:val="left" w:pos="2328"/>
              </w:tabs>
              <w:rPr>
                <w:rFonts w:asciiTheme="minorHAnsi" w:hAnsiTheme="minorHAnsi" w:cstheme="minorHAnsi"/>
                <w:b/>
                <w:bCs/>
                <w:color w:val="F9B200"/>
              </w:rPr>
            </w:pPr>
          </w:p>
        </w:tc>
      </w:tr>
      <w:tr w:rsidR="00144F6D" w:rsidRPr="00F86B78" w14:paraId="270E716F" w14:textId="77777777" w:rsidTr="00CD79A0">
        <w:trPr>
          <w:trHeight w:val="520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007E4E"/>
          </w:tcPr>
          <w:p w14:paraId="2E8B458A" w14:textId="77777777" w:rsidR="00083FF6" w:rsidRPr="00CC5ADE" w:rsidRDefault="00083FF6" w:rsidP="00966A4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bookmarkStart w:id="1" w:name="_Hlk59550744"/>
            <w:r w:rsidRPr="00CC5AD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Onderwerp</w:t>
            </w:r>
          </w:p>
        </w:tc>
        <w:tc>
          <w:tcPr>
            <w:tcW w:w="1682" w:type="dxa"/>
            <w:tcBorders>
              <w:top w:val="single" w:sz="4" w:space="0" w:color="auto"/>
            </w:tcBorders>
            <w:shd w:val="clear" w:color="auto" w:fill="007E4E"/>
          </w:tcPr>
          <w:p w14:paraId="2FF79CB8" w14:textId="77777777" w:rsidR="00083FF6" w:rsidRPr="00CC5ADE" w:rsidRDefault="00083FF6" w:rsidP="00966A4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CC5AD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Naam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007E4E"/>
          </w:tcPr>
          <w:p w14:paraId="494413AA" w14:textId="77777777" w:rsidR="00083FF6" w:rsidRPr="00CC5ADE" w:rsidRDefault="00083FF6" w:rsidP="00966A4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CC5AD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Telefoonnummer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007E4E"/>
          </w:tcPr>
          <w:p w14:paraId="53B32BE9" w14:textId="77777777" w:rsidR="00083FF6" w:rsidRPr="00CC5ADE" w:rsidRDefault="00083FF6" w:rsidP="00966A4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CC5AD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Telefonische bereikbaarheid</w:t>
            </w:r>
          </w:p>
        </w:tc>
        <w:tc>
          <w:tcPr>
            <w:tcW w:w="2082" w:type="dxa"/>
            <w:tcBorders>
              <w:top w:val="single" w:sz="4" w:space="0" w:color="auto"/>
            </w:tcBorders>
            <w:shd w:val="clear" w:color="auto" w:fill="007E4E"/>
          </w:tcPr>
          <w:p w14:paraId="1BA86A9B" w14:textId="77777777" w:rsidR="00083FF6" w:rsidRPr="00CC5ADE" w:rsidRDefault="00083FF6" w:rsidP="00966A4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CC5AD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Mailadres</w:t>
            </w:r>
          </w:p>
        </w:tc>
      </w:tr>
      <w:tr w:rsidR="00966A42" w:rsidRPr="00F86B78" w14:paraId="481933B8" w14:textId="77777777" w:rsidTr="00CD79A0">
        <w:trPr>
          <w:trHeight w:val="520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00F9CF" w14:textId="77777777" w:rsidR="00966A42" w:rsidRPr="00F86B78" w:rsidRDefault="00966A42" w:rsidP="00966A42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</w:pPr>
            <w:r w:rsidRPr="00F86B78"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  <w:t>Accountmanager</w:t>
            </w:r>
          </w:p>
          <w:p w14:paraId="3B493080" w14:textId="77777777" w:rsidR="00966A42" w:rsidRPr="00F86B78" w:rsidRDefault="00966A42" w:rsidP="00966A4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</w:tcBorders>
            <w:shd w:val="clear" w:color="auto" w:fill="auto"/>
          </w:tcPr>
          <w:p w14:paraId="01D676D8" w14:textId="77777777" w:rsidR="00966A42" w:rsidRPr="00F86B78" w:rsidRDefault="00966A42" w:rsidP="00966A4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</w:tcPr>
          <w:p w14:paraId="1B99F5DE" w14:textId="77777777" w:rsidR="00966A42" w:rsidRPr="00F86B78" w:rsidRDefault="00966A42" w:rsidP="00966A4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</w:tcPr>
          <w:p w14:paraId="7C79FE5E" w14:textId="77777777" w:rsidR="00966A42" w:rsidRPr="00F86B78" w:rsidRDefault="00966A42" w:rsidP="00966A4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  <w:shd w:val="clear" w:color="auto" w:fill="auto"/>
          </w:tcPr>
          <w:p w14:paraId="6F20603F" w14:textId="77777777" w:rsidR="00966A42" w:rsidRPr="00F86B78" w:rsidRDefault="00966A42" w:rsidP="00966A4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</w:tr>
      <w:bookmarkEnd w:id="1"/>
      <w:tr w:rsidR="00144F6D" w:rsidRPr="00F86B78" w14:paraId="7BD7805D" w14:textId="77777777" w:rsidTr="00CD79A0">
        <w:trPr>
          <w:trHeight w:val="680"/>
        </w:trPr>
        <w:tc>
          <w:tcPr>
            <w:tcW w:w="1834" w:type="dxa"/>
            <w:shd w:val="clear" w:color="auto" w:fill="auto"/>
            <w:vAlign w:val="center"/>
          </w:tcPr>
          <w:p w14:paraId="702280D8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</w:pPr>
            <w:r w:rsidRPr="00F86B78"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  <w:t>Declaraties en betalingen</w:t>
            </w:r>
          </w:p>
        </w:tc>
        <w:tc>
          <w:tcPr>
            <w:tcW w:w="1682" w:type="dxa"/>
            <w:shd w:val="clear" w:color="auto" w:fill="auto"/>
          </w:tcPr>
          <w:p w14:paraId="76B5D048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38045710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  <w:tc>
          <w:tcPr>
            <w:tcW w:w="1782" w:type="dxa"/>
            <w:shd w:val="clear" w:color="auto" w:fill="auto"/>
          </w:tcPr>
          <w:p w14:paraId="198CD2DD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14:paraId="4A8217CA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</w:tr>
      <w:tr w:rsidR="00144F6D" w:rsidRPr="00F86B78" w14:paraId="2F6ED47B" w14:textId="77777777" w:rsidTr="00CD79A0">
        <w:trPr>
          <w:trHeight w:val="680"/>
        </w:trPr>
        <w:tc>
          <w:tcPr>
            <w:tcW w:w="1834" w:type="dxa"/>
            <w:shd w:val="clear" w:color="auto" w:fill="auto"/>
            <w:vAlign w:val="center"/>
          </w:tcPr>
          <w:p w14:paraId="156463C7" w14:textId="77777777" w:rsidR="00083FF6" w:rsidRPr="00F86B78" w:rsidRDefault="00433886" w:rsidP="00433886">
            <w:pPr>
              <w:tabs>
                <w:tab w:val="left" w:pos="2328"/>
              </w:tabs>
              <w:jc w:val="both"/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</w:pPr>
            <w:r w:rsidRPr="00F86B78"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  <w:t>B</w:t>
            </w:r>
            <w:r w:rsidR="006D2813" w:rsidRPr="00F86B78"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  <w:t xml:space="preserve">erichtenverkeer </w:t>
            </w:r>
            <w:proofErr w:type="spellStart"/>
            <w:r w:rsidR="006D2813" w:rsidRPr="00F86B78"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  <w:t>i</w:t>
            </w:r>
            <w:r w:rsidR="00083FF6" w:rsidRPr="00F86B78"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  <w:t>Wmo</w:t>
            </w:r>
            <w:proofErr w:type="spellEnd"/>
          </w:p>
        </w:tc>
        <w:tc>
          <w:tcPr>
            <w:tcW w:w="1682" w:type="dxa"/>
            <w:shd w:val="clear" w:color="auto" w:fill="auto"/>
          </w:tcPr>
          <w:p w14:paraId="475483A9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104BD758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  <w:tc>
          <w:tcPr>
            <w:tcW w:w="1782" w:type="dxa"/>
            <w:shd w:val="clear" w:color="auto" w:fill="auto"/>
          </w:tcPr>
          <w:p w14:paraId="4891027E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14:paraId="7E196619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</w:tr>
      <w:tr w:rsidR="00144F6D" w:rsidRPr="00F86B78" w14:paraId="178BB61D" w14:textId="77777777" w:rsidTr="00CD79A0">
        <w:trPr>
          <w:trHeight w:val="680"/>
        </w:trPr>
        <w:tc>
          <w:tcPr>
            <w:tcW w:w="1834" w:type="dxa"/>
            <w:shd w:val="clear" w:color="auto" w:fill="auto"/>
            <w:vAlign w:val="center"/>
          </w:tcPr>
          <w:p w14:paraId="49DA2EDA" w14:textId="77777777" w:rsidR="00083FF6" w:rsidRPr="00F86B78" w:rsidRDefault="0063767B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</w:pPr>
            <w:r w:rsidRPr="00F86B78"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  <w:t>Financiële</w:t>
            </w:r>
            <w:r w:rsidR="00083FF6" w:rsidRPr="00F86B78"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  <w:t xml:space="preserve"> verantwoording en controle</w:t>
            </w:r>
          </w:p>
        </w:tc>
        <w:tc>
          <w:tcPr>
            <w:tcW w:w="1682" w:type="dxa"/>
            <w:shd w:val="clear" w:color="auto" w:fill="auto"/>
          </w:tcPr>
          <w:p w14:paraId="52443590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1DC7C362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  <w:tc>
          <w:tcPr>
            <w:tcW w:w="1782" w:type="dxa"/>
            <w:shd w:val="clear" w:color="auto" w:fill="auto"/>
          </w:tcPr>
          <w:p w14:paraId="139F59ED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14:paraId="63498BF9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</w:tr>
    </w:tbl>
    <w:p w14:paraId="6931DCA6" w14:textId="367536E5" w:rsidR="008B6E0A" w:rsidRDefault="008B6E0A" w:rsidP="00420DD6">
      <w:pPr>
        <w:tabs>
          <w:tab w:val="left" w:pos="2328"/>
        </w:tabs>
        <w:rPr>
          <w:rFonts w:asciiTheme="minorHAnsi" w:hAnsiTheme="minorHAnsi" w:cstheme="minorHAnsi"/>
          <w:bCs/>
          <w:color w:val="1F364D"/>
          <w:sz w:val="22"/>
          <w:szCs w:val="22"/>
        </w:rPr>
      </w:pPr>
    </w:p>
    <w:p w14:paraId="49C7B2A0" w14:textId="446F4A2F" w:rsidR="008028B2" w:rsidRDefault="008028B2" w:rsidP="00420DD6">
      <w:pPr>
        <w:tabs>
          <w:tab w:val="left" w:pos="2328"/>
        </w:tabs>
        <w:rPr>
          <w:rFonts w:asciiTheme="minorHAnsi" w:hAnsiTheme="minorHAnsi" w:cstheme="minorHAnsi"/>
          <w:b/>
          <w:bCs/>
          <w:color w:val="F9B200"/>
        </w:rPr>
      </w:pPr>
      <w:r>
        <w:rPr>
          <w:rFonts w:asciiTheme="minorHAnsi" w:hAnsiTheme="minorHAnsi" w:cstheme="minorHAnsi"/>
          <w:b/>
          <w:bCs/>
          <w:color w:val="F9B200"/>
        </w:rPr>
        <w:t>Ondertekening</w:t>
      </w:r>
    </w:p>
    <w:p w14:paraId="7C7DB8AC" w14:textId="77777777" w:rsidR="008028B2" w:rsidRPr="00F86B78" w:rsidRDefault="008028B2" w:rsidP="00420DD6">
      <w:pPr>
        <w:tabs>
          <w:tab w:val="left" w:pos="2328"/>
        </w:tabs>
        <w:rPr>
          <w:rFonts w:asciiTheme="minorHAnsi" w:hAnsiTheme="minorHAnsi" w:cstheme="minorHAnsi"/>
          <w:bCs/>
          <w:color w:val="1F364D"/>
          <w:sz w:val="22"/>
          <w:szCs w:val="22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8028B2" w:rsidRPr="00F86B78" w14:paraId="692FC57B" w14:textId="77777777" w:rsidTr="008028B2">
        <w:trPr>
          <w:trHeight w:val="520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007E4E"/>
            <w:vAlign w:val="center"/>
          </w:tcPr>
          <w:p w14:paraId="30CD43BE" w14:textId="17C6DE25" w:rsidR="008028B2" w:rsidRPr="00CC5ADE" w:rsidRDefault="008028B2" w:rsidP="00150FCC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CC5AD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Naam tekenbevoegde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6341AA51" w14:textId="2F5EB3D2" w:rsidR="008028B2" w:rsidRPr="00F86B78" w:rsidRDefault="008028B2" w:rsidP="00150FCC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8028B2" w:rsidRPr="00F86B78" w14:paraId="16423ACF" w14:textId="77777777" w:rsidTr="008028B2">
        <w:trPr>
          <w:trHeight w:val="52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E4E"/>
            <w:vAlign w:val="center"/>
          </w:tcPr>
          <w:p w14:paraId="68B7FAA4" w14:textId="774D3BCF" w:rsidR="008028B2" w:rsidRPr="00CC5ADE" w:rsidRDefault="008028B2" w:rsidP="008028B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CC5AD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Datum van </w:t>
            </w:r>
            <w:r w:rsidR="00BC63D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</w:t>
            </w:r>
            <w:r w:rsidRPr="00CC5AD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ndertekening</w:t>
            </w:r>
          </w:p>
          <w:p w14:paraId="75174230" w14:textId="77777777" w:rsidR="008028B2" w:rsidRPr="00CC5ADE" w:rsidRDefault="008028B2" w:rsidP="008028B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8AC99" w14:textId="77777777" w:rsidR="008028B2" w:rsidRPr="00F86B78" w:rsidRDefault="008028B2" w:rsidP="00150FCC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</w:tr>
      <w:tr w:rsidR="008028B2" w:rsidRPr="00F86B78" w14:paraId="174EB938" w14:textId="77777777" w:rsidTr="008028B2">
        <w:trPr>
          <w:trHeight w:val="520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007E4E"/>
            <w:vAlign w:val="center"/>
          </w:tcPr>
          <w:p w14:paraId="1C898DCD" w14:textId="2D76C8D4" w:rsidR="008028B2" w:rsidRPr="00CC5ADE" w:rsidRDefault="008028B2" w:rsidP="008028B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CC5AD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Handtekening tekenbevoegde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6411BB63" w14:textId="77777777" w:rsidR="008028B2" w:rsidRPr="00F86B78" w:rsidRDefault="008028B2" w:rsidP="00150FCC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</w:tr>
    </w:tbl>
    <w:p w14:paraId="443636C1" w14:textId="77777777" w:rsidR="00966A42" w:rsidRPr="00F86B78" w:rsidRDefault="00966A42" w:rsidP="00420DD6">
      <w:pPr>
        <w:tabs>
          <w:tab w:val="left" w:pos="2328"/>
        </w:tabs>
        <w:rPr>
          <w:rFonts w:asciiTheme="minorHAnsi" w:hAnsiTheme="minorHAnsi" w:cstheme="minorHAnsi"/>
          <w:bCs/>
          <w:color w:val="1F364D"/>
          <w:sz w:val="22"/>
          <w:szCs w:val="22"/>
        </w:rPr>
      </w:pPr>
    </w:p>
    <w:p w14:paraId="5560FD3E" w14:textId="77777777" w:rsidR="008B6E0A" w:rsidRPr="00F86B78" w:rsidRDefault="008B6E0A" w:rsidP="002049F8">
      <w:pPr>
        <w:tabs>
          <w:tab w:val="left" w:pos="2328"/>
        </w:tabs>
        <w:rPr>
          <w:rFonts w:asciiTheme="minorHAnsi" w:hAnsiTheme="minorHAnsi" w:cstheme="minorHAnsi"/>
          <w:sz w:val="22"/>
          <w:szCs w:val="22"/>
        </w:rPr>
      </w:pPr>
    </w:p>
    <w:sectPr w:rsidR="008B6E0A" w:rsidRPr="00F86B78" w:rsidSect="00C756C5">
      <w:footerReference w:type="default" r:id="rId11"/>
      <w:headerReference w:type="first" r:id="rId12"/>
      <w:pgSz w:w="11906" w:h="16838"/>
      <w:pgMar w:top="1821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4FCE" w14:textId="77777777" w:rsidR="00780F09" w:rsidRDefault="00780F09" w:rsidP="001F2584">
      <w:r>
        <w:separator/>
      </w:r>
    </w:p>
  </w:endnote>
  <w:endnote w:type="continuationSeparator" w:id="0">
    <w:p w14:paraId="6FF47961" w14:textId="77777777" w:rsidR="00780F09" w:rsidRDefault="00780F09" w:rsidP="001F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18B0" w14:textId="77777777" w:rsidR="00433886" w:rsidRDefault="00433886" w:rsidP="00F86B78">
    <w:pPr>
      <w:pStyle w:val="Voettekst"/>
      <w:jc w:val="center"/>
      <w:rPr>
        <w:rFonts w:ascii="Calibri" w:eastAsiaTheme="minorHAnsi" w:hAnsi="Calibri" w:cstheme="minorBidi"/>
        <w:color w:val="1F364D"/>
        <w:sz w:val="18"/>
        <w:szCs w:val="18"/>
        <w:lang w:eastAsia="en-US"/>
      </w:rPr>
    </w:pPr>
  </w:p>
  <w:p w14:paraId="32EDCFFC" w14:textId="0FBE562A" w:rsidR="00E15E8D" w:rsidRPr="00E15E8D" w:rsidRDefault="00FA0FCB" w:rsidP="00F86B78">
    <w:pPr>
      <w:pStyle w:val="Voettekst"/>
      <w:jc w:val="center"/>
      <w:rPr>
        <w:rFonts w:ascii="Calibri" w:eastAsiaTheme="minorHAnsi" w:hAnsi="Calibri" w:cstheme="minorBidi"/>
        <w:color w:val="1F364D"/>
        <w:sz w:val="18"/>
        <w:szCs w:val="18"/>
        <w:lang w:eastAsia="en-US"/>
      </w:rPr>
    </w:pPr>
    <w:r>
      <w:rPr>
        <w:rFonts w:ascii="Calibri" w:eastAsiaTheme="minorHAnsi" w:hAnsi="Calibri" w:cstheme="minorBidi"/>
        <w:color w:val="1F364D"/>
        <w:sz w:val="18"/>
        <w:szCs w:val="18"/>
        <w:lang w:eastAsia="en-US"/>
      </w:rPr>
      <w:t>Inschrijfformulier</w:t>
    </w:r>
    <w:bookmarkStart w:id="2" w:name="_Hlk59550212"/>
    <w:r w:rsidR="00E15E8D" w:rsidRPr="0009085B">
      <w:rPr>
        <w:rFonts w:ascii="Calibri" w:eastAsiaTheme="minorHAnsi" w:hAnsi="Calibri" w:cstheme="minorBidi"/>
        <w:color w:val="1F364D"/>
        <w:sz w:val="18"/>
        <w:szCs w:val="18"/>
        <w:lang w:eastAsia="en-US"/>
      </w:rPr>
      <w:t xml:space="preserve">| </w:t>
    </w:r>
    <w:r w:rsidR="004F429B">
      <w:rPr>
        <w:rFonts w:ascii="Calibri" w:eastAsiaTheme="minorHAnsi" w:hAnsi="Calibri" w:cstheme="minorBidi"/>
        <w:color w:val="1F364D"/>
        <w:sz w:val="18"/>
        <w:szCs w:val="18"/>
        <w:lang w:eastAsia="en-US"/>
      </w:rPr>
      <w:t>I</w:t>
    </w:r>
    <w:r w:rsidR="00E15E8D" w:rsidRPr="0009085B">
      <w:rPr>
        <w:rFonts w:ascii="Calibri" w:eastAsiaTheme="minorHAnsi" w:hAnsi="Calibri" w:cstheme="minorBidi"/>
        <w:color w:val="1F364D"/>
        <w:sz w:val="18"/>
        <w:szCs w:val="18"/>
        <w:lang w:eastAsia="en-US"/>
      </w:rPr>
      <w:t xml:space="preserve">nkoop Huishoudelijke Ondersteuning </w:t>
    </w:r>
    <w:r w:rsidR="0093051F">
      <w:rPr>
        <w:rFonts w:ascii="Calibri" w:eastAsiaTheme="minorHAnsi" w:hAnsi="Calibri" w:cstheme="minorBidi"/>
        <w:color w:val="1F364D"/>
        <w:sz w:val="18"/>
        <w:szCs w:val="18"/>
        <w:lang w:eastAsia="en-US"/>
      </w:rPr>
      <w:t>regio ZOU</w:t>
    </w:r>
    <w:r w:rsidR="00E15E8D" w:rsidRPr="0009085B">
      <w:rPr>
        <w:rFonts w:ascii="Calibri" w:eastAsiaTheme="minorHAnsi" w:hAnsi="Calibri" w:cstheme="minorBidi"/>
        <w:color w:val="1F364D"/>
        <w:sz w:val="18"/>
        <w:szCs w:val="18"/>
        <w:lang w:eastAsia="en-US"/>
      </w:rPr>
      <w:t>|</w:t>
    </w:r>
    <w:bookmarkEnd w:id="2"/>
    <w:r w:rsidR="00737F4A">
      <w:rPr>
        <w:rFonts w:ascii="Calibri" w:eastAsiaTheme="minorHAnsi" w:hAnsi="Calibri" w:cstheme="minorBidi"/>
        <w:color w:val="1F364D"/>
        <w:sz w:val="18"/>
        <w:szCs w:val="18"/>
        <w:lang w:eastAsia="en-US"/>
      </w:rPr>
      <w:t xml:space="preserve">1 </w:t>
    </w:r>
    <w:r w:rsidR="00224C2A">
      <w:rPr>
        <w:rFonts w:ascii="Calibri" w:eastAsiaTheme="minorHAnsi" w:hAnsi="Calibri" w:cstheme="minorBidi"/>
        <w:color w:val="1F364D"/>
        <w:sz w:val="18"/>
        <w:szCs w:val="18"/>
        <w:lang w:eastAsia="en-US"/>
      </w:rPr>
      <w:t>januari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4A5F" w14:textId="77777777" w:rsidR="00780F09" w:rsidRDefault="00780F09" w:rsidP="001F2584">
      <w:r>
        <w:separator/>
      </w:r>
    </w:p>
  </w:footnote>
  <w:footnote w:type="continuationSeparator" w:id="0">
    <w:p w14:paraId="3FF6CF7A" w14:textId="77777777" w:rsidR="00780F09" w:rsidRDefault="00780F09" w:rsidP="001F2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856F" w14:textId="68B9E970" w:rsidR="00C756C5" w:rsidRDefault="00C756C5">
    <w:pPr>
      <w:pStyle w:val="Koptekst"/>
    </w:pPr>
    <w:r>
      <w:rPr>
        <w:noProof/>
      </w:rPr>
      <w:drawing>
        <wp:inline distT="0" distB="0" distL="0" distR="0" wp14:anchorId="3F3D49ED" wp14:editId="7D0B6AC2">
          <wp:extent cx="5760720" cy="1150620"/>
          <wp:effectExtent l="0" t="0" r="0" b="0"/>
          <wp:docPr id="5" name="Afbeelding 4">
            <a:extLst xmlns:a="http://schemas.openxmlformats.org/drawingml/2006/main">
              <a:ext uri="{FF2B5EF4-FFF2-40B4-BE49-F238E27FC236}">
                <a16:creationId xmlns:a16="http://schemas.microsoft.com/office/drawing/2014/main" id="{B5C9407B-F89A-0ED6-A4B4-3E99FE7455C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>
                    <a:extLst>
                      <a:ext uri="{FF2B5EF4-FFF2-40B4-BE49-F238E27FC236}">
                        <a16:creationId xmlns:a16="http://schemas.microsoft.com/office/drawing/2014/main" id="{B5C9407B-F89A-0ED6-A4B4-3E99FE7455C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50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15pt;height:9.15pt" o:bullet="t">
        <v:imagedata r:id="rId1" o:title="BD21504_"/>
      </v:shape>
    </w:pict>
  </w:numPicBullet>
  <w:abstractNum w:abstractNumId="0" w15:restartNumberingAfterBreak="0">
    <w:nsid w:val="06C9057E"/>
    <w:multiLevelType w:val="hybridMultilevel"/>
    <w:tmpl w:val="3B86FA9E"/>
    <w:lvl w:ilvl="0" w:tplc="41887DB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i w:val="0"/>
        <w:vanish w:val="0"/>
        <w:color w:val="1F364D"/>
        <w:sz w:val="36"/>
        <w:u w:val="thick" w:color="FFFFFF" w:themeColor="background1"/>
        <w14:reflection w14:blurRad="0" w14:stA="100000" w14:stPos="0" w14:endA="0" w14:endPos="0" w14:dist="0" w14:dir="0" w14:fadeDir="0" w14:sx="0" w14:sy="0" w14:kx="0" w14:ky="0" w14:algn="b"/>
        <w14:textOutline w14:w="0" w14:cap="sq" w14:cmpd="sng" w14:algn="ctr">
          <w14:noFill/>
          <w14:prstDash w14:val="solid"/>
          <w14:bevel/>
        </w14:textOutline>
      </w:rPr>
    </w:lvl>
    <w:lvl w:ilvl="1" w:tplc="256E4E02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b/>
        <w:i w:val="0"/>
        <w:color w:val="1F364D"/>
        <w:sz w:val="28"/>
        <w:u w:val="thick" w:color="FFFFFF" w:themeColor="background1"/>
        <w14:textOutline w14:w="0" w14:cap="sq" w14:cmpd="sng" w14:algn="ctr">
          <w14:noFill/>
          <w14:prstDash w14:val="solid"/>
          <w14:bevel/>
        </w14:textOutline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1E2D30"/>
    <w:multiLevelType w:val="hybridMultilevel"/>
    <w:tmpl w:val="A69A0196"/>
    <w:lvl w:ilvl="0" w:tplc="E3583B9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D1AA0"/>
    <w:multiLevelType w:val="hybridMultilevel"/>
    <w:tmpl w:val="36FA9BC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51719"/>
    <w:multiLevelType w:val="multilevel"/>
    <w:tmpl w:val="EB5829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E4B6B5B"/>
    <w:multiLevelType w:val="hybridMultilevel"/>
    <w:tmpl w:val="0EBCBE30"/>
    <w:lvl w:ilvl="0" w:tplc="952AFEAE">
      <w:start w:val="1"/>
      <w:numFmt w:val="bullet"/>
      <w:lvlText w:val="0"/>
      <w:lvlJc w:val="left"/>
      <w:pPr>
        <w:ind w:left="720" w:hanging="720"/>
      </w:pPr>
      <w:rPr>
        <w:rFonts w:ascii="Courier New" w:hAnsi="Courier New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A219C"/>
    <w:multiLevelType w:val="hybridMultilevel"/>
    <w:tmpl w:val="4B30F848"/>
    <w:lvl w:ilvl="0" w:tplc="952AFEAE">
      <w:start w:val="1"/>
      <w:numFmt w:val="bullet"/>
      <w:lvlText w:val="0"/>
      <w:lvlJc w:val="left"/>
      <w:pPr>
        <w:ind w:left="720" w:hanging="720"/>
      </w:pPr>
      <w:rPr>
        <w:rFonts w:ascii="Courier New" w:hAnsi="Courier New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72E77"/>
    <w:multiLevelType w:val="hybridMultilevel"/>
    <w:tmpl w:val="6546B2D6"/>
    <w:lvl w:ilvl="0" w:tplc="5690679C">
      <w:start w:val="1"/>
      <w:numFmt w:val="bullet"/>
      <w:lvlText w:val="o"/>
      <w:lvlJc w:val="left"/>
      <w:pPr>
        <w:ind w:left="765" w:hanging="360"/>
      </w:pPr>
      <w:rPr>
        <w:rFonts w:ascii="Calibri" w:hAnsi="Calibri" w:cs="Courier New" w:hint="default"/>
        <w:b/>
        <w:sz w:val="36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11186371">
    <w:abstractNumId w:val="3"/>
  </w:num>
  <w:num w:numId="2" w16cid:durableId="742916678">
    <w:abstractNumId w:val="0"/>
  </w:num>
  <w:num w:numId="3" w16cid:durableId="91510998">
    <w:abstractNumId w:val="1"/>
  </w:num>
  <w:num w:numId="4" w16cid:durableId="1905067807">
    <w:abstractNumId w:val="6"/>
  </w:num>
  <w:num w:numId="5" w16cid:durableId="1017315888">
    <w:abstractNumId w:val="2"/>
  </w:num>
  <w:num w:numId="6" w16cid:durableId="1437822324">
    <w:abstractNumId w:val="4"/>
  </w:num>
  <w:num w:numId="7" w16cid:durableId="1435858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5E"/>
    <w:rsid w:val="00005553"/>
    <w:rsid w:val="00083FF6"/>
    <w:rsid w:val="0009085B"/>
    <w:rsid w:val="000A1739"/>
    <w:rsid w:val="000D0BBD"/>
    <w:rsid w:val="000D323F"/>
    <w:rsid w:val="000F5364"/>
    <w:rsid w:val="0012515B"/>
    <w:rsid w:val="00144F6D"/>
    <w:rsid w:val="00186354"/>
    <w:rsid w:val="001A3A52"/>
    <w:rsid w:val="001B30D3"/>
    <w:rsid w:val="001F2584"/>
    <w:rsid w:val="002049F8"/>
    <w:rsid w:val="00224C2A"/>
    <w:rsid w:val="00247597"/>
    <w:rsid w:val="00254E58"/>
    <w:rsid w:val="00272B84"/>
    <w:rsid w:val="002A000D"/>
    <w:rsid w:val="002E52DC"/>
    <w:rsid w:val="00365FD4"/>
    <w:rsid w:val="003752FF"/>
    <w:rsid w:val="00385DBE"/>
    <w:rsid w:val="003B283E"/>
    <w:rsid w:val="003D0882"/>
    <w:rsid w:val="003D11C4"/>
    <w:rsid w:val="003F61CD"/>
    <w:rsid w:val="0040110A"/>
    <w:rsid w:val="004030DB"/>
    <w:rsid w:val="00420DD6"/>
    <w:rsid w:val="00433886"/>
    <w:rsid w:val="00446079"/>
    <w:rsid w:val="00480113"/>
    <w:rsid w:val="0048235E"/>
    <w:rsid w:val="00486530"/>
    <w:rsid w:val="00494982"/>
    <w:rsid w:val="004E1335"/>
    <w:rsid w:val="004F429B"/>
    <w:rsid w:val="005314BA"/>
    <w:rsid w:val="00577BCA"/>
    <w:rsid w:val="005B48F7"/>
    <w:rsid w:val="005D09B6"/>
    <w:rsid w:val="005D71F6"/>
    <w:rsid w:val="005F5DAF"/>
    <w:rsid w:val="00632BA0"/>
    <w:rsid w:val="0063767B"/>
    <w:rsid w:val="00644B87"/>
    <w:rsid w:val="006C3AD0"/>
    <w:rsid w:val="006D2813"/>
    <w:rsid w:val="006E7019"/>
    <w:rsid w:val="00701E65"/>
    <w:rsid w:val="00702BC0"/>
    <w:rsid w:val="00710125"/>
    <w:rsid w:val="00732A0C"/>
    <w:rsid w:val="00737EF0"/>
    <w:rsid w:val="00737F4A"/>
    <w:rsid w:val="00760518"/>
    <w:rsid w:val="00767514"/>
    <w:rsid w:val="007762B2"/>
    <w:rsid w:val="00780F09"/>
    <w:rsid w:val="00782F35"/>
    <w:rsid w:val="007A3B1A"/>
    <w:rsid w:val="007B38A0"/>
    <w:rsid w:val="008028B2"/>
    <w:rsid w:val="00817F12"/>
    <w:rsid w:val="00844DF8"/>
    <w:rsid w:val="00884306"/>
    <w:rsid w:val="008B08E1"/>
    <w:rsid w:val="008B246D"/>
    <w:rsid w:val="008B6E0A"/>
    <w:rsid w:val="008C5BDF"/>
    <w:rsid w:val="00911CF5"/>
    <w:rsid w:val="0093051F"/>
    <w:rsid w:val="009326D3"/>
    <w:rsid w:val="00966A42"/>
    <w:rsid w:val="00995BB7"/>
    <w:rsid w:val="009C4263"/>
    <w:rsid w:val="009E6092"/>
    <w:rsid w:val="009F712E"/>
    <w:rsid w:val="00A55A06"/>
    <w:rsid w:val="00A56EB3"/>
    <w:rsid w:val="00B03812"/>
    <w:rsid w:val="00B3217C"/>
    <w:rsid w:val="00BA6AEE"/>
    <w:rsid w:val="00BB328F"/>
    <w:rsid w:val="00BC63DE"/>
    <w:rsid w:val="00BD06B2"/>
    <w:rsid w:val="00BE7DC3"/>
    <w:rsid w:val="00C11E3E"/>
    <w:rsid w:val="00C26DDD"/>
    <w:rsid w:val="00C32BB4"/>
    <w:rsid w:val="00C33416"/>
    <w:rsid w:val="00C756C5"/>
    <w:rsid w:val="00CA574E"/>
    <w:rsid w:val="00CC5ADE"/>
    <w:rsid w:val="00CD79A0"/>
    <w:rsid w:val="00D24FC4"/>
    <w:rsid w:val="00D9066B"/>
    <w:rsid w:val="00DB67E6"/>
    <w:rsid w:val="00DC3746"/>
    <w:rsid w:val="00DE5F16"/>
    <w:rsid w:val="00E15E8D"/>
    <w:rsid w:val="00E16107"/>
    <w:rsid w:val="00E41A55"/>
    <w:rsid w:val="00E62245"/>
    <w:rsid w:val="00F026E2"/>
    <w:rsid w:val="00F278D1"/>
    <w:rsid w:val="00F37509"/>
    <w:rsid w:val="00F86B78"/>
    <w:rsid w:val="00FA0FCB"/>
    <w:rsid w:val="0685B079"/>
    <w:rsid w:val="2506DB10"/>
    <w:rsid w:val="4386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F3E05"/>
  <w15:docId w15:val="{863642DA-9B42-48A3-8EDB-DFEA8300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2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BB328F"/>
    <w:pPr>
      <w:keepNext/>
      <w:keepLines/>
      <w:spacing w:after="200"/>
      <w:outlineLvl w:val="0"/>
    </w:pPr>
    <w:rPr>
      <w:rFonts w:ascii="Calibri" w:eastAsiaTheme="majorEastAsia" w:hAnsi="Calibri" w:cstheme="majorBidi"/>
      <w:b/>
      <w:bCs/>
      <w:color w:val="CF264A"/>
      <w:sz w:val="22"/>
      <w:szCs w:val="28"/>
    </w:rPr>
  </w:style>
  <w:style w:type="paragraph" w:styleId="Kop2">
    <w:name w:val="heading 2"/>
    <w:aliases w:val="Reset numbering,Nota paragraaf"/>
    <w:basedOn w:val="Standaard"/>
    <w:next w:val="Standaard"/>
    <w:link w:val="Kop2Char"/>
    <w:uiPriority w:val="9"/>
    <w:qFormat/>
    <w:rsid w:val="0048235E"/>
    <w:pPr>
      <w:keepNext/>
      <w:tabs>
        <w:tab w:val="num" w:pos="576"/>
      </w:tabs>
      <w:spacing w:line="360" w:lineRule="auto"/>
      <w:ind w:left="578" w:hanging="578"/>
      <w:outlineLvl w:val="1"/>
    </w:pPr>
    <w:rPr>
      <w:rFonts w:ascii="Arial" w:hAnsi="Arial"/>
      <w:b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48235E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48235E"/>
    <w:pPr>
      <w:keepNext/>
      <w:tabs>
        <w:tab w:val="num" w:pos="864"/>
      </w:tabs>
      <w:ind w:left="864" w:hanging="864"/>
      <w:outlineLvl w:val="3"/>
    </w:pPr>
    <w:rPr>
      <w:rFonts w:ascii="Arial" w:hAnsi="Arial"/>
      <w:b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48235E"/>
    <w:pPr>
      <w:keepNext/>
      <w:tabs>
        <w:tab w:val="num" w:pos="1008"/>
      </w:tabs>
      <w:suppressAutoHyphens/>
      <w:ind w:left="1008" w:hanging="1008"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48235E"/>
    <w:pPr>
      <w:keepNext/>
      <w:tabs>
        <w:tab w:val="num" w:pos="1152"/>
      </w:tabs>
      <w:ind w:left="1152" w:hanging="1152"/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48235E"/>
    <w:pPr>
      <w:tabs>
        <w:tab w:val="num" w:pos="1296"/>
      </w:tabs>
      <w:spacing w:before="240" w:after="60"/>
      <w:ind w:left="1296" w:hanging="1296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48235E"/>
    <w:pPr>
      <w:tabs>
        <w:tab w:val="num" w:pos="1440"/>
      </w:tabs>
      <w:spacing w:before="240" w:after="60"/>
      <w:ind w:left="1440" w:hanging="144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48235E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F25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F2584"/>
  </w:style>
  <w:style w:type="paragraph" w:styleId="Voettekst">
    <w:name w:val="footer"/>
    <w:basedOn w:val="Standaard"/>
    <w:link w:val="VoettekstChar"/>
    <w:uiPriority w:val="99"/>
    <w:unhideWhenUsed/>
    <w:rsid w:val="001F25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F2584"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BB328F"/>
    <w:rPr>
      <w:rFonts w:ascii="Calibri" w:eastAsiaTheme="majorEastAsia" w:hAnsi="Calibri" w:cstheme="majorBidi"/>
      <w:b/>
      <w:bCs/>
      <w:color w:val="CF264A"/>
      <w:sz w:val="22"/>
      <w:szCs w:val="28"/>
      <w:lang w:eastAsia="nl-NL"/>
    </w:rPr>
  </w:style>
  <w:style w:type="paragraph" w:styleId="Geenafstand">
    <w:name w:val="No Spacing"/>
    <w:uiPriority w:val="1"/>
    <w:qFormat/>
    <w:rsid w:val="00782F35"/>
    <w:pPr>
      <w:spacing w:after="0" w:line="240" w:lineRule="auto"/>
    </w:pPr>
  </w:style>
  <w:style w:type="character" w:customStyle="1" w:styleId="Kop2Char">
    <w:name w:val="Kop 2 Char"/>
    <w:aliases w:val="Reset numbering Char,Nota paragraaf Char"/>
    <w:basedOn w:val="Standaardalinea-lettertype"/>
    <w:link w:val="Kop2"/>
    <w:uiPriority w:val="9"/>
    <w:rsid w:val="0048235E"/>
    <w:rPr>
      <w:rFonts w:ascii="Arial" w:eastAsia="Times New Roman" w:hAnsi="Arial" w:cs="Times New Roman"/>
      <w:b/>
      <w:sz w:val="22"/>
      <w:lang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48235E"/>
    <w:rPr>
      <w:rFonts w:ascii="Arial" w:eastAsia="Times New Roman" w:hAnsi="Arial" w:cs="Times New Roman"/>
      <w:b/>
      <w:szCs w:val="20"/>
      <w:lang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48235E"/>
    <w:rPr>
      <w:rFonts w:ascii="Arial" w:eastAsia="Times New Roman" w:hAnsi="Arial" w:cs="Times New Roman"/>
      <w:b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48235E"/>
    <w:rPr>
      <w:rFonts w:ascii="Trebuchet MS" w:eastAsia="Times New Roman" w:hAnsi="Trebuchet MS" w:cs="Times New Roman"/>
      <w:b/>
      <w:kern w:val="1"/>
      <w:sz w:val="22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48235E"/>
    <w:rPr>
      <w:rFonts w:ascii="Trebuchet MS" w:eastAsia="Times New Roman" w:hAnsi="Trebuchet MS" w:cs="Times New Roman"/>
      <w:i/>
      <w:sz w:val="22"/>
      <w:szCs w:val="20"/>
      <w:lang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48235E"/>
    <w:rPr>
      <w:rFonts w:ascii="Trebuchet MS" w:eastAsia="Times New Roman" w:hAnsi="Trebuchet MS" w:cs="Times New Roman"/>
      <w:sz w:val="24"/>
      <w:szCs w:val="24"/>
      <w:lang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48235E"/>
    <w:rPr>
      <w:rFonts w:ascii="Trebuchet MS" w:eastAsia="Times New Roman" w:hAnsi="Trebuchet MS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48235E"/>
    <w:rPr>
      <w:rFonts w:ascii="Arial" w:eastAsia="Times New Roman" w:hAnsi="Arial" w:cs="Arial"/>
      <w:sz w:val="22"/>
      <w:lang w:eastAsia="nl-NL"/>
    </w:rPr>
  </w:style>
  <w:style w:type="table" w:styleId="Tabelraster">
    <w:name w:val="Table Grid"/>
    <w:basedOn w:val="Standaardtabel"/>
    <w:uiPriority w:val="59"/>
    <w:rsid w:val="0008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8635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6354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732A0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055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0555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05553"/>
    <w:rPr>
      <w:rFonts w:ascii="Times New Roman" w:eastAsia="Times New Roman" w:hAnsi="Times New Roman" w:cs="Times New Roman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55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05553"/>
    <w:rPr>
      <w:rFonts w:ascii="Times New Roman" w:eastAsia="Times New Roman" w:hAnsi="Times New Roman" w:cs="Times New Roman"/>
      <w:b/>
      <w:bCs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8304DDE75EF41A05E71D8357EC6FD" ma:contentTypeVersion="9" ma:contentTypeDescription="Een nieuw document maken." ma:contentTypeScope="" ma:versionID="29d8057eeb774b05409c937b2617ca78">
  <xsd:schema xmlns:xsd="http://www.w3.org/2001/XMLSchema" xmlns:xs="http://www.w3.org/2001/XMLSchema" xmlns:p="http://schemas.microsoft.com/office/2006/metadata/properties" xmlns:ns2="4585f95b-1445-49b5-980e-e8dcfd5f2bcc" xmlns:ns3="589197dc-3a6c-4f83-9d2e-22a33e92f057" targetNamespace="http://schemas.microsoft.com/office/2006/metadata/properties" ma:root="true" ma:fieldsID="8625159a4c90115b9409ce6ca55a1acc" ns2:_="" ns3:_="">
    <xsd:import namespace="4585f95b-1445-49b5-980e-e8dcfd5f2bcc"/>
    <xsd:import namespace="589197dc-3a6c-4f83-9d2e-22a33e92f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5f95b-1445-49b5-980e-e8dcfd5f2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197dc-3a6c-4f83-9d2e-22a33e92f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752E6-502B-47C5-9BE8-47A209586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D9F12-5C63-41CA-A56C-B9CD42A291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F1A7AB-D19D-4208-A8EF-CC7BD1D7D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5f95b-1445-49b5-980e-e8dcfd5f2bcc"/>
    <ds:schemaRef ds:uri="589197dc-3a6c-4f83-9d2e-22a33e92f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D9CEB7-4871-4CD2-BCC3-D9A412FB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Sacha Wildeboer</dc:creator>
  <cp:lastModifiedBy>Carla Postma</cp:lastModifiedBy>
  <cp:revision>3</cp:revision>
  <cp:lastPrinted>2019-10-15T12:00:00Z</cp:lastPrinted>
  <dcterms:created xsi:type="dcterms:W3CDTF">2024-09-26T13:53:00Z</dcterms:created>
  <dcterms:modified xsi:type="dcterms:W3CDTF">2024-09-26T13:56:00Z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0x0101001558304DDE75EF41A05E71D8357EC6FD</vt:lpwstr>
  </property>
</Properties>
</file>