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052BA" w14:textId="0EA27E42" w:rsidR="002D674A" w:rsidRDefault="00967E22" w:rsidP="00967E22">
      <w:pPr>
        <w:pStyle w:val="Heading1titel"/>
      </w:pPr>
      <w:r>
        <w:t>BIJLAGE Verklaring</w:t>
      </w:r>
      <w:r w:rsidR="005619EA">
        <w:t xml:space="preserve"> Russische partijen</w:t>
      </w:r>
    </w:p>
    <w:p w14:paraId="445CEF81" w14:textId="77777777" w:rsidR="002D674A" w:rsidRDefault="002D674A" w:rsidP="002D674A"/>
    <w:p w14:paraId="496FA929" w14:textId="5DE39D20" w:rsidR="002D674A" w:rsidRPr="00607BCF" w:rsidRDefault="002D674A" w:rsidP="002D674A">
      <w:r w:rsidRPr="00607BCF">
        <w:t>Naam bedrijf</w:t>
      </w:r>
      <w:r w:rsidR="008E278A" w:rsidRPr="00607BCF">
        <w:tab/>
      </w:r>
      <w:r w:rsidR="008E278A" w:rsidRPr="00607BCF">
        <w:tab/>
        <w:t>:</w:t>
      </w:r>
      <w:r w:rsidRPr="00607BCF">
        <w:tab/>
      </w:r>
      <w:r w:rsidRPr="00607BCF">
        <w:tab/>
      </w:r>
    </w:p>
    <w:p w14:paraId="5BB9653B" w14:textId="742C2255" w:rsidR="002D674A" w:rsidRPr="00607BCF" w:rsidRDefault="002D674A" w:rsidP="002D674A">
      <w:r w:rsidRPr="00607BCF">
        <w:t xml:space="preserve">Adres           </w:t>
      </w:r>
      <w:r w:rsidRPr="00607BCF">
        <w:tab/>
      </w:r>
      <w:r w:rsidR="008E278A" w:rsidRPr="00607BCF">
        <w:tab/>
        <w:t>:</w:t>
      </w:r>
    </w:p>
    <w:p w14:paraId="726D7261" w14:textId="5C2E03E6" w:rsidR="002D674A" w:rsidRPr="00607BCF" w:rsidRDefault="002D674A" w:rsidP="002D674A">
      <w:r w:rsidRPr="00607BCF">
        <w:t xml:space="preserve">Postcode en plaats </w:t>
      </w:r>
      <w:r w:rsidRPr="00607BCF">
        <w:tab/>
      </w:r>
      <w:r w:rsidR="008E278A" w:rsidRPr="00607BCF">
        <w:t>:</w:t>
      </w:r>
    </w:p>
    <w:p w14:paraId="35D6EE31" w14:textId="117C9031" w:rsidR="00675DFF" w:rsidRPr="00607BCF" w:rsidRDefault="00675DFF" w:rsidP="002D674A">
      <w:r w:rsidRPr="00607BCF">
        <w:t>Aanbesteding</w:t>
      </w:r>
      <w:r w:rsidRPr="00607BCF">
        <w:tab/>
      </w:r>
      <w:r w:rsidRPr="00607BCF">
        <w:tab/>
        <w:t xml:space="preserve">:  </w:t>
      </w:r>
    </w:p>
    <w:p w14:paraId="6BC9ED4B" w14:textId="22A52DB3" w:rsidR="002D674A" w:rsidRPr="00607BCF" w:rsidRDefault="002D674A" w:rsidP="002D674A">
      <w:r w:rsidRPr="00607BCF">
        <w:tab/>
      </w:r>
      <w:r w:rsidRPr="00607BCF">
        <w:tab/>
      </w:r>
      <w:r w:rsidRPr="00607BCF">
        <w:tab/>
      </w:r>
    </w:p>
    <w:p w14:paraId="0673CC40" w14:textId="77777777" w:rsidR="009F46C3" w:rsidRPr="00607BCF" w:rsidRDefault="009F46C3" w:rsidP="009F46C3">
      <w:pPr>
        <w:pStyle w:val="Normaalweb"/>
        <w:rPr>
          <w:rFonts w:ascii="Arial" w:hAnsi="Arial" w:cs="Arial"/>
          <w:sz w:val="20"/>
          <w:szCs w:val="20"/>
        </w:rPr>
      </w:pPr>
      <w:r w:rsidRPr="00607BCF">
        <w:rPr>
          <w:rFonts w:ascii="Arial" w:hAnsi="Arial" w:cs="Arial"/>
          <w:sz w:val="20"/>
          <w:szCs w:val="20"/>
        </w:rPr>
        <w:t xml:space="preserve">Hierbij verklaar ik naar eer en geweten dat er geen sprake is van Russische betrokkenheid bij de uitvoering van deze overeenkomst die de drempels van artikel 5 </w:t>
      </w:r>
      <w:proofErr w:type="spellStart"/>
      <w:r w:rsidRPr="00607BCF">
        <w:rPr>
          <w:rFonts w:ascii="Arial" w:hAnsi="Arial" w:cs="Arial"/>
          <w:sz w:val="20"/>
          <w:szCs w:val="20"/>
        </w:rPr>
        <w:t>duodecies</w:t>
      </w:r>
      <w:proofErr w:type="spellEnd"/>
      <w:r w:rsidRPr="00607BCF">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36F6694" w14:textId="77777777" w:rsidR="009F46C3" w:rsidRPr="00607BCF" w:rsidRDefault="009F46C3" w:rsidP="009F46C3">
      <w:pPr>
        <w:pStyle w:val="Normaalweb"/>
        <w:rPr>
          <w:rFonts w:ascii="Arial" w:hAnsi="Arial" w:cs="Arial"/>
          <w:sz w:val="20"/>
          <w:szCs w:val="20"/>
        </w:rPr>
      </w:pPr>
      <w:r w:rsidRPr="00607BCF">
        <w:rPr>
          <w:rFonts w:ascii="Arial" w:hAnsi="Arial" w:cs="Arial"/>
          <w:sz w:val="20"/>
          <w:szCs w:val="20"/>
        </w:rPr>
        <w:t>Ik verklaar in het bijzonder dat:</w:t>
      </w:r>
    </w:p>
    <w:p w14:paraId="03BEFF81" w14:textId="69159266" w:rsidR="009F46C3" w:rsidRPr="00607BCF" w:rsidRDefault="009F46C3" w:rsidP="009F46C3">
      <w:pPr>
        <w:pStyle w:val="Normaalweb"/>
        <w:rPr>
          <w:rFonts w:ascii="Arial" w:hAnsi="Arial" w:cs="Arial"/>
          <w:sz w:val="20"/>
          <w:szCs w:val="20"/>
        </w:rPr>
      </w:pPr>
      <w:r w:rsidRPr="00607BCF">
        <w:rPr>
          <w:rFonts w:ascii="Arial" w:hAnsi="Arial" w:cs="Arial"/>
          <w:sz w:val="20"/>
          <w:szCs w:val="20"/>
        </w:rPr>
        <w:t>a) de opdrachtnemer die ik vertegenwoordig (en de bedrijven die een onderdeel zijn van ons consortium</w:t>
      </w:r>
      <w:r w:rsidR="00FE4492" w:rsidRPr="00607BCF">
        <w:rPr>
          <w:rStyle w:val="Voetnootmarkering"/>
          <w:rFonts w:ascii="Arial" w:hAnsi="Arial" w:cs="Arial"/>
          <w:sz w:val="20"/>
          <w:szCs w:val="20"/>
        </w:rPr>
        <w:footnoteReference w:id="1"/>
      </w:r>
      <w:r w:rsidRPr="00607BCF">
        <w:rPr>
          <w:rFonts w:ascii="Arial" w:hAnsi="Arial" w:cs="Arial"/>
          <w:sz w:val="20"/>
          <w:szCs w:val="20"/>
        </w:rPr>
        <w:t>) geen (rechts)personen zijn met een Russische nationaliteit en deze (rechts) personen  (natuurlijke personen, bedrijven, entiteiten of organen) niet gevestigd zijn in Rusland;</w:t>
      </w:r>
    </w:p>
    <w:p w14:paraId="515CB321" w14:textId="77777777" w:rsidR="009F46C3" w:rsidRPr="00607BCF" w:rsidRDefault="009F46C3" w:rsidP="009F46C3">
      <w:pPr>
        <w:pStyle w:val="Normaalweb"/>
        <w:rPr>
          <w:rFonts w:ascii="Arial" w:hAnsi="Arial" w:cs="Arial"/>
          <w:sz w:val="20"/>
          <w:szCs w:val="20"/>
        </w:rPr>
      </w:pPr>
      <w:r w:rsidRPr="00607BCF">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C50ECD3" w14:textId="77777777" w:rsidR="009F46C3" w:rsidRPr="00607BCF" w:rsidRDefault="009F46C3" w:rsidP="009F46C3">
      <w:pPr>
        <w:pStyle w:val="Normaalweb"/>
        <w:rPr>
          <w:rFonts w:ascii="Arial" w:hAnsi="Arial" w:cs="Arial"/>
          <w:sz w:val="20"/>
          <w:szCs w:val="20"/>
        </w:rPr>
      </w:pPr>
      <w:r w:rsidRPr="00607BCF">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779A53CF" w14:textId="77777777" w:rsidR="009F46C3" w:rsidRPr="00607BCF" w:rsidRDefault="009F46C3" w:rsidP="009F46C3">
      <w:pPr>
        <w:pStyle w:val="Normaalweb"/>
        <w:rPr>
          <w:rFonts w:ascii="Arial" w:hAnsi="Arial" w:cs="Arial"/>
          <w:sz w:val="20"/>
          <w:szCs w:val="20"/>
        </w:rPr>
      </w:pPr>
      <w:r w:rsidRPr="00607BCF">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84A0404" w14:textId="77777777" w:rsidR="00E83B82" w:rsidRPr="00607BCF" w:rsidRDefault="00E83B82" w:rsidP="00247A23"/>
    <w:p w14:paraId="1005AE74" w14:textId="77777777" w:rsidR="00247A23" w:rsidRPr="00607BCF" w:rsidRDefault="00247A23" w:rsidP="00247A23">
      <w:r w:rsidRPr="00607BCF">
        <w:t>Plaats</w:t>
      </w:r>
      <w:r w:rsidRPr="00607BCF">
        <w:tab/>
      </w:r>
      <w:r w:rsidRPr="00607BCF">
        <w:tab/>
      </w:r>
      <w:r w:rsidRPr="00607BCF">
        <w:tab/>
      </w:r>
      <w:r w:rsidRPr="00607BCF">
        <w:tab/>
      </w:r>
      <w:r w:rsidRPr="00607BCF">
        <w:tab/>
      </w:r>
      <w:r w:rsidRPr="00607BCF">
        <w:tab/>
        <w:t>Datum</w:t>
      </w:r>
    </w:p>
    <w:p w14:paraId="45026159" w14:textId="77777777" w:rsidR="00247A23" w:rsidRPr="00607BCF" w:rsidRDefault="00247A23" w:rsidP="00247A23"/>
    <w:p w14:paraId="075D6412" w14:textId="77777777" w:rsidR="00247A23" w:rsidRPr="00607BCF" w:rsidRDefault="00247A23" w:rsidP="00247A23">
      <w:r w:rsidRPr="00607BCF">
        <w:t>………………</w:t>
      </w:r>
      <w:r w:rsidRPr="00607BCF">
        <w:tab/>
      </w:r>
      <w:r w:rsidRPr="00607BCF">
        <w:tab/>
      </w:r>
      <w:r w:rsidRPr="00607BCF">
        <w:tab/>
      </w:r>
      <w:r w:rsidRPr="00607BCF">
        <w:tab/>
      </w:r>
      <w:r w:rsidRPr="00607BCF">
        <w:tab/>
        <w:t>………………</w:t>
      </w:r>
    </w:p>
    <w:p w14:paraId="24D4C255" w14:textId="77777777" w:rsidR="00247A23" w:rsidRPr="00607BCF" w:rsidRDefault="00247A23" w:rsidP="00247A23">
      <w:r w:rsidRPr="00607BCF">
        <w:t>Naam</w:t>
      </w:r>
      <w:r w:rsidRPr="00607BCF">
        <w:tab/>
      </w:r>
      <w:r w:rsidRPr="00607BCF">
        <w:tab/>
      </w:r>
      <w:r w:rsidRPr="00607BCF">
        <w:tab/>
      </w:r>
      <w:r w:rsidRPr="00607BCF">
        <w:tab/>
      </w:r>
      <w:r w:rsidRPr="00607BCF">
        <w:tab/>
      </w:r>
      <w:r w:rsidRPr="00607BCF">
        <w:tab/>
        <w:t>Functie</w:t>
      </w:r>
    </w:p>
    <w:p w14:paraId="11300EC6" w14:textId="77777777" w:rsidR="00247A23" w:rsidRPr="00607BCF" w:rsidRDefault="00247A23" w:rsidP="00247A23"/>
    <w:p w14:paraId="7BB377E0" w14:textId="77777777" w:rsidR="00247A23" w:rsidRPr="00607BCF" w:rsidRDefault="00247A23" w:rsidP="00247A23">
      <w:r w:rsidRPr="00607BCF">
        <w:t>………………</w:t>
      </w:r>
      <w:r w:rsidRPr="00607BCF">
        <w:tab/>
      </w:r>
      <w:r w:rsidRPr="00607BCF">
        <w:tab/>
      </w:r>
      <w:r w:rsidRPr="00607BCF">
        <w:tab/>
      </w:r>
      <w:r w:rsidRPr="00607BCF">
        <w:tab/>
      </w:r>
      <w:r w:rsidRPr="00607BCF">
        <w:tab/>
        <w:t>………………</w:t>
      </w:r>
    </w:p>
    <w:p w14:paraId="2F0AC430" w14:textId="77777777" w:rsidR="00247A23" w:rsidRDefault="00247A23" w:rsidP="00247A23"/>
    <w:p w14:paraId="452C707C" w14:textId="4B1529FF" w:rsidR="00247A23" w:rsidRDefault="00247A23" w:rsidP="00247A23">
      <w:r>
        <w:t>Handtekening</w:t>
      </w:r>
    </w:p>
    <w:sectPr w:rsidR="00247A23"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98FD1" w14:textId="77777777" w:rsidR="00544872" w:rsidRDefault="00544872">
      <w:r>
        <w:separator/>
      </w:r>
    </w:p>
  </w:endnote>
  <w:endnote w:type="continuationSeparator" w:id="0">
    <w:p w14:paraId="2634D799" w14:textId="77777777" w:rsidR="00544872" w:rsidRDefault="0054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EndPr/>
    <w:sdtContent>
      <w:p w14:paraId="09E130CB"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F199751"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96254"/>
      <w:docPartObj>
        <w:docPartGallery w:val="Page Numbers (Bottom of Page)"/>
        <w:docPartUnique/>
      </w:docPartObj>
    </w:sdtPr>
    <w:sdtEndPr/>
    <w:sdtContent>
      <w:p w14:paraId="1DDEC1D2" w14:textId="77777777" w:rsidR="005C1431" w:rsidRDefault="00930C49">
        <w:pPr>
          <w:pStyle w:val="Voettekst"/>
          <w:jc w:val="right"/>
        </w:pPr>
        <w:r>
          <w:rPr>
            <w:noProof/>
          </w:rPr>
          <w:drawing>
            <wp:anchor distT="0" distB="0" distL="114300" distR="114300" simplePos="0" relativeHeight="251658240" behindDoc="1" locked="0" layoutInCell="1" allowOverlap="1" wp14:anchorId="4F028D17" wp14:editId="2FEB8F16">
              <wp:simplePos x="0" y="0"/>
              <wp:positionH relativeFrom="page">
                <wp:align>left</wp:align>
              </wp:positionH>
              <wp:positionV relativeFrom="paragraph">
                <wp:posOffset>13408</wp:posOffset>
              </wp:positionV>
              <wp:extent cx="3489960" cy="1264920"/>
              <wp:effectExtent l="0" t="0" r="0" b="0"/>
              <wp:wrapNone/>
              <wp:docPr id="3" name="Afbeelding 3" descr="Ons geeft je voorsp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Ons geeft je voorsprong"/>
                      <pic:cNvPicPr/>
                    </pic:nvPicPr>
                    <pic:blipFill>
                      <a:blip r:embed="rId1">
                        <a:extLst>
                          <a:ext uri="{28A0092B-C50C-407E-A947-70E740481C1C}">
                            <a14:useLocalDpi xmlns:a14="http://schemas.microsoft.com/office/drawing/2010/main" val="0"/>
                          </a:ext>
                        </a:extLst>
                      </a:blip>
                      <a:stretch>
                        <a:fillRect/>
                      </a:stretch>
                    </pic:blipFill>
                    <pic:spPr>
                      <a:xfrm>
                        <a:off x="0" y="0"/>
                        <a:ext cx="3489960" cy="1264920"/>
                      </a:xfrm>
                      <a:prstGeom prst="rect">
                        <a:avLst/>
                      </a:prstGeom>
                    </pic:spPr>
                  </pic:pic>
                </a:graphicData>
              </a:graphic>
              <wp14:sizeRelH relativeFrom="page">
                <wp14:pctWidth>0</wp14:pctWidth>
              </wp14:sizeRelH>
              <wp14:sizeRelV relativeFrom="page">
                <wp14:pctHeight>0</wp14:pctHeight>
              </wp14:sizeRelV>
            </wp:anchor>
          </w:drawing>
        </w:r>
        <w:r w:rsidR="005C1431">
          <w:fldChar w:fldCharType="begin"/>
        </w:r>
        <w:r w:rsidR="005C1431">
          <w:instrText>PAGE   \* MERGEFORMAT</w:instrText>
        </w:r>
        <w:r w:rsidR="005C1431">
          <w:fldChar w:fldCharType="separate"/>
        </w:r>
        <w:r w:rsidR="005C1431">
          <w:t>2</w:t>
        </w:r>
        <w:r w:rsidR="005C1431">
          <w:fldChar w:fldCharType="end"/>
        </w:r>
      </w:p>
    </w:sdtContent>
  </w:sdt>
  <w:p w14:paraId="05BE659E"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EndPr/>
    <w:sdtContent>
      <w:p w14:paraId="40D55F9E"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54C205BE"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56314" w14:textId="77777777" w:rsidR="00544872" w:rsidRDefault="00544872">
      <w:r>
        <w:separator/>
      </w:r>
    </w:p>
  </w:footnote>
  <w:footnote w:type="continuationSeparator" w:id="0">
    <w:p w14:paraId="775877B6" w14:textId="77777777" w:rsidR="00544872" w:rsidRDefault="00544872">
      <w:r>
        <w:continuationSeparator/>
      </w:r>
    </w:p>
  </w:footnote>
  <w:footnote w:id="1">
    <w:p w14:paraId="7B9E3967" w14:textId="0EC335AB" w:rsidR="00FE4492" w:rsidRDefault="00FE4492" w:rsidP="00FE4492">
      <w:pPr>
        <w:pStyle w:val="Voetnoottekst"/>
      </w:pPr>
      <w:r>
        <w:rPr>
          <w:rStyle w:val="Voetnootmarkering"/>
        </w:rPr>
        <w:footnoteRef/>
      </w:r>
      <w:r>
        <w:t xml:space="preserve"> Indien er sprake is van een combinatie dienen alle deelnemers in de combinatie (de </w:t>
      </w:r>
      <w:proofErr w:type="spellStart"/>
      <w:r>
        <w:t>combinanten</w:t>
      </w:r>
      <w:proofErr w:type="spellEnd"/>
      <w:r>
        <w:t xml:space="preserve">) deze verklaring in te vullen.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09494FC1" w14:textId="77777777" w:rsidTr="0023628B">
      <w:trPr>
        <w:cantSplit/>
        <w:trHeight w:val="397"/>
      </w:trPr>
      <w:tc>
        <w:tcPr>
          <w:tcW w:w="1418" w:type="dxa"/>
          <w:shd w:val="clear" w:color="auto" w:fill="auto"/>
        </w:tcPr>
        <w:p w14:paraId="332396EF" w14:textId="77777777" w:rsidR="00713A38" w:rsidRDefault="00713A38" w:rsidP="0023628B">
          <w:pPr>
            <w:pStyle w:val="Koptekst"/>
          </w:pPr>
        </w:p>
      </w:tc>
      <w:tc>
        <w:tcPr>
          <w:tcW w:w="10490" w:type="dxa"/>
          <w:shd w:val="clear" w:color="auto" w:fill="auto"/>
        </w:tcPr>
        <w:p w14:paraId="77621840" w14:textId="77777777" w:rsidR="00713A38" w:rsidRDefault="00713A38" w:rsidP="0023628B">
          <w:pPr>
            <w:pStyle w:val="Koptekst"/>
          </w:pPr>
        </w:p>
      </w:tc>
    </w:tr>
    <w:tr w:rsidR="00713A38" w14:paraId="32C21392" w14:textId="77777777" w:rsidTr="0023628B">
      <w:trPr>
        <w:cantSplit/>
        <w:trHeight w:hRule="exact" w:val="737"/>
      </w:trPr>
      <w:tc>
        <w:tcPr>
          <w:tcW w:w="1418" w:type="dxa"/>
          <w:shd w:val="clear" w:color="auto" w:fill="auto"/>
        </w:tcPr>
        <w:p w14:paraId="5C85665E" w14:textId="77777777" w:rsidR="00713A38" w:rsidRDefault="00713A38" w:rsidP="0023628B">
          <w:pPr>
            <w:pStyle w:val="Koptekst"/>
          </w:pPr>
        </w:p>
      </w:tc>
      <w:tc>
        <w:tcPr>
          <w:tcW w:w="10490" w:type="dxa"/>
          <w:shd w:val="clear" w:color="auto" w:fill="auto"/>
        </w:tcPr>
        <w:p w14:paraId="04B51A64" w14:textId="77777777" w:rsidR="00713A38" w:rsidRDefault="00713A38" w:rsidP="0023628B">
          <w:pPr>
            <w:pStyle w:val="Koptekst"/>
          </w:pPr>
        </w:p>
      </w:tc>
    </w:tr>
  </w:tbl>
  <w:p w14:paraId="5A758614" w14:textId="1749316B"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7806E07D" w14:textId="77777777" w:rsidTr="0023628B">
      <w:trPr>
        <w:cantSplit/>
        <w:trHeight w:val="397"/>
      </w:trPr>
      <w:tc>
        <w:tcPr>
          <w:tcW w:w="10348" w:type="dxa"/>
          <w:shd w:val="clear" w:color="auto" w:fill="auto"/>
        </w:tcPr>
        <w:p w14:paraId="10874E1A" w14:textId="77777777" w:rsidR="00713A38" w:rsidRDefault="00713A38" w:rsidP="0023628B">
          <w:pPr>
            <w:pStyle w:val="Koptekst"/>
          </w:pPr>
        </w:p>
      </w:tc>
      <w:tc>
        <w:tcPr>
          <w:tcW w:w="1559" w:type="dxa"/>
          <w:shd w:val="clear" w:color="auto" w:fill="auto"/>
        </w:tcPr>
        <w:p w14:paraId="31CBF1C5" w14:textId="77777777" w:rsidR="00713A38" w:rsidRDefault="00713A38" w:rsidP="0023628B">
          <w:pPr>
            <w:pStyle w:val="Koptekst"/>
          </w:pPr>
        </w:p>
      </w:tc>
    </w:tr>
    <w:tr w:rsidR="00713A38" w14:paraId="44562943" w14:textId="77777777" w:rsidTr="0023628B">
      <w:trPr>
        <w:cantSplit/>
        <w:trHeight w:hRule="exact" w:val="737"/>
      </w:trPr>
      <w:tc>
        <w:tcPr>
          <w:tcW w:w="10348" w:type="dxa"/>
          <w:shd w:val="clear" w:color="auto" w:fill="auto"/>
        </w:tcPr>
        <w:p w14:paraId="3ADF1804" w14:textId="4BED56CE" w:rsidR="00713A38" w:rsidRDefault="00713A38" w:rsidP="00962830">
          <w:pPr>
            <w:pStyle w:val="Koptekst"/>
          </w:pPr>
        </w:p>
      </w:tc>
      <w:tc>
        <w:tcPr>
          <w:tcW w:w="1559" w:type="dxa"/>
          <w:shd w:val="clear" w:color="auto" w:fill="auto"/>
        </w:tcPr>
        <w:p w14:paraId="1BA92DFE" w14:textId="77777777" w:rsidR="00713A38" w:rsidRDefault="00713A38" w:rsidP="0023628B">
          <w:pPr>
            <w:pStyle w:val="Koptekst"/>
          </w:pPr>
        </w:p>
      </w:tc>
    </w:tr>
    <w:tr w:rsidR="00713A38" w14:paraId="4B5A1D36" w14:textId="77777777" w:rsidTr="0023628B">
      <w:trPr>
        <w:cantSplit/>
        <w:trHeight w:hRule="exact" w:val="737"/>
      </w:trPr>
      <w:tc>
        <w:tcPr>
          <w:tcW w:w="10348" w:type="dxa"/>
          <w:shd w:val="clear" w:color="auto" w:fill="auto"/>
        </w:tcPr>
        <w:p w14:paraId="3879CDD3" w14:textId="77777777" w:rsidR="00713A38" w:rsidRDefault="00713A38" w:rsidP="0023628B">
          <w:pPr>
            <w:pStyle w:val="Koptekst"/>
          </w:pPr>
        </w:p>
      </w:tc>
      <w:tc>
        <w:tcPr>
          <w:tcW w:w="1559" w:type="dxa"/>
          <w:shd w:val="clear" w:color="auto" w:fill="auto"/>
        </w:tcPr>
        <w:p w14:paraId="33D9F35E" w14:textId="77777777" w:rsidR="00713A38" w:rsidRDefault="00930C49" w:rsidP="0023628B">
          <w:pPr>
            <w:pStyle w:val="Koptekst"/>
          </w:pPr>
          <w:r>
            <w:rPr>
              <w:noProof/>
            </w:rPr>
            <w:drawing>
              <wp:anchor distT="0" distB="0" distL="114300" distR="114300" simplePos="0" relativeHeight="251659264" behindDoc="1" locked="0" layoutInCell="1" allowOverlap="1" wp14:anchorId="1C5B4AA1" wp14:editId="754ABB5B">
                <wp:simplePos x="0" y="0"/>
                <wp:positionH relativeFrom="column">
                  <wp:posOffset>-265253</wp:posOffset>
                </wp:positionH>
                <wp:positionV relativeFrom="paragraph">
                  <wp:posOffset>-295334</wp:posOffset>
                </wp:positionV>
                <wp:extent cx="835896" cy="726648"/>
                <wp:effectExtent l="0" t="0" r="2540" b="0"/>
                <wp:wrapNone/>
                <wp:docPr id="4" name="Afbeelding 4" descr="Logo Shared Service Centrum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Shared Service Centrum Ons"/>
                        <pic:cNvPicPr/>
                      </pic:nvPicPr>
                      <pic:blipFill>
                        <a:blip r:embed="rId1">
                          <a:extLst>
                            <a:ext uri="{28A0092B-C50C-407E-A947-70E740481C1C}">
                              <a14:useLocalDpi xmlns:a14="http://schemas.microsoft.com/office/drawing/2010/main" val="0"/>
                            </a:ext>
                          </a:extLst>
                        </a:blip>
                        <a:stretch>
                          <a:fillRect/>
                        </a:stretch>
                      </pic:blipFill>
                      <pic:spPr>
                        <a:xfrm>
                          <a:off x="0" y="0"/>
                          <a:ext cx="835896" cy="726648"/>
                        </a:xfrm>
                        <a:prstGeom prst="rect">
                          <a:avLst/>
                        </a:prstGeom>
                      </pic:spPr>
                    </pic:pic>
                  </a:graphicData>
                </a:graphic>
                <wp14:sizeRelH relativeFrom="margin">
                  <wp14:pctWidth>0</wp14:pctWidth>
                </wp14:sizeRelH>
                <wp14:sizeRelV relativeFrom="margin">
                  <wp14:pctHeight>0</wp14:pctHeight>
                </wp14:sizeRelV>
              </wp:anchor>
            </w:drawing>
          </w:r>
        </w:p>
      </w:tc>
    </w:tr>
  </w:tbl>
  <w:p w14:paraId="5B1F8612" w14:textId="6DF98A3E"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325E3785" w14:textId="77777777" w:rsidTr="002D1748">
      <w:trPr>
        <w:trHeight w:hRule="exact" w:val="340"/>
      </w:trPr>
      <w:tc>
        <w:tcPr>
          <w:tcW w:w="1144" w:type="dxa"/>
          <w:shd w:val="clear" w:color="auto" w:fill="auto"/>
        </w:tcPr>
        <w:p w14:paraId="4A15A2AB" w14:textId="77777777" w:rsidR="00713A38" w:rsidRDefault="00713A38" w:rsidP="002D1748">
          <w:pPr>
            <w:pStyle w:val="Kenmerk"/>
          </w:pPr>
        </w:p>
      </w:tc>
      <w:tc>
        <w:tcPr>
          <w:tcW w:w="10763" w:type="dxa"/>
          <w:shd w:val="clear" w:color="auto" w:fill="auto"/>
        </w:tcPr>
        <w:p w14:paraId="3B0E65A5" w14:textId="77777777" w:rsidR="00713A38" w:rsidRDefault="00713A38" w:rsidP="002D1748">
          <w:pPr>
            <w:pStyle w:val="Kenmerk"/>
          </w:pPr>
        </w:p>
      </w:tc>
    </w:tr>
  </w:tbl>
  <w:p w14:paraId="6384B538" w14:textId="3D5F97A4"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BA14855"/>
    <w:multiLevelType w:val="hybridMultilevel"/>
    <w:tmpl w:val="73923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F57856"/>
    <w:multiLevelType w:val="hybridMultilevel"/>
    <w:tmpl w:val="9C10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281841">
    <w:abstractNumId w:val="2"/>
  </w:num>
  <w:num w:numId="2" w16cid:durableId="549347151">
    <w:abstractNumId w:val="1"/>
  </w:num>
  <w:num w:numId="3" w16cid:durableId="1823036803">
    <w:abstractNumId w:val="0"/>
  </w:num>
  <w:num w:numId="4" w16cid:durableId="1346126510">
    <w:abstractNumId w:val="3"/>
  </w:num>
  <w:num w:numId="5" w16cid:durableId="1339651799">
    <w:abstractNumId w:val="7"/>
  </w:num>
  <w:num w:numId="6" w16cid:durableId="625694481">
    <w:abstractNumId w:val="7"/>
  </w:num>
  <w:num w:numId="7" w16cid:durableId="1564490825">
    <w:abstractNumId w:val="7"/>
  </w:num>
  <w:num w:numId="8" w16cid:durableId="758870141">
    <w:abstractNumId w:val="7"/>
  </w:num>
  <w:num w:numId="9" w16cid:durableId="2016760516">
    <w:abstractNumId w:val="6"/>
  </w:num>
  <w:num w:numId="10" w16cid:durableId="735201669">
    <w:abstractNumId w:val="6"/>
  </w:num>
  <w:num w:numId="11" w16cid:durableId="784079169">
    <w:abstractNumId w:val="7"/>
  </w:num>
  <w:num w:numId="12" w16cid:durableId="477842395">
    <w:abstractNumId w:val="7"/>
  </w:num>
  <w:num w:numId="13" w16cid:durableId="493758969">
    <w:abstractNumId w:val="7"/>
  </w:num>
  <w:num w:numId="14" w16cid:durableId="766509233">
    <w:abstractNumId w:val="8"/>
  </w:num>
  <w:num w:numId="15" w16cid:durableId="1754860853">
    <w:abstractNumId w:val="9"/>
  </w:num>
  <w:num w:numId="16" w16cid:durableId="241524503">
    <w:abstractNumId w:val="4"/>
  </w:num>
  <w:num w:numId="17" w16cid:durableId="90783696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22"/>
    <w:rsid w:val="000221F4"/>
    <w:rsid w:val="00045278"/>
    <w:rsid w:val="00062E5C"/>
    <w:rsid w:val="000652D2"/>
    <w:rsid w:val="000700FE"/>
    <w:rsid w:val="00077644"/>
    <w:rsid w:val="00081E8B"/>
    <w:rsid w:val="00087F8F"/>
    <w:rsid w:val="000B0647"/>
    <w:rsid w:val="000D2944"/>
    <w:rsid w:val="000D7F29"/>
    <w:rsid w:val="000F2D4E"/>
    <w:rsid w:val="000F5E05"/>
    <w:rsid w:val="000F5F8B"/>
    <w:rsid w:val="000F728F"/>
    <w:rsid w:val="00101DFF"/>
    <w:rsid w:val="00130C9A"/>
    <w:rsid w:val="001426F1"/>
    <w:rsid w:val="00146ED6"/>
    <w:rsid w:val="00153860"/>
    <w:rsid w:val="00155D2D"/>
    <w:rsid w:val="001737AD"/>
    <w:rsid w:val="00193FA0"/>
    <w:rsid w:val="001A1C14"/>
    <w:rsid w:val="001B1F7E"/>
    <w:rsid w:val="001C5E61"/>
    <w:rsid w:val="001D450F"/>
    <w:rsid w:val="001E2B72"/>
    <w:rsid w:val="001E2D3E"/>
    <w:rsid w:val="00222D71"/>
    <w:rsid w:val="002304A9"/>
    <w:rsid w:val="0023628B"/>
    <w:rsid w:val="00245C63"/>
    <w:rsid w:val="00247A23"/>
    <w:rsid w:val="002644B1"/>
    <w:rsid w:val="00270385"/>
    <w:rsid w:val="002936E3"/>
    <w:rsid w:val="00294087"/>
    <w:rsid w:val="002960F9"/>
    <w:rsid w:val="002A16DF"/>
    <w:rsid w:val="002D1748"/>
    <w:rsid w:val="002D674A"/>
    <w:rsid w:val="002E0806"/>
    <w:rsid w:val="002E1D90"/>
    <w:rsid w:val="002E48FD"/>
    <w:rsid w:val="002F4685"/>
    <w:rsid w:val="003018AB"/>
    <w:rsid w:val="00317079"/>
    <w:rsid w:val="003369A3"/>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A2836"/>
    <w:rsid w:val="004E2F3F"/>
    <w:rsid w:val="004F2305"/>
    <w:rsid w:val="00543508"/>
    <w:rsid w:val="00544872"/>
    <w:rsid w:val="00547595"/>
    <w:rsid w:val="005576FD"/>
    <w:rsid w:val="005619EA"/>
    <w:rsid w:val="00573DEF"/>
    <w:rsid w:val="005769AD"/>
    <w:rsid w:val="00595803"/>
    <w:rsid w:val="00597891"/>
    <w:rsid w:val="005B1943"/>
    <w:rsid w:val="005B6D4C"/>
    <w:rsid w:val="005C1431"/>
    <w:rsid w:val="005D04E3"/>
    <w:rsid w:val="005D4605"/>
    <w:rsid w:val="006019E7"/>
    <w:rsid w:val="006029F6"/>
    <w:rsid w:val="00607BCF"/>
    <w:rsid w:val="006114DD"/>
    <w:rsid w:val="00612F23"/>
    <w:rsid w:val="006139E7"/>
    <w:rsid w:val="00625A55"/>
    <w:rsid w:val="006270D4"/>
    <w:rsid w:val="006445DE"/>
    <w:rsid w:val="00644793"/>
    <w:rsid w:val="00657D34"/>
    <w:rsid w:val="00663D80"/>
    <w:rsid w:val="00665F82"/>
    <w:rsid w:val="0066705F"/>
    <w:rsid w:val="00675DFF"/>
    <w:rsid w:val="006B0E21"/>
    <w:rsid w:val="006D7F5E"/>
    <w:rsid w:val="00704C08"/>
    <w:rsid w:val="00713A38"/>
    <w:rsid w:val="00723DDF"/>
    <w:rsid w:val="00752E48"/>
    <w:rsid w:val="00780498"/>
    <w:rsid w:val="00781755"/>
    <w:rsid w:val="007825BE"/>
    <w:rsid w:val="007839C9"/>
    <w:rsid w:val="007D21F3"/>
    <w:rsid w:val="007D4666"/>
    <w:rsid w:val="007F2783"/>
    <w:rsid w:val="00815F61"/>
    <w:rsid w:val="00816AF9"/>
    <w:rsid w:val="008320BC"/>
    <w:rsid w:val="0084090D"/>
    <w:rsid w:val="00844BEB"/>
    <w:rsid w:val="00851215"/>
    <w:rsid w:val="0085611E"/>
    <w:rsid w:val="008702E6"/>
    <w:rsid w:val="008760CE"/>
    <w:rsid w:val="0088501C"/>
    <w:rsid w:val="008A09B5"/>
    <w:rsid w:val="008A0A7D"/>
    <w:rsid w:val="008D33C4"/>
    <w:rsid w:val="008D4C91"/>
    <w:rsid w:val="008E2206"/>
    <w:rsid w:val="008E278A"/>
    <w:rsid w:val="00905574"/>
    <w:rsid w:val="00907863"/>
    <w:rsid w:val="00911E57"/>
    <w:rsid w:val="00923CEE"/>
    <w:rsid w:val="009246DA"/>
    <w:rsid w:val="00926422"/>
    <w:rsid w:val="00930C49"/>
    <w:rsid w:val="009325FB"/>
    <w:rsid w:val="00962830"/>
    <w:rsid w:val="00967E22"/>
    <w:rsid w:val="009742A8"/>
    <w:rsid w:val="00982DBD"/>
    <w:rsid w:val="00993528"/>
    <w:rsid w:val="009A0D2B"/>
    <w:rsid w:val="009B5BA2"/>
    <w:rsid w:val="009C5116"/>
    <w:rsid w:val="009C72F0"/>
    <w:rsid w:val="009D102C"/>
    <w:rsid w:val="009F1BCA"/>
    <w:rsid w:val="009F46C3"/>
    <w:rsid w:val="009F6175"/>
    <w:rsid w:val="00A15FFA"/>
    <w:rsid w:val="00A1688D"/>
    <w:rsid w:val="00A20FF7"/>
    <w:rsid w:val="00A254C8"/>
    <w:rsid w:val="00A323A8"/>
    <w:rsid w:val="00A34A14"/>
    <w:rsid w:val="00A53B15"/>
    <w:rsid w:val="00A55EEA"/>
    <w:rsid w:val="00A56C97"/>
    <w:rsid w:val="00A77031"/>
    <w:rsid w:val="00A96A06"/>
    <w:rsid w:val="00AA38FE"/>
    <w:rsid w:val="00AD3DF5"/>
    <w:rsid w:val="00AF1471"/>
    <w:rsid w:val="00AF48F9"/>
    <w:rsid w:val="00B13A1B"/>
    <w:rsid w:val="00B413AE"/>
    <w:rsid w:val="00B4408E"/>
    <w:rsid w:val="00B47772"/>
    <w:rsid w:val="00B550B9"/>
    <w:rsid w:val="00B731E4"/>
    <w:rsid w:val="00B77818"/>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A14F4"/>
    <w:rsid w:val="00CC406D"/>
    <w:rsid w:val="00D05FC7"/>
    <w:rsid w:val="00D17E42"/>
    <w:rsid w:val="00D40560"/>
    <w:rsid w:val="00D4268A"/>
    <w:rsid w:val="00D54DEA"/>
    <w:rsid w:val="00D57B19"/>
    <w:rsid w:val="00D8453C"/>
    <w:rsid w:val="00DA7EF0"/>
    <w:rsid w:val="00DB7B72"/>
    <w:rsid w:val="00DC210E"/>
    <w:rsid w:val="00DC3AD8"/>
    <w:rsid w:val="00DC7A91"/>
    <w:rsid w:val="00DD1C06"/>
    <w:rsid w:val="00E225D2"/>
    <w:rsid w:val="00E70C32"/>
    <w:rsid w:val="00E83488"/>
    <w:rsid w:val="00E83B82"/>
    <w:rsid w:val="00E9456E"/>
    <w:rsid w:val="00EA4759"/>
    <w:rsid w:val="00EC3AD8"/>
    <w:rsid w:val="00ED3122"/>
    <w:rsid w:val="00ED3DEB"/>
    <w:rsid w:val="00ED6943"/>
    <w:rsid w:val="00F02071"/>
    <w:rsid w:val="00F10F4C"/>
    <w:rsid w:val="00F23CC1"/>
    <w:rsid w:val="00F349BD"/>
    <w:rsid w:val="00F46E1D"/>
    <w:rsid w:val="00F524CB"/>
    <w:rsid w:val="00F70DCF"/>
    <w:rsid w:val="00F860AD"/>
    <w:rsid w:val="00F92976"/>
    <w:rsid w:val="00F97258"/>
    <w:rsid w:val="00FA5214"/>
    <w:rsid w:val="00FA6B78"/>
    <w:rsid w:val="00FC7A75"/>
    <w:rsid w:val="00FE4492"/>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2A4B4"/>
  <w15:chartTrackingRefBased/>
  <w15:docId w15:val="{01DD7918-C43C-44EE-BB1D-4BEB5FA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styleId="Voetnoottekst">
    <w:name w:val="footnote text"/>
    <w:basedOn w:val="Standaard"/>
    <w:link w:val="VoetnoottekstChar"/>
    <w:semiHidden/>
    <w:unhideWhenUsed/>
    <w:rsid w:val="00E83B82"/>
    <w:pPr>
      <w:spacing w:line="240" w:lineRule="auto"/>
    </w:pPr>
  </w:style>
  <w:style w:type="character" w:customStyle="1" w:styleId="VoetnoottekstChar">
    <w:name w:val="Voetnoottekst Char"/>
    <w:basedOn w:val="Standaardalinea-lettertype"/>
    <w:link w:val="Voetnoottekst"/>
    <w:semiHidden/>
    <w:rsid w:val="00E83B82"/>
    <w:rPr>
      <w:rFonts w:ascii="Arial" w:hAnsi="Arial"/>
      <w:lang w:eastAsia="en-US"/>
    </w:rPr>
  </w:style>
  <w:style w:type="character" w:styleId="Voetnootmarkering">
    <w:name w:val="footnote reference"/>
    <w:basedOn w:val="Standaardalinea-lettertype"/>
    <w:semiHidden/>
    <w:unhideWhenUsed/>
    <w:rsid w:val="00E83B82"/>
    <w:rPr>
      <w:vertAlign w:val="superscript"/>
    </w:rPr>
  </w:style>
  <w:style w:type="paragraph" w:styleId="Normaalweb">
    <w:name w:val="Normal (Web)"/>
    <w:basedOn w:val="Standaard"/>
    <w:uiPriority w:val="99"/>
    <w:unhideWhenUsed/>
    <w:rsid w:val="009F46C3"/>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jmsHarm\SSC%20ONS\SSCONSBranding%20-%20SSCONS%20Sjablonen\Leeg%20document%20met%20kop-%20en%20voetteks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RCUS45HN67DU-974321440-306959</_dlc_DocId>
    <_dlc_DocIdUrl xmlns="558c601a-c172-4142-980b-33deeaa1e95d">
      <Url>https://sscons.sharepoint.com/sites/ORG-IC/_layouts/15/DocIdRedir.aspx?ID=RCUS45HN67DU-974321440-306959</Url>
      <Description>RCUS45HN67DU-974321440-306959</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3D24-BAB6-4C5D-8EB8-11B02A9124D4}">
  <ds:schemaRefs>
    <ds:schemaRef ds:uri="http://schemas.microsoft.com/sharepoint/events"/>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616A1D1E-2A78-462B-82F4-A675F77D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 document met kop- en voettekst</Template>
  <TotalTime>3</TotalTime>
  <Pages>1</Pages>
  <Words>253</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 de Leeuw, Karin van</dc:creator>
  <cp:keywords/>
  <dc:description/>
  <cp:lastModifiedBy>Kim Borgman</cp:lastModifiedBy>
  <cp:revision>3</cp:revision>
  <cp:lastPrinted>2019-01-04T09:57:00Z</cp:lastPrinted>
  <dcterms:created xsi:type="dcterms:W3CDTF">2022-06-21T08:58:00Z</dcterms:created>
  <dcterms:modified xsi:type="dcterms:W3CDTF">2024-09-25T13:05:00Z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e68fb046-148d-4786-b51f-e06e972c7518</vt:lpwstr>
  </property>
  <property fmtid="{D5CDD505-2E9C-101B-9397-08002B2CF9AE}" pid="4" name="MediaServiceImageTags">
    <vt:lpwstr/>
  </property>
</Properties>
</file>