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FBD5" w14:textId="2B4C6E59" w:rsidR="00F524CB" w:rsidRDefault="006201DF" w:rsidP="004D7072">
      <w:pPr>
        <w:pStyle w:val="Heading1titel"/>
        <w:spacing w:before="120"/>
        <w:rPr>
          <w:color w:val="000000" w:themeColor="text1"/>
        </w:rPr>
      </w:pPr>
      <w:r w:rsidRPr="003D50FF">
        <w:rPr>
          <w:color w:val="000000" w:themeColor="text1"/>
        </w:rPr>
        <w:t>Bijlage Verklaring Kerncompetentie</w:t>
      </w:r>
      <w:r w:rsidR="00715C0F" w:rsidRPr="003D50FF">
        <w:rPr>
          <w:color w:val="000000" w:themeColor="text1"/>
        </w:rPr>
        <w:t>s</w:t>
      </w:r>
    </w:p>
    <w:p w14:paraId="2E322799" w14:textId="77777777" w:rsidR="004D7072" w:rsidRPr="004D7072" w:rsidRDefault="004D7072" w:rsidP="004D7072"/>
    <w:p w14:paraId="1A47324D" w14:textId="662750C8" w:rsidR="00AF5E7E" w:rsidRDefault="00AF5E7E" w:rsidP="00F524CB">
      <w:r w:rsidRPr="00CA44F3">
        <w:rPr>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anchorlock/>
              </v:shape>
            </w:pict>
          </mc:Fallback>
        </mc:AlternateContent>
      </w:r>
    </w:p>
    <w:p w14:paraId="7D252A29" w14:textId="77777777" w:rsidR="004D7072" w:rsidRDefault="004D7072" w:rsidP="00F524CB"/>
    <w:p w14:paraId="7DBA7611" w14:textId="77777777" w:rsidR="009307EF" w:rsidRPr="004D7072" w:rsidRDefault="009307EF" w:rsidP="009307EF">
      <w:pPr>
        <w:rPr>
          <w:b/>
          <w:bCs/>
        </w:rPr>
      </w:pPr>
      <w:r w:rsidRPr="004D7072">
        <w:rPr>
          <w:b/>
          <w:bCs/>
        </w:rPr>
        <w:t>Gevraagde kerncompetenties :</w:t>
      </w:r>
    </w:p>
    <w:p w14:paraId="7550741E" w14:textId="4243F852" w:rsidR="009307EF" w:rsidRPr="004C09DA" w:rsidRDefault="00FE650D" w:rsidP="004C09DA">
      <w:pPr>
        <w:pStyle w:val="Lijstalinea"/>
        <w:numPr>
          <w:ilvl w:val="0"/>
          <w:numId w:val="20"/>
        </w:numPr>
        <w:ind w:left="709" w:hanging="436"/>
      </w:pPr>
      <w:r w:rsidRPr="004C09DA">
        <w:t>één opdracht gedurende de afgelopen drie jaar op het gebied van ‘klein onderhoud straatwerk en/of trottoir’</w:t>
      </w:r>
    </w:p>
    <w:p w14:paraId="2A838C2D" w14:textId="4C8FEA11" w:rsidR="009307EF" w:rsidRDefault="004C09DA" w:rsidP="004C09DA">
      <w:pPr>
        <w:pStyle w:val="Lijstalinea"/>
        <w:numPr>
          <w:ilvl w:val="0"/>
          <w:numId w:val="20"/>
        </w:numPr>
        <w:ind w:left="709" w:hanging="436"/>
      </w:pPr>
      <w:r w:rsidRPr="004C09DA">
        <w:t>één opdracht gedurende de afgelopen drie jaar op het gebied van ‘kleine reparaties aan riolering’</w:t>
      </w:r>
    </w:p>
    <w:p w14:paraId="13A555C5" w14:textId="51EF483F" w:rsidR="009307EF" w:rsidRDefault="009307EF" w:rsidP="009307EF"/>
    <w:p w14:paraId="63B37E6A" w14:textId="46C6F5D5" w:rsidR="00BC3ADA" w:rsidRPr="004D7072" w:rsidRDefault="00BC3ADA" w:rsidP="009307EF">
      <w:pPr>
        <w:rPr>
          <w:b/>
          <w:bCs/>
        </w:rPr>
      </w:pPr>
      <w:r w:rsidRPr="004D7072">
        <w:rPr>
          <w:b/>
          <w:bCs/>
        </w:rPr>
        <w:t xml:space="preserve">Aandachtspunten </w:t>
      </w:r>
    </w:p>
    <w:p w14:paraId="48D81B9E" w14:textId="6D73490A" w:rsidR="009307EF" w:rsidRDefault="00BC3ADA" w:rsidP="00BC3ADA">
      <w:pPr>
        <w:pStyle w:val="Lijstalinea"/>
        <w:numPr>
          <w:ilvl w:val="0"/>
          <w:numId w:val="17"/>
        </w:numPr>
      </w:pPr>
      <w:r>
        <w:t>V</w:t>
      </w:r>
      <w:r w:rsidR="009307EF">
        <w:t xml:space="preserve">oor de referentie dient Inschrijver gebruik te maken van </w:t>
      </w:r>
      <w:r w:rsidR="009307EF" w:rsidRPr="00AF5E7E">
        <w:rPr>
          <w:u w:val="single"/>
        </w:rPr>
        <w:t>deze</w:t>
      </w:r>
      <w:r w:rsidR="009307EF">
        <w:t xml:space="preserve"> bijlage. Hierop dient inschrijver alle gevraagde gegevens in te vullen. </w:t>
      </w:r>
    </w:p>
    <w:p w14:paraId="25A846F4" w14:textId="7F9CFFA5" w:rsidR="009307EF" w:rsidRPr="004C09DA" w:rsidRDefault="009307EF" w:rsidP="00BC3ADA">
      <w:pPr>
        <w:pStyle w:val="Lijstalinea"/>
        <w:numPr>
          <w:ilvl w:val="0"/>
          <w:numId w:val="17"/>
        </w:numPr>
      </w:pPr>
      <w:r w:rsidRPr="004C09DA">
        <w:t xml:space="preserve">Inschrijver kan met één referentie beide kerncompetenties aantonen, dan wel met één referentie </w:t>
      </w:r>
      <w:r w:rsidR="00865FD3" w:rsidRPr="004C09DA">
        <w:t xml:space="preserve">voor iedere </w:t>
      </w:r>
      <w:r w:rsidRPr="004C09DA">
        <w:t>kerncompetentie (dus totaal max</w:t>
      </w:r>
      <w:r w:rsidR="00865FD3" w:rsidRPr="004C09DA">
        <w:t>imaal</w:t>
      </w:r>
      <w:r w:rsidRPr="004C09DA">
        <w:t xml:space="preserve"> 2 referenties). </w:t>
      </w:r>
    </w:p>
    <w:p w14:paraId="43B6CE37" w14:textId="3F5EE567" w:rsidR="009307EF" w:rsidRDefault="009307EF" w:rsidP="00BC3ADA">
      <w:pPr>
        <w:pStyle w:val="Lijstalinea"/>
        <w:numPr>
          <w:ilvl w:val="0"/>
          <w:numId w:val="17"/>
        </w:numPr>
      </w:pPr>
      <w:r>
        <w:t xml:space="preserve">Inschrijver dient aan te kunnen tonen dat deze </w:t>
      </w:r>
      <w:r w:rsidR="25DC1BB5" w:rsidRPr="00FC09FE">
        <w:t>referentie</w:t>
      </w:r>
      <w:r w:rsidRPr="00FC09FE">
        <w:t>opdracht</w:t>
      </w:r>
      <w:r>
        <w:t xml:space="preserve"> is/wordt uitgevoerd in de afgelopen drie jaren (te rekenen vanaf sluitingsdatum voor indiening inschrijving).</w:t>
      </w:r>
    </w:p>
    <w:p w14:paraId="43B548D1" w14:textId="10EC84D9" w:rsidR="00F0234D" w:rsidRDefault="00F0234D" w:rsidP="00F0234D">
      <w:pPr>
        <w:pStyle w:val="Lijstalinea"/>
        <w:numPr>
          <w:ilvl w:val="0"/>
          <w:numId w:val="17"/>
        </w:numPr>
      </w:pPr>
      <w:r w:rsidRPr="00F0234D">
        <w:t>Bij elke referentie dient de inschrijver aantoonbaar bewijs te overleggen in de vorm van een tevredenheidsverklaring.</w:t>
      </w:r>
    </w:p>
    <w:p w14:paraId="51840781" w14:textId="5AEDFF8D" w:rsidR="004D7072" w:rsidRDefault="009307EF" w:rsidP="00F0234D">
      <w:pPr>
        <w:pStyle w:val="Lijstalinea"/>
        <w:numPr>
          <w:ilvl w:val="0"/>
          <w:numId w:val="17"/>
        </w:numPr>
      </w:pPr>
      <w: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r w:rsidR="004D7072">
        <w:br w:type="page"/>
      </w:r>
    </w:p>
    <w:p w14:paraId="32AC60C0" w14:textId="77777777" w:rsidR="008A75F1" w:rsidRDefault="008A75F1" w:rsidP="00AF5E7E"/>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8A75F1" w:rsidRPr="004D7072" w14:paraId="2EEAA4BD" w14:textId="77777777" w:rsidTr="4073BC5B">
        <w:trPr>
          <w:trHeight w:val="340"/>
        </w:trPr>
        <w:tc>
          <w:tcPr>
            <w:tcW w:w="1756" w:type="pct"/>
            <w:tcBorders>
              <w:bottom w:val="single" w:sz="4" w:space="0" w:color="auto"/>
            </w:tcBorders>
            <w:hideMark/>
          </w:tcPr>
          <w:p w14:paraId="631833EE" w14:textId="5569B099" w:rsidR="008A75F1" w:rsidRPr="004D7072" w:rsidRDefault="00865FD3" w:rsidP="0058393B">
            <w:pPr>
              <w:widowControl w:val="0"/>
              <w:rPr>
                <w:rFonts w:cs="Arial"/>
                <w:b/>
                <w:iCs/>
                <w:noProof/>
                <w:position w:val="-24"/>
                <w:sz w:val="22"/>
                <w:szCs w:val="22"/>
              </w:rPr>
            </w:pPr>
            <w:r w:rsidRPr="004D7072">
              <w:rPr>
                <w:rFonts w:cs="Arial"/>
                <w:b/>
                <w:iCs/>
                <w:noProof/>
                <w:sz w:val="22"/>
                <w:szCs w:val="22"/>
              </w:rPr>
              <w:t>K</w:t>
            </w:r>
            <w:r w:rsidR="008A75F1" w:rsidRPr="004D7072">
              <w:rPr>
                <w:rFonts w:cs="Arial"/>
                <w:b/>
                <w:iCs/>
                <w:noProof/>
                <w:sz w:val="22"/>
                <w:szCs w:val="22"/>
              </w:rPr>
              <w:t>erncompetentie 1</w:t>
            </w:r>
          </w:p>
        </w:tc>
        <w:tc>
          <w:tcPr>
            <w:tcW w:w="3244" w:type="pct"/>
            <w:tcBorders>
              <w:bottom w:val="single" w:sz="4" w:space="0" w:color="auto"/>
            </w:tcBorders>
            <w:hideMark/>
          </w:tcPr>
          <w:p w14:paraId="328D0E73" w14:textId="5A690652" w:rsidR="008A75F1" w:rsidRPr="004D7072" w:rsidRDefault="00F0234D" w:rsidP="0058393B">
            <w:pPr>
              <w:widowControl w:val="0"/>
              <w:rPr>
                <w:rFonts w:cs="Arial"/>
                <w:bCs/>
                <w:iCs/>
                <w:noProof/>
                <w:sz w:val="22"/>
                <w:szCs w:val="22"/>
              </w:rPr>
            </w:pPr>
            <w:r>
              <w:rPr>
                <w:rFonts w:cs="Arial"/>
                <w:bCs/>
                <w:iCs/>
                <w:noProof/>
                <w:sz w:val="22"/>
                <w:szCs w:val="22"/>
              </w:rPr>
              <w:t>Klein onderhoud straatwerk en/of trottoir</w:t>
            </w:r>
          </w:p>
          <w:p w14:paraId="68701536" w14:textId="77777777" w:rsidR="008A75F1" w:rsidRPr="004D7072" w:rsidRDefault="008A75F1" w:rsidP="0058393B">
            <w:pPr>
              <w:widowControl w:val="0"/>
              <w:rPr>
                <w:rFonts w:cs="Arial"/>
                <w:bCs/>
                <w:iCs/>
                <w:noProof/>
                <w:position w:val="-24"/>
                <w:sz w:val="22"/>
                <w:szCs w:val="22"/>
              </w:rPr>
            </w:pPr>
          </w:p>
        </w:tc>
      </w:tr>
      <w:tr w:rsidR="004D7072" w:rsidRPr="004D7072" w14:paraId="679714B0" w14:textId="77777777" w:rsidTr="4073BC5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4D7072" w:rsidRDefault="004D7072" w:rsidP="0058393B">
            <w:pPr>
              <w:widowControl w:val="0"/>
              <w:rPr>
                <w:rFonts w:cs="Arial"/>
                <w:b/>
                <w:iCs/>
                <w:noProof/>
                <w:sz w:val="22"/>
                <w:szCs w:val="22"/>
                <w:highlight w:val="yellow"/>
              </w:rPr>
            </w:pPr>
            <w:r w:rsidRPr="004D7072">
              <w:rPr>
                <w:rFonts w:cs="Arial"/>
                <w:b/>
                <w:iCs/>
                <w:sz w:val="22"/>
                <w:szCs w:val="22"/>
              </w:rPr>
              <w:t>Gegevens referent:</w:t>
            </w:r>
          </w:p>
        </w:tc>
      </w:tr>
      <w:tr w:rsidR="008A75F1" w:rsidRPr="004D7072" w14:paraId="5A58F16F" w14:textId="77777777" w:rsidTr="4073BC5B">
        <w:trPr>
          <w:trHeight w:val="373"/>
        </w:trPr>
        <w:tc>
          <w:tcPr>
            <w:tcW w:w="1756" w:type="pct"/>
            <w:tcBorders>
              <w:top w:val="single" w:sz="4" w:space="0" w:color="auto"/>
            </w:tcBorders>
            <w:hideMark/>
          </w:tcPr>
          <w:p w14:paraId="7ABEC49E" w14:textId="5F5E0C11" w:rsidR="008A75F1" w:rsidRPr="004D7072" w:rsidRDefault="008A75F1" w:rsidP="008A75F1">
            <w:pPr>
              <w:widowControl w:val="0"/>
              <w:spacing w:before="60" w:after="60"/>
              <w:rPr>
                <w:rFonts w:cs="Arial"/>
                <w:bCs/>
                <w:iCs/>
                <w:noProof/>
              </w:rPr>
            </w:pPr>
            <w:r w:rsidRPr="004D7072">
              <w:rPr>
                <w:rFonts w:cs="Arial"/>
                <w:bCs/>
                <w:iCs/>
                <w:noProof/>
              </w:rPr>
              <w:t xml:space="preserve">Naam </w:t>
            </w:r>
            <w:r w:rsidR="00865FD3" w:rsidRPr="004D7072">
              <w:rPr>
                <w:rFonts w:cs="Arial"/>
                <w:bCs/>
                <w:iCs/>
                <w:noProof/>
              </w:rPr>
              <w:t xml:space="preserve">organisatie </w:t>
            </w:r>
            <w:r w:rsidRPr="004D7072">
              <w:rPr>
                <w:rFonts w:cs="Arial"/>
                <w:bCs/>
                <w:iCs/>
                <w:noProof/>
              </w:rPr>
              <w:t>(referent)</w:t>
            </w:r>
          </w:p>
        </w:tc>
        <w:tc>
          <w:tcPr>
            <w:tcW w:w="3244" w:type="pct"/>
            <w:tcBorders>
              <w:top w:val="single" w:sz="4" w:space="0" w:color="auto"/>
            </w:tcBorders>
            <w:hideMark/>
          </w:tcPr>
          <w:p w14:paraId="0389D910" w14:textId="77777777" w:rsidR="008A75F1" w:rsidRPr="004D7072" w:rsidRDefault="008A75F1" w:rsidP="00715C0F">
            <w:pPr>
              <w:widowControl w:val="0"/>
              <w:rPr>
                <w:rFonts w:cs="Arial"/>
                <w:bCs/>
                <w:iCs/>
                <w:noProof/>
                <w:sz w:val="22"/>
                <w:szCs w:val="22"/>
              </w:rPr>
            </w:pPr>
            <w:r w:rsidRPr="004D7072">
              <w:rPr>
                <w:rFonts w:cs="Arial"/>
                <w:bCs/>
                <w:iCs/>
                <w:noProof/>
                <w:sz w:val="22"/>
                <w:szCs w:val="22"/>
              </w:rPr>
              <w:t xml:space="preserve">  </w:t>
            </w:r>
          </w:p>
        </w:tc>
      </w:tr>
      <w:tr w:rsidR="008A75F1" w:rsidRPr="004D7072" w14:paraId="7D96DB8F" w14:textId="77777777" w:rsidTr="4073BC5B">
        <w:trPr>
          <w:trHeight w:val="421"/>
        </w:trPr>
        <w:tc>
          <w:tcPr>
            <w:tcW w:w="1756" w:type="pct"/>
            <w:hideMark/>
          </w:tcPr>
          <w:p w14:paraId="21331920" w14:textId="084F6553" w:rsidR="008A75F1" w:rsidRPr="004D7072" w:rsidRDefault="00865FD3" w:rsidP="008A75F1">
            <w:pPr>
              <w:widowControl w:val="0"/>
              <w:spacing w:before="60" w:after="60"/>
              <w:rPr>
                <w:rFonts w:cs="Arial"/>
                <w:bCs/>
                <w:iCs/>
                <w:noProof/>
              </w:rPr>
            </w:pPr>
            <w:r w:rsidRPr="004D7072">
              <w:rPr>
                <w:rFonts w:cs="Arial"/>
                <w:bCs/>
                <w:iCs/>
                <w:noProof/>
              </w:rPr>
              <w:t>Vestigingsplaats</w:t>
            </w:r>
          </w:p>
        </w:tc>
        <w:tc>
          <w:tcPr>
            <w:tcW w:w="3244" w:type="pct"/>
            <w:hideMark/>
          </w:tcPr>
          <w:p w14:paraId="4057A662"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35FAD3D5" w14:textId="77777777" w:rsidTr="4073BC5B">
        <w:trPr>
          <w:trHeight w:val="427"/>
        </w:trPr>
        <w:tc>
          <w:tcPr>
            <w:tcW w:w="1756" w:type="pct"/>
            <w:hideMark/>
          </w:tcPr>
          <w:p w14:paraId="1F71F49D" w14:textId="0E018A88" w:rsidR="008A75F1" w:rsidRPr="004D7072" w:rsidRDefault="008A75F1" w:rsidP="008A75F1">
            <w:pPr>
              <w:widowControl w:val="0"/>
              <w:spacing w:before="60" w:after="60"/>
              <w:rPr>
                <w:rFonts w:cs="Arial"/>
                <w:bCs/>
                <w:iCs/>
                <w:noProof/>
              </w:rPr>
            </w:pPr>
            <w:r w:rsidRPr="004D7072">
              <w:rPr>
                <w:rFonts w:cs="Arial"/>
                <w:bCs/>
                <w:iCs/>
                <w:noProof/>
              </w:rPr>
              <w:t>Naam contactpersoon</w:t>
            </w:r>
            <w:r w:rsidR="00865FD3" w:rsidRPr="004D7072">
              <w:rPr>
                <w:rFonts w:cs="Arial"/>
                <w:bCs/>
                <w:iCs/>
                <w:noProof/>
              </w:rPr>
              <w:t xml:space="preserve"> bij referent</w:t>
            </w:r>
          </w:p>
        </w:tc>
        <w:tc>
          <w:tcPr>
            <w:tcW w:w="3244" w:type="pct"/>
            <w:hideMark/>
          </w:tcPr>
          <w:p w14:paraId="71C1E1A8"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7065024B" w14:textId="77777777" w:rsidTr="4073BC5B">
        <w:trPr>
          <w:trHeight w:val="405"/>
        </w:trPr>
        <w:tc>
          <w:tcPr>
            <w:tcW w:w="1756" w:type="pct"/>
            <w:hideMark/>
          </w:tcPr>
          <w:p w14:paraId="729D5822" w14:textId="223021AA" w:rsidR="008A75F1" w:rsidRPr="004D7072" w:rsidRDefault="008A75F1" w:rsidP="008A75F1">
            <w:pPr>
              <w:widowControl w:val="0"/>
              <w:spacing w:before="60" w:after="60"/>
              <w:rPr>
                <w:rFonts w:cs="Arial"/>
                <w:bCs/>
                <w:iCs/>
                <w:noProof/>
              </w:rPr>
            </w:pPr>
            <w:r w:rsidRPr="004D7072">
              <w:rPr>
                <w:rFonts w:cs="Arial"/>
                <w:bCs/>
                <w:iCs/>
                <w:noProof/>
              </w:rPr>
              <w:t>Telefoonnummer</w:t>
            </w:r>
            <w:r w:rsidR="00865FD3" w:rsidRPr="004D7072">
              <w:rPr>
                <w:rFonts w:cs="Arial"/>
                <w:bCs/>
                <w:iCs/>
                <w:noProof/>
              </w:rPr>
              <w:t xml:space="preserve"> contactpersoon</w:t>
            </w:r>
          </w:p>
        </w:tc>
        <w:tc>
          <w:tcPr>
            <w:tcW w:w="3244" w:type="pct"/>
            <w:hideMark/>
          </w:tcPr>
          <w:p w14:paraId="194B14AD"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715C0F" w:rsidRPr="004D7072" w14:paraId="6CDAB6D9" w14:textId="77777777" w:rsidTr="4073BC5B">
        <w:trPr>
          <w:trHeight w:val="405"/>
        </w:trPr>
        <w:tc>
          <w:tcPr>
            <w:tcW w:w="1756" w:type="pct"/>
          </w:tcPr>
          <w:p w14:paraId="09B9DF53" w14:textId="7DA1213F" w:rsidR="00715C0F" w:rsidRPr="004D7072" w:rsidRDefault="00715C0F" w:rsidP="008A75F1">
            <w:pPr>
              <w:widowControl w:val="0"/>
              <w:spacing w:before="60" w:after="60"/>
              <w:rPr>
                <w:rFonts w:cs="Arial"/>
                <w:bCs/>
                <w:iCs/>
                <w:noProof/>
              </w:rPr>
            </w:pPr>
            <w:r w:rsidRPr="004D7072">
              <w:rPr>
                <w:rFonts w:cs="Arial"/>
                <w:bCs/>
                <w:iCs/>
                <w:noProof/>
              </w:rPr>
              <w:t>Mailadres contactpersoon</w:t>
            </w:r>
          </w:p>
        </w:tc>
        <w:tc>
          <w:tcPr>
            <w:tcW w:w="3244" w:type="pct"/>
          </w:tcPr>
          <w:p w14:paraId="3AB92C06" w14:textId="77777777" w:rsidR="00715C0F" w:rsidRPr="004D7072"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6107053E" w14:textId="77777777" w:rsidTr="4073BC5B">
        <w:trPr>
          <w:trHeight w:val="405"/>
        </w:trPr>
        <w:tc>
          <w:tcPr>
            <w:tcW w:w="5000" w:type="pct"/>
            <w:gridSpan w:val="2"/>
            <w:shd w:val="clear" w:color="auto" w:fill="D9D9D9" w:themeFill="background1" w:themeFillShade="D9"/>
          </w:tcPr>
          <w:p w14:paraId="3246CBD9" w14:textId="2AB93249" w:rsidR="004D7072" w:rsidRPr="004D7072" w:rsidRDefault="004D7072" w:rsidP="4073BC5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3B76D078" w:rsidRPr="00FC09FE">
              <w:rPr>
                <w:rFonts w:cs="Arial"/>
                <w:b/>
                <w:bCs/>
                <w:noProof/>
                <w:sz w:val="22"/>
                <w:szCs w:val="22"/>
              </w:rPr>
              <w:t>referentie</w:t>
            </w:r>
            <w:r w:rsidRPr="00FC09FE">
              <w:rPr>
                <w:rFonts w:cs="Arial"/>
                <w:b/>
                <w:bCs/>
                <w:noProof/>
                <w:sz w:val="22"/>
                <w:szCs w:val="22"/>
              </w:rPr>
              <w:t>opdracht</w:t>
            </w:r>
            <w:r w:rsidRPr="4073BC5B">
              <w:rPr>
                <w:rFonts w:cs="Arial"/>
                <w:b/>
                <w:bCs/>
                <w:noProof/>
                <w:sz w:val="22"/>
                <w:szCs w:val="22"/>
              </w:rPr>
              <w:t>:</w:t>
            </w:r>
          </w:p>
        </w:tc>
      </w:tr>
      <w:tr w:rsidR="004D7072" w:rsidRPr="004D7072" w14:paraId="1EC13FAD" w14:textId="77777777" w:rsidTr="4073BC5B">
        <w:trPr>
          <w:trHeight w:val="405"/>
        </w:trPr>
        <w:tc>
          <w:tcPr>
            <w:tcW w:w="1756" w:type="pct"/>
          </w:tcPr>
          <w:p w14:paraId="0B70BD3D" w14:textId="1DCAD411" w:rsidR="004D7072" w:rsidRPr="004D7072" w:rsidRDefault="004D7072" w:rsidP="4073BC5B">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1CA3CF6C" w:rsidRPr="00FC09FE">
              <w:rPr>
                <w:rFonts w:ascii="Arial" w:hAnsi="Arial" w:cs="Arial"/>
                <w:sz w:val="20"/>
                <w:u w:val="none"/>
                <w:lang w:val="nl-NL"/>
              </w:rPr>
              <w:t>referentie</w:t>
            </w:r>
            <w:r w:rsidR="3B76D078" w:rsidRPr="00FC09FE">
              <w:rPr>
                <w:rFonts w:ascii="Arial" w:hAnsi="Arial" w:cs="Arial"/>
                <w:sz w:val="20"/>
                <w:u w:val="none"/>
                <w:lang w:val="nl-NL"/>
              </w:rPr>
              <w:t>opdracht</w:t>
            </w:r>
          </w:p>
          <w:p w14:paraId="7F1884D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6AACB7A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6F40F934" w14:textId="7F0E0DE1" w:rsidR="004D7072" w:rsidRPr="004F6E40" w:rsidRDefault="004D7072" w:rsidP="004D7072">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2AA533CE"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3E7F9D80" w14:textId="77777777" w:rsidTr="4073BC5B">
        <w:trPr>
          <w:trHeight w:val="405"/>
        </w:trPr>
        <w:tc>
          <w:tcPr>
            <w:tcW w:w="1756" w:type="pct"/>
          </w:tcPr>
          <w:p w14:paraId="593761E1" w14:textId="093656D6" w:rsidR="004D7072" w:rsidRPr="004D7072" w:rsidRDefault="004D7072" w:rsidP="4073BC5B">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1CA3CF6C" w:rsidRPr="00FC09FE">
              <w:rPr>
                <w:rFonts w:ascii="Arial" w:hAnsi="Arial" w:cs="Arial"/>
                <w:sz w:val="20"/>
                <w:u w:val="none"/>
                <w:lang w:val="nl-NL"/>
              </w:rPr>
              <w:t>referentie</w:t>
            </w:r>
            <w:r w:rsidRPr="00FC09FE">
              <w:rPr>
                <w:rFonts w:ascii="Arial" w:hAnsi="Arial" w:cs="Arial"/>
                <w:sz w:val="20"/>
                <w:u w:val="none"/>
                <w:lang w:val="nl-NL"/>
              </w:rPr>
              <w:t>opdracht</w:t>
            </w:r>
            <w:r w:rsidRPr="4073BC5B">
              <w:rPr>
                <w:rFonts w:ascii="Arial" w:hAnsi="Arial" w:cs="Arial"/>
                <w:sz w:val="20"/>
                <w:u w:val="none"/>
                <w:lang w:val="nl-NL"/>
              </w:rPr>
              <w:t xml:space="preserve"> (maximaal 1 A4)</w:t>
            </w:r>
          </w:p>
          <w:p w14:paraId="56D12979" w14:textId="77777777" w:rsidR="004D7072" w:rsidRPr="004F6E40" w:rsidRDefault="004D7072" w:rsidP="004D7072">
            <w:pPr>
              <w:widowControl w:val="0"/>
              <w:spacing w:before="60" w:after="60"/>
              <w:rPr>
                <w:rFonts w:ascii="Arial Rounded MT Bold" w:hAnsi="Arial Rounded MT Bold" w:cs="Arial"/>
                <w:sz w:val="22"/>
                <w:szCs w:val="18"/>
              </w:rPr>
            </w:pPr>
          </w:p>
        </w:tc>
        <w:tc>
          <w:tcPr>
            <w:tcW w:w="3244" w:type="pct"/>
          </w:tcPr>
          <w:p w14:paraId="3130F6FA"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5A38E9E3" w14:textId="77777777" w:rsidTr="4073BC5B">
        <w:trPr>
          <w:trHeight w:val="405"/>
        </w:trPr>
        <w:tc>
          <w:tcPr>
            <w:tcW w:w="1756" w:type="pct"/>
          </w:tcPr>
          <w:p w14:paraId="3D26EE78" w14:textId="04AE0E3D" w:rsidR="004D7072" w:rsidRPr="004D7072" w:rsidRDefault="00AD5166" w:rsidP="004D7072">
            <w:pPr>
              <w:widowControl w:val="0"/>
              <w:spacing w:before="60" w:after="60"/>
              <w:rPr>
                <w:rFonts w:ascii="Arial Rounded MT Bold" w:hAnsi="Arial Rounded MT Bold" w:cs="Arial"/>
                <w:bCs/>
                <w:iCs/>
                <w:sz w:val="22"/>
                <w:szCs w:val="18"/>
              </w:rPr>
            </w:pPr>
            <w:r>
              <w:rPr>
                <w:bCs/>
                <w:iCs/>
                <w:noProof/>
                <w:szCs w:val="22"/>
              </w:rPr>
              <w:t>Referentieo</w:t>
            </w:r>
            <w:r w:rsidR="004D7072" w:rsidRPr="004D7072">
              <w:rPr>
                <w:bCs/>
                <w:iCs/>
                <w:noProof/>
                <w:szCs w:val="22"/>
              </w:rPr>
              <w:t>pdracht 100% zelfstandig uitgevoerd</w:t>
            </w:r>
          </w:p>
        </w:tc>
        <w:tc>
          <w:tcPr>
            <w:tcW w:w="3244" w:type="pct"/>
          </w:tcPr>
          <w:p w14:paraId="3449C2D1" w14:textId="77777777" w:rsidR="004D7072" w:rsidRPr="00E05EC3"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00275CD0">
              <w:rPr>
                <w:noProof/>
              </w:rPr>
            </w:r>
            <w:r w:rsidR="00275CD0">
              <w:rPr>
                <w:noProof/>
              </w:rPr>
              <w:fldChar w:fldCharType="separate"/>
            </w:r>
            <w:r w:rsidRPr="00E05EC3">
              <w:rPr>
                <w:noProof/>
              </w:rPr>
              <w:fldChar w:fldCharType="end"/>
            </w:r>
            <w:r w:rsidRPr="00E05EC3">
              <w:rPr>
                <w:noProof/>
              </w:rPr>
              <w:t xml:space="preserve"> ja </w:t>
            </w:r>
          </w:p>
          <w:p w14:paraId="19973E2C" w14:textId="0CC39356"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00275CD0">
              <w:rPr>
                <w:noProof/>
              </w:rPr>
            </w:r>
            <w:r w:rsidR="00275CD0">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4D7072" w:rsidRPr="004D7072" w14:paraId="2435BAC0" w14:textId="77777777" w:rsidTr="4073BC5B">
        <w:trPr>
          <w:trHeight w:val="405"/>
        </w:trPr>
        <w:tc>
          <w:tcPr>
            <w:tcW w:w="1756" w:type="pct"/>
          </w:tcPr>
          <w:p w14:paraId="5C5DA501" w14:textId="2464DA02"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Omzet in euro</w:t>
            </w:r>
            <w:r w:rsidR="00AD5166">
              <w:rPr>
                <w:bCs/>
                <w:iCs/>
                <w:noProof/>
                <w:szCs w:val="22"/>
              </w:rPr>
              <w:t>’</w:t>
            </w:r>
            <w:r w:rsidRPr="004D7072">
              <w:rPr>
                <w:bCs/>
                <w:iCs/>
                <w:noProof/>
                <w:szCs w:val="22"/>
              </w:rPr>
              <w:t xml:space="preserve">s </w:t>
            </w:r>
            <w:r w:rsidR="00AD5166">
              <w:rPr>
                <w:bCs/>
                <w:iCs/>
                <w:noProof/>
                <w:szCs w:val="22"/>
              </w:rPr>
              <w:t>van</w:t>
            </w:r>
            <w:r w:rsidRPr="004D7072">
              <w:rPr>
                <w:bCs/>
                <w:iCs/>
                <w:noProof/>
                <w:szCs w:val="22"/>
              </w:rPr>
              <w:t xml:space="preserve"> </w:t>
            </w:r>
            <w:r w:rsidR="00AD5166" w:rsidRPr="00AD5166">
              <w:rPr>
                <w:bCs/>
                <w:iCs/>
                <w:noProof/>
                <w:szCs w:val="22"/>
              </w:rPr>
              <w:t>referentieopdracht</w:t>
            </w:r>
          </w:p>
        </w:tc>
        <w:tc>
          <w:tcPr>
            <w:tcW w:w="3244" w:type="pct"/>
          </w:tcPr>
          <w:p w14:paraId="0F900C54"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70379C9F" w14:textId="77777777" w:rsidTr="4073BC5B">
        <w:trPr>
          <w:trHeight w:val="405"/>
        </w:trPr>
        <w:tc>
          <w:tcPr>
            <w:tcW w:w="1756" w:type="pct"/>
          </w:tcPr>
          <w:p w14:paraId="3ED4B1BA" w14:textId="5665A6A9"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00B30E48"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4102B99A" w14:textId="1B92C58B" w:rsidR="008A75F1" w:rsidRDefault="008A75F1" w:rsidP="00AF5E7E"/>
    <w:p w14:paraId="0315E0A3" w14:textId="79577D3E" w:rsidR="00F0234D" w:rsidRDefault="00F0234D">
      <w:pPr>
        <w:spacing w:line="240" w:lineRule="auto"/>
      </w:pPr>
      <w: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F0234D" w:rsidRPr="004D7072" w14:paraId="4966351A" w14:textId="77777777" w:rsidTr="006A2A6B">
        <w:trPr>
          <w:trHeight w:val="340"/>
        </w:trPr>
        <w:tc>
          <w:tcPr>
            <w:tcW w:w="1756" w:type="pct"/>
            <w:tcBorders>
              <w:bottom w:val="single" w:sz="4" w:space="0" w:color="auto"/>
            </w:tcBorders>
            <w:hideMark/>
          </w:tcPr>
          <w:p w14:paraId="7835D660" w14:textId="26DF5DE1" w:rsidR="00F0234D" w:rsidRPr="004D7072" w:rsidRDefault="00F0234D" w:rsidP="006A2A6B">
            <w:pPr>
              <w:widowControl w:val="0"/>
              <w:rPr>
                <w:rFonts w:cs="Arial"/>
                <w:b/>
                <w:iCs/>
                <w:noProof/>
                <w:position w:val="-24"/>
                <w:sz w:val="22"/>
                <w:szCs w:val="22"/>
              </w:rPr>
            </w:pPr>
            <w:r w:rsidRPr="004D7072">
              <w:rPr>
                <w:rFonts w:cs="Arial"/>
                <w:b/>
                <w:iCs/>
                <w:noProof/>
                <w:sz w:val="22"/>
                <w:szCs w:val="22"/>
              </w:rPr>
              <w:lastRenderedPageBreak/>
              <w:t xml:space="preserve">Kerncompetentie </w:t>
            </w:r>
            <w:r>
              <w:rPr>
                <w:rFonts w:cs="Arial"/>
                <w:b/>
                <w:iCs/>
                <w:noProof/>
                <w:sz w:val="22"/>
                <w:szCs w:val="22"/>
              </w:rPr>
              <w:t>2</w:t>
            </w:r>
          </w:p>
        </w:tc>
        <w:tc>
          <w:tcPr>
            <w:tcW w:w="3244" w:type="pct"/>
            <w:tcBorders>
              <w:bottom w:val="single" w:sz="4" w:space="0" w:color="auto"/>
            </w:tcBorders>
            <w:hideMark/>
          </w:tcPr>
          <w:p w14:paraId="446E1BD5" w14:textId="565DB257" w:rsidR="00F0234D" w:rsidRPr="004D7072" w:rsidRDefault="00F0234D" w:rsidP="006A2A6B">
            <w:pPr>
              <w:widowControl w:val="0"/>
              <w:rPr>
                <w:rFonts w:cs="Arial"/>
                <w:bCs/>
                <w:iCs/>
                <w:noProof/>
                <w:sz w:val="22"/>
                <w:szCs w:val="22"/>
              </w:rPr>
            </w:pPr>
            <w:r>
              <w:rPr>
                <w:rFonts w:cs="Arial"/>
                <w:bCs/>
                <w:iCs/>
                <w:noProof/>
                <w:sz w:val="22"/>
                <w:szCs w:val="22"/>
              </w:rPr>
              <w:t>Kleine reparaties aan riolering</w:t>
            </w:r>
          </w:p>
          <w:p w14:paraId="4F2E9711" w14:textId="77777777" w:rsidR="00F0234D" w:rsidRPr="004D7072" w:rsidRDefault="00F0234D" w:rsidP="006A2A6B">
            <w:pPr>
              <w:widowControl w:val="0"/>
              <w:rPr>
                <w:rFonts w:cs="Arial"/>
                <w:bCs/>
                <w:iCs/>
                <w:noProof/>
                <w:position w:val="-24"/>
                <w:sz w:val="22"/>
                <w:szCs w:val="22"/>
              </w:rPr>
            </w:pPr>
          </w:p>
        </w:tc>
      </w:tr>
      <w:tr w:rsidR="00F0234D" w:rsidRPr="004D7072" w14:paraId="0D5DC867" w14:textId="77777777" w:rsidTr="006A2A6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FFCAF" w14:textId="77777777" w:rsidR="00F0234D" w:rsidRPr="004D7072" w:rsidRDefault="00F0234D" w:rsidP="006A2A6B">
            <w:pPr>
              <w:widowControl w:val="0"/>
              <w:rPr>
                <w:rFonts w:cs="Arial"/>
                <w:b/>
                <w:iCs/>
                <w:noProof/>
                <w:sz w:val="22"/>
                <w:szCs w:val="22"/>
                <w:highlight w:val="yellow"/>
              </w:rPr>
            </w:pPr>
            <w:r w:rsidRPr="004D7072">
              <w:rPr>
                <w:rFonts w:cs="Arial"/>
                <w:b/>
                <w:iCs/>
                <w:sz w:val="22"/>
                <w:szCs w:val="22"/>
              </w:rPr>
              <w:t>Gegevens referent:</w:t>
            </w:r>
          </w:p>
        </w:tc>
      </w:tr>
      <w:tr w:rsidR="00F0234D" w:rsidRPr="004D7072" w14:paraId="02865B5E" w14:textId="77777777" w:rsidTr="006A2A6B">
        <w:trPr>
          <w:trHeight w:val="373"/>
        </w:trPr>
        <w:tc>
          <w:tcPr>
            <w:tcW w:w="1756" w:type="pct"/>
            <w:tcBorders>
              <w:top w:val="single" w:sz="4" w:space="0" w:color="auto"/>
            </w:tcBorders>
            <w:hideMark/>
          </w:tcPr>
          <w:p w14:paraId="61DDD096" w14:textId="77777777" w:rsidR="00F0234D" w:rsidRPr="004D7072" w:rsidRDefault="00F0234D" w:rsidP="006A2A6B">
            <w:pPr>
              <w:widowControl w:val="0"/>
              <w:spacing w:before="60" w:after="60"/>
              <w:rPr>
                <w:rFonts w:cs="Arial"/>
                <w:bCs/>
                <w:iCs/>
                <w:noProof/>
              </w:rPr>
            </w:pPr>
            <w:r w:rsidRPr="004D7072">
              <w:rPr>
                <w:rFonts w:cs="Arial"/>
                <w:bCs/>
                <w:iCs/>
                <w:noProof/>
              </w:rPr>
              <w:t>Naam organisatie (referent)</w:t>
            </w:r>
          </w:p>
        </w:tc>
        <w:tc>
          <w:tcPr>
            <w:tcW w:w="3244" w:type="pct"/>
            <w:tcBorders>
              <w:top w:val="single" w:sz="4" w:space="0" w:color="auto"/>
            </w:tcBorders>
            <w:hideMark/>
          </w:tcPr>
          <w:p w14:paraId="1597FB0A" w14:textId="77777777" w:rsidR="00F0234D" w:rsidRPr="004D7072" w:rsidRDefault="00F0234D" w:rsidP="006A2A6B">
            <w:pPr>
              <w:widowControl w:val="0"/>
              <w:rPr>
                <w:rFonts w:cs="Arial"/>
                <w:bCs/>
                <w:iCs/>
                <w:noProof/>
                <w:sz w:val="22"/>
                <w:szCs w:val="22"/>
              </w:rPr>
            </w:pPr>
            <w:r w:rsidRPr="004D7072">
              <w:rPr>
                <w:rFonts w:cs="Arial"/>
                <w:bCs/>
                <w:iCs/>
                <w:noProof/>
                <w:sz w:val="22"/>
                <w:szCs w:val="22"/>
              </w:rPr>
              <w:t xml:space="preserve">  </w:t>
            </w:r>
          </w:p>
        </w:tc>
      </w:tr>
      <w:tr w:rsidR="00F0234D" w:rsidRPr="004D7072" w14:paraId="63B2EAE6" w14:textId="77777777" w:rsidTr="006A2A6B">
        <w:trPr>
          <w:trHeight w:val="421"/>
        </w:trPr>
        <w:tc>
          <w:tcPr>
            <w:tcW w:w="1756" w:type="pct"/>
            <w:hideMark/>
          </w:tcPr>
          <w:p w14:paraId="776BE97B" w14:textId="77777777" w:rsidR="00F0234D" w:rsidRPr="004D7072" w:rsidRDefault="00F0234D" w:rsidP="006A2A6B">
            <w:pPr>
              <w:widowControl w:val="0"/>
              <w:spacing w:before="60" w:after="60"/>
              <w:rPr>
                <w:rFonts w:cs="Arial"/>
                <w:bCs/>
                <w:iCs/>
                <w:noProof/>
              </w:rPr>
            </w:pPr>
            <w:r w:rsidRPr="004D7072">
              <w:rPr>
                <w:rFonts w:cs="Arial"/>
                <w:bCs/>
                <w:iCs/>
                <w:noProof/>
              </w:rPr>
              <w:t>Vestigingsplaats</w:t>
            </w:r>
          </w:p>
        </w:tc>
        <w:tc>
          <w:tcPr>
            <w:tcW w:w="3244" w:type="pct"/>
            <w:hideMark/>
          </w:tcPr>
          <w:p w14:paraId="01E906B4"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F0234D" w:rsidRPr="004D7072" w14:paraId="15E075A1" w14:textId="77777777" w:rsidTr="006A2A6B">
        <w:trPr>
          <w:trHeight w:val="427"/>
        </w:trPr>
        <w:tc>
          <w:tcPr>
            <w:tcW w:w="1756" w:type="pct"/>
            <w:hideMark/>
          </w:tcPr>
          <w:p w14:paraId="61EA6CA5" w14:textId="77777777" w:rsidR="00F0234D" w:rsidRPr="004D7072" w:rsidRDefault="00F0234D" w:rsidP="006A2A6B">
            <w:pPr>
              <w:widowControl w:val="0"/>
              <w:spacing w:before="60" w:after="60"/>
              <w:rPr>
                <w:rFonts w:cs="Arial"/>
                <w:bCs/>
                <w:iCs/>
                <w:noProof/>
              </w:rPr>
            </w:pPr>
            <w:r w:rsidRPr="004D7072">
              <w:rPr>
                <w:rFonts w:cs="Arial"/>
                <w:bCs/>
                <w:iCs/>
                <w:noProof/>
              </w:rPr>
              <w:t>Naam contactpersoon bij referent</w:t>
            </w:r>
          </w:p>
        </w:tc>
        <w:tc>
          <w:tcPr>
            <w:tcW w:w="3244" w:type="pct"/>
            <w:hideMark/>
          </w:tcPr>
          <w:p w14:paraId="7956E6C8"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F0234D" w:rsidRPr="004D7072" w14:paraId="1BF61927" w14:textId="77777777" w:rsidTr="006A2A6B">
        <w:trPr>
          <w:trHeight w:val="405"/>
        </w:trPr>
        <w:tc>
          <w:tcPr>
            <w:tcW w:w="1756" w:type="pct"/>
            <w:hideMark/>
          </w:tcPr>
          <w:p w14:paraId="5F0D5569" w14:textId="77777777" w:rsidR="00F0234D" w:rsidRPr="004D7072" w:rsidRDefault="00F0234D" w:rsidP="006A2A6B">
            <w:pPr>
              <w:widowControl w:val="0"/>
              <w:spacing w:before="60" w:after="60"/>
              <w:rPr>
                <w:rFonts w:cs="Arial"/>
                <w:bCs/>
                <w:iCs/>
                <w:noProof/>
              </w:rPr>
            </w:pPr>
            <w:r w:rsidRPr="004D7072">
              <w:rPr>
                <w:rFonts w:cs="Arial"/>
                <w:bCs/>
                <w:iCs/>
                <w:noProof/>
              </w:rPr>
              <w:t>Telefoonnummer contactpersoon</w:t>
            </w:r>
          </w:p>
        </w:tc>
        <w:tc>
          <w:tcPr>
            <w:tcW w:w="3244" w:type="pct"/>
            <w:hideMark/>
          </w:tcPr>
          <w:p w14:paraId="1D9298A1"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F0234D" w:rsidRPr="004D7072" w14:paraId="5060931C" w14:textId="77777777" w:rsidTr="006A2A6B">
        <w:trPr>
          <w:trHeight w:val="405"/>
        </w:trPr>
        <w:tc>
          <w:tcPr>
            <w:tcW w:w="1756" w:type="pct"/>
          </w:tcPr>
          <w:p w14:paraId="4B2FBDA4" w14:textId="77777777" w:rsidR="00F0234D" w:rsidRPr="004D7072" w:rsidRDefault="00F0234D" w:rsidP="006A2A6B">
            <w:pPr>
              <w:widowControl w:val="0"/>
              <w:spacing w:before="60" w:after="60"/>
              <w:rPr>
                <w:rFonts w:cs="Arial"/>
                <w:bCs/>
                <w:iCs/>
                <w:noProof/>
              </w:rPr>
            </w:pPr>
            <w:r w:rsidRPr="004D7072">
              <w:rPr>
                <w:rFonts w:cs="Arial"/>
                <w:bCs/>
                <w:iCs/>
                <w:noProof/>
              </w:rPr>
              <w:t>Mailadres contactpersoon</w:t>
            </w:r>
          </w:p>
        </w:tc>
        <w:tc>
          <w:tcPr>
            <w:tcW w:w="3244" w:type="pct"/>
          </w:tcPr>
          <w:p w14:paraId="018B1991"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F0234D" w:rsidRPr="004D7072" w14:paraId="101E77AC" w14:textId="77777777" w:rsidTr="006A2A6B">
        <w:trPr>
          <w:trHeight w:val="405"/>
        </w:trPr>
        <w:tc>
          <w:tcPr>
            <w:tcW w:w="5000" w:type="pct"/>
            <w:gridSpan w:val="2"/>
            <w:shd w:val="clear" w:color="auto" w:fill="D9D9D9" w:themeFill="background1" w:themeFillShade="D9"/>
          </w:tcPr>
          <w:p w14:paraId="23F8854C" w14:textId="77777777" w:rsidR="00F0234D" w:rsidRPr="004D7072" w:rsidRDefault="00F0234D" w:rsidP="006A2A6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Pr="00FC09FE">
              <w:rPr>
                <w:rFonts w:cs="Arial"/>
                <w:b/>
                <w:bCs/>
                <w:noProof/>
                <w:sz w:val="22"/>
                <w:szCs w:val="22"/>
              </w:rPr>
              <w:t>referentieopdracht</w:t>
            </w:r>
            <w:r w:rsidRPr="4073BC5B">
              <w:rPr>
                <w:rFonts w:cs="Arial"/>
                <w:b/>
                <w:bCs/>
                <w:noProof/>
                <w:sz w:val="22"/>
                <w:szCs w:val="22"/>
              </w:rPr>
              <w:t>:</w:t>
            </w:r>
          </w:p>
        </w:tc>
      </w:tr>
      <w:tr w:rsidR="00F0234D" w:rsidRPr="004D7072" w14:paraId="12F382BA" w14:textId="77777777" w:rsidTr="006A2A6B">
        <w:trPr>
          <w:trHeight w:val="405"/>
        </w:trPr>
        <w:tc>
          <w:tcPr>
            <w:tcW w:w="1756" w:type="pct"/>
          </w:tcPr>
          <w:p w14:paraId="7BE1CAC3" w14:textId="77777777" w:rsidR="00F0234D" w:rsidRPr="004D7072" w:rsidRDefault="00F0234D" w:rsidP="006A2A6B">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Pr="00FC09FE">
              <w:rPr>
                <w:rFonts w:ascii="Arial" w:hAnsi="Arial" w:cs="Arial"/>
                <w:sz w:val="20"/>
                <w:u w:val="none"/>
                <w:lang w:val="nl-NL"/>
              </w:rPr>
              <w:t>referentieopdracht</w:t>
            </w:r>
          </w:p>
          <w:p w14:paraId="202C8D68" w14:textId="77777777" w:rsidR="00F0234D" w:rsidRPr="004D7072" w:rsidRDefault="00F0234D" w:rsidP="006A2A6B">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68399E47" w14:textId="77777777" w:rsidR="00F0234D" w:rsidRPr="004D7072" w:rsidRDefault="00F0234D" w:rsidP="006A2A6B">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0579FF49" w14:textId="77777777" w:rsidR="00F0234D" w:rsidRPr="004F6E40" w:rsidRDefault="00F0234D" w:rsidP="006A2A6B">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34433FCE"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F0234D" w:rsidRPr="004D7072" w14:paraId="01C0DC11" w14:textId="77777777" w:rsidTr="006A2A6B">
        <w:trPr>
          <w:trHeight w:val="405"/>
        </w:trPr>
        <w:tc>
          <w:tcPr>
            <w:tcW w:w="1756" w:type="pct"/>
          </w:tcPr>
          <w:p w14:paraId="22EAD896" w14:textId="77777777" w:rsidR="00F0234D" w:rsidRPr="004D7072" w:rsidRDefault="00F0234D" w:rsidP="006A2A6B">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Pr="00FC09FE">
              <w:rPr>
                <w:rFonts w:ascii="Arial" w:hAnsi="Arial" w:cs="Arial"/>
                <w:sz w:val="20"/>
                <w:u w:val="none"/>
                <w:lang w:val="nl-NL"/>
              </w:rPr>
              <w:t>referentieopdracht</w:t>
            </w:r>
            <w:r w:rsidRPr="4073BC5B">
              <w:rPr>
                <w:rFonts w:ascii="Arial" w:hAnsi="Arial" w:cs="Arial"/>
                <w:sz w:val="20"/>
                <w:u w:val="none"/>
                <w:lang w:val="nl-NL"/>
              </w:rPr>
              <w:t xml:space="preserve"> (maximaal 1 A4)</w:t>
            </w:r>
          </w:p>
          <w:p w14:paraId="2683C31E" w14:textId="77777777" w:rsidR="00F0234D" w:rsidRPr="004F6E40" w:rsidRDefault="00F0234D" w:rsidP="006A2A6B">
            <w:pPr>
              <w:widowControl w:val="0"/>
              <w:spacing w:before="60" w:after="60"/>
              <w:rPr>
                <w:rFonts w:ascii="Arial Rounded MT Bold" w:hAnsi="Arial Rounded MT Bold" w:cs="Arial"/>
                <w:sz w:val="22"/>
                <w:szCs w:val="18"/>
              </w:rPr>
            </w:pPr>
          </w:p>
        </w:tc>
        <w:tc>
          <w:tcPr>
            <w:tcW w:w="3244" w:type="pct"/>
          </w:tcPr>
          <w:p w14:paraId="27E11A76"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F0234D" w:rsidRPr="004D7072" w14:paraId="495A31D8" w14:textId="77777777" w:rsidTr="006A2A6B">
        <w:trPr>
          <w:trHeight w:val="405"/>
        </w:trPr>
        <w:tc>
          <w:tcPr>
            <w:tcW w:w="1756" w:type="pct"/>
          </w:tcPr>
          <w:p w14:paraId="5EC71852" w14:textId="77777777" w:rsidR="00F0234D" w:rsidRPr="004D7072" w:rsidRDefault="00F0234D" w:rsidP="006A2A6B">
            <w:pPr>
              <w:widowControl w:val="0"/>
              <w:spacing w:before="60" w:after="60"/>
              <w:rPr>
                <w:rFonts w:ascii="Arial Rounded MT Bold" w:hAnsi="Arial Rounded MT Bold" w:cs="Arial"/>
                <w:bCs/>
                <w:iCs/>
                <w:sz w:val="22"/>
                <w:szCs w:val="18"/>
              </w:rPr>
            </w:pPr>
            <w:r>
              <w:rPr>
                <w:bCs/>
                <w:iCs/>
                <w:noProof/>
                <w:szCs w:val="22"/>
              </w:rPr>
              <w:t>Referentieo</w:t>
            </w:r>
            <w:r w:rsidRPr="004D7072">
              <w:rPr>
                <w:bCs/>
                <w:iCs/>
                <w:noProof/>
                <w:szCs w:val="22"/>
              </w:rPr>
              <w:t>pdracht 100% zelfstandig uitgevoerd</w:t>
            </w:r>
          </w:p>
        </w:tc>
        <w:tc>
          <w:tcPr>
            <w:tcW w:w="3244" w:type="pct"/>
          </w:tcPr>
          <w:p w14:paraId="16FCD8B6" w14:textId="77777777" w:rsidR="00F0234D" w:rsidRPr="00E05EC3"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Pr>
                <w:noProof/>
              </w:rPr>
            </w:r>
            <w:r>
              <w:rPr>
                <w:noProof/>
              </w:rPr>
              <w:fldChar w:fldCharType="separate"/>
            </w:r>
            <w:r w:rsidRPr="00E05EC3">
              <w:rPr>
                <w:noProof/>
              </w:rPr>
              <w:fldChar w:fldCharType="end"/>
            </w:r>
            <w:r w:rsidRPr="00E05EC3">
              <w:rPr>
                <w:noProof/>
              </w:rPr>
              <w:t xml:space="preserve"> ja </w:t>
            </w:r>
          </w:p>
          <w:p w14:paraId="7D127D34"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Pr>
                <w:noProof/>
              </w:rPr>
            </w:r>
            <w:r>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F0234D" w:rsidRPr="004D7072" w14:paraId="58C003E0" w14:textId="77777777" w:rsidTr="006A2A6B">
        <w:trPr>
          <w:trHeight w:val="405"/>
        </w:trPr>
        <w:tc>
          <w:tcPr>
            <w:tcW w:w="1756" w:type="pct"/>
          </w:tcPr>
          <w:p w14:paraId="24371259" w14:textId="77777777" w:rsidR="00F0234D" w:rsidRPr="004D7072" w:rsidRDefault="00F0234D" w:rsidP="006A2A6B">
            <w:pPr>
              <w:widowControl w:val="0"/>
              <w:spacing w:before="60" w:after="60"/>
              <w:rPr>
                <w:rFonts w:ascii="Arial Rounded MT Bold" w:hAnsi="Arial Rounded MT Bold" w:cs="Arial"/>
                <w:bCs/>
                <w:iCs/>
                <w:sz w:val="22"/>
                <w:szCs w:val="18"/>
              </w:rPr>
            </w:pPr>
            <w:r w:rsidRPr="004D7072">
              <w:rPr>
                <w:bCs/>
                <w:iCs/>
                <w:noProof/>
                <w:szCs w:val="22"/>
              </w:rPr>
              <w:t>Omzet in euro</w:t>
            </w:r>
            <w:r>
              <w:rPr>
                <w:bCs/>
                <w:iCs/>
                <w:noProof/>
                <w:szCs w:val="22"/>
              </w:rPr>
              <w:t>’</w:t>
            </w:r>
            <w:r w:rsidRPr="004D7072">
              <w:rPr>
                <w:bCs/>
                <w:iCs/>
                <w:noProof/>
                <w:szCs w:val="22"/>
              </w:rPr>
              <w:t xml:space="preserve">s </w:t>
            </w:r>
            <w:r>
              <w:rPr>
                <w:bCs/>
                <w:iCs/>
                <w:noProof/>
                <w:szCs w:val="22"/>
              </w:rPr>
              <w:t>van</w:t>
            </w:r>
            <w:r w:rsidRPr="004D7072">
              <w:rPr>
                <w:bCs/>
                <w:iCs/>
                <w:noProof/>
                <w:szCs w:val="22"/>
              </w:rPr>
              <w:t xml:space="preserve"> </w:t>
            </w:r>
            <w:r w:rsidRPr="00AD5166">
              <w:rPr>
                <w:bCs/>
                <w:iCs/>
                <w:noProof/>
                <w:szCs w:val="22"/>
              </w:rPr>
              <w:t>referentieopdracht</w:t>
            </w:r>
          </w:p>
        </w:tc>
        <w:tc>
          <w:tcPr>
            <w:tcW w:w="3244" w:type="pct"/>
          </w:tcPr>
          <w:p w14:paraId="6FC7A2DE"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F0234D" w:rsidRPr="004D7072" w14:paraId="1AABC6C1" w14:textId="77777777" w:rsidTr="006A2A6B">
        <w:trPr>
          <w:trHeight w:val="405"/>
        </w:trPr>
        <w:tc>
          <w:tcPr>
            <w:tcW w:w="1756" w:type="pct"/>
          </w:tcPr>
          <w:p w14:paraId="59619180" w14:textId="77777777" w:rsidR="00F0234D" w:rsidRPr="004D7072" w:rsidRDefault="00F0234D" w:rsidP="006A2A6B">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0F17AF46" w14:textId="77777777" w:rsidR="00F0234D" w:rsidRPr="004D7072" w:rsidRDefault="00F0234D" w:rsidP="006A2A6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2C6C9DED" w14:textId="77777777" w:rsidR="00F0234D" w:rsidRDefault="00F0234D" w:rsidP="00AF5E7E"/>
    <w:p w14:paraId="642D5D57" w14:textId="77777777" w:rsidR="006D7C68" w:rsidRDefault="006D7C68" w:rsidP="00AF5E7E"/>
    <w:p w14:paraId="5C6DA411" w14:textId="30AA2634" w:rsidR="008A75F1" w:rsidRPr="004D7072" w:rsidRDefault="008A75F1" w:rsidP="00AF5E7E">
      <w:pPr>
        <w:rPr>
          <w:b/>
          <w:bCs/>
        </w:rPr>
      </w:pPr>
      <w:r w:rsidRPr="004D7072">
        <w:rPr>
          <w:b/>
          <w:bCs/>
        </w:rPr>
        <w:t>Ondertekening</w:t>
      </w:r>
    </w:p>
    <w:tbl>
      <w:tblPr>
        <w:tblStyle w:val="Tabelraster"/>
        <w:tblW w:w="0" w:type="auto"/>
        <w:tblLook w:val="04A0" w:firstRow="1" w:lastRow="0" w:firstColumn="1" w:lastColumn="0" w:noHBand="0" w:noVBand="1"/>
      </w:tblPr>
      <w:tblGrid>
        <w:gridCol w:w="2802"/>
        <w:gridCol w:w="6976"/>
      </w:tblGrid>
      <w:tr w:rsidR="004D7072" w14:paraId="4299C34A" w14:textId="77777777" w:rsidTr="00C5112B">
        <w:tc>
          <w:tcPr>
            <w:tcW w:w="2802" w:type="dxa"/>
          </w:tcPr>
          <w:p w14:paraId="06DCE0D8" w14:textId="77777777" w:rsidR="004D7072" w:rsidRPr="004D7072" w:rsidRDefault="004D7072" w:rsidP="00C5112B">
            <w:pPr>
              <w:spacing w:before="120" w:after="120" w:line="240" w:lineRule="auto"/>
              <w:rPr>
                <w:sz w:val="22"/>
                <w:szCs w:val="22"/>
                <w:u w:val="single"/>
              </w:rPr>
            </w:pPr>
            <w:r w:rsidRPr="004D7072">
              <w:rPr>
                <w:sz w:val="22"/>
                <w:szCs w:val="22"/>
              </w:rPr>
              <w:t>Naam Inschrijver</w:t>
            </w:r>
          </w:p>
        </w:tc>
        <w:tc>
          <w:tcPr>
            <w:tcW w:w="6976" w:type="dxa"/>
          </w:tcPr>
          <w:p w14:paraId="62AA8413" w14:textId="77777777" w:rsidR="004D7072" w:rsidRDefault="004D7072" w:rsidP="00C5112B">
            <w:pPr>
              <w:spacing w:before="120" w:after="120" w:line="240" w:lineRule="auto"/>
              <w:rPr>
                <w:u w:val="single"/>
              </w:rPr>
            </w:pPr>
          </w:p>
        </w:tc>
      </w:tr>
      <w:tr w:rsidR="004D7072" w14:paraId="6C9F4A90" w14:textId="77777777" w:rsidTr="00C5112B">
        <w:tc>
          <w:tcPr>
            <w:tcW w:w="2802" w:type="dxa"/>
          </w:tcPr>
          <w:p w14:paraId="1FE5C76D" w14:textId="77777777" w:rsidR="004D7072" w:rsidRPr="004D7072" w:rsidRDefault="004D7072" w:rsidP="00C5112B">
            <w:pPr>
              <w:spacing w:before="120" w:after="120" w:line="240" w:lineRule="auto"/>
              <w:rPr>
                <w:sz w:val="22"/>
                <w:szCs w:val="22"/>
                <w:u w:val="single"/>
              </w:rPr>
            </w:pPr>
            <w:r w:rsidRPr="004D7072">
              <w:rPr>
                <w:sz w:val="22"/>
                <w:szCs w:val="22"/>
              </w:rPr>
              <w:t>Naam tekenbevoegde</w:t>
            </w:r>
          </w:p>
        </w:tc>
        <w:tc>
          <w:tcPr>
            <w:tcW w:w="6976" w:type="dxa"/>
          </w:tcPr>
          <w:p w14:paraId="4D205665" w14:textId="77777777" w:rsidR="004D7072" w:rsidRDefault="004D7072" w:rsidP="00C5112B">
            <w:pPr>
              <w:spacing w:before="120" w:after="120" w:line="240" w:lineRule="auto"/>
              <w:rPr>
                <w:u w:val="single"/>
              </w:rPr>
            </w:pPr>
          </w:p>
        </w:tc>
      </w:tr>
      <w:tr w:rsidR="004D7072" w14:paraId="3AE6ABA6" w14:textId="77777777" w:rsidTr="00C5112B">
        <w:tc>
          <w:tcPr>
            <w:tcW w:w="2802" w:type="dxa"/>
          </w:tcPr>
          <w:p w14:paraId="35FC6967" w14:textId="77777777" w:rsidR="004D7072" w:rsidRPr="004D7072" w:rsidRDefault="004D7072" w:rsidP="00C5112B">
            <w:pPr>
              <w:spacing w:before="120" w:after="120" w:line="240" w:lineRule="auto"/>
              <w:rPr>
                <w:sz w:val="22"/>
                <w:szCs w:val="22"/>
                <w:u w:val="single"/>
              </w:rPr>
            </w:pPr>
            <w:r w:rsidRPr="004D7072">
              <w:rPr>
                <w:sz w:val="22"/>
                <w:szCs w:val="22"/>
              </w:rPr>
              <w:t>Functie</w:t>
            </w:r>
          </w:p>
        </w:tc>
        <w:tc>
          <w:tcPr>
            <w:tcW w:w="6976" w:type="dxa"/>
          </w:tcPr>
          <w:p w14:paraId="2F646E42" w14:textId="77777777" w:rsidR="004D7072" w:rsidRDefault="004D7072" w:rsidP="00C5112B">
            <w:pPr>
              <w:spacing w:before="120" w:after="120" w:line="240" w:lineRule="auto"/>
              <w:rPr>
                <w:u w:val="single"/>
              </w:rPr>
            </w:pPr>
          </w:p>
        </w:tc>
      </w:tr>
      <w:tr w:rsidR="004D7072" w14:paraId="52EEE094" w14:textId="77777777" w:rsidTr="00C5112B">
        <w:tc>
          <w:tcPr>
            <w:tcW w:w="2802" w:type="dxa"/>
          </w:tcPr>
          <w:p w14:paraId="3E53D8B2" w14:textId="77777777" w:rsidR="004D7072" w:rsidRPr="004D7072" w:rsidRDefault="004D7072" w:rsidP="00C5112B">
            <w:pPr>
              <w:spacing w:before="120" w:after="120" w:line="240" w:lineRule="auto"/>
              <w:rPr>
                <w:sz w:val="22"/>
                <w:szCs w:val="22"/>
              </w:rPr>
            </w:pPr>
            <w:r w:rsidRPr="004D7072">
              <w:rPr>
                <w:sz w:val="22"/>
                <w:szCs w:val="22"/>
              </w:rPr>
              <w:t>Datum</w:t>
            </w:r>
          </w:p>
        </w:tc>
        <w:tc>
          <w:tcPr>
            <w:tcW w:w="6976" w:type="dxa"/>
          </w:tcPr>
          <w:p w14:paraId="31ACF2E4" w14:textId="77777777" w:rsidR="004D7072" w:rsidRDefault="004D7072" w:rsidP="00C5112B">
            <w:pPr>
              <w:spacing w:before="120" w:after="120" w:line="240" w:lineRule="auto"/>
              <w:rPr>
                <w:u w:val="single"/>
              </w:rPr>
            </w:pPr>
          </w:p>
        </w:tc>
      </w:tr>
      <w:tr w:rsidR="004D7072" w14:paraId="4C2DCBEF" w14:textId="77777777" w:rsidTr="00C5112B">
        <w:tc>
          <w:tcPr>
            <w:tcW w:w="2802" w:type="dxa"/>
          </w:tcPr>
          <w:p w14:paraId="312A801C" w14:textId="77777777" w:rsidR="004D7072" w:rsidRPr="004D7072" w:rsidRDefault="004D7072" w:rsidP="00C5112B">
            <w:pPr>
              <w:spacing w:before="120" w:after="120" w:line="240" w:lineRule="auto"/>
              <w:rPr>
                <w:sz w:val="22"/>
                <w:szCs w:val="22"/>
              </w:rPr>
            </w:pPr>
            <w:r w:rsidRPr="004D7072">
              <w:rPr>
                <w:sz w:val="22"/>
                <w:szCs w:val="22"/>
              </w:rPr>
              <w:t>Handtekening</w:t>
            </w:r>
          </w:p>
          <w:p w14:paraId="46816CB1" w14:textId="77777777" w:rsidR="004D7072" w:rsidRPr="004D7072" w:rsidRDefault="004D7072" w:rsidP="00C5112B">
            <w:pPr>
              <w:spacing w:before="120" w:after="120" w:line="240" w:lineRule="auto"/>
              <w:rPr>
                <w:sz w:val="22"/>
                <w:szCs w:val="22"/>
              </w:rPr>
            </w:pPr>
          </w:p>
        </w:tc>
        <w:tc>
          <w:tcPr>
            <w:tcW w:w="6976" w:type="dxa"/>
          </w:tcPr>
          <w:p w14:paraId="6E3396D1" w14:textId="77777777" w:rsidR="004D7072" w:rsidRDefault="004D7072" w:rsidP="00C5112B">
            <w:pPr>
              <w:spacing w:before="120" w:after="120" w:line="240" w:lineRule="auto"/>
              <w:rPr>
                <w:u w:val="single"/>
              </w:rPr>
            </w:pPr>
          </w:p>
        </w:tc>
      </w:tr>
    </w:tbl>
    <w:p w14:paraId="7E7919BA" w14:textId="77777777" w:rsidR="004D7072" w:rsidRDefault="004D7072" w:rsidP="00AF5E7E"/>
    <w:sectPr w:rsidR="004D7072" w:rsidSect="003D50FF">
      <w:headerReference w:type="even" r:id="rId12"/>
      <w:footerReference w:type="even" r:id="rId13"/>
      <w:footerReference w:type="default" r:id="rId14"/>
      <w:headerReference w:type="first" r:id="rId15"/>
      <w:footerReference w:type="first" r:id="rId16"/>
      <w:pgSz w:w="11906" w:h="16838" w:code="9"/>
      <w:pgMar w:top="1134" w:right="720" w:bottom="720" w:left="720"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A6609" w14:textId="77777777" w:rsidR="00CF713E" w:rsidRDefault="00CF713E">
      <w:r>
        <w:separator/>
      </w:r>
    </w:p>
  </w:endnote>
  <w:endnote w:type="continuationSeparator" w:id="0">
    <w:p w14:paraId="5EBED59B" w14:textId="77777777" w:rsidR="00CF713E" w:rsidRDefault="00C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96254"/>
      <w:docPartObj>
        <w:docPartGallery w:val="Page Numbers (Bottom of Page)"/>
        <w:docPartUnique/>
      </w:docPartObj>
    </w:sdt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DBB99" w14:textId="77777777" w:rsidR="00CF713E" w:rsidRDefault="00CF713E">
      <w:r>
        <w:separator/>
      </w:r>
    </w:p>
  </w:footnote>
  <w:footnote w:type="continuationSeparator" w:id="0">
    <w:p w14:paraId="367CA287" w14:textId="77777777" w:rsidR="00CF713E" w:rsidRDefault="00CF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652E3E"/>
    <w:multiLevelType w:val="hybridMultilevel"/>
    <w:tmpl w:val="59383E4C"/>
    <w:lvl w:ilvl="0" w:tplc="3F96D7C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F801CA"/>
    <w:multiLevelType w:val="hybridMultilevel"/>
    <w:tmpl w:val="B77ED0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591229">
    <w:abstractNumId w:val="2"/>
  </w:num>
  <w:num w:numId="2" w16cid:durableId="749960585">
    <w:abstractNumId w:val="1"/>
  </w:num>
  <w:num w:numId="3" w16cid:durableId="1866822855">
    <w:abstractNumId w:val="0"/>
  </w:num>
  <w:num w:numId="4" w16cid:durableId="2064476998">
    <w:abstractNumId w:val="5"/>
  </w:num>
  <w:num w:numId="5" w16cid:durableId="1446657290">
    <w:abstractNumId w:val="7"/>
  </w:num>
  <w:num w:numId="6" w16cid:durableId="1691636389">
    <w:abstractNumId w:val="7"/>
  </w:num>
  <w:num w:numId="7" w16cid:durableId="2035374399">
    <w:abstractNumId w:val="7"/>
  </w:num>
  <w:num w:numId="8" w16cid:durableId="1859781232">
    <w:abstractNumId w:val="7"/>
  </w:num>
  <w:num w:numId="9" w16cid:durableId="1346976787">
    <w:abstractNumId w:val="6"/>
  </w:num>
  <w:num w:numId="10" w16cid:durableId="258564608">
    <w:abstractNumId w:val="6"/>
  </w:num>
  <w:num w:numId="11" w16cid:durableId="1578636786">
    <w:abstractNumId w:val="7"/>
  </w:num>
  <w:num w:numId="12" w16cid:durableId="928538203">
    <w:abstractNumId w:val="7"/>
  </w:num>
  <w:num w:numId="13" w16cid:durableId="541790750">
    <w:abstractNumId w:val="7"/>
  </w:num>
  <w:num w:numId="14" w16cid:durableId="766734690">
    <w:abstractNumId w:val="10"/>
  </w:num>
  <w:num w:numId="15" w16cid:durableId="64229845">
    <w:abstractNumId w:val="12"/>
  </w:num>
  <w:num w:numId="16" w16cid:durableId="219632987">
    <w:abstractNumId w:val="9"/>
  </w:num>
  <w:num w:numId="17" w16cid:durableId="1523014306">
    <w:abstractNumId w:val="11"/>
  </w:num>
  <w:num w:numId="18" w16cid:durableId="1007750871">
    <w:abstractNumId w:val="8"/>
  </w:num>
  <w:num w:numId="19" w16cid:durableId="35275137">
    <w:abstractNumId w:val="4"/>
  </w:num>
  <w:num w:numId="20" w16cid:durableId="56919340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62E5C"/>
    <w:rsid w:val="000652D2"/>
    <w:rsid w:val="000700FE"/>
    <w:rsid w:val="00077644"/>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37AD"/>
    <w:rsid w:val="00193FA0"/>
    <w:rsid w:val="001A1C14"/>
    <w:rsid w:val="001B1F7E"/>
    <w:rsid w:val="001C5E61"/>
    <w:rsid w:val="001D450F"/>
    <w:rsid w:val="001E2B72"/>
    <w:rsid w:val="001E2D3E"/>
    <w:rsid w:val="00222D71"/>
    <w:rsid w:val="002304A9"/>
    <w:rsid w:val="0023628B"/>
    <w:rsid w:val="002367F5"/>
    <w:rsid w:val="00245C63"/>
    <w:rsid w:val="002644B1"/>
    <w:rsid w:val="00270385"/>
    <w:rsid w:val="00273579"/>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C2DEC"/>
    <w:rsid w:val="003D50FF"/>
    <w:rsid w:val="003E0A90"/>
    <w:rsid w:val="00413744"/>
    <w:rsid w:val="0042259D"/>
    <w:rsid w:val="004317A3"/>
    <w:rsid w:val="00444721"/>
    <w:rsid w:val="00454906"/>
    <w:rsid w:val="00464D2A"/>
    <w:rsid w:val="00471103"/>
    <w:rsid w:val="0049169D"/>
    <w:rsid w:val="004A2836"/>
    <w:rsid w:val="004C09DA"/>
    <w:rsid w:val="004D7072"/>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57D34"/>
    <w:rsid w:val="00663D80"/>
    <w:rsid w:val="00665F82"/>
    <w:rsid w:val="0066705F"/>
    <w:rsid w:val="006D7C68"/>
    <w:rsid w:val="006D7F5E"/>
    <w:rsid w:val="00704C08"/>
    <w:rsid w:val="00713A38"/>
    <w:rsid w:val="00715C0F"/>
    <w:rsid w:val="00752E48"/>
    <w:rsid w:val="00780498"/>
    <w:rsid w:val="00781755"/>
    <w:rsid w:val="007825BE"/>
    <w:rsid w:val="007839C9"/>
    <w:rsid w:val="007D21F3"/>
    <w:rsid w:val="007D4666"/>
    <w:rsid w:val="00815F61"/>
    <w:rsid w:val="00816AF9"/>
    <w:rsid w:val="008320BC"/>
    <w:rsid w:val="0084090D"/>
    <w:rsid w:val="00844BEB"/>
    <w:rsid w:val="00851215"/>
    <w:rsid w:val="0085611E"/>
    <w:rsid w:val="00865FD3"/>
    <w:rsid w:val="008702E6"/>
    <w:rsid w:val="008760CE"/>
    <w:rsid w:val="0088501C"/>
    <w:rsid w:val="008A09B5"/>
    <w:rsid w:val="008A0A7D"/>
    <w:rsid w:val="008A75F1"/>
    <w:rsid w:val="008D33C4"/>
    <w:rsid w:val="008D4C91"/>
    <w:rsid w:val="008E2206"/>
    <w:rsid w:val="008E4279"/>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53B15"/>
    <w:rsid w:val="00A55EEA"/>
    <w:rsid w:val="00A56C97"/>
    <w:rsid w:val="00A77031"/>
    <w:rsid w:val="00A96A06"/>
    <w:rsid w:val="00AA38FE"/>
    <w:rsid w:val="00AD3DF5"/>
    <w:rsid w:val="00AD5166"/>
    <w:rsid w:val="00AF1471"/>
    <w:rsid w:val="00AF48F9"/>
    <w:rsid w:val="00AF4AE5"/>
    <w:rsid w:val="00AF5E7E"/>
    <w:rsid w:val="00B13A1B"/>
    <w:rsid w:val="00B4408E"/>
    <w:rsid w:val="00B47772"/>
    <w:rsid w:val="00B550B9"/>
    <w:rsid w:val="00B731E4"/>
    <w:rsid w:val="00B77818"/>
    <w:rsid w:val="00B80EC3"/>
    <w:rsid w:val="00B8655F"/>
    <w:rsid w:val="00BA51C5"/>
    <w:rsid w:val="00BA6D84"/>
    <w:rsid w:val="00BB1CB3"/>
    <w:rsid w:val="00BC2211"/>
    <w:rsid w:val="00BC3ADA"/>
    <w:rsid w:val="00BF0858"/>
    <w:rsid w:val="00BF63CE"/>
    <w:rsid w:val="00C0637C"/>
    <w:rsid w:val="00C10DA1"/>
    <w:rsid w:val="00C14108"/>
    <w:rsid w:val="00C24684"/>
    <w:rsid w:val="00C32970"/>
    <w:rsid w:val="00C42533"/>
    <w:rsid w:val="00C612F9"/>
    <w:rsid w:val="00CA14F4"/>
    <w:rsid w:val="00CC406D"/>
    <w:rsid w:val="00CF713E"/>
    <w:rsid w:val="00D05FC7"/>
    <w:rsid w:val="00D17E42"/>
    <w:rsid w:val="00D40560"/>
    <w:rsid w:val="00D4268A"/>
    <w:rsid w:val="00D54DEA"/>
    <w:rsid w:val="00D57B19"/>
    <w:rsid w:val="00D8453C"/>
    <w:rsid w:val="00DA7EF0"/>
    <w:rsid w:val="00DC210E"/>
    <w:rsid w:val="00DC3AD8"/>
    <w:rsid w:val="00DC7A91"/>
    <w:rsid w:val="00DD1C06"/>
    <w:rsid w:val="00E43FBB"/>
    <w:rsid w:val="00E70C32"/>
    <w:rsid w:val="00E83488"/>
    <w:rsid w:val="00E9456E"/>
    <w:rsid w:val="00EC3AD8"/>
    <w:rsid w:val="00ED3122"/>
    <w:rsid w:val="00ED3DEB"/>
    <w:rsid w:val="00ED6943"/>
    <w:rsid w:val="00F02071"/>
    <w:rsid w:val="00F0234D"/>
    <w:rsid w:val="00F10F4C"/>
    <w:rsid w:val="00F23CC1"/>
    <w:rsid w:val="00F349BD"/>
    <w:rsid w:val="00F46E1D"/>
    <w:rsid w:val="00F524CB"/>
    <w:rsid w:val="00F70DCF"/>
    <w:rsid w:val="00F860AD"/>
    <w:rsid w:val="00F92976"/>
    <w:rsid w:val="00F97258"/>
    <w:rsid w:val="00FA5214"/>
    <w:rsid w:val="00FA6B78"/>
    <w:rsid w:val="00FC09FE"/>
    <w:rsid w:val="00FC7A75"/>
    <w:rsid w:val="00FE650D"/>
    <w:rsid w:val="00FF499E"/>
    <w:rsid w:val="1CA3CF6C"/>
    <w:rsid w:val="25DC1BB5"/>
    <w:rsid w:val="3B76D078"/>
    <w:rsid w:val="4073BC5B"/>
    <w:rsid w:val="4FDB633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RCUS45HN67DU-974321440-306955</_dlc_DocId>
    <_dlc_DocIdUrl xmlns="558c601a-c172-4142-980b-33deeaa1e95d">
      <Url>https://sscons.sharepoint.com/sites/ORG-IC/_layouts/15/DocIdRedir.aspx?ID=RCUS45HN67DU-974321440-306955</Url>
      <Description>RCUS45HN67DU-974321440-306955</Description>
    </_dlc_DocIdUrl>
    <lcf76f155ced4ddcb4097134ff3c332f xmlns="128ee3f7-829e-4555-9a1a-4c53ac6fd304">
      <Terms xmlns="http://schemas.microsoft.com/office/infopath/2007/PartnerControls"/>
    </lcf76f155ced4ddcb4097134ff3c332f>
    <TaxCatchAll xmlns="558c601a-c172-4142-980b-33deeaa1e95d" xsi:nil="true"/>
    <SharedWithUsers xmlns="558c601a-c172-4142-980b-33deeaa1e95d">
      <UserInfo>
        <DisplayName>Harm Tijms</DisplayName>
        <AccountId>16</AccountId>
        <AccountType/>
      </UserInfo>
    </SharedWithUsers>
    <CATSCM xmlns="128ee3f7-829e-4555-9a1a-4c53ac6fd30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3.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B5BAE14B-86BF-4F0E-BD7C-3EDDFD092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306</Words>
  <Characters>2314</Characters>
  <Application>Microsoft Office Word</Application>
  <DocSecurity>0</DocSecurity>
  <Lines>19</Lines>
  <Paragraphs>5</Paragraphs>
  <ScaleCrop>false</ScaleCrop>
  <Company>SSC Ons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Kim Borgman</cp:lastModifiedBy>
  <cp:revision>14</cp:revision>
  <cp:lastPrinted>2019-01-04T09:57:00Z</cp:lastPrinted>
  <dcterms:created xsi:type="dcterms:W3CDTF">2022-02-07T13:35:00Z</dcterms:created>
  <dcterms:modified xsi:type="dcterms:W3CDTF">2024-09-25T13:03:00Z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71c713f6-7910-4f4e-ba85-52f2d447329f</vt:lpwstr>
  </property>
  <property fmtid="{D5CDD505-2E9C-101B-9397-08002B2CF9AE}" pid="4" name="MediaServiceImageTags">
    <vt:lpwstr/>
  </property>
</Properties>
</file>