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BFBD5" w14:textId="23C57DA4" w:rsidR="00F524CB" w:rsidRPr="00041C36" w:rsidRDefault="006201DF" w:rsidP="006201DF">
      <w:pPr>
        <w:pStyle w:val="Heading1titel"/>
        <w:rPr>
          <w:sz w:val="22"/>
          <w:szCs w:val="22"/>
        </w:rPr>
      </w:pPr>
      <w:r w:rsidRPr="00041C36">
        <w:rPr>
          <w:sz w:val="22"/>
          <w:szCs w:val="22"/>
        </w:rPr>
        <w:t xml:space="preserve">Bijlage </w:t>
      </w:r>
      <w:r w:rsidR="00645482">
        <w:rPr>
          <w:sz w:val="22"/>
          <w:szCs w:val="22"/>
        </w:rPr>
        <w:t xml:space="preserve">L </w:t>
      </w:r>
      <w:r w:rsidRPr="00041C36">
        <w:rPr>
          <w:sz w:val="22"/>
          <w:szCs w:val="22"/>
        </w:rPr>
        <w:t>Verklaring Kerncompetentie</w:t>
      </w:r>
      <w:r w:rsidR="00715C0F" w:rsidRPr="00041C36">
        <w:rPr>
          <w:sz w:val="22"/>
          <w:szCs w:val="22"/>
        </w:rPr>
        <w:t>s</w:t>
      </w:r>
      <w:r w:rsidR="00D25E07">
        <w:rPr>
          <w:sz w:val="22"/>
          <w:szCs w:val="22"/>
        </w:rPr>
        <w:t xml:space="preserve"> (perceel 1)</w:t>
      </w:r>
    </w:p>
    <w:p w14:paraId="7119103D" w14:textId="5DF6F69D" w:rsidR="0066705F" w:rsidRPr="00041C36" w:rsidRDefault="0066705F" w:rsidP="00F524CB">
      <w:pPr>
        <w:rPr>
          <w:rFonts w:cs="Arial"/>
          <w:sz w:val="19"/>
          <w:szCs w:val="19"/>
        </w:rPr>
      </w:pPr>
    </w:p>
    <w:p w14:paraId="665FC34B" w14:textId="3CDBF1AB" w:rsidR="00AF5E7E" w:rsidRPr="00041C36" w:rsidRDefault="00AF5E7E" w:rsidP="00F524CB">
      <w:pPr>
        <w:rPr>
          <w:rFonts w:cs="Arial"/>
          <w:sz w:val="19"/>
          <w:szCs w:val="19"/>
        </w:rPr>
      </w:pPr>
      <w:r w:rsidRPr="00041C36">
        <w:rPr>
          <w:rFonts w:cs="Arial"/>
          <w:b/>
          <w:noProof/>
          <w:sz w:val="19"/>
          <w:szCs w:val="19"/>
        </w:rPr>
        <mc:AlternateContent>
          <mc:Choice Requires="wps">
            <w:drawing>
              <wp:inline distT="0" distB="0" distL="0" distR="0" wp14:anchorId="5CD2FE7E" wp14:editId="257A0BA8">
                <wp:extent cx="5950424" cy="1403985"/>
                <wp:effectExtent l="0" t="0" r="12700" b="2159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403985"/>
                        </a:xfrm>
                        <a:prstGeom prst="rect">
                          <a:avLst/>
                        </a:prstGeom>
                        <a:solidFill>
                          <a:srgbClr val="FFFFFF"/>
                        </a:solidFill>
                        <a:ln w="9525">
                          <a:solidFill>
                            <a:srgbClr val="000000"/>
                          </a:solidFill>
                          <a:miter lim="800000"/>
                          <a:headEnd/>
                          <a:tailEnd/>
                        </a:ln>
                      </wps:spPr>
                      <wps:txbx>
                        <w:txbxContent>
                          <w:p w14:paraId="0D5CFD5A" w14:textId="77777777" w:rsidR="00AF5E7E" w:rsidRPr="00CA44F3" w:rsidRDefault="00AF5E7E" w:rsidP="00AF5E7E">
                            <w:pPr>
                              <w:rPr>
                                <w:b/>
                              </w:rPr>
                            </w:pPr>
                            <w:r w:rsidRPr="00CA44F3">
                              <w:rPr>
                                <w:b/>
                              </w:rPr>
                              <w:t xml:space="preserve">Dit formulier dient </w:t>
                            </w:r>
                            <w:r>
                              <w:rPr>
                                <w:b/>
                              </w:rPr>
                              <w:t>door i</w:t>
                            </w:r>
                            <w:r w:rsidRPr="00CA44F3">
                              <w:rPr>
                                <w:b/>
                              </w:rPr>
                              <w:t>nschrijver naar waarheid te worden ingevuld en dient te worden ondertekend door een persoon die zoals blijkt uit het handelsregister of een volmacht van degene die zoals blijkt uit het</w:t>
                            </w:r>
                            <w:r>
                              <w:rPr>
                                <w:b/>
                              </w:rPr>
                              <w:t xml:space="preserve"> handelsregister bevoegd is om i</w:t>
                            </w:r>
                            <w:r w:rsidRPr="00CA44F3">
                              <w:rPr>
                                <w:b/>
                              </w:rPr>
                              <w:t>nschrijver te vertegenwoordigen en om namens Inschrijver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68.5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">
                <v:textbox style="mso-fit-shape-to-text:t">
                  <w:txbxContent>
                    <w:p w14:paraId="0D5CFD5A" w14:textId="77777777" w:rsidR="00AF5E7E" w:rsidRPr="00CA44F3" w:rsidRDefault="00AF5E7E" w:rsidP="00AF5E7E">
                      <w:pPr>
                        <w:rPr>
                          <w:b/>
                        </w:rPr>
                      </w:pPr>
                      <w:r w:rsidRPr="00CA44F3">
                        <w:rPr>
                          <w:b/>
                        </w:rPr>
                        <w:t xml:space="preserve">Dit formulier dient </w:t>
                      </w:r>
                      <w:r>
                        <w:rPr>
                          <w:b/>
                        </w:rPr>
                        <w:t>door i</w:t>
                      </w:r>
                      <w:r w:rsidRPr="00CA44F3">
                        <w:rPr>
                          <w:b/>
                        </w:rPr>
                        <w:t>nschrijver naar waarheid te worden ingevuld en dient te worden ondertekend door een persoon die zoals blijkt uit het handelsregister of een volmacht van degene die zoals blijkt uit het</w:t>
                      </w:r>
                      <w:r>
                        <w:rPr>
                          <w:b/>
                        </w:rPr>
                        <w:t xml:space="preserve"> handelsregister bevoegd is om i</w:t>
                      </w:r>
                      <w:r w:rsidRPr="00CA44F3">
                        <w:rPr>
                          <w:b/>
                        </w:rPr>
                        <w:t>nschrijver te vertegenwoordigen en om namens Inschrijver dit formulier te ondertekenen.</w:t>
                      </w:r>
                    </w:p>
                  </w:txbxContent>
                </v:textbox>
                <w10:anchorlock/>
              </v:shape>
            </w:pict>
          </mc:Fallback>
        </mc:AlternateContent>
      </w:r>
    </w:p>
    <w:p w14:paraId="58D1CBAF" w14:textId="77777777" w:rsidR="00E31C0D" w:rsidRPr="00E31C0D" w:rsidRDefault="00E31C0D" w:rsidP="00E31C0D">
      <w:pPr>
        <w:rPr>
          <w:rFonts w:cs="Arial"/>
          <w:sz w:val="19"/>
          <w:szCs w:val="19"/>
        </w:rPr>
      </w:pPr>
    </w:p>
    <w:p w14:paraId="037FEC1E" w14:textId="77777777" w:rsidR="00E31C0D" w:rsidRPr="00E31C0D" w:rsidRDefault="00E31C0D" w:rsidP="00E31C0D">
      <w:pPr>
        <w:rPr>
          <w:rFonts w:cs="Arial"/>
          <w:sz w:val="19"/>
          <w:szCs w:val="19"/>
          <w:u w:val="single"/>
        </w:rPr>
      </w:pPr>
      <w:r w:rsidRPr="00E31C0D">
        <w:rPr>
          <w:rFonts w:cs="Arial"/>
          <w:sz w:val="19"/>
          <w:szCs w:val="19"/>
          <w:u w:val="single"/>
        </w:rPr>
        <w:t>Perceel 1: huisvuilwagen met kraan-trechter</w:t>
      </w:r>
    </w:p>
    <w:p w14:paraId="03DC78F5" w14:textId="77777777" w:rsidR="0097739A" w:rsidRDefault="0097739A" w:rsidP="00E31C0D">
      <w:pPr>
        <w:rPr>
          <w:rFonts w:cs="Arial"/>
          <w:sz w:val="19"/>
          <w:szCs w:val="19"/>
        </w:rPr>
      </w:pPr>
      <w:r w:rsidRPr="0097739A">
        <w:rPr>
          <w:rFonts w:cs="Arial"/>
          <w:sz w:val="19"/>
          <w:szCs w:val="19"/>
        </w:rPr>
        <w:t xml:space="preserve">1. Het leveren van een elektrische huisvuilwagen. </w:t>
      </w:r>
    </w:p>
    <w:p w14:paraId="2901FD84" w14:textId="77777777" w:rsidR="0097739A" w:rsidRDefault="0097739A" w:rsidP="00E31C0D">
      <w:pPr>
        <w:rPr>
          <w:rFonts w:cs="Arial"/>
          <w:sz w:val="19"/>
          <w:szCs w:val="19"/>
        </w:rPr>
      </w:pPr>
      <w:r w:rsidRPr="0097739A">
        <w:rPr>
          <w:rFonts w:cs="Arial"/>
          <w:sz w:val="19"/>
          <w:szCs w:val="19"/>
        </w:rPr>
        <w:t xml:space="preserve">2. Het leveren van een hydraulische laad- en loskraan. </w:t>
      </w:r>
    </w:p>
    <w:p w14:paraId="42F6E499" w14:textId="3C191330" w:rsidR="00E31C0D" w:rsidRDefault="0097739A" w:rsidP="00E31C0D">
      <w:pPr>
        <w:rPr>
          <w:rFonts w:cs="Arial"/>
          <w:sz w:val="19"/>
          <w:szCs w:val="19"/>
        </w:rPr>
      </w:pPr>
      <w:r w:rsidRPr="0097739A">
        <w:rPr>
          <w:rFonts w:cs="Arial"/>
          <w:sz w:val="19"/>
          <w:szCs w:val="19"/>
        </w:rPr>
        <w:t>3. Het leveren van een kraan-trechter opbouw met een trechter aan de achterzijde.</w:t>
      </w:r>
    </w:p>
    <w:p w14:paraId="0534853E" w14:textId="77777777" w:rsidR="00B85468" w:rsidRPr="00041C36" w:rsidRDefault="00B85468" w:rsidP="009307EF">
      <w:pPr>
        <w:rPr>
          <w:rFonts w:cs="Arial"/>
          <w:sz w:val="19"/>
          <w:szCs w:val="19"/>
        </w:rPr>
      </w:pPr>
    </w:p>
    <w:p w14:paraId="63B37E6A" w14:textId="46C6F5D5" w:rsidR="00BC3ADA" w:rsidRPr="00041C36" w:rsidRDefault="00BC3ADA" w:rsidP="009307EF">
      <w:pPr>
        <w:rPr>
          <w:rFonts w:cs="Arial"/>
          <w:sz w:val="19"/>
          <w:szCs w:val="19"/>
        </w:rPr>
      </w:pPr>
      <w:r w:rsidRPr="00041C36">
        <w:rPr>
          <w:rFonts w:cs="Arial"/>
          <w:sz w:val="19"/>
          <w:szCs w:val="19"/>
        </w:rPr>
        <w:t xml:space="preserve">Aandachtspunten </w:t>
      </w:r>
    </w:p>
    <w:p w14:paraId="48D81B9E" w14:textId="6D73490A" w:rsidR="009307EF" w:rsidRPr="00041C36" w:rsidRDefault="00BC3ADA" w:rsidP="00BC3ADA">
      <w:pPr>
        <w:pStyle w:val="Lijstalinea"/>
        <w:numPr>
          <w:ilvl w:val="0"/>
          <w:numId w:val="17"/>
        </w:numPr>
        <w:rPr>
          <w:rFonts w:cs="Arial"/>
          <w:sz w:val="19"/>
          <w:szCs w:val="19"/>
        </w:rPr>
      </w:pPr>
      <w:r w:rsidRPr="00041C36">
        <w:rPr>
          <w:rFonts w:cs="Arial"/>
          <w:sz w:val="19"/>
          <w:szCs w:val="19"/>
        </w:rPr>
        <w:t>V</w:t>
      </w:r>
      <w:r w:rsidR="009307EF" w:rsidRPr="00041C36">
        <w:rPr>
          <w:rFonts w:cs="Arial"/>
          <w:sz w:val="19"/>
          <w:szCs w:val="19"/>
        </w:rPr>
        <w:t xml:space="preserve">oor de referentie dient Inschrijver gebruik te maken van </w:t>
      </w:r>
      <w:r w:rsidR="009307EF" w:rsidRPr="00041C36">
        <w:rPr>
          <w:rFonts w:cs="Arial"/>
          <w:sz w:val="19"/>
          <w:szCs w:val="19"/>
          <w:u w:val="single"/>
        </w:rPr>
        <w:t>deze</w:t>
      </w:r>
      <w:r w:rsidR="009307EF" w:rsidRPr="00041C36">
        <w:rPr>
          <w:rFonts w:cs="Arial"/>
          <w:sz w:val="19"/>
          <w:szCs w:val="19"/>
        </w:rPr>
        <w:t xml:space="preserve"> bijlage. Hierop dient inschrijver alle gevraagde gegevens in te vullen. </w:t>
      </w:r>
    </w:p>
    <w:p w14:paraId="25A846F4" w14:textId="3D2708AF" w:rsidR="009307EF" w:rsidRPr="00041C36" w:rsidRDefault="009307EF" w:rsidP="00BC3ADA">
      <w:pPr>
        <w:pStyle w:val="Lijstalinea"/>
        <w:numPr>
          <w:ilvl w:val="0"/>
          <w:numId w:val="17"/>
        </w:numPr>
        <w:rPr>
          <w:rFonts w:cs="Arial"/>
          <w:sz w:val="19"/>
          <w:szCs w:val="19"/>
        </w:rPr>
      </w:pPr>
      <w:r w:rsidRPr="00041C36">
        <w:rPr>
          <w:rFonts w:cs="Arial"/>
          <w:sz w:val="19"/>
          <w:szCs w:val="19"/>
        </w:rPr>
        <w:t xml:space="preserve">Inschrijver kan met één referentie </w:t>
      </w:r>
      <w:r w:rsidR="00A61597" w:rsidRPr="00041C36">
        <w:rPr>
          <w:rFonts w:cs="Arial"/>
          <w:sz w:val="19"/>
          <w:szCs w:val="19"/>
        </w:rPr>
        <w:t>meerdere</w:t>
      </w:r>
      <w:r w:rsidRPr="00041C36">
        <w:rPr>
          <w:rFonts w:cs="Arial"/>
          <w:sz w:val="19"/>
          <w:szCs w:val="19"/>
        </w:rPr>
        <w:t xml:space="preserve"> kerncompetenties aantonen, dan wel met één referentie </w:t>
      </w:r>
      <w:r w:rsidR="00865FD3" w:rsidRPr="00041C36">
        <w:rPr>
          <w:rFonts w:cs="Arial"/>
          <w:sz w:val="19"/>
          <w:szCs w:val="19"/>
        </w:rPr>
        <w:t xml:space="preserve">voor iedere </w:t>
      </w:r>
      <w:r w:rsidRPr="00041C36">
        <w:rPr>
          <w:rFonts w:cs="Arial"/>
          <w:sz w:val="19"/>
          <w:szCs w:val="19"/>
        </w:rPr>
        <w:t>kerncompetentie (dus totaal max</w:t>
      </w:r>
      <w:r w:rsidR="00865FD3" w:rsidRPr="00041C36">
        <w:rPr>
          <w:rFonts w:cs="Arial"/>
          <w:sz w:val="19"/>
          <w:szCs w:val="19"/>
        </w:rPr>
        <w:t>imaal</w:t>
      </w:r>
      <w:r w:rsidRPr="00041C36">
        <w:rPr>
          <w:rFonts w:cs="Arial"/>
          <w:sz w:val="19"/>
          <w:szCs w:val="19"/>
        </w:rPr>
        <w:t xml:space="preserve"> </w:t>
      </w:r>
      <w:r w:rsidR="00A61597" w:rsidRPr="00041C36">
        <w:rPr>
          <w:rFonts w:cs="Arial"/>
          <w:sz w:val="19"/>
          <w:szCs w:val="19"/>
        </w:rPr>
        <w:t>3</w:t>
      </w:r>
      <w:r w:rsidRPr="00041C36">
        <w:rPr>
          <w:rFonts w:cs="Arial"/>
          <w:sz w:val="19"/>
          <w:szCs w:val="19"/>
        </w:rPr>
        <w:t xml:space="preserve"> referenties). </w:t>
      </w:r>
    </w:p>
    <w:p w14:paraId="43B6CE37" w14:textId="648C5795" w:rsidR="009307EF" w:rsidRPr="00041C36" w:rsidRDefault="009307EF" w:rsidP="00BC3ADA">
      <w:pPr>
        <w:pStyle w:val="Lijstalinea"/>
        <w:numPr>
          <w:ilvl w:val="0"/>
          <w:numId w:val="17"/>
        </w:numPr>
        <w:rPr>
          <w:rFonts w:cs="Arial"/>
          <w:sz w:val="19"/>
          <w:szCs w:val="19"/>
        </w:rPr>
      </w:pPr>
      <w:r w:rsidRPr="00041C36">
        <w:rPr>
          <w:rFonts w:cs="Arial"/>
          <w:sz w:val="19"/>
          <w:szCs w:val="19"/>
        </w:rPr>
        <w:t>Inschrijver dient aan te kunnen tonen dat deze opdracht is/wordt uitgevoerd in de afgelopen drie jaren (te rekenen vanaf sluitingsdatum voor indiening inschrijving).</w:t>
      </w:r>
    </w:p>
    <w:p w14:paraId="2859E818" w14:textId="65914EF0" w:rsidR="006201DF" w:rsidRPr="00041C36" w:rsidRDefault="009307EF" w:rsidP="00BC3ADA">
      <w:pPr>
        <w:pStyle w:val="Lijstalinea"/>
        <w:numPr>
          <w:ilvl w:val="0"/>
          <w:numId w:val="17"/>
        </w:numPr>
        <w:rPr>
          <w:rFonts w:cs="Arial"/>
          <w:sz w:val="19"/>
          <w:szCs w:val="19"/>
        </w:rPr>
      </w:pPr>
      <w:r w:rsidRPr="00041C36">
        <w:rPr>
          <w:rFonts w:cs="Arial"/>
          <w:sz w:val="19"/>
          <w:szCs w:val="19"/>
        </w:rPr>
        <w:t>Opdrachtgever behoudt zich het recht voor de opgave te controleren bij de opgegeven referentie. Indien uit deze controle wordt geconstateerd, dat de opgave in deze bijlage afwijkt van hetgeen de referentiecontactpersonen melden, kan Opdrachtgever alsnog besluiten tot diskwalificatie van deelname aan deze aanbesteding.</w:t>
      </w:r>
    </w:p>
    <w:p w14:paraId="59B32A47" w14:textId="59B6F555" w:rsidR="008357BA" w:rsidRPr="00041C36" w:rsidRDefault="008357BA">
      <w:pPr>
        <w:spacing w:line="240" w:lineRule="auto"/>
        <w:rPr>
          <w:rFonts w:cs="Arial"/>
          <w:sz w:val="19"/>
          <w:szCs w:val="19"/>
        </w:rPr>
      </w:pPr>
      <w:r w:rsidRPr="00041C36">
        <w:rPr>
          <w:rFonts w:cs="Arial"/>
          <w:sz w:val="19"/>
          <w:szCs w:val="19"/>
        </w:rPr>
        <w:br w:type="page"/>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6071"/>
      </w:tblGrid>
      <w:tr w:rsidR="008A75F1" w:rsidRPr="00041C36" w14:paraId="2EEAA4BD" w14:textId="77777777" w:rsidTr="002367F5">
        <w:trPr>
          <w:trHeight w:val="340"/>
        </w:trPr>
        <w:tc>
          <w:tcPr>
            <w:tcW w:w="1854" w:type="pct"/>
            <w:tcBorders>
              <w:bottom w:val="single" w:sz="4" w:space="0" w:color="auto"/>
            </w:tcBorders>
            <w:hideMark/>
          </w:tcPr>
          <w:p w14:paraId="631833EE" w14:textId="29A6A05B" w:rsidR="008A75F1" w:rsidRPr="00041C36" w:rsidRDefault="00865FD3" w:rsidP="0058393B">
            <w:pPr>
              <w:widowControl w:val="0"/>
              <w:rPr>
                <w:rFonts w:cs="Arial"/>
                <w:b/>
                <w:i/>
                <w:noProof/>
                <w:position w:val="-24"/>
                <w:sz w:val="19"/>
                <w:szCs w:val="19"/>
              </w:rPr>
            </w:pPr>
            <w:r w:rsidRPr="00041C36">
              <w:rPr>
                <w:rFonts w:cs="Arial"/>
                <w:b/>
                <w:i/>
                <w:noProof/>
                <w:sz w:val="19"/>
                <w:szCs w:val="19"/>
              </w:rPr>
              <w:lastRenderedPageBreak/>
              <w:t>K</w:t>
            </w:r>
            <w:r w:rsidR="008A75F1" w:rsidRPr="00041C36">
              <w:rPr>
                <w:rFonts w:cs="Arial"/>
                <w:b/>
                <w:i/>
                <w:noProof/>
                <w:sz w:val="19"/>
                <w:szCs w:val="19"/>
              </w:rPr>
              <w:t xml:space="preserve">erncompetentie </w:t>
            </w:r>
          </w:p>
        </w:tc>
        <w:tc>
          <w:tcPr>
            <w:tcW w:w="3146" w:type="pct"/>
            <w:tcBorders>
              <w:bottom w:val="single" w:sz="4" w:space="0" w:color="auto"/>
            </w:tcBorders>
            <w:hideMark/>
          </w:tcPr>
          <w:p w14:paraId="4831A9B6" w14:textId="09D7B808" w:rsidR="00B85468" w:rsidRPr="00B85468" w:rsidRDefault="00720248" w:rsidP="00B85468">
            <w:pPr>
              <w:rPr>
                <w:rFonts w:cs="Arial"/>
                <w:sz w:val="19"/>
                <w:szCs w:val="19"/>
              </w:rPr>
            </w:pPr>
            <w:r w:rsidRPr="00E31C0D">
              <w:rPr>
                <w:rFonts w:cs="Arial"/>
                <w:sz w:val="19"/>
                <w:szCs w:val="19"/>
                <w:u w:val="single"/>
              </w:rPr>
              <w:t>Perceel 1:</w:t>
            </w:r>
            <w:r w:rsidR="00B85468">
              <w:rPr>
                <w:rFonts w:cs="Arial"/>
                <w:sz w:val="19"/>
                <w:szCs w:val="19"/>
              </w:rPr>
              <w:t xml:space="preserve"> </w:t>
            </w:r>
            <w:r w:rsidR="00B85468" w:rsidRPr="0097739A">
              <w:rPr>
                <w:rFonts w:cs="Arial"/>
                <w:sz w:val="19"/>
                <w:szCs w:val="19"/>
              </w:rPr>
              <w:t xml:space="preserve">Het leveren van een elektrische huisvuilwagen. </w:t>
            </w:r>
          </w:p>
          <w:p w14:paraId="68701536" w14:textId="2034D6FB" w:rsidR="008A75F1" w:rsidRPr="00720248" w:rsidRDefault="008A75F1" w:rsidP="00E31C0D">
            <w:pPr>
              <w:rPr>
                <w:rFonts w:cs="Arial"/>
                <w:sz w:val="19"/>
                <w:szCs w:val="19"/>
              </w:rPr>
            </w:pPr>
          </w:p>
        </w:tc>
      </w:tr>
      <w:tr w:rsidR="00865FD3" w:rsidRPr="00041C36" w14:paraId="679714B0" w14:textId="77777777" w:rsidTr="002367F5">
        <w:trPr>
          <w:trHeight w:val="340"/>
        </w:trPr>
        <w:tc>
          <w:tcPr>
            <w:tcW w:w="1854" w:type="pct"/>
            <w:tcBorders>
              <w:top w:val="single" w:sz="4" w:space="0" w:color="auto"/>
              <w:left w:val="nil"/>
              <w:bottom w:val="single" w:sz="4" w:space="0" w:color="auto"/>
              <w:right w:val="nil"/>
            </w:tcBorders>
          </w:tcPr>
          <w:p w14:paraId="4EB11F3F" w14:textId="77777777" w:rsidR="00BC45EB" w:rsidRDefault="00BC45EB" w:rsidP="00865FD3">
            <w:pPr>
              <w:pStyle w:val="platonderstreept"/>
              <w:spacing w:after="144"/>
              <w:rPr>
                <w:rFonts w:ascii="Arial" w:hAnsi="Arial" w:cs="Arial"/>
                <w:sz w:val="19"/>
                <w:szCs w:val="19"/>
                <w:u w:val="none"/>
                <w:lang w:val="nl-NL"/>
              </w:rPr>
            </w:pPr>
          </w:p>
          <w:p w14:paraId="30B724EA" w14:textId="2825D6E0" w:rsidR="00865FD3" w:rsidRPr="00041C36" w:rsidRDefault="00865FD3" w:rsidP="00865FD3">
            <w:pPr>
              <w:pStyle w:val="platonderstreept"/>
              <w:spacing w:after="144"/>
              <w:rPr>
                <w:rFonts w:ascii="Arial" w:hAnsi="Arial" w:cs="Arial"/>
                <w:b/>
                <w:sz w:val="19"/>
                <w:szCs w:val="19"/>
                <w:u w:val="none"/>
                <w:lang w:val="nl-NL"/>
              </w:rPr>
            </w:pPr>
            <w:r w:rsidRPr="00041C36">
              <w:rPr>
                <w:rFonts w:ascii="Arial" w:hAnsi="Arial" w:cs="Arial"/>
                <w:sz w:val="19"/>
                <w:szCs w:val="19"/>
                <w:u w:val="none"/>
                <w:lang w:val="nl-NL"/>
              </w:rPr>
              <w:t>Gegevens referent</w:t>
            </w:r>
            <w:r w:rsidRPr="00041C36">
              <w:rPr>
                <w:rFonts w:ascii="Arial" w:hAnsi="Arial" w:cs="Arial"/>
                <w:b/>
                <w:sz w:val="19"/>
                <w:szCs w:val="19"/>
                <w:u w:val="none"/>
                <w:lang w:val="nl-NL"/>
              </w:rPr>
              <w:t>:</w:t>
            </w:r>
          </w:p>
        </w:tc>
        <w:tc>
          <w:tcPr>
            <w:tcW w:w="3146" w:type="pct"/>
            <w:tcBorders>
              <w:top w:val="single" w:sz="4" w:space="0" w:color="auto"/>
              <w:left w:val="nil"/>
              <w:bottom w:val="single" w:sz="4" w:space="0" w:color="auto"/>
              <w:right w:val="nil"/>
            </w:tcBorders>
          </w:tcPr>
          <w:p w14:paraId="7D0FF0D5" w14:textId="77777777" w:rsidR="00865FD3" w:rsidRPr="00041C36" w:rsidRDefault="00865FD3" w:rsidP="0058393B">
            <w:pPr>
              <w:widowControl w:val="0"/>
              <w:rPr>
                <w:rFonts w:cs="Arial"/>
                <w:b/>
                <w:i/>
                <w:noProof/>
                <w:sz w:val="19"/>
                <w:szCs w:val="19"/>
                <w:highlight w:val="yellow"/>
              </w:rPr>
            </w:pPr>
          </w:p>
        </w:tc>
      </w:tr>
      <w:tr w:rsidR="008A75F1" w:rsidRPr="00041C36" w14:paraId="5A58F16F" w14:textId="77777777" w:rsidTr="002367F5">
        <w:trPr>
          <w:trHeight w:val="373"/>
        </w:trPr>
        <w:tc>
          <w:tcPr>
            <w:tcW w:w="1854" w:type="pct"/>
            <w:tcBorders>
              <w:top w:val="single" w:sz="4" w:space="0" w:color="auto"/>
            </w:tcBorders>
            <w:hideMark/>
          </w:tcPr>
          <w:p w14:paraId="7ABEC49E" w14:textId="5F5E0C11" w:rsidR="008A75F1" w:rsidRPr="00041C36" w:rsidRDefault="008A75F1" w:rsidP="008A75F1">
            <w:pPr>
              <w:widowControl w:val="0"/>
              <w:spacing w:before="60" w:after="60"/>
              <w:rPr>
                <w:rFonts w:cs="Arial"/>
                <w:b/>
                <w:i/>
                <w:noProof/>
                <w:sz w:val="19"/>
                <w:szCs w:val="19"/>
              </w:rPr>
            </w:pPr>
            <w:r w:rsidRPr="00041C36">
              <w:rPr>
                <w:rFonts w:cs="Arial"/>
                <w:b/>
                <w:i/>
                <w:noProof/>
                <w:sz w:val="19"/>
                <w:szCs w:val="19"/>
              </w:rPr>
              <w:t xml:space="preserve">Naam </w:t>
            </w:r>
            <w:r w:rsidR="00865FD3" w:rsidRPr="00041C36">
              <w:rPr>
                <w:rFonts w:cs="Arial"/>
                <w:b/>
                <w:i/>
                <w:noProof/>
                <w:sz w:val="19"/>
                <w:szCs w:val="19"/>
              </w:rPr>
              <w:t xml:space="preserve">organisatie </w:t>
            </w:r>
            <w:r w:rsidRPr="00041C36">
              <w:rPr>
                <w:rFonts w:cs="Arial"/>
                <w:b/>
                <w:i/>
                <w:noProof/>
                <w:sz w:val="19"/>
                <w:szCs w:val="19"/>
              </w:rPr>
              <w:t>(referent)</w:t>
            </w:r>
          </w:p>
        </w:tc>
        <w:tc>
          <w:tcPr>
            <w:tcW w:w="3146" w:type="pct"/>
            <w:tcBorders>
              <w:top w:val="single" w:sz="4" w:space="0" w:color="auto"/>
            </w:tcBorders>
            <w:hideMark/>
          </w:tcPr>
          <w:p w14:paraId="0389D910" w14:textId="77777777" w:rsidR="008A75F1" w:rsidRPr="00041C36" w:rsidRDefault="008A75F1" w:rsidP="00715C0F">
            <w:pPr>
              <w:widowControl w:val="0"/>
              <w:rPr>
                <w:rFonts w:cs="Arial"/>
                <w:noProof/>
                <w:sz w:val="19"/>
                <w:szCs w:val="19"/>
              </w:rPr>
            </w:pPr>
            <w:r w:rsidRPr="00041C36">
              <w:rPr>
                <w:rFonts w:cs="Arial"/>
                <w:noProof/>
                <w:sz w:val="19"/>
                <w:szCs w:val="19"/>
              </w:rPr>
              <w:t xml:space="preserve">  </w:t>
            </w:r>
          </w:p>
        </w:tc>
      </w:tr>
      <w:tr w:rsidR="008A75F1" w:rsidRPr="00041C36" w14:paraId="7D96DB8F" w14:textId="77777777" w:rsidTr="002367F5">
        <w:trPr>
          <w:trHeight w:val="421"/>
        </w:trPr>
        <w:tc>
          <w:tcPr>
            <w:tcW w:w="1854" w:type="pct"/>
            <w:hideMark/>
          </w:tcPr>
          <w:p w14:paraId="21331920" w14:textId="084F6553" w:rsidR="008A75F1" w:rsidRPr="00041C36" w:rsidRDefault="00865FD3" w:rsidP="008A75F1">
            <w:pPr>
              <w:widowControl w:val="0"/>
              <w:spacing w:before="60" w:after="60"/>
              <w:rPr>
                <w:rFonts w:cs="Arial"/>
                <w:b/>
                <w:i/>
                <w:noProof/>
                <w:sz w:val="19"/>
                <w:szCs w:val="19"/>
              </w:rPr>
            </w:pPr>
            <w:r w:rsidRPr="00041C36">
              <w:rPr>
                <w:rFonts w:cs="Arial"/>
                <w:b/>
                <w:i/>
                <w:noProof/>
                <w:sz w:val="19"/>
                <w:szCs w:val="19"/>
              </w:rPr>
              <w:t>Vestigingsplaats</w:t>
            </w:r>
          </w:p>
        </w:tc>
        <w:tc>
          <w:tcPr>
            <w:tcW w:w="3146" w:type="pct"/>
            <w:hideMark/>
          </w:tcPr>
          <w:p w14:paraId="4057A662" w14:textId="77777777" w:rsidR="008A75F1" w:rsidRPr="00041C36"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A75F1" w:rsidRPr="00041C36" w14:paraId="35FAD3D5" w14:textId="77777777" w:rsidTr="002367F5">
        <w:trPr>
          <w:trHeight w:val="427"/>
        </w:trPr>
        <w:tc>
          <w:tcPr>
            <w:tcW w:w="1854" w:type="pct"/>
            <w:hideMark/>
          </w:tcPr>
          <w:p w14:paraId="1F71F49D" w14:textId="0E018A88" w:rsidR="008A75F1" w:rsidRPr="00041C36" w:rsidRDefault="008A75F1" w:rsidP="008A75F1">
            <w:pPr>
              <w:widowControl w:val="0"/>
              <w:spacing w:before="60" w:after="60"/>
              <w:rPr>
                <w:rFonts w:cs="Arial"/>
                <w:b/>
                <w:i/>
                <w:noProof/>
                <w:sz w:val="19"/>
                <w:szCs w:val="19"/>
              </w:rPr>
            </w:pPr>
            <w:r w:rsidRPr="00041C36">
              <w:rPr>
                <w:rFonts w:cs="Arial"/>
                <w:b/>
                <w:i/>
                <w:noProof/>
                <w:sz w:val="19"/>
                <w:szCs w:val="19"/>
              </w:rPr>
              <w:t>Naam contactpersoon</w:t>
            </w:r>
            <w:r w:rsidR="00865FD3" w:rsidRPr="00041C36">
              <w:rPr>
                <w:rFonts w:cs="Arial"/>
                <w:b/>
                <w:i/>
                <w:noProof/>
                <w:sz w:val="19"/>
                <w:szCs w:val="19"/>
              </w:rPr>
              <w:t xml:space="preserve"> bij referent</w:t>
            </w:r>
          </w:p>
        </w:tc>
        <w:tc>
          <w:tcPr>
            <w:tcW w:w="3146" w:type="pct"/>
            <w:hideMark/>
          </w:tcPr>
          <w:p w14:paraId="71C1E1A8" w14:textId="77777777" w:rsidR="008A75F1" w:rsidRPr="00041C36"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A75F1" w:rsidRPr="00041C36" w14:paraId="7065024B" w14:textId="77777777" w:rsidTr="002367F5">
        <w:trPr>
          <w:trHeight w:val="405"/>
        </w:trPr>
        <w:tc>
          <w:tcPr>
            <w:tcW w:w="1854" w:type="pct"/>
            <w:hideMark/>
          </w:tcPr>
          <w:p w14:paraId="729D5822" w14:textId="223021AA" w:rsidR="008A75F1" w:rsidRPr="00041C36" w:rsidRDefault="008A75F1" w:rsidP="008A75F1">
            <w:pPr>
              <w:widowControl w:val="0"/>
              <w:spacing w:before="60" w:after="60"/>
              <w:rPr>
                <w:rFonts w:cs="Arial"/>
                <w:b/>
                <w:i/>
                <w:noProof/>
                <w:sz w:val="19"/>
                <w:szCs w:val="19"/>
              </w:rPr>
            </w:pPr>
            <w:r w:rsidRPr="00041C36">
              <w:rPr>
                <w:rFonts w:cs="Arial"/>
                <w:b/>
                <w:i/>
                <w:noProof/>
                <w:sz w:val="19"/>
                <w:szCs w:val="19"/>
              </w:rPr>
              <w:t>Telefoonnummer</w:t>
            </w:r>
            <w:r w:rsidR="00865FD3" w:rsidRPr="00041C36">
              <w:rPr>
                <w:rFonts w:cs="Arial"/>
                <w:b/>
                <w:i/>
                <w:noProof/>
                <w:sz w:val="19"/>
                <w:szCs w:val="19"/>
              </w:rPr>
              <w:t xml:space="preserve"> contactpersoon</w:t>
            </w:r>
          </w:p>
        </w:tc>
        <w:tc>
          <w:tcPr>
            <w:tcW w:w="3146" w:type="pct"/>
            <w:hideMark/>
          </w:tcPr>
          <w:p w14:paraId="194B14AD" w14:textId="77777777" w:rsidR="008A75F1" w:rsidRPr="00041C36"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715C0F" w:rsidRPr="00041C36" w14:paraId="6CDAB6D9" w14:textId="77777777" w:rsidTr="002367F5">
        <w:trPr>
          <w:trHeight w:val="405"/>
        </w:trPr>
        <w:tc>
          <w:tcPr>
            <w:tcW w:w="1854" w:type="pct"/>
          </w:tcPr>
          <w:p w14:paraId="09B9DF53" w14:textId="7DA1213F" w:rsidR="00715C0F" w:rsidRPr="00041C36" w:rsidRDefault="00715C0F" w:rsidP="008A75F1">
            <w:pPr>
              <w:widowControl w:val="0"/>
              <w:spacing w:before="60" w:after="60"/>
              <w:rPr>
                <w:rFonts w:cs="Arial"/>
                <w:b/>
                <w:i/>
                <w:noProof/>
                <w:sz w:val="19"/>
                <w:szCs w:val="19"/>
              </w:rPr>
            </w:pPr>
            <w:r w:rsidRPr="00041C36">
              <w:rPr>
                <w:rFonts w:cs="Arial"/>
                <w:b/>
                <w:i/>
                <w:noProof/>
                <w:sz w:val="19"/>
                <w:szCs w:val="19"/>
              </w:rPr>
              <w:t>Mailadres contactpersoon</w:t>
            </w:r>
          </w:p>
        </w:tc>
        <w:tc>
          <w:tcPr>
            <w:tcW w:w="3146" w:type="pct"/>
          </w:tcPr>
          <w:p w14:paraId="3AB92C06" w14:textId="77777777" w:rsidR="00715C0F" w:rsidRPr="00041C36"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4102B99A" w14:textId="1B92C58B" w:rsidR="008A75F1" w:rsidRPr="00041C36" w:rsidRDefault="008A75F1" w:rsidP="00AF5E7E">
      <w:pPr>
        <w:rPr>
          <w:rFonts w:cs="Arial"/>
          <w:sz w:val="19"/>
          <w:szCs w:val="19"/>
        </w:rPr>
      </w:pPr>
    </w:p>
    <w:p w14:paraId="68B128B4" w14:textId="16DBEB0E" w:rsidR="002367F5" w:rsidRPr="00041C36" w:rsidRDefault="002367F5" w:rsidP="004F6E40">
      <w:pPr>
        <w:pStyle w:val="platonderstreept"/>
        <w:spacing w:after="144"/>
        <w:rPr>
          <w:rFonts w:ascii="Arial" w:hAnsi="Arial" w:cs="Arial"/>
          <w:sz w:val="19"/>
          <w:szCs w:val="19"/>
          <w:u w:val="none"/>
          <w:lang w:val="nl-NL"/>
        </w:rPr>
      </w:pPr>
      <w:r w:rsidRPr="00041C36">
        <w:rPr>
          <w:rFonts w:ascii="Arial" w:hAnsi="Arial" w:cs="Arial"/>
          <w:sz w:val="19"/>
          <w:szCs w:val="19"/>
          <w:u w:val="none"/>
          <w:lang w:val="nl-NL"/>
        </w:rPr>
        <w:t>Gegevens project / opdracht:</w:t>
      </w:r>
    </w:p>
    <w:tbl>
      <w:tblPr>
        <w:tblStyle w:val="Tabelraster"/>
        <w:tblW w:w="9634" w:type="dxa"/>
        <w:tblLook w:val="04A0" w:firstRow="1" w:lastRow="0" w:firstColumn="1" w:lastColumn="0" w:noHBand="0" w:noVBand="1"/>
      </w:tblPr>
      <w:tblGrid>
        <w:gridCol w:w="3256"/>
        <w:gridCol w:w="6378"/>
      </w:tblGrid>
      <w:tr w:rsidR="002367F5" w:rsidRPr="00041C36" w14:paraId="72B26C95" w14:textId="77777777" w:rsidTr="00715C0F">
        <w:tc>
          <w:tcPr>
            <w:tcW w:w="3256" w:type="dxa"/>
          </w:tcPr>
          <w:p w14:paraId="370EE8B7" w14:textId="7FB41D9D" w:rsidR="002367F5" w:rsidRPr="00041C36" w:rsidRDefault="002367F5" w:rsidP="004F6E40">
            <w:pPr>
              <w:widowControl w:val="0"/>
              <w:spacing w:before="60" w:after="60"/>
              <w:rPr>
                <w:rFonts w:cs="Arial"/>
                <w:b/>
                <w:sz w:val="19"/>
                <w:szCs w:val="19"/>
              </w:rPr>
            </w:pPr>
            <w:r w:rsidRPr="00041C36">
              <w:rPr>
                <w:rFonts w:cs="Arial"/>
                <w:b/>
                <w:i/>
                <w:noProof/>
                <w:sz w:val="19"/>
                <w:szCs w:val="19"/>
              </w:rPr>
              <w:t>Mijlpalen van project/opdracht</w:t>
            </w:r>
          </w:p>
          <w:p w14:paraId="52028554" w14:textId="77777777" w:rsidR="002367F5" w:rsidRPr="00041C36" w:rsidRDefault="002367F5" w:rsidP="002367F5">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Opdrachtverlening c.q. ondertekening overeenkomst</w:t>
            </w:r>
          </w:p>
          <w:p w14:paraId="480A9225" w14:textId="77777777" w:rsidR="002367F5" w:rsidRPr="00041C36" w:rsidRDefault="002367F5" w:rsidP="002367F5">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start uitvoering werkzaamheden</w:t>
            </w:r>
          </w:p>
          <w:p w14:paraId="1E7A1955" w14:textId="79B8195B" w:rsidR="002367F5" w:rsidRPr="00041C36" w:rsidRDefault="002367F5" w:rsidP="002367F5">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einde opdracht</w:t>
            </w:r>
          </w:p>
        </w:tc>
        <w:tc>
          <w:tcPr>
            <w:tcW w:w="6378" w:type="dxa"/>
          </w:tcPr>
          <w:p w14:paraId="4D2A8162" w14:textId="77777777" w:rsidR="002367F5" w:rsidRPr="00041C36" w:rsidRDefault="002367F5" w:rsidP="00AF5E7E">
            <w:pPr>
              <w:rPr>
                <w:rFonts w:cs="Arial"/>
                <w:sz w:val="19"/>
                <w:szCs w:val="19"/>
              </w:rPr>
            </w:pPr>
          </w:p>
        </w:tc>
      </w:tr>
      <w:tr w:rsidR="002367F5" w:rsidRPr="00041C36" w14:paraId="49566436" w14:textId="77777777" w:rsidTr="00715C0F">
        <w:tc>
          <w:tcPr>
            <w:tcW w:w="3256" w:type="dxa"/>
          </w:tcPr>
          <w:p w14:paraId="689855B9" w14:textId="2B28D115" w:rsidR="002367F5" w:rsidRPr="00041C36" w:rsidRDefault="002367F5" w:rsidP="00AF5E7E">
            <w:pPr>
              <w:rPr>
                <w:rFonts w:cs="Arial"/>
                <w:b/>
                <w:sz w:val="19"/>
                <w:szCs w:val="19"/>
                <w:lang w:eastAsia="nl-NL"/>
              </w:rPr>
            </w:pPr>
            <w:r w:rsidRPr="00041C36">
              <w:rPr>
                <w:rFonts w:cs="Arial"/>
                <w:b/>
                <w:i/>
                <w:noProof/>
                <w:sz w:val="19"/>
                <w:szCs w:val="19"/>
              </w:rPr>
              <w:t>Omschrijving van de opdracht</w:t>
            </w:r>
            <w:r w:rsidRPr="00041C36">
              <w:rPr>
                <w:rFonts w:cs="Arial"/>
                <w:b/>
                <w:sz w:val="19"/>
                <w:szCs w:val="19"/>
                <w:lang w:eastAsia="nl-NL"/>
              </w:rPr>
              <w:t xml:space="preserve"> (het project)</w:t>
            </w:r>
            <w:r w:rsidR="004F6E40" w:rsidRPr="00041C36">
              <w:rPr>
                <w:rFonts w:cs="Arial"/>
                <w:b/>
                <w:sz w:val="19"/>
                <w:szCs w:val="19"/>
                <w:lang w:eastAsia="nl-NL"/>
              </w:rPr>
              <w:t xml:space="preserve"> </w:t>
            </w:r>
            <w:r w:rsidR="004F6E40" w:rsidRPr="00041C36">
              <w:rPr>
                <w:rFonts w:cs="Arial"/>
                <w:noProof/>
                <w:sz w:val="19"/>
                <w:szCs w:val="19"/>
              </w:rPr>
              <w:t>(maximaal 1 A4)</w:t>
            </w:r>
          </w:p>
          <w:p w14:paraId="0F6553A2" w14:textId="4D7DA7B9" w:rsidR="002367F5" w:rsidRPr="00041C36" w:rsidRDefault="002367F5" w:rsidP="00AF5E7E">
            <w:pPr>
              <w:rPr>
                <w:rFonts w:cs="Arial"/>
                <w:sz w:val="19"/>
                <w:szCs w:val="19"/>
              </w:rPr>
            </w:pPr>
          </w:p>
        </w:tc>
        <w:tc>
          <w:tcPr>
            <w:tcW w:w="6378" w:type="dxa"/>
          </w:tcPr>
          <w:p w14:paraId="3D46346F" w14:textId="77777777" w:rsidR="002367F5" w:rsidRPr="00041C36" w:rsidRDefault="002367F5" w:rsidP="00AF5E7E">
            <w:pPr>
              <w:rPr>
                <w:rFonts w:cs="Arial"/>
                <w:sz w:val="19"/>
                <w:szCs w:val="19"/>
              </w:rPr>
            </w:pPr>
          </w:p>
        </w:tc>
      </w:tr>
      <w:tr w:rsidR="004F6E40" w:rsidRPr="00041C36" w14:paraId="34420FDC" w14:textId="77777777" w:rsidTr="00715C0F">
        <w:trPr>
          <w:trHeight w:val="410"/>
        </w:trPr>
        <w:tc>
          <w:tcPr>
            <w:tcW w:w="3256" w:type="dxa"/>
            <w:hideMark/>
          </w:tcPr>
          <w:p w14:paraId="4A621A03" w14:textId="51248C72" w:rsidR="004F6E40" w:rsidRPr="00041C36" w:rsidRDefault="004F6E40" w:rsidP="0084145B">
            <w:pPr>
              <w:widowControl w:val="0"/>
              <w:rPr>
                <w:rFonts w:cs="Arial"/>
                <w:noProof/>
                <w:sz w:val="19"/>
                <w:szCs w:val="19"/>
              </w:rPr>
            </w:pPr>
            <w:r w:rsidRPr="00041C36">
              <w:rPr>
                <w:rFonts w:cs="Arial"/>
                <w:b/>
                <w:i/>
                <w:noProof/>
                <w:sz w:val="19"/>
                <w:szCs w:val="19"/>
              </w:rPr>
              <w:t xml:space="preserve">Opdracht </w:t>
            </w:r>
            <w:r w:rsidR="00715C0F" w:rsidRPr="00041C36">
              <w:rPr>
                <w:rFonts w:cs="Arial"/>
                <w:b/>
                <w:i/>
                <w:noProof/>
                <w:sz w:val="19"/>
                <w:szCs w:val="19"/>
              </w:rPr>
              <w:t xml:space="preserve">100% </w:t>
            </w:r>
            <w:r w:rsidRPr="00041C36">
              <w:rPr>
                <w:rFonts w:cs="Arial"/>
                <w:b/>
                <w:i/>
                <w:noProof/>
                <w:sz w:val="19"/>
                <w:szCs w:val="19"/>
              </w:rPr>
              <w:t>zelfstandig uitgevoerd</w:t>
            </w:r>
          </w:p>
        </w:tc>
        <w:tc>
          <w:tcPr>
            <w:tcW w:w="6378" w:type="dxa"/>
            <w:hideMark/>
          </w:tcPr>
          <w:p w14:paraId="308CB125" w14:textId="77777777" w:rsidR="004F6E40" w:rsidRPr="00041C36"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D25E07">
              <w:rPr>
                <w:rFonts w:cs="Arial"/>
                <w:noProof/>
                <w:sz w:val="19"/>
                <w:szCs w:val="19"/>
              </w:rPr>
            </w:r>
            <w:r w:rsidR="00D25E07">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ja </w:t>
            </w:r>
          </w:p>
          <w:p w14:paraId="207499EE" w14:textId="0E8B91C4" w:rsidR="004F6E40" w:rsidRPr="00041C36"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D25E07">
              <w:rPr>
                <w:rFonts w:cs="Arial"/>
                <w:noProof/>
                <w:sz w:val="19"/>
                <w:szCs w:val="19"/>
              </w:rPr>
            </w:r>
            <w:r w:rsidR="00D25E07">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nee (</w:t>
            </w:r>
            <w:r w:rsidR="00715C0F" w:rsidRPr="00041C36">
              <w:rPr>
                <w:rFonts w:cs="Arial"/>
                <w:noProof/>
                <w:sz w:val="19"/>
                <w:szCs w:val="19"/>
              </w:rPr>
              <w:t xml:space="preserve">licht toe </w:t>
            </w:r>
            <w:r w:rsidRPr="00041C36">
              <w:rPr>
                <w:rFonts w:cs="Arial"/>
                <w:noProof/>
                <w:sz w:val="19"/>
                <w:szCs w:val="19"/>
              </w:rPr>
              <w:t>wie wat heeft uitgevoerd)</w:t>
            </w:r>
          </w:p>
        </w:tc>
      </w:tr>
      <w:tr w:rsidR="004F6E40" w:rsidRPr="00041C36" w14:paraId="6D488493" w14:textId="77777777" w:rsidTr="00715C0F">
        <w:trPr>
          <w:trHeight w:val="410"/>
        </w:trPr>
        <w:tc>
          <w:tcPr>
            <w:tcW w:w="3256" w:type="dxa"/>
          </w:tcPr>
          <w:p w14:paraId="3C2B421E" w14:textId="6BB2241D" w:rsidR="004F6E40" w:rsidRPr="00041C36" w:rsidRDefault="004F6E40" w:rsidP="0084145B">
            <w:pPr>
              <w:widowControl w:val="0"/>
              <w:rPr>
                <w:rFonts w:cs="Arial"/>
                <w:noProof/>
                <w:sz w:val="19"/>
                <w:szCs w:val="19"/>
              </w:rPr>
            </w:pPr>
            <w:r w:rsidRPr="00041C36">
              <w:rPr>
                <w:rFonts w:cs="Arial"/>
                <w:b/>
                <w:i/>
                <w:noProof/>
                <w:sz w:val="19"/>
                <w:szCs w:val="19"/>
              </w:rPr>
              <w:t>Omzet in euro’s uit project/</w:t>
            </w:r>
            <w:r w:rsidR="00715C0F" w:rsidRPr="00041C36">
              <w:rPr>
                <w:rFonts w:cs="Arial"/>
                <w:b/>
                <w:i/>
                <w:noProof/>
                <w:sz w:val="19"/>
                <w:szCs w:val="19"/>
              </w:rPr>
              <w:t xml:space="preserve"> </w:t>
            </w:r>
            <w:r w:rsidRPr="00041C36">
              <w:rPr>
                <w:rFonts w:cs="Arial"/>
                <w:b/>
                <w:i/>
                <w:noProof/>
                <w:sz w:val="19"/>
                <w:szCs w:val="19"/>
              </w:rPr>
              <w:t>opdracht</w:t>
            </w:r>
          </w:p>
        </w:tc>
        <w:tc>
          <w:tcPr>
            <w:tcW w:w="6378" w:type="dxa"/>
          </w:tcPr>
          <w:p w14:paraId="629445D9" w14:textId="77777777" w:rsidR="004F6E40" w:rsidRPr="00041C36"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r w:rsidR="00715C0F" w:rsidRPr="00041C36" w14:paraId="31267120" w14:textId="77777777" w:rsidTr="00715C0F">
        <w:trPr>
          <w:trHeight w:val="410"/>
        </w:trPr>
        <w:tc>
          <w:tcPr>
            <w:tcW w:w="3256" w:type="dxa"/>
          </w:tcPr>
          <w:p w14:paraId="52040643" w14:textId="6229B640" w:rsidR="00715C0F" w:rsidRPr="00041C36" w:rsidRDefault="00715C0F" w:rsidP="0084145B">
            <w:pPr>
              <w:widowControl w:val="0"/>
              <w:rPr>
                <w:rFonts w:cs="Arial"/>
                <w:b/>
                <w:i/>
                <w:noProof/>
                <w:sz w:val="19"/>
                <w:szCs w:val="19"/>
              </w:rPr>
            </w:pPr>
            <w:r w:rsidRPr="00041C36">
              <w:rPr>
                <w:rFonts w:cs="Arial"/>
                <w:b/>
                <w:i/>
                <w:noProof/>
                <w:sz w:val="19"/>
                <w:szCs w:val="19"/>
              </w:rPr>
              <w:t>Bijzonderheden</w:t>
            </w:r>
          </w:p>
        </w:tc>
        <w:tc>
          <w:tcPr>
            <w:tcW w:w="6378" w:type="dxa"/>
          </w:tcPr>
          <w:p w14:paraId="7F711B04" w14:textId="77777777" w:rsidR="00715C0F" w:rsidRPr="00041C36" w:rsidRDefault="00715C0F"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bl>
    <w:p w14:paraId="2646DDBE" w14:textId="77777777" w:rsidR="00865FD3" w:rsidRPr="00041C36" w:rsidRDefault="00865FD3" w:rsidP="00AF5E7E">
      <w:pPr>
        <w:rPr>
          <w:rFonts w:cs="Arial"/>
          <w:sz w:val="19"/>
          <w:szCs w:val="19"/>
        </w:rPr>
      </w:pPr>
    </w:p>
    <w:p w14:paraId="642D5D57" w14:textId="77777777" w:rsidR="006D7C68" w:rsidRPr="00041C36" w:rsidRDefault="006D7C68" w:rsidP="00AF5E7E">
      <w:pPr>
        <w:rPr>
          <w:rFonts w:cs="Arial"/>
          <w:sz w:val="19"/>
          <w:szCs w:val="19"/>
        </w:rPr>
      </w:pPr>
    </w:p>
    <w:p w14:paraId="5C6DA411" w14:textId="30AA2634" w:rsidR="008A75F1" w:rsidRPr="00041C36" w:rsidRDefault="008A75F1" w:rsidP="00AF5E7E">
      <w:pPr>
        <w:rPr>
          <w:rFonts w:cs="Arial"/>
          <w:sz w:val="19"/>
          <w:szCs w:val="19"/>
        </w:rPr>
      </w:pPr>
      <w:r w:rsidRPr="00041C36">
        <w:rPr>
          <w:rFonts w:cs="Arial"/>
          <w:sz w:val="19"/>
          <w:szCs w:val="19"/>
        </w:rPr>
        <w:t>Ondertekening</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24"/>
        <w:gridCol w:w="6056"/>
        <w:gridCol w:w="15"/>
      </w:tblGrid>
      <w:tr w:rsidR="002D64B8" w:rsidRPr="00041C36" w14:paraId="7151B204" w14:textId="77777777" w:rsidTr="00720248">
        <w:trPr>
          <w:gridAfter w:val="1"/>
          <w:wAfter w:w="8" w:type="pct"/>
          <w:trHeight w:val="421"/>
        </w:trPr>
        <w:tc>
          <w:tcPr>
            <w:tcW w:w="1686" w:type="pct"/>
            <w:hideMark/>
          </w:tcPr>
          <w:p w14:paraId="64A6DA63" w14:textId="42FCDC3A" w:rsidR="002D64B8" w:rsidRPr="00041C36" w:rsidRDefault="002D64B8" w:rsidP="00715C0F">
            <w:pPr>
              <w:widowControl w:val="0"/>
              <w:rPr>
                <w:rFonts w:cs="Arial"/>
                <w:b/>
                <w:i/>
                <w:noProof/>
                <w:sz w:val="19"/>
                <w:szCs w:val="19"/>
              </w:rPr>
            </w:pPr>
            <w:r w:rsidRPr="00041C36">
              <w:rPr>
                <w:rFonts w:cs="Arial"/>
                <w:b/>
                <w:i/>
                <w:noProof/>
                <w:sz w:val="19"/>
                <w:szCs w:val="19"/>
              </w:rPr>
              <w:t>Naam Inschrijver</w:t>
            </w:r>
          </w:p>
        </w:tc>
        <w:tc>
          <w:tcPr>
            <w:tcW w:w="3306" w:type="pct"/>
            <w:gridSpan w:val="2"/>
            <w:hideMark/>
          </w:tcPr>
          <w:p w14:paraId="70150445"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2D64B8" w:rsidRPr="00041C36" w14:paraId="3E8D3B45" w14:textId="77777777" w:rsidTr="00720248">
        <w:trPr>
          <w:gridAfter w:val="1"/>
          <w:wAfter w:w="8" w:type="pct"/>
          <w:trHeight w:val="427"/>
        </w:trPr>
        <w:tc>
          <w:tcPr>
            <w:tcW w:w="1686" w:type="pct"/>
            <w:hideMark/>
          </w:tcPr>
          <w:p w14:paraId="66273378" w14:textId="26B8621F" w:rsidR="002D64B8" w:rsidRPr="00041C36" w:rsidRDefault="002D64B8" w:rsidP="00715C0F">
            <w:pPr>
              <w:widowControl w:val="0"/>
              <w:rPr>
                <w:rFonts w:cs="Arial"/>
                <w:b/>
                <w:i/>
                <w:noProof/>
                <w:sz w:val="19"/>
                <w:szCs w:val="19"/>
              </w:rPr>
            </w:pPr>
            <w:r w:rsidRPr="00041C36">
              <w:rPr>
                <w:rFonts w:cs="Arial"/>
                <w:b/>
                <w:i/>
                <w:noProof/>
                <w:sz w:val="19"/>
                <w:szCs w:val="19"/>
              </w:rPr>
              <w:t>Datum</w:t>
            </w:r>
          </w:p>
        </w:tc>
        <w:tc>
          <w:tcPr>
            <w:tcW w:w="3306" w:type="pct"/>
            <w:gridSpan w:val="2"/>
            <w:hideMark/>
          </w:tcPr>
          <w:p w14:paraId="08EE71B7"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2D64B8" w:rsidRPr="00041C36" w14:paraId="59ED5B1D" w14:textId="77777777" w:rsidTr="00720248">
        <w:trPr>
          <w:gridAfter w:val="1"/>
          <w:wAfter w:w="8" w:type="pct"/>
          <w:trHeight w:val="405"/>
        </w:trPr>
        <w:tc>
          <w:tcPr>
            <w:tcW w:w="1686" w:type="pct"/>
            <w:hideMark/>
          </w:tcPr>
          <w:p w14:paraId="4B278BF9" w14:textId="2B4021D5" w:rsidR="002D64B8" w:rsidRPr="00041C36" w:rsidRDefault="002D64B8" w:rsidP="00715C0F">
            <w:pPr>
              <w:widowControl w:val="0"/>
              <w:rPr>
                <w:rFonts w:cs="Arial"/>
                <w:b/>
                <w:i/>
                <w:noProof/>
                <w:sz w:val="19"/>
                <w:szCs w:val="19"/>
              </w:rPr>
            </w:pPr>
            <w:r w:rsidRPr="00041C36">
              <w:rPr>
                <w:rFonts w:cs="Arial"/>
                <w:b/>
                <w:i/>
                <w:noProof/>
                <w:sz w:val="19"/>
                <w:szCs w:val="19"/>
              </w:rPr>
              <w:t>Naam tekenbevoegde</w:t>
            </w:r>
          </w:p>
        </w:tc>
        <w:tc>
          <w:tcPr>
            <w:tcW w:w="3306" w:type="pct"/>
            <w:gridSpan w:val="2"/>
            <w:hideMark/>
          </w:tcPr>
          <w:p w14:paraId="4731BB5B"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2D64B8" w:rsidRPr="00041C36" w14:paraId="6C23DB94" w14:textId="77777777" w:rsidTr="00720248">
        <w:trPr>
          <w:gridAfter w:val="1"/>
          <w:wAfter w:w="8" w:type="pct"/>
          <w:trHeight w:val="405"/>
        </w:trPr>
        <w:tc>
          <w:tcPr>
            <w:tcW w:w="1686" w:type="pct"/>
            <w:tcBorders>
              <w:bottom w:val="single" w:sz="4" w:space="0" w:color="auto"/>
            </w:tcBorders>
          </w:tcPr>
          <w:p w14:paraId="15D0D3C3" w14:textId="79145C34" w:rsidR="002D64B8" w:rsidRPr="00041C36" w:rsidRDefault="002D64B8" w:rsidP="00715C0F">
            <w:pPr>
              <w:widowControl w:val="0"/>
              <w:rPr>
                <w:rFonts w:cs="Arial"/>
                <w:b/>
                <w:i/>
                <w:noProof/>
                <w:sz w:val="19"/>
                <w:szCs w:val="19"/>
              </w:rPr>
            </w:pPr>
            <w:r w:rsidRPr="00041C36">
              <w:rPr>
                <w:rFonts w:cs="Arial"/>
                <w:b/>
                <w:i/>
                <w:noProof/>
                <w:sz w:val="19"/>
                <w:szCs w:val="19"/>
              </w:rPr>
              <w:t>Functie</w:t>
            </w:r>
          </w:p>
        </w:tc>
        <w:tc>
          <w:tcPr>
            <w:tcW w:w="3306" w:type="pct"/>
            <w:gridSpan w:val="2"/>
            <w:tcBorders>
              <w:bottom w:val="single" w:sz="4" w:space="0" w:color="auto"/>
            </w:tcBorders>
          </w:tcPr>
          <w:p w14:paraId="0758939E"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2D64B8" w:rsidRPr="00041C36" w14:paraId="4302EB02" w14:textId="77777777" w:rsidTr="00720248">
        <w:trPr>
          <w:gridAfter w:val="1"/>
          <w:wAfter w:w="8" w:type="pct"/>
          <w:trHeight w:val="405"/>
        </w:trPr>
        <w:tc>
          <w:tcPr>
            <w:tcW w:w="1686" w:type="pct"/>
            <w:tcBorders>
              <w:bottom w:val="single" w:sz="4" w:space="0" w:color="auto"/>
            </w:tcBorders>
          </w:tcPr>
          <w:p w14:paraId="4BED8A62" w14:textId="77777777" w:rsidR="002D64B8" w:rsidRPr="00041C36" w:rsidRDefault="002D64B8" w:rsidP="00715C0F">
            <w:pPr>
              <w:widowControl w:val="0"/>
              <w:rPr>
                <w:rFonts w:cs="Arial"/>
                <w:b/>
                <w:i/>
                <w:noProof/>
                <w:sz w:val="19"/>
                <w:szCs w:val="19"/>
              </w:rPr>
            </w:pPr>
            <w:r w:rsidRPr="00041C36">
              <w:rPr>
                <w:rFonts w:cs="Arial"/>
                <w:b/>
                <w:i/>
                <w:noProof/>
                <w:sz w:val="19"/>
                <w:szCs w:val="19"/>
              </w:rPr>
              <w:t>Handtekening</w:t>
            </w:r>
          </w:p>
          <w:p w14:paraId="7E534EA6" w14:textId="77777777" w:rsidR="002D64B8" w:rsidRPr="00041C36" w:rsidRDefault="002D64B8" w:rsidP="00715C0F">
            <w:pPr>
              <w:widowControl w:val="0"/>
              <w:rPr>
                <w:rFonts w:cs="Arial"/>
                <w:b/>
                <w:i/>
                <w:noProof/>
                <w:sz w:val="19"/>
                <w:szCs w:val="19"/>
              </w:rPr>
            </w:pPr>
          </w:p>
          <w:p w14:paraId="666BCABB" w14:textId="72E2B554" w:rsidR="002D64B8" w:rsidRPr="00041C36" w:rsidRDefault="002D64B8" w:rsidP="00715C0F">
            <w:pPr>
              <w:widowControl w:val="0"/>
              <w:rPr>
                <w:rFonts w:cs="Arial"/>
                <w:b/>
                <w:i/>
                <w:noProof/>
                <w:sz w:val="19"/>
                <w:szCs w:val="19"/>
              </w:rPr>
            </w:pPr>
          </w:p>
        </w:tc>
        <w:tc>
          <w:tcPr>
            <w:tcW w:w="3306" w:type="pct"/>
            <w:gridSpan w:val="2"/>
            <w:tcBorders>
              <w:bottom w:val="single" w:sz="4" w:space="0" w:color="auto"/>
            </w:tcBorders>
          </w:tcPr>
          <w:p w14:paraId="4B3AEEEA" w14:textId="77777777" w:rsidR="00BA52A0" w:rsidRDefault="00BA52A0"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72CF8099" w14:textId="77777777" w:rsidR="00BA52A0" w:rsidRDefault="00BA52A0"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1F5C319A" w14:textId="77777777" w:rsidR="00BC45EB" w:rsidRDefault="00BC45EB"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504D5D58" w14:textId="77777777" w:rsidR="00BC45EB" w:rsidRPr="00041C36" w:rsidRDefault="00BC45EB"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351D21" w:rsidRPr="00041C36" w14:paraId="0A8627CE" w14:textId="77777777" w:rsidTr="00720248">
        <w:trPr>
          <w:trHeight w:val="340"/>
        </w:trPr>
        <w:tc>
          <w:tcPr>
            <w:tcW w:w="1854" w:type="pct"/>
            <w:gridSpan w:val="2"/>
            <w:tcBorders>
              <w:bottom w:val="single" w:sz="4" w:space="0" w:color="auto"/>
            </w:tcBorders>
            <w:hideMark/>
          </w:tcPr>
          <w:p w14:paraId="56BA4A53" w14:textId="77777777" w:rsidR="00351D21" w:rsidRPr="00041C36" w:rsidRDefault="00351D21" w:rsidP="00241DE7">
            <w:pPr>
              <w:widowControl w:val="0"/>
              <w:rPr>
                <w:rFonts w:cs="Arial"/>
                <w:b/>
                <w:i/>
                <w:noProof/>
                <w:position w:val="-24"/>
                <w:sz w:val="19"/>
                <w:szCs w:val="19"/>
              </w:rPr>
            </w:pPr>
            <w:r w:rsidRPr="00041C36">
              <w:rPr>
                <w:rFonts w:cs="Arial"/>
                <w:b/>
                <w:i/>
                <w:noProof/>
                <w:sz w:val="19"/>
                <w:szCs w:val="19"/>
              </w:rPr>
              <w:lastRenderedPageBreak/>
              <w:t xml:space="preserve">Kerncompetentie </w:t>
            </w:r>
          </w:p>
        </w:tc>
        <w:tc>
          <w:tcPr>
            <w:tcW w:w="3146" w:type="pct"/>
            <w:gridSpan w:val="2"/>
            <w:tcBorders>
              <w:bottom w:val="single" w:sz="4" w:space="0" w:color="auto"/>
            </w:tcBorders>
            <w:hideMark/>
          </w:tcPr>
          <w:p w14:paraId="43C22805" w14:textId="715F8E8F" w:rsidR="00351D21" w:rsidRPr="00720248" w:rsidRDefault="00BC45EB" w:rsidP="00BC45EB">
            <w:pPr>
              <w:rPr>
                <w:rFonts w:cs="Arial"/>
                <w:sz w:val="19"/>
                <w:szCs w:val="19"/>
              </w:rPr>
            </w:pPr>
            <w:r w:rsidRPr="00E31C0D">
              <w:rPr>
                <w:rFonts w:cs="Arial"/>
                <w:sz w:val="19"/>
                <w:szCs w:val="19"/>
                <w:u w:val="single"/>
              </w:rPr>
              <w:t>Perceel 1:</w:t>
            </w:r>
            <w:r>
              <w:rPr>
                <w:rFonts w:cs="Arial"/>
                <w:sz w:val="19"/>
                <w:szCs w:val="19"/>
              </w:rPr>
              <w:t xml:space="preserve"> </w:t>
            </w:r>
            <w:r w:rsidRPr="0097739A">
              <w:rPr>
                <w:rFonts w:cs="Arial"/>
                <w:sz w:val="19"/>
                <w:szCs w:val="19"/>
              </w:rPr>
              <w:t xml:space="preserve">Het leveren van een hydraulische laad- en loskraan. </w:t>
            </w:r>
          </w:p>
        </w:tc>
      </w:tr>
      <w:tr w:rsidR="00351D21" w:rsidRPr="00041C36" w14:paraId="0100D483" w14:textId="77777777" w:rsidTr="00720248">
        <w:trPr>
          <w:trHeight w:val="340"/>
        </w:trPr>
        <w:tc>
          <w:tcPr>
            <w:tcW w:w="1854" w:type="pct"/>
            <w:gridSpan w:val="2"/>
            <w:tcBorders>
              <w:top w:val="single" w:sz="4" w:space="0" w:color="auto"/>
              <w:left w:val="nil"/>
              <w:bottom w:val="single" w:sz="4" w:space="0" w:color="auto"/>
              <w:right w:val="nil"/>
            </w:tcBorders>
          </w:tcPr>
          <w:p w14:paraId="11CE400F" w14:textId="77777777" w:rsidR="00BC45EB" w:rsidRDefault="00BC45EB" w:rsidP="00241DE7">
            <w:pPr>
              <w:pStyle w:val="platonderstreept"/>
              <w:spacing w:after="144"/>
              <w:rPr>
                <w:rFonts w:ascii="Arial" w:hAnsi="Arial" w:cs="Arial"/>
                <w:sz w:val="19"/>
                <w:szCs w:val="19"/>
                <w:u w:val="none"/>
                <w:lang w:val="nl-NL"/>
              </w:rPr>
            </w:pPr>
          </w:p>
          <w:p w14:paraId="57B1B119" w14:textId="79ECF05E" w:rsidR="00351D21" w:rsidRPr="00041C36" w:rsidRDefault="00351D21" w:rsidP="00241DE7">
            <w:pPr>
              <w:pStyle w:val="platonderstreept"/>
              <w:spacing w:after="144"/>
              <w:rPr>
                <w:rFonts w:ascii="Arial" w:hAnsi="Arial" w:cs="Arial"/>
                <w:b/>
                <w:sz w:val="19"/>
                <w:szCs w:val="19"/>
                <w:u w:val="none"/>
                <w:lang w:val="nl-NL"/>
              </w:rPr>
            </w:pPr>
            <w:r w:rsidRPr="00041C36">
              <w:rPr>
                <w:rFonts w:ascii="Arial" w:hAnsi="Arial" w:cs="Arial"/>
                <w:sz w:val="19"/>
                <w:szCs w:val="19"/>
                <w:u w:val="none"/>
                <w:lang w:val="nl-NL"/>
              </w:rPr>
              <w:t>Gegevens referent</w:t>
            </w:r>
            <w:r w:rsidRPr="00041C36">
              <w:rPr>
                <w:rFonts w:ascii="Arial" w:hAnsi="Arial" w:cs="Arial"/>
                <w:b/>
                <w:sz w:val="19"/>
                <w:szCs w:val="19"/>
                <w:u w:val="none"/>
                <w:lang w:val="nl-NL"/>
              </w:rPr>
              <w:t>:</w:t>
            </w:r>
          </w:p>
        </w:tc>
        <w:tc>
          <w:tcPr>
            <w:tcW w:w="3146" w:type="pct"/>
            <w:gridSpan w:val="2"/>
            <w:tcBorders>
              <w:top w:val="single" w:sz="4" w:space="0" w:color="auto"/>
              <w:left w:val="nil"/>
              <w:bottom w:val="single" w:sz="4" w:space="0" w:color="auto"/>
              <w:right w:val="nil"/>
            </w:tcBorders>
          </w:tcPr>
          <w:p w14:paraId="56E3ECD0" w14:textId="77777777" w:rsidR="00351D21" w:rsidRPr="00041C36" w:rsidRDefault="00351D21" w:rsidP="00241DE7">
            <w:pPr>
              <w:widowControl w:val="0"/>
              <w:rPr>
                <w:rFonts w:cs="Arial"/>
                <w:b/>
                <w:i/>
                <w:noProof/>
                <w:sz w:val="19"/>
                <w:szCs w:val="19"/>
                <w:highlight w:val="yellow"/>
              </w:rPr>
            </w:pPr>
          </w:p>
        </w:tc>
      </w:tr>
      <w:tr w:rsidR="00351D21" w:rsidRPr="00041C36" w14:paraId="773269D1" w14:textId="77777777" w:rsidTr="00720248">
        <w:trPr>
          <w:trHeight w:val="373"/>
        </w:trPr>
        <w:tc>
          <w:tcPr>
            <w:tcW w:w="1854" w:type="pct"/>
            <w:gridSpan w:val="2"/>
            <w:tcBorders>
              <w:top w:val="single" w:sz="4" w:space="0" w:color="auto"/>
            </w:tcBorders>
            <w:hideMark/>
          </w:tcPr>
          <w:p w14:paraId="17E55D1D" w14:textId="77777777" w:rsidR="00351D21" w:rsidRPr="00041C36" w:rsidRDefault="00351D21" w:rsidP="00241DE7">
            <w:pPr>
              <w:widowControl w:val="0"/>
              <w:spacing w:before="60" w:after="60"/>
              <w:rPr>
                <w:rFonts w:cs="Arial"/>
                <w:b/>
                <w:i/>
                <w:noProof/>
                <w:sz w:val="19"/>
                <w:szCs w:val="19"/>
              </w:rPr>
            </w:pPr>
            <w:r w:rsidRPr="00041C36">
              <w:rPr>
                <w:rFonts w:cs="Arial"/>
                <w:b/>
                <w:i/>
                <w:noProof/>
                <w:sz w:val="19"/>
                <w:szCs w:val="19"/>
              </w:rPr>
              <w:t>Naam organisatie (referent)</w:t>
            </w:r>
          </w:p>
        </w:tc>
        <w:tc>
          <w:tcPr>
            <w:tcW w:w="3146" w:type="pct"/>
            <w:gridSpan w:val="2"/>
            <w:tcBorders>
              <w:top w:val="single" w:sz="4" w:space="0" w:color="auto"/>
            </w:tcBorders>
            <w:hideMark/>
          </w:tcPr>
          <w:p w14:paraId="5531EBDD" w14:textId="77777777" w:rsidR="00351D21" w:rsidRPr="00041C36" w:rsidRDefault="00351D21" w:rsidP="00241DE7">
            <w:pPr>
              <w:widowControl w:val="0"/>
              <w:rPr>
                <w:rFonts w:cs="Arial"/>
                <w:noProof/>
                <w:sz w:val="19"/>
                <w:szCs w:val="19"/>
              </w:rPr>
            </w:pPr>
            <w:r w:rsidRPr="00041C36">
              <w:rPr>
                <w:rFonts w:cs="Arial"/>
                <w:noProof/>
                <w:sz w:val="19"/>
                <w:szCs w:val="19"/>
              </w:rPr>
              <w:t xml:space="preserve">  </w:t>
            </w:r>
          </w:p>
        </w:tc>
      </w:tr>
      <w:tr w:rsidR="00351D21" w:rsidRPr="00041C36" w14:paraId="7BA30E80" w14:textId="77777777" w:rsidTr="00720248">
        <w:trPr>
          <w:trHeight w:val="421"/>
        </w:trPr>
        <w:tc>
          <w:tcPr>
            <w:tcW w:w="1854" w:type="pct"/>
            <w:gridSpan w:val="2"/>
            <w:hideMark/>
          </w:tcPr>
          <w:p w14:paraId="64126811" w14:textId="77777777" w:rsidR="00351D21" w:rsidRPr="00041C36" w:rsidRDefault="00351D21" w:rsidP="00241DE7">
            <w:pPr>
              <w:widowControl w:val="0"/>
              <w:spacing w:before="60" w:after="60"/>
              <w:rPr>
                <w:rFonts w:cs="Arial"/>
                <w:b/>
                <w:i/>
                <w:noProof/>
                <w:sz w:val="19"/>
                <w:szCs w:val="19"/>
              </w:rPr>
            </w:pPr>
            <w:r w:rsidRPr="00041C36">
              <w:rPr>
                <w:rFonts w:cs="Arial"/>
                <w:b/>
                <w:i/>
                <w:noProof/>
                <w:sz w:val="19"/>
                <w:szCs w:val="19"/>
              </w:rPr>
              <w:t>Vestigingsplaats</w:t>
            </w:r>
          </w:p>
        </w:tc>
        <w:tc>
          <w:tcPr>
            <w:tcW w:w="3146" w:type="pct"/>
            <w:gridSpan w:val="2"/>
            <w:hideMark/>
          </w:tcPr>
          <w:p w14:paraId="312F38CE"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205880F9" w14:textId="77777777" w:rsidTr="00720248">
        <w:trPr>
          <w:trHeight w:val="427"/>
        </w:trPr>
        <w:tc>
          <w:tcPr>
            <w:tcW w:w="1854" w:type="pct"/>
            <w:gridSpan w:val="2"/>
            <w:hideMark/>
          </w:tcPr>
          <w:p w14:paraId="39703245" w14:textId="77777777" w:rsidR="00351D21" w:rsidRPr="00041C36" w:rsidRDefault="00351D21" w:rsidP="00241DE7">
            <w:pPr>
              <w:widowControl w:val="0"/>
              <w:spacing w:before="60" w:after="60"/>
              <w:rPr>
                <w:rFonts w:cs="Arial"/>
                <w:b/>
                <w:i/>
                <w:noProof/>
                <w:sz w:val="19"/>
                <w:szCs w:val="19"/>
              </w:rPr>
            </w:pPr>
            <w:r w:rsidRPr="00041C36">
              <w:rPr>
                <w:rFonts w:cs="Arial"/>
                <w:b/>
                <w:i/>
                <w:noProof/>
                <w:sz w:val="19"/>
                <w:szCs w:val="19"/>
              </w:rPr>
              <w:t>Naam contactpersoon bij referent</w:t>
            </w:r>
          </w:p>
        </w:tc>
        <w:tc>
          <w:tcPr>
            <w:tcW w:w="3146" w:type="pct"/>
            <w:gridSpan w:val="2"/>
            <w:hideMark/>
          </w:tcPr>
          <w:p w14:paraId="20455EF4"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57744C2E" w14:textId="77777777" w:rsidTr="00720248">
        <w:trPr>
          <w:trHeight w:val="405"/>
        </w:trPr>
        <w:tc>
          <w:tcPr>
            <w:tcW w:w="1854" w:type="pct"/>
            <w:gridSpan w:val="2"/>
            <w:hideMark/>
          </w:tcPr>
          <w:p w14:paraId="7E588B1F" w14:textId="77777777" w:rsidR="00351D21" w:rsidRPr="00041C36" w:rsidRDefault="00351D21" w:rsidP="00241DE7">
            <w:pPr>
              <w:widowControl w:val="0"/>
              <w:spacing w:before="60" w:after="60"/>
              <w:rPr>
                <w:rFonts w:cs="Arial"/>
                <w:b/>
                <w:i/>
                <w:noProof/>
                <w:sz w:val="19"/>
                <w:szCs w:val="19"/>
              </w:rPr>
            </w:pPr>
            <w:r w:rsidRPr="00041C36">
              <w:rPr>
                <w:rFonts w:cs="Arial"/>
                <w:b/>
                <w:i/>
                <w:noProof/>
                <w:sz w:val="19"/>
                <w:szCs w:val="19"/>
              </w:rPr>
              <w:t>Telefoonnummer contactpersoon</w:t>
            </w:r>
          </w:p>
        </w:tc>
        <w:tc>
          <w:tcPr>
            <w:tcW w:w="3146" w:type="pct"/>
            <w:gridSpan w:val="2"/>
            <w:hideMark/>
          </w:tcPr>
          <w:p w14:paraId="25DE2D15"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5E9554B0" w14:textId="77777777" w:rsidTr="00720248">
        <w:trPr>
          <w:trHeight w:val="405"/>
        </w:trPr>
        <w:tc>
          <w:tcPr>
            <w:tcW w:w="1854" w:type="pct"/>
            <w:gridSpan w:val="2"/>
          </w:tcPr>
          <w:p w14:paraId="239B5A7A" w14:textId="77777777" w:rsidR="00351D21" w:rsidRPr="00041C36" w:rsidRDefault="00351D21" w:rsidP="00241DE7">
            <w:pPr>
              <w:widowControl w:val="0"/>
              <w:spacing w:before="60" w:after="60"/>
              <w:rPr>
                <w:rFonts w:cs="Arial"/>
                <w:b/>
                <w:i/>
                <w:noProof/>
                <w:sz w:val="19"/>
                <w:szCs w:val="19"/>
              </w:rPr>
            </w:pPr>
            <w:r w:rsidRPr="00041C36">
              <w:rPr>
                <w:rFonts w:cs="Arial"/>
                <w:b/>
                <w:i/>
                <w:noProof/>
                <w:sz w:val="19"/>
                <w:szCs w:val="19"/>
              </w:rPr>
              <w:t>Mailadres contactpersoon</w:t>
            </w:r>
          </w:p>
        </w:tc>
        <w:tc>
          <w:tcPr>
            <w:tcW w:w="3146" w:type="pct"/>
            <w:gridSpan w:val="2"/>
          </w:tcPr>
          <w:p w14:paraId="19EAC507"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21DED827" w14:textId="77777777" w:rsidR="00351D21" w:rsidRPr="00041C36" w:rsidRDefault="00351D21" w:rsidP="00351D21">
      <w:pPr>
        <w:rPr>
          <w:rFonts w:cs="Arial"/>
          <w:sz w:val="19"/>
          <w:szCs w:val="19"/>
        </w:rPr>
      </w:pPr>
    </w:p>
    <w:p w14:paraId="7D171F70" w14:textId="77777777" w:rsidR="00351D21" w:rsidRPr="00041C36" w:rsidRDefault="00351D21" w:rsidP="00351D21">
      <w:pPr>
        <w:pStyle w:val="platonderstreept"/>
        <w:spacing w:after="144"/>
        <w:rPr>
          <w:rFonts w:ascii="Arial" w:hAnsi="Arial" w:cs="Arial"/>
          <w:sz w:val="19"/>
          <w:szCs w:val="19"/>
          <w:u w:val="none"/>
          <w:lang w:val="nl-NL"/>
        </w:rPr>
      </w:pPr>
      <w:r w:rsidRPr="00041C36">
        <w:rPr>
          <w:rFonts w:ascii="Arial" w:hAnsi="Arial" w:cs="Arial"/>
          <w:sz w:val="19"/>
          <w:szCs w:val="19"/>
          <w:u w:val="none"/>
          <w:lang w:val="nl-NL"/>
        </w:rPr>
        <w:t>Gegevens project / opdracht:</w:t>
      </w:r>
    </w:p>
    <w:tbl>
      <w:tblPr>
        <w:tblStyle w:val="Tabelraster"/>
        <w:tblW w:w="9634" w:type="dxa"/>
        <w:tblLook w:val="04A0" w:firstRow="1" w:lastRow="0" w:firstColumn="1" w:lastColumn="0" w:noHBand="0" w:noVBand="1"/>
      </w:tblPr>
      <w:tblGrid>
        <w:gridCol w:w="3256"/>
        <w:gridCol w:w="6378"/>
      </w:tblGrid>
      <w:tr w:rsidR="00351D21" w:rsidRPr="00041C36" w14:paraId="5FC1143C" w14:textId="77777777" w:rsidTr="00241DE7">
        <w:tc>
          <w:tcPr>
            <w:tcW w:w="3256" w:type="dxa"/>
          </w:tcPr>
          <w:p w14:paraId="7B1E12A1" w14:textId="77777777" w:rsidR="00351D21" w:rsidRPr="00041C36" w:rsidRDefault="00351D21" w:rsidP="00241DE7">
            <w:pPr>
              <w:widowControl w:val="0"/>
              <w:spacing w:before="60" w:after="60"/>
              <w:rPr>
                <w:rFonts w:cs="Arial"/>
                <w:b/>
                <w:sz w:val="19"/>
                <w:szCs w:val="19"/>
              </w:rPr>
            </w:pPr>
            <w:r w:rsidRPr="00041C36">
              <w:rPr>
                <w:rFonts w:cs="Arial"/>
                <w:b/>
                <w:i/>
                <w:noProof/>
                <w:sz w:val="19"/>
                <w:szCs w:val="19"/>
              </w:rPr>
              <w:t>Mijlpalen van project/opdracht</w:t>
            </w:r>
          </w:p>
          <w:p w14:paraId="4BBDAFEF" w14:textId="77777777" w:rsidR="00351D21" w:rsidRPr="00041C36" w:rsidRDefault="00351D21" w:rsidP="00241DE7">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Opdrachtverlening c.q. ondertekening overeenkomst</w:t>
            </w:r>
          </w:p>
          <w:p w14:paraId="471350FF" w14:textId="77777777" w:rsidR="00351D21" w:rsidRPr="00041C36" w:rsidRDefault="00351D21" w:rsidP="00241DE7">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start uitvoering werkzaamheden</w:t>
            </w:r>
          </w:p>
          <w:p w14:paraId="4B171310" w14:textId="77777777" w:rsidR="00351D21" w:rsidRPr="00041C36" w:rsidRDefault="00351D21" w:rsidP="00241DE7">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einde opdracht</w:t>
            </w:r>
          </w:p>
        </w:tc>
        <w:tc>
          <w:tcPr>
            <w:tcW w:w="6378" w:type="dxa"/>
          </w:tcPr>
          <w:p w14:paraId="4F433124" w14:textId="77777777" w:rsidR="00351D21" w:rsidRPr="00041C36" w:rsidRDefault="00351D21" w:rsidP="00241DE7">
            <w:pPr>
              <w:rPr>
                <w:rFonts w:cs="Arial"/>
                <w:sz w:val="19"/>
                <w:szCs w:val="19"/>
              </w:rPr>
            </w:pPr>
          </w:p>
        </w:tc>
      </w:tr>
      <w:tr w:rsidR="00351D21" w:rsidRPr="00041C36" w14:paraId="5357F883" w14:textId="77777777" w:rsidTr="00241DE7">
        <w:tc>
          <w:tcPr>
            <w:tcW w:w="3256" w:type="dxa"/>
          </w:tcPr>
          <w:p w14:paraId="0D3219B1" w14:textId="77777777" w:rsidR="00351D21" w:rsidRPr="00041C36" w:rsidRDefault="00351D21" w:rsidP="00241DE7">
            <w:pPr>
              <w:rPr>
                <w:rFonts w:cs="Arial"/>
                <w:b/>
                <w:sz w:val="19"/>
                <w:szCs w:val="19"/>
                <w:lang w:eastAsia="nl-NL"/>
              </w:rPr>
            </w:pPr>
            <w:r w:rsidRPr="00041C36">
              <w:rPr>
                <w:rFonts w:cs="Arial"/>
                <w:b/>
                <w:i/>
                <w:noProof/>
                <w:sz w:val="19"/>
                <w:szCs w:val="19"/>
              </w:rPr>
              <w:t>Omschrijving van de opdracht</w:t>
            </w:r>
            <w:r w:rsidRPr="00041C36">
              <w:rPr>
                <w:rFonts w:cs="Arial"/>
                <w:b/>
                <w:sz w:val="19"/>
                <w:szCs w:val="19"/>
                <w:lang w:eastAsia="nl-NL"/>
              </w:rPr>
              <w:t xml:space="preserve"> (het project) </w:t>
            </w:r>
            <w:r w:rsidRPr="00041C36">
              <w:rPr>
                <w:rFonts w:cs="Arial"/>
                <w:noProof/>
                <w:sz w:val="19"/>
                <w:szCs w:val="19"/>
              </w:rPr>
              <w:t>(maximaal 1 A4)</w:t>
            </w:r>
          </w:p>
          <w:p w14:paraId="56105140" w14:textId="77777777" w:rsidR="00351D21" w:rsidRPr="00041C36" w:rsidRDefault="00351D21" w:rsidP="00241DE7">
            <w:pPr>
              <w:rPr>
                <w:rFonts w:cs="Arial"/>
                <w:sz w:val="19"/>
                <w:szCs w:val="19"/>
              </w:rPr>
            </w:pPr>
          </w:p>
        </w:tc>
        <w:tc>
          <w:tcPr>
            <w:tcW w:w="6378" w:type="dxa"/>
          </w:tcPr>
          <w:p w14:paraId="4B09D5B2" w14:textId="77777777" w:rsidR="00351D21" w:rsidRPr="00041C36" w:rsidRDefault="00351D21" w:rsidP="00241DE7">
            <w:pPr>
              <w:rPr>
                <w:rFonts w:cs="Arial"/>
                <w:sz w:val="19"/>
                <w:szCs w:val="19"/>
              </w:rPr>
            </w:pPr>
          </w:p>
        </w:tc>
      </w:tr>
      <w:tr w:rsidR="00351D21" w:rsidRPr="00041C36" w14:paraId="327C2EC7" w14:textId="77777777" w:rsidTr="00241DE7">
        <w:trPr>
          <w:trHeight w:val="410"/>
        </w:trPr>
        <w:tc>
          <w:tcPr>
            <w:tcW w:w="3256" w:type="dxa"/>
            <w:hideMark/>
          </w:tcPr>
          <w:p w14:paraId="70E5942D" w14:textId="77777777" w:rsidR="00351D21" w:rsidRPr="00041C36" w:rsidRDefault="00351D21" w:rsidP="00241DE7">
            <w:pPr>
              <w:widowControl w:val="0"/>
              <w:rPr>
                <w:rFonts w:cs="Arial"/>
                <w:noProof/>
                <w:sz w:val="19"/>
                <w:szCs w:val="19"/>
              </w:rPr>
            </w:pPr>
            <w:r w:rsidRPr="00041C36">
              <w:rPr>
                <w:rFonts w:cs="Arial"/>
                <w:b/>
                <w:i/>
                <w:noProof/>
                <w:sz w:val="19"/>
                <w:szCs w:val="19"/>
              </w:rPr>
              <w:t>Opdracht 100% zelfstandig uitgevoerd</w:t>
            </w:r>
          </w:p>
        </w:tc>
        <w:tc>
          <w:tcPr>
            <w:tcW w:w="6378" w:type="dxa"/>
            <w:hideMark/>
          </w:tcPr>
          <w:p w14:paraId="32727357"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D25E07">
              <w:rPr>
                <w:rFonts w:cs="Arial"/>
                <w:noProof/>
                <w:sz w:val="19"/>
                <w:szCs w:val="19"/>
              </w:rPr>
            </w:r>
            <w:r w:rsidR="00D25E07">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ja </w:t>
            </w:r>
          </w:p>
          <w:p w14:paraId="6BBFA725"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D25E07">
              <w:rPr>
                <w:rFonts w:cs="Arial"/>
                <w:noProof/>
                <w:sz w:val="19"/>
                <w:szCs w:val="19"/>
              </w:rPr>
            </w:r>
            <w:r w:rsidR="00D25E07">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nee (licht toe wie wat heeft uitgevoerd)</w:t>
            </w:r>
          </w:p>
        </w:tc>
      </w:tr>
      <w:tr w:rsidR="00351D21" w:rsidRPr="00041C36" w14:paraId="258A2351" w14:textId="77777777" w:rsidTr="00241DE7">
        <w:trPr>
          <w:trHeight w:val="410"/>
        </w:trPr>
        <w:tc>
          <w:tcPr>
            <w:tcW w:w="3256" w:type="dxa"/>
          </w:tcPr>
          <w:p w14:paraId="611B5757" w14:textId="77777777" w:rsidR="00351D21" w:rsidRPr="00041C36" w:rsidRDefault="00351D21" w:rsidP="00241DE7">
            <w:pPr>
              <w:widowControl w:val="0"/>
              <w:rPr>
                <w:rFonts w:cs="Arial"/>
                <w:noProof/>
                <w:sz w:val="19"/>
                <w:szCs w:val="19"/>
              </w:rPr>
            </w:pPr>
            <w:r w:rsidRPr="00041C36">
              <w:rPr>
                <w:rFonts w:cs="Arial"/>
                <w:b/>
                <w:i/>
                <w:noProof/>
                <w:sz w:val="19"/>
                <w:szCs w:val="19"/>
              </w:rPr>
              <w:t>Omzet in euro’s uit project/ opdracht</w:t>
            </w:r>
          </w:p>
        </w:tc>
        <w:tc>
          <w:tcPr>
            <w:tcW w:w="6378" w:type="dxa"/>
          </w:tcPr>
          <w:p w14:paraId="70F296A5"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r w:rsidR="00351D21" w:rsidRPr="00041C36" w14:paraId="69A38DD8" w14:textId="77777777" w:rsidTr="00241DE7">
        <w:trPr>
          <w:trHeight w:val="410"/>
        </w:trPr>
        <w:tc>
          <w:tcPr>
            <w:tcW w:w="3256" w:type="dxa"/>
          </w:tcPr>
          <w:p w14:paraId="3F799924" w14:textId="77777777" w:rsidR="00351D21" w:rsidRPr="00041C36" w:rsidRDefault="00351D21" w:rsidP="00241DE7">
            <w:pPr>
              <w:widowControl w:val="0"/>
              <w:rPr>
                <w:rFonts w:cs="Arial"/>
                <w:b/>
                <w:i/>
                <w:noProof/>
                <w:sz w:val="19"/>
                <w:szCs w:val="19"/>
              </w:rPr>
            </w:pPr>
            <w:r w:rsidRPr="00041C36">
              <w:rPr>
                <w:rFonts w:cs="Arial"/>
                <w:b/>
                <w:i/>
                <w:noProof/>
                <w:sz w:val="19"/>
                <w:szCs w:val="19"/>
              </w:rPr>
              <w:t>Bijzonderheden</w:t>
            </w:r>
          </w:p>
        </w:tc>
        <w:tc>
          <w:tcPr>
            <w:tcW w:w="6378" w:type="dxa"/>
          </w:tcPr>
          <w:p w14:paraId="36F4D531"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bl>
    <w:p w14:paraId="42857787" w14:textId="77777777" w:rsidR="00351D21" w:rsidRPr="00041C36" w:rsidRDefault="00351D21" w:rsidP="00351D21">
      <w:pPr>
        <w:rPr>
          <w:rFonts w:cs="Arial"/>
          <w:sz w:val="19"/>
          <w:szCs w:val="19"/>
        </w:rPr>
      </w:pPr>
    </w:p>
    <w:p w14:paraId="15474AA4" w14:textId="77777777" w:rsidR="00351D21" w:rsidRPr="00041C36" w:rsidRDefault="00351D21" w:rsidP="00351D21">
      <w:pPr>
        <w:rPr>
          <w:rFonts w:cs="Arial"/>
          <w:sz w:val="19"/>
          <w:szCs w:val="19"/>
        </w:rPr>
      </w:pPr>
    </w:p>
    <w:p w14:paraId="6B072BD3" w14:textId="77777777" w:rsidR="00351D21" w:rsidRPr="00041C36" w:rsidRDefault="00351D21" w:rsidP="00351D21">
      <w:pPr>
        <w:rPr>
          <w:rFonts w:cs="Arial"/>
          <w:sz w:val="19"/>
          <w:szCs w:val="19"/>
        </w:rPr>
      </w:pPr>
      <w:r w:rsidRPr="00041C36">
        <w:rPr>
          <w:rFonts w:cs="Arial"/>
          <w:sz w:val="19"/>
          <w:szCs w:val="19"/>
        </w:rPr>
        <w:t>Ondertekening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380"/>
      </w:tblGrid>
      <w:tr w:rsidR="00351D21" w:rsidRPr="00041C36" w14:paraId="7DF8703E" w14:textId="77777777" w:rsidTr="00241DE7">
        <w:trPr>
          <w:trHeight w:val="421"/>
        </w:trPr>
        <w:tc>
          <w:tcPr>
            <w:tcW w:w="1689" w:type="pct"/>
            <w:hideMark/>
          </w:tcPr>
          <w:p w14:paraId="0D292AFA" w14:textId="77777777" w:rsidR="00351D21" w:rsidRPr="00041C36" w:rsidRDefault="00351D21" w:rsidP="00241DE7">
            <w:pPr>
              <w:widowControl w:val="0"/>
              <w:rPr>
                <w:rFonts w:cs="Arial"/>
                <w:b/>
                <w:i/>
                <w:noProof/>
                <w:sz w:val="19"/>
                <w:szCs w:val="19"/>
              </w:rPr>
            </w:pPr>
            <w:r w:rsidRPr="00041C36">
              <w:rPr>
                <w:rFonts w:cs="Arial"/>
                <w:b/>
                <w:i/>
                <w:noProof/>
                <w:sz w:val="19"/>
                <w:szCs w:val="19"/>
              </w:rPr>
              <w:t>Naam Inschrijver</w:t>
            </w:r>
          </w:p>
        </w:tc>
        <w:tc>
          <w:tcPr>
            <w:tcW w:w="3311" w:type="pct"/>
            <w:hideMark/>
          </w:tcPr>
          <w:p w14:paraId="7F626CE4"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1A57BB5A" w14:textId="77777777" w:rsidTr="00241DE7">
        <w:trPr>
          <w:trHeight w:val="427"/>
        </w:trPr>
        <w:tc>
          <w:tcPr>
            <w:tcW w:w="1689" w:type="pct"/>
            <w:hideMark/>
          </w:tcPr>
          <w:p w14:paraId="3EF6FFD2" w14:textId="77777777" w:rsidR="00351D21" w:rsidRPr="00041C36" w:rsidRDefault="00351D21" w:rsidP="00241DE7">
            <w:pPr>
              <w:widowControl w:val="0"/>
              <w:rPr>
                <w:rFonts w:cs="Arial"/>
                <w:b/>
                <w:i/>
                <w:noProof/>
                <w:sz w:val="19"/>
                <w:szCs w:val="19"/>
              </w:rPr>
            </w:pPr>
            <w:r w:rsidRPr="00041C36">
              <w:rPr>
                <w:rFonts w:cs="Arial"/>
                <w:b/>
                <w:i/>
                <w:noProof/>
                <w:sz w:val="19"/>
                <w:szCs w:val="19"/>
              </w:rPr>
              <w:t>Datum</w:t>
            </w:r>
          </w:p>
        </w:tc>
        <w:tc>
          <w:tcPr>
            <w:tcW w:w="3311" w:type="pct"/>
            <w:hideMark/>
          </w:tcPr>
          <w:p w14:paraId="24C0FA86"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6E594834" w14:textId="77777777" w:rsidTr="00241DE7">
        <w:trPr>
          <w:trHeight w:val="405"/>
        </w:trPr>
        <w:tc>
          <w:tcPr>
            <w:tcW w:w="1689" w:type="pct"/>
            <w:hideMark/>
          </w:tcPr>
          <w:p w14:paraId="32BB28EA" w14:textId="77777777" w:rsidR="00351D21" w:rsidRPr="00041C36" w:rsidRDefault="00351D21" w:rsidP="00241DE7">
            <w:pPr>
              <w:widowControl w:val="0"/>
              <w:rPr>
                <w:rFonts w:cs="Arial"/>
                <w:b/>
                <w:i/>
                <w:noProof/>
                <w:sz w:val="19"/>
                <w:szCs w:val="19"/>
              </w:rPr>
            </w:pPr>
            <w:r w:rsidRPr="00041C36">
              <w:rPr>
                <w:rFonts w:cs="Arial"/>
                <w:b/>
                <w:i/>
                <w:noProof/>
                <w:sz w:val="19"/>
                <w:szCs w:val="19"/>
              </w:rPr>
              <w:t>Naam tekenbevoegde</w:t>
            </w:r>
          </w:p>
        </w:tc>
        <w:tc>
          <w:tcPr>
            <w:tcW w:w="3311" w:type="pct"/>
            <w:hideMark/>
          </w:tcPr>
          <w:p w14:paraId="511D5BD8"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5F57DA64" w14:textId="77777777" w:rsidTr="00241DE7">
        <w:trPr>
          <w:trHeight w:val="405"/>
        </w:trPr>
        <w:tc>
          <w:tcPr>
            <w:tcW w:w="1689" w:type="pct"/>
            <w:tcBorders>
              <w:bottom w:val="single" w:sz="4" w:space="0" w:color="auto"/>
            </w:tcBorders>
          </w:tcPr>
          <w:p w14:paraId="7233F1D1" w14:textId="77777777" w:rsidR="00351D21" w:rsidRPr="00041C36" w:rsidRDefault="00351D21" w:rsidP="00241DE7">
            <w:pPr>
              <w:widowControl w:val="0"/>
              <w:rPr>
                <w:rFonts w:cs="Arial"/>
                <w:b/>
                <w:i/>
                <w:noProof/>
                <w:sz w:val="19"/>
                <w:szCs w:val="19"/>
              </w:rPr>
            </w:pPr>
            <w:r w:rsidRPr="00041C36">
              <w:rPr>
                <w:rFonts w:cs="Arial"/>
                <w:b/>
                <w:i/>
                <w:noProof/>
                <w:sz w:val="19"/>
                <w:szCs w:val="19"/>
              </w:rPr>
              <w:t>Functie</w:t>
            </w:r>
          </w:p>
        </w:tc>
        <w:tc>
          <w:tcPr>
            <w:tcW w:w="3311" w:type="pct"/>
            <w:tcBorders>
              <w:bottom w:val="single" w:sz="4" w:space="0" w:color="auto"/>
            </w:tcBorders>
          </w:tcPr>
          <w:p w14:paraId="4DD0D3BD"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351D21" w:rsidRPr="00041C36" w14:paraId="000B2BD6" w14:textId="77777777" w:rsidTr="00241DE7">
        <w:trPr>
          <w:trHeight w:val="405"/>
        </w:trPr>
        <w:tc>
          <w:tcPr>
            <w:tcW w:w="1689" w:type="pct"/>
            <w:tcBorders>
              <w:bottom w:val="single" w:sz="4" w:space="0" w:color="auto"/>
            </w:tcBorders>
          </w:tcPr>
          <w:p w14:paraId="48621B46" w14:textId="77777777" w:rsidR="00351D21" w:rsidRPr="00041C36" w:rsidRDefault="00351D21" w:rsidP="00241DE7">
            <w:pPr>
              <w:widowControl w:val="0"/>
              <w:rPr>
                <w:rFonts w:cs="Arial"/>
                <w:b/>
                <w:i/>
                <w:noProof/>
                <w:sz w:val="19"/>
                <w:szCs w:val="19"/>
              </w:rPr>
            </w:pPr>
            <w:r w:rsidRPr="00041C36">
              <w:rPr>
                <w:rFonts w:cs="Arial"/>
                <w:b/>
                <w:i/>
                <w:noProof/>
                <w:sz w:val="19"/>
                <w:szCs w:val="19"/>
              </w:rPr>
              <w:t>Handtekening</w:t>
            </w:r>
          </w:p>
          <w:p w14:paraId="76BD2A50" w14:textId="77777777" w:rsidR="00351D21" w:rsidRPr="00041C36" w:rsidRDefault="00351D21" w:rsidP="00241DE7">
            <w:pPr>
              <w:widowControl w:val="0"/>
              <w:rPr>
                <w:rFonts w:cs="Arial"/>
                <w:b/>
                <w:i/>
                <w:noProof/>
                <w:sz w:val="19"/>
                <w:szCs w:val="19"/>
              </w:rPr>
            </w:pPr>
          </w:p>
          <w:p w14:paraId="520D2FC1" w14:textId="77777777" w:rsidR="00351D21" w:rsidRPr="00041C36" w:rsidRDefault="00351D21" w:rsidP="00241DE7">
            <w:pPr>
              <w:widowControl w:val="0"/>
              <w:rPr>
                <w:rFonts w:cs="Arial"/>
                <w:b/>
                <w:i/>
                <w:noProof/>
                <w:sz w:val="19"/>
                <w:szCs w:val="19"/>
              </w:rPr>
            </w:pPr>
          </w:p>
        </w:tc>
        <w:tc>
          <w:tcPr>
            <w:tcW w:w="3311" w:type="pct"/>
            <w:tcBorders>
              <w:bottom w:val="single" w:sz="4" w:space="0" w:color="auto"/>
            </w:tcBorders>
          </w:tcPr>
          <w:p w14:paraId="66BCCDE5" w14:textId="77777777" w:rsidR="00351D21"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7433BDF4"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194066F3" w14:textId="77777777" w:rsidR="00351D21" w:rsidRDefault="00351D21"/>
    <w:p w14:paraId="43380046" w14:textId="77777777" w:rsidR="00BC45EB" w:rsidRDefault="00BC45EB"/>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6071"/>
      </w:tblGrid>
      <w:tr w:rsidR="00BC45EB" w:rsidRPr="00041C36" w14:paraId="6640C9EF" w14:textId="77777777" w:rsidTr="00F258FB">
        <w:trPr>
          <w:trHeight w:val="340"/>
        </w:trPr>
        <w:tc>
          <w:tcPr>
            <w:tcW w:w="1854" w:type="pct"/>
            <w:tcBorders>
              <w:bottom w:val="single" w:sz="4" w:space="0" w:color="auto"/>
            </w:tcBorders>
            <w:hideMark/>
          </w:tcPr>
          <w:p w14:paraId="040588EF" w14:textId="77777777" w:rsidR="00BC45EB" w:rsidRPr="00041C36" w:rsidRDefault="00BC45EB" w:rsidP="00F258FB">
            <w:pPr>
              <w:widowControl w:val="0"/>
              <w:rPr>
                <w:rFonts w:cs="Arial"/>
                <w:b/>
                <w:i/>
                <w:noProof/>
                <w:position w:val="-24"/>
                <w:sz w:val="19"/>
                <w:szCs w:val="19"/>
              </w:rPr>
            </w:pPr>
            <w:r w:rsidRPr="00041C36">
              <w:rPr>
                <w:rFonts w:cs="Arial"/>
                <w:b/>
                <w:i/>
                <w:noProof/>
                <w:sz w:val="19"/>
                <w:szCs w:val="19"/>
              </w:rPr>
              <w:lastRenderedPageBreak/>
              <w:t xml:space="preserve">Kerncompetentie </w:t>
            </w:r>
          </w:p>
        </w:tc>
        <w:tc>
          <w:tcPr>
            <w:tcW w:w="3146" w:type="pct"/>
            <w:tcBorders>
              <w:bottom w:val="single" w:sz="4" w:space="0" w:color="auto"/>
            </w:tcBorders>
            <w:hideMark/>
          </w:tcPr>
          <w:p w14:paraId="6362F43E" w14:textId="7767CD7F" w:rsidR="00BC45EB" w:rsidRPr="00720248" w:rsidRDefault="00BC45EB" w:rsidP="00F258FB">
            <w:pPr>
              <w:rPr>
                <w:rFonts w:cs="Arial"/>
                <w:sz w:val="19"/>
                <w:szCs w:val="19"/>
              </w:rPr>
            </w:pPr>
            <w:r w:rsidRPr="00E31C0D">
              <w:rPr>
                <w:rFonts w:cs="Arial"/>
                <w:sz w:val="19"/>
                <w:szCs w:val="19"/>
                <w:u w:val="single"/>
              </w:rPr>
              <w:t>Perceel 1:</w:t>
            </w:r>
            <w:r>
              <w:rPr>
                <w:rFonts w:cs="Arial"/>
                <w:sz w:val="19"/>
                <w:szCs w:val="19"/>
              </w:rPr>
              <w:t xml:space="preserve"> </w:t>
            </w:r>
            <w:r w:rsidR="00EE6AAF" w:rsidRPr="00EE6AAF">
              <w:rPr>
                <w:rFonts w:cs="Arial"/>
                <w:sz w:val="19"/>
                <w:szCs w:val="19"/>
              </w:rPr>
              <w:t>Het leveren van een kraan-trechter opbouw met een trechter aan de achterzijde</w:t>
            </w:r>
            <w:r w:rsidRPr="0097739A">
              <w:rPr>
                <w:rFonts w:cs="Arial"/>
                <w:sz w:val="19"/>
                <w:szCs w:val="19"/>
              </w:rPr>
              <w:t xml:space="preserve">. </w:t>
            </w:r>
          </w:p>
        </w:tc>
      </w:tr>
      <w:tr w:rsidR="00BC45EB" w:rsidRPr="00041C36" w14:paraId="2926F860" w14:textId="77777777" w:rsidTr="00F258FB">
        <w:trPr>
          <w:trHeight w:val="340"/>
        </w:trPr>
        <w:tc>
          <w:tcPr>
            <w:tcW w:w="1854" w:type="pct"/>
            <w:tcBorders>
              <w:top w:val="single" w:sz="4" w:space="0" w:color="auto"/>
              <w:left w:val="nil"/>
              <w:bottom w:val="single" w:sz="4" w:space="0" w:color="auto"/>
              <w:right w:val="nil"/>
            </w:tcBorders>
          </w:tcPr>
          <w:p w14:paraId="5E8FC6BD" w14:textId="77777777" w:rsidR="00BC45EB" w:rsidRDefault="00BC45EB" w:rsidP="00F258FB">
            <w:pPr>
              <w:pStyle w:val="platonderstreept"/>
              <w:spacing w:after="144"/>
              <w:rPr>
                <w:rFonts w:ascii="Arial" w:hAnsi="Arial" w:cs="Arial"/>
                <w:sz w:val="19"/>
                <w:szCs w:val="19"/>
                <w:u w:val="none"/>
                <w:lang w:val="nl-NL"/>
              </w:rPr>
            </w:pPr>
          </w:p>
          <w:p w14:paraId="4CC83699" w14:textId="77777777" w:rsidR="00BC45EB" w:rsidRPr="00041C36" w:rsidRDefault="00BC45EB" w:rsidP="00F258FB">
            <w:pPr>
              <w:pStyle w:val="platonderstreept"/>
              <w:spacing w:after="144"/>
              <w:rPr>
                <w:rFonts w:ascii="Arial" w:hAnsi="Arial" w:cs="Arial"/>
                <w:b/>
                <w:sz w:val="19"/>
                <w:szCs w:val="19"/>
                <w:u w:val="none"/>
                <w:lang w:val="nl-NL"/>
              </w:rPr>
            </w:pPr>
            <w:r w:rsidRPr="00041C36">
              <w:rPr>
                <w:rFonts w:ascii="Arial" w:hAnsi="Arial" w:cs="Arial"/>
                <w:sz w:val="19"/>
                <w:szCs w:val="19"/>
                <w:u w:val="none"/>
                <w:lang w:val="nl-NL"/>
              </w:rPr>
              <w:t>Gegevens referent</w:t>
            </w:r>
            <w:r w:rsidRPr="00041C36">
              <w:rPr>
                <w:rFonts w:ascii="Arial" w:hAnsi="Arial" w:cs="Arial"/>
                <w:b/>
                <w:sz w:val="19"/>
                <w:szCs w:val="19"/>
                <w:u w:val="none"/>
                <w:lang w:val="nl-NL"/>
              </w:rPr>
              <w:t>:</w:t>
            </w:r>
          </w:p>
        </w:tc>
        <w:tc>
          <w:tcPr>
            <w:tcW w:w="3146" w:type="pct"/>
            <w:tcBorders>
              <w:top w:val="single" w:sz="4" w:space="0" w:color="auto"/>
              <w:left w:val="nil"/>
              <w:bottom w:val="single" w:sz="4" w:space="0" w:color="auto"/>
              <w:right w:val="nil"/>
            </w:tcBorders>
          </w:tcPr>
          <w:p w14:paraId="37E361AD" w14:textId="77777777" w:rsidR="00BC45EB" w:rsidRPr="00041C36" w:rsidRDefault="00BC45EB" w:rsidP="00F258FB">
            <w:pPr>
              <w:widowControl w:val="0"/>
              <w:rPr>
                <w:rFonts w:cs="Arial"/>
                <w:b/>
                <w:i/>
                <w:noProof/>
                <w:sz w:val="19"/>
                <w:szCs w:val="19"/>
                <w:highlight w:val="yellow"/>
              </w:rPr>
            </w:pPr>
          </w:p>
        </w:tc>
      </w:tr>
      <w:tr w:rsidR="00BC45EB" w:rsidRPr="00041C36" w14:paraId="76DE7F6B" w14:textId="77777777" w:rsidTr="00F258FB">
        <w:trPr>
          <w:trHeight w:val="373"/>
        </w:trPr>
        <w:tc>
          <w:tcPr>
            <w:tcW w:w="1854" w:type="pct"/>
            <w:tcBorders>
              <w:top w:val="single" w:sz="4" w:space="0" w:color="auto"/>
            </w:tcBorders>
            <w:hideMark/>
          </w:tcPr>
          <w:p w14:paraId="57133C23" w14:textId="77777777" w:rsidR="00BC45EB" w:rsidRPr="00041C36" w:rsidRDefault="00BC45EB" w:rsidP="00F258FB">
            <w:pPr>
              <w:widowControl w:val="0"/>
              <w:spacing w:before="60" w:after="60"/>
              <w:rPr>
                <w:rFonts w:cs="Arial"/>
                <w:b/>
                <w:i/>
                <w:noProof/>
                <w:sz w:val="19"/>
                <w:szCs w:val="19"/>
              </w:rPr>
            </w:pPr>
            <w:r w:rsidRPr="00041C36">
              <w:rPr>
                <w:rFonts w:cs="Arial"/>
                <w:b/>
                <w:i/>
                <w:noProof/>
                <w:sz w:val="19"/>
                <w:szCs w:val="19"/>
              </w:rPr>
              <w:t>Naam organisatie (referent)</w:t>
            </w:r>
          </w:p>
        </w:tc>
        <w:tc>
          <w:tcPr>
            <w:tcW w:w="3146" w:type="pct"/>
            <w:tcBorders>
              <w:top w:val="single" w:sz="4" w:space="0" w:color="auto"/>
            </w:tcBorders>
            <w:hideMark/>
          </w:tcPr>
          <w:p w14:paraId="17F6EC93" w14:textId="77777777" w:rsidR="00BC45EB" w:rsidRPr="00041C36" w:rsidRDefault="00BC45EB" w:rsidP="00F258FB">
            <w:pPr>
              <w:widowControl w:val="0"/>
              <w:rPr>
                <w:rFonts w:cs="Arial"/>
                <w:noProof/>
                <w:sz w:val="19"/>
                <w:szCs w:val="19"/>
              </w:rPr>
            </w:pPr>
            <w:r w:rsidRPr="00041C36">
              <w:rPr>
                <w:rFonts w:cs="Arial"/>
                <w:noProof/>
                <w:sz w:val="19"/>
                <w:szCs w:val="19"/>
              </w:rPr>
              <w:t xml:space="preserve">  </w:t>
            </w:r>
          </w:p>
        </w:tc>
      </w:tr>
      <w:tr w:rsidR="00BC45EB" w:rsidRPr="00041C36" w14:paraId="74D40D1B" w14:textId="77777777" w:rsidTr="00F258FB">
        <w:trPr>
          <w:trHeight w:val="421"/>
        </w:trPr>
        <w:tc>
          <w:tcPr>
            <w:tcW w:w="1854" w:type="pct"/>
            <w:hideMark/>
          </w:tcPr>
          <w:p w14:paraId="50CB18AB" w14:textId="77777777" w:rsidR="00BC45EB" w:rsidRPr="00041C36" w:rsidRDefault="00BC45EB" w:rsidP="00F258FB">
            <w:pPr>
              <w:widowControl w:val="0"/>
              <w:spacing w:before="60" w:after="60"/>
              <w:rPr>
                <w:rFonts w:cs="Arial"/>
                <w:b/>
                <w:i/>
                <w:noProof/>
                <w:sz w:val="19"/>
                <w:szCs w:val="19"/>
              </w:rPr>
            </w:pPr>
            <w:r w:rsidRPr="00041C36">
              <w:rPr>
                <w:rFonts w:cs="Arial"/>
                <w:b/>
                <w:i/>
                <w:noProof/>
                <w:sz w:val="19"/>
                <w:szCs w:val="19"/>
              </w:rPr>
              <w:t>Vestigingsplaats</w:t>
            </w:r>
          </w:p>
        </w:tc>
        <w:tc>
          <w:tcPr>
            <w:tcW w:w="3146" w:type="pct"/>
            <w:hideMark/>
          </w:tcPr>
          <w:p w14:paraId="1A7E2812"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BC45EB" w:rsidRPr="00041C36" w14:paraId="6648E5B2" w14:textId="77777777" w:rsidTr="00F258FB">
        <w:trPr>
          <w:trHeight w:val="427"/>
        </w:trPr>
        <w:tc>
          <w:tcPr>
            <w:tcW w:w="1854" w:type="pct"/>
            <w:hideMark/>
          </w:tcPr>
          <w:p w14:paraId="0607CB75" w14:textId="77777777" w:rsidR="00BC45EB" w:rsidRPr="00041C36" w:rsidRDefault="00BC45EB" w:rsidP="00F258FB">
            <w:pPr>
              <w:widowControl w:val="0"/>
              <w:spacing w:before="60" w:after="60"/>
              <w:rPr>
                <w:rFonts w:cs="Arial"/>
                <w:b/>
                <w:i/>
                <w:noProof/>
                <w:sz w:val="19"/>
                <w:szCs w:val="19"/>
              </w:rPr>
            </w:pPr>
            <w:r w:rsidRPr="00041C36">
              <w:rPr>
                <w:rFonts w:cs="Arial"/>
                <w:b/>
                <w:i/>
                <w:noProof/>
                <w:sz w:val="19"/>
                <w:szCs w:val="19"/>
              </w:rPr>
              <w:t>Naam contactpersoon bij referent</w:t>
            </w:r>
          </w:p>
        </w:tc>
        <w:tc>
          <w:tcPr>
            <w:tcW w:w="3146" w:type="pct"/>
            <w:hideMark/>
          </w:tcPr>
          <w:p w14:paraId="74150AB6"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BC45EB" w:rsidRPr="00041C36" w14:paraId="2B40DE1B" w14:textId="77777777" w:rsidTr="00F258FB">
        <w:trPr>
          <w:trHeight w:val="405"/>
        </w:trPr>
        <w:tc>
          <w:tcPr>
            <w:tcW w:w="1854" w:type="pct"/>
            <w:hideMark/>
          </w:tcPr>
          <w:p w14:paraId="15A0C7FD" w14:textId="77777777" w:rsidR="00BC45EB" w:rsidRPr="00041C36" w:rsidRDefault="00BC45EB" w:rsidP="00F258FB">
            <w:pPr>
              <w:widowControl w:val="0"/>
              <w:spacing w:before="60" w:after="60"/>
              <w:rPr>
                <w:rFonts w:cs="Arial"/>
                <w:b/>
                <w:i/>
                <w:noProof/>
                <w:sz w:val="19"/>
                <w:szCs w:val="19"/>
              </w:rPr>
            </w:pPr>
            <w:r w:rsidRPr="00041C36">
              <w:rPr>
                <w:rFonts w:cs="Arial"/>
                <w:b/>
                <w:i/>
                <w:noProof/>
                <w:sz w:val="19"/>
                <w:szCs w:val="19"/>
              </w:rPr>
              <w:t>Telefoonnummer contactpersoon</w:t>
            </w:r>
          </w:p>
        </w:tc>
        <w:tc>
          <w:tcPr>
            <w:tcW w:w="3146" w:type="pct"/>
            <w:hideMark/>
          </w:tcPr>
          <w:p w14:paraId="54250515"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BC45EB" w:rsidRPr="00041C36" w14:paraId="1C7812ED" w14:textId="77777777" w:rsidTr="00F258FB">
        <w:trPr>
          <w:trHeight w:val="405"/>
        </w:trPr>
        <w:tc>
          <w:tcPr>
            <w:tcW w:w="1854" w:type="pct"/>
          </w:tcPr>
          <w:p w14:paraId="729585BA" w14:textId="77777777" w:rsidR="00BC45EB" w:rsidRPr="00041C36" w:rsidRDefault="00BC45EB" w:rsidP="00F258FB">
            <w:pPr>
              <w:widowControl w:val="0"/>
              <w:spacing w:before="60" w:after="60"/>
              <w:rPr>
                <w:rFonts w:cs="Arial"/>
                <w:b/>
                <w:i/>
                <w:noProof/>
                <w:sz w:val="19"/>
                <w:szCs w:val="19"/>
              </w:rPr>
            </w:pPr>
            <w:r w:rsidRPr="00041C36">
              <w:rPr>
                <w:rFonts w:cs="Arial"/>
                <w:b/>
                <w:i/>
                <w:noProof/>
                <w:sz w:val="19"/>
                <w:szCs w:val="19"/>
              </w:rPr>
              <w:t>Mailadres contactpersoon</w:t>
            </w:r>
          </w:p>
        </w:tc>
        <w:tc>
          <w:tcPr>
            <w:tcW w:w="3146" w:type="pct"/>
          </w:tcPr>
          <w:p w14:paraId="6D381B31"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457AC5C5" w14:textId="77777777" w:rsidR="00BC45EB" w:rsidRPr="00041C36" w:rsidRDefault="00BC45EB" w:rsidP="00BC45EB">
      <w:pPr>
        <w:rPr>
          <w:rFonts w:cs="Arial"/>
          <w:sz w:val="19"/>
          <w:szCs w:val="19"/>
        </w:rPr>
      </w:pPr>
    </w:p>
    <w:p w14:paraId="1201EED6" w14:textId="77777777" w:rsidR="00BC45EB" w:rsidRPr="00041C36" w:rsidRDefault="00BC45EB" w:rsidP="00BC45EB">
      <w:pPr>
        <w:pStyle w:val="platonderstreept"/>
        <w:spacing w:after="144"/>
        <w:rPr>
          <w:rFonts w:ascii="Arial" w:hAnsi="Arial" w:cs="Arial"/>
          <w:sz w:val="19"/>
          <w:szCs w:val="19"/>
          <w:u w:val="none"/>
          <w:lang w:val="nl-NL"/>
        </w:rPr>
      </w:pPr>
      <w:r w:rsidRPr="00041C36">
        <w:rPr>
          <w:rFonts w:ascii="Arial" w:hAnsi="Arial" w:cs="Arial"/>
          <w:sz w:val="19"/>
          <w:szCs w:val="19"/>
          <w:u w:val="none"/>
          <w:lang w:val="nl-NL"/>
        </w:rPr>
        <w:t>Gegevens project / opdracht:</w:t>
      </w:r>
    </w:p>
    <w:tbl>
      <w:tblPr>
        <w:tblStyle w:val="Tabelraster"/>
        <w:tblW w:w="9634" w:type="dxa"/>
        <w:tblLook w:val="04A0" w:firstRow="1" w:lastRow="0" w:firstColumn="1" w:lastColumn="0" w:noHBand="0" w:noVBand="1"/>
      </w:tblPr>
      <w:tblGrid>
        <w:gridCol w:w="3256"/>
        <w:gridCol w:w="6378"/>
      </w:tblGrid>
      <w:tr w:rsidR="00BC45EB" w:rsidRPr="00041C36" w14:paraId="2EB1FEE7" w14:textId="77777777" w:rsidTr="00F258FB">
        <w:tc>
          <w:tcPr>
            <w:tcW w:w="3256" w:type="dxa"/>
          </w:tcPr>
          <w:p w14:paraId="6F343A2B" w14:textId="77777777" w:rsidR="00BC45EB" w:rsidRPr="00041C36" w:rsidRDefault="00BC45EB" w:rsidP="00F258FB">
            <w:pPr>
              <w:widowControl w:val="0"/>
              <w:spacing w:before="60" w:after="60"/>
              <w:rPr>
                <w:rFonts w:cs="Arial"/>
                <w:b/>
                <w:sz w:val="19"/>
                <w:szCs w:val="19"/>
              </w:rPr>
            </w:pPr>
            <w:r w:rsidRPr="00041C36">
              <w:rPr>
                <w:rFonts w:cs="Arial"/>
                <w:b/>
                <w:i/>
                <w:noProof/>
                <w:sz w:val="19"/>
                <w:szCs w:val="19"/>
              </w:rPr>
              <w:t>Mijlpalen van project/opdracht</w:t>
            </w:r>
          </w:p>
          <w:p w14:paraId="41A866D4" w14:textId="77777777" w:rsidR="00BC45EB" w:rsidRPr="00041C36" w:rsidRDefault="00BC45EB" w:rsidP="00F258FB">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Opdrachtverlening c.q. ondertekening overeenkomst</w:t>
            </w:r>
          </w:p>
          <w:p w14:paraId="747D995F" w14:textId="77777777" w:rsidR="00BC45EB" w:rsidRPr="00041C36" w:rsidRDefault="00BC45EB" w:rsidP="00F258FB">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start uitvoering werkzaamheden</w:t>
            </w:r>
          </w:p>
          <w:p w14:paraId="1171C0DC" w14:textId="77777777" w:rsidR="00BC45EB" w:rsidRPr="00041C36" w:rsidRDefault="00BC45EB" w:rsidP="00F258FB">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einde opdracht</w:t>
            </w:r>
          </w:p>
        </w:tc>
        <w:tc>
          <w:tcPr>
            <w:tcW w:w="6378" w:type="dxa"/>
          </w:tcPr>
          <w:p w14:paraId="54006866" w14:textId="77777777" w:rsidR="00BC45EB" w:rsidRPr="00041C36" w:rsidRDefault="00BC45EB" w:rsidP="00F258FB">
            <w:pPr>
              <w:rPr>
                <w:rFonts w:cs="Arial"/>
                <w:sz w:val="19"/>
                <w:szCs w:val="19"/>
              </w:rPr>
            </w:pPr>
          </w:p>
        </w:tc>
      </w:tr>
      <w:tr w:rsidR="00BC45EB" w:rsidRPr="00041C36" w14:paraId="05F7D62E" w14:textId="77777777" w:rsidTr="00F258FB">
        <w:tc>
          <w:tcPr>
            <w:tcW w:w="3256" w:type="dxa"/>
          </w:tcPr>
          <w:p w14:paraId="7D8CA254" w14:textId="77777777" w:rsidR="00BC45EB" w:rsidRPr="00041C36" w:rsidRDefault="00BC45EB" w:rsidP="00F258FB">
            <w:pPr>
              <w:rPr>
                <w:rFonts w:cs="Arial"/>
                <w:b/>
                <w:sz w:val="19"/>
                <w:szCs w:val="19"/>
                <w:lang w:eastAsia="nl-NL"/>
              </w:rPr>
            </w:pPr>
            <w:r w:rsidRPr="00041C36">
              <w:rPr>
                <w:rFonts w:cs="Arial"/>
                <w:b/>
                <w:i/>
                <w:noProof/>
                <w:sz w:val="19"/>
                <w:szCs w:val="19"/>
              </w:rPr>
              <w:t>Omschrijving van de opdracht</w:t>
            </w:r>
            <w:r w:rsidRPr="00041C36">
              <w:rPr>
                <w:rFonts w:cs="Arial"/>
                <w:b/>
                <w:sz w:val="19"/>
                <w:szCs w:val="19"/>
                <w:lang w:eastAsia="nl-NL"/>
              </w:rPr>
              <w:t xml:space="preserve"> (het project) </w:t>
            </w:r>
            <w:r w:rsidRPr="00041C36">
              <w:rPr>
                <w:rFonts w:cs="Arial"/>
                <w:noProof/>
                <w:sz w:val="19"/>
                <w:szCs w:val="19"/>
              </w:rPr>
              <w:t>(maximaal 1 A4)</w:t>
            </w:r>
          </w:p>
          <w:p w14:paraId="173C7C7C" w14:textId="77777777" w:rsidR="00BC45EB" w:rsidRPr="00041C36" w:rsidRDefault="00BC45EB" w:rsidP="00F258FB">
            <w:pPr>
              <w:rPr>
                <w:rFonts w:cs="Arial"/>
                <w:sz w:val="19"/>
                <w:szCs w:val="19"/>
              </w:rPr>
            </w:pPr>
          </w:p>
        </w:tc>
        <w:tc>
          <w:tcPr>
            <w:tcW w:w="6378" w:type="dxa"/>
          </w:tcPr>
          <w:p w14:paraId="06806037" w14:textId="77777777" w:rsidR="00BC45EB" w:rsidRPr="00041C36" w:rsidRDefault="00BC45EB" w:rsidP="00F258FB">
            <w:pPr>
              <w:rPr>
                <w:rFonts w:cs="Arial"/>
                <w:sz w:val="19"/>
                <w:szCs w:val="19"/>
              </w:rPr>
            </w:pPr>
          </w:p>
        </w:tc>
      </w:tr>
      <w:tr w:rsidR="00BC45EB" w:rsidRPr="00041C36" w14:paraId="37A16277" w14:textId="77777777" w:rsidTr="00F258FB">
        <w:trPr>
          <w:trHeight w:val="410"/>
        </w:trPr>
        <w:tc>
          <w:tcPr>
            <w:tcW w:w="3256" w:type="dxa"/>
            <w:hideMark/>
          </w:tcPr>
          <w:p w14:paraId="0FE05F08" w14:textId="77777777" w:rsidR="00BC45EB" w:rsidRPr="00041C36" w:rsidRDefault="00BC45EB" w:rsidP="00F258FB">
            <w:pPr>
              <w:widowControl w:val="0"/>
              <w:rPr>
                <w:rFonts w:cs="Arial"/>
                <w:noProof/>
                <w:sz w:val="19"/>
                <w:szCs w:val="19"/>
              </w:rPr>
            </w:pPr>
            <w:r w:rsidRPr="00041C36">
              <w:rPr>
                <w:rFonts w:cs="Arial"/>
                <w:b/>
                <w:i/>
                <w:noProof/>
                <w:sz w:val="19"/>
                <w:szCs w:val="19"/>
              </w:rPr>
              <w:t>Opdracht 100% zelfstandig uitgevoerd</w:t>
            </w:r>
          </w:p>
        </w:tc>
        <w:tc>
          <w:tcPr>
            <w:tcW w:w="6378" w:type="dxa"/>
            <w:hideMark/>
          </w:tcPr>
          <w:p w14:paraId="2DAA71DA"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D25E07">
              <w:rPr>
                <w:rFonts w:cs="Arial"/>
                <w:noProof/>
                <w:sz w:val="19"/>
                <w:szCs w:val="19"/>
              </w:rPr>
            </w:r>
            <w:r w:rsidR="00D25E07">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ja </w:t>
            </w:r>
          </w:p>
          <w:p w14:paraId="7EDE77A8"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D25E07">
              <w:rPr>
                <w:rFonts w:cs="Arial"/>
                <w:noProof/>
                <w:sz w:val="19"/>
                <w:szCs w:val="19"/>
              </w:rPr>
            </w:r>
            <w:r w:rsidR="00D25E07">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nee (licht toe wie wat heeft uitgevoerd)</w:t>
            </w:r>
          </w:p>
        </w:tc>
      </w:tr>
      <w:tr w:rsidR="00BC45EB" w:rsidRPr="00041C36" w14:paraId="1DCFD8F1" w14:textId="77777777" w:rsidTr="00F258FB">
        <w:trPr>
          <w:trHeight w:val="410"/>
        </w:trPr>
        <w:tc>
          <w:tcPr>
            <w:tcW w:w="3256" w:type="dxa"/>
          </w:tcPr>
          <w:p w14:paraId="454B4194" w14:textId="77777777" w:rsidR="00BC45EB" w:rsidRPr="00041C36" w:rsidRDefault="00BC45EB" w:rsidP="00F258FB">
            <w:pPr>
              <w:widowControl w:val="0"/>
              <w:rPr>
                <w:rFonts w:cs="Arial"/>
                <w:noProof/>
                <w:sz w:val="19"/>
                <w:szCs w:val="19"/>
              </w:rPr>
            </w:pPr>
            <w:r w:rsidRPr="00041C36">
              <w:rPr>
                <w:rFonts w:cs="Arial"/>
                <w:b/>
                <w:i/>
                <w:noProof/>
                <w:sz w:val="19"/>
                <w:szCs w:val="19"/>
              </w:rPr>
              <w:t>Omzet in euro’s uit project/ opdracht</w:t>
            </w:r>
          </w:p>
        </w:tc>
        <w:tc>
          <w:tcPr>
            <w:tcW w:w="6378" w:type="dxa"/>
          </w:tcPr>
          <w:p w14:paraId="731F9624"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r w:rsidR="00BC45EB" w:rsidRPr="00041C36" w14:paraId="304819EB" w14:textId="77777777" w:rsidTr="00F258FB">
        <w:trPr>
          <w:trHeight w:val="410"/>
        </w:trPr>
        <w:tc>
          <w:tcPr>
            <w:tcW w:w="3256" w:type="dxa"/>
          </w:tcPr>
          <w:p w14:paraId="49C264C0" w14:textId="77777777" w:rsidR="00BC45EB" w:rsidRPr="00041C36" w:rsidRDefault="00BC45EB" w:rsidP="00F258FB">
            <w:pPr>
              <w:widowControl w:val="0"/>
              <w:rPr>
                <w:rFonts w:cs="Arial"/>
                <w:b/>
                <w:i/>
                <w:noProof/>
                <w:sz w:val="19"/>
                <w:szCs w:val="19"/>
              </w:rPr>
            </w:pPr>
            <w:r w:rsidRPr="00041C36">
              <w:rPr>
                <w:rFonts w:cs="Arial"/>
                <w:b/>
                <w:i/>
                <w:noProof/>
                <w:sz w:val="19"/>
                <w:szCs w:val="19"/>
              </w:rPr>
              <w:t>Bijzonderheden</w:t>
            </w:r>
          </w:p>
        </w:tc>
        <w:tc>
          <w:tcPr>
            <w:tcW w:w="6378" w:type="dxa"/>
          </w:tcPr>
          <w:p w14:paraId="419FF35D"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bl>
    <w:p w14:paraId="59170BC2" w14:textId="77777777" w:rsidR="00BC45EB" w:rsidRPr="00041C36" w:rsidRDefault="00BC45EB" w:rsidP="00BC45EB">
      <w:pPr>
        <w:rPr>
          <w:rFonts w:cs="Arial"/>
          <w:sz w:val="19"/>
          <w:szCs w:val="19"/>
        </w:rPr>
      </w:pPr>
    </w:p>
    <w:p w14:paraId="642B04F0" w14:textId="77777777" w:rsidR="00BC45EB" w:rsidRPr="00041C36" w:rsidRDefault="00BC45EB" w:rsidP="00BC45EB">
      <w:pPr>
        <w:rPr>
          <w:rFonts w:cs="Arial"/>
          <w:sz w:val="19"/>
          <w:szCs w:val="19"/>
        </w:rPr>
      </w:pPr>
    </w:p>
    <w:p w14:paraId="616967DE" w14:textId="77777777" w:rsidR="00BC45EB" w:rsidRPr="00041C36" w:rsidRDefault="00BC45EB" w:rsidP="00BC45EB">
      <w:pPr>
        <w:rPr>
          <w:rFonts w:cs="Arial"/>
          <w:sz w:val="19"/>
          <w:szCs w:val="19"/>
        </w:rPr>
      </w:pPr>
      <w:r w:rsidRPr="00041C36">
        <w:rPr>
          <w:rFonts w:cs="Arial"/>
          <w:sz w:val="19"/>
          <w:szCs w:val="19"/>
        </w:rPr>
        <w:t>Ondertekening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380"/>
      </w:tblGrid>
      <w:tr w:rsidR="00BC45EB" w:rsidRPr="00041C36" w14:paraId="318BBB06" w14:textId="77777777" w:rsidTr="00F258FB">
        <w:trPr>
          <w:trHeight w:val="421"/>
        </w:trPr>
        <w:tc>
          <w:tcPr>
            <w:tcW w:w="1689" w:type="pct"/>
            <w:hideMark/>
          </w:tcPr>
          <w:p w14:paraId="23C29315" w14:textId="77777777" w:rsidR="00BC45EB" w:rsidRPr="00041C36" w:rsidRDefault="00BC45EB" w:rsidP="00F258FB">
            <w:pPr>
              <w:widowControl w:val="0"/>
              <w:rPr>
                <w:rFonts w:cs="Arial"/>
                <w:b/>
                <w:i/>
                <w:noProof/>
                <w:sz w:val="19"/>
                <w:szCs w:val="19"/>
              </w:rPr>
            </w:pPr>
            <w:r w:rsidRPr="00041C36">
              <w:rPr>
                <w:rFonts w:cs="Arial"/>
                <w:b/>
                <w:i/>
                <w:noProof/>
                <w:sz w:val="19"/>
                <w:szCs w:val="19"/>
              </w:rPr>
              <w:t>Naam Inschrijver</w:t>
            </w:r>
          </w:p>
        </w:tc>
        <w:tc>
          <w:tcPr>
            <w:tcW w:w="3311" w:type="pct"/>
            <w:hideMark/>
          </w:tcPr>
          <w:p w14:paraId="7A914186"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BC45EB" w:rsidRPr="00041C36" w14:paraId="26CAE7A5" w14:textId="77777777" w:rsidTr="00F258FB">
        <w:trPr>
          <w:trHeight w:val="427"/>
        </w:trPr>
        <w:tc>
          <w:tcPr>
            <w:tcW w:w="1689" w:type="pct"/>
            <w:hideMark/>
          </w:tcPr>
          <w:p w14:paraId="5892AD12" w14:textId="77777777" w:rsidR="00BC45EB" w:rsidRPr="00041C36" w:rsidRDefault="00BC45EB" w:rsidP="00F258FB">
            <w:pPr>
              <w:widowControl w:val="0"/>
              <w:rPr>
                <w:rFonts w:cs="Arial"/>
                <w:b/>
                <w:i/>
                <w:noProof/>
                <w:sz w:val="19"/>
                <w:szCs w:val="19"/>
              </w:rPr>
            </w:pPr>
            <w:r w:rsidRPr="00041C36">
              <w:rPr>
                <w:rFonts w:cs="Arial"/>
                <w:b/>
                <w:i/>
                <w:noProof/>
                <w:sz w:val="19"/>
                <w:szCs w:val="19"/>
              </w:rPr>
              <w:t>Datum</w:t>
            </w:r>
          </w:p>
        </w:tc>
        <w:tc>
          <w:tcPr>
            <w:tcW w:w="3311" w:type="pct"/>
            <w:hideMark/>
          </w:tcPr>
          <w:p w14:paraId="0E0667DB"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BC45EB" w:rsidRPr="00041C36" w14:paraId="75B2DD10" w14:textId="77777777" w:rsidTr="00F258FB">
        <w:trPr>
          <w:trHeight w:val="405"/>
        </w:trPr>
        <w:tc>
          <w:tcPr>
            <w:tcW w:w="1689" w:type="pct"/>
            <w:hideMark/>
          </w:tcPr>
          <w:p w14:paraId="5125696D" w14:textId="77777777" w:rsidR="00BC45EB" w:rsidRPr="00041C36" w:rsidRDefault="00BC45EB" w:rsidP="00F258FB">
            <w:pPr>
              <w:widowControl w:val="0"/>
              <w:rPr>
                <w:rFonts w:cs="Arial"/>
                <w:b/>
                <w:i/>
                <w:noProof/>
                <w:sz w:val="19"/>
                <w:szCs w:val="19"/>
              </w:rPr>
            </w:pPr>
            <w:r w:rsidRPr="00041C36">
              <w:rPr>
                <w:rFonts w:cs="Arial"/>
                <w:b/>
                <w:i/>
                <w:noProof/>
                <w:sz w:val="19"/>
                <w:szCs w:val="19"/>
              </w:rPr>
              <w:t>Naam tekenbevoegde</w:t>
            </w:r>
          </w:p>
        </w:tc>
        <w:tc>
          <w:tcPr>
            <w:tcW w:w="3311" w:type="pct"/>
            <w:hideMark/>
          </w:tcPr>
          <w:p w14:paraId="234A5530"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BC45EB" w:rsidRPr="00041C36" w14:paraId="604797B2" w14:textId="77777777" w:rsidTr="00F258FB">
        <w:trPr>
          <w:trHeight w:val="405"/>
        </w:trPr>
        <w:tc>
          <w:tcPr>
            <w:tcW w:w="1689" w:type="pct"/>
            <w:tcBorders>
              <w:bottom w:val="single" w:sz="4" w:space="0" w:color="auto"/>
            </w:tcBorders>
          </w:tcPr>
          <w:p w14:paraId="69D7ABB7" w14:textId="77777777" w:rsidR="00BC45EB" w:rsidRPr="00041C36" w:rsidRDefault="00BC45EB" w:rsidP="00F258FB">
            <w:pPr>
              <w:widowControl w:val="0"/>
              <w:rPr>
                <w:rFonts w:cs="Arial"/>
                <w:b/>
                <w:i/>
                <w:noProof/>
                <w:sz w:val="19"/>
                <w:szCs w:val="19"/>
              </w:rPr>
            </w:pPr>
            <w:r w:rsidRPr="00041C36">
              <w:rPr>
                <w:rFonts w:cs="Arial"/>
                <w:b/>
                <w:i/>
                <w:noProof/>
                <w:sz w:val="19"/>
                <w:szCs w:val="19"/>
              </w:rPr>
              <w:t>Functie</w:t>
            </w:r>
          </w:p>
        </w:tc>
        <w:tc>
          <w:tcPr>
            <w:tcW w:w="3311" w:type="pct"/>
            <w:tcBorders>
              <w:bottom w:val="single" w:sz="4" w:space="0" w:color="auto"/>
            </w:tcBorders>
          </w:tcPr>
          <w:p w14:paraId="11E383E5"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BC45EB" w:rsidRPr="00041C36" w14:paraId="581DCDCC" w14:textId="77777777" w:rsidTr="00F258FB">
        <w:trPr>
          <w:trHeight w:val="405"/>
        </w:trPr>
        <w:tc>
          <w:tcPr>
            <w:tcW w:w="1689" w:type="pct"/>
            <w:tcBorders>
              <w:bottom w:val="single" w:sz="4" w:space="0" w:color="auto"/>
            </w:tcBorders>
          </w:tcPr>
          <w:p w14:paraId="359367A6" w14:textId="77777777" w:rsidR="00BC45EB" w:rsidRPr="00041C36" w:rsidRDefault="00BC45EB" w:rsidP="00F258FB">
            <w:pPr>
              <w:widowControl w:val="0"/>
              <w:rPr>
                <w:rFonts w:cs="Arial"/>
                <w:b/>
                <w:i/>
                <w:noProof/>
                <w:sz w:val="19"/>
                <w:szCs w:val="19"/>
              </w:rPr>
            </w:pPr>
            <w:r w:rsidRPr="00041C36">
              <w:rPr>
                <w:rFonts w:cs="Arial"/>
                <w:b/>
                <w:i/>
                <w:noProof/>
                <w:sz w:val="19"/>
                <w:szCs w:val="19"/>
              </w:rPr>
              <w:t>Handtekening</w:t>
            </w:r>
          </w:p>
          <w:p w14:paraId="72FC18ED" w14:textId="77777777" w:rsidR="00BC45EB" w:rsidRPr="00041C36" w:rsidRDefault="00BC45EB" w:rsidP="00F258FB">
            <w:pPr>
              <w:widowControl w:val="0"/>
              <w:rPr>
                <w:rFonts w:cs="Arial"/>
                <w:b/>
                <w:i/>
                <w:noProof/>
                <w:sz w:val="19"/>
                <w:szCs w:val="19"/>
              </w:rPr>
            </w:pPr>
          </w:p>
          <w:p w14:paraId="4C554331" w14:textId="77777777" w:rsidR="00BC45EB" w:rsidRPr="00041C36" w:rsidRDefault="00BC45EB" w:rsidP="00F258FB">
            <w:pPr>
              <w:widowControl w:val="0"/>
              <w:rPr>
                <w:rFonts w:cs="Arial"/>
                <w:b/>
                <w:i/>
                <w:noProof/>
                <w:sz w:val="19"/>
                <w:szCs w:val="19"/>
              </w:rPr>
            </w:pPr>
          </w:p>
        </w:tc>
        <w:tc>
          <w:tcPr>
            <w:tcW w:w="3311" w:type="pct"/>
            <w:tcBorders>
              <w:bottom w:val="single" w:sz="4" w:space="0" w:color="auto"/>
            </w:tcBorders>
          </w:tcPr>
          <w:p w14:paraId="7DFF9BD1" w14:textId="77777777" w:rsidR="00BC45EB"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5209AC24" w14:textId="77777777" w:rsidR="00BC45EB" w:rsidRPr="00041C36" w:rsidRDefault="00BC45EB" w:rsidP="00F258F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0596C4B8" w14:textId="77777777" w:rsidR="00BC45EB" w:rsidRDefault="00BC45EB"/>
    <w:sectPr w:rsidR="00BC45EB"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3C3DE" w14:textId="77777777" w:rsidR="00C51A77" w:rsidRDefault="00C51A77">
      <w:r>
        <w:separator/>
      </w:r>
    </w:p>
  </w:endnote>
  <w:endnote w:type="continuationSeparator" w:id="0">
    <w:p w14:paraId="704F074C" w14:textId="77777777" w:rsidR="00C51A77" w:rsidRDefault="00C51A77">
      <w:r>
        <w:continuationSeparator/>
      </w:r>
    </w:p>
  </w:endnote>
  <w:endnote w:type="continuationNotice" w:id="1">
    <w:p w14:paraId="1EAAFC91" w14:textId="77777777" w:rsidR="00D03C1D" w:rsidRDefault="00D03C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243984"/>
      <w:docPartObj>
        <w:docPartGallery w:val="Page Numbers (Bottom of Page)"/>
        <w:docPartUnique/>
      </w:docPartObj>
    </w:sdtPr>
    <w:sdtEndPr/>
    <w:sdtContent>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B3BCD" w14:textId="77777777" w:rsidR="00E60FAD" w:rsidRPr="00370F36" w:rsidRDefault="00E60FAD" w:rsidP="00E60FAD">
    <w:pPr>
      <w:pStyle w:val="Voettekst"/>
      <w:pBdr>
        <w:top w:val="single" w:sz="4" w:space="1" w:color="auto"/>
      </w:pBdr>
      <w:tabs>
        <w:tab w:val="left" w:pos="5103"/>
      </w:tabs>
      <w:jc w:val="center"/>
      <w:rPr>
        <w:noProof/>
        <w:sz w:val="18"/>
      </w:rPr>
    </w:pPr>
    <w:r>
      <w:rPr>
        <w:sz w:val="18"/>
      </w:rPr>
      <w:t>Ons Ref.nr.: 24.K.057</w:t>
    </w:r>
    <w:r>
      <w:rPr>
        <w:sz w:val="18"/>
      </w:rPr>
      <w:tab/>
      <w:t xml:space="preserve">  </w:t>
    </w:r>
    <w:r w:rsidRPr="00370F36">
      <w:rPr>
        <w:sz w:val="18"/>
      </w:rPr>
      <w:tab/>
    </w:r>
    <w:r>
      <w:rPr>
        <w:sz w:val="18"/>
      </w:rPr>
      <w:tab/>
    </w:r>
    <w:r w:rsidRPr="00370F36">
      <w:rPr>
        <w:sz w:val="18"/>
      </w:rPr>
      <w:t xml:space="preserve">blz. </w:t>
    </w:r>
    <w:r w:rsidRPr="00370F36">
      <w:rPr>
        <w:sz w:val="18"/>
      </w:rPr>
      <w:fldChar w:fldCharType="begin"/>
    </w:r>
    <w:r w:rsidRPr="00370F36">
      <w:rPr>
        <w:sz w:val="18"/>
      </w:rPr>
      <w:instrText xml:space="preserve"> PAGE   \* MERGEFORMAT </w:instrText>
    </w:r>
    <w:r w:rsidRPr="00370F36">
      <w:rPr>
        <w:sz w:val="18"/>
      </w:rPr>
      <w:fldChar w:fldCharType="separate"/>
    </w:r>
    <w:r>
      <w:rPr>
        <w:sz w:val="18"/>
      </w:rPr>
      <w:t>2</w:t>
    </w:r>
    <w:r w:rsidRPr="00370F36">
      <w:rPr>
        <w:sz w:val="18"/>
      </w:rPr>
      <w:fldChar w:fldCharType="end"/>
    </w:r>
    <w:r w:rsidRPr="00370F36">
      <w:rPr>
        <w:sz w:val="18"/>
      </w:rPr>
      <w:t>/</w:t>
    </w:r>
    <w:r w:rsidRPr="00370F36">
      <w:rPr>
        <w:sz w:val="18"/>
      </w:rPr>
      <w:fldChar w:fldCharType="begin"/>
    </w:r>
    <w:r w:rsidRPr="00370F36">
      <w:rPr>
        <w:sz w:val="18"/>
      </w:rPr>
      <w:instrText xml:space="preserve"> NUMPAGES   \* MERGEFORMAT </w:instrText>
    </w:r>
    <w:r w:rsidRPr="00370F36">
      <w:rPr>
        <w:sz w:val="18"/>
      </w:rPr>
      <w:fldChar w:fldCharType="separate"/>
    </w:r>
    <w:r>
      <w:rPr>
        <w:sz w:val="18"/>
      </w:rPr>
      <w:t>2</w:t>
    </w:r>
    <w:r w:rsidRPr="00370F36">
      <w:rPr>
        <w:noProof/>
        <w:sz w:val="18"/>
      </w:rPr>
      <w:fldChar w:fldCharType="end"/>
    </w:r>
  </w:p>
  <w:p w14:paraId="02E1FBFF" w14:textId="1186EEE1" w:rsidR="00E60FAD" w:rsidRDefault="00E60FAD" w:rsidP="00E60FAD">
    <w:pPr>
      <w:pStyle w:val="Voettekst"/>
      <w:jc w:val="center"/>
    </w:pPr>
    <w:r>
      <w:rPr>
        <w:noProof/>
        <w:sz w:val="18"/>
      </w:rPr>
      <w:t>Behorende bij: Europees openbare aanbesteding elektrische huisvuilwagen</w:t>
    </w:r>
    <w:r w:rsidR="002C5DB0">
      <w:rPr>
        <w:noProof/>
        <w:sz w:val="18"/>
      </w:rPr>
      <w:t>s</w:t>
    </w:r>
    <w:r>
      <w:rPr>
        <w:noProof/>
        <w:sz w:val="18"/>
      </w:rPr>
      <w:t xml:space="preserve"> van de gemeente Kampen</w:t>
    </w:r>
  </w:p>
  <w:p w14:paraId="328D14EB" w14:textId="77777777" w:rsidR="00E60FAD" w:rsidRPr="007D6CCE" w:rsidRDefault="00E60FAD" w:rsidP="00E60FAD">
    <w:pPr>
      <w:pStyle w:val="Voettekst"/>
      <w:rPr>
        <w:noProof/>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021502"/>
      <w:docPartObj>
        <w:docPartGallery w:val="Page Numbers (Bottom of Page)"/>
        <w:docPartUnique/>
      </w:docPartObj>
    </w:sdtPr>
    <w:sdtEndPr/>
    <w:sdtContent>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015C6" w14:textId="77777777" w:rsidR="00C51A77" w:rsidRDefault="00C51A77">
      <w:r>
        <w:separator/>
      </w:r>
    </w:p>
  </w:footnote>
  <w:footnote w:type="continuationSeparator" w:id="0">
    <w:p w14:paraId="53810B94" w14:textId="77777777" w:rsidR="00C51A77" w:rsidRDefault="00C51A77">
      <w:r>
        <w:continuationSeparator/>
      </w:r>
    </w:p>
  </w:footnote>
  <w:footnote w:type="continuationNotice" w:id="1">
    <w:p w14:paraId="1AA266DA" w14:textId="77777777" w:rsidR="00D03C1D" w:rsidRDefault="00D03C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shd w:val="clear" w:color="auto" w:fill="auto"/>
        </w:tcPr>
        <w:p w14:paraId="1F40208C" w14:textId="77777777" w:rsidR="00713A38" w:rsidRDefault="00713A38" w:rsidP="0023628B">
          <w:pPr>
            <w:pStyle w:val="Koptekst"/>
          </w:pPr>
        </w:p>
      </w:tc>
      <w:tc>
        <w:tcPr>
          <w:tcW w:w="10490" w:type="dxa"/>
          <w:shd w:val="clear" w:color="auto" w:fill="auto"/>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shd w:val="clear" w:color="auto" w:fill="auto"/>
        </w:tcPr>
        <w:p w14:paraId="0F41F9C0" w14:textId="77777777" w:rsidR="00713A38" w:rsidRDefault="00713A38" w:rsidP="0023628B">
          <w:pPr>
            <w:pStyle w:val="Koptekst"/>
          </w:pPr>
        </w:p>
      </w:tc>
      <w:tc>
        <w:tcPr>
          <w:tcW w:w="10490" w:type="dxa"/>
          <w:shd w:val="clear" w:color="auto" w:fill="auto"/>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713A38" w14:paraId="4CA083BE" w14:textId="77777777" w:rsidTr="0023628B">
      <w:trPr>
        <w:cantSplit/>
        <w:trHeight w:val="397"/>
      </w:trPr>
      <w:tc>
        <w:tcPr>
          <w:tcW w:w="10348" w:type="dxa"/>
          <w:shd w:val="clear" w:color="auto" w:fill="auto"/>
        </w:tcPr>
        <w:p w14:paraId="044F120D" w14:textId="77777777" w:rsidR="00713A38" w:rsidRDefault="00713A38" w:rsidP="0023628B">
          <w:pPr>
            <w:pStyle w:val="Koptekst"/>
          </w:pPr>
        </w:p>
      </w:tc>
      <w:tc>
        <w:tcPr>
          <w:tcW w:w="1559" w:type="dxa"/>
          <w:shd w:val="clear" w:color="auto" w:fill="auto"/>
        </w:tcPr>
        <w:p w14:paraId="6874319F" w14:textId="77777777" w:rsidR="00713A38" w:rsidRDefault="00713A38" w:rsidP="0023628B">
          <w:pPr>
            <w:pStyle w:val="Koptekst"/>
          </w:pPr>
        </w:p>
      </w:tc>
    </w:tr>
  </w:tbl>
  <w:p w14:paraId="161225C7" w14:textId="423E5DCC" w:rsidR="00713A38" w:rsidRPr="00037EEC" w:rsidRDefault="00313CFC" w:rsidP="00E37AA1">
    <w:pPr>
      <w:pStyle w:val="Koptekst"/>
      <w:rPr>
        <w:color w:val="BFBFBF" w:themeColor="background1" w:themeShade="BF"/>
      </w:rPr>
    </w:pPr>
    <w:r>
      <w:rPr>
        <w:noProof/>
      </w:rPr>
      <w:drawing>
        <wp:anchor distT="0" distB="0" distL="114300" distR="114300" simplePos="0" relativeHeight="251658240" behindDoc="0" locked="0" layoutInCell="1" allowOverlap="1" wp14:anchorId="6DA127E9" wp14:editId="13C332BC">
          <wp:simplePos x="0" y="0"/>
          <wp:positionH relativeFrom="column">
            <wp:posOffset>4738255</wp:posOffset>
          </wp:positionH>
          <wp:positionV relativeFrom="paragraph">
            <wp:posOffset>311472</wp:posOffset>
          </wp:positionV>
          <wp:extent cx="1680951" cy="512064"/>
          <wp:effectExtent l="0" t="0" r="0" b="2540"/>
          <wp:wrapNone/>
          <wp:docPr id="457002332"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02332" name="Afbeelding 1" descr="Afbeelding met Lettertype, Graphics,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951" cy="512064"/>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shd w:val="clear" w:color="auto" w:fill="auto"/>
        </w:tcPr>
        <w:p w14:paraId="7CAC7A41" w14:textId="77777777" w:rsidR="00713A38" w:rsidRDefault="00713A38" w:rsidP="002D1748">
          <w:pPr>
            <w:pStyle w:val="Kenmerk"/>
          </w:pPr>
        </w:p>
      </w:tc>
      <w:tc>
        <w:tcPr>
          <w:tcW w:w="10763" w:type="dxa"/>
          <w:shd w:val="clear" w:color="auto" w:fill="auto"/>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51B72"/>
    <w:multiLevelType w:val="hybridMultilevel"/>
    <w:tmpl w:val="E75AFA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04325B"/>
    <w:multiLevelType w:val="multilevel"/>
    <w:tmpl w:val="E5DE0058"/>
    <w:lvl w:ilvl="0">
      <w:start w:val="1"/>
      <w:numFmt w:val="decimal"/>
      <w:lvlText w:val="%1."/>
      <w:lvlJc w:val="left"/>
      <w:pPr>
        <w:ind w:left="720" w:hanging="360"/>
      </w:pPr>
      <w:rPr>
        <w:rFonts w:ascii="Verdana" w:hAnsi="Verdana" w:hint="default"/>
        <w:b w:val="0"/>
        <w:i w:val="0"/>
        <w:sz w:val="18"/>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E228D"/>
    <w:multiLevelType w:val="hybridMultilevel"/>
    <w:tmpl w:val="590481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A22793"/>
    <w:multiLevelType w:val="hybridMultilevel"/>
    <w:tmpl w:val="2ECA5C8E"/>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572B0B"/>
    <w:multiLevelType w:val="hybridMultilevel"/>
    <w:tmpl w:val="B8BE06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E940BE"/>
    <w:multiLevelType w:val="hybridMultilevel"/>
    <w:tmpl w:val="EAE4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45D1D"/>
    <w:multiLevelType w:val="hybridMultilevel"/>
    <w:tmpl w:val="EAE4C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3"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6123DF"/>
    <w:multiLevelType w:val="hybridMultilevel"/>
    <w:tmpl w:val="B8BE06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593774"/>
    <w:multiLevelType w:val="hybridMultilevel"/>
    <w:tmpl w:val="590481A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064679"/>
    <w:multiLevelType w:val="hybridMultilevel"/>
    <w:tmpl w:val="EAE4C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156E45"/>
    <w:multiLevelType w:val="hybridMultilevel"/>
    <w:tmpl w:val="590481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325FD2"/>
    <w:multiLevelType w:val="hybridMultilevel"/>
    <w:tmpl w:val="5A1699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65337920">
    <w:abstractNumId w:val="2"/>
  </w:num>
  <w:num w:numId="2" w16cid:durableId="397947914">
    <w:abstractNumId w:val="1"/>
  </w:num>
  <w:num w:numId="3" w16cid:durableId="1261985413">
    <w:abstractNumId w:val="0"/>
  </w:num>
  <w:num w:numId="4" w16cid:durableId="1825926449">
    <w:abstractNumId w:val="10"/>
  </w:num>
  <w:num w:numId="5" w16cid:durableId="1837453293">
    <w:abstractNumId w:val="12"/>
  </w:num>
  <w:num w:numId="6" w16cid:durableId="670254957">
    <w:abstractNumId w:val="12"/>
  </w:num>
  <w:num w:numId="7" w16cid:durableId="408311789">
    <w:abstractNumId w:val="12"/>
  </w:num>
  <w:num w:numId="8" w16cid:durableId="921451302">
    <w:abstractNumId w:val="12"/>
  </w:num>
  <w:num w:numId="9" w16cid:durableId="1257905687">
    <w:abstractNumId w:val="11"/>
  </w:num>
  <w:num w:numId="10" w16cid:durableId="1722242682">
    <w:abstractNumId w:val="11"/>
  </w:num>
  <w:num w:numId="11" w16cid:durableId="23412736">
    <w:abstractNumId w:val="12"/>
  </w:num>
  <w:num w:numId="12" w16cid:durableId="129566541">
    <w:abstractNumId w:val="12"/>
  </w:num>
  <w:num w:numId="13" w16cid:durableId="102920098">
    <w:abstractNumId w:val="12"/>
  </w:num>
  <w:num w:numId="14" w16cid:durableId="1541211542">
    <w:abstractNumId w:val="16"/>
  </w:num>
  <w:num w:numId="15" w16cid:durableId="1157501364">
    <w:abstractNumId w:val="21"/>
  </w:num>
  <w:num w:numId="16" w16cid:durableId="780760054">
    <w:abstractNumId w:val="15"/>
  </w:num>
  <w:num w:numId="17" w16cid:durableId="1818104300">
    <w:abstractNumId w:val="17"/>
  </w:num>
  <w:num w:numId="18" w16cid:durableId="493684670">
    <w:abstractNumId w:val="13"/>
  </w:num>
  <w:num w:numId="19" w16cid:durableId="481507248">
    <w:abstractNumId w:val="4"/>
  </w:num>
  <w:num w:numId="20" w16cid:durableId="691959346">
    <w:abstractNumId w:val="3"/>
  </w:num>
  <w:num w:numId="21" w16cid:durableId="785075596">
    <w:abstractNumId w:val="18"/>
  </w:num>
  <w:num w:numId="22" w16cid:durableId="329791953">
    <w:abstractNumId w:val="20"/>
  </w:num>
  <w:num w:numId="23" w16cid:durableId="1089278200">
    <w:abstractNumId w:val="22"/>
  </w:num>
  <w:num w:numId="24" w16cid:durableId="1823084003">
    <w:abstractNumId w:val="6"/>
  </w:num>
  <w:num w:numId="25" w16cid:durableId="1146361778">
    <w:abstractNumId w:val="5"/>
  </w:num>
  <w:num w:numId="26" w16cid:durableId="1109082918">
    <w:abstractNumId w:val="14"/>
  </w:num>
  <w:num w:numId="27" w16cid:durableId="164710962">
    <w:abstractNumId w:val="7"/>
  </w:num>
  <w:num w:numId="28" w16cid:durableId="848064717">
    <w:abstractNumId w:val="8"/>
  </w:num>
  <w:num w:numId="29" w16cid:durableId="2036155234">
    <w:abstractNumId w:val="9"/>
  </w:num>
  <w:num w:numId="30" w16cid:durableId="150459107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221F4"/>
    <w:rsid w:val="00037EEC"/>
    <w:rsid w:val="00041C36"/>
    <w:rsid w:val="00045278"/>
    <w:rsid w:val="00062E5C"/>
    <w:rsid w:val="000652D2"/>
    <w:rsid w:val="000700FE"/>
    <w:rsid w:val="00081E8B"/>
    <w:rsid w:val="00087F8F"/>
    <w:rsid w:val="000B0647"/>
    <w:rsid w:val="000C07B2"/>
    <w:rsid w:val="000D2944"/>
    <w:rsid w:val="000D7F29"/>
    <w:rsid w:val="000F2D4E"/>
    <w:rsid w:val="000F5E05"/>
    <w:rsid w:val="000F5F8B"/>
    <w:rsid w:val="000F728F"/>
    <w:rsid w:val="00101DFF"/>
    <w:rsid w:val="00130C9A"/>
    <w:rsid w:val="00146ED6"/>
    <w:rsid w:val="00153860"/>
    <w:rsid w:val="00155D2D"/>
    <w:rsid w:val="001737AD"/>
    <w:rsid w:val="00193FA0"/>
    <w:rsid w:val="001A1C14"/>
    <w:rsid w:val="001B1F7E"/>
    <w:rsid w:val="001C5E61"/>
    <w:rsid w:val="001D450F"/>
    <w:rsid w:val="001E2B72"/>
    <w:rsid w:val="001E2D3E"/>
    <w:rsid w:val="00221BCB"/>
    <w:rsid w:val="00222D71"/>
    <w:rsid w:val="002304A9"/>
    <w:rsid w:val="0023628B"/>
    <w:rsid w:val="002367F5"/>
    <w:rsid w:val="00245C63"/>
    <w:rsid w:val="002644B1"/>
    <w:rsid w:val="00270385"/>
    <w:rsid w:val="002936E3"/>
    <w:rsid w:val="00294087"/>
    <w:rsid w:val="002960F9"/>
    <w:rsid w:val="002A16DF"/>
    <w:rsid w:val="002C5B50"/>
    <w:rsid w:val="002C5DB0"/>
    <w:rsid w:val="002D1748"/>
    <w:rsid w:val="002D64B8"/>
    <w:rsid w:val="002E0806"/>
    <w:rsid w:val="002E1D90"/>
    <w:rsid w:val="002E48FD"/>
    <w:rsid w:val="002F4685"/>
    <w:rsid w:val="003018AB"/>
    <w:rsid w:val="00306F76"/>
    <w:rsid w:val="00313CFC"/>
    <w:rsid w:val="00317079"/>
    <w:rsid w:val="003369A3"/>
    <w:rsid w:val="00351D21"/>
    <w:rsid w:val="00352E6E"/>
    <w:rsid w:val="00370A69"/>
    <w:rsid w:val="00373C81"/>
    <w:rsid w:val="003867FA"/>
    <w:rsid w:val="003A4A36"/>
    <w:rsid w:val="003E0A90"/>
    <w:rsid w:val="00413744"/>
    <w:rsid w:val="0042259D"/>
    <w:rsid w:val="004317A3"/>
    <w:rsid w:val="00444721"/>
    <w:rsid w:val="00454906"/>
    <w:rsid w:val="00464D2A"/>
    <w:rsid w:val="00471103"/>
    <w:rsid w:val="0049169D"/>
    <w:rsid w:val="004A2836"/>
    <w:rsid w:val="004E2F3F"/>
    <w:rsid w:val="004F2305"/>
    <w:rsid w:val="004F6E40"/>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01DF"/>
    <w:rsid w:val="00625A55"/>
    <w:rsid w:val="006270D4"/>
    <w:rsid w:val="006445DE"/>
    <w:rsid w:val="00644793"/>
    <w:rsid w:val="00645482"/>
    <w:rsid w:val="00657D34"/>
    <w:rsid w:val="00663D80"/>
    <w:rsid w:val="00665F82"/>
    <w:rsid w:val="0066705F"/>
    <w:rsid w:val="00682B8E"/>
    <w:rsid w:val="006D7C68"/>
    <w:rsid w:val="006D7F5E"/>
    <w:rsid w:val="00704C08"/>
    <w:rsid w:val="00713A38"/>
    <w:rsid w:val="00715C0F"/>
    <w:rsid w:val="00720248"/>
    <w:rsid w:val="0072679F"/>
    <w:rsid w:val="00752E48"/>
    <w:rsid w:val="00780498"/>
    <w:rsid w:val="00781755"/>
    <w:rsid w:val="007825BE"/>
    <w:rsid w:val="007839C9"/>
    <w:rsid w:val="007D02C0"/>
    <w:rsid w:val="007D21F3"/>
    <w:rsid w:val="007D4666"/>
    <w:rsid w:val="00815F61"/>
    <w:rsid w:val="00816AF9"/>
    <w:rsid w:val="008320BC"/>
    <w:rsid w:val="008357BA"/>
    <w:rsid w:val="0084090D"/>
    <w:rsid w:val="00844BEB"/>
    <w:rsid w:val="00851215"/>
    <w:rsid w:val="0085611E"/>
    <w:rsid w:val="00865FD3"/>
    <w:rsid w:val="008702E6"/>
    <w:rsid w:val="008760CE"/>
    <w:rsid w:val="0088501C"/>
    <w:rsid w:val="0088523B"/>
    <w:rsid w:val="00895B33"/>
    <w:rsid w:val="008A09B5"/>
    <w:rsid w:val="008A0A7D"/>
    <w:rsid w:val="008A75F1"/>
    <w:rsid w:val="008D33C4"/>
    <w:rsid w:val="008D4C91"/>
    <w:rsid w:val="008E2206"/>
    <w:rsid w:val="00905574"/>
    <w:rsid w:val="00907863"/>
    <w:rsid w:val="00911E57"/>
    <w:rsid w:val="00923CEE"/>
    <w:rsid w:val="009246DA"/>
    <w:rsid w:val="00926422"/>
    <w:rsid w:val="009307EF"/>
    <w:rsid w:val="00930C49"/>
    <w:rsid w:val="009325FB"/>
    <w:rsid w:val="009742A8"/>
    <w:rsid w:val="0097739A"/>
    <w:rsid w:val="00982DBD"/>
    <w:rsid w:val="00993528"/>
    <w:rsid w:val="009A0D2B"/>
    <w:rsid w:val="009B5BA2"/>
    <w:rsid w:val="009C5116"/>
    <w:rsid w:val="009C72F0"/>
    <w:rsid w:val="009D102C"/>
    <w:rsid w:val="009F1BCA"/>
    <w:rsid w:val="009F2479"/>
    <w:rsid w:val="009F6175"/>
    <w:rsid w:val="00A035DD"/>
    <w:rsid w:val="00A15FFA"/>
    <w:rsid w:val="00A1688D"/>
    <w:rsid w:val="00A20FF7"/>
    <w:rsid w:val="00A254C8"/>
    <w:rsid w:val="00A323A8"/>
    <w:rsid w:val="00A34A14"/>
    <w:rsid w:val="00A53B15"/>
    <w:rsid w:val="00A55EEA"/>
    <w:rsid w:val="00A56C97"/>
    <w:rsid w:val="00A61597"/>
    <w:rsid w:val="00A77031"/>
    <w:rsid w:val="00A96A06"/>
    <w:rsid w:val="00AA38FE"/>
    <w:rsid w:val="00AD3DF5"/>
    <w:rsid w:val="00AF1471"/>
    <w:rsid w:val="00AF48F9"/>
    <w:rsid w:val="00AF5E7E"/>
    <w:rsid w:val="00B13A1B"/>
    <w:rsid w:val="00B30C04"/>
    <w:rsid w:val="00B4408E"/>
    <w:rsid w:val="00B47772"/>
    <w:rsid w:val="00B550B9"/>
    <w:rsid w:val="00B731E4"/>
    <w:rsid w:val="00B77818"/>
    <w:rsid w:val="00B80EC3"/>
    <w:rsid w:val="00B85468"/>
    <w:rsid w:val="00B8655F"/>
    <w:rsid w:val="00B875B3"/>
    <w:rsid w:val="00BA51C5"/>
    <w:rsid w:val="00BA52A0"/>
    <w:rsid w:val="00BA6D84"/>
    <w:rsid w:val="00BB1CB3"/>
    <w:rsid w:val="00BC012A"/>
    <w:rsid w:val="00BC2211"/>
    <w:rsid w:val="00BC3ADA"/>
    <w:rsid w:val="00BC45EB"/>
    <w:rsid w:val="00BD4CF3"/>
    <w:rsid w:val="00BF0858"/>
    <w:rsid w:val="00BF63CE"/>
    <w:rsid w:val="00C10DA1"/>
    <w:rsid w:val="00C14108"/>
    <w:rsid w:val="00C24684"/>
    <w:rsid w:val="00C32970"/>
    <w:rsid w:val="00C42533"/>
    <w:rsid w:val="00C51A77"/>
    <w:rsid w:val="00C52778"/>
    <w:rsid w:val="00C612F9"/>
    <w:rsid w:val="00C868C9"/>
    <w:rsid w:val="00CA14F4"/>
    <w:rsid w:val="00CC406D"/>
    <w:rsid w:val="00CD15FB"/>
    <w:rsid w:val="00D03C1D"/>
    <w:rsid w:val="00D05FC7"/>
    <w:rsid w:val="00D17E42"/>
    <w:rsid w:val="00D25E07"/>
    <w:rsid w:val="00D40560"/>
    <w:rsid w:val="00D4268A"/>
    <w:rsid w:val="00D54DEA"/>
    <w:rsid w:val="00D57B19"/>
    <w:rsid w:val="00D8453C"/>
    <w:rsid w:val="00DA7EF0"/>
    <w:rsid w:val="00DC210E"/>
    <w:rsid w:val="00DC3AD8"/>
    <w:rsid w:val="00DC7A91"/>
    <w:rsid w:val="00DD1C06"/>
    <w:rsid w:val="00E31C0D"/>
    <w:rsid w:val="00E37AA1"/>
    <w:rsid w:val="00E4185A"/>
    <w:rsid w:val="00E60FAD"/>
    <w:rsid w:val="00E70C32"/>
    <w:rsid w:val="00E7111C"/>
    <w:rsid w:val="00E83488"/>
    <w:rsid w:val="00E9456E"/>
    <w:rsid w:val="00EC3AD8"/>
    <w:rsid w:val="00ED3122"/>
    <w:rsid w:val="00ED3DEB"/>
    <w:rsid w:val="00ED6943"/>
    <w:rsid w:val="00EE6AAF"/>
    <w:rsid w:val="00F02071"/>
    <w:rsid w:val="00F10F4C"/>
    <w:rsid w:val="00F23CC1"/>
    <w:rsid w:val="00F314A8"/>
    <w:rsid w:val="00F349BD"/>
    <w:rsid w:val="00F46E1D"/>
    <w:rsid w:val="00F47165"/>
    <w:rsid w:val="00F524CB"/>
    <w:rsid w:val="00F70DCF"/>
    <w:rsid w:val="00F860AD"/>
    <w:rsid w:val="00F92976"/>
    <w:rsid w:val="00F97258"/>
    <w:rsid w:val="00FA5214"/>
    <w:rsid w:val="00FA6B78"/>
    <w:rsid w:val="00FC7A75"/>
    <w:rsid w:val="00FF499E"/>
    <w:rsid w:val="00FF4C7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RCUS45HN67DU-974321440-310590</_dlc_DocId>
    <_dlc_DocIdUrl xmlns="558c601a-c172-4142-980b-33deeaa1e95d">
      <Url>https://sscons.sharepoint.com/sites/ORG-IC/_layouts/15/DocIdRedir.aspx?ID=RCUS45HN67DU-974321440-310590</Url>
      <Description>RCUS45HN67DU-974321440-310590</Description>
    </_dlc_DocIdUrl>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27901B7B-476F-4D3A-90D4-3DFE9D8D6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5.xml><?xml version="1.0" encoding="utf-8"?>
<ds:datastoreItem xmlns:ds="http://schemas.openxmlformats.org/officeDocument/2006/customXml" ds:itemID="{B5B2BF7D-C676-4DFE-A853-21A54ED0CA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3044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SSC Ons</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Alicia Weenink</cp:lastModifiedBy>
  <cp:revision>20</cp:revision>
  <cp:lastPrinted>2023-12-05T11:17:00Z</cp:lastPrinted>
  <dcterms:created xsi:type="dcterms:W3CDTF">2023-12-05T11:19:00Z</dcterms:created>
  <dcterms:modified xsi:type="dcterms:W3CDTF">2024-11-01T13:04:00Z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1231e607-80fe-4f76-9e2d-4f535cf1ca51</vt:lpwstr>
  </property>
  <property fmtid="{D5CDD505-2E9C-101B-9397-08002B2CF9AE}" pid="4" name="MediaServiceImageTags">
    <vt:lpwstr/>
  </property>
</Properties>
</file>