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pPr w:leftFromText="141" w:rightFromText="141" w:vertAnchor="page" w:tblpY="1796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F5049B" w14:paraId="7512CC92" w14:textId="77777777" w:rsidTr="00F50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75A76000" w14:textId="77777777" w:rsidR="00F5049B" w:rsidRPr="00EC7B11" w:rsidRDefault="00F5049B" w:rsidP="00F5049B">
            <w:pPr>
              <w:rPr>
                <w:sz w:val="20"/>
                <w:szCs w:val="20"/>
              </w:rPr>
            </w:pPr>
            <w:r w:rsidRPr="00EC7B11">
              <w:rPr>
                <w:sz w:val="20"/>
                <w:szCs w:val="20"/>
              </w:rPr>
              <w:t>Bijlage 1. Invulformulier vragenlijst</w:t>
            </w:r>
          </w:p>
          <w:p w14:paraId="311ADE8E" w14:textId="77777777" w:rsidR="00F5049B" w:rsidRDefault="00F5049B" w:rsidP="00F5049B">
            <w:pPr>
              <w:rPr>
                <w:b w:val="0"/>
                <w:bCs/>
                <w:sz w:val="20"/>
                <w:szCs w:val="20"/>
              </w:rPr>
            </w:pPr>
          </w:p>
          <w:p w14:paraId="6ED8BF7B" w14:textId="77777777" w:rsidR="00F5049B" w:rsidRDefault="00F5049B" w:rsidP="00F5049B">
            <w:pPr>
              <w:rPr>
                <w:b w:val="0"/>
                <w:bCs/>
              </w:rPr>
            </w:pPr>
          </w:p>
          <w:p w14:paraId="0C36BFFB" w14:textId="77777777" w:rsidR="00F5049B" w:rsidRPr="00EC7B11" w:rsidRDefault="00F5049B" w:rsidP="00F5049B">
            <w:pPr>
              <w:rPr>
                <w:b w:val="0"/>
                <w:bCs/>
                <w:sz w:val="18"/>
              </w:rPr>
            </w:pPr>
            <w:r w:rsidRPr="00F5049B">
              <w:rPr>
                <w:sz w:val="18"/>
              </w:rPr>
              <w:t>Naam bedrijf: ………..</w:t>
            </w:r>
          </w:p>
          <w:p w14:paraId="2B6FC20C" w14:textId="77777777" w:rsidR="00F5049B" w:rsidRPr="00EC7B11" w:rsidRDefault="00F5049B" w:rsidP="00F5049B">
            <w:pPr>
              <w:rPr>
                <w:b w:val="0"/>
                <w:bCs/>
                <w:sz w:val="18"/>
              </w:rPr>
            </w:pPr>
          </w:p>
          <w:p w14:paraId="7974133C" w14:textId="77777777" w:rsidR="00F5049B" w:rsidRPr="00EC7B11" w:rsidRDefault="00F5049B" w:rsidP="00F5049B"/>
        </w:tc>
      </w:tr>
      <w:tr w:rsidR="00F5049B" w14:paraId="5C8EDC55" w14:textId="77777777" w:rsidTr="00F5049B">
        <w:tc>
          <w:tcPr>
            <w:tcW w:w="562" w:type="dxa"/>
            <w:shd w:val="clear" w:color="auto" w:fill="F2F2F2" w:themeFill="background1" w:themeFillShade="F2"/>
          </w:tcPr>
          <w:p w14:paraId="6D3EECE8" w14:textId="3722F0F3" w:rsidR="00F5049B" w:rsidRPr="00F5049B" w:rsidRDefault="00F5049B" w:rsidP="00F5049B">
            <w:pPr>
              <w:rPr>
                <w:b/>
                <w:bCs/>
                <w:sz w:val="18"/>
              </w:rPr>
            </w:pPr>
            <w:r w:rsidRPr="00F5049B">
              <w:rPr>
                <w:b/>
                <w:bCs/>
                <w:sz w:val="18"/>
              </w:rPr>
              <w:t>Nr</w:t>
            </w:r>
            <w:r>
              <w:rPr>
                <w:b/>
                <w:bCs/>
                <w:sz w:val="18"/>
              </w:rPr>
              <w:t>.</w:t>
            </w:r>
          </w:p>
        </w:tc>
        <w:tc>
          <w:tcPr>
            <w:tcW w:w="8500" w:type="dxa"/>
            <w:shd w:val="clear" w:color="auto" w:fill="F2F2F2" w:themeFill="background1" w:themeFillShade="F2"/>
          </w:tcPr>
          <w:p w14:paraId="22136177" w14:textId="77777777" w:rsidR="00F5049B" w:rsidRPr="00F5049B" w:rsidRDefault="00F5049B" w:rsidP="00F5049B">
            <w:pPr>
              <w:rPr>
                <w:b/>
                <w:bCs/>
                <w:sz w:val="18"/>
              </w:rPr>
            </w:pPr>
            <w:r w:rsidRPr="00F5049B">
              <w:rPr>
                <w:b/>
                <w:bCs/>
                <w:sz w:val="18"/>
              </w:rPr>
              <w:t>Antwoord</w:t>
            </w:r>
          </w:p>
        </w:tc>
      </w:tr>
      <w:tr w:rsidR="00F5049B" w14:paraId="6B4AF645" w14:textId="77777777" w:rsidTr="00F5049B">
        <w:tc>
          <w:tcPr>
            <w:tcW w:w="562" w:type="dxa"/>
            <w:shd w:val="clear" w:color="auto" w:fill="auto"/>
          </w:tcPr>
          <w:p w14:paraId="6FA79B5E" w14:textId="77777777" w:rsidR="00F5049B" w:rsidRPr="00F5049B" w:rsidRDefault="00F5049B" w:rsidP="00F5049B">
            <w:pPr>
              <w:rPr>
                <w:sz w:val="18"/>
              </w:rPr>
            </w:pPr>
            <w:r w:rsidRPr="00F5049B">
              <w:rPr>
                <w:sz w:val="18"/>
              </w:rPr>
              <w:t>1</w:t>
            </w:r>
          </w:p>
        </w:tc>
        <w:tc>
          <w:tcPr>
            <w:tcW w:w="8500" w:type="dxa"/>
            <w:shd w:val="clear" w:color="auto" w:fill="auto"/>
          </w:tcPr>
          <w:p w14:paraId="0C0053F9" w14:textId="77777777" w:rsidR="00F5049B" w:rsidRPr="00F5049B" w:rsidRDefault="00F5049B" w:rsidP="00F5049B">
            <w:pPr>
              <w:spacing w:line="240" w:lineRule="atLeast"/>
              <w:contextualSpacing/>
              <w:rPr>
                <w:rFonts w:ascii="Verdana" w:eastAsia="DejaVu Sans" w:hAnsi="Verdana" w:cs="Times New Roman"/>
                <w:sz w:val="18"/>
                <w:lang w:eastAsia="nl-NL"/>
              </w:rPr>
            </w:pPr>
            <w:r w:rsidRPr="00F5049B">
              <w:rPr>
                <w:rFonts w:ascii="Verdana" w:eastAsia="DejaVu Sans" w:hAnsi="Verdana" w:cs="Times New Roman"/>
                <w:sz w:val="18"/>
                <w:lang w:eastAsia="nl-NL"/>
              </w:rPr>
              <w:t>a.</w:t>
            </w:r>
          </w:p>
          <w:p w14:paraId="03A21D73" w14:textId="75E51642" w:rsidR="00F5049B" w:rsidRPr="00F5049B" w:rsidRDefault="00F5049B" w:rsidP="00F5049B">
            <w:pPr>
              <w:spacing w:line="240" w:lineRule="atLeast"/>
              <w:contextualSpacing/>
              <w:rPr>
                <w:rFonts w:ascii="Verdana" w:eastAsia="DejaVu Sans" w:hAnsi="Verdana" w:cs="Times New Roman"/>
                <w:sz w:val="18"/>
                <w:lang w:eastAsia="nl-NL"/>
              </w:rPr>
            </w:pPr>
            <w:r w:rsidRPr="00F5049B">
              <w:rPr>
                <w:rFonts w:ascii="Verdana" w:eastAsia="DejaVu Sans" w:hAnsi="Verdana" w:cs="Times New Roman"/>
                <w:sz w:val="18"/>
                <w:lang w:eastAsia="nl-NL"/>
              </w:rPr>
              <w:t>b.</w:t>
            </w:r>
            <w:r w:rsidR="00E067D9">
              <w:rPr>
                <w:rFonts w:ascii="Verdana" w:eastAsia="DejaVu Sans" w:hAnsi="Verdana" w:cs="Times New Roman"/>
                <w:sz w:val="18"/>
                <w:lang w:eastAsia="nl-NL"/>
              </w:rPr>
              <w:t xml:space="preserve"> </w:t>
            </w:r>
          </w:p>
          <w:p w14:paraId="7D507BC5" w14:textId="77777777" w:rsidR="00F5049B" w:rsidRPr="00F5049B" w:rsidRDefault="00F5049B" w:rsidP="00F5049B">
            <w:pPr>
              <w:spacing w:line="240" w:lineRule="atLeast"/>
              <w:contextualSpacing/>
              <w:rPr>
                <w:rFonts w:ascii="Verdana" w:eastAsia="DejaVu Sans" w:hAnsi="Verdana" w:cs="Times New Roman"/>
                <w:sz w:val="18"/>
                <w:lang w:eastAsia="nl-NL"/>
              </w:rPr>
            </w:pPr>
            <w:r w:rsidRPr="00F5049B">
              <w:rPr>
                <w:rFonts w:ascii="Verdana" w:eastAsia="DejaVu Sans" w:hAnsi="Verdana" w:cs="Times New Roman"/>
                <w:sz w:val="18"/>
                <w:lang w:eastAsia="nl-NL"/>
              </w:rPr>
              <w:t>c.</w:t>
            </w:r>
          </w:p>
          <w:p w14:paraId="13A94136" w14:textId="77777777" w:rsidR="00F5049B" w:rsidRPr="00F5049B" w:rsidRDefault="00F5049B" w:rsidP="00F5049B">
            <w:pPr>
              <w:spacing w:line="240" w:lineRule="atLeast"/>
              <w:contextualSpacing/>
              <w:rPr>
                <w:rFonts w:ascii="Verdana" w:eastAsia="DejaVu Sans" w:hAnsi="Verdana" w:cs="Times New Roman"/>
                <w:sz w:val="18"/>
                <w:lang w:eastAsia="nl-NL"/>
              </w:rPr>
            </w:pPr>
            <w:r w:rsidRPr="00F5049B">
              <w:rPr>
                <w:rFonts w:ascii="Verdana" w:eastAsia="DejaVu Sans" w:hAnsi="Verdana" w:cs="Times New Roman"/>
                <w:sz w:val="18"/>
                <w:lang w:eastAsia="nl-NL"/>
              </w:rPr>
              <w:t>d.</w:t>
            </w:r>
          </w:p>
          <w:p w14:paraId="5F3765D8" w14:textId="77777777" w:rsidR="00F5049B" w:rsidRPr="00F5049B" w:rsidRDefault="00F5049B" w:rsidP="00F5049B">
            <w:pPr>
              <w:spacing w:line="240" w:lineRule="atLeast"/>
              <w:contextualSpacing/>
              <w:rPr>
                <w:rFonts w:ascii="Verdana" w:eastAsia="DejaVu Sans" w:hAnsi="Verdana" w:cs="Times New Roman"/>
                <w:sz w:val="18"/>
                <w:lang w:eastAsia="nl-NL"/>
              </w:rPr>
            </w:pPr>
          </w:p>
        </w:tc>
      </w:tr>
      <w:tr w:rsidR="00F5049B" w14:paraId="6165B30C" w14:textId="77777777" w:rsidTr="00F5049B">
        <w:tc>
          <w:tcPr>
            <w:tcW w:w="562" w:type="dxa"/>
            <w:shd w:val="clear" w:color="auto" w:fill="auto"/>
          </w:tcPr>
          <w:p w14:paraId="35D69700" w14:textId="77777777" w:rsidR="00F5049B" w:rsidRPr="00F5049B" w:rsidRDefault="00F5049B" w:rsidP="00F5049B">
            <w:pPr>
              <w:rPr>
                <w:sz w:val="18"/>
              </w:rPr>
            </w:pPr>
            <w:r w:rsidRPr="00F5049B">
              <w:rPr>
                <w:sz w:val="18"/>
              </w:rPr>
              <w:t>2</w:t>
            </w:r>
          </w:p>
        </w:tc>
        <w:tc>
          <w:tcPr>
            <w:tcW w:w="8500" w:type="dxa"/>
            <w:shd w:val="clear" w:color="auto" w:fill="auto"/>
          </w:tcPr>
          <w:p w14:paraId="046B9E11" w14:textId="77777777" w:rsidR="00F5049B" w:rsidRPr="00F5049B" w:rsidRDefault="00F5049B" w:rsidP="00F5049B">
            <w:pPr>
              <w:rPr>
                <w:sz w:val="18"/>
              </w:rPr>
            </w:pPr>
            <w:r w:rsidRPr="00F5049B">
              <w:rPr>
                <w:sz w:val="18"/>
              </w:rPr>
              <w:t>a.</w:t>
            </w:r>
          </w:p>
          <w:p w14:paraId="2F9B9518" w14:textId="77777777" w:rsidR="00F5049B" w:rsidRPr="00F5049B" w:rsidRDefault="00F5049B" w:rsidP="00F5049B">
            <w:pPr>
              <w:rPr>
                <w:sz w:val="18"/>
              </w:rPr>
            </w:pPr>
            <w:r w:rsidRPr="00F5049B">
              <w:rPr>
                <w:sz w:val="18"/>
              </w:rPr>
              <w:t>b.</w:t>
            </w:r>
          </w:p>
          <w:p w14:paraId="7EB385EB" w14:textId="77777777" w:rsidR="00F5049B" w:rsidRPr="00F5049B" w:rsidRDefault="00F5049B" w:rsidP="00F5049B">
            <w:pPr>
              <w:rPr>
                <w:sz w:val="18"/>
              </w:rPr>
            </w:pPr>
            <w:r w:rsidRPr="00F5049B">
              <w:rPr>
                <w:sz w:val="18"/>
              </w:rPr>
              <w:t>c.</w:t>
            </w:r>
          </w:p>
          <w:p w14:paraId="48257E28" w14:textId="77777777" w:rsidR="00F5049B" w:rsidRPr="00F5049B" w:rsidRDefault="00F5049B" w:rsidP="00F5049B">
            <w:pPr>
              <w:rPr>
                <w:sz w:val="18"/>
              </w:rPr>
            </w:pPr>
          </w:p>
        </w:tc>
      </w:tr>
      <w:tr w:rsidR="00F5049B" w14:paraId="2B77036C" w14:textId="77777777" w:rsidTr="00F5049B">
        <w:tc>
          <w:tcPr>
            <w:tcW w:w="562" w:type="dxa"/>
            <w:shd w:val="clear" w:color="auto" w:fill="auto"/>
          </w:tcPr>
          <w:p w14:paraId="1592D07E" w14:textId="77777777" w:rsidR="00F5049B" w:rsidRPr="00F5049B" w:rsidRDefault="00F5049B" w:rsidP="00F5049B">
            <w:pPr>
              <w:rPr>
                <w:sz w:val="18"/>
              </w:rPr>
            </w:pPr>
            <w:r w:rsidRPr="00F5049B">
              <w:rPr>
                <w:sz w:val="18"/>
              </w:rPr>
              <w:t>3.</w:t>
            </w:r>
          </w:p>
        </w:tc>
        <w:tc>
          <w:tcPr>
            <w:tcW w:w="8500" w:type="dxa"/>
            <w:shd w:val="clear" w:color="auto" w:fill="auto"/>
          </w:tcPr>
          <w:p w14:paraId="3C55324A" w14:textId="77777777" w:rsidR="00F5049B" w:rsidRPr="00F5049B" w:rsidRDefault="00F5049B" w:rsidP="00F5049B">
            <w:pPr>
              <w:spacing w:line="240" w:lineRule="atLeast"/>
              <w:contextualSpacing/>
              <w:rPr>
                <w:rFonts w:ascii="Verdana" w:eastAsia="DejaVu Sans" w:hAnsi="Verdana" w:cs="Times New Roman"/>
                <w:sz w:val="18"/>
                <w:lang w:eastAsia="nl-NL"/>
              </w:rPr>
            </w:pPr>
          </w:p>
        </w:tc>
      </w:tr>
      <w:tr w:rsidR="00F5049B" w14:paraId="6D26DA27" w14:textId="77777777" w:rsidTr="00F5049B">
        <w:tc>
          <w:tcPr>
            <w:tcW w:w="562" w:type="dxa"/>
            <w:shd w:val="clear" w:color="auto" w:fill="auto"/>
          </w:tcPr>
          <w:p w14:paraId="0FCB051A" w14:textId="77777777" w:rsidR="00F5049B" w:rsidRPr="00F5049B" w:rsidRDefault="00F5049B" w:rsidP="00F5049B">
            <w:pPr>
              <w:rPr>
                <w:sz w:val="18"/>
              </w:rPr>
            </w:pPr>
            <w:r w:rsidRPr="00F5049B">
              <w:rPr>
                <w:sz w:val="18"/>
              </w:rPr>
              <w:t>4.</w:t>
            </w:r>
          </w:p>
        </w:tc>
        <w:tc>
          <w:tcPr>
            <w:tcW w:w="8500" w:type="dxa"/>
            <w:shd w:val="clear" w:color="auto" w:fill="auto"/>
          </w:tcPr>
          <w:p w14:paraId="7A8F7921" w14:textId="77777777" w:rsidR="00F5049B" w:rsidRPr="00F5049B" w:rsidRDefault="00F5049B" w:rsidP="00F5049B">
            <w:pPr>
              <w:rPr>
                <w:sz w:val="18"/>
              </w:rPr>
            </w:pPr>
          </w:p>
        </w:tc>
      </w:tr>
      <w:tr w:rsidR="00F5049B" w14:paraId="665BCE09" w14:textId="77777777" w:rsidTr="00F5049B">
        <w:tc>
          <w:tcPr>
            <w:tcW w:w="562" w:type="dxa"/>
            <w:shd w:val="clear" w:color="auto" w:fill="auto"/>
          </w:tcPr>
          <w:p w14:paraId="068BEB0E" w14:textId="77777777" w:rsidR="00F5049B" w:rsidRPr="00F5049B" w:rsidRDefault="00F5049B" w:rsidP="00F5049B">
            <w:pPr>
              <w:rPr>
                <w:sz w:val="18"/>
              </w:rPr>
            </w:pPr>
            <w:r w:rsidRPr="00F5049B">
              <w:rPr>
                <w:sz w:val="18"/>
              </w:rPr>
              <w:t>5.</w:t>
            </w:r>
          </w:p>
        </w:tc>
        <w:tc>
          <w:tcPr>
            <w:tcW w:w="8500" w:type="dxa"/>
            <w:shd w:val="clear" w:color="auto" w:fill="auto"/>
          </w:tcPr>
          <w:p w14:paraId="40723635" w14:textId="77777777" w:rsidR="00F5049B" w:rsidRDefault="00BC7DBA" w:rsidP="00F5049B">
            <w:pPr>
              <w:rPr>
                <w:sz w:val="18"/>
              </w:rPr>
            </w:pPr>
            <w:r>
              <w:rPr>
                <w:sz w:val="18"/>
              </w:rPr>
              <w:t>a.</w:t>
            </w:r>
          </w:p>
          <w:p w14:paraId="40C52651" w14:textId="53D8C318" w:rsidR="00BC7DBA" w:rsidRPr="00F5049B" w:rsidRDefault="00BC7DBA" w:rsidP="00F5049B">
            <w:pPr>
              <w:rPr>
                <w:sz w:val="18"/>
              </w:rPr>
            </w:pPr>
            <w:r>
              <w:rPr>
                <w:sz w:val="18"/>
              </w:rPr>
              <w:t>b.</w:t>
            </w:r>
          </w:p>
        </w:tc>
      </w:tr>
      <w:tr w:rsidR="00F5049B" w14:paraId="3FD8EB95" w14:textId="77777777" w:rsidTr="00F5049B">
        <w:tc>
          <w:tcPr>
            <w:tcW w:w="562" w:type="dxa"/>
            <w:shd w:val="clear" w:color="auto" w:fill="auto"/>
          </w:tcPr>
          <w:p w14:paraId="6AFC1C96" w14:textId="77777777" w:rsidR="00F5049B" w:rsidRPr="00F5049B" w:rsidRDefault="00F5049B" w:rsidP="00F5049B">
            <w:pPr>
              <w:rPr>
                <w:sz w:val="18"/>
              </w:rPr>
            </w:pPr>
            <w:r w:rsidRPr="00F5049B">
              <w:rPr>
                <w:sz w:val="18"/>
              </w:rPr>
              <w:t>6.</w:t>
            </w:r>
          </w:p>
        </w:tc>
        <w:tc>
          <w:tcPr>
            <w:tcW w:w="8500" w:type="dxa"/>
            <w:shd w:val="clear" w:color="auto" w:fill="auto"/>
          </w:tcPr>
          <w:p w14:paraId="64E1A738" w14:textId="7BAE4EC7" w:rsidR="00F5049B" w:rsidRPr="00F5049B" w:rsidRDefault="00F5049B" w:rsidP="00F5049B">
            <w:pPr>
              <w:rPr>
                <w:sz w:val="18"/>
              </w:rPr>
            </w:pPr>
          </w:p>
        </w:tc>
      </w:tr>
      <w:tr w:rsidR="00F5049B" w14:paraId="5ADD8815" w14:textId="77777777" w:rsidTr="00F5049B">
        <w:tc>
          <w:tcPr>
            <w:tcW w:w="562" w:type="dxa"/>
            <w:shd w:val="clear" w:color="auto" w:fill="auto"/>
          </w:tcPr>
          <w:p w14:paraId="7FD27D9B" w14:textId="77777777" w:rsidR="00F5049B" w:rsidRPr="00F5049B" w:rsidRDefault="00F5049B" w:rsidP="00F5049B">
            <w:pPr>
              <w:rPr>
                <w:sz w:val="18"/>
              </w:rPr>
            </w:pPr>
            <w:r w:rsidRPr="00F5049B">
              <w:rPr>
                <w:sz w:val="18"/>
              </w:rPr>
              <w:t>7.</w:t>
            </w:r>
          </w:p>
        </w:tc>
        <w:tc>
          <w:tcPr>
            <w:tcW w:w="8500" w:type="dxa"/>
            <w:shd w:val="clear" w:color="auto" w:fill="auto"/>
          </w:tcPr>
          <w:p w14:paraId="49299247" w14:textId="77777777" w:rsidR="00F5049B" w:rsidRPr="00F5049B" w:rsidRDefault="00F5049B" w:rsidP="00F5049B">
            <w:pPr>
              <w:rPr>
                <w:sz w:val="18"/>
              </w:rPr>
            </w:pPr>
          </w:p>
        </w:tc>
      </w:tr>
      <w:tr w:rsidR="00F5049B" w14:paraId="0DCA240B" w14:textId="77777777" w:rsidTr="00F5049B">
        <w:tc>
          <w:tcPr>
            <w:tcW w:w="562" w:type="dxa"/>
            <w:shd w:val="clear" w:color="auto" w:fill="auto"/>
          </w:tcPr>
          <w:p w14:paraId="7FBA62BE" w14:textId="77777777" w:rsidR="00F5049B" w:rsidRPr="00F5049B" w:rsidRDefault="00F5049B" w:rsidP="00F5049B">
            <w:pPr>
              <w:rPr>
                <w:sz w:val="18"/>
              </w:rPr>
            </w:pPr>
            <w:r w:rsidRPr="00F5049B">
              <w:rPr>
                <w:sz w:val="18"/>
              </w:rPr>
              <w:t>8.</w:t>
            </w:r>
          </w:p>
        </w:tc>
        <w:tc>
          <w:tcPr>
            <w:tcW w:w="8500" w:type="dxa"/>
            <w:shd w:val="clear" w:color="auto" w:fill="auto"/>
          </w:tcPr>
          <w:p w14:paraId="2C6B206A" w14:textId="77777777" w:rsidR="00F5049B" w:rsidRPr="00F5049B" w:rsidRDefault="00F5049B" w:rsidP="00F5049B">
            <w:pPr>
              <w:rPr>
                <w:sz w:val="18"/>
              </w:rPr>
            </w:pPr>
            <w:r w:rsidRPr="00F5049B">
              <w:rPr>
                <w:sz w:val="18"/>
              </w:rPr>
              <w:t>a.</w:t>
            </w:r>
          </w:p>
          <w:p w14:paraId="24C7530F" w14:textId="77777777" w:rsidR="00F5049B" w:rsidRPr="00F5049B" w:rsidRDefault="00F5049B" w:rsidP="00F5049B">
            <w:pPr>
              <w:rPr>
                <w:sz w:val="18"/>
              </w:rPr>
            </w:pPr>
            <w:r w:rsidRPr="00F5049B">
              <w:rPr>
                <w:sz w:val="18"/>
              </w:rPr>
              <w:t>b.</w:t>
            </w:r>
          </w:p>
        </w:tc>
      </w:tr>
      <w:tr w:rsidR="00F5049B" w14:paraId="36F6309A" w14:textId="77777777" w:rsidTr="00F5049B">
        <w:tc>
          <w:tcPr>
            <w:tcW w:w="562" w:type="dxa"/>
            <w:shd w:val="clear" w:color="auto" w:fill="auto"/>
          </w:tcPr>
          <w:p w14:paraId="1ED57950" w14:textId="77777777" w:rsidR="00F5049B" w:rsidRPr="00F5049B" w:rsidRDefault="00F5049B" w:rsidP="00F5049B">
            <w:pPr>
              <w:rPr>
                <w:sz w:val="18"/>
              </w:rPr>
            </w:pPr>
            <w:r w:rsidRPr="00F5049B">
              <w:rPr>
                <w:sz w:val="18"/>
              </w:rPr>
              <w:t>9</w:t>
            </w:r>
          </w:p>
        </w:tc>
        <w:tc>
          <w:tcPr>
            <w:tcW w:w="8500" w:type="dxa"/>
            <w:shd w:val="clear" w:color="auto" w:fill="auto"/>
          </w:tcPr>
          <w:p w14:paraId="7E9BB831" w14:textId="77777777" w:rsidR="00F5049B" w:rsidRPr="00F5049B" w:rsidRDefault="00F5049B" w:rsidP="00F5049B">
            <w:pPr>
              <w:spacing w:line="240" w:lineRule="atLeast"/>
              <w:contextualSpacing/>
              <w:rPr>
                <w:rFonts w:ascii="Verdana" w:eastAsia="DejaVu Sans" w:hAnsi="Verdana" w:cs="Times New Roman"/>
                <w:sz w:val="18"/>
                <w:lang w:eastAsia="nl-NL"/>
              </w:rPr>
            </w:pPr>
          </w:p>
        </w:tc>
      </w:tr>
      <w:tr w:rsidR="00F5049B" w14:paraId="63F8DF21" w14:textId="77777777" w:rsidTr="00F5049B">
        <w:tc>
          <w:tcPr>
            <w:tcW w:w="562" w:type="dxa"/>
            <w:shd w:val="clear" w:color="auto" w:fill="auto"/>
          </w:tcPr>
          <w:p w14:paraId="1DB36714" w14:textId="77777777" w:rsidR="00F5049B" w:rsidRPr="00F5049B" w:rsidRDefault="00F5049B" w:rsidP="00F5049B">
            <w:pPr>
              <w:rPr>
                <w:sz w:val="18"/>
              </w:rPr>
            </w:pPr>
            <w:r w:rsidRPr="00F5049B">
              <w:rPr>
                <w:sz w:val="18"/>
              </w:rPr>
              <w:t>10</w:t>
            </w:r>
          </w:p>
        </w:tc>
        <w:tc>
          <w:tcPr>
            <w:tcW w:w="8500" w:type="dxa"/>
            <w:shd w:val="clear" w:color="auto" w:fill="auto"/>
          </w:tcPr>
          <w:p w14:paraId="068629A9" w14:textId="77777777" w:rsidR="00F5049B" w:rsidRPr="00F5049B" w:rsidRDefault="00F5049B" w:rsidP="00F5049B">
            <w:pPr>
              <w:rPr>
                <w:sz w:val="18"/>
              </w:rPr>
            </w:pPr>
          </w:p>
        </w:tc>
      </w:tr>
    </w:tbl>
    <w:p w14:paraId="3E2C6B36" w14:textId="77777777" w:rsidR="00EC7B11" w:rsidRDefault="00EC7B11" w:rsidP="00F5049B">
      <w:pPr>
        <w:rPr>
          <w:b/>
          <w:bCs/>
          <w:sz w:val="20"/>
          <w:szCs w:val="20"/>
        </w:rPr>
      </w:pPr>
    </w:p>
    <w:sectPr w:rsidR="00EC7B11" w:rsidSect="00F5049B">
      <w:footerReference w:type="default" r:id="rId10"/>
      <w:pgSz w:w="11906" w:h="16838"/>
      <w:pgMar w:top="1276" w:right="1417" w:bottom="1417" w:left="1417" w:header="709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FF06B" w14:textId="77777777" w:rsidR="00EC7B11" w:rsidRDefault="00EC7B11" w:rsidP="0088501B">
      <w:r>
        <w:separator/>
      </w:r>
    </w:p>
  </w:endnote>
  <w:endnote w:type="continuationSeparator" w:id="0">
    <w:p w14:paraId="1D1D88F6" w14:textId="77777777" w:rsidR="00EC7B11" w:rsidRDefault="00EC7B11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68924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720018" w14:textId="77777777" w:rsidR="00EC7B11" w:rsidRDefault="00EC7B11">
            <w:pPr>
              <w:pStyle w:val="Voettekst"/>
              <w:jc w:val="right"/>
            </w:pPr>
          </w:p>
          <w:p w14:paraId="770F4585" w14:textId="77777777" w:rsidR="00EC7B11" w:rsidRDefault="00EC7B11">
            <w:pPr>
              <w:pStyle w:val="Voettekst"/>
              <w:jc w:val="right"/>
            </w:pPr>
          </w:p>
          <w:p w14:paraId="040845F1" w14:textId="63B2FCFB" w:rsidR="00EC7B11" w:rsidRDefault="00EC7B11" w:rsidP="00EC7B11">
            <w:pPr>
              <w:tabs>
                <w:tab w:val="left" w:pos="227"/>
                <w:tab w:val="left" w:pos="454"/>
                <w:tab w:val="left" w:pos="680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tLeast"/>
            </w:pPr>
            <w:bookmarkStart w:id="0" w:name="_Hlk173420417"/>
            <w:r>
              <w:rPr>
                <w:rFonts w:ascii="Verdana" w:eastAsia="DejaVu Sans" w:hAnsi="Verdana" w:cs="Times New Roman"/>
                <w:sz w:val="14"/>
                <w:szCs w:val="14"/>
                <w:lang w:eastAsia="nl-NL"/>
              </w:rPr>
              <w:t>M</w:t>
            </w:r>
            <w:r w:rsidRPr="00EC7B11">
              <w:rPr>
                <w:rFonts w:ascii="Verdana" w:eastAsia="DejaVu Sans" w:hAnsi="Verdana" w:cs="Times New Roman"/>
                <w:sz w:val="14"/>
                <w:szCs w:val="14"/>
                <w:lang w:eastAsia="nl-NL"/>
              </w:rPr>
              <w:t>arktconsultatie betreffende de voorgenomen aanbesteding AIS-basisstations en civiele werkzaamheden Rijkswaterstaat Centrale Informatievoorziening (RWS CIV)</w:t>
            </w:r>
            <w:r>
              <w:rPr>
                <w:rFonts w:ascii="Verdana" w:eastAsia="DejaVu Sans" w:hAnsi="Verdana" w:cs="Times New Roman"/>
                <w:sz w:val="14"/>
                <w:szCs w:val="14"/>
                <w:lang w:eastAsia="nl-NL"/>
              </w:rPr>
              <w:t xml:space="preserve"> – Bijlage 1. Invulformulier vragenlijst</w:t>
            </w:r>
            <w:bookmarkEnd w:id="0"/>
          </w:p>
          <w:p w14:paraId="36C5EF0E" w14:textId="77777777" w:rsidR="00EC7B11" w:rsidRDefault="00EC7B11" w:rsidP="00EC7B11">
            <w:pPr>
              <w:pStyle w:val="Voettekst"/>
            </w:pPr>
            <w:r>
              <w:tab/>
            </w:r>
            <w:r>
              <w:tab/>
            </w:r>
          </w:p>
          <w:p w14:paraId="12B0935A" w14:textId="3B1C1C5F" w:rsidR="00EC7B11" w:rsidRDefault="00EC7B11" w:rsidP="00EC7B11">
            <w:pPr>
              <w:pStyle w:val="Voettekst"/>
            </w:pPr>
            <w:r>
              <w:tab/>
            </w:r>
            <w:r>
              <w:tab/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5CCA22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B9BD8" w14:textId="77777777" w:rsidR="00EC7B11" w:rsidRDefault="00EC7B11" w:rsidP="0088501B">
      <w:r>
        <w:separator/>
      </w:r>
    </w:p>
  </w:footnote>
  <w:footnote w:type="continuationSeparator" w:id="0">
    <w:p w14:paraId="24916281" w14:textId="77777777" w:rsidR="00EC7B11" w:rsidRDefault="00EC7B11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7402D11"/>
    <w:multiLevelType w:val="hybridMultilevel"/>
    <w:tmpl w:val="221AB3D6"/>
    <w:lvl w:ilvl="0" w:tplc="04130019">
      <w:start w:val="1"/>
      <w:numFmt w:val="lowerLetter"/>
      <w:lvlText w:val="%1."/>
      <w:lvlJc w:val="left"/>
      <w:pPr>
        <w:ind w:left="530" w:hanging="360"/>
      </w:pPr>
    </w:lvl>
    <w:lvl w:ilvl="1" w:tplc="04130019" w:tentative="1">
      <w:start w:val="1"/>
      <w:numFmt w:val="lowerLetter"/>
      <w:lvlText w:val="%2."/>
      <w:lvlJc w:val="left"/>
      <w:pPr>
        <w:ind w:left="1250" w:hanging="360"/>
      </w:pPr>
    </w:lvl>
    <w:lvl w:ilvl="2" w:tplc="0413001B" w:tentative="1">
      <w:start w:val="1"/>
      <w:numFmt w:val="lowerRoman"/>
      <w:lvlText w:val="%3."/>
      <w:lvlJc w:val="right"/>
      <w:pPr>
        <w:ind w:left="1970" w:hanging="180"/>
      </w:pPr>
    </w:lvl>
    <w:lvl w:ilvl="3" w:tplc="0413000F" w:tentative="1">
      <w:start w:val="1"/>
      <w:numFmt w:val="decimal"/>
      <w:lvlText w:val="%4."/>
      <w:lvlJc w:val="left"/>
      <w:pPr>
        <w:ind w:left="2690" w:hanging="360"/>
      </w:pPr>
    </w:lvl>
    <w:lvl w:ilvl="4" w:tplc="04130019" w:tentative="1">
      <w:start w:val="1"/>
      <w:numFmt w:val="lowerLetter"/>
      <w:lvlText w:val="%5."/>
      <w:lvlJc w:val="left"/>
      <w:pPr>
        <w:ind w:left="3410" w:hanging="360"/>
      </w:pPr>
    </w:lvl>
    <w:lvl w:ilvl="5" w:tplc="0413001B" w:tentative="1">
      <w:start w:val="1"/>
      <w:numFmt w:val="lowerRoman"/>
      <w:lvlText w:val="%6."/>
      <w:lvlJc w:val="right"/>
      <w:pPr>
        <w:ind w:left="4130" w:hanging="180"/>
      </w:pPr>
    </w:lvl>
    <w:lvl w:ilvl="6" w:tplc="0413000F" w:tentative="1">
      <w:start w:val="1"/>
      <w:numFmt w:val="decimal"/>
      <w:lvlText w:val="%7."/>
      <w:lvlJc w:val="left"/>
      <w:pPr>
        <w:ind w:left="4850" w:hanging="360"/>
      </w:pPr>
    </w:lvl>
    <w:lvl w:ilvl="7" w:tplc="04130019" w:tentative="1">
      <w:start w:val="1"/>
      <w:numFmt w:val="lowerLetter"/>
      <w:lvlText w:val="%8."/>
      <w:lvlJc w:val="left"/>
      <w:pPr>
        <w:ind w:left="5570" w:hanging="360"/>
      </w:pPr>
    </w:lvl>
    <w:lvl w:ilvl="8" w:tplc="0413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1895513E"/>
    <w:multiLevelType w:val="multilevel"/>
    <w:tmpl w:val="06962652"/>
    <w:numStyleLink w:val="Lijststijl"/>
  </w:abstractNum>
  <w:abstractNum w:abstractNumId="14" w15:restartNumberingAfterBreak="0">
    <w:nsid w:val="18F65698"/>
    <w:multiLevelType w:val="multilevel"/>
    <w:tmpl w:val="06962652"/>
    <w:numStyleLink w:val="Lijststijl"/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2B1752F9"/>
    <w:multiLevelType w:val="hybridMultilevel"/>
    <w:tmpl w:val="15BE7624"/>
    <w:lvl w:ilvl="0" w:tplc="0413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0" w15:restartNumberingAfterBreak="0">
    <w:nsid w:val="31CB79D8"/>
    <w:multiLevelType w:val="multilevel"/>
    <w:tmpl w:val="06962652"/>
    <w:numStyleLink w:val="Lijststijl"/>
  </w:abstractNum>
  <w:abstractNum w:abstractNumId="21" w15:restartNumberingAfterBreak="0">
    <w:nsid w:val="31E853D2"/>
    <w:multiLevelType w:val="multilevel"/>
    <w:tmpl w:val="06962652"/>
    <w:numStyleLink w:val="Lijststijl"/>
  </w:abstractNum>
  <w:abstractNum w:abstractNumId="22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6755950"/>
    <w:multiLevelType w:val="hybridMultilevel"/>
    <w:tmpl w:val="D3669F62"/>
    <w:lvl w:ilvl="0" w:tplc="04130019">
      <w:start w:val="1"/>
      <w:numFmt w:val="lowerLetter"/>
      <w:lvlText w:val="%1."/>
      <w:lvlJc w:val="left"/>
      <w:pPr>
        <w:ind w:left="58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07" w:hanging="360"/>
      </w:pPr>
    </w:lvl>
    <w:lvl w:ilvl="2" w:tplc="0413001B" w:tentative="1">
      <w:start w:val="1"/>
      <w:numFmt w:val="lowerRoman"/>
      <w:lvlText w:val="%3."/>
      <w:lvlJc w:val="right"/>
      <w:pPr>
        <w:ind w:left="2027" w:hanging="180"/>
      </w:pPr>
    </w:lvl>
    <w:lvl w:ilvl="3" w:tplc="0413000F" w:tentative="1">
      <w:start w:val="1"/>
      <w:numFmt w:val="decimal"/>
      <w:lvlText w:val="%4."/>
      <w:lvlJc w:val="left"/>
      <w:pPr>
        <w:ind w:left="2747" w:hanging="360"/>
      </w:pPr>
    </w:lvl>
    <w:lvl w:ilvl="4" w:tplc="04130019" w:tentative="1">
      <w:start w:val="1"/>
      <w:numFmt w:val="lowerLetter"/>
      <w:lvlText w:val="%5."/>
      <w:lvlJc w:val="left"/>
      <w:pPr>
        <w:ind w:left="3467" w:hanging="360"/>
      </w:pPr>
    </w:lvl>
    <w:lvl w:ilvl="5" w:tplc="0413001B" w:tentative="1">
      <w:start w:val="1"/>
      <w:numFmt w:val="lowerRoman"/>
      <w:lvlText w:val="%6."/>
      <w:lvlJc w:val="right"/>
      <w:pPr>
        <w:ind w:left="4187" w:hanging="180"/>
      </w:pPr>
    </w:lvl>
    <w:lvl w:ilvl="6" w:tplc="0413000F" w:tentative="1">
      <w:start w:val="1"/>
      <w:numFmt w:val="decimal"/>
      <w:lvlText w:val="%7."/>
      <w:lvlJc w:val="left"/>
      <w:pPr>
        <w:ind w:left="4907" w:hanging="360"/>
      </w:pPr>
    </w:lvl>
    <w:lvl w:ilvl="7" w:tplc="04130019" w:tentative="1">
      <w:start w:val="1"/>
      <w:numFmt w:val="lowerLetter"/>
      <w:lvlText w:val="%8."/>
      <w:lvlJc w:val="left"/>
      <w:pPr>
        <w:ind w:left="5627" w:hanging="360"/>
      </w:pPr>
    </w:lvl>
    <w:lvl w:ilvl="8" w:tplc="0413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4" w15:restartNumberingAfterBreak="0">
    <w:nsid w:val="36A6389A"/>
    <w:multiLevelType w:val="multilevel"/>
    <w:tmpl w:val="6A8E5BD4"/>
    <w:numStyleLink w:val="Stijl2"/>
  </w:abstractNum>
  <w:abstractNum w:abstractNumId="25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B631B"/>
    <w:multiLevelType w:val="multilevel"/>
    <w:tmpl w:val="06962652"/>
    <w:numStyleLink w:val="Lijststijl"/>
  </w:abstractNum>
  <w:abstractNum w:abstractNumId="28" w15:restartNumberingAfterBreak="0">
    <w:nsid w:val="48C86D65"/>
    <w:multiLevelType w:val="hybridMultilevel"/>
    <w:tmpl w:val="221AB3D6"/>
    <w:lvl w:ilvl="0" w:tplc="FFFFFFFF">
      <w:start w:val="1"/>
      <w:numFmt w:val="lowerLetter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9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31" w15:restartNumberingAfterBreak="0">
    <w:nsid w:val="5CAF5D0D"/>
    <w:multiLevelType w:val="multilevel"/>
    <w:tmpl w:val="06962652"/>
    <w:numStyleLink w:val="Lijststijl"/>
  </w:abstractNum>
  <w:abstractNum w:abstractNumId="32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A7BB5"/>
    <w:multiLevelType w:val="hybridMultilevel"/>
    <w:tmpl w:val="221AB3D6"/>
    <w:lvl w:ilvl="0" w:tplc="FFFFFFFF">
      <w:start w:val="1"/>
      <w:numFmt w:val="lowerLetter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4" w15:restartNumberingAfterBreak="0">
    <w:nsid w:val="79050C84"/>
    <w:multiLevelType w:val="multilevel"/>
    <w:tmpl w:val="06962652"/>
    <w:numStyleLink w:val="Lijststijl"/>
  </w:abstractNum>
  <w:num w:numId="1" w16cid:durableId="1821341789">
    <w:abstractNumId w:val="9"/>
  </w:num>
  <w:num w:numId="2" w16cid:durableId="2070230562">
    <w:abstractNumId w:val="11"/>
  </w:num>
  <w:num w:numId="3" w16cid:durableId="1339699494">
    <w:abstractNumId w:val="31"/>
  </w:num>
  <w:num w:numId="4" w16cid:durableId="1643540152">
    <w:abstractNumId w:val="10"/>
  </w:num>
  <w:num w:numId="5" w16cid:durableId="460999153">
    <w:abstractNumId w:val="16"/>
  </w:num>
  <w:num w:numId="6" w16cid:durableId="72819089">
    <w:abstractNumId w:val="20"/>
  </w:num>
  <w:num w:numId="7" w16cid:durableId="54472267">
    <w:abstractNumId w:val="2"/>
  </w:num>
  <w:num w:numId="8" w16cid:durableId="1092318589">
    <w:abstractNumId w:val="1"/>
  </w:num>
  <w:num w:numId="9" w16cid:durableId="85812857">
    <w:abstractNumId w:val="0"/>
  </w:num>
  <w:num w:numId="10" w16cid:durableId="2020614336">
    <w:abstractNumId w:val="7"/>
  </w:num>
  <w:num w:numId="11" w16cid:durableId="1576891390">
    <w:abstractNumId w:val="5"/>
  </w:num>
  <w:num w:numId="12" w16cid:durableId="1315913279">
    <w:abstractNumId w:val="5"/>
  </w:num>
  <w:num w:numId="13" w16cid:durableId="1469013521">
    <w:abstractNumId w:val="32"/>
  </w:num>
  <w:num w:numId="14" w16cid:durableId="110787663">
    <w:abstractNumId w:val="3"/>
  </w:num>
  <w:num w:numId="15" w16cid:durableId="1484619516">
    <w:abstractNumId w:val="17"/>
  </w:num>
  <w:num w:numId="16" w16cid:durableId="1831211964">
    <w:abstractNumId w:val="25"/>
  </w:num>
  <w:num w:numId="17" w16cid:durableId="146289495">
    <w:abstractNumId w:val="8"/>
  </w:num>
  <w:num w:numId="18" w16cid:durableId="724373237">
    <w:abstractNumId w:val="21"/>
  </w:num>
  <w:num w:numId="19" w16cid:durableId="258677701">
    <w:abstractNumId w:val="34"/>
  </w:num>
  <w:num w:numId="20" w16cid:durableId="1739588886">
    <w:abstractNumId w:val="13"/>
  </w:num>
  <w:num w:numId="21" w16cid:durableId="349380806">
    <w:abstractNumId w:val="24"/>
  </w:num>
  <w:num w:numId="22" w16cid:durableId="227807225">
    <w:abstractNumId w:val="27"/>
  </w:num>
  <w:num w:numId="23" w16cid:durableId="1054430178">
    <w:abstractNumId w:val="19"/>
  </w:num>
  <w:num w:numId="24" w16cid:durableId="2020161869">
    <w:abstractNumId w:val="30"/>
  </w:num>
  <w:num w:numId="25" w16cid:durableId="507015532">
    <w:abstractNumId w:val="29"/>
  </w:num>
  <w:num w:numId="26" w16cid:durableId="364215109">
    <w:abstractNumId w:val="6"/>
  </w:num>
  <w:num w:numId="27" w16cid:durableId="465707400">
    <w:abstractNumId w:val="15"/>
  </w:num>
  <w:num w:numId="28" w16cid:durableId="861699638">
    <w:abstractNumId w:val="22"/>
  </w:num>
  <w:num w:numId="29" w16cid:durableId="423692422">
    <w:abstractNumId w:val="4"/>
  </w:num>
  <w:num w:numId="30" w16cid:durableId="2063674185">
    <w:abstractNumId w:val="14"/>
  </w:num>
  <w:num w:numId="31" w16cid:durableId="724261143">
    <w:abstractNumId w:val="26"/>
  </w:num>
  <w:num w:numId="32" w16cid:durableId="1412966645">
    <w:abstractNumId w:val="18"/>
  </w:num>
  <w:num w:numId="33" w16cid:durableId="1387990290">
    <w:abstractNumId w:val="12"/>
  </w:num>
  <w:num w:numId="34" w16cid:durableId="51005466">
    <w:abstractNumId w:val="28"/>
  </w:num>
  <w:num w:numId="35" w16cid:durableId="687869707">
    <w:abstractNumId w:val="33"/>
  </w:num>
  <w:num w:numId="36" w16cid:durableId="9707925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11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88D"/>
    <w:rsid w:val="003F6EDB"/>
    <w:rsid w:val="0040142D"/>
    <w:rsid w:val="0040571B"/>
    <w:rsid w:val="00450447"/>
    <w:rsid w:val="004B0EA1"/>
    <w:rsid w:val="004D766D"/>
    <w:rsid w:val="005A4FBE"/>
    <w:rsid w:val="005D2CF1"/>
    <w:rsid w:val="005D6A4D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A7980"/>
    <w:rsid w:val="008D2753"/>
    <w:rsid w:val="008E3581"/>
    <w:rsid w:val="008F3D02"/>
    <w:rsid w:val="00905289"/>
    <w:rsid w:val="009C5CF5"/>
    <w:rsid w:val="009F3C65"/>
    <w:rsid w:val="00A32591"/>
    <w:rsid w:val="00A60954"/>
    <w:rsid w:val="00A75430"/>
    <w:rsid w:val="00A77ABF"/>
    <w:rsid w:val="00A863E9"/>
    <w:rsid w:val="00B022C4"/>
    <w:rsid w:val="00B31AD5"/>
    <w:rsid w:val="00B559E9"/>
    <w:rsid w:val="00B72222"/>
    <w:rsid w:val="00B80650"/>
    <w:rsid w:val="00BC7DBA"/>
    <w:rsid w:val="00C36FAA"/>
    <w:rsid w:val="00C71133"/>
    <w:rsid w:val="00CA55CC"/>
    <w:rsid w:val="00CB3317"/>
    <w:rsid w:val="00DA3555"/>
    <w:rsid w:val="00DB7D0E"/>
    <w:rsid w:val="00E067D9"/>
    <w:rsid w:val="00E456EE"/>
    <w:rsid w:val="00E92B70"/>
    <w:rsid w:val="00EB637C"/>
    <w:rsid w:val="00EC7B11"/>
    <w:rsid w:val="00ED7AB9"/>
    <w:rsid w:val="00EE5BBE"/>
    <w:rsid w:val="00F5049B"/>
    <w:rsid w:val="00F65492"/>
    <w:rsid w:val="00FB0705"/>
    <w:rsid w:val="00FB21EB"/>
    <w:rsid w:val="00FF0FEF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D0982"/>
  <w15:chartTrackingRefBased/>
  <w15:docId w15:val="{EBCA1743-B094-43A0-A401-D28E4E97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styleId="Revisie">
    <w:name w:val="Revision"/>
    <w:hidden/>
    <w:uiPriority w:val="99"/>
    <w:semiHidden/>
    <w:rsid w:val="00BC7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EE242405F7A419475307904796A3B" ma:contentTypeVersion="2" ma:contentTypeDescription="Create a new document." ma:contentTypeScope="" ma:versionID="78254b9875295745e5821723523b005b">
  <xsd:schema xmlns:xsd="http://www.w3.org/2001/XMLSchema" xmlns:xs="http://www.w3.org/2001/XMLSchema" xmlns:p="http://schemas.microsoft.com/office/2006/metadata/properties" xmlns:ns2="f1f8e311-7398-49fb-b70c-a4f0a956cb52" targetNamespace="http://schemas.microsoft.com/office/2006/metadata/properties" ma:root="true" ma:fieldsID="35bff75afcc5e258b18e593ca3f232b2" ns2:_="">
    <xsd:import namespace="f1f8e311-7398-49fb-b70c-a4f0a956cb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8e311-7398-49fb-b70c-a4f0a956cb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84647-1EEF-4938-A8D7-BD0018C18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F3773-216C-4AB3-935F-4724F1767545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1f8e311-7398-49fb-b70c-a4f0a956cb52"/>
  </ds:schemaRefs>
</ds:datastoreItem>
</file>

<file path=customXml/itemProps3.xml><?xml version="1.0" encoding="utf-8"?>
<ds:datastoreItem xmlns:ds="http://schemas.openxmlformats.org/officeDocument/2006/customXml" ds:itemID="{CA3357E3-0C2F-4297-84B6-2306DC015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8e311-7398-49fb-b70c-a4f0a956c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Lenssen-Wairata, Ina (RWS CIV)</dc:creator>
  <cp:keywords/>
  <dc:description/>
  <cp:lastModifiedBy>Lenssen-Wairata, Ina (RWS CIV)</cp:lastModifiedBy>
  <cp:revision>5</cp:revision>
  <dcterms:created xsi:type="dcterms:W3CDTF">2024-08-01T13:55:00Z</dcterms:created>
  <dcterms:modified xsi:type="dcterms:W3CDTF">2024-08-19T13:14:00Z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0x010100C3FEE242405F7A419475307904796A3B</vt:lpwstr>
  </property>
</Properties>
</file>