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ED70B" w14:textId="646C418E" w:rsidR="00CB5820" w:rsidRPr="00E40B9C" w:rsidRDefault="00CB5820" w:rsidP="00CB5820">
      <w:pPr>
        <w:pStyle w:val="BijlageGenummerdKop"/>
      </w:pPr>
      <w:bookmarkStart w:id="0" w:name="_Toc496111710"/>
      <w:bookmarkStart w:id="1" w:name="_Toc172038929"/>
      <w:bookmarkStart w:id="2" w:name="bwKopBijlage_M"/>
      <w:r>
        <w:t xml:space="preserve">  </w:t>
      </w:r>
      <w:r w:rsidRPr="00E40B9C">
        <w:t>Format Concept staat van ontleding van de inschrijvingssom</w:t>
      </w:r>
      <w:bookmarkEnd w:id="0"/>
      <w:bookmarkEnd w:id="1"/>
    </w:p>
    <w:bookmarkEnd w:id="2"/>
    <w:p w14:paraId="073C7D04" w14:textId="77777777" w:rsidR="00CB5820" w:rsidRPr="00E40B9C" w:rsidRDefault="00CB5820" w:rsidP="00CB5820">
      <w:pPr>
        <w:pStyle w:val="Broodtekst"/>
        <w:ind w:left="1134"/>
        <w:rPr>
          <w:rFonts w:cs="Verdana"/>
          <w:b/>
          <w:i/>
          <w:vanish/>
          <w:color w:val="3366FF"/>
          <w:sz w:val="16"/>
          <w:szCs w:val="16"/>
          <w:lang w:val="nl-NL"/>
        </w:rPr>
      </w:pPr>
      <w:r w:rsidRPr="00E40B9C">
        <w:rPr>
          <w:rFonts w:cs="Verdana"/>
          <w:b/>
          <w:i/>
          <w:vanish/>
          <w:color w:val="3366FF"/>
          <w:sz w:val="16"/>
          <w:szCs w:val="16"/>
          <w:lang w:val="nl-NL"/>
        </w:rPr>
        <w:t>Format moet opgesteld worden door de kostendeskundige van het project en dient ter vergelijking met de raming.</w:t>
      </w:r>
    </w:p>
    <w:tbl>
      <w:tblPr>
        <w:tblStyle w:val="Tabelraster"/>
        <w:tblW w:w="0" w:type="auto"/>
        <w:tblInd w:w="1242" w:type="dxa"/>
        <w:tblLook w:val="04A0" w:firstRow="1" w:lastRow="0" w:firstColumn="1" w:lastColumn="0" w:noHBand="0" w:noVBand="1"/>
      </w:tblPr>
      <w:tblGrid>
        <w:gridCol w:w="5245"/>
        <w:gridCol w:w="2268"/>
      </w:tblGrid>
      <w:tr w:rsidR="00CB5820" w:rsidRPr="00837B14" w14:paraId="5910C114" w14:textId="77777777" w:rsidTr="00424E8A">
        <w:trPr>
          <w:cnfStyle w:val="100000000000" w:firstRow="1" w:lastRow="0" w:firstColumn="0" w:lastColumn="0" w:oddVBand="0" w:evenVBand="0" w:oddHBand="0" w:evenHBand="0" w:firstRowFirstColumn="0" w:firstRowLastColumn="0" w:lastRowFirstColumn="0" w:lastRowLastColumn="0"/>
        </w:trPr>
        <w:tc>
          <w:tcPr>
            <w:tcW w:w="5245" w:type="dxa"/>
          </w:tcPr>
          <w:p w14:paraId="3694C8E3" w14:textId="0928B4CA" w:rsidR="00CB5820" w:rsidRPr="00CB5820" w:rsidRDefault="00D11E55" w:rsidP="00424E8A">
            <w:pPr>
              <w:rPr>
                <w:color w:val="000000"/>
                <w:sz w:val="18"/>
                <w:lang w:val="nl-NL"/>
              </w:rPr>
            </w:pPr>
            <w:bookmarkStart w:id="3" w:name="bwbijl_M_SC_PRC_Uit_blok"/>
            <w:proofErr w:type="spellStart"/>
            <w:r>
              <w:rPr>
                <w:color w:val="000000"/>
                <w:sz w:val="18"/>
                <w:lang w:val="nl-NL"/>
              </w:rPr>
              <w:t>A.</w:t>
            </w:r>
            <w:r w:rsidR="00CB5820" w:rsidRPr="00CB5820">
              <w:rPr>
                <w:color w:val="000000"/>
                <w:sz w:val="18"/>
                <w:lang w:val="nl-NL"/>
              </w:rPr>
              <w:t>Directe</w:t>
            </w:r>
            <w:proofErr w:type="spellEnd"/>
            <w:r w:rsidR="00CB5820" w:rsidRPr="00CB5820">
              <w:rPr>
                <w:color w:val="000000"/>
                <w:sz w:val="18"/>
                <w:lang w:val="nl-NL"/>
              </w:rPr>
              <w:t xml:space="preserve"> kosten* </w:t>
            </w:r>
            <w:bookmarkStart w:id="4" w:name="bwbijl_M_SC_PRC_Uit_HT1"/>
            <w:r w:rsidR="00CB5820" w:rsidRPr="00CB5820">
              <w:rPr>
                <w:rStyle w:val="Verborgentekst"/>
                <w:lang w:val="nl-NL"/>
              </w:rPr>
              <w:t>(posten benoemen op object- of systeemniveau en/of deelobject- of deelsysteemniveau)</w:t>
            </w:r>
            <w:bookmarkEnd w:id="4"/>
          </w:p>
        </w:tc>
        <w:tc>
          <w:tcPr>
            <w:tcW w:w="2268" w:type="dxa"/>
          </w:tcPr>
          <w:p w14:paraId="04EB7C6B" w14:textId="77777777" w:rsidR="00CB5820" w:rsidRPr="00CB5820" w:rsidRDefault="00CB5820" w:rsidP="00424E8A">
            <w:pPr>
              <w:rPr>
                <w:color w:val="000000"/>
                <w:sz w:val="18"/>
                <w:lang w:val="nl-NL"/>
              </w:rPr>
            </w:pPr>
          </w:p>
        </w:tc>
      </w:tr>
      <w:tr w:rsidR="00CB5820" w:rsidRPr="0046155A" w14:paraId="3D7749AC" w14:textId="77777777" w:rsidTr="00424E8A">
        <w:tc>
          <w:tcPr>
            <w:tcW w:w="5245" w:type="dxa"/>
          </w:tcPr>
          <w:p w14:paraId="72CBFC8C" w14:textId="77777777" w:rsidR="00CB5820" w:rsidRPr="0046155A" w:rsidRDefault="00CB5820" w:rsidP="00424E8A">
            <w:pPr>
              <w:rPr>
                <w:color w:val="000000"/>
                <w:sz w:val="18"/>
              </w:rPr>
            </w:pPr>
            <w:proofErr w:type="spellStart"/>
            <w:r w:rsidRPr="0046155A">
              <w:rPr>
                <w:iCs/>
                <w:color w:val="000000"/>
                <w:sz w:val="18"/>
              </w:rPr>
              <w:t>Bouwkosten</w:t>
            </w:r>
            <w:proofErr w:type="spellEnd"/>
            <w:r w:rsidRPr="0046155A">
              <w:rPr>
                <w:iCs/>
                <w:color w:val="000000"/>
                <w:sz w:val="18"/>
              </w:rPr>
              <w:t xml:space="preserve">* </w:t>
            </w:r>
            <w:r w:rsidRPr="0046155A">
              <w:rPr>
                <w:color w:val="000000"/>
                <w:sz w:val="18"/>
              </w:rPr>
              <w:t>(</w:t>
            </w:r>
            <w:proofErr w:type="spellStart"/>
            <w:r w:rsidRPr="0046155A">
              <w:rPr>
                <w:color w:val="000000"/>
                <w:sz w:val="18"/>
              </w:rPr>
              <w:t>Uitvoeringswerkzaamheden</w:t>
            </w:r>
            <w:proofErr w:type="spellEnd"/>
            <w:r w:rsidRPr="0046155A">
              <w:rPr>
                <w:color w:val="000000"/>
                <w:sz w:val="18"/>
              </w:rPr>
              <w:t>)</w:t>
            </w:r>
          </w:p>
        </w:tc>
        <w:tc>
          <w:tcPr>
            <w:tcW w:w="2268" w:type="dxa"/>
          </w:tcPr>
          <w:p w14:paraId="16A4705C" w14:textId="77777777" w:rsidR="00CB5820" w:rsidRPr="0046155A" w:rsidRDefault="00CB5820" w:rsidP="00424E8A">
            <w:pPr>
              <w:rPr>
                <w:color w:val="000000"/>
                <w:sz w:val="18"/>
              </w:rPr>
            </w:pPr>
            <w:r w:rsidRPr="0046155A">
              <w:rPr>
                <w:rFonts w:cs="Verdana"/>
                <w:color w:val="000000"/>
                <w:sz w:val="18"/>
              </w:rPr>
              <w:t>€</w:t>
            </w:r>
          </w:p>
        </w:tc>
      </w:tr>
      <w:tr w:rsidR="00197076" w:rsidRPr="00197076" w14:paraId="24B7D768" w14:textId="77777777" w:rsidTr="00424E8A">
        <w:tc>
          <w:tcPr>
            <w:tcW w:w="5245" w:type="dxa"/>
          </w:tcPr>
          <w:p w14:paraId="33D757A5" w14:textId="509A1629" w:rsidR="00197076" w:rsidRPr="00197076" w:rsidRDefault="00197076" w:rsidP="00424E8A">
            <w:pPr>
              <w:rPr>
                <w:color w:val="000000"/>
                <w:lang w:val="nl-NL"/>
              </w:rPr>
            </w:pPr>
            <w:r w:rsidRPr="00197076">
              <w:rPr>
                <w:color w:val="000000"/>
                <w:lang w:val="nl-NL"/>
              </w:rPr>
              <w:t>WMO-palen MK (4st)</w:t>
            </w:r>
            <w:r w:rsidR="00235E00">
              <w:rPr>
                <w:color w:val="000000"/>
                <w:lang w:val="nl-NL"/>
              </w:rPr>
              <w:t xml:space="preserve"> +</w:t>
            </w:r>
            <w:r w:rsidRPr="00197076">
              <w:rPr>
                <w:color w:val="000000"/>
                <w:lang w:val="nl-NL"/>
              </w:rPr>
              <w:t xml:space="preserve"> WMO-palen HK (2st)</w:t>
            </w:r>
            <w:r w:rsidR="00235E00">
              <w:rPr>
                <w:color w:val="000000"/>
                <w:lang w:val="nl-NL"/>
              </w:rPr>
              <w:t xml:space="preserve"> +</w:t>
            </w:r>
            <w:r w:rsidRPr="00197076">
              <w:rPr>
                <w:color w:val="000000"/>
                <w:lang w:val="nl-NL"/>
              </w:rPr>
              <w:t xml:space="preserve"> vangpalen </w:t>
            </w:r>
            <w:r>
              <w:rPr>
                <w:color w:val="000000"/>
                <w:lang w:val="nl-NL"/>
              </w:rPr>
              <w:t>HK (2st)</w:t>
            </w:r>
          </w:p>
        </w:tc>
        <w:tc>
          <w:tcPr>
            <w:tcW w:w="2268" w:type="dxa"/>
          </w:tcPr>
          <w:p w14:paraId="674A33F3" w14:textId="137902E1" w:rsidR="00197076" w:rsidRPr="00197076" w:rsidRDefault="00D11E55" w:rsidP="00424E8A">
            <w:pPr>
              <w:rPr>
                <w:rFonts w:cs="Verdana"/>
                <w:color w:val="000000"/>
                <w:lang w:val="nl-NL"/>
              </w:rPr>
            </w:pPr>
            <w:r w:rsidRPr="0046155A">
              <w:rPr>
                <w:rFonts w:cs="Verdana"/>
                <w:color w:val="000000"/>
                <w:sz w:val="18"/>
              </w:rPr>
              <w:t>€</w:t>
            </w:r>
          </w:p>
        </w:tc>
      </w:tr>
      <w:tr w:rsidR="00197076" w:rsidRPr="00197076" w14:paraId="13110471" w14:textId="77777777" w:rsidTr="00424E8A">
        <w:tc>
          <w:tcPr>
            <w:tcW w:w="5245" w:type="dxa"/>
          </w:tcPr>
          <w:p w14:paraId="3BCF7A5D" w14:textId="1F182CFC" w:rsidR="00197076" w:rsidRPr="00197076" w:rsidRDefault="00197076" w:rsidP="00197076">
            <w:pPr>
              <w:rPr>
                <w:color w:val="000000"/>
                <w:lang w:val="nl-NL"/>
              </w:rPr>
            </w:pPr>
            <w:r>
              <w:rPr>
                <w:color w:val="000000"/>
                <w:lang w:val="nl-NL"/>
              </w:rPr>
              <w:t>Damwanden parkeerdok MK Noord</w:t>
            </w:r>
          </w:p>
        </w:tc>
        <w:tc>
          <w:tcPr>
            <w:tcW w:w="2268" w:type="dxa"/>
          </w:tcPr>
          <w:p w14:paraId="21960380" w14:textId="09C5F634" w:rsidR="00197076" w:rsidRPr="00197076" w:rsidRDefault="00D11E55" w:rsidP="00424E8A">
            <w:pPr>
              <w:rPr>
                <w:rFonts w:cs="Verdana"/>
                <w:color w:val="000000"/>
                <w:lang w:val="nl-NL"/>
              </w:rPr>
            </w:pPr>
            <w:r w:rsidRPr="0046155A">
              <w:rPr>
                <w:rFonts w:cs="Verdana"/>
                <w:color w:val="000000"/>
                <w:sz w:val="18"/>
              </w:rPr>
              <w:t>€</w:t>
            </w:r>
          </w:p>
        </w:tc>
      </w:tr>
      <w:tr w:rsidR="00197076" w:rsidRPr="00197076" w14:paraId="5EAF5781" w14:textId="77777777" w:rsidTr="00424E8A">
        <w:tc>
          <w:tcPr>
            <w:tcW w:w="5245" w:type="dxa"/>
          </w:tcPr>
          <w:p w14:paraId="0EE42CB5" w14:textId="67837F46" w:rsidR="00197076" w:rsidRPr="00197076" w:rsidRDefault="00197076" w:rsidP="00424E8A">
            <w:pPr>
              <w:rPr>
                <w:color w:val="000000"/>
                <w:lang w:val="nl-NL"/>
              </w:rPr>
            </w:pPr>
            <w:r>
              <w:rPr>
                <w:color w:val="000000"/>
                <w:lang w:val="nl-NL"/>
              </w:rPr>
              <w:t>Damwanden Parkeerdok MK Zuid</w:t>
            </w:r>
          </w:p>
        </w:tc>
        <w:tc>
          <w:tcPr>
            <w:tcW w:w="2268" w:type="dxa"/>
          </w:tcPr>
          <w:p w14:paraId="6293E46F" w14:textId="3343FC52" w:rsidR="00197076" w:rsidRPr="00197076" w:rsidRDefault="00D11E55" w:rsidP="00424E8A">
            <w:pPr>
              <w:rPr>
                <w:rFonts w:cs="Verdana"/>
                <w:color w:val="000000"/>
                <w:lang w:val="nl-NL"/>
              </w:rPr>
            </w:pPr>
            <w:r w:rsidRPr="0046155A">
              <w:rPr>
                <w:rFonts w:cs="Verdana"/>
                <w:color w:val="000000"/>
                <w:sz w:val="18"/>
              </w:rPr>
              <w:t>€</w:t>
            </w:r>
          </w:p>
        </w:tc>
      </w:tr>
      <w:tr w:rsidR="00197076" w:rsidRPr="0046155A" w14:paraId="609F19F4" w14:textId="77777777" w:rsidTr="00424E8A">
        <w:tc>
          <w:tcPr>
            <w:tcW w:w="5245" w:type="dxa"/>
          </w:tcPr>
          <w:p w14:paraId="24521391" w14:textId="0233077D" w:rsidR="00197076" w:rsidRPr="00197076" w:rsidRDefault="00197076" w:rsidP="00197076">
            <w:pPr>
              <w:rPr>
                <w:color w:val="000000"/>
                <w:sz w:val="18"/>
                <w:lang w:val="nl-NL"/>
              </w:rPr>
            </w:pPr>
            <w:r>
              <w:rPr>
                <w:color w:val="000000"/>
                <w:lang w:val="nl-NL"/>
              </w:rPr>
              <w:t>Labyrint zuid</w:t>
            </w:r>
          </w:p>
        </w:tc>
        <w:tc>
          <w:tcPr>
            <w:tcW w:w="2268" w:type="dxa"/>
          </w:tcPr>
          <w:p w14:paraId="7BC57179" w14:textId="77777777" w:rsidR="00197076" w:rsidRPr="0046155A" w:rsidRDefault="00197076" w:rsidP="00197076">
            <w:pPr>
              <w:rPr>
                <w:color w:val="000000"/>
                <w:sz w:val="18"/>
              </w:rPr>
            </w:pPr>
            <w:r w:rsidRPr="0046155A">
              <w:rPr>
                <w:rFonts w:cs="Verdana"/>
                <w:color w:val="000000"/>
                <w:sz w:val="18"/>
              </w:rPr>
              <w:t>€</w:t>
            </w:r>
          </w:p>
        </w:tc>
      </w:tr>
      <w:tr w:rsidR="00197076" w:rsidRPr="0046155A" w14:paraId="3B8F8605" w14:textId="77777777" w:rsidTr="00424E8A">
        <w:tc>
          <w:tcPr>
            <w:tcW w:w="5245" w:type="dxa"/>
          </w:tcPr>
          <w:p w14:paraId="52B38E2A" w14:textId="486B5C52" w:rsidR="00197076" w:rsidRPr="00197076" w:rsidRDefault="00197076" w:rsidP="00197076">
            <w:pPr>
              <w:rPr>
                <w:color w:val="000000"/>
                <w:sz w:val="18"/>
                <w:lang w:val="nl-NL"/>
              </w:rPr>
            </w:pPr>
            <w:r w:rsidRPr="00197076">
              <w:rPr>
                <w:color w:val="000000"/>
                <w:lang w:val="nl-NL"/>
              </w:rPr>
              <w:t xml:space="preserve">Onderzijde kerende wand </w:t>
            </w:r>
            <w:r>
              <w:rPr>
                <w:color w:val="000000"/>
                <w:lang w:val="nl-NL"/>
              </w:rPr>
              <w:t xml:space="preserve">+ fenderconstructie MK </w:t>
            </w:r>
            <w:r w:rsidRPr="00197076">
              <w:rPr>
                <w:color w:val="000000"/>
                <w:lang w:val="nl-NL"/>
              </w:rPr>
              <w:t xml:space="preserve">zuid </w:t>
            </w:r>
          </w:p>
        </w:tc>
        <w:tc>
          <w:tcPr>
            <w:tcW w:w="2268" w:type="dxa"/>
          </w:tcPr>
          <w:p w14:paraId="4D61CA02" w14:textId="77777777" w:rsidR="00197076" w:rsidRPr="0046155A" w:rsidRDefault="00197076" w:rsidP="00197076">
            <w:pPr>
              <w:rPr>
                <w:color w:val="000000"/>
                <w:sz w:val="18"/>
              </w:rPr>
            </w:pPr>
            <w:r w:rsidRPr="0046155A">
              <w:rPr>
                <w:rFonts w:cs="Verdana"/>
                <w:color w:val="000000"/>
                <w:sz w:val="18"/>
              </w:rPr>
              <w:t>€</w:t>
            </w:r>
          </w:p>
        </w:tc>
      </w:tr>
      <w:tr w:rsidR="00197076" w:rsidRPr="0046155A" w14:paraId="4260A928" w14:textId="77777777" w:rsidTr="00424E8A">
        <w:tc>
          <w:tcPr>
            <w:tcW w:w="5245" w:type="dxa"/>
          </w:tcPr>
          <w:p w14:paraId="11B88989" w14:textId="77777777" w:rsidR="00197076" w:rsidRPr="0046155A" w:rsidRDefault="00197076" w:rsidP="00197076">
            <w:pPr>
              <w:jc w:val="right"/>
              <w:rPr>
                <w:color w:val="000000"/>
                <w:sz w:val="18"/>
              </w:rPr>
            </w:pPr>
            <w:proofErr w:type="spellStart"/>
            <w:r w:rsidRPr="0046155A">
              <w:rPr>
                <w:color w:val="000000"/>
                <w:sz w:val="18"/>
              </w:rPr>
              <w:t>Subtotaal</w:t>
            </w:r>
            <w:proofErr w:type="spellEnd"/>
            <w:r w:rsidRPr="0046155A">
              <w:rPr>
                <w:color w:val="000000"/>
                <w:sz w:val="18"/>
              </w:rPr>
              <w:t xml:space="preserve"> A (</w:t>
            </w:r>
            <w:proofErr w:type="spellStart"/>
            <w:r w:rsidRPr="0046155A">
              <w:rPr>
                <w:color w:val="000000"/>
                <w:sz w:val="18"/>
              </w:rPr>
              <w:t>directe</w:t>
            </w:r>
            <w:proofErr w:type="spellEnd"/>
            <w:r w:rsidRPr="0046155A">
              <w:rPr>
                <w:color w:val="000000"/>
                <w:sz w:val="18"/>
              </w:rPr>
              <w:t xml:space="preserve"> </w:t>
            </w:r>
            <w:proofErr w:type="spellStart"/>
            <w:r w:rsidRPr="0046155A">
              <w:rPr>
                <w:color w:val="000000"/>
                <w:sz w:val="18"/>
              </w:rPr>
              <w:t>bouwkosten</w:t>
            </w:r>
            <w:proofErr w:type="spellEnd"/>
            <w:r w:rsidRPr="0046155A">
              <w:rPr>
                <w:color w:val="000000"/>
                <w:sz w:val="18"/>
              </w:rPr>
              <w:t>):</w:t>
            </w:r>
          </w:p>
        </w:tc>
        <w:tc>
          <w:tcPr>
            <w:tcW w:w="2268" w:type="dxa"/>
          </w:tcPr>
          <w:p w14:paraId="6F80FC6C" w14:textId="77777777" w:rsidR="00197076" w:rsidRPr="0046155A" w:rsidRDefault="00197076" w:rsidP="00197076">
            <w:pPr>
              <w:rPr>
                <w:color w:val="000000"/>
                <w:sz w:val="18"/>
              </w:rPr>
            </w:pPr>
            <w:r w:rsidRPr="0046155A">
              <w:rPr>
                <w:rFonts w:cs="Verdana"/>
                <w:color w:val="000000"/>
                <w:sz w:val="18"/>
              </w:rPr>
              <w:t>€</w:t>
            </w:r>
          </w:p>
        </w:tc>
      </w:tr>
      <w:tr w:rsidR="00197076" w:rsidRPr="0046155A" w14:paraId="3B5A5D34" w14:textId="77777777" w:rsidTr="00424E8A">
        <w:tc>
          <w:tcPr>
            <w:tcW w:w="5245" w:type="dxa"/>
          </w:tcPr>
          <w:p w14:paraId="114628FE" w14:textId="052DBCCF" w:rsidR="00197076" w:rsidRPr="00D11E55" w:rsidRDefault="00D11E55" w:rsidP="00197076">
            <w:pPr>
              <w:jc w:val="both"/>
              <w:rPr>
                <w:b/>
                <w:bCs/>
                <w:color w:val="000000"/>
                <w:sz w:val="18"/>
              </w:rPr>
            </w:pPr>
            <w:proofErr w:type="spellStart"/>
            <w:r w:rsidRPr="00D11E55">
              <w:rPr>
                <w:rFonts w:cs="Verdana"/>
                <w:b/>
                <w:bCs/>
                <w:color w:val="000000"/>
                <w:sz w:val="18"/>
              </w:rPr>
              <w:t>B.</w:t>
            </w:r>
            <w:r w:rsidR="00197076" w:rsidRPr="00D11E55">
              <w:rPr>
                <w:rFonts w:cs="Verdana"/>
                <w:b/>
                <w:bCs/>
                <w:color w:val="000000"/>
                <w:sz w:val="18"/>
              </w:rPr>
              <w:t>Engineeringskosten</w:t>
            </w:r>
            <w:proofErr w:type="spellEnd"/>
            <w:r w:rsidR="00197076" w:rsidRPr="00D11E55">
              <w:rPr>
                <w:rFonts w:cs="Verdana"/>
                <w:b/>
                <w:bCs/>
                <w:color w:val="000000"/>
                <w:sz w:val="18"/>
              </w:rPr>
              <w:t>* (</w:t>
            </w:r>
            <w:proofErr w:type="spellStart"/>
            <w:r w:rsidR="00197076" w:rsidRPr="00D11E55">
              <w:rPr>
                <w:rFonts w:cs="Verdana"/>
                <w:b/>
                <w:bCs/>
                <w:color w:val="000000"/>
                <w:sz w:val="18"/>
              </w:rPr>
              <w:t>Ontwerpwerkzaamheden</w:t>
            </w:r>
            <w:proofErr w:type="spellEnd"/>
            <w:r w:rsidR="00197076" w:rsidRPr="00D11E55">
              <w:rPr>
                <w:rFonts w:cs="Verdana"/>
                <w:b/>
                <w:bCs/>
                <w:color w:val="000000"/>
                <w:sz w:val="18"/>
              </w:rPr>
              <w:t>)</w:t>
            </w:r>
          </w:p>
        </w:tc>
        <w:tc>
          <w:tcPr>
            <w:tcW w:w="2268" w:type="dxa"/>
          </w:tcPr>
          <w:p w14:paraId="4B9F5A5C" w14:textId="77777777" w:rsidR="00197076" w:rsidRPr="0046155A" w:rsidRDefault="00197076" w:rsidP="00197076">
            <w:pPr>
              <w:rPr>
                <w:rFonts w:cs="Verdana"/>
                <w:color w:val="000000"/>
              </w:rPr>
            </w:pPr>
          </w:p>
        </w:tc>
      </w:tr>
      <w:tr w:rsidR="00197076" w:rsidRPr="0046155A" w14:paraId="595F7367" w14:textId="77777777" w:rsidTr="00424E8A">
        <w:tc>
          <w:tcPr>
            <w:tcW w:w="5245" w:type="dxa"/>
          </w:tcPr>
          <w:p w14:paraId="14B66F4E" w14:textId="0FFC1329" w:rsidR="00197076" w:rsidRPr="0046155A" w:rsidRDefault="00197076" w:rsidP="00197076">
            <w:pPr>
              <w:rPr>
                <w:color w:val="000000"/>
                <w:sz w:val="18"/>
              </w:rPr>
            </w:pPr>
            <w:proofErr w:type="spellStart"/>
            <w:r>
              <w:rPr>
                <w:color w:val="000000"/>
              </w:rPr>
              <w:t>Ontwerp</w:t>
            </w:r>
            <w:proofErr w:type="spellEnd"/>
            <w:r>
              <w:rPr>
                <w:color w:val="000000"/>
              </w:rPr>
              <w:t xml:space="preserve"> </w:t>
            </w:r>
            <w:proofErr w:type="spellStart"/>
            <w:r>
              <w:rPr>
                <w:color w:val="000000"/>
              </w:rPr>
              <w:t>droogzetinstallatie</w:t>
            </w:r>
            <w:proofErr w:type="spellEnd"/>
          </w:p>
        </w:tc>
        <w:tc>
          <w:tcPr>
            <w:tcW w:w="2268" w:type="dxa"/>
          </w:tcPr>
          <w:p w14:paraId="35D8CDE4" w14:textId="77777777" w:rsidR="00197076" w:rsidRPr="0046155A" w:rsidRDefault="00197076" w:rsidP="00197076">
            <w:pPr>
              <w:rPr>
                <w:color w:val="000000"/>
                <w:sz w:val="18"/>
              </w:rPr>
            </w:pPr>
            <w:r w:rsidRPr="0046155A">
              <w:rPr>
                <w:rFonts w:cs="Verdana"/>
                <w:color w:val="000000"/>
                <w:sz w:val="18"/>
              </w:rPr>
              <w:t>€</w:t>
            </w:r>
          </w:p>
        </w:tc>
      </w:tr>
      <w:tr w:rsidR="00197076" w:rsidRPr="0046155A" w14:paraId="0815088F" w14:textId="77777777" w:rsidTr="00424E8A">
        <w:tc>
          <w:tcPr>
            <w:tcW w:w="5245" w:type="dxa"/>
          </w:tcPr>
          <w:p w14:paraId="371BD341" w14:textId="77777777" w:rsidR="00197076" w:rsidRPr="0046155A" w:rsidRDefault="00197076" w:rsidP="00197076">
            <w:pPr>
              <w:jc w:val="right"/>
              <w:rPr>
                <w:rFonts w:cs="Verdana"/>
                <w:i/>
                <w:color w:val="000000"/>
              </w:rPr>
            </w:pPr>
            <w:proofErr w:type="spellStart"/>
            <w:r w:rsidRPr="0046155A">
              <w:rPr>
                <w:color w:val="000000"/>
                <w:sz w:val="18"/>
              </w:rPr>
              <w:t>Subtotaal</w:t>
            </w:r>
            <w:proofErr w:type="spellEnd"/>
            <w:r w:rsidRPr="0046155A">
              <w:rPr>
                <w:color w:val="000000"/>
                <w:sz w:val="18"/>
              </w:rPr>
              <w:t xml:space="preserve"> B (</w:t>
            </w:r>
            <w:proofErr w:type="spellStart"/>
            <w:r w:rsidRPr="0046155A">
              <w:rPr>
                <w:color w:val="000000"/>
                <w:sz w:val="18"/>
              </w:rPr>
              <w:t>directe</w:t>
            </w:r>
            <w:proofErr w:type="spellEnd"/>
            <w:r w:rsidRPr="0046155A">
              <w:rPr>
                <w:color w:val="000000"/>
                <w:sz w:val="18"/>
              </w:rPr>
              <w:t xml:space="preserve"> </w:t>
            </w:r>
            <w:proofErr w:type="spellStart"/>
            <w:r w:rsidRPr="0046155A">
              <w:rPr>
                <w:color w:val="000000"/>
                <w:sz w:val="18"/>
              </w:rPr>
              <w:t>bouwkosten</w:t>
            </w:r>
            <w:proofErr w:type="spellEnd"/>
            <w:r w:rsidRPr="0046155A">
              <w:rPr>
                <w:color w:val="000000"/>
                <w:sz w:val="18"/>
              </w:rPr>
              <w:t>):</w:t>
            </w:r>
          </w:p>
        </w:tc>
        <w:tc>
          <w:tcPr>
            <w:tcW w:w="2268" w:type="dxa"/>
          </w:tcPr>
          <w:p w14:paraId="418435E9" w14:textId="77777777" w:rsidR="00197076" w:rsidRPr="0046155A" w:rsidRDefault="00197076" w:rsidP="00197076">
            <w:pPr>
              <w:rPr>
                <w:rFonts w:cs="Verdana"/>
                <w:color w:val="000000"/>
              </w:rPr>
            </w:pPr>
            <w:r w:rsidRPr="0046155A">
              <w:rPr>
                <w:rFonts w:cs="Verdana"/>
                <w:color w:val="000000"/>
                <w:sz w:val="18"/>
              </w:rPr>
              <w:t>€</w:t>
            </w:r>
          </w:p>
        </w:tc>
      </w:tr>
      <w:tr w:rsidR="00197076" w:rsidRPr="00837B14" w14:paraId="474C0F56" w14:textId="77777777" w:rsidTr="00424E8A">
        <w:tc>
          <w:tcPr>
            <w:tcW w:w="5245" w:type="dxa"/>
          </w:tcPr>
          <w:p w14:paraId="29F6126B" w14:textId="19F37A22" w:rsidR="00197076" w:rsidRPr="00CB5820" w:rsidRDefault="00D11E55" w:rsidP="00197076">
            <w:pPr>
              <w:rPr>
                <w:color w:val="000000"/>
                <w:sz w:val="18"/>
                <w:lang w:val="nl-NL"/>
              </w:rPr>
            </w:pPr>
            <w:proofErr w:type="spellStart"/>
            <w:r>
              <w:rPr>
                <w:b/>
                <w:color w:val="000000"/>
                <w:sz w:val="18"/>
                <w:lang w:val="nl-NL"/>
              </w:rPr>
              <w:t>C.</w:t>
            </w:r>
            <w:r w:rsidR="00197076" w:rsidRPr="00CB5820">
              <w:rPr>
                <w:b/>
                <w:color w:val="000000"/>
                <w:sz w:val="18"/>
                <w:lang w:val="nl-NL"/>
              </w:rPr>
              <w:t>Indirecte</w:t>
            </w:r>
            <w:proofErr w:type="spellEnd"/>
            <w:r w:rsidR="00197076" w:rsidRPr="00CB5820">
              <w:rPr>
                <w:b/>
                <w:color w:val="000000"/>
                <w:sz w:val="18"/>
                <w:lang w:val="nl-NL"/>
              </w:rPr>
              <w:t xml:space="preserve"> kosten*</w:t>
            </w:r>
            <w:r w:rsidR="00197076" w:rsidRPr="00CB5820">
              <w:rPr>
                <w:color w:val="000000"/>
                <w:sz w:val="18"/>
                <w:lang w:val="nl-NL"/>
              </w:rPr>
              <w:t xml:space="preserve"> </w:t>
            </w:r>
            <w:bookmarkStart w:id="5" w:name="bwbijl_M_SC_PRC_Uit_HT2"/>
            <w:r w:rsidR="00197076" w:rsidRPr="00CB5820">
              <w:rPr>
                <w:rStyle w:val="Verborgentekst"/>
                <w:lang w:val="nl-NL"/>
              </w:rPr>
              <w:t>(geen verdere uitsplitsing)</w:t>
            </w:r>
            <w:bookmarkEnd w:id="5"/>
          </w:p>
        </w:tc>
        <w:tc>
          <w:tcPr>
            <w:tcW w:w="2268" w:type="dxa"/>
          </w:tcPr>
          <w:p w14:paraId="602D5CC0" w14:textId="77777777" w:rsidR="00197076" w:rsidRPr="00CB5820" w:rsidRDefault="00197076" w:rsidP="00197076">
            <w:pPr>
              <w:rPr>
                <w:color w:val="000000"/>
                <w:sz w:val="18"/>
                <w:lang w:val="nl-NL"/>
              </w:rPr>
            </w:pPr>
          </w:p>
        </w:tc>
      </w:tr>
      <w:tr w:rsidR="00197076" w:rsidRPr="0046155A" w14:paraId="6A1417AF" w14:textId="77777777" w:rsidTr="00424E8A">
        <w:tc>
          <w:tcPr>
            <w:tcW w:w="5245" w:type="dxa"/>
          </w:tcPr>
          <w:p w14:paraId="4BF52B10" w14:textId="77777777" w:rsidR="00197076" w:rsidRPr="0046155A" w:rsidRDefault="00197076" w:rsidP="00197076">
            <w:pPr>
              <w:rPr>
                <w:color w:val="000000"/>
                <w:sz w:val="18"/>
              </w:rPr>
            </w:pPr>
            <w:proofErr w:type="spellStart"/>
            <w:r w:rsidRPr="0046155A">
              <w:rPr>
                <w:color w:val="000000"/>
                <w:sz w:val="18"/>
              </w:rPr>
              <w:t>Eenmalige</w:t>
            </w:r>
            <w:proofErr w:type="spellEnd"/>
            <w:r w:rsidRPr="0046155A">
              <w:rPr>
                <w:color w:val="000000"/>
                <w:sz w:val="18"/>
              </w:rPr>
              <w:t xml:space="preserve"> </w:t>
            </w:r>
            <w:proofErr w:type="spellStart"/>
            <w:r w:rsidRPr="0046155A">
              <w:rPr>
                <w:color w:val="000000"/>
                <w:sz w:val="18"/>
              </w:rPr>
              <w:t>kosten</w:t>
            </w:r>
            <w:proofErr w:type="spellEnd"/>
          </w:p>
        </w:tc>
        <w:tc>
          <w:tcPr>
            <w:tcW w:w="2268" w:type="dxa"/>
          </w:tcPr>
          <w:p w14:paraId="1781CFF8" w14:textId="77777777" w:rsidR="00197076" w:rsidRPr="0046155A" w:rsidRDefault="00197076" w:rsidP="00197076">
            <w:pPr>
              <w:rPr>
                <w:color w:val="000000"/>
                <w:sz w:val="18"/>
              </w:rPr>
            </w:pPr>
            <w:r w:rsidRPr="0046155A">
              <w:rPr>
                <w:rFonts w:cs="Verdana"/>
                <w:color w:val="000000"/>
                <w:sz w:val="18"/>
              </w:rPr>
              <w:t>€</w:t>
            </w:r>
          </w:p>
        </w:tc>
      </w:tr>
      <w:tr w:rsidR="00197076" w:rsidRPr="0046155A" w14:paraId="4F2B61B7" w14:textId="77777777" w:rsidTr="00424E8A">
        <w:tc>
          <w:tcPr>
            <w:tcW w:w="5245" w:type="dxa"/>
          </w:tcPr>
          <w:p w14:paraId="1FDD966D" w14:textId="77777777" w:rsidR="00197076" w:rsidRPr="0046155A" w:rsidRDefault="00197076" w:rsidP="00197076">
            <w:pPr>
              <w:rPr>
                <w:color w:val="000000"/>
                <w:sz w:val="18"/>
              </w:rPr>
            </w:pPr>
            <w:proofErr w:type="spellStart"/>
            <w:r w:rsidRPr="0046155A">
              <w:rPr>
                <w:rFonts w:cs="Verdana"/>
                <w:color w:val="000000"/>
                <w:sz w:val="18"/>
              </w:rPr>
              <w:t>Algemene</w:t>
            </w:r>
            <w:proofErr w:type="spellEnd"/>
            <w:r w:rsidRPr="0046155A">
              <w:rPr>
                <w:rFonts w:cs="Verdana"/>
                <w:color w:val="000000"/>
                <w:sz w:val="18"/>
              </w:rPr>
              <w:t xml:space="preserve"> </w:t>
            </w:r>
            <w:proofErr w:type="spellStart"/>
            <w:r w:rsidRPr="0046155A">
              <w:rPr>
                <w:rFonts w:cs="Verdana"/>
                <w:color w:val="000000"/>
                <w:sz w:val="18"/>
              </w:rPr>
              <w:t>bouwplaatskosten</w:t>
            </w:r>
            <w:proofErr w:type="spellEnd"/>
          </w:p>
        </w:tc>
        <w:tc>
          <w:tcPr>
            <w:tcW w:w="2268" w:type="dxa"/>
          </w:tcPr>
          <w:p w14:paraId="12E0A51F" w14:textId="77777777" w:rsidR="00197076" w:rsidRPr="0046155A" w:rsidRDefault="00197076" w:rsidP="00197076">
            <w:pPr>
              <w:rPr>
                <w:color w:val="000000"/>
                <w:sz w:val="18"/>
              </w:rPr>
            </w:pPr>
            <w:r w:rsidRPr="0046155A">
              <w:rPr>
                <w:rFonts w:cs="Verdana"/>
                <w:color w:val="000000"/>
                <w:sz w:val="18"/>
              </w:rPr>
              <w:t>€</w:t>
            </w:r>
          </w:p>
        </w:tc>
      </w:tr>
      <w:tr w:rsidR="00197076" w:rsidRPr="0046155A" w14:paraId="75CC952D" w14:textId="77777777" w:rsidTr="00424E8A">
        <w:tc>
          <w:tcPr>
            <w:tcW w:w="5245" w:type="dxa"/>
          </w:tcPr>
          <w:p w14:paraId="4E507FF2" w14:textId="77777777" w:rsidR="00197076" w:rsidRPr="0046155A" w:rsidRDefault="00197076" w:rsidP="00197076">
            <w:pPr>
              <w:rPr>
                <w:color w:val="000000"/>
                <w:sz w:val="18"/>
              </w:rPr>
            </w:pPr>
            <w:proofErr w:type="spellStart"/>
            <w:r w:rsidRPr="0046155A">
              <w:rPr>
                <w:color w:val="000000"/>
                <w:sz w:val="18"/>
              </w:rPr>
              <w:t>Uitvoeringskosten</w:t>
            </w:r>
            <w:proofErr w:type="spellEnd"/>
          </w:p>
        </w:tc>
        <w:tc>
          <w:tcPr>
            <w:tcW w:w="2268" w:type="dxa"/>
          </w:tcPr>
          <w:p w14:paraId="01495849" w14:textId="77777777" w:rsidR="00197076" w:rsidRPr="0046155A" w:rsidRDefault="00197076" w:rsidP="00197076">
            <w:pPr>
              <w:rPr>
                <w:rFonts w:cs="Verdana"/>
                <w:color w:val="000000"/>
              </w:rPr>
            </w:pPr>
            <w:r w:rsidRPr="0046155A">
              <w:rPr>
                <w:rFonts w:cs="Verdana"/>
                <w:color w:val="000000"/>
                <w:sz w:val="18"/>
              </w:rPr>
              <w:t>€</w:t>
            </w:r>
          </w:p>
        </w:tc>
      </w:tr>
      <w:tr w:rsidR="00197076" w:rsidRPr="0046155A" w14:paraId="59D58915" w14:textId="77777777" w:rsidTr="00424E8A">
        <w:tc>
          <w:tcPr>
            <w:tcW w:w="5245" w:type="dxa"/>
          </w:tcPr>
          <w:p w14:paraId="4483C314" w14:textId="77777777" w:rsidR="00197076" w:rsidRPr="0046155A" w:rsidRDefault="00197076" w:rsidP="00197076">
            <w:pPr>
              <w:rPr>
                <w:color w:val="000000"/>
                <w:sz w:val="18"/>
              </w:rPr>
            </w:pPr>
            <w:proofErr w:type="spellStart"/>
            <w:r w:rsidRPr="0046155A">
              <w:rPr>
                <w:rFonts w:cs="Verdana"/>
                <w:color w:val="000000"/>
                <w:sz w:val="18"/>
              </w:rPr>
              <w:t>Projectmanagementkosten</w:t>
            </w:r>
            <w:proofErr w:type="spellEnd"/>
            <w:r w:rsidRPr="0046155A">
              <w:rPr>
                <w:rFonts w:cs="Verdana"/>
                <w:color w:val="000000"/>
                <w:sz w:val="18"/>
              </w:rPr>
              <w:t xml:space="preserve"> (incl. </w:t>
            </w:r>
            <w:proofErr w:type="spellStart"/>
            <w:r w:rsidRPr="0046155A">
              <w:rPr>
                <w:rFonts w:cs="Verdana"/>
                <w:color w:val="000000"/>
                <w:sz w:val="18"/>
              </w:rPr>
              <w:t>staf</w:t>
            </w:r>
            <w:proofErr w:type="spellEnd"/>
            <w:r w:rsidRPr="0046155A">
              <w:rPr>
                <w:rFonts w:cs="Verdana"/>
                <w:color w:val="000000"/>
                <w:sz w:val="18"/>
              </w:rPr>
              <w:t>/</w:t>
            </w:r>
            <w:proofErr w:type="spellStart"/>
            <w:r w:rsidRPr="0046155A">
              <w:rPr>
                <w:rFonts w:cs="Verdana"/>
                <w:color w:val="000000"/>
                <w:sz w:val="18"/>
              </w:rPr>
              <w:t>koepel</w:t>
            </w:r>
            <w:proofErr w:type="spellEnd"/>
            <w:r w:rsidRPr="0046155A">
              <w:rPr>
                <w:rFonts w:cs="Verdana"/>
                <w:color w:val="000000"/>
                <w:sz w:val="18"/>
              </w:rPr>
              <w:t>)</w:t>
            </w:r>
          </w:p>
        </w:tc>
        <w:tc>
          <w:tcPr>
            <w:tcW w:w="2268" w:type="dxa"/>
          </w:tcPr>
          <w:p w14:paraId="0DDFB2A8" w14:textId="062DCC71" w:rsidR="00197076" w:rsidRPr="0046155A" w:rsidRDefault="00D11E55" w:rsidP="00197076">
            <w:pPr>
              <w:rPr>
                <w:rFonts w:cs="Verdana"/>
                <w:color w:val="000000"/>
              </w:rPr>
            </w:pPr>
            <w:r w:rsidRPr="0046155A">
              <w:rPr>
                <w:rFonts w:cs="Verdana"/>
                <w:color w:val="000000"/>
                <w:sz w:val="18"/>
              </w:rPr>
              <w:t>€</w:t>
            </w:r>
          </w:p>
        </w:tc>
      </w:tr>
      <w:tr w:rsidR="00197076" w:rsidRPr="0046155A" w14:paraId="6E0A8C6F" w14:textId="77777777" w:rsidTr="00424E8A">
        <w:tc>
          <w:tcPr>
            <w:tcW w:w="5245" w:type="dxa"/>
          </w:tcPr>
          <w:p w14:paraId="6FF8D15A" w14:textId="77777777" w:rsidR="00197076" w:rsidRPr="0046155A" w:rsidRDefault="00197076" w:rsidP="00197076">
            <w:pPr>
              <w:rPr>
                <w:color w:val="000000"/>
                <w:sz w:val="18"/>
              </w:rPr>
            </w:pPr>
            <w:proofErr w:type="spellStart"/>
            <w:r w:rsidRPr="0046155A">
              <w:rPr>
                <w:color w:val="000000"/>
                <w:sz w:val="18"/>
              </w:rPr>
              <w:t>Algemene</w:t>
            </w:r>
            <w:proofErr w:type="spellEnd"/>
            <w:r w:rsidRPr="0046155A">
              <w:rPr>
                <w:color w:val="000000"/>
                <w:sz w:val="18"/>
              </w:rPr>
              <w:t xml:space="preserve"> </w:t>
            </w:r>
            <w:proofErr w:type="spellStart"/>
            <w:r w:rsidRPr="0046155A">
              <w:rPr>
                <w:color w:val="000000"/>
                <w:sz w:val="18"/>
              </w:rPr>
              <w:t>kosten</w:t>
            </w:r>
            <w:proofErr w:type="spellEnd"/>
          </w:p>
        </w:tc>
        <w:tc>
          <w:tcPr>
            <w:tcW w:w="2268" w:type="dxa"/>
          </w:tcPr>
          <w:p w14:paraId="37846B06" w14:textId="77777777" w:rsidR="00197076" w:rsidRPr="0046155A" w:rsidRDefault="00197076" w:rsidP="00197076">
            <w:pPr>
              <w:rPr>
                <w:color w:val="000000"/>
                <w:sz w:val="18"/>
              </w:rPr>
            </w:pPr>
            <w:r w:rsidRPr="0046155A">
              <w:rPr>
                <w:rFonts w:cs="Verdana"/>
                <w:color w:val="000000"/>
                <w:sz w:val="18"/>
              </w:rPr>
              <w:t>€</w:t>
            </w:r>
          </w:p>
        </w:tc>
      </w:tr>
      <w:tr w:rsidR="00197076" w:rsidRPr="0046155A" w14:paraId="63D54C27" w14:textId="77777777" w:rsidTr="00424E8A">
        <w:tc>
          <w:tcPr>
            <w:tcW w:w="5245" w:type="dxa"/>
          </w:tcPr>
          <w:p w14:paraId="25BA7490" w14:textId="77777777" w:rsidR="00197076" w:rsidRPr="0046155A" w:rsidRDefault="00197076" w:rsidP="00197076">
            <w:pPr>
              <w:rPr>
                <w:color w:val="000000"/>
                <w:sz w:val="18"/>
              </w:rPr>
            </w:pPr>
            <w:r w:rsidRPr="0046155A">
              <w:rPr>
                <w:color w:val="000000"/>
                <w:sz w:val="18"/>
              </w:rPr>
              <w:t>Winst</w:t>
            </w:r>
          </w:p>
        </w:tc>
        <w:tc>
          <w:tcPr>
            <w:tcW w:w="2268" w:type="dxa"/>
          </w:tcPr>
          <w:p w14:paraId="7D168410" w14:textId="77777777" w:rsidR="00197076" w:rsidRPr="0046155A" w:rsidRDefault="00197076" w:rsidP="00197076">
            <w:pPr>
              <w:rPr>
                <w:color w:val="000000"/>
                <w:sz w:val="18"/>
              </w:rPr>
            </w:pPr>
            <w:r w:rsidRPr="0046155A">
              <w:rPr>
                <w:rFonts w:cs="Verdana"/>
                <w:color w:val="000000"/>
                <w:sz w:val="18"/>
              </w:rPr>
              <w:t>€</w:t>
            </w:r>
          </w:p>
        </w:tc>
      </w:tr>
      <w:tr w:rsidR="00197076" w:rsidRPr="0046155A" w14:paraId="535DFBF2" w14:textId="77777777" w:rsidTr="00424E8A">
        <w:tc>
          <w:tcPr>
            <w:tcW w:w="5245" w:type="dxa"/>
          </w:tcPr>
          <w:p w14:paraId="08D75534" w14:textId="77777777" w:rsidR="00197076" w:rsidRPr="0046155A" w:rsidRDefault="00197076" w:rsidP="00197076">
            <w:pPr>
              <w:rPr>
                <w:color w:val="000000"/>
                <w:sz w:val="18"/>
              </w:rPr>
            </w:pPr>
            <w:r w:rsidRPr="0046155A">
              <w:rPr>
                <w:color w:val="000000"/>
                <w:sz w:val="18"/>
              </w:rPr>
              <w:t>Risico</w:t>
            </w:r>
          </w:p>
        </w:tc>
        <w:tc>
          <w:tcPr>
            <w:tcW w:w="2268" w:type="dxa"/>
          </w:tcPr>
          <w:p w14:paraId="47EC67FC" w14:textId="77777777" w:rsidR="00197076" w:rsidRPr="0046155A" w:rsidRDefault="00197076" w:rsidP="00197076">
            <w:pPr>
              <w:rPr>
                <w:color w:val="000000"/>
                <w:sz w:val="18"/>
              </w:rPr>
            </w:pPr>
            <w:r w:rsidRPr="0046155A">
              <w:rPr>
                <w:rFonts w:cs="Verdana"/>
                <w:color w:val="000000"/>
                <w:sz w:val="18"/>
              </w:rPr>
              <w:t>€</w:t>
            </w:r>
          </w:p>
        </w:tc>
      </w:tr>
      <w:tr w:rsidR="00197076" w:rsidRPr="0046155A" w14:paraId="57ADBBE0" w14:textId="77777777" w:rsidTr="00424E8A">
        <w:tc>
          <w:tcPr>
            <w:tcW w:w="5245" w:type="dxa"/>
          </w:tcPr>
          <w:p w14:paraId="5797651B" w14:textId="77777777" w:rsidR="00197076" w:rsidRPr="0046155A" w:rsidRDefault="00197076" w:rsidP="00197076">
            <w:pPr>
              <w:jc w:val="right"/>
              <w:rPr>
                <w:color w:val="000000"/>
                <w:sz w:val="18"/>
              </w:rPr>
            </w:pPr>
            <w:proofErr w:type="spellStart"/>
            <w:r w:rsidRPr="0046155A">
              <w:rPr>
                <w:color w:val="000000"/>
                <w:sz w:val="18"/>
              </w:rPr>
              <w:t>Subtotaal</w:t>
            </w:r>
            <w:proofErr w:type="spellEnd"/>
            <w:r w:rsidRPr="0046155A">
              <w:rPr>
                <w:color w:val="000000"/>
                <w:sz w:val="18"/>
              </w:rPr>
              <w:t xml:space="preserve"> C (</w:t>
            </w:r>
            <w:proofErr w:type="spellStart"/>
            <w:r w:rsidRPr="0046155A">
              <w:rPr>
                <w:color w:val="000000"/>
                <w:sz w:val="18"/>
              </w:rPr>
              <w:t>indirecte</w:t>
            </w:r>
            <w:proofErr w:type="spellEnd"/>
            <w:r w:rsidRPr="0046155A">
              <w:rPr>
                <w:color w:val="000000"/>
                <w:sz w:val="18"/>
              </w:rPr>
              <w:t xml:space="preserve"> </w:t>
            </w:r>
            <w:proofErr w:type="spellStart"/>
            <w:r w:rsidRPr="0046155A">
              <w:rPr>
                <w:color w:val="000000"/>
                <w:sz w:val="18"/>
              </w:rPr>
              <w:t>kosten</w:t>
            </w:r>
            <w:proofErr w:type="spellEnd"/>
            <w:r w:rsidRPr="0046155A">
              <w:rPr>
                <w:color w:val="000000"/>
                <w:sz w:val="18"/>
              </w:rPr>
              <w:t>):</w:t>
            </w:r>
          </w:p>
        </w:tc>
        <w:tc>
          <w:tcPr>
            <w:tcW w:w="2268" w:type="dxa"/>
          </w:tcPr>
          <w:p w14:paraId="660E8FC1" w14:textId="77777777" w:rsidR="00197076" w:rsidRPr="0046155A" w:rsidRDefault="00197076" w:rsidP="00197076">
            <w:pPr>
              <w:rPr>
                <w:color w:val="000000"/>
                <w:sz w:val="18"/>
              </w:rPr>
            </w:pPr>
            <w:r w:rsidRPr="0046155A">
              <w:rPr>
                <w:rFonts w:cs="Verdana"/>
                <w:color w:val="000000"/>
                <w:sz w:val="18"/>
              </w:rPr>
              <w:t>€</w:t>
            </w:r>
          </w:p>
        </w:tc>
      </w:tr>
      <w:tr w:rsidR="00197076" w:rsidRPr="0046155A" w14:paraId="26CCB047" w14:textId="77777777" w:rsidTr="00424E8A">
        <w:tc>
          <w:tcPr>
            <w:tcW w:w="5245" w:type="dxa"/>
          </w:tcPr>
          <w:p w14:paraId="3F0D5545" w14:textId="77777777" w:rsidR="00197076" w:rsidRPr="00CB5820" w:rsidRDefault="00197076" w:rsidP="00197076">
            <w:pPr>
              <w:rPr>
                <w:color w:val="000000"/>
                <w:sz w:val="18"/>
                <w:lang w:val="nl-NL"/>
              </w:rPr>
            </w:pPr>
            <w:r w:rsidRPr="00CB5820">
              <w:rPr>
                <w:rFonts w:cs="Verdana"/>
                <w:color w:val="000000"/>
                <w:sz w:val="18"/>
                <w:lang w:val="nl-NL"/>
              </w:rPr>
              <w:t xml:space="preserve">Stelpost </w:t>
            </w:r>
            <w:bookmarkStart w:id="6" w:name="bwbijl_M_SC_PRC_Uit_HT3"/>
            <w:r w:rsidRPr="00CB5820">
              <w:rPr>
                <w:rStyle w:val="Verborgentekst"/>
                <w:lang w:val="nl-NL"/>
              </w:rPr>
              <w:t>(Bij voorkeur niet opnemen, slechts na overleg met de contactpersoon van afdeling ICG)</w:t>
            </w:r>
            <w:bookmarkEnd w:id="6"/>
          </w:p>
        </w:tc>
        <w:tc>
          <w:tcPr>
            <w:tcW w:w="2268" w:type="dxa"/>
          </w:tcPr>
          <w:p w14:paraId="7D8D0A2F" w14:textId="77777777" w:rsidR="00197076" w:rsidRPr="0046155A" w:rsidRDefault="00197076" w:rsidP="00197076">
            <w:pPr>
              <w:rPr>
                <w:rFonts w:cs="Verdana"/>
                <w:color w:val="000000"/>
              </w:rPr>
            </w:pPr>
            <w:r w:rsidRPr="0046155A">
              <w:rPr>
                <w:rFonts w:cs="Verdana"/>
                <w:color w:val="000000"/>
                <w:sz w:val="18"/>
              </w:rPr>
              <w:t>€</w:t>
            </w:r>
          </w:p>
        </w:tc>
      </w:tr>
      <w:tr w:rsidR="00603BC9" w:rsidRPr="0046155A" w14:paraId="3432EB8B" w14:textId="77777777" w:rsidTr="00424E8A">
        <w:tc>
          <w:tcPr>
            <w:tcW w:w="5245" w:type="dxa"/>
          </w:tcPr>
          <w:p w14:paraId="25136852" w14:textId="284564C2" w:rsidR="00603BC9" w:rsidRPr="00CB5820" w:rsidRDefault="00603BC9" w:rsidP="00603BC9">
            <w:pPr>
              <w:rPr>
                <w:color w:val="000000"/>
                <w:lang w:val="nl-NL"/>
              </w:rPr>
            </w:pPr>
            <w:r>
              <w:rPr>
                <w:color w:val="000000"/>
                <w:lang w:val="nl-NL"/>
              </w:rPr>
              <w:t>Stelpost: Onderste 1,5m parkeerdok</w:t>
            </w:r>
          </w:p>
        </w:tc>
        <w:tc>
          <w:tcPr>
            <w:tcW w:w="2268" w:type="dxa"/>
          </w:tcPr>
          <w:p w14:paraId="7495DC57" w14:textId="0C4C8CA1" w:rsidR="00603BC9" w:rsidRPr="0046155A" w:rsidRDefault="00603BC9" w:rsidP="00603BC9">
            <w:pPr>
              <w:rPr>
                <w:rFonts w:cs="Verdana"/>
                <w:color w:val="000000"/>
              </w:rPr>
            </w:pPr>
            <w:r w:rsidRPr="0046155A">
              <w:rPr>
                <w:rFonts w:cs="Verdana"/>
                <w:color w:val="000000"/>
                <w:sz w:val="18"/>
              </w:rPr>
              <w:t>€</w:t>
            </w:r>
          </w:p>
        </w:tc>
      </w:tr>
      <w:tr w:rsidR="00603BC9" w:rsidRPr="00197076" w14:paraId="779D9429" w14:textId="77777777" w:rsidTr="00424E8A">
        <w:tc>
          <w:tcPr>
            <w:tcW w:w="5245" w:type="dxa"/>
          </w:tcPr>
          <w:p w14:paraId="13CF1692" w14:textId="1FE9F667" w:rsidR="00603BC9" w:rsidRPr="00CB5820" w:rsidRDefault="00603BC9" w:rsidP="00603BC9">
            <w:pPr>
              <w:rPr>
                <w:color w:val="000000"/>
                <w:lang w:val="nl-NL"/>
              </w:rPr>
            </w:pPr>
            <w:r>
              <w:rPr>
                <w:color w:val="000000"/>
                <w:lang w:val="nl-NL"/>
              </w:rPr>
              <w:t>Stelpost: onbekende schades beton en staal</w:t>
            </w:r>
          </w:p>
        </w:tc>
        <w:tc>
          <w:tcPr>
            <w:tcW w:w="2268" w:type="dxa"/>
          </w:tcPr>
          <w:p w14:paraId="0AA1AE04" w14:textId="6FBBB834" w:rsidR="00603BC9" w:rsidRPr="00197076" w:rsidRDefault="00603BC9" w:rsidP="00603BC9">
            <w:pPr>
              <w:rPr>
                <w:rFonts w:cs="Verdana"/>
                <w:color w:val="000000"/>
                <w:lang w:val="nl-NL"/>
              </w:rPr>
            </w:pPr>
            <w:r w:rsidRPr="0046155A">
              <w:rPr>
                <w:rFonts w:cs="Verdana"/>
                <w:color w:val="000000"/>
                <w:sz w:val="18"/>
              </w:rPr>
              <w:t>€</w:t>
            </w:r>
          </w:p>
        </w:tc>
      </w:tr>
      <w:tr w:rsidR="00603BC9" w:rsidRPr="0046155A" w14:paraId="174407FE" w14:textId="77777777" w:rsidTr="00424E8A">
        <w:tc>
          <w:tcPr>
            <w:tcW w:w="5245" w:type="dxa"/>
          </w:tcPr>
          <w:p w14:paraId="1593495F" w14:textId="77777777" w:rsidR="00603BC9" w:rsidRPr="00CB5820" w:rsidRDefault="00603BC9" w:rsidP="00603BC9">
            <w:pPr>
              <w:jc w:val="right"/>
              <w:rPr>
                <w:color w:val="000000"/>
                <w:sz w:val="18"/>
                <w:lang w:val="nl-NL"/>
              </w:rPr>
            </w:pPr>
            <w:r w:rsidRPr="00CB5820">
              <w:rPr>
                <w:color w:val="000000"/>
                <w:sz w:val="18"/>
                <w:lang w:val="nl-NL"/>
              </w:rPr>
              <w:t>Inschrijvingssom (Subtotaal A+B+C +stelpost:</w:t>
            </w:r>
          </w:p>
        </w:tc>
        <w:tc>
          <w:tcPr>
            <w:tcW w:w="2268" w:type="dxa"/>
          </w:tcPr>
          <w:p w14:paraId="4E72701E" w14:textId="77777777" w:rsidR="00603BC9" w:rsidRPr="0046155A" w:rsidRDefault="00603BC9" w:rsidP="00603BC9">
            <w:pPr>
              <w:rPr>
                <w:color w:val="000000"/>
                <w:sz w:val="18"/>
              </w:rPr>
            </w:pPr>
            <w:r w:rsidRPr="0046155A">
              <w:rPr>
                <w:rFonts w:cs="Verdana"/>
                <w:color w:val="000000"/>
                <w:sz w:val="18"/>
              </w:rPr>
              <w:t>€</w:t>
            </w:r>
          </w:p>
        </w:tc>
      </w:tr>
    </w:tbl>
    <w:p w14:paraId="27F34DA1" w14:textId="77777777" w:rsidR="00CB5820" w:rsidRPr="0046155A" w:rsidRDefault="00CB5820" w:rsidP="00CB5820">
      <w:pPr>
        <w:tabs>
          <w:tab w:val="left" w:pos="1440"/>
        </w:tabs>
        <w:ind w:left="1247"/>
        <w:rPr>
          <w:rFonts w:cs="Arial"/>
          <w:color w:val="000000"/>
          <w:lang w:val="nl-NL"/>
        </w:rPr>
      </w:pPr>
      <w:r w:rsidRPr="0046155A">
        <w:rPr>
          <w:rFonts w:cs="Arial"/>
          <w:color w:val="000000"/>
          <w:lang w:val="nl-NL"/>
        </w:rPr>
        <w:t xml:space="preserve">* Begrippen conform Standaardsystematiek voor kostenramingen (SSK2018) uitgegeven door CROW. Bij de indirecte kosten dienen - in afwijking van de SSK -  algemene </w:t>
      </w:r>
      <w:proofErr w:type="spellStart"/>
      <w:r w:rsidRPr="0046155A">
        <w:rPr>
          <w:rFonts w:cs="Arial"/>
          <w:color w:val="000000"/>
          <w:lang w:val="nl-NL"/>
        </w:rPr>
        <w:t>bouwplaatskosten</w:t>
      </w:r>
      <w:proofErr w:type="spellEnd"/>
      <w:r w:rsidRPr="0046155A">
        <w:rPr>
          <w:rFonts w:cs="Arial"/>
          <w:color w:val="000000"/>
          <w:lang w:val="nl-NL"/>
        </w:rPr>
        <w:t xml:space="preserve"> en Projectmanagementkosten separaat te worden opgenomen. </w:t>
      </w:r>
    </w:p>
    <w:p w14:paraId="3BF5CF5D" w14:textId="77777777" w:rsidR="00CB5820" w:rsidRPr="0046155A" w:rsidRDefault="00CB5820" w:rsidP="00CB5820">
      <w:pPr>
        <w:tabs>
          <w:tab w:val="left" w:pos="1440"/>
        </w:tabs>
        <w:ind w:left="1247"/>
        <w:rPr>
          <w:rFonts w:cs="Arial"/>
          <w:color w:val="000000"/>
          <w:lang w:val="nl-NL"/>
        </w:rPr>
      </w:pPr>
      <w:r w:rsidRPr="0046155A">
        <w:rPr>
          <w:rFonts w:cs="Arial"/>
          <w:color w:val="000000"/>
          <w:lang w:val="nl-NL"/>
        </w:rPr>
        <w:t>Indien de inschrijver meent te moeten inschrijven met een projectkorting dan moet deze volledig in de post winst worden opgenomen.</w:t>
      </w:r>
    </w:p>
    <w:tbl>
      <w:tblPr>
        <w:tblStyle w:val="Tabelraster"/>
        <w:tblW w:w="0" w:type="auto"/>
        <w:tblInd w:w="1271" w:type="dxa"/>
        <w:tblLook w:val="04A0" w:firstRow="1" w:lastRow="0" w:firstColumn="1" w:lastColumn="0" w:noHBand="0" w:noVBand="1"/>
      </w:tblPr>
      <w:tblGrid>
        <w:gridCol w:w="5226"/>
        <w:gridCol w:w="2429"/>
      </w:tblGrid>
      <w:tr w:rsidR="00CB5820" w:rsidRPr="00251F35" w14:paraId="773A3AE9" w14:textId="77777777" w:rsidTr="00424E8A">
        <w:trPr>
          <w:cnfStyle w:val="100000000000" w:firstRow="1" w:lastRow="0" w:firstColumn="0" w:lastColumn="0" w:oddVBand="0" w:evenVBand="0" w:oddHBand="0" w:evenHBand="0" w:firstRowFirstColumn="0" w:firstRowLastColumn="0" w:lastRowFirstColumn="0" w:lastRowLastColumn="0"/>
          <w:hidden/>
        </w:trPr>
        <w:tc>
          <w:tcPr>
            <w:tcW w:w="5226" w:type="dxa"/>
          </w:tcPr>
          <w:p w14:paraId="6020ED43" w14:textId="77777777" w:rsidR="00CB5820" w:rsidRPr="00CB5820" w:rsidRDefault="00CB5820" w:rsidP="00424E8A">
            <w:pPr>
              <w:tabs>
                <w:tab w:val="left" w:pos="1440"/>
              </w:tabs>
              <w:rPr>
                <w:rFonts w:cs="Verdana"/>
                <w:vanish/>
                <w:color w:val="E0E0E0"/>
                <w:sz w:val="18"/>
                <w:szCs w:val="16"/>
                <w:lang w:val="nl-NL"/>
              </w:rPr>
            </w:pPr>
            <w:bookmarkStart w:id="7" w:name="bwbijl_M_SC_PRC_Aan_blok"/>
            <w:bookmarkEnd w:id="3"/>
            <w:r w:rsidRPr="00CB5820">
              <w:rPr>
                <w:rFonts w:cs="Verdana"/>
                <w:bCs/>
                <w:vanish/>
                <w:color w:val="E0E0E0"/>
                <w:sz w:val="18"/>
                <w:lang w:val="nl-NL"/>
              </w:rPr>
              <w:t>Directe kosten* Meerjarig Onderhoud</w:t>
            </w:r>
            <w:r w:rsidRPr="00CB5820">
              <w:rPr>
                <w:rFonts w:cs="Verdana"/>
                <w:vanish/>
                <w:color w:val="E0E0E0"/>
                <w:sz w:val="18"/>
                <w:szCs w:val="16"/>
                <w:lang w:val="nl-NL"/>
              </w:rPr>
              <w:t xml:space="preserve"> </w:t>
            </w:r>
            <w:bookmarkStart w:id="8" w:name="bwbijl_M_SC_PRC_Aan_HT1"/>
            <w:r w:rsidRPr="00CB5820">
              <w:rPr>
                <w:rStyle w:val="Verborgentekst"/>
                <w:color w:val="E0E0E0"/>
                <w:lang w:val="nl-NL"/>
              </w:rPr>
              <w:t>(posten benoemen op object- of systeemniveau en/of deelobject- of deelsysteemniveau)</w:t>
            </w:r>
            <w:bookmarkEnd w:id="8"/>
          </w:p>
        </w:tc>
        <w:tc>
          <w:tcPr>
            <w:tcW w:w="2429" w:type="dxa"/>
          </w:tcPr>
          <w:p w14:paraId="6A3B124E" w14:textId="77777777" w:rsidR="00CB5820" w:rsidRPr="00CB5820" w:rsidRDefault="00CB5820" w:rsidP="00424E8A">
            <w:pPr>
              <w:tabs>
                <w:tab w:val="left" w:pos="1440"/>
              </w:tabs>
              <w:rPr>
                <w:rFonts w:cs="Verdana"/>
                <w:vanish/>
                <w:color w:val="E0E0E0"/>
                <w:sz w:val="18"/>
                <w:szCs w:val="16"/>
                <w:lang w:val="nl-NL"/>
              </w:rPr>
            </w:pPr>
          </w:p>
        </w:tc>
      </w:tr>
      <w:tr w:rsidR="00CB5820" w:rsidRPr="00251F35" w14:paraId="704AA12D" w14:textId="77777777" w:rsidTr="00424E8A">
        <w:trPr>
          <w:hidden/>
        </w:trPr>
        <w:tc>
          <w:tcPr>
            <w:tcW w:w="5226" w:type="dxa"/>
          </w:tcPr>
          <w:p w14:paraId="0FF2F129" w14:textId="77777777" w:rsidR="00CB5820" w:rsidRPr="00D11E55" w:rsidRDefault="00CB5820" w:rsidP="00424E8A">
            <w:pPr>
              <w:tabs>
                <w:tab w:val="left" w:pos="1440"/>
              </w:tabs>
              <w:rPr>
                <w:rFonts w:cs="Verdana"/>
                <w:vanish/>
                <w:color w:val="E0E0E0"/>
                <w:sz w:val="18"/>
                <w:szCs w:val="16"/>
                <w:lang w:val="nl-NL"/>
              </w:rPr>
            </w:pPr>
            <w:r w:rsidRPr="00D11E55">
              <w:rPr>
                <w:vanish/>
                <w:color w:val="E0E0E0"/>
                <w:sz w:val="18"/>
                <w:lang w:val="nl-NL"/>
              </w:rPr>
              <w:t>Onderhoudskosten* (Onderhoudswerkzaamheden)</w:t>
            </w:r>
          </w:p>
        </w:tc>
        <w:tc>
          <w:tcPr>
            <w:tcW w:w="2429" w:type="dxa"/>
          </w:tcPr>
          <w:p w14:paraId="761A76C0" w14:textId="77777777" w:rsidR="00CB5820" w:rsidRPr="00D11E55" w:rsidRDefault="00CB5820" w:rsidP="00424E8A">
            <w:pPr>
              <w:tabs>
                <w:tab w:val="left" w:pos="1440"/>
              </w:tabs>
              <w:rPr>
                <w:rFonts w:cs="Verdana"/>
                <w:vanish/>
                <w:color w:val="E0E0E0"/>
                <w:sz w:val="18"/>
                <w:szCs w:val="16"/>
                <w:lang w:val="nl-NL"/>
              </w:rPr>
            </w:pPr>
          </w:p>
        </w:tc>
      </w:tr>
      <w:tr w:rsidR="00CB5820" w:rsidRPr="00251F35" w14:paraId="4C5D2B97" w14:textId="77777777" w:rsidTr="00424E8A">
        <w:trPr>
          <w:hidden/>
        </w:trPr>
        <w:tc>
          <w:tcPr>
            <w:tcW w:w="5226" w:type="dxa"/>
          </w:tcPr>
          <w:p w14:paraId="7A163E3F" w14:textId="77777777" w:rsidR="00CB5820" w:rsidRPr="00D11E55" w:rsidRDefault="00CB5820" w:rsidP="00424E8A">
            <w:pPr>
              <w:tabs>
                <w:tab w:val="left" w:pos="1440"/>
              </w:tabs>
              <w:rPr>
                <w:vanish/>
                <w:color w:val="E0E0E0"/>
                <w:sz w:val="18"/>
                <w:lang w:val="nl-NL"/>
              </w:rPr>
            </w:pPr>
            <w:r w:rsidRPr="00D11E55">
              <w:rPr>
                <w:vanish/>
                <w:color w:val="E0E0E0"/>
                <w:sz w:val="18"/>
                <w:lang w:val="nl-NL"/>
              </w:rPr>
              <w:t>Engineeringskosten</w:t>
            </w:r>
          </w:p>
        </w:tc>
        <w:tc>
          <w:tcPr>
            <w:tcW w:w="2429" w:type="dxa"/>
          </w:tcPr>
          <w:p w14:paraId="425EDD50"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36D132BF" w14:textId="77777777" w:rsidTr="00424E8A">
        <w:trPr>
          <w:hidden/>
        </w:trPr>
        <w:tc>
          <w:tcPr>
            <w:tcW w:w="5226" w:type="dxa"/>
          </w:tcPr>
          <w:p w14:paraId="2D5E1E6B" w14:textId="77777777" w:rsidR="00CB5820" w:rsidRPr="00D11E55" w:rsidRDefault="00CB5820" w:rsidP="00424E8A">
            <w:pPr>
              <w:tabs>
                <w:tab w:val="left" w:pos="1440"/>
              </w:tabs>
              <w:rPr>
                <w:rFonts w:cs="Verdana"/>
                <w:vanish/>
                <w:color w:val="E0E0E0"/>
                <w:sz w:val="18"/>
                <w:lang w:val="nl-NL"/>
              </w:rPr>
            </w:pPr>
            <w:r w:rsidRPr="0046155A">
              <w:rPr>
                <w:vanish/>
                <w:color w:val="E0E0E0"/>
              </w:rPr>
              <w:fldChar w:fldCharType="begin">
                <w:ffData>
                  <w:name w:val=""/>
                  <w:enabled/>
                  <w:calcOnExit w:val="0"/>
                  <w:textInput>
                    <w:default w:val="&lt;Vul kostenpost in&gt;"/>
                  </w:textInput>
                </w:ffData>
              </w:fldChar>
            </w:r>
            <w:r w:rsidRPr="00D11E55">
              <w:rPr>
                <w:vanish/>
                <w:color w:val="E0E0E0"/>
                <w:sz w:val="18"/>
                <w:lang w:val="nl-NL"/>
              </w:rPr>
              <w:instrText xml:space="preserve"> FORMTEXT </w:instrText>
            </w:r>
            <w:r w:rsidRPr="0046155A">
              <w:rPr>
                <w:vanish/>
                <w:color w:val="E0E0E0"/>
              </w:rPr>
            </w:r>
            <w:r w:rsidRPr="0046155A">
              <w:rPr>
                <w:vanish/>
                <w:color w:val="E0E0E0"/>
              </w:rPr>
              <w:fldChar w:fldCharType="separate"/>
            </w:r>
            <w:r w:rsidRPr="00D11E55">
              <w:rPr>
                <w:noProof/>
                <w:vanish/>
                <w:color w:val="E0E0E0"/>
                <w:lang w:val="nl-NL"/>
              </w:rPr>
              <w:t>&lt;Vul kostenpost in&gt;</w:t>
            </w:r>
            <w:r w:rsidRPr="0046155A">
              <w:rPr>
                <w:vanish/>
                <w:color w:val="E0E0E0"/>
              </w:rPr>
              <w:fldChar w:fldCharType="end"/>
            </w:r>
          </w:p>
        </w:tc>
        <w:tc>
          <w:tcPr>
            <w:tcW w:w="2429" w:type="dxa"/>
          </w:tcPr>
          <w:p w14:paraId="0EC1AB31"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727EEDE6" w14:textId="77777777" w:rsidTr="00424E8A">
        <w:trPr>
          <w:hidden/>
        </w:trPr>
        <w:tc>
          <w:tcPr>
            <w:tcW w:w="5226" w:type="dxa"/>
          </w:tcPr>
          <w:p w14:paraId="129488DB" w14:textId="77777777" w:rsidR="00CB5820" w:rsidRPr="00D11E55" w:rsidRDefault="00CB5820" w:rsidP="00424E8A">
            <w:pPr>
              <w:tabs>
                <w:tab w:val="left" w:pos="1440"/>
              </w:tabs>
              <w:rPr>
                <w:rFonts w:cs="Verdana"/>
                <w:vanish/>
                <w:color w:val="E0E0E0"/>
                <w:sz w:val="18"/>
                <w:lang w:val="nl-NL"/>
              </w:rPr>
            </w:pPr>
            <w:r w:rsidRPr="0046155A">
              <w:rPr>
                <w:vanish/>
                <w:color w:val="E0E0E0"/>
              </w:rPr>
              <w:fldChar w:fldCharType="begin">
                <w:ffData>
                  <w:name w:val=""/>
                  <w:enabled/>
                  <w:calcOnExit w:val="0"/>
                  <w:textInput>
                    <w:default w:val="&lt;Vul kostenpost in&gt;"/>
                  </w:textInput>
                </w:ffData>
              </w:fldChar>
            </w:r>
            <w:r w:rsidRPr="00D11E55">
              <w:rPr>
                <w:vanish/>
                <w:color w:val="E0E0E0"/>
                <w:sz w:val="18"/>
                <w:lang w:val="nl-NL"/>
              </w:rPr>
              <w:instrText xml:space="preserve"> FORMTEXT </w:instrText>
            </w:r>
            <w:r w:rsidRPr="0046155A">
              <w:rPr>
                <w:vanish/>
                <w:color w:val="E0E0E0"/>
              </w:rPr>
            </w:r>
            <w:r w:rsidRPr="0046155A">
              <w:rPr>
                <w:vanish/>
                <w:color w:val="E0E0E0"/>
              </w:rPr>
              <w:fldChar w:fldCharType="separate"/>
            </w:r>
            <w:r w:rsidRPr="00D11E55">
              <w:rPr>
                <w:noProof/>
                <w:vanish/>
                <w:color w:val="E0E0E0"/>
                <w:lang w:val="nl-NL"/>
              </w:rPr>
              <w:t>&lt;Vul kostenpost in&gt;</w:t>
            </w:r>
            <w:r w:rsidRPr="0046155A">
              <w:rPr>
                <w:vanish/>
                <w:color w:val="E0E0E0"/>
              </w:rPr>
              <w:fldChar w:fldCharType="end"/>
            </w:r>
          </w:p>
        </w:tc>
        <w:tc>
          <w:tcPr>
            <w:tcW w:w="2429" w:type="dxa"/>
          </w:tcPr>
          <w:p w14:paraId="6752E743"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57A5AAA2" w14:textId="77777777" w:rsidTr="00424E8A">
        <w:trPr>
          <w:hidden/>
        </w:trPr>
        <w:tc>
          <w:tcPr>
            <w:tcW w:w="5226" w:type="dxa"/>
          </w:tcPr>
          <w:p w14:paraId="0A79745D" w14:textId="77777777" w:rsidR="00CB5820" w:rsidRPr="00D11E55" w:rsidRDefault="00CB5820" w:rsidP="00424E8A">
            <w:pPr>
              <w:tabs>
                <w:tab w:val="left" w:pos="1440"/>
              </w:tabs>
              <w:rPr>
                <w:rFonts w:cs="Verdana"/>
                <w:vanish/>
                <w:color w:val="E0E0E0"/>
                <w:sz w:val="18"/>
                <w:lang w:val="nl-NL"/>
              </w:rPr>
            </w:pPr>
            <w:r w:rsidRPr="0046155A">
              <w:rPr>
                <w:vanish/>
                <w:color w:val="E0E0E0"/>
              </w:rPr>
              <w:fldChar w:fldCharType="begin">
                <w:ffData>
                  <w:name w:val=""/>
                  <w:enabled/>
                  <w:calcOnExit w:val="0"/>
                  <w:textInput>
                    <w:default w:val="&lt;Vul kostenpost in&gt;"/>
                  </w:textInput>
                </w:ffData>
              </w:fldChar>
            </w:r>
            <w:r w:rsidRPr="00D11E55">
              <w:rPr>
                <w:vanish/>
                <w:color w:val="E0E0E0"/>
                <w:sz w:val="18"/>
                <w:lang w:val="nl-NL"/>
              </w:rPr>
              <w:instrText xml:space="preserve"> FORMTEXT </w:instrText>
            </w:r>
            <w:r w:rsidRPr="0046155A">
              <w:rPr>
                <w:vanish/>
                <w:color w:val="E0E0E0"/>
              </w:rPr>
            </w:r>
            <w:r w:rsidRPr="0046155A">
              <w:rPr>
                <w:vanish/>
                <w:color w:val="E0E0E0"/>
              </w:rPr>
              <w:fldChar w:fldCharType="separate"/>
            </w:r>
            <w:r w:rsidRPr="00D11E55">
              <w:rPr>
                <w:noProof/>
                <w:vanish/>
                <w:color w:val="E0E0E0"/>
                <w:lang w:val="nl-NL"/>
              </w:rPr>
              <w:t>&lt;Vul kostenpost in&gt;</w:t>
            </w:r>
            <w:r w:rsidRPr="0046155A">
              <w:rPr>
                <w:vanish/>
                <w:color w:val="E0E0E0"/>
              </w:rPr>
              <w:fldChar w:fldCharType="end"/>
            </w:r>
          </w:p>
        </w:tc>
        <w:tc>
          <w:tcPr>
            <w:tcW w:w="2429" w:type="dxa"/>
          </w:tcPr>
          <w:p w14:paraId="7071C529"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293936D9" w14:textId="77777777" w:rsidTr="00424E8A">
        <w:trPr>
          <w:hidden/>
        </w:trPr>
        <w:tc>
          <w:tcPr>
            <w:tcW w:w="5226" w:type="dxa"/>
          </w:tcPr>
          <w:p w14:paraId="098FE2B2" w14:textId="77777777" w:rsidR="00CB5820" w:rsidRPr="00D11E55" w:rsidRDefault="00CB5820" w:rsidP="00424E8A">
            <w:pPr>
              <w:tabs>
                <w:tab w:val="left" w:pos="1440"/>
              </w:tabs>
              <w:jc w:val="right"/>
              <w:rPr>
                <w:rFonts w:cs="Verdana"/>
                <w:vanish/>
                <w:color w:val="E0E0E0"/>
                <w:sz w:val="18"/>
                <w:szCs w:val="16"/>
                <w:lang w:val="nl-NL"/>
              </w:rPr>
            </w:pPr>
            <w:r w:rsidRPr="0046155A">
              <w:rPr>
                <w:vanish/>
                <w:color w:val="E0E0E0"/>
              </w:rPr>
              <w:fldChar w:fldCharType="begin">
                <w:ffData>
                  <w:name w:val=""/>
                  <w:enabled/>
                  <w:calcOnExit w:val="0"/>
                  <w:textInput>
                    <w:default w:val="&lt;Vul kostenpost in&gt;"/>
                  </w:textInput>
                </w:ffData>
              </w:fldChar>
            </w:r>
            <w:r w:rsidRPr="00D11E55">
              <w:rPr>
                <w:vanish/>
                <w:color w:val="E0E0E0"/>
                <w:sz w:val="18"/>
                <w:lang w:val="nl-NL"/>
              </w:rPr>
              <w:instrText xml:space="preserve"> FORMTEXT </w:instrText>
            </w:r>
            <w:r w:rsidRPr="0046155A">
              <w:rPr>
                <w:vanish/>
                <w:color w:val="E0E0E0"/>
              </w:rPr>
            </w:r>
            <w:r w:rsidRPr="0046155A">
              <w:rPr>
                <w:vanish/>
                <w:color w:val="E0E0E0"/>
              </w:rPr>
              <w:fldChar w:fldCharType="separate"/>
            </w:r>
            <w:r w:rsidRPr="00D11E55">
              <w:rPr>
                <w:noProof/>
                <w:vanish/>
                <w:color w:val="E0E0E0"/>
                <w:lang w:val="nl-NL"/>
              </w:rPr>
              <w:t>&lt;Vul kostenpost in&gt;</w:t>
            </w:r>
            <w:r w:rsidRPr="0046155A">
              <w:rPr>
                <w:vanish/>
                <w:color w:val="E0E0E0"/>
              </w:rPr>
              <w:fldChar w:fldCharType="end"/>
            </w:r>
            <w:r w:rsidRPr="00D11E55">
              <w:rPr>
                <w:vanish/>
                <w:color w:val="E0E0E0"/>
                <w:lang w:val="nl-NL"/>
              </w:rPr>
              <w:t>\</w:t>
            </w:r>
          </w:p>
        </w:tc>
        <w:tc>
          <w:tcPr>
            <w:tcW w:w="2429" w:type="dxa"/>
          </w:tcPr>
          <w:p w14:paraId="6FF871F8"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559F38C2" w14:textId="77777777" w:rsidTr="00424E8A">
        <w:trPr>
          <w:hidden/>
        </w:trPr>
        <w:tc>
          <w:tcPr>
            <w:tcW w:w="5226" w:type="dxa"/>
          </w:tcPr>
          <w:p w14:paraId="12F9F123" w14:textId="77777777" w:rsidR="00CB5820" w:rsidRPr="00CB5820" w:rsidRDefault="00CB5820" w:rsidP="00424E8A">
            <w:pPr>
              <w:tabs>
                <w:tab w:val="left" w:pos="1440"/>
              </w:tabs>
              <w:rPr>
                <w:rFonts w:cs="Verdana"/>
                <w:vanish/>
                <w:color w:val="E0E0E0"/>
                <w:sz w:val="18"/>
                <w:szCs w:val="16"/>
                <w:lang w:val="nl-NL"/>
              </w:rPr>
            </w:pPr>
            <w:r w:rsidRPr="00CB5820">
              <w:rPr>
                <w:rFonts w:cs="Verdana"/>
                <w:b/>
                <w:bCs/>
                <w:vanish/>
                <w:color w:val="E0E0E0"/>
                <w:sz w:val="18"/>
                <w:lang w:val="nl-NL"/>
              </w:rPr>
              <w:t>Indirecte kosten* Meerjarig Onderhoud</w:t>
            </w:r>
            <w:r w:rsidRPr="00CB5820">
              <w:rPr>
                <w:rFonts w:cs="Verdana"/>
                <w:vanish/>
                <w:color w:val="E0E0E0"/>
                <w:sz w:val="18"/>
                <w:lang w:val="nl-NL"/>
              </w:rPr>
              <w:t xml:space="preserve"> </w:t>
            </w:r>
            <w:bookmarkStart w:id="9" w:name="bwbijl_M_SC_PRC_Aan_HT2"/>
            <w:r w:rsidRPr="00CB5820">
              <w:rPr>
                <w:rStyle w:val="Verborgentekst"/>
                <w:color w:val="E0E0E0"/>
                <w:lang w:val="nl-NL"/>
              </w:rPr>
              <w:t>(geen verdere uitsplitsing)</w:t>
            </w:r>
            <w:bookmarkEnd w:id="9"/>
          </w:p>
        </w:tc>
        <w:tc>
          <w:tcPr>
            <w:tcW w:w="2429" w:type="dxa"/>
          </w:tcPr>
          <w:p w14:paraId="19A47813" w14:textId="77777777" w:rsidR="00CB5820" w:rsidRPr="00CB5820" w:rsidRDefault="00CB5820" w:rsidP="00424E8A">
            <w:pPr>
              <w:tabs>
                <w:tab w:val="left" w:pos="1440"/>
              </w:tabs>
              <w:rPr>
                <w:rFonts w:cs="Verdana"/>
                <w:vanish/>
                <w:color w:val="E0E0E0"/>
                <w:sz w:val="18"/>
                <w:szCs w:val="16"/>
                <w:lang w:val="nl-NL"/>
              </w:rPr>
            </w:pPr>
          </w:p>
        </w:tc>
      </w:tr>
      <w:tr w:rsidR="00CB5820" w:rsidRPr="00251F35" w14:paraId="5FBCF0A5" w14:textId="77777777" w:rsidTr="00424E8A">
        <w:trPr>
          <w:hidden/>
        </w:trPr>
        <w:tc>
          <w:tcPr>
            <w:tcW w:w="5226" w:type="dxa"/>
          </w:tcPr>
          <w:p w14:paraId="58514BBB"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Eenmalige kosten</w:t>
            </w:r>
          </w:p>
        </w:tc>
        <w:tc>
          <w:tcPr>
            <w:tcW w:w="2429" w:type="dxa"/>
          </w:tcPr>
          <w:p w14:paraId="41D33C4B"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4E5D8FE1" w14:textId="77777777" w:rsidTr="00424E8A">
        <w:trPr>
          <w:hidden/>
        </w:trPr>
        <w:tc>
          <w:tcPr>
            <w:tcW w:w="5226" w:type="dxa"/>
          </w:tcPr>
          <w:p w14:paraId="6E68DD41"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Algemene bouwplaatskosten</w:t>
            </w:r>
          </w:p>
        </w:tc>
        <w:tc>
          <w:tcPr>
            <w:tcW w:w="2429" w:type="dxa"/>
          </w:tcPr>
          <w:p w14:paraId="47FCF55B"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0C7991D6" w14:textId="77777777" w:rsidTr="00424E8A">
        <w:trPr>
          <w:hidden/>
        </w:trPr>
        <w:tc>
          <w:tcPr>
            <w:tcW w:w="5226" w:type="dxa"/>
          </w:tcPr>
          <w:p w14:paraId="7665932F"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Uitvoeringskosten</w:t>
            </w:r>
          </w:p>
        </w:tc>
        <w:tc>
          <w:tcPr>
            <w:tcW w:w="2429" w:type="dxa"/>
          </w:tcPr>
          <w:p w14:paraId="31CC7A38"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607DA8FA" w14:textId="77777777" w:rsidTr="00424E8A">
        <w:trPr>
          <w:hidden/>
        </w:trPr>
        <w:tc>
          <w:tcPr>
            <w:tcW w:w="5226" w:type="dxa"/>
          </w:tcPr>
          <w:p w14:paraId="2EDC69E7"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Projectmanagementkosten (incl. staf/koepel)</w:t>
            </w:r>
          </w:p>
        </w:tc>
        <w:tc>
          <w:tcPr>
            <w:tcW w:w="2429" w:type="dxa"/>
          </w:tcPr>
          <w:p w14:paraId="58D78E5F" w14:textId="77777777" w:rsidR="00CB5820" w:rsidRPr="00D11E55" w:rsidRDefault="00CB5820" w:rsidP="00424E8A">
            <w:pPr>
              <w:tabs>
                <w:tab w:val="left" w:pos="1440"/>
              </w:tabs>
              <w:rPr>
                <w:rFonts w:cs="Verdana"/>
                <w:vanish/>
                <w:color w:val="E0E0E0"/>
                <w:sz w:val="18"/>
                <w:lang w:val="nl-NL"/>
              </w:rPr>
            </w:pPr>
          </w:p>
        </w:tc>
      </w:tr>
      <w:tr w:rsidR="00CB5820" w:rsidRPr="00251F35" w14:paraId="190BD03C" w14:textId="77777777" w:rsidTr="00424E8A">
        <w:trPr>
          <w:hidden/>
        </w:trPr>
        <w:tc>
          <w:tcPr>
            <w:tcW w:w="5226" w:type="dxa"/>
          </w:tcPr>
          <w:p w14:paraId="4FC87030"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Algemene kosten</w:t>
            </w:r>
          </w:p>
        </w:tc>
        <w:tc>
          <w:tcPr>
            <w:tcW w:w="2429" w:type="dxa"/>
          </w:tcPr>
          <w:p w14:paraId="5784B475"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543E3628" w14:textId="77777777" w:rsidTr="00424E8A">
        <w:trPr>
          <w:hidden/>
        </w:trPr>
        <w:tc>
          <w:tcPr>
            <w:tcW w:w="5226" w:type="dxa"/>
          </w:tcPr>
          <w:p w14:paraId="75405E91"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Winst</w:t>
            </w:r>
          </w:p>
        </w:tc>
        <w:tc>
          <w:tcPr>
            <w:tcW w:w="2429" w:type="dxa"/>
          </w:tcPr>
          <w:p w14:paraId="4178D989"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54D84B81" w14:textId="77777777" w:rsidTr="00424E8A">
        <w:trPr>
          <w:hidden/>
        </w:trPr>
        <w:tc>
          <w:tcPr>
            <w:tcW w:w="5226" w:type="dxa"/>
          </w:tcPr>
          <w:p w14:paraId="71B0911E"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Risico</w:t>
            </w:r>
          </w:p>
        </w:tc>
        <w:tc>
          <w:tcPr>
            <w:tcW w:w="2429" w:type="dxa"/>
          </w:tcPr>
          <w:p w14:paraId="1DBC1E04" w14:textId="77777777" w:rsidR="00CB5820" w:rsidRPr="00D11E55" w:rsidRDefault="00CB5820" w:rsidP="00424E8A">
            <w:pPr>
              <w:tabs>
                <w:tab w:val="left" w:pos="1440"/>
              </w:tabs>
              <w:rPr>
                <w:rFonts w:cs="Verdana"/>
                <w:vanish/>
                <w:color w:val="E0E0E0"/>
                <w:sz w:val="18"/>
                <w:szCs w:val="16"/>
                <w:lang w:val="nl-NL"/>
              </w:rPr>
            </w:pPr>
            <w:r w:rsidRPr="00D11E55">
              <w:rPr>
                <w:rFonts w:cs="Verdana"/>
                <w:vanish/>
                <w:color w:val="E0E0E0"/>
                <w:sz w:val="18"/>
                <w:lang w:val="nl-NL"/>
              </w:rPr>
              <w:t>€</w:t>
            </w:r>
          </w:p>
        </w:tc>
      </w:tr>
      <w:tr w:rsidR="00CB5820" w:rsidRPr="00251F35" w14:paraId="4220ECC2" w14:textId="77777777" w:rsidTr="00424E8A">
        <w:trPr>
          <w:hidden/>
        </w:trPr>
        <w:tc>
          <w:tcPr>
            <w:tcW w:w="5226" w:type="dxa"/>
          </w:tcPr>
          <w:p w14:paraId="08D57BB8" w14:textId="77777777" w:rsidR="00CB5820" w:rsidRPr="00D11E55" w:rsidRDefault="00CB5820" w:rsidP="00424E8A">
            <w:pPr>
              <w:tabs>
                <w:tab w:val="left" w:pos="1440"/>
              </w:tabs>
              <w:jc w:val="right"/>
              <w:rPr>
                <w:rFonts w:cs="Verdana"/>
                <w:vanish/>
                <w:color w:val="E0E0E0"/>
                <w:sz w:val="18"/>
                <w:lang w:val="nl-NL"/>
              </w:rPr>
            </w:pPr>
            <w:r w:rsidRPr="00D11E55">
              <w:rPr>
                <w:rFonts w:cs="Verdana"/>
                <w:vanish/>
                <w:color w:val="E0E0E0"/>
                <w:sz w:val="18"/>
                <w:lang w:val="nl-NL"/>
              </w:rPr>
              <w:t>Subtotaal B (indirecte kosten)</w:t>
            </w:r>
          </w:p>
        </w:tc>
        <w:tc>
          <w:tcPr>
            <w:tcW w:w="2429" w:type="dxa"/>
          </w:tcPr>
          <w:p w14:paraId="00F7EBE2"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7045605C" w14:textId="77777777" w:rsidTr="00424E8A">
        <w:trPr>
          <w:hidden/>
        </w:trPr>
        <w:tc>
          <w:tcPr>
            <w:tcW w:w="5226" w:type="dxa"/>
          </w:tcPr>
          <w:p w14:paraId="0427960A" w14:textId="77777777" w:rsidR="00CB5820" w:rsidRPr="00CB5820" w:rsidRDefault="00CB5820" w:rsidP="00424E8A">
            <w:pPr>
              <w:tabs>
                <w:tab w:val="left" w:pos="1440"/>
              </w:tabs>
              <w:jc w:val="right"/>
              <w:rPr>
                <w:rFonts w:cs="Verdana"/>
                <w:vanish/>
                <w:color w:val="E0E0E0"/>
                <w:sz w:val="18"/>
                <w:lang w:val="nl-NL"/>
              </w:rPr>
            </w:pPr>
            <w:r w:rsidRPr="00CB5820">
              <w:rPr>
                <w:rFonts w:cs="Verdana"/>
                <w:vanish/>
                <w:color w:val="E0E0E0"/>
                <w:sz w:val="18"/>
                <w:lang w:val="nl-NL"/>
              </w:rPr>
              <w:t>Subtotaal C (Meerjarig Onderhoud) (subtotaal A + B):</w:t>
            </w:r>
          </w:p>
        </w:tc>
        <w:tc>
          <w:tcPr>
            <w:tcW w:w="2429" w:type="dxa"/>
          </w:tcPr>
          <w:p w14:paraId="7DB3A81D"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1EF4E9EF" w14:textId="77777777" w:rsidTr="00424E8A">
        <w:trPr>
          <w:hidden/>
        </w:trPr>
        <w:tc>
          <w:tcPr>
            <w:tcW w:w="5226" w:type="dxa"/>
          </w:tcPr>
          <w:p w14:paraId="308EA521" w14:textId="77777777" w:rsidR="00CB5820" w:rsidRPr="00CB5820" w:rsidRDefault="00CB5820" w:rsidP="00424E8A">
            <w:pPr>
              <w:tabs>
                <w:tab w:val="left" w:pos="1440"/>
              </w:tabs>
              <w:rPr>
                <w:rFonts w:cs="Verdana"/>
                <w:b/>
                <w:bCs/>
                <w:vanish/>
                <w:color w:val="E0E0E0"/>
                <w:sz w:val="18"/>
                <w:lang w:val="nl-NL"/>
              </w:rPr>
            </w:pPr>
            <w:r w:rsidRPr="00CB5820">
              <w:rPr>
                <w:rFonts w:cs="Verdana"/>
                <w:b/>
                <w:bCs/>
                <w:vanish/>
                <w:color w:val="E0E0E0"/>
                <w:sz w:val="18"/>
                <w:lang w:val="nl-NL"/>
              </w:rPr>
              <w:t>Voorgeschreven activiteiten (directe- en indirecte kosten)</w:t>
            </w:r>
          </w:p>
        </w:tc>
        <w:tc>
          <w:tcPr>
            <w:tcW w:w="2429" w:type="dxa"/>
          </w:tcPr>
          <w:p w14:paraId="6B61B8A1" w14:textId="77777777" w:rsidR="00CB5820" w:rsidRPr="00CB5820" w:rsidRDefault="00CB5820" w:rsidP="00424E8A">
            <w:pPr>
              <w:tabs>
                <w:tab w:val="left" w:pos="1440"/>
              </w:tabs>
              <w:rPr>
                <w:rFonts w:cs="Verdana"/>
                <w:vanish/>
                <w:color w:val="E0E0E0"/>
                <w:sz w:val="18"/>
                <w:lang w:val="nl-NL"/>
              </w:rPr>
            </w:pPr>
          </w:p>
        </w:tc>
      </w:tr>
      <w:tr w:rsidR="00CB5820" w:rsidRPr="00251F35" w14:paraId="6BF67AE4" w14:textId="77777777" w:rsidTr="00424E8A">
        <w:trPr>
          <w:hidden/>
        </w:trPr>
        <w:tc>
          <w:tcPr>
            <w:tcW w:w="5226" w:type="dxa"/>
          </w:tcPr>
          <w:p w14:paraId="34BF299A" w14:textId="77777777" w:rsidR="00CB5820" w:rsidRPr="00D11E55" w:rsidRDefault="00CB5820" w:rsidP="00424E8A">
            <w:pPr>
              <w:tabs>
                <w:tab w:val="left" w:pos="1440"/>
              </w:tabs>
              <w:rPr>
                <w:rFonts w:cs="Verdana"/>
                <w:vanish/>
                <w:color w:val="E0E0E0"/>
                <w:sz w:val="18"/>
                <w:lang w:val="nl-NL"/>
              </w:rPr>
            </w:pPr>
            <w:r w:rsidRPr="0046155A">
              <w:rPr>
                <w:vanish/>
                <w:color w:val="E0E0E0"/>
              </w:rPr>
              <w:fldChar w:fldCharType="begin">
                <w:ffData>
                  <w:name w:val=""/>
                  <w:enabled/>
                  <w:calcOnExit w:val="0"/>
                  <w:textInput>
                    <w:default w:val="&lt;Vul kostenpost in&gt;"/>
                  </w:textInput>
                </w:ffData>
              </w:fldChar>
            </w:r>
            <w:r w:rsidRPr="00D11E55">
              <w:rPr>
                <w:vanish/>
                <w:color w:val="E0E0E0"/>
                <w:sz w:val="18"/>
                <w:lang w:val="nl-NL"/>
              </w:rPr>
              <w:instrText xml:space="preserve"> FORMTEXT </w:instrText>
            </w:r>
            <w:r w:rsidRPr="0046155A">
              <w:rPr>
                <w:vanish/>
                <w:color w:val="E0E0E0"/>
              </w:rPr>
            </w:r>
            <w:r w:rsidRPr="0046155A">
              <w:rPr>
                <w:vanish/>
                <w:color w:val="E0E0E0"/>
              </w:rPr>
              <w:fldChar w:fldCharType="separate"/>
            </w:r>
            <w:r w:rsidRPr="00D11E55">
              <w:rPr>
                <w:noProof/>
                <w:vanish/>
                <w:color w:val="E0E0E0"/>
                <w:lang w:val="nl-NL"/>
              </w:rPr>
              <w:t>&lt;Vul kostenpost in&gt;</w:t>
            </w:r>
            <w:r w:rsidRPr="0046155A">
              <w:rPr>
                <w:vanish/>
                <w:color w:val="E0E0E0"/>
              </w:rPr>
              <w:fldChar w:fldCharType="end"/>
            </w:r>
          </w:p>
        </w:tc>
        <w:tc>
          <w:tcPr>
            <w:tcW w:w="2429" w:type="dxa"/>
          </w:tcPr>
          <w:p w14:paraId="24ABC021"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5598C8EA" w14:textId="77777777" w:rsidTr="00424E8A">
        <w:trPr>
          <w:hidden/>
        </w:trPr>
        <w:tc>
          <w:tcPr>
            <w:tcW w:w="5226" w:type="dxa"/>
          </w:tcPr>
          <w:p w14:paraId="69D572EA" w14:textId="77777777" w:rsidR="00CB5820" w:rsidRPr="00D11E55" w:rsidRDefault="00CB5820" w:rsidP="00424E8A">
            <w:pPr>
              <w:tabs>
                <w:tab w:val="left" w:pos="1440"/>
              </w:tabs>
              <w:rPr>
                <w:rFonts w:cs="Verdana"/>
                <w:vanish/>
                <w:color w:val="E0E0E0"/>
                <w:sz w:val="18"/>
                <w:lang w:val="nl-NL"/>
              </w:rPr>
            </w:pPr>
            <w:r w:rsidRPr="0046155A">
              <w:rPr>
                <w:vanish/>
                <w:color w:val="E0E0E0"/>
              </w:rPr>
              <w:fldChar w:fldCharType="begin">
                <w:ffData>
                  <w:name w:val=""/>
                  <w:enabled/>
                  <w:calcOnExit w:val="0"/>
                  <w:textInput>
                    <w:default w:val="&lt;Vul kostenpost in&gt;"/>
                  </w:textInput>
                </w:ffData>
              </w:fldChar>
            </w:r>
            <w:r w:rsidRPr="00D11E55">
              <w:rPr>
                <w:vanish/>
                <w:color w:val="E0E0E0"/>
                <w:sz w:val="18"/>
                <w:lang w:val="nl-NL"/>
              </w:rPr>
              <w:instrText xml:space="preserve"> FORMTEXT </w:instrText>
            </w:r>
            <w:r w:rsidRPr="0046155A">
              <w:rPr>
                <w:vanish/>
                <w:color w:val="E0E0E0"/>
              </w:rPr>
            </w:r>
            <w:r w:rsidRPr="0046155A">
              <w:rPr>
                <w:vanish/>
                <w:color w:val="E0E0E0"/>
              </w:rPr>
              <w:fldChar w:fldCharType="separate"/>
            </w:r>
            <w:r w:rsidRPr="00D11E55">
              <w:rPr>
                <w:noProof/>
                <w:vanish/>
                <w:color w:val="E0E0E0"/>
                <w:lang w:val="nl-NL"/>
              </w:rPr>
              <w:t>&lt;Vul kostenpost in&gt;</w:t>
            </w:r>
            <w:r w:rsidRPr="0046155A">
              <w:rPr>
                <w:vanish/>
                <w:color w:val="E0E0E0"/>
              </w:rPr>
              <w:fldChar w:fldCharType="end"/>
            </w:r>
          </w:p>
        </w:tc>
        <w:tc>
          <w:tcPr>
            <w:tcW w:w="2429" w:type="dxa"/>
          </w:tcPr>
          <w:p w14:paraId="3CA65F0A"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75554D0A" w14:textId="77777777" w:rsidTr="00424E8A">
        <w:trPr>
          <w:hidden/>
        </w:trPr>
        <w:tc>
          <w:tcPr>
            <w:tcW w:w="5226" w:type="dxa"/>
          </w:tcPr>
          <w:p w14:paraId="6160A162" w14:textId="77777777" w:rsidR="00CB5820" w:rsidRPr="00D11E55" w:rsidRDefault="00CB5820" w:rsidP="00424E8A">
            <w:pPr>
              <w:tabs>
                <w:tab w:val="left" w:pos="1440"/>
              </w:tabs>
              <w:rPr>
                <w:rFonts w:cs="Verdana"/>
                <w:vanish/>
                <w:color w:val="E0E0E0"/>
                <w:sz w:val="18"/>
                <w:lang w:val="nl-NL"/>
              </w:rPr>
            </w:pPr>
            <w:r w:rsidRPr="0046155A">
              <w:rPr>
                <w:vanish/>
                <w:color w:val="E0E0E0"/>
              </w:rPr>
              <w:fldChar w:fldCharType="begin">
                <w:ffData>
                  <w:name w:val=""/>
                  <w:enabled/>
                  <w:calcOnExit w:val="0"/>
                  <w:textInput>
                    <w:default w:val="&lt;Vul kostenpost in&gt;"/>
                  </w:textInput>
                </w:ffData>
              </w:fldChar>
            </w:r>
            <w:r w:rsidRPr="00D11E55">
              <w:rPr>
                <w:vanish/>
                <w:color w:val="E0E0E0"/>
                <w:sz w:val="18"/>
                <w:lang w:val="nl-NL"/>
              </w:rPr>
              <w:instrText xml:space="preserve"> FORMTEXT </w:instrText>
            </w:r>
            <w:r w:rsidRPr="0046155A">
              <w:rPr>
                <w:vanish/>
                <w:color w:val="E0E0E0"/>
              </w:rPr>
            </w:r>
            <w:r w:rsidRPr="0046155A">
              <w:rPr>
                <w:vanish/>
                <w:color w:val="E0E0E0"/>
              </w:rPr>
              <w:fldChar w:fldCharType="separate"/>
            </w:r>
            <w:r w:rsidRPr="00D11E55">
              <w:rPr>
                <w:noProof/>
                <w:vanish/>
                <w:color w:val="E0E0E0"/>
                <w:lang w:val="nl-NL"/>
              </w:rPr>
              <w:t>&lt;Vul kostenpost in&gt;</w:t>
            </w:r>
            <w:r w:rsidRPr="0046155A">
              <w:rPr>
                <w:vanish/>
                <w:color w:val="E0E0E0"/>
              </w:rPr>
              <w:fldChar w:fldCharType="end"/>
            </w:r>
          </w:p>
        </w:tc>
        <w:tc>
          <w:tcPr>
            <w:tcW w:w="2429" w:type="dxa"/>
          </w:tcPr>
          <w:p w14:paraId="531C076A"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359DB77E" w14:textId="77777777" w:rsidTr="00424E8A">
        <w:trPr>
          <w:hidden/>
        </w:trPr>
        <w:tc>
          <w:tcPr>
            <w:tcW w:w="5226" w:type="dxa"/>
          </w:tcPr>
          <w:p w14:paraId="6479692C" w14:textId="77777777" w:rsidR="00CB5820" w:rsidRPr="00D11E55" w:rsidRDefault="00CB5820" w:rsidP="00424E8A">
            <w:pPr>
              <w:tabs>
                <w:tab w:val="left" w:pos="1440"/>
              </w:tabs>
              <w:jc w:val="right"/>
              <w:rPr>
                <w:rFonts w:cs="Verdana"/>
                <w:vanish/>
                <w:color w:val="E0E0E0"/>
                <w:sz w:val="18"/>
                <w:lang w:val="nl-NL"/>
              </w:rPr>
            </w:pPr>
            <w:r w:rsidRPr="00D11E55">
              <w:rPr>
                <w:rFonts w:cs="Verdana"/>
                <w:vanish/>
                <w:color w:val="E0E0E0"/>
                <w:sz w:val="18"/>
                <w:lang w:val="nl-NL"/>
              </w:rPr>
              <w:t>Subtotaal D (voorgeschreven activiteiten):</w:t>
            </w:r>
          </w:p>
        </w:tc>
        <w:tc>
          <w:tcPr>
            <w:tcW w:w="2429" w:type="dxa"/>
          </w:tcPr>
          <w:p w14:paraId="20C4B698"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7FC70A69" w14:textId="77777777" w:rsidTr="00424E8A">
        <w:trPr>
          <w:hidden/>
        </w:trPr>
        <w:tc>
          <w:tcPr>
            <w:tcW w:w="5226" w:type="dxa"/>
          </w:tcPr>
          <w:p w14:paraId="7E95212E" w14:textId="77777777" w:rsidR="00CB5820" w:rsidRPr="00CB5820" w:rsidRDefault="00CB5820" w:rsidP="00424E8A">
            <w:pPr>
              <w:tabs>
                <w:tab w:val="left" w:pos="1440"/>
              </w:tabs>
              <w:rPr>
                <w:rFonts w:cs="Verdana"/>
                <w:vanish/>
                <w:color w:val="E0E0E0"/>
                <w:sz w:val="18"/>
                <w:lang w:val="nl-NL"/>
              </w:rPr>
            </w:pPr>
            <w:r w:rsidRPr="00CB5820">
              <w:rPr>
                <w:rFonts w:cs="Verdana"/>
                <w:vanish/>
                <w:color w:val="E0E0E0"/>
                <w:sz w:val="18"/>
                <w:lang w:val="nl-NL"/>
              </w:rPr>
              <w:t xml:space="preserve">Stelpost </w:t>
            </w:r>
            <w:bookmarkStart w:id="10" w:name="bwbijl_M_SC_PRC_Aan_HT3"/>
            <w:r w:rsidRPr="00CB5820">
              <w:rPr>
                <w:rStyle w:val="Verborgentekst"/>
                <w:color w:val="E0E0E0"/>
                <w:lang w:val="nl-NL"/>
              </w:rPr>
              <w:t>(Bij voorkeur niet opnemen, slechts na overleg met de contactpersoon van afdeling ICG)</w:t>
            </w:r>
            <w:bookmarkEnd w:id="10"/>
          </w:p>
        </w:tc>
        <w:tc>
          <w:tcPr>
            <w:tcW w:w="2429" w:type="dxa"/>
          </w:tcPr>
          <w:p w14:paraId="3A26DBB2"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3B17D0DA" w14:textId="77777777" w:rsidTr="00424E8A">
        <w:trPr>
          <w:hidden/>
        </w:trPr>
        <w:tc>
          <w:tcPr>
            <w:tcW w:w="5226" w:type="dxa"/>
          </w:tcPr>
          <w:p w14:paraId="11E75AAE" w14:textId="77777777" w:rsidR="00CB5820" w:rsidRPr="00CB5820" w:rsidRDefault="00CB5820" w:rsidP="00424E8A">
            <w:pPr>
              <w:tabs>
                <w:tab w:val="left" w:pos="1440"/>
              </w:tabs>
              <w:jc w:val="right"/>
              <w:rPr>
                <w:rFonts w:cs="Verdana"/>
                <w:vanish/>
                <w:color w:val="E0E0E0"/>
                <w:sz w:val="18"/>
                <w:lang w:val="nl-NL"/>
              </w:rPr>
            </w:pPr>
            <w:r w:rsidRPr="00CB5820">
              <w:rPr>
                <w:rFonts w:cs="Verdana"/>
                <w:vanish/>
                <w:color w:val="E0E0E0"/>
                <w:sz w:val="18"/>
                <w:lang w:val="nl-NL"/>
              </w:rPr>
              <w:t>Inschrijvingssom (Subtotaal C + D + stelpost):</w:t>
            </w:r>
          </w:p>
        </w:tc>
        <w:tc>
          <w:tcPr>
            <w:tcW w:w="2429" w:type="dxa"/>
          </w:tcPr>
          <w:p w14:paraId="738E747D" w14:textId="77777777" w:rsidR="00CB5820" w:rsidRPr="00D11E55" w:rsidRDefault="00CB5820" w:rsidP="00424E8A">
            <w:pPr>
              <w:tabs>
                <w:tab w:val="left" w:pos="1440"/>
              </w:tabs>
              <w:rPr>
                <w:rFonts w:cs="Verdana"/>
                <w:vanish/>
                <w:color w:val="E0E0E0"/>
                <w:sz w:val="18"/>
                <w:lang w:val="nl-NL"/>
              </w:rPr>
            </w:pPr>
            <w:r w:rsidRPr="00D11E55">
              <w:rPr>
                <w:rFonts w:cs="Verdana"/>
                <w:vanish/>
                <w:color w:val="E0E0E0"/>
                <w:sz w:val="18"/>
                <w:lang w:val="nl-NL"/>
              </w:rPr>
              <w:t>€</w:t>
            </w:r>
          </w:p>
        </w:tc>
      </w:tr>
      <w:tr w:rsidR="00CB5820" w:rsidRPr="00251F35" w14:paraId="21915D81" w14:textId="77777777" w:rsidTr="00424E8A">
        <w:trPr>
          <w:hidden/>
        </w:trPr>
        <w:tc>
          <w:tcPr>
            <w:tcW w:w="5226" w:type="dxa"/>
          </w:tcPr>
          <w:p w14:paraId="1BB41556" w14:textId="77777777" w:rsidR="00CB5820" w:rsidRPr="00D11E55" w:rsidRDefault="00CB5820" w:rsidP="00424E8A">
            <w:pPr>
              <w:tabs>
                <w:tab w:val="left" w:pos="1440"/>
              </w:tabs>
              <w:jc w:val="right"/>
              <w:rPr>
                <w:rFonts w:cs="Verdana"/>
                <w:vanish/>
                <w:color w:val="E0E0E0"/>
                <w:lang w:val="nl-NL"/>
              </w:rPr>
            </w:pPr>
          </w:p>
        </w:tc>
        <w:tc>
          <w:tcPr>
            <w:tcW w:w="2429" w:type="dxa"/>
          </w:tcPr>
          <w:p w14:paraId="66A34B6C" w14:textId="77777777" w:rsidR="00CB5820" w:rsidRPr="00D11E55" w:rsidRDefault="00CB5820" w:rsidP="00424E8A">
            <w:pPr>
              <w:tabs>
                <w:tab w:val="left" w:pos="1440"/>
              </w:tabs>
              <w:rPr>
                <w:rFonts w:cs="Verdana"/>
                <w:vanish/>
                <w:color w:val="E0E0E0"/>
                <w:lang w:val="nl-NL"/>
              </w:rPr>
            </w:pPr>
          </w:p>
        </w:tc>
      </w:tr>
    </w:tbl>
    <w:p w14:paraId="60BCED96" w14:textId="77777777" w:rsidR="00CB5820" w:rsidRPr="0046155A" w:rsidRDefault="00CB5820" w:rsidP="00CB5820">
      <w:pPr>
        <w:tabs>
          <w:tab w:val="left" w:pos="1440"/>
        </w:tabs>
        <w:ind w:left="1253"/>
        <w:rPr>
          <w:rFonts w:cs="Arial"/>
          <w:vanish/>
          <w:color w:val="E0E0E0"/>
          <w:lang w:val="nl-NL"/>
        </w:rPr>
      </w:pPr>
      <w:r w:rsidRPr="0046155A">
        <w:rPr>
          <w:rFonts w:cs="Arial"/>
          <w:vanish/>
          <w:color w:val="E0E0E0"/>
          <w:lang w:val="nl-NL"/>
        </w:rPr>
        <w:t>* Begrippen conform Standaardsystematiek voor kostenramingen (SSK2018) uitgegeven door CROW. Bij de indirecte kosten dienen - in afwijking van de SSK - algemene bouwplaatskosten en Projectmanagementkosten separaat te worden opgenomen.</w:t>
      </w:r>
    </w:p>
    <w:p w14:paraId="4AF37785" w14:textId="77777777" w:rsidR="00CB5820" w:rsidRPr="0046155A" w:rsidRDefault="00CB5820" w:rsidP="00CB5820">
      <w:pPr>
        <w:tabs>
          <w:tab w:val="left" w:pos="1440"/>
        </w:tabs>
        <w:ind w:left="1253"/>
        <w:rPr>
          <w:rFonts w:cs="Arial"/>
          <w:vanish/>
          <w:color w:val="E0E0E0"/>
          <w:lang w:val="nl-NL"/>
        </w:rPr>
      </w:pPr>
      <w:r w:rsidRPr="0046155A">
        <w:rPr>
          <w:rFonts w:cs="Arial"/>
          <w:vanish/>
          <w:color w:val="E0E0E0"/>
          <w:lang w:val="nl-NL"/>
        </w:rPr>
        <w:t>Indien de inschrijver meent te moeten inschrijven met een projectkorting dan moet</w:t>
      </w:r>
    </w:p>
    <w:p w14:paraId="793D15F6" w14:textId="77777777" w:rsidR="00CB5820" w:rsidRPr="0046155A" w:rsidRDefault="00CB5820" w:rsidP="00CB5820">
      <w:pPr>
        <w:tabs>
          <w:tab w:val="left" w:pos="1440"/>
        </w:tabs>
        <w:ind w:left="1253"/>
        <w:rPr>
          <w:rFonts w:cs="Arial"/>
          <w:vanish/>
          <w:color w:val="E0E0E0"/>
          <w:lang w:val="nl-NL"/>
        </w:rPr>
      </w:pPr>
      <w:r w:rsidRPr="0046155A">
        <w:rPr>
          <w:rFonts w:cs="Arial"/>
          <w:vanish/>
          <w:color w:val="E0E0E0"/>
          <w:lang w:val="nl-NL"/>
        </w:rPr>
        <w:t>deze volledig in de post winst worden opgenomen.</w:t>
      </w:r>
    </w:p>
    <w:bookmarkEnd w:id="7"/>
    <w:p w14:paraId="378066BE" w14:textId="77777777" w:rsidR="00CB5820" w:rsidRPr="00E40B9C" w:rsidRDefault="00CB5820" w:rsidP="00CB5820">
      <w:pPr>
        <w:tabs>
          <w:tab w:val="left" w:pos="1440"/>
        </w:tabs>
        <w:spacing w:line="260" w:lineRule="atLeast"/>
        <w:ind w:left="1253" w:hanging="1440"/>
        <w:rPr>
          <w:rFonts w:cs="Verdana"/>
          <w:lang w:val="nl-NL"/>
        </w:rPr>
      </w:pPr>
      <w:r>
        <w:rPr>
          <w:rFonts w:cs="Verdana"/>
          <w:lang w:val="nl-NL"/>
        </w:rPr>
        <w:t xml:space="preserve">   </w:t>
      </w:r>
      <w:r>
        <w:rPr>
          <w:rFonts w:cs="Verdana"/>
          <w:lang w:val="nl-NL"/>
        </w:rPr>
        <w:tab/>
      </w:r>
    </w:p>
    <w:p w14:paraId="53F261E9" w14:textId="77777777" w:rsidR="00CB5820" w:rsidRPr="008E407B" w:rsidRDefault="00CB5820" w:rsidP="00CB5820">
      <w:pPr>
        <w:ind w:left="1134"/>
        <w:rPr>
          <w:vanish/>
          <w:color w:val="E0E0E0"/>
          <w:lang w:val="nl-NL"/>
        </w:rPr>
      </w:pPr>
      <w:bookmarkStart w:id="11" w:name="bwBijl_M_ICT_aan"/>
      <w:r w:rsidRPr="008E407B">
        <w:rPr>
          <w:vanish/>
          <w:color w:val="E0E0E0"/>
          <w:lang w:val="nl-NL"/>
        </w:rPr>
        <w:t>In bovenstaande inschrijvingssom is het volgende bedrag aan ICT-kosten verdisconteerd:</w:t>
      </w:r>
    </w:p>
    <w:p w14:paraId="14A30E26" w14:textId="77777777" w:rsidR="00CB5820" w:rsidRPr="008E407B" w:rsidRDefault="00CB5820" w:rsidP="00CB5820">
      <w:pPr>
        <w:ind w:left="1134"/>
        <w:rPr>
          <w:vanish/>
          <w:color w:val="E0E0E0"/>
          <w:lang w:val="nl-NL"/>
        </w:rPr>
      </w:pPr>
    </w:p>
    <w:tbl>
      <w:tblPr>
        <w:tblW w:w="75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268"/>
      </w:tblGrid>
      <w:tr w:rsidR="00CB5820" w:rsidRPr="00251F35" w14:paraId="4D1A154A" w14:textId="77777777" w:rsidTr="00424E8A">
        <w:trPr>
          <w:hidden/>
        </w:trPr>
        <w:tc>
          <w:tcPr>
            <w:tcW w:w="5245" w:type="dxa"/>
          </w:tcPr>
          <w:p w14:paraId="4E628DDD" w14:textId="77777777" w:rsidR="00CB5820" w:rsidRPr="008E407B" w:rsidRDefault="00CB5820" w:rsidP="00424E8A">
            <w:pPr>
              <w:rPr>
                <w:rFonts w:cs="Verdana"/>
                <w:vanish/>
                <w:color w:val="E0E0E0"/>
                <w:lang w:val="nl-NL"/>
              </w:rPr>
            </w:pPr>
            <w:r w:rsidRPr="008E407B">
              <w:rPr>
                <w:rFonts w:cs="Verdana"/>
                <w:vanish/>
                <w:color w:val="E0E0E0"/>
                <w:lang w:val="nl-NL"/>
              </w:rPr>
              <w:t>ICT-kosten (op €100.000 nauwkeurig)</w:t>
            </w:r>
          </w:p>
        </w:tc>
        <w:tc>
          <w:tcPr>
            <w:tcW w:w="2268" w:type="dxa"/>
          </w:tcPr>
          <w:p w14:paraId="35E92AC2" w14:textId="77777777" w:rsidR="00CB5820" w:rsidRPr="008E407B" w:rsidRDefault="00CB5820" w:rsidP="00424E8A">
            <w:pPr>
              <w:ind w:left="1701"/>
              <w:rPr>
                <w:rFonts w:cs="Verdana"/>
                <w:vanish/>
                <w:color w:val="E0E0E0"/>
                <w:lang w:val="nl-NL"/>
              </w:rPr>
            </w:pPr>
            <w:r w:rsidRPr="008E407B">
              <w:rPr>
                <w:rFonts w:cs="Verdana"/>
                <w:vanish/>
                <w:color w:val="E0E0E0"/>
                <w:lang w:val="nl-NL"/>
              </w:rPr>
              <w:t>€</w:t>
            </w:r>
          </w:p>
        </w:tc>
      </w:tr>
    </w:tbl>
    <w:p w14:paraId="7CAF964A" w14:textId="77777777" w:rsidR="00CB5820" w:rsidRPr="008E407B" w:rsidRDefault="00CB5820" w:rsidP="00CB5820">
      <w:pPr>
        <w:ind w:left="1134"/>
        <w:rPr>
          <w:vanish/>
          <w:color w:val="E0E0E0"/>
          <w:lang w:val="nl-NL"/>
        </w:rPr>
      </w:pPr>
    </w:p>
    <w:p w14:paraId="77258FFD" w14:textId="77777777" w:rsidR="00CB5820" w:rsidRPr="008E407B" w:rsidRDefault="00CB5820" w:rsidP="00CB5820">
      <w:pPr>
        <w:tabs>
          <w:tab w:val="left" w:pos="1440"/>
        </w:tabs>
        <w:ind w:left="1134"/>
        <w:rPr>
          <w:rFonts w:eastAsia="Times New Roman" w:cs="Arial"/>
          <w:vanish/>
          <w:color w:val="E0E0E0"/>
          <w:lang w:val="nl-NL"/>
        </w:rPr>
      </w:pPr>
      <w:r w:rsidRPr="008E407B">
        <w:rPr>
          <w:vanish/>
          <w:color w:val="E0E0E0"/>
          <w:lang w:val="nl-NL"/>
        </w:rPr>
        <w:t xml:space="preserve">De inschrijver dient deze ICT-kosten opgave te verstrekken zodat de aanbesteder kan voldoen aan de rapportageverplichting op het Rijks ICT-dashboard. Voor de beschrijving van ICT-kosten wordt verwezen naar bijlage </w:t>
      </w:r>
      <w:bookmarkStart w:id="12" w:name="bwBijl_M_ICT_aan_N"/>
      <w:r>
        <w:rPr>
          <w:vanish/>
          <w:color w:val="E0E0E0"/>
          <w:lang w:val="nl-NL"/>
        </w:rPr>
        <w:t>J</w:t>
      </w:r>
      <w:bookmarkEnd w:id="12"/>
      <w:r w:rsidRPr="008E407B">
        <w:rPr>
          <w:vanish/>
          <w:color w:val="E0E0E0"/>
          <w:lang w:val="nl-NL"/>
        </w:rPr>
        <w:t xml:space="preserve"> “</w:t>
      </w:r>
      <w:r w:rsidRPr="008E407B">
        <w:rPr>
          <w:rFonts w:eastAsia="Times New Roman" w:cs="Arial"/>
          <w:vanish/>
          <w:color w:val="E0E0E0"/>
          <w:lang w:val="nl-NL"/>
        </w:rPr>
        <w:t>Beschrijving ICT-kosten in GWW-opdrachten”.</w:t>
      </w:r>
    </w:p>
    <w:p w14:paraId="7711C788" w14:textId="77777777" w:rsidR="00CB5820" w:rsidRPr="0046155A" w:rsidRDefault="00CB5820" w:rsidP="00CB5820">
      <w:pPr>
        <w:rPr>
          <w:vanish/>
          <w:color w:val="E0E0E0"/>
          <w:lang w:val="nl-NL"/>
        </w:rPr>
      </w:pPr>
      <w:bookmarkStart w:id="13" w:name="bwKopBijlage_N"/>
      <w:bookmarkEnd w:id="11"/>
      <w:r w:rsidRPr="0046155A">
        <w:rPr>
          <w:vanish/>
          <w:color w:val="E0E0E0"/>
          <w:lang w:val="nl-NL"/>
        </w:rPr>
        <w:t>Beschrijving ICT-kosten in GWW-opdrachten</w:t>
      </w:r>
    </w:p>
    <w:p w14:paraId="00209888" w14:textId="77777777" w:rsidR="00CB5820" w:rsidRPr="0046155A" w:rsidRDefault="00CB5820" w:rsidP="00CB5820">
      <w:pPr>
        <w:ind w:left="1134"/>
        <w:rPr>
          <w:rFonts w:eastAsia="Times New Roman" w:cs="Arial"/>
          <w:vanish/>
          <w:color w:val="E0E0E0"/>
          <w:lang w:val="nl-NL"/>
        </w:rPr>
      </w:pPr>
      <w:bookmarkStart w:id="14" w:name="bwBijl_N_ICT_blok"/>
      <w:bookmarkEnd w:id="13"/>
      <w:r w:rsidRPr="0046155A">
        <w:rPr>
          <w:rFonts w:eastAsia="Times New Roman" w:cs="Arial"/>
          <w:vanish/>
          <w:color w:val="E0E0E0"/>
          <w:lang w:val="nl-NL"/>
        </w:rPr>
        <w:t xml:space="preserve">Op het Rijks ICT-dashboard </w:t>
      </w:r>
      <w:bookmarkStart w:id="15" w:name="bwHyperlink_3"/>
      <w:r w:rsidRPr="0046155A">
        <w:rPr>
          <w:rFonts w:cstheme="minorBidi"/>
        </w:rPr>
        <w:fldChar w:fldCharType="begin"/>
      </w:r>
      <w:r w:rsidRPr="0046155A">
        <w:rPr>
          <w:vanish/>
          <w:color w:val="E0E0E0"/>
          <w:lang w:val="nl-NL"/>
        </w:rPr>
        <w:instrText xml:space="preserve"> HYPERLINK "https://www.rijksictdashboard.nl/" </w:instrText>
      </w:r>
      <w:r w:rsidRPr="0046155A">
        <w:rPr>
          <w:rFonts w:cstheme="minorBidi"/>
        </w:rPr>
        <w:fldChar w:fldCharType="separate"/>
      </w:r>
      <w:r w:rsidRPr="0046155A">
        <w:rPr>
          <w:rStyle w:val="Hyperlink"/>
          <w:vanish/>
          <w:color w:val="E0E0E0"/>
          <w:lang w:val="nl-NL"/>
        </w:rPr>
        <w:t>https://www.rijksictdashboard.nl/</w:t>
      </w:r>
      <w:r w:rsidRPr="0046155A">
        <w:rPr>
          <w:rStyle w:val="Hyperlink"/>
          <w:vanish/>
          <w:color w:val="E0E0E0"/>
          <w:lang w:val="nl-NL"/>
        </w:rPr>
        <w:fldChar w:fldCharType="end"/>
      </w:r>
      <w:bookmarkEnd w:id="15"/>
      <w:r w:rsidRPr="0046155A">
        <w:rPr>
          <w:rFonts w:eastAsia="Times New Roman" w:cs="Arial"/>
          <w:vanish/>
          <w:color w:val="E0E0E0"/>
          <w:lang w:val="nl-NL"/>
        </w:rPr>
        <w:t xml:space="preserve"> wordt informatie, waaronder ICT-kosten, verstrekt over projecten met een ICT-component van meer dan € 5 miljoen. </w:t>
      </w:r>
    </w:p>
    <w:p w14:paraId="7D885113" w14:textId="77777777" w:rsidR="00CB5820" w:rsidRPr="0046155A" w:rsidRDefault="00CB5820" w:rsidP="00CB5820">
      <w:pPr>
        <w:ind w:left="1134"/>
        <w:rPr>
          <w:vanish/>
          <w:color w:val="E0E0E0"/>
          <w:lang w:val="nl-NL"/>
        </w:rPr>
      </w:pPr>
    </w:p>
    <w:p w14:paraId="719B4488" w14:textId="77777777" w:rsidR="00CB5820" w:rsidRPr="0046155A" w:rsidRDefault="00CB5820" w:rsidP="00CB5820">
      <w:pPr>
        <w:ind w:left="1134"/>
        <w:rPr>
          <w:vanish/>
          <w:color w:val="E0E0E0"/>
          <w:lang w:val="nl-NL"/>
        </w:rPr>
      </w:pPr>
      <w:r w:rsidRPr="0046155A">
        <w:rPr>
          <w:vanish/>
          <w:color w:val="E0E0E0"/>
          <w:lang w:val="nl-NL"/>
        </w:rPr>
        <w:t>De ICT-kosten t.b.v. het Rijks ICT-dashboard omvatten de volgende componenten voor zover zij onderdeel uitmaken van de inschrijvingssom (de door de opdrachtgever ter beschikking gestelde goederen en/of diensten vallen daar niet onder):</w:t>
      </w:r>
    </w:p>
    <w:p w14:paraId="6CA0FC95" w14:textId="77777777" w:rsidR="00CB5820" w:rsidRPr="0046155A" w:rsidRDefault="00CB5820" w:rsidP="00CB5820">
      <w:pPr>
        <w:ind w:left="1134"/>
        <w:rPr>
          <w:vanish/>
          <w:color w:val="E0E0E0"/>
          <w:lang w:val="nl-NL"/>
        </w:rPr>
      </w:pPr>
    </w:p>
    <w:p w14:paraId="7706BE9C" w14:textId="77777777" w:rsidR="00CB5820" w:rsidRPr="0046155A" w:rsidRDefault="00CB5820" w:rsidP="00CB5820">
      <w:pPr>
        <w:ind w:left="1134"/>
        <w:rPr>
          <w:vanish/>
          <w:color w:val="E0E0E0"/>
          <w:lang w:val="nl-NL"/>
        </w:rPr>
      </w:pPr>
      <w:r w:rsidRPr="0046155A">
        <w:rPr>
          <w:vanish/>
          <w:color w:val="E0E0E0"/>
          <w:lang w:val="nl-NL"/>
        </w:rPr>
        <w:t>A</w:t>
      </w:r>
      <w:r w:rsidRPr="0046155A">
        <w:rPr>
          <w:vanish/>
          <w:color w:val="E0E0E0"/>
          <w:lang w:val="nl-NL"/>
        </w:rPr>
        <w:tab/>
        <w:t>Kosten hardware, standaard programmatuur en spraak en data verbindingen</w:t>
      </w:r>
    </w:p>
    <w:p w14:paraId="58CB68D2" w14:textId="77777777" w:rsidR="00CB5820" w:rsidRPr="0046155A" w:rsidRDefault="00CB5820" w:rsidP="00CB5820">
      <w:pPr>
        <w:ind w:left="1134"/>
        <w:rPr>
          <w:vanish/>
          <w:color w:val="E0E0E0"/>
          <w:lang w:val="nl-NL"/>
        </w:rPr>
      </w:pPr>
    </w:p>
    <w:p w14:paraId="0E812DC3" w14:textId="77777777" w:rsidR="00CB5820" w:rsidRPr="0046155A" w:rsidRDefault="00CB5820" w:rsidP="00CB5820">
      <w:pPr>
        <w:ind w:left="2058" w:hanging="357"/>
        <w:rPr>
          <w:vanish/>
          <w:color w:val="E0E0E0"/>
          <w:lang w:val="nl-NL"/>
        </w:rPr>
      </w:pPr>
      <w:r w:rsidRPr="0046155A">
        <w:rPr>
          <w:vanish/>
          <w:color w:val="E0E0E0"/>
          <w:lang w:val="nl-NL"/>
        </w:rPr>
        <w:t>Hardware</w:t>
      </w:r>
    </w:p>
    <w:p w14:paraId="0CC553C8" w14:textId="77777777" w:rsidR="00CB5820" w:rsidRPr="0046155A" w:rsidRDefault="00CB5820" w:rsidP="00CB5820">
      <w:pPr>
        <w:pStyle w:val="Lijstalinea"/>
        <w:numPr>
          <w:ilvl w:val="8"/>
          <w:numId w:val="27"/>
        </w:numPr>
        <w:ind w:left="2058" w:hanging="357"/>
        <w:rPr>
          <w:vanish/>
          <w:color w:val="E0E0E0"/>
          <w:lang w:val="nl-NL"/>
        </w:rPr>
      </w:pPr>
      <w:r w:rsidRPr="0046155A">
        <w:rPr>
          <w:vanish/>
          <w:color w:val="E0E0E0"/>
          <w:lang w:val="nl-NL"/>
        </w:rPr>
        <w:t xml:space="preserve">Alle kosten voor computer hardware en telefonie hardware. Hiertoe behoren de aanschaf, lease, afschrijvingen en kosten voor onderhoud van o.a. werkplek apparatuur, faxapparatuur, printers, vaste en mobiele telefoons, mainframes, servers en server racks, modems/routers/switches, telefooncentrales. Ook de uitgaven voor rekencentrumsoftware dienen op deze post verantwoord te worden; </w:t>
      </w:r>
    </w:p>
    <w:p w14:paraId="092BCD24" w14:textId="77777777" w:rsidR="00CB5820" w:rsidRPr="0046155A" w:rsidRDefault="00CB5820" w:rsidP="00CB5820">
      <w:pPr>
        <w:pStyle w:val="Lijstalinea"/>
        <w:numPr>
          <w:ilvl w:val="8"/>
          <w:numId w:val="27"/>
        </w:numPr>
        <w:ind w:left="2058" w:hanging="357"/>
        <w:rPr>
          <w:vanish/>
          <w:color w:val="E0E0E0"/>
          <w:lang w:val="nl-NL"/>
        </w:rPr>
      </w:pPr>
      <w:r w:rsidRPr="0046155A">
        <w:rPr>
          <w:vanish/>
          <w:color w:val="E0E0E0"/>
          <w:lang w:val="nl-NL"/>
        </w:rPr>
        <w:t xml:space="preserve">Op deze post worden de volgende uitgaven niet verantwoord: koelingsapparatuur, antennemasten, gebouwbekabeling, verkeerslichten, matrixborden, sensoren, camera’s. </w:t>
      </w:r>
    </w:p>
    <w:p w14:paraId="70699B5E" w14:textId="77777777" w:rsidR="00CB5820" w:rsidRPr="0046155A" w:rsidRDefault="00CB5820" w:rsidP="00CB5820">
      <w:pPr>
        <w:pStyle w:val="Default"/>
        <w:spacing w:line="240" w:lineRule="atLeast"/>
        <w:ind w:left="2058" w:hanging="357"/>
        <w:rPr>
          <w:vanish/>
          <w:color w:val="E0E0E0"/>
          <w:sz w:val="18"/>
          <w:szCs w:val="18"/>
        </w:rPr>
      </w:pPr>
    </w:p>
    <w:p w14:paraId="1E7A5552" w14:textId="77777777" w:rsidR="00CB5820" w:rsidRPr="0046155A" w:rsidRDefault="00CB5820" w:rsidP="00CB5820">
      <w:pPr>
        <w:ind w:left="2058" w:hanging="357"/>
        <w:rPr>
          <w:vanish/>
          <w:color w:val="E0E0E0"/>
          <w:lang w:val="nl-NL"/>
        </w:rPr>
      </w:pPr>
      <w:r w:rsidRPr="0046155A">
        <w:rPr>
          <w:vanish/>
          <w:color w:val="E0E0E0"/>
          <w:lang w:val="nl-NL"/>
        </w:rPr>
        <w:t xml:space="preserve">Standaard programmatuur </w:t>
      </w:r>
    </w:p>
    <w:p w14:paraId="5627DB1E" w14:textId="77777777" w:rsidR="00CB5820" w:rsidRPr="0046155A" w:rsidRDefault="00CB5820" w:rsidP="00CB5820">
      <w:pPr>
        <w:pStyle w:val="Lijstalinea"/>
        <w:numPr>
          <w:ilvl w:val="8"/>
          <w:numId w:val="27"/>
        </w:numPr>
        <w:ind w:left="2058" w:hanging="357"/>
        <w:rPr>
          <w:vanish/>
          <w:color w:val="E0E0E0"/>
          <w:lang w:val="nl-NL"/>
        </w:rPr>
      </w:pPr>
      <w:r w:rsidRPr="0046155A">
        <w:rPr>
          <w:vanish/>
          <w:color w:val="E0E0E0"/>
          <w:lang w:val="nl-NL"/>
        </w:rPr>
        <w:t xml:space="preserve">Hieronder wordt verstaan de som van kosten voor aanschaf of afschrijving en onderhoud van licenties voor standaard (‘packaged’) programmatuur, kosten voor (abonnementen voor) SAAS- en IAAS-diensten (software as a service, Infrastructure as a service), kosten voor (broncode) Escrow. </w:t>
      </w:r>
    </w:p>
    <w:p w14:paraId="520DEDCE" w14:textId="77777777" w:rsidR="00CB5820" w:rsidRPr="0046155A" w:rsidRDefault="00CB5820" w:rsidP="00CB5820">
      <w:pPr>
        <w:ind w:left="2058" w:hanging="357"/>
        <w:rPr>
          <w:vanish/>
          <w:color w:val="E0E0E0"/>
          <w:lang w:val="nl-NL"/>
        </w:rPr>
      </w:pPr>
    </w:p>
    <w:p w14:paraId="7B68E4DA" w14:textId="77777777" w:rsidR="00CB5820" w:rsidRPr="0046155A" w:rsidRDefault="00CB5820" w:rsidP="00CB5820">
      <w:pPr>
        <w:ind w:left="2058" w:hanging="357"/>
        <w:rPr>
          <w:vanish/>
          <w:color w:val="E0E0E0"/>
          <w:lang w:val="nl-NL"/>
        </w:rPr>
      </w:pPr>
      <w:r w:rsidRPr="0046155A">
        <w:rPr>
          <w:vanish/>
          <w:color w:val="E0E0E0"/>
          <w:lang w:val="nl-NL"/>
        </w:rPr>
        <w:t xml:space="preserve">Spraak en data verbindingen </w:t>
      </w:r>
    </w:p>
    <w:p w14:paraId="02208A6B" w14:textId="77777777" w:rsidR="00CB5820" w:rsidRPr="0046155A" w:rsidRDefault="00CB5820" w:rsidP="00CB5820">
      <w:pPr>
        <w:pStyle w:val="Lijstalinea"/>
        <w:numPr>
          <w:ilvl w:val="8"/>
          <w:numId w:val="27"/>
        </w:numPr>
        <w:ind w:left="2058" w:hanging="357"/>
        <w:rPr>
          <w:vanish/>
          <w:color w:val="E0E0E0"/>
          <w:lang w:val="nl-NL"/>
        </w:rPr>
      </w:pPr>
      <w:r w:rsidRPr="0046155A">
        <w:rPr>
          <w:vanish/>
          <w:color w:val="E0E0E0"/>
          <w:lang w:val="nl-NL"/>
        </w:rPr>
        <w:t xml:space="preserve">Alle uitgaven aan data communicatie waaronder: de kosten van externe data communicatie providers en abonnementen &amp; specifieke kosten voor spraak- en datagebruik (waaronder VoIP) op draagbare communicatie apparatuur. </w:t>
      </w:r>
    </w:p>
    <w:p w14:paraId="356ACADE" w14:textId="77777777" w:rsidR="00CB5820" w:rsidRPr="0046155A" w:rsidRDefault="00CB5820" w:rsidP="00CB5820">
      <w:pPr>
        <w:pStyle w:val="Default"/>
        <w:ind w:left="2058" w:hanging="357"/>
        <w:rPr>
          <w:vanish/>
          <w:color w:val="E0E0E0"/>
          <w:sz w:val="18"/>
          <w:szCs w:val="18"/>
        </w:rPr>
      </w:pPr>
    </w:p>
    <w:p w14:paraId="5CF56FA1" w14:textId="77777777" w:rsidR="00CB5820" w:rsidRPr="0046155A" w:rsidRDefault="00CB5820" w:rsidP="00CB5820">
      <w:pPr>
        <w:ind w:left="1134"/>
        <w:rPr>
          <w:vanish/>
          <w:color w:val="E0E0E0"/>
          <w:lang w:val="nl-NL"/>
        </w:rPr>
      </w:pPr>
      <w:r w:rsidRPr="0046155A">
        <w:rPr>
          <w:vanish/>
          <w:color w:val="E0E0E0"/>
          <w:lang w:val="nl-NL"/>
        </w:rPr>
        <w:t>B</w:t>
      </w:r>
      <w:r w:rsidRPr="0046155A">
        <w:rPr>
          <w:vanish/>
          <w:color w:val="E0E0E0"/>
          <w:lang w:val="nl-NL"/>
        </w:rPr>
        <w:tab/>
        <w:t xml:space="preserve">Kosten personeel (waaronder inhuur) ten behoeve van ICT onderdelen. </w:t>
      </w:r>
    </w:p>
    <w:p w14:paraId="4EC8612F" w14:textId="77777777" w:rsidR="00CB5820" w:rsidRPr="0046155A" w:rsidRDefault="00CB5820" w:rsidP="00CB5820">
      <w:pPr>
        <w:ind w:left="1134"/>
        <w:rPr>
          <w:vanish/>
          <w:color w:val="E0E0E0"/>
          <w:lang w:val="nl-NL"/>
        </w:rPr>
      </w:pPr>
    </w:p>
    <w:p w14:paraId="78451EEA" w14:textId="77777777" w:rsidR="00CB5820" w:rsidRPr="0046155A" w:rsidRDefault="00CB5820" w:rsidP="00CB5820">
      <w:pPr>
        <w:ind w:left="1134"/>
        <w:rPr>
          <w:vanish/>
          <w:color w:val="E0E0E0"/>
          <w:lang w:val="nl-NL"/>
        </w:rPr>
      </w:pPr>
      <w:r w:rsidRPr="0046155A">
        <w:rPr>
          <w:vanish/>
          <w:color w:val="E0E0E0"/>
          <w:lang w:val="nl-NL"/>
        </w:rPr>
        <w:t>C</w:t>
      </w:r>
      <w:r w:rsidRPr="0046155A">
        <w:rPr>
          <w:vanish/>
          <w:color w:val="E0E0E0"/>
          <w:lang w:val="nl-NL"/>
        </w:rPr>
        <w:tab/>
        <w:t xml:space="preserve">Kosten uitbestede ICT-diensten aan ICT leveranciers </w:t>
      </w:r>
    </w:p>
    <w:p w14:paraId="0EBFE4DB" w14:textId="77777777" w:rsidR="00CB5820" w:rsidRPr="0046155A" w:rsidRDefault="00CB5820" w:rsidP="00CB5820">
      <w:pPr>
        <w:pStyle w:val="Lijstalinea"/>
        <w:numPr>
          <w:ilvl w:val="8"/>
          <w:numId w:val="27"/>
        </w:numPr>
        <w:ind w:left="2058" w:hanging="357"/>
        <w:rPr>
          <w:vanish/>
          <w:color w:val="E0E0E0"/>
          <w:lang w:val="nl-NL"/>
        </w:rPr>
      </w:pPr>
      <w:r w:rsidRPr="0046155A">
        <w:rPr>
          <w:vanish/>
          <w:color w:val="E0E0E0"/>
          <w:lang w:val="nl-NL"/>
        </w:rPr>
        <w:t xml:space="preserve">hosting diensten, huur datacenter ruimte, afschrijvingen van geactiveerde diensten en maatwerk programmatuur. </w:t>
      </w:r>
    </w:p>
    <w:p w14:paraId="72BB641F" w14:textId="77777777" w:rsidR="00CB5820" w:rsidRPr="0046155A" w:rsidRDefault="00CB5820" w:rsidP="00CB5820">
      <w:pPr>
        <w:ind w:left="2058" w:hanging="357"/>
        <w:rPr>
          <w:vanish/>
          <w:color w:val="E0E0E0"/>
          <w:lang w:val="nl-NL"/>
        </w:rPr>
      </w:pPr>
    </w:p>
    <w:p w14:paraId="19FCECCE" w14:textId="77777777" w:rsidR="00CB5820" w:rsidRPr="0046155A" w:rsidRDefault="00CB5820" w:rsidP="00CB5820">
      <w:pPr>
        <w:ind w:left="1491" w:hanging="357"/>
        <w:rPr>
          <w:vanish/>
          <w:color w:val="E0E0E0"/>
          <w:lang w:val="nl-NL"/>
        </w:rPr>
      </w:pPr>
      <w:r w:rsidRPr="0046155A">
        <w:rPr>
          <w:vanish/>
          <w:color w:val="E0E0E0"/>
          <w:lang w:val="nl-NL"/>
        </w:rPr>
        <w:t>D</w:t>
      </w:r>
      <w:r w:rsidRPr="0046155A">
        <w:rPr>
          <w:vanish/>
          <w:color w:val="E0E0E0"/>
          <w:lang w:val="nl-NL"/>
        </w:rPr>
        <w:tab/>
        <w:t>Kosten voor opleiding van bediend personeel (van opdrachtgever).</w:t>
      </w:r>
    </w:p>
    <w:p w14:paraId="171551E9" w14:textId="77777777" w:rsidR="00CB5820" w:rsidRPr="0046155A" w:rsidRDefault="00CB5820" w:rsidP="00CB5820">
      <w:pPr>
        <w:ind w:left="1491" w:hanging="357"/>
        <w:rPr>
          <w:vanish/>
          <w:color w:val="E0E0E0"/>
          <w:lang w:val="nl-NL"/>
        </w:rPr>
      </w:pPr>
    </w:p>
    <w:p w14:paraId="27F41E87" w14:textId="77777777" w:rsidR="00CB5820" w:rsidRPr="0046155A" w:rsidRDefault="00CB5820" w:rsidP="00CB5820">
      <w:pPr>
        <w:ind w:left="1491" w:hanging="357"/>
        <w:rPr>
          <w:vanish/>
          <w:color w:val="E0E0E0"/>
          <w:lang w:val="nl-NL"/>
        </w:rPr>
      </w:pPr>
      <w:r w:rsidRPr="0046155A">
        <w:rPr>
          <w:vanish/>
          <w:color w:val="E0E0E0"/>
          <w:lang w:val="nl-NL"/>
        </w:rPr>
        <w:t>E</w:t>
      </w:r>
      <w:r w:rsidRPr="0046155A">
        <w:rPr>
          <w:vanish/>
          <w:color w:val="E0E0E0"/>
          <w:lang w:val="nl-NL"/>
        </w:rPr>
        <w:tab/>
        <w:t>Opslag voor algemene kosten, winst en risico.</w:t>
      </w:r>
    </w:p>
    <w:p w14:paraId="5B43F470" w14:textId="77777777" w:rsidR="00CB5820" w:rsidRPr="0046155A" w:rsidRDefault="00CB5820" w:rsidP="00CB5820">
      <w:pPr>
        <w:ind w:left="1491" w:hanging="357"/>
        <w:rPr>
          <w:vanish/>
          <w:color w:val="E0E0E0"/>
          <w:lang w:val="nl-NL"/>
        </w:rPr>
      </w:pPr>
    </w:p>
    <w:p w14:paraId="59054CE5" w14:textId="77777777" w:rsidR="00CB5820" w:rsidRPr="0046155A" w:rsidRDefault="00CB5820" w:rsidP="00CB5820">
      <w:pPr>
        <w:ind w:left="1134"/>
        <w:rPr>
          <w:rFonts w:eastAsia="Times New Roman" w:cs="Arial"/>
          <w:vanish/>
          <w:color w:val="E0E0E0"/>
          <w:u w:val="single"/>
          <w:lang w:val="nl-NL"/>
        </w:rPr>
      </w:pPr>
      <w:r w:rsidRPr="0046155A">
        <w:rPr>
          <w:rFonts w:eastAsia="Times New Roman" w:cs="Arial"/>
          <w:vanish/>
          <w:color w:val="E0E0E0"/>
          <w:u w:val="single"/>
          <w:lang w:val="nl-NL"/>
        </w:rPr>
        <w:t xml:space="preserve">Nadere toelichting op A: </w:t>
      </w:r>
      <w:r w:rsidRPr="0046155A">
        <w:rPr>
          <w:vanish/>
          <w:color w:val="E0E0E0"/>
          <w:u w:val="single"/>
          <w:lang w:val="nl-NL"/>
        </w:rPr>
        <w:t>hardware, standaard programmatuur en spraak en data verbindingen.</w:t>
      </w:r>
    </w:p>
    <w:p w14:paraId="3B63CFB9" w14:textId="77777777" w:rsidR="00CB5820" w:rsidRPr="0046155A" w:rsidRDefault="00CB5820" w:rsidP="00CB5820">
      <w:pPr>
        <w:ind w:left="1491" w:hanging="357"/>
        <w:rPr>
          <w:rFonts w:eastAsia="Times New Roman" w:cs="Arial"/>
          <w:vanish/>
          <w:color w:val="E0E0E0"/>
          <w:lang w:val="nl-NL"/>
        </w:rPr>
      </w:pPr>
    </w:p>
    <w:p w14:paraId="7F24C093" w14:textId="77777777" w:rsidR="00CB5820" w:rsidRPr="0046155A" w:rsidRDefault="00CB5820" w:rsidP="00CB5820">
      <w:pPr>
        <w:ind w:left="1134"/>
        <w:rPr>
          <w:rFonts w:eastAsia="Times New Roman" w:cs="Arial"/>
          <w:vanish/>
          <w:color w:val="E0E0E0"/>
          <w:lang w:val="nl-NL"/>
        </w:rPr>
      </w:pPr>
      <w:r w:rsidRPr="0046155A">
        <w:rPr>
          <w:vanish/>
          <w:color w:val="E0E0E0"/>
          <w:lang w:val="nl-NL"/>
        </w:rPr>
        <w:t xml:space="preserve">Bij de GWW-projecten van Rijkswaterstaat is </w:t>
      </w:r>
      <w:r w:rsidRPr="0046155A">
        <w:rPr>
          <w:rFonts w:eastAsia="Times New Roman" w:cs="Arial"/>
          <w:vanish/>
          <w:color w:val="E0E0E0"/>
          <w:lang w:val="nl-NL"/>
        </w:rPr>
        <w:t>de ICT gekoppeld aan fysieke objecten c.q. installaties. Er is een beschrijving van het koppelvlak gemaakt, die door alle projecten gelijk kan worden gehanteerd.</w:t>
      </w:r>
    </w:p>
    <w:p w14:paraId="3FFCB579" w14:textId="77777777" w:rsidR="00CB5820" w:rsidRPr="0046155A" w:rsidRDefault="00CB5820" w:rsidP="00CB5820">
      <w:pPr>
        <w:ind w:left="1134"/>
        <w:rPr>
          <w:rFonts w:ascii="Arial" w:eastAsia="Times New Roman" w:hAnsi="Arial" w:cs="Arial"/>
          <w:b/>
          <w:vanish/>
          <w:color w:val="E0E0E0"/>
          <w:lang w:val="nl-NL"/>
        </w:rPr>
      </w:pPr>
    </w:p>
    <w:p w14:paraId="5CCAB65A" w14:textId="77777777" w:rsidR="00CB5820" w:rsidRPr="0046155A" w:rsidRDefault="00CB5820" w:rsidP="00CB5820">
      <w:pPr>
        <w:ind w:left="1134"/>
        <w:rPr>
          <w:vanish/>
          <w:color w:val="E0E0E0"/>
          <w:lang w:val="nl-NL"/>
        </w:rPr>
      </w:pPr>
      <w:r w:rsidRPr="0046155A">
        <w:rPr>
          <w:vanish/>
          <w:color w:val="E0E0E0"/>
          <w:lang w:val="nl-NL"/>
        </w:rPr>
        <w:t xml:space="preserve">De ICT bij GWW-projecten omvat het bedienings- en besturingsdeel en de interactie met de bedienaar en de installaties. Er wordt het 3-lagen model gehanteerd, namelijk MMI (Mens Machine Interface), 3B (Bediening, Besturing, Bewaking) en LFV (Logische functie vervuller). Voor de ICT-kosten </w:t>
      </w:r>
      <w:r w:rsidRPr="0046155A">
        <w:rPr>
          <w:rFonts w:eastAsia="Times New Roman" w:cs="Arial"/>
          <w:vanish/>
          <w:color w:val="E0E0E0"/>
          <w:lang w:val="nl-NL"/>
        </w:rPr>
        <w:t>is afgesproken dat laag 1 en 2 (zie figuur hieronder) worden meegenomen. Laag 3 wordt uitgesloten omdat de financiële omvang van deze componenten (sensoren en actuatoren) zeer gering is en het gaat om standaardcomponenten die geïntegreerd zitten in de eigenlijke LFV (bijvoorbeeld een tunnelventilator die als geheel van de markt wordt betrokken).</w:t>
      </w:r>
    </w:p>
    <w:p w14:paraId="67C27AE7" w14:textId="77777777" w:rsidR="00CB5820" w:rsidRPr="0046155A" w:rsidRDefault="00CB5820" w:rsidP="00CB5820">
      <w:pPr>
        <w:numPr>
          <w:ilvl w:val="0"/>
          <w:numId w:val="28"/>
        </w:numPr>
        <w:tabs>
          <w:tab w:val="left" w:pos="527"/>
        </w:tabs>
        <w:autoSpaceDE w:val="0"/>
        <w:autoSpaceDN w:val="0"/>
        <w:adjustRightInd w:val="0"/>
        <w:spacing w:before="120"/>
        <w:ind w:left="1491" w:hanging="357"/>
        <w:rPr>
          <w:rFonts w:eastAsia="Times New Roman" w:cs="Arial"/>
          <w:vanish/>
          <w:color w:val="E0E0E0"/>
          <w:lang w:val="nl-NL"/>
        </w:rPr>
      </w:pPr>
      <w:r w:rsidRPr="0046155A">
        <w:rPr>
          <w:rFonts w:eastAsia="Times New Roman" w:cs="Arial"/>
          <w:vanish/>
          <w:color w:val="E0E0E0"/>
          <w:lang w:val="nl-NL"/>
        </w:rPr>
        <w:t>De bediening, die het technisch ICT systeem de operator biedt is de MMI (Mens Machine Interface). Deze MMI is in overeenstemming met het vastgestelde operationele bedieningsproces. De MMI wordt gewoonlijk gepresenteerd op een centrale werkplek. Bij uitval van de centrale bedienplek is er een fall-back bedienplek op het lokale object. De MMI omvat gewoonlijk het grafisch procesbeeld GUI (Graphical User Interface) van het SCADA systeem (zie hierna), videobeelden, audio voorziening voor communicatie, een eventuele noodstop of calamiteitenknop en specifieke knoppen voor knoppenbediening.</w:t>
      </w:r>
    </w:p>
    <w:p w14:paraId="2AF1D273" w14:textId="77777777" w:rsidR="00CB5820" w:rsidRPr="0046155A" w:rsidRDefault="00CB5820" w:rsidP="00CB5820">
      <w:pPr>
        <w:numPr>
          <w:ilvl w:val="0"/>
          <w:numId w:val="28"/>
        </w:numPr>
        <w:tabs>
          <w:tab w:val="left" w:pos="527"/>
        </w:tabs>
        <w:autoSpaceDE w:val="0"/>
        <w:autoSpaceDN w:val="0"/>
        <w:adjustRightInd w:val="0"/>
        <w:spacing w:before="120"/>
        <w:ind w:left="1491" w:hanging="357"/>
        <w:rPr>
          <w:rFonts w:eastAsia="Times New Roman" w:cs="Arial"/>
          <w:vanish/>
          <w:color w:val="E0E0E0"/>
          <w:lang w:val="nl-NL"/>
        </w:rPr>
      </w:pPr>
      <w:r w:rsidRPr="0046155A">
        <w:rPr>
          <w:rFonts w:eastAsia="Times New Roman" w:cs="Arial"/>
          <w:vanish/>
          <w:color w:val="E0E0E0"/>
          <w:lang w:val="nl-NL"/>
        </w:rPr>
        <w:t xml:space="preserve">Het technisch ICT systeem, ook bediening en besturingssysteem, kortweg besturingssysteem of 3B systeem (Bediening, Besturing, Bewaking) genoemd. Dit ICT systeem bestaat uit een bediening hardware/software (HW/SW) systeem dat de MMI verzorgt en een HW/SW systeem dat de besturing van de installatieonderdelen verzorgt. </w:t>
      </w:r>
    </w:p>
    <w:p w14:paraId="1A235A26" w14:textId="77777777" w:rsidR="00CB5820" w:rsidRPr="0046155A" w:rsidRDefault="00CB5820" w:rsidP="00CB5820">
      <w:pPr>
        <w:numPr>
          <w:ilvl w:val="0"/>
          <w:numId w:val="29"/>
        </w:numPr>
        <w:autoSpaceDE w:val="0"/>
        <w:autoSpaceDN w:val="0"/>
        <w:adjustRightInd w:val="0"/>
        <w:spacing w:before="120"/>
        <w:ind w:left="1848" w:hanging="357"/>
        <w:rPr>
          <w:rFonts w:eastAsia="Times New Roman" w:cs="Arial"/>
          <w:vanish/>
          <w:color w:val="E0E0E0"/>
          <w:lang w:val="nl-NL"/>
        </w:rPr>
      </w:pPr>
      <w:r w:rsidRPr="0046155A">
        <w:rPr>
          <w:rFonts w:eastAsia="Times New Roman" w:cs="Arial"/>
          <w:vanish/>
          <w:color w:val="E0E0E0"/>
          <w:lang w:val="nl-NL"/>
        </w:rPr>
        <w:t>De procesbediening (HW/SW) van het te besturen industriële automatisering (IA) object is gericht op de mens. De bediening is gewoonlijk gerealiseerd op een SCADA systeem (Supervisory Control and Data Acquisition).</w:t>
      </w:r>
    </w:p>
    <w:p w14:paraId="59462B83" w14:textId="77777777" w:rsidR="00CB5820" w:rsidRPr="0046155A" w:rsidRDefault="00CB5820" w:rsidP="00CB5820">
      <w:pPr>
        <w:numPr>
          <w:ilvl w:val="0"/>
          <w:numId w:val="29"/>
        </w:numPr>
        <w:autoSpaceDE w:val="0"/>
        <w:autoSpaceDN w:val="0"/>
        <w:adjustRightInd w:val="0"/>
        <w:spacing w:before="120"/>
        <w:ind w:left="1848" w:hanging="357"/>
        <w:rPr>
          <w:rFonts w:eastAsia="Times New Roman" w:cs="Arial"/>
          <w:vanish/>
          <w:color w:val="E0E0E0"/>
          <w:lang w:val="nl-NL"/>
        </w:rPr>
      </w:pPr>
      <w:r w:rsidRPr="0046155A">
        <w:rPr>
          <w:rFonts w:eastAsia="Times New Roman" w:cs="Arial"/>
          <w:vanish/>
          <w:color w:val="E0E0E0"/>
          <w:lang w:val="nl-NL"/>
        </w:rPr>
        <w:t>De besturing van de installaties. Deze besturing is gewoonlijk gerealiseerd op PLC’s (Programmable Logic Controllers).</w:t>
      </w:r>
    </w:p>
    <w:p w14:paraId="740013E8" w14:textId="77777777" w:rsidR="00CB5820" w:rsidRPr="0046155A" w:rsidRDefault="00CB5820" w:rsidP="00CB5820">
      <w:pPr>
        <w:numPr>
          <w:ilvl w:val="0"/>
          <w:numId w:val="28"/>
        </w:numPr>
        <w:tabs>
          <w:tab w:val="left" w:pos="527"/>
        </w:tabs>
        <w:autoSpaceDE w:val="0"/>
        <w:autoSpaceDN w:val="0"/>
        <w:adjustRightInd w:val="0"/>
        <w:spacing w:before="120"/>
        <w:ind w:left="1491" w:hanging="357"/>
        <w:rPr>
          <w:rFonts w:eastAsia="Times New Roman" w:cs="Arial"/>
          <w:vanish/>
          <w:color w:val="E0E0E0"/>
          <w:lang w:val="nl-NL"/>
        </w:rPr>
      </w:pPr>
      <w:r w:rsidRPr="0046155A">
        <w:rPr>
          <w:rFonts w:eastAsia="Times New Roman" w:cs="Arial"/>
          <w:vanish/>
          <w:color w:val="E0E0E0"/>
          <w:lang w:val="nl-NL"/>
        </w:rPr>
        <w:t xml:space="preserve">De installaties, de aansturing op het grensvlak met de fysieke installaties is functioneel beschreven als LFV (Logische Functie Vervuller) (bijv. de wijze waarop ventileren wordt aangestuurd, zonder een specifieke fysieke technische uitvoering van bijvoorbeeld fabrikant x te noemen). </w:t>
      </w:r>
    </w:p>
    <w:p w14:paraId="4208AAE2" w14:textId="77777777" w:rsidR="00CB5820" w:rsidRPr="0046155A" w:rsidRDefault="00CB5820" w:rsidP="00CB5820">
      <w:pPr>
        <w:ind w:left="1491" w:hanging="357"/>
        <w:rPr>
          <w:rFonts w:eastAsia="Times New Roman" w:cs="Arial"/>
          <w:vanish/>
          <w:color w:val="E0E0E0"/>
          <w:lang w:val="nl-NL"/>
        </w:rPr>
      </w:pPr>
    </w:p>
    <w:p w14:paraId="619086D4" w14:textId="77777777" w:rsidR="00CB5820" w:rsidRPr="0046155A" w:rsidRDefault="00CB5820" w:rsidP="00CB5820">
      <w:pPr>
        <w:ind w:left="1134"/>
        <w:rPr>
          <w:rFonts w:eastAsia="Times New Roman" w:cs="Arial"/>
          <w:vanish/>
          <w:color w:val="E0E0E0"/>
          <w:lang w:val="nl-NL"/>
        </w:rPr>
      </w:pPr>
      <w:r w:rsidRPr="0046155A">
        <w:rPr>
          <w:rFonts w:eastAsia="Times New Roman" w:cs="Arial"/>
          <w:vanish/>
          <w:color w:val="E0E0E0"/>
          <w:lang w:val="nl-NL"/>
        </w:rPr>
        <w:t>Onderstaand schema illustreert bovenstaande beschrijving, waarbij de roodomrande gedeelten tot de ICT componenten in een GWW-project worden gerekend.</w:t>
      </w:r>
    </w:p>
    <w:p w14:paraId="00914DFC" w14:textId="77777777" w:rsidR="00CB5820" w:rsidRPr="0046155A" w:rsidRDefault="00CB5820" w:rsidP="00CB5820">
      <w:pPr>
        <w:ind w:left="1134"/>
        <w:rPr>
          <w:rFonts w:eastAsia="Times New Roman" w:cs="Arial"/>
          <w:b/>
          <w:vanish/>
          <w:color w:val="E0E0E0"/>
          <w:lang w:val="nl-NL"/>
        </w:rPr>
      </w:pPr>
    </w:p>
    <w:p w14:paraId="61695D4A" w14:textId="77777777" w:rsidR="00CB5820" w:rsidRPr="0046155A" w:rsidRDefault="00CB5820" w:rsidP="00CB5820">
      <w:pPr>
        <w:ind w:left="1134"/>
        <w:rPr>
          <w:rFonts w:eastAsia="Times New Roman" w:cs="Arial"/>
          <w:vanish/>
          <w:color w:val="E0E0E0"/>
          <w:lang w:val="nl-NL"/>
        </w:rPr>
      </w:pPr>
      <w:r w:rsidRPr="0046155A">
        <w:rPr>
          <w:noProof/>
          <w:vanish/>
          <w:color w:val="E0E0E0"/>
          <w:lang w:val="nl-NL" w:eastAsia="nl-NL"/>
        </w:rPr>
        <w:drawing>
          <wp:anchor distT="0" distB="0" distL="114300" distR="114300" simplePos="0" relativeHeight="251659264" behindDoc="0" locked="0" layoutInCell="1" allowOverlap="1" wp14:anchorId="76547930" wp14:editId="21BA13E9">
            <wp:simplePos x="0" y="0"/>
            <wp:positionH relativeFrom="margin">
              <wp:posOffset>703580</wp:posOffset>
            </wp:positionH>
            <wp:positionV relativeFrom="margin">
              <wp:posOffset>-48260</wp:posOffset>
            </wp:positionV>
            <wp:extent cx="5212715" cy="4046220"/>
            <wp:effectExtent l="19050" t="19050" r="6985" b="0"/>
            <wp:wrapSquare wrapText="bothSides"/>
            <wp:docPr id="5" name="Afbeelding 5" descr="Afbeelding met tekst, schermopname, software, Multimedia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software, Multimediasoftware&#10;&#10;Automatisch gegenereerde beschrijving"/>
                    <pic:cNvPicPr/>
                  </pic:nvPicPr>
                  <pic:blipFill rotWithShape="1">
                    <a:blip r:embed="rId7" cstate="print">
                      <a:extLst>
                        <a:ext uri="{28A0092B-C50C-407E-A947-70E740481C1C}">
                          <a14:useLocalDpi xmlns:a14="http://schemas.microsoft.com/office/drawing/2010/main" val="0"/>
                        </a:ext>
                      </a:extLst>
                    </a:blip>
                    <a:srcRect l="59248" t="21445" r="12246" b="5484"/>
                    <a:stretch/>
                  </pic:blipFill>
                  <pic:spPr bwMode="auto">
                    <a:xfrm>
                      <a:off x="0" y="0"/>
                      <a:ext cx="5212715" cy="4046220"/>
                    </a:xfrm>
                    <a:prstGeom prst="rect">
                      <a:avLst/>
                    </a:prstGeom>
                    <a:ln>
                      <a:solidFill>
                        <a:schemeClr val="tx2"/>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2CC830" w14:textId="77777777" w:rsidR="00CB5820" w:rsidRPr="0046155A" w:rsidRDefault="00CB5820" w:rsidP="00CB5820">
      <w:pPr>
        <w:ind w:left="1134"/>
        <w:rPr>
          <w:rFonts w:eastAsia="Times New Roman" w:cs="Arial"/>
          <w:vanish/>
          <w:color w:val="E0E0E0"/>
          <w:lang w:val="nl-NL"/>
        </w:rPr>
      </w:pPr>
    </w:p>
    <w:p w14:paraId="2B089262" w14:textId="77777777" w:rsidR="00CB5820" w:rsidRPr="0046155A" w:rsidRDefault="00CB5820" w:rsidP="00CB5820">
      <w:pPr>
        <w:ind w:left="1134"/>
        <w:rPr>
          <w:rFonts w:eastAsia="Times New Roman"/>
          <w:vanish/>
          <w:color w:val="E0E0E0"/>
          <w:lang w:val="nl-NL"/>
        </w:rPr>
      </w:pPr>
      <w:r w:rsidRPr="0046155A">
        <w:rPr>
          <w:rFonts w:eastAsia="Times New Roman"/>
          <w:vanish/>
          <w:color w:val="E0E0E0"/>
          <w:lang w:val="nl-NL"/>
        </w:rPr>
        <w:t>Onderstaande tabel refer</w:t>
      </w:r>
    </w:p>
    <w:p w14:paraId="02E4953E" w14:textId="77777777" w:rsidR="00CB5820" w:rsidRPr="0046155A" w:rsidRDefault="00CB5820" w:rsidP="00CB5820">
      <w:pPr>
        <w:ind w:left="1134"/>
        <w:rPr>
          <w:rFonts w:eastAsia="Times New Roman"/>
          <w:vanish/>
          <w:color w:val="E0E0E0"/>
          <w:lang w:val="nl-NL"/>
        </w:rPr>
      </w:pPr>
    </w:p>
    <w:p w14:paraId="163E249F" w14:textId="77777777" w:rsidR="00CB5820" w:rsidRPr="0046155A" w:rsidRDefault="00CB5820" w:rsidP="00CB5820">
      <w:pPr>
        <w:ind w:left="1134"/>
        <w:rPr>
          <w:rFonts w:eastAsia="Times New Roman"/>
          <w:vanish/>
          <w:color w:val="E0E0E0"/>
          <w:lang w:val="nl-NL"/>
        </w:rPr>
      </w:pPr>
      <w:r w:rsidRPr="0046155A">
        <w:rPr>
          <w:rFonts w:eastAsia="Times New Roman"/>
          <w:vanish/>
          <w:color w:val="E0E0E0"/>
          <w:lang w:val="nl-NL"/>
        </w:rPr>
        <w:t>Onderstaande tabel refereert aan de nummering in de figuur. De gearceerde vlakken behoren tot de ICT in een GWW-project.</w:t>
      </w:r>
    </w:p>
    <w:p w14:paraId="690FAAF9" w14:textId="77777777" w:rsidR="00CB5820" w:rsidRPr="0046155A" w:rsidRDefault="00CB5820" w:rsidP="00CB5820">
      <w:pPr>
        <w:ind w:left="1134"/>
        <w:rPr>
          <w:rFonts w:eastAsia="Times New Roman"/>
          <w:vanish/>
          <w:color w:val="E0E0E0"/>
          <w:lang w:val="nl-NL"/>
        </w:rPr>
      </w:pPr>
    </w:p>
    <w:tbl>
      <w:tblPr>
        <w:tblStyle w:val="Tabelraster"/>
        <w:tblW w:w="8206" w:type="dxa"/>
        <w:tblInd w:w="1242" w:type="dxa"/>
        <w:tblLook w:val="04A0" w:firstRow="1" w:lastRow="0" w:firstColumn="1" w:lastColumn="0" w:noHBand="0" w:noVBand="1"/>
      </w:tblPr>
      <w:tblGrid>
        <w:gridCol w:w="709"/>
        <w:gridCol w:w="7497"/>
      </w:tblGrid>
      <w:tr w:rsidR="00CB5820" w:rsidRPr="00251F35" w14:paraId="5714B2CE" w14:textId="77777777" w:rsidTr="00424E8A">
        <w:trPr>
          <w:cnfStyle w:val="100000000000" w:firstRow="1" w:lastRow="0" w:firstColumn="0" w:lastColumn="0" w:oddVBand="0" w:evenVBand="0" w:oddHBand="0" w:evenHBand="0" w:firstRowFirstColumn="0" w:firstRowLastColumn="0" w:lastRowFirstColumn="0" w:lastRowLastColumn="0"/>
          <w:trHeight w:val="236"/>
          <w:hidden/>
        </w:trPr>
        <w:tc>
          <w:tcPr>
            <w:tcW w:w="709" w:type="dxa"/>
            <w:shd w:val="clear" w:color="auto" w:fill="D9D9D9" w:themeFill="background1" w:themeFillShade="D9"/>
          </w:tcPr>
          <w:p w14:paraId="191F00AE" w14:textId="77777777" w:rsidR="00CB5820" w:rsidRPr="00D11E55" w:rsidRDefault="00CB5820" w:rsidP="00424E8A">
            <w:pPr>
              <w:jc w:val="center"/>
              <w:rPr>
                <w:rFonts w:eastAsia="Times New Roman"/>
                <w:b w:val="0"/>
                <w:vanish/>
                <w:color w:val="E0E0E0"/>
                <w:sz w:val="18"/>
                <w:lang w:val="nl-NL"/>
              </w:rPr>
            </w:pPr>
            <w:r w:rsidRPr="00D11E55">
              <w:rPr>
                <w:rFonts w:eastAsia="Times New Roman"/>
                <w:vanish/>
                <w:color w:val="E0E0E0"/>
                <w:sz w:val="18"/>
                <w:lang w:val="nl-NL"/>
              </w:rPr>
              <w:t>1</w:t>
            </w:r>
          </w:p>
        </w:tc>
        <w:tc>
          <w:tcPr>
            <w:tcW w:w="7497" w:type="dxa"/>
            <w:shd w:val="clear" w:color="auto" w:fill="D9D9D9" w:themeFill="background1" w:themeFillShade="D9"/>
          </w:tcPr>
          <w:p w14:paraId="5569CE1B" w14:textId="77777777" w:rsidR="00CB5820" w:rsidRPr="00D11E55" w:rsidRDefault="00CB5820" w:rsidP="00424E8A">
            <w:pPr>
              <w:ind w:left="-6"/>
              <w:rPr>
                <w:rFonts w:eastAsia="Times New Roman"/>
                <w:b w:val="0"/>
                <w:vanish/>
                <w:color w:val="E0E0E0"/>
                <w:sz w:val="18"/>
                <w:lang w:val="nl-NL"/>
              </w:rPr>
            </w:pPr>
            <w:r w:rsidRPr="00D11E55">
              <w:rPr>
                <w:vanish/>
                <w:color w:val="E0E0E0"/>
                <w:kern w:val="24"/>
                <w:sz w:val="18"/>
                <w:lang w:val="nl-NL"/>
              </w:rPr>
              <w:t>Bedienwerkplek Lokaal (Object)</w:t>
            </w:r>
          </w:p>
        </w:tc>
      </w:tr>
      <w:tr w:rsidR="00CB5820" w:rsidRPr="00251F35" w14:paraId="28D39DEB" w14:textId="77777777" w:rsidTr="00424E8A">
        <w:trPr>
          <w:trHeight w:val="236"/>
          <w:hidden/>
        </w:trPr>
        <w:tc>
          <w:tcPr>
            <w:tcW w:w="709" w:type="dxa"/>
            <w:shd w:val="clear" w:color="auto" w:fill="D9D9D9" w:themeFill="background1" w:themeFillShade="D9"/>
          </w:tcPr>
          <w:p w14:paraId="501C703C"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2</w:t>
            </w:r>
          </w:p>
        </w:tc>
        <w:tc>
          <w:tcPr>
            <w:tcW w:w="7497" w:type="dxa"/>
            <w:shd w:val="clear" w:color="auto" w:fill="D9D9D9" w:themeFill="background1" w:themeFillShade="D9"/>
          </w:tcPr>
          <w:p w14:paraId="6E0AA11C" w14:textId="77777777" w:rsidR="00CB5820" w:rsidRPr="00D11E55" w:rsidRDefault="00CB5820" w:rsidP="00424E8A">
            <w:pPr>
              <w:ind w:left="-6"/>
              <w:contextualSpacing/>
              <w:rPr>
                <w:rFonts w:eastAsia="Times New Roman"/>
                <w:vanish/>
                <w:color w:val="E0E0E0"/>
                <w:sz w:val="18"/>
                <w:lang w:val="nl-NL"/>
              </w:rPr>
            </w:pPr>
            <w:r w:rsidRPr="00D11E55">
              <w:rPr>
                <w:vanish/>
                <w:color w:val="E0E0E0"/>
                <w:kern w:val="24"/>
                <w:sz w:val="18"/>
                <w:lang w:val="nl-NL"/>
              </w:rPr>
              <w:t>Bedienwerkplek Centraal (Verkeercentrale)</w:t>
            </w:r>
          </w:p>
        </w:tc>
      </w:tr>
      <w:tr w:rsidR="00CB5820" w:rsidRPr="00251F35" w14:paraId="6B8A7D02" w14:textId="77777777" w:rsidTr="00424E8A">
        <w:trPr>
          <w:trHeight w:val="696"/>
          <w:hidden/>
        </w:trPr>
        <w:tc>
          <w:tcPr>
            <w:tcW w:w="709" w:type="dxa"/>
            <w:shd w:val="clear" w:color="auto" w:fill="D9D9D9" w:themeFill="background1" w:themeFillShade="D9"/>
          </w:tcPr>
          <w:p w14:paraId="595E05D4"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3</w:t>
            </w:r>
          </w:p>
        </w:tc>
        <w:tc>
          <w:tcPr>
            <w:tcW w:w="7497" w:type="dxa"/>
            <w:shd w:val="clear" w:color="auto" w:fill="D9D9D9" w:themeFill="background1" w:themeFillShade="D9"/>
          </w:tcPr>
          <w:p w14:paraId="07127E78" w14:textId="77777777" w:rsidR="00CB5820" w:rsidRPr="00CB5820" w:rsidRDefault="00CB5820" w:rsidP="00424E8A">
            <w:pPr>
              <w:ind w:left="-6"/>
              <w:rPr>
                <w:rFonts w:eastAsia="Times New Roman"/>
                <w:vanish/>
                <w:color w:val="E0E0E0"/>
                <w:sz w:val="18"/>
                <w:lang w:val="nl-NL"/>
              </w:rPr>
            </w:pPr>
            <w:r w:rsidRPr="00CB5820">
              <w:rPr>
                <w:vanish/>
                <w:color w:val="E0E0E0"/>
                <w:kern w:val="24"/>
                <w:sz w:val="18"/>
                <w:lang w:val="nl-NL"/>
              </w:rPr>
              <w:t>LAN in het object waarmee de lokale werkplek is verbonden met de overige IA/ICT-componenten in het object</w:t>
            </w:r>
          </w:p>
        </w:tc>
      </w:tr>
      <w:tr w:rsidR="00CB5820" w:rsidRPr="00251F35" w14:paraId="4EC6CA72" w14:textId="77777777" w:rsidTr="00424E8A">
        <w:trPr>
          <w:trHeight w:val="236"/>
          <w:hidden/>
        </w:trPr>
        <w:tc>
          <w:tcPr>
            <w:tcW w:w="709" w:type="dxa"/>
          </w:tcPr>
          <w:p w14:paraId="3AEAB781"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4</w:t>
            </w:r>
          </w:p>
        </w:tc>
        <w:tc>
          <w:tcPr>
            <w:tcW w:w="7497" w:type="dxa"/>
          </w:tcPr>
          <w:p w14:paraId="598E9A6A" w14:textId="77777777" w:rsidR="00CB5820" w:rsidRPr="00CB5820" w:rsidRDefault="00CB5820" w:rsidP="00424E8A">
            <w:pPr>
              <w:ind w:left="-6"/>
              <w:rPr>
                <w:rFonts w:eastAsia="Times New Roman"/>
                <w:vanish/>
                <w:color w:val="E0E0E0"/>
                <w:sz w:val="18"/>
                <w:lang w:val="nl-NL"/>
              </w:rPr>
            </w:pPr>
            <w:r w:rsidRPr="00CB5820">
              <w:rPr>
                <w:vanish/>
                <w:color w:val="E0E0E0"/>
                <w:kern w:val="24"/>
                <w:sz w:val="18"/>
                <w:lang w:val="nl-NL"/>
              </w:rPr>
              <w:t>WAN; het eigen netwerk van RWS</w:t>
            </w:r>
          </w:p>
        </w:tc>
      </w:tr>
      <w:tr w:rsidR="00CB5820" w:rsidRPr="00251F35" w14:paraId="5A9EBB50" w14:textId="77777777" w:rsidTr="00424E8A">
        <w:trPr>
          <w:trHeight w:val="945"/>
          <w:hidden/>
        </w:trPr>
        <w:tc>
          <w:tcPr>
            <w:tcW w:w="709" w:type="dxa"/>
            <w:shd w:val="clear" w:color="auto" w:fill="D9D9D9" w:themeFill="background1" w:themeFillShade="D9"/>
          </w:tcPr>
          <w:p w14:paraId="3B514D82"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5</w:t>
            </w:r>
          </w:p>
        </w:tc>
        <w:tc>
          <w:tcPr>
            <w:tcW w:w="7497" w:type="dxa"/>
            <w:shd w:val="clear" w:color="auto" w:fill="D9D9D9" w:themeFill="background1" w:themeFillShade="D9"/>
          </w:tcPr>
          <w:p w14:paraId="391742C1" w14:textId="77777777" w:rsidR="00CB5820" w:rsidRPr="00CB5820" w:rsidRDefault="00CB5820" w:rsidP="00424E8A">
            <w:pPr>
              <w:ind w:left="-6"/>
              <w:rPr>
                <w:vanish/>
                <w:color w:val="E0E0E0"/>
                <w:kern w:val="24"/>
                <w:sz w:val="18"/>
                <w:lang w:val="nl-NL"/>
              </w:rPr>
            </w:pPr>
            <w:r w:rsidRPr="00CB5820">
              <w:rPr>
                <w:vanish/>
                <w:color w:val="E0E0E0"/>
                <w:kern w:val="24"/>
                <w:sz w:val="18"/>
                <w:lang w:val="nl-NL"/>
              </w:rPr>
              <w:t>3B-systeem, bediening en besturing, al dan niet onder te verdelen in:</w:t>
            </w:r>
          </w:p>
          <w:p w14:paraId="4C68A760" w14:textId="77777777" w:rsidR="00CB5820" w:rsidRPr="00D11E55" w:rsidRDefault="00CB5820" w:rsidP="00424E8A">
            <w:pPr>
              <w:tabs>
                <w:tab w:val="left" w:pos="459"/>
              </w:tabs>
              <w:ind w:left="-6"/>
              <w:rPr>
                <w:vanish/>
                <w:color w:val="E0E0E0"/>
                <w:kern w:val="24"/>
                <w:sz w:val="18"/>
                <w:lang w:val="nl-NL"/>
              </w:rPr>
            </w:pPr>
            <w:r w:rsidRPr="00D11E55">
              <w:rPr>
                <w:vanish/>
                <w:color w:val="E0E0E0"/>
                <w:kern w:val="24"/>
                <w:sz w:val="18"/>
                <w:lang w:val="nl-NL"/>
              </w:rPr>
              <w:t>5a</w:t>
            </w:r>
            <w:r w:rsidRPr="00D11E55">
              <w:rPr>
                <w:vanish/>
                <w:color w:val="E0E0E0"/>
                <w:kern w:val="24"/>
                <w:sz w:val="18"/>
                <w:lang w:val="nl-NL"/>
              </w:rPr>
              <w:tab/>
              <w:t>3B-Bediening</w:t>
            </w:r>
          </w:p>
          <w:p w14:paraId="65E9EFBB" w14:textId="77777777" w:rsidR="00CB5820" w:rsidRPr="00D11E55" w:rsidRDefault="00CB5820" w:rsidP="00424E8A">
            <w:pPr>
              <w:tabs>
                <w:tab w:val="left" w:pos="459"/>
              </w:tabs>
              <w:ind w:left="-6"/>
              <w:rPr>
                <w:rFonts w:eastAsia="Times New Roman"/>
                <w:vanish/>
                <w:color w:val="E0E0E0"/>
                <w:sz w:val="18"/>
                <w:lang w:val="nl-NL"/>
              </w:rPr>
            </w:pPr>
            <w:r w:rsidRPr="00D11E55">
              <w:rPr>
                <w:vanish/>
                <w:color w:val="E0E0E0"/>
                <w:kern w:val="24"/>
                <w:sz w:val="18"/>
                <w:lang w:val="nl-NL"/>
              </w:rPr>
              <w:t>5b</w:t>
            </w:r>
            <w:r w:rsidRPr="00D11E55">
              <w:rPr>
                <w:vanish/>
                <w:color w:val="E0E0E0"/>
                <w:kern w:val="24"/>
                <w:sz w:val="18"/>
                <w:lang w:val="nl-NL"/>
              </w:rPr>
              <w:tab/>
              <w:t>3B-Besturing</w:t>
            </w:r>
          </w:p>
        </w:tc>
      </w:tr>
      <w:tr w:rsidR="00CB5820" w:rsidRPr="00251F35" w14:paraId="301F2096" w14:textId="77777777" w:rsidTr="00424E8A">
        <w:trPr>
          <w:trHeight w:val="236"/>
          <w:hidden/>
        </w:trPr>
        <w:tc>
          <w:tcPr>
            <w:tcW w:w="709" w:type="dxa"/>
          </w:tcPr>
          <w:p w14:paraId="1684D8DC"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6</w:t>
            </w:r>
          </w:p>
        </w:tc>
        <w:tc>
          <w:tcPr>
            <w:tcW w:w="7497" w:type="dxa"/>
          </w:tcPr>
          <w:p w14:paraId="01803FE0" w14:textId="77777777" w:rsidR="00CB5820" w:rsidRPr="00D11E55" w:rsidRDefault="00CB5820" w:rsidP="00424E8A">
            <w:pPr>
              <w:ind w:left="-6"/>
              <w:rPr>
                <w:rFonts w:eastAsia="Times New Roman"/>
                <w:vanish/>
                <w:color w:val="E0E0E0"/>
                <w:sz w:val="18"/>
                <w:lang w:val="nl-NL"/>
              </w:rPr>
            </w:pPr>
            <w:r w:rsidRPr="00D11E55">
              <w:rPr>
                <w:vanish/>
                <w:color w:val="E0E0E0"/>
                <w:kern w:val="24"/>
                <w:sz w:val="18"/>
                <w:lang w:val="nl-NL"/>
              </w:rPr>
              <w:t>Videoketen incl. de LFV (videocamera)</w:t>
            </w:r>
          </w:p>
        </w:tc>
      </w:tr>
      <w:tr w:rsidR="00CB5820" w:rsidRPr="00251F35" w14:paraId="70682B56" w14:textId="77777777" w:rsidTr="00424E8A">
        <w:trPr>
          <w:trHeight w:val="236"/>
          <w:hidden/>
        </w:trPr>
        <w:tc>
          <w:tcPr>
            <w:tcW w:w="709" w:type="dxa"/>
          </w:tcPr>
          <w:p w14:paraId="3531D46A"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7</w:t>
            </w:r>
          </w:p>
        </w:tc>
        <w:tc>
          <w:tcPr>
            <w:tcW w:w="7497" w:type="dxa"/>
          </w:tcPr>
          <w:p w14:paraId="53AEB525" w14:textId="77777777" w:rsidR="00CB5820" w:rsidRPr="00197076" w:rsidRDefault="00CB5820" w:rsidP="00424E8A">
            <w:pPr>
              <w:ind w:left="-6"/>
              <w:contextualSpacing/>
              <w:rPr>
                <w:rFonts w:eastAsia="Times New Roman"/>
                <w:vanish/>
                <w:color w:val="E0E0E0"/>
                <w:sz w:val="18"/>
                <w:lang w:val="nl-NL"/>
              </w:rPr>
            </w:pPr>
            <w:r w:rsidRPr="00197076">
              <w:rPr>
                <w:vanish/>
                <w:color w:val="E0E0E0"/>
                <w:kern w:val="24"/>
                <w:sz w:val="18"/>
                <w:lang w:val="nl-NL"/>
              </w:rPr>
              <w:t>Audio-keten excl. de LFV</w:t>
            </w:r>
          </w:p>
        </w:tc>
      </w:tr>
      <w:tr w:rsidR="00CB5820" w:rsidRPr="00251F35" w14:paraId="293895A4" w14:textId="77777777" w:rsidTr="00424E8A">
        <w:trPr>
          <w:trHeight w:val="223"/>
          <w:hidden/>
        </w:trPr>
        <w:tc>
          <w:tcPr>
            <w:tcW w:w="709" w:type="dxa"/>
          </w:tcPr>
          <w:p w14:paraId="67537122"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8</w:t>
            </w:r>
          </w:p>
        </w:tc>
        <w:tc>
          <w:tcPr>
            <w:tcW w:w="7497" w:type="dxa"/>
          </w:tcPr>
          <w:p w14:paraId="07281EF7" w14:textId="77777777" w:rsidR="00CB5820" w:rsidRPr="00D11E55" w:rsidRDefault="00CB5820" w:rsidP="00424E8A">
            <w:pPr>
              <w:ind w:left="-6"/>
              <w:rPr>
                <w:rFonts w:eastAsia="Times New Roman"/>
                <w:vanish/>
                <w:color w:val="E0E0E0"/>
                <w:sz w:val="18"/>
                <w:lang w:val="nl-NL"/>
              </w:rPr>
            </w:pPr>
            <w:r w:rsidRPr="00D11E55">
              <w:rPr>
                <w:vanish/>
                <w:color w:val="E0E0E0"/>
                <w:kern w:val="24"/>
                <w:sz w:val="18"/>
                <w:lang w:val="nl-NL"/>
              </w:rPr>
              <w:t>Audio-LFV</w:t>
            </w:r>
          </w:p>
        </w:tc>
      </w:tr>
      <w:tr w:rsidR="00CB5820" w:rsidRPr="00251F35" w14:paraId="20AD1128" w14:textId="77777777" w:rsidTr="00424E8A">
        <w:trPr>
          <w:trHeight w:val="236"/>
          <w:hidden/>
        </w:trPr>
        <w:tc>
          <w:tcPr>
            <w:tcW w:w="709" w:type="dxa"/>
            <w:shd w:val="clear" w:color="auto" w:fill="D9D9D9" w:themeFill="background1" w:themeFillShade="D9"/>
          </w:tcPr>
          <w:p w14:paraId="7AD178FC"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9</w:t>
            </w:r>
          </w:p>
        </w:tc>
        <w:tc>
          <w:tcPr>
            <w:tcW w:w="7497" w:type="dxa"/>
            <w:shd w:val="clear" w:color="auto" w:fill="D9D9D9" w:themeFill="background1" w:themeFillShade="D9"/>
          </w:tcPr>
          <w:p w14:paraId="511B5588" w14:textId="77777777" w:rsidR="00CB5820" w:rsidRPr="00D11E55" w:rsidRDefault="00CB5820" w:rsidP="00424E8A">
            <w:pPr>
              <w:ind w:left="-6"/>
              <w:rPr>
                <w:rFonts w:eastAsia="Times New Roman"/>
                <w:vanish/>
                <w:color w:val="E0E0E0"/>
                <w:sz w:val="18"/>
                <w:lang w:val="nl-NL"/>
              </w:rPr>
            </w:pPr>
            <w:r w:rsidRPr="00D11E55">
              <w:rPr>
                <w:vanish/>
                <w:color w:val="E0E0E0"/>
                <w:kern w:val="24"/>
                <w:sz w:val="18"/>
                <w:lang w:val="nl-NL"/>
              </w:rPr>
              <w:t>Telefooncentrale</w:t>
            </w:r>
          </w:p>
        </w:tc>
      </w:tr>
      <w:tr w:rsidR="00CB5820" w:rsidRPr="00251F35" w14:paraId="0B6EA2D3" w14:textId="77777777" w:rsidTr="00424E8A">
        <w:trPr>
          <w:trHeight w:val="472"/>
          <w:hidden/>
        </w:trPr>
        <w:tc>
          <w:tcPr>
            <w:tcW w:w="709" w:type="dxa"/>
            <w:shd w:val="clear" w:color="auto" w:fill="D9D9D9" w:themeFill="background1" w:themeFillShade="D9"/>
          </w:tcPr>
          <w:p w14:paraId="2A7801B3"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10</w:t>
            </w:r>
          </w:p>
        </w:tc>
        <w:tc>
          <w:tcPr>
            <w:tcW w:w="7497" w:type="dxa"/>
            <w:shd w:val="clear" w:color="auto" w:fill="D9D9D9" w:themeFill="background1" w:themeFillShade="D9"/>
          </w:tcPr>
          <w:p w14:paraId="58E60585" w14:textId="77777777" w:rsidR="00CB5820" w:rsidRPr="00CB5820" w:rsidRDefault="00CB5820" w:rsidP="00424E8A">
            <w:pPr>
              <w:ind w:left="-6"/>
              <w:rPr>
                <w:rFonts w:eastAsia="Times New Roman"/>
                <w:vanish/>
                <w:color w:val="E0E0E0"/>
                <w:sz w:val="18"/>
                <w:lang w:val="nl-NL"/>
              </w:rPr>
            </w:pPr>
            <w:r w:rsidRPr="00CB5820">
              <w:rPr>
                <w:vanish/>
                <w:color w:val="E0E0E0"/>
                <w:kern w:val="24"/>
                <w:sz w:val="18"/>
                <w:lang w:val="nl-NL"/>
              </w:rPr>
              <w:t>Lokale netwerk in het object wat alle componenten met elkaar verbindt (veldnetwerk)</w:t>
            </w:r>
          </w:p>
        </w:tc>
      </w:tr>
      <w:tr w:rsidR="00CB5820" w:rsidRPr="00251F35" w14:paraId="3C69E38A" w14:textId="77777777" w:rsidTr="00424E8A">
        <w:trPr>
          <w:trHeight w:val="236"/>
          <w:hidden/>
        </w:trPr>
        <w:tc>
          <w:tcPr>
            <w:tcW w:w="709" w:type="dxa"/>
          </w:tcPr>
          <w:p w14:paraId="2E693485"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11</w:t>
            </w:r>
          </w:p>
        </w:tc>
        <w:tc>
          <w:tcPr>
            <w:tcW w:w="7497" w:type="dxa"/>
          </w:tcPr>
          <w:p w14:paraId="1510B12E" w14:textId="77777777" w:rsidR="00CB5820" w:rsidRPr="00CB5820" w:rsidRDefault="00CB5820" w:rsidP="00424E8A">
            <w:pPr>
              <w:ind w:left="-6"/>
              <w:rPr>
                <w:rFonts w:eastAsia="Times New Roman"/>
                <w:vanish/>
                <w:color w:val="E0E0E0"/>
                <w:sz w:val="18"/>
                <w:lang w:val="nl-NL"/>
              </w:rPr>
            </w:pPr>
            <w:r w:rsidRPr="00CB5820">
              <w:rPr>
                <w:vanish/>
                <w:color w:val="E0E0E0"/>
                <w:kern w:val="24"/>
                <w:sz w:val="18"/>
                <w:lang w:val="nl-NL"/>
              </w:rPr>
              <w:t>LFV’s die niet afhankelijk zijn van het fysieke object</w:t>
            </w:r>
          </w:p>
        </w:tc>
      </w:tr>
      <w:tr w:rsidR="00CB5820" w:rsidRPr="00251F35" w14:paraId="1D4D5114" w14:textId="77777777" w:rsidTr="00424E8A">
        <w:trPr>
          <w:trHeight w:val="472"/>
          <w:hidden/>
        </w:trPr>
        <w:tc>
          <w:tcPr>
            <w:tcW w:w="709" w:type="dxa"/>
          </w:tcPr>
          <w:p w14:paraId="454AF6F4" w14:textId="77777777" w:rsidR="00CB5820" w:rsidRPr="00D11E55" w:rsidRDefault="00CB5820" w:rsidP="00424E8A">
            <w:pPr>
              <w:jc w:val="center"/>
              <w:rPr>
                <w:rFonts w:eastAsia="Times New Roman"/>
                <w:vanish/>
                <w:color w:val="E0E0E0"/>
                <w:sz w:val="18"/>
                <w:lang w:val="nl-NL"/>
              </w:rPr>
            </w:pPr>
            <w:r w:rsidRPr="00D11E55">
              <w:rPr>
                <w:rFonts w:eastAsia="Times New Roman"/>
                <w:vanish/>
                <w:color w:val="E0E0E0"/>
                <w:sz w:val="18"/>
                <w:lang w:val="nl-NL"/>
              </w:rPr>
              <w:t>12</w:t>
            </w:r>
          </w:p>
        </w:tc>
        <w:tc>
          <w:tcPr>
            <w:tcW w:w="7497" w:type="dxa"/>
          </w:tcPr>
          <w:p w14:paraId="67F0D5F7" w14:textId="77777777" w:rsidR="00CB5820" w:rsidRPr="00CB5820" w:rsidRDefault="00CB5820" w:rsidP="00424E8A">
            <w:pPr>
              <w:ind w:left="-6"/>
              <w:rPr>
                <w:rFonts w:eastAsia="Times New Roman"/>
                <w:vanish/>
                <w:color w:val="E0E0E0"/>
                <w:sz w:val="18"/>
                <w:lang w:val="nl-NL"/>
              </w:rPr>
            </w:pPr>
            <w:r w:rsidRPr="00CB5820">
              <w:rPr>
                <w:vanish/>
                <w:color w:val="E0E0E0"/>
                <w:kern w:val="24"/>
                <w:sz w:val="18"/>
                <w:lang w:val="nl-NL"/>
              </w:rPr>
              <w:t>De civiele constructie van het object incl. de civiel-afhankelijke LFV’</w:t>
            </w:r>
          </w:p>
        </w:tc>
      </w:tr>
      <w:tr w:rsidR="00CB5820" w:rsidRPr="00251F35" w14:paraId="4D8AA280" w14:textId="77777777" w:rsidTr="00424E8A">
        <w:trPr>
          <w:trHeight w:val="223"/>
          <w:hidden/>
        </w:trPr>
        <w:tc>
          <w:tcPr>
            <w:tcW w:w="8206" w:type="dxa"/>
            <w:gridSpan w:val="2"/>
          </w:tcPr>
          <w:p w14:paraId="3A2C38C5" w14:textId="77777777" w:rsidR="00CB5820" w:rsidRPr="00CB5820" w:rsidRDefault="00CB5820" w:rsidP="00424E8A">
            <w:pPr>
              <w:rPr>
                <w:rFonts w:eastAsia="Times New Roman"/>
                <w:vanish/>
                <w:color w:val="E0E0E0"/>
                <w:sz w:val="18"/>
                <w:lang w:val="nl-NL"/>
              </w:rPr>
            </w:pPr>
            <w:r w:rsidRPr="00CB5820">
              <w:rPr>
                <w:vanish/>
                <w:color w:val="E0E0E0"/>
                <w:kern w:val="24"/>
                <w:sz w:val="18"/>
                <w:lang w:val="nl-NL"/>
              </w:rPr>
              <w:t>LFV = logische functie vervuller, Bijvoorbeeld ventilatie, nooddeuren.</w:t>
            </w:r>
          </w:p>
        </w:tc>
      </w:tr>
    </w:tbl>
    <w:p w14:paraId="5A88E689" w14:textId="77777777" w:rsidR="00CB5820" w:rsidRPr="0046155A" w:rsidRDefault="00CB5820" w:rsidP="00CB5820">
      <w:pPr>
        <w:spacing w:line="240" w:lineRule="auto"/>
        <w:ind w:left="1134"/>
        <w:rPr>
          <w:rFonts w:eastAsia="Times New Roman" w:cs="Arial"/>
          <w:vanish/>
          <w:color w:val="E0E0E0"/>
          <w:lang w:val="nl-NL"/>
        </w:rPr>
      </w:pPr>
    </w:p>
    <w:p w14:paraId="5100EE09" w14:textId="77777777" w:rsidR="00CB5820" w:rsidRPr="008E407B" w:rsidRDefault="00CB5820" w:rsidP="00CB5820">
      <w:pPr>
        <w:rPr>
          <w:vanish/>
          <w:color w:val="E0E0E0"/>
          <w:lang w:val="nl-NL"/>
        </w:rPr>
      </w:pPr>
      <w:bookmarkStart w:id="16" w:name="_Toc496111711"/>
      <w:bookmarkStart w:id="17" w:name="bwKopBijlage_O"/>
      <w:bookmarkEnd w:id="14"/>
      <w:r w:rsidRPr="008E407B">
        <w:rPr>
          <w:vanish/>
          <w:color w:val="E0E0E0"/>
          <w:lang w:val="nl-NL"/>
        </w:rPr>
        <w:t xml:space="preserve">Format Staat van prijzen per eenheid </w:t>
      </w:r>
      <w:bookmarkStart w:id="18" w:name="bwBijl_O_STVP_PRC"/>
      <w:r w:rsidRPr="008E407B">
        <w:rPr>
          <w:vanish/>
          <w:color w:val="E0E0E0"/>
          <w:lang w:val="nl-NL"/>
        </w:rPr>
        <w:t>raamactiviteiten</w:t>
      </w:r>
      <w:bookmarkEnd w:id="16"/>
      <w:bookmarkEnd w:id="18"/>
    </w:p>
    <w:tbl>
      <w:tblPr>
        <w:tblW w:w="82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1133"/>
        <w:gridCol w:w="1560"/>
        <w:gridCol w:w="1276"/>
        <w:gridCol w:w="1134"/>
      </w:tblGrid>
      <w:tr w:rsidR="00CB5820" w:rsidRPr="00251F35" w14:paraId="18D07E12" w14:textId="77777777" w:rsidTr="00424E8A">
        <w:trPr>
          <w:hidden/>
        </w:trPr>
        <w:tc>
          <w:tcPr>
            <w:tcW w:w="709" w:type="dxa"/>
          </w:tcPr>
          <w:p w14:paraId="2BB8A810" w14:textId="77777777" w:rsidR="00CB5820" w:rsidRPr="008E407B" w:rsidRDefault="00CB5820" w:rsidP="00424E8A">
            <w:pPr>
              <w:rPr>
                <w:b/>
                <w:vanish/>
                <w:color w:val="E0E0E0"/>
                <w:lang w:val="nl-NL"/>
              </w:rPr>
            </w:pPr>
            <w:bookmarkStart w:id="19" w:name="bwBijl_O_STVP_EC_blok"/>
            <w:bookmarkEnd w:id="17"/>
            <w:r w:rsidRPr="008E407B">
              <w:rPr>
                <w:b/>
                <w:vanish/>
                <w:color w:val="E0E0E0"/>
                <w:lang w:val="nl-NL"/>
              </w:rPr>
              <w:t>Volg</w:t>
            </w:r>
          </w:p>
          <w:p w14:paraId="66142AA7" w14:textId="77777777" w:rsidR="00CB5820" w:rsidRPr="008E407B" w:rsidRDefault="00CB5820" w:rsidP="00424E8A">
            <w:pPr>
              <w:rPr>
                <w:b/>
                <w:vanish/>
                <w:color w:val="E0E0E0"/>
                <w:lang w:val="nl-NL"/>
              </w:rPr>
            </w:pPr>
            <w:r w:rsidRPr="008E407B">
              <w:rPr>
                <w:b/>
                <w:vanish/>
                <w:color w:val="E0E0E0"/>
                <w:lang w:val="nl-NL"/>
              </w:rPr>
              <w:t>nr.</w:t>
            </w:r>
          </w:p>
        </w:tc>
        <w:tc>
          <w:tcPr>
            <w:tcW w:w="2410" w:type="dxa"/>
          </w:tcPr>
          <w:p w14:paraId="2EB53564" w14:textId="77777777" w:rsidR="00CB5820" w:rsidRPr="008E407B" w:rsidRDefault="00CB5820" w:rsidP="00424E8A">
            <w:pPr>
              <w:rPr>
                <w:b/>
                <w:vanish/>
                <w:color w:val="E0E0E0"/>
                <w:lang w:val="nl-NL"/>
              </w:rPr>
            </w:pPr>
            <w:r w:rsidRPr="008E407B">
              <w:rPr>
                <w:b/>
                <w:vanish/>
                <w:color w:val="E0E0E0"/>
                <w:lang w:val="nl-NL"/>
              </w:rPr>
              <w:t>Omschrijving</w:t>
            </w:r>
          </w:p>
        </w:tc>
        <w:tc>
          <w:tcPr>
            <w:tcW w:w="1133" w:type="dxa"/>
          </w:tcPr>
          <w:p w14:paraId="78CE064E" w14:textId="77777777" w:rsidR="00CB5820" w:rsidRPr="008E407B" w:rsidRDefault="00CB5820" w:rsidP="00424E8A">
            <w:pPr>
              <w:rPr>
                <w:b/>
                <w:vanish/>
                <w:color w:val="E0E0E0"/>
                <w:lang w:val="nl-NL"/>
              </w:rPr>
            </w:pPr>
            <w:r w:rsidRPr="008E407B">
              <w:rPr>
                <w:b/>
                <w:vanish/>
                <w:color w:val="E0E0E0"/>
                <w:lang w:val="nl-NL"/>
              </w:rPr>
              <w:t>Eenheid</w:t>
            </w:r>
          </w:p>
        </w:tc>
        <w:tc>
          <w:tcPr>
            <w:tcW w:w="1560" w:type="dxa"/>
          </w:tcPr>
          <w:p w14:paraId="12D4DB65" w14:textId="77777777" w:rsidR="00CB5820" w:rsidRPr="008E407B" w:rsidRDefault="00CB5820" w:rsidP="00424E8A">
            <w:pPr>
              <w:rPr>
                <w:b/>
                <w:vanish/>
                <w:color w:val="E0E0E0"/>
                <w:lang w:val="nl-NL"/>
              </w:rPr>
            </w:pPr>
            <w:r w:rsidRPr="008E407B">
              <w:rPr>
                <w:b/>
                <w:vanish/>
                <w:color w:val="E0E0E0"/>
                <w:lang w:val="nl-NL"/>
              </w:rPr>
              <w:t>Indicatieve hoeveelheid</w:t>
            </w:r>
          </w:p>
        </w:tc>
        <w:tc>
          <w:tcPr>
            <w:tcW w:w="1276" w:type="dxa"/>
          </w:tcPr>
          <w:p w14:paraId="0AF16B51" w14:textId="77777777" w:rsidR="00CB5820" w:rsidRPr="008E407B" w:rsidRDefault="00CB5820" w:rsidP="00424E8A">
            <w:pPr>
              <w:rPr>
                <w:b/>
                <w:vanish/>
                <w:color w:val="E0E0E0"/>
                <w:lang w:val="nl-NL"/>
              </w:rPr>
            </w:pPr>
            <w:r w:rsidRPr="008E407B">
              <w:rPr>
                <w:b/>
                <w:vanish/>
                <w:color w:val="E0E0E0"/>
                <w:lang w:val="nl-NL"/>
              </w:rPr>
              <w:t>Prijs per eenheid</w:t>
            </w:r>
          </w:p>
          <w:p w14:paraId="6AAEA9B0" w14:textId="77777777" w:rsidR="00CB5820" w:rsidRPr="008E407B" w:rsidRDefault="00CB5820" w:rsidP="00424E8A">
            <w:pPr>
              <w:rPr>
                <w:b/>
                <w:vanish/>
                <w:color w:val="E0E0E0"/>
                <w:lang w:val="nl-NL"/>
              </w:rPr>
            </w:pPr>
            <w:r w:rsidRPr="008E407B">
              <w:rPr>
                <w:b/>
                <w:vanish/>
                <w:color w:val="E0E0E0"/>
                <w:lang w:val="nl-NL"/>
              </w:rPr>
              <w:t>in euro excl omzet</w:t>
            </w:r>
            <w:r w:rsidRPr="008E407B">
              <w:rPr>
                <w:b/>
                <w:vanish/>
                <w:color w:val="E0E0E0"/>
                <w:lang w:val="nl-NL"/>
              </w:rPr>
              <w:softHyphen/>
              <w:t>belasting</w:t>
            </w:r>
          </w:p>
        </w:tc>
        <w:tc>
          <w:tcPr>
            <w:tcW w:w="1134" w:type="dxa"/>
          </w:tcPr>
          <w:p w14:paraId="49B0A5AB" w14:textId="77777777" w:rsidR="00CB5820" w:rsidRPr="008E407B" w:rsidRDefault="00CB5820" w:rsidP="00424E8A">
            <w:pPr>
              <w:rPr>
                <w:b/>
                <w:vanish/>
                <w:color w:val="E0E0E0"/>
                <w:lang w:val="nl-NL"/>
              </w:rPr>
            </w:pPr>
            <w:r w:rsidRPr="008E407B">
              <w:rPr>
                <w:b/>
                <w:vanish/>
                <w:color w:val="E0E0E0"/>
                <w:lang w:val="nl-NL"/>
              </w:rPr>
              <w:t>Totaal</w:t>
            </w:r>
          </w:p>
        </w:tc>
      </w:tr>
      <w:tr w:rsidR="00CB5820" w:rsidRPr="00251F35" w14:paraId="59A81CFA" w14:textId="77777777" w:rsidTr="00424E8A">
        <w:trPr>
          <w:hidden/>
        </w:trPr>
        <w:tc>
          <w:tcPr>
            <w:tcW w:w="709" w:type="dxa"/>
          </w:tcPr>
          <w:p w14:paraId="11813010" w14:textId="77777777" w:rsidR="00CB5820" w:rsidRPr="008E407B" w:rsidRDefault="00CB5820" w:rsidP="00424E8A">
            <w:pPr>
              <w:jc w:val="center"/>
              <w:rPr>
                <w:vanish/>
                <w:color w:val="E0E0E0"/>
                <w:lang w:val="nl-NL"/>
              </w:rPr>
            </w:pPr>
            <w:r w:rsidRPr="008E407B">
              <w:rPr>
                <w:vanish/>
                <w:color w:val="E0E0E0"/>
                <w:lang w:val="nl-NL"/>
              </w:rPr>
              <w:t>1</w:t>
            </w:r>
          </w:p>
        </w:tc>
        <w:tc>
          <w:tcPr>
            <w:tcW w:w="2410" w:type="dxa"/>
          </w:tcPr>
          <w:p w14:paraId="241DA025"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omschrijving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omschrijving in&gt;</w:t>
            </w:r>
            <w:r w:rsidRPr="008E407B">
              <w:rPr>
                <w:rStyle w:val="Verborgentekst"/>
                <w:b w:val="0"/>
                <w:i w:val="0"/>
                <w:color w:val="E0E0E0"/>
                <w:lang w:val="nl-NL"/>
              </w:rPr>
              <w:fldChar w:fldCharType="end"/>
            </w:r>
          </w:p>
        </w:tc>
        <w:tc>
          <w:tcPr>
            <w:tcW w:w="1133" w:type="dxa"/>
          </w:tcPr>
          <w:p w14:paraId="1F95661D"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560" w:type="dxa"/>
          </w:tcPr>
          <w:p w14:paraId="417B22A1"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276" w:type="dxa"/>
          </w:tcPr>
          <w:p w14:paraId="2BEC47E4" w14:textId="77777777" w:rsidR="00CB5820" w:rsidRPr="008E407B" w:rsidRDefault="00CB5820" w:rsidP="00424E8A">
            <w:pPr>
              <w:rPr>
                <w:vanish/>
                <w:color w:val="E0E0E0"/>
                <w:lang w:val="nl-NL"/>
              </w:rPr>
            </w:pPr>
            <w:r w:rsidRPr="008E407B">
              <w:rPr>
                <w:vanish/>
                <w:color w:val="E0E0E0"/>
                <w:lang w:val="nl-NL"/>
              </w:rPr>
              <w:t>€</w:t>
            </w:r>
          </w:p>
        </w:tc>
        <w:tc>
          <w:tcPr>
            <w:tcW w:w="1134" w:type="dxa"/>
          </w:tcPr>
          <w:p w14:paraId="228EC1A8" w14:textId="77777777" w:rsidR="00CB5820" w:rsidRPr="008E407B" w:rsidRDefault="00CB5820" w:rsidP="00424E8A">
            <w:pPr>
              <w:rPr>
                <w:vanish/>
                <w:color w:val="E0E0E0"/>
                <w:lang w:val="nl-NL"/>
              </w:rPr>
            </w:pPr>
            <w:r w:rsidRPr="008E407B">
              <w:rPr>
                <w:vanish/>
                <w:color w:val="E0E0E0"/>
                <w:lang w:val="nl-NL"/>
              </w:rPr>
              <w:t>€</w:t>
            </w:r>
          </w:p>
        </w:tc>
      </w:tr>
      <w:tr w:rsidR="00CB5820" w:rsidRPr="00251F35" w14:paraId="44AACAC6" w14:textId="77777777" w:rsidTr="00424E8A">
        <w:trPr>
          <w:hidden/>
        </w:trPr>
        <w:tc>
          <w:tcPr>
            <w:tcW w:w="709" w:type="dxa"/>
          </w:tcPr>
          <w:p w14:paraId="216C7F95" w14:textId="77777777" w:rsidR="00CB5820" w:rsidRPr="008E407B" w:rsidRDefault="00CB5820" w:rsidP="00424E8A">
            <w:pPr>
              <w:jc w:val="center"/>
              <w:rPr>
                <w:vanish/>
                <w:color w:val="E0E0E0"/>
                <w:lang w:val="nl-NL"/>
              </w:rPr>
            </w:pPr>
            <w:r w:rsidRPr="008E407B">
              <w:rPr>
                <w:vanish/>
                <w:color w:val="E0E0E0"/>
                <w:lang w:val="nl-NL"/>
              </w:rPr>
              <w:t>2</w:t>
            </w:r>
          </w:p>
        </w:tc>
        <w:tc>
          <w:tcPr>
            <w:tcW w:w="2410" w:type="dxa"/>
          </w:tcPr>
          <w:p w14:paraId="5A674C05"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omschrijving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omschrijving in&gt;</w:t>
            </w:r>
            <w:r w:rsidRPr="008E407B">
              <w:rPr>
                <w:rStyle w:val="Verborgentekst"/>
                <w:b w:val="0"/>
                <w:i w:val="0"/>
                <w:color w:val="E0E0E0"/>
                <w:lang w:val="nl-NL"/>
              </w:rPr>
              <w:fldChar w:fldCharType="end"/>
            </w:r>
          </w:p>
        </w:tc>
        <w:tc>
          <w:tcPr>
            <w:tcW w:w="1133" w:type="dxa"/>
          </w:tcPr>
          <w:p w14:paraId="47DC544D"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560" w:type="dxa"/>
          </w:tcPr>
          <w:p w14:paraId="6A9AEACE"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276" w:type="dxa"/>
          </w:tcPr>
          <w:p w14:paraId="542EE30F" w14:textId="77777777" w:rsidR="00CB5820" w:rsidRPr="008E407B" w:rsidRDefault="00CB5820" w:rsidP="00424E8A">
            <w:pPr>
              <w:rPr>
                <w:vanish/>
                <w:color w:val="E0E0E0"/>
                <w:lang w:val="nl-NL"/>
              </w:rPr>
            </w:pPr>
            <w:r w:rsidRPr="008E407B">
              <w:rPr>
                <w:vanish/>
                <w:color w:val="E0E0E0"/>
                <w:lang w:val="nl-NL"/>
              </w:rPr>
              <w:t>€</w:t>
            </w:r>
          </w:p>
        </w:tc>
        <w:tc>
          <w:tcPr>
            <w:tcW w:w="1134" w:type="dxa"/>
          </w:tcPr>
          <w:p w14:paraId="25C9AAD1" w14:textId="77777777" w:rsidR="00CB5820" w:rsidRPr="008E407B" w:rsidRDefault="00CB5820" w:rsidP="00424E8A">
            <w:pPr>
              <w:rPr>
                <w:vanish/>
                <w:color w:val="E0E0E0"/>
                <w:lang w:val="nl-NL"/>
              </w:rPr>
            </w:pPr>
            <w:r w:rsidRPr="008E407B">
              <w:rPr>
                <w:vanish/>
                <w:color w:val="E0E0E0"/>
                <w:lang w:val="nl-NL"/>
              </w:rPr>
              <w:t>€</w:t>
            </w:r>
          </w:p>
        </w:tc>
      </w:tr>
      <w:tr w:rsidR="00CB5820" w:rsidRPr="00251F35" w14:paraId="488C2267" w14:textId="77777777" w:rsidTr="00424E8A">
        <w:trPr>
          <w:hidden/>
        </w:trPr>
        <w:tc>
          <w:tcPr>
            <w:tcW w:w="709" w:type="dxa"/>
          </w:tcPr>
          <w:p w14:paraId="6731E645" w14:textId="77777777" w:rsidR="00CB5820" w:rsidRPr="008E407B" w:rsidRDefault="00CB5820" w:rsidP="00424E8A">
            <w:pPr>
              <w:jc w:val="center"/>
              <w:rPr>
                <w:vanish/>
                <w:color w:val="E0E0E0"/>
                <w:lang w:val="nl-NL"/>
              </w:rPr>
            </w:pPr>
            <w:r w:rsidRPr="008E407B">
              <w:rPr>
                <w:vanish/>
                <w:color w:val="E0E0E0"/>
                <w:lang w:val="nl-NL"/>
              </w:rPr>
              <w:t>3</w:t>
            </w:r>
          </w:p>
        </w:tc>
        <w:tc>
          <w:tcPr>
            <w:tcW w:w="2410" w:type="dxa"/>
          </w:tcPr>
          <w:p w14:paraId="005BC4D4"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omschrijving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omschrijving in&gt;</w:t>
            </w:r>
            <w:r w:rsidRPr="008E407B">
              <w:rPr>
                <w:rStyle w:val="Verborgentekst"/>
                <w:b w:val="0"/>
                <w:i w:val="0"/>
                <w:color w:val="E0E0E0"/>
                <w:lang w:val="nl-NL"/>
              </w:rPr>
              <w:fldChar w:fldCharType="end"/>
            </w:r>
          </w:p>
        </w:tc>
        <w:tc>
          <w:tcPr>
            <w:tcW w:w="1133" w:type="dxa"/>
          </w:tcPr>
          <w:p w14:paraId="5B9AB1BC"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560" w:type="dxa"/>
          </w:tcPr>
          <w:p w14:paraId="58A16665"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276" w:type="dxa"/>
          </w:tcPr>
          <w:p w14:paraId="42E20489" w14:textId="77777777" w:rsidR="00CB5820" w:rsidRPr="008E407B" w:rsidRDefault="00CB5820" w:rsidP="00424E8A">
            <w:pPr>
              <w:rPr>
                <w:vanish/>
                <w:color w:val="E0E0E0"/>
                <w:lang w:val="nl-NL"/>
              </w:rPr>
            </w:pPr>
            <w:r w:rsidRPr="008E407B">
              <w:rPr>
                <w:vanish/>
                <w:color w:val="E0E0E0"/>
                <w:lang w:val="nl-NL"/>
              </w:rPr>
              <w:t>€</w:t>
            </w:r>
          </w:p>
        </w:tc>
        <w:tc>
          <w:tcPr>
            <w:tcW w:w="1134" w:type="dxa"/>
          </w:tcPr>
          <w:p w14:paraId="73D4DF6C" w14:textId="77777777" w:rsidR="00CB5820" w:rsidRPr="008E407B" w:rsidRDefault="00CB5820" w:rsidP="00424E8A">
            <w:pPr>
              <w:rPr>
                <w:vanish/>
                <w:color w:val="E0E0E0"/>
                <w:lang w:val="nl-NL"/>
              </w:rPr>
            </w:pPr>
            <w:r w:rsidRPr="008E407B">
              <w:rPr>
                <w:vanish/>
                <w:color w:val="E0E0E0"/>
                <w:lang w:val="nl-NL"/>
              </w:rPr>
              <w:t>€</w:t>
            </w:r>
          </w:p>
        </w:tc>
      </w:tr>
      <w:tr w:rsidR="00CB5820" w:rsidRPr="00251F35" w14:paraId="78476367" w14:textId="77777777" w:rsidTr="00424E8A">
        <w:trPr>
          <w:hidden/>
        </w:trPr>
        <w:tc>
          <w:tcPr>
            <w:tcW w:w="709" w:type="dxa"/>
          </w:tcPr>
          <w:p w14:paraId="4310A01C" w14:textId="77777777" w:rsidR="00CB5820" w:rsidRPr="008E407B" w:rsidRDefault="00CB5820" w:rsidP="00424E8A">
            <w:pPr>
              <w:jc w:val="center"/>
              <w:rPr>
                <w:vanish/>
                <w:color w:val="E0E0E0"/>
                <w:lang w:val="nl-NL"/>
              </w:rPr>
            </w:pPr>
            <w:r w:rsidRPr="008E407B">
              <w:rPr>
                <w:vanish/>
                <w:color w:val="E0E0E0"/>
                <w:lang w:val="nl-NL"/>
              </w:rPr>
              <w:t>4</w:t>
            </w:r>
          </w:p>
        </w:tc>
        <w:tc>
          <w:tcPr>
            <w:tcW w:w="2410" w:type="dxa"/>
          </w:tcPr>
          <w:p w14:paraId="6FDB3214"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omschrijving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omschrijving in&gt;</w:t>
            </w:r>
            <w:r w:rsidRPr="008E407B">
              <w:rPr>
                <w:rStyle w:val="Verborgentekst"/>
                <w:b w:val="0"/>
                <w:i w:val="0"/>
                <w:color w:val="E0E0E0"/>
                <w:lang w:val="nl-NL"/>
              </w:rPr>
              <w:fldChar w:fldCharType="end"/>
            </w:r>
          </w:p>
        </w:tc>
        <w:tc>
          <w:tcPr>
            <w:tcW w:w="1133" w:type="dxa"/>
          </w:tcPr>
          <w:p w14:paraId="471D1649"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560" w:type="dxa"/>
          </w:tcPr>
          <w:p w14:paraId="41ECD373"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276" w:type="dxa"/>
          </w:tcPr>
          <w:p w14:paraId="3578AFF4" w14:textId="77777777" w:rsidR="00CB5820" w:rsidRPr="008E407B" w:rsidRDefault="00CB5820" w:rsidP="00424E8A">
            <w:pPr>
              <w:rPr>
                <w:vanish/>
                <w:color w:val="E0E0E0"/>
                <w:lang w:val="nl-NL"/>
              </w:rPr>
            </w:pPr>
            <w:r w:rsidRPr="008E407B">
              <w:rPr>
                <w:vanish/>
                <w:color w:val="E0E0E0"/>
                <w:lang w:val="nl-NL"/>
              </w:rPr>
              <w:t>€</w:t>
            </w:r>
          </w:p>
        </w:tc>
        <w:tc>
          <w:tcPr>
            <w:tcW w:w="1134" w:type="dxa"/>
          </w:tcPr>
          <w:p w14:paraId="720300EC" w14:textId="77777777" w:rsidR="00CB5820" w:rsidRPr="008E407B" w:rsidRDefault="00CB5820" w:rsidP="00424E8A">
            <w:pPr>
              <w:rPr>
                <w:vanish/>
                <w:color w:val="E0E0E0"/>
                <w:lang w:val="nl-NL"/>
              </w:rPr>
            </w:pPr>
            <w:r w:rsidRPr="008E407B">
              <w:rPr>
                <w:vanish/>
                <w:color w:val="E0E0E0"/>
                <w:lang w:val="nl-NL"/>
              </w:rPr>
              <w:t>€</w:t>
            </w:r>
          </w:p>
        </w:tc>
      </w:tr>
      <w:tr w:rsidR="00CB5820" w:rsidRPr="00251F35" w14:paraId="55A68463" w14:textId="77777777" w:rsidTr="00424E8A">
        <w:trPr>
          <w:hidden/>
        </w:trPr>
        <w:tc>
          <w:tcPr>
            <w:tcW w:w="709" w:type="dxa"/>
          </w:tcPr>
          <w:p w14:paraId="65BD686B" w14:textId="77777777" w:rsidR="00CB5820" w:rsidRPr="008E407B" w:rsidRDefault="00CB5820" w:rsidP="00424E8A">
            <w:pPr>
              <w:jc w:val="center"/>
              <w:rPr>
                <w:vanish/>
                <w:color w:val="E0E0E0"/>
                <w:lang w:val="nl-NL"/>
              </w:rPr>
            </w:pPr>
            <w:r w:rsidRPr="008E407B">
              <w:rPr>
                <w:vanish/>
                <w:color w:val="E0E0E0"/>
                <w:lang w:val="nl-NL"/>
              </w:rPr>
              <w:t>5</w:t>
            </w:r>
          </w:p>
        </w:tc>
        <w:tc>
          <w:tcPr>
            <w:tcW w:w="2410" w:type="dxa"/>
          </w:tcPr>
          <w:p w14:paraId="2E5BB068"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omschrijving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omschrijving in&gt;</w:t>
            </w:r>
            <w:r w:rsidRPr="008E407B">
              <w:rPr>
                <w:rStyle w:val="Verborgentekst"/>
                <w:b w:val="0"/>
                <w:i w:val="0"/>
                <w:color w:val="E0E0E0"/>
                <w:lang w:val="nl-NL"/>
              </w:rPr>
              <w:fldChar w:fldCharType="end"/>
            </w:r>
          </w:p>
        </w:tc>
        <w:tc>
          <w:tcPr>
            <w:tcW w:w="1133" w:type="dxa"/>
          </w:tcPr>
          <w:p w14:paraId="0E8B4FF7"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560" w:type="dxa"/>
          </w:tcPr>
          <w:p w14:paraId="11876377"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276" w:type="dxa"/>
          </w:tcPr>
          <w:p w14:paraId="11FF9091" w14:textId="77777777" w:rsidR="00CB5820" w:rsidRPr="008E407B" w:rsidRDefault="00CB5820" w:rsidP="00424E8A">
            <w:pPr>
              <w:rPr>
                <w:vanish/>
                <w:color w:val="E0E0E0"/>
                <w:lang w:val="nl-NL"/>
              </w:rPr>
            </w:pPr>
            <w:r w:rsidRPr="008E407B">
              <w:rPr>
                <w:vanish/>
                <w:color w:val="E0E0E0"/>
                <w:lang w:val="nl-NL"/>
              </w:rPr>
              <w:t>€</w:t>
            </w:r>
          </w:p>
        </w:tc>
        <w:tc>
          <w:tcPr>
            <w:tcW w:w="1134" w:type="dxa"/>
          </w:tcPr>
          <w:p w14:paraId="1459D755" w14:textId="77777777" w:rsidR="00CB5820" w:rsidRPr="008E407B" w:rsidRDefault="00CB5820" w:rsidP="00424E8A">
            <w:pPr>
              <w:rPr>
                <w:vanish/>
                <w:color w:val="E0E0E0"/>
                <w:lang w:val="nl-NL"/>
              </w:rPr>
            </w:pPr>
            <w:r w:rsidRPr="008E407B">
              <w:rPr>
                <w:vanish/>
                <w:color w:val="E0E0E0"/>
                <w:lang w:val="nl-NL"/>
              </w:rPr>
              <w:t>€</w:t>
            </w:r>
          </w:p>
        </w:tc>
      </w:tr>
      <w:tr w:rsidR="00CB5820" w:rsidRPr="00251F35" w14:paraId="4168DF06" w14:textId="77777777" w:rsidTr="00424E8A">
        <w:trPr>
          <w:hidden/>
        </w:trPr>
        <w:tc>
          <w:tcPr>
            <w:tcW w:w="709" w:type="dxa"/>
          </w:tcPr>
          <w:p w14:paraId="70319FC1" w14:textId="77777777" w:rsidR="00CB5820" w:rsidRPr="008E407B" w:rsidRDefault="00CB5820" w:rsidP="00424E8A">
            <w:pPr>
              <w:jc w:val="center"/>
              <w:rPr>
                <w:vanish/>
                <w:color w:val="E0E0E0"/>
                <w:lang w:val="nl-NL"/>
              </w:rPr>
            </w:pPr>
            <w:r w:rsidRPr="008E407B">
              <w:rPr>
                <w:vanish/>
                <w:color w:val="E0E0E0"/>
                <w:lang w:val="nl-NL"/>
              </w:rPr>
              <w:t>6</w:t>
            </w:r>
          </w:p>
        </w:tc>
        <w:tc>
          <w:tcPr>
            <w:tcW w:w="2410" w:type="dxa"/>
          </w:tcPr>
          <w:p w14:paraId="3ACAAE7E"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omschrijving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omschrijving in&gt;</w:t>
            </w:r>
            <w:r w:rsidRPr="008E407B">
              <w:rPr>
                <w:rStyle w:val="Verborgentekst"/>
                <w:b w:val="0"/>
                <w:i w:val="0"/>
                <w:color w:val="E0E0E0"/>
                <w:lang w:val="nl-NL"/>
              </w:rPr>
              <w:fldChar w:fldCharType="end"/>
            </w:r>
          </w:p>
        </w:tc>
        <w:tc>
          <w:tcPr>
            <w:tcW w:w="1133" w:type="dxa"/>
          </w:tcPr>
          <w:p w14:paraId="0C94E986"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560" w:type="dxa"/>
          </w:tcPr>
          <w:p w14:paraId="47CF73AD" w14:textId="77777777" w:rsidR="00CB5820" w:rsidRPr="008E407B" w:rsidRDefault="00CB5820" w:rsidP="00424E8A">
            <w:pPr>
              <w:rPr>
                <w:vanish/>
                <w:color w:val="E0E0E0"/>
                <w:lang w:val="nl-NL"/>
              </w:rPr>
            </w:pPr>
            <w:r w:rsidRPr="008E407B">
              <w:rPr>
                <w:rStyle w:val="Verborgentekst"/>
                <w:b w:val="0"/>
                <w:i w:val="0"/>
                <w:color w:val="E0E0E0"/>
                <w:lang w:val="nl-NL"/>
              </w:rPr>
              <w:fldChar w:fldCharType="begin">
                <w:ffData>
                  <w:name w:val=""/>
                  <w:enabled/>
                  <w:calcOnExit w:val="0"/>
                  <w:textInput>
                    <w:default w:val="&lt;Vul in&gt;"/>
                  </w:textInput>
                </w:ffData>
              </w:fldChar>
            </w:r>
            <w:r w:rsidRPr="008E407B">
              <w:rPr>
                <w:rStyle w:val="Verborgentekst"/>
                <w:color w:val="E0E0E0"/>
                <w:lang w:val="nl-NL"/>
              </w:rPr>
              <w:instrText xml:space="preserve"> FORMTEXT </w:instrText>
            </w:r>
            <w:r w:rsidRPr="008E407B">
              <w:rPr>
                <w:rStyle w:val="Verborgentekst"/>
                <w:b w:val="0"/>
                <w:i w:val="0"/>
                <w:color w:val="E0E0E0"/>
                <w:lang w:val="nl-NL"/>
              </w:rPr>
            </w:r>
            <w:r w:rsidRPr="008E407B">
              <w:rPr>
                <w:rStyle w:val="Verborgentekst"/>
                <w:b w:val="0"/>
                <w:i w:val="0"/>
                <w:color w:val="E0E0E0"/>
                <w:lang w:val="nl-NL"/>
              </w:rPr>
              <w:fldChar w:fldCharType="separate"/>
            </w:r>
            <w:r w:rsidRPr="008E407B">
              <w:rPr>
                <w:rStyle w:val="Verborgentekst"/>
                <w:noProof/>
                <w:color w:val="E0E0E0"/>
                <w:lang w:val="nl-NL"/>
              </w:rPr>
              <w:t>&lt;Vul in&gt;</w:t>
            </w:r>
            <w:r w:rsidRPr="008E407B">
              <w:rPr>
                <w:rStyle w:val="Verborgentekst"/>
                <w:b w:val="0"/>
                <w:i w:val="0"/>
                <w:color w:val="E0E0E0"/>
                <w:lang w:val="nl-NL"/>
              </w:rPr>
              <w:fldChar w:fldCharType="end"/>
            </w:r>
          </w:p>
        </w:tc>
        <w:tc>
          <w:tcPr>
            <w:tcW w:w="1276" w:type="dxa"/>
          </w:tcPr>
          <w:p w14:paraId="7C957DF3" w14:textId="77777777" w:rsidR="00CB5820" w:rsidRPr="008E407B" w:rsidRDefault="00CB5820" w:rsidP="00424E8A">
            <w:pPr>
              <w:rPr>
                <w:vanish/>
                <w:color w:val="E0E0E0"/>
                <w:lang w:val="nl-NL"/>
              </w:rPr>
            </w:pPr>
            <w:r w:rsidRPr="008E407B">
              <w:rPr>
                <w:vanish/>
                <w:color w:val="E0E0E0"/>
                <w:lang w:val="nl-NL"/>
              </w:rPr>
              <w:t>€</w:t>
            </w:r>
          </w:p>
        </w:tc>
        <w:tc>
          <w:tcPr>
            <w:tcW w:w="1134" w:type="dxa"/>
          </w:tcPr>
          <w:p w14:paraId="0E0DC5C5" w14:textId="77777777" w:rsidR="00CB5820" w:rsidRPr="008E407B" w:rsidRDefault="00CB5820" w:rsidP="00424E8A">
            <w:pPr>
              <w:rPr>
                <w:vanish/>
                <w:color w:val="E0E0E0"/>
                <w:lang w:val="nl-NL"/>
              </w:rPr>
            </w:pPr>
            <w:r w:rsidRPr="008E407B">
              <w:rPr>
                <w:vanish/>
                <w:color w:val="E0E0E0"/>
                <w:lang w:val="nl-NL"/>
              </w:rPr>
              <w:t>€</w:t>
            </w:r>
          </w:p>
        </w:tc>
      </w:tr>
      <w:tr w:rsidR="00CB5820" w:rsidRPr="00251F35" w14:paraId="76281F25" w14:textId="77777777" w:rsidTr="00424E8A">
        <w:trPr>
          <w:hidden/>
        </w:trPr>
        <w:tc>
          <w:tcPr>
            <w:tcW w:w="709" w:type="dxa"/>
          </w:tcPr>
          <w:p w14:paraId="6F40B574" w14:textId="77777777" w:rsidR="00CB5820" w:rsidRPr="008E407B" w:rsidRDefault="00CB5820" w:rsidP="00424E8A">
            <w:pPr>
              <w:jc w:val="center"/>
              <w:rPr>
                <w:vanish/>
                <w:color w:val="E0E0E0"/>
                <w:lang w:val="nl-NL"/>
              </w:rPr>
            </w:pPr>
          </w:p>
        </w:tc>
        <w:tc>
          <w:tcPr>
            <w:tcW w:w="2410" w:type="dxa"/>
          </w:tcPr>
          <w:p w14:paraId="207E1FE6" w14:textId="77777777" w:rsidR="00CB5820" w:rsidRPr="008E407B" w:rsidRDefault="00CB5820" w:rsidP="00424E8A">
            <w:pPr>
              <w:rPr>
                <w:b/>
                <w:vanish/>
                <w:color w:val="E0E0E0"/>
                <w:lang w:val="nl-NL"/>
              </w:rPr>
            </w:pPr>
            <w:r w:rsidRPr="008E407B">
              <w:rPr>
                <w:b/>
                <w:vanish/>
                <w:color w:val="E0E0E0"/>
                <w:lang w:val="nl-NL"/>
              </w:rPr>
              <w:t>Etc.</w:t>
            </w:r>
          </w:p>
        </w:tc>
        <w:tc>
          <w:tcPr>
            <w:tcW w:w="1133" w:type="dxa"/>
          </w:tcPr>
          <w:p w14:paraId="219A7EAB" w14:textId="77777777" w:rsidR="00CB5820" w:rsidRPr="008E407B" w:rsidRDefault="00CB5820" w:rsidP="00424E8A">
            <w:pPr>
              <w:rPr>
                <w:vanish/>
                <w:color w:val="E0E0E0"/>
                <w:lang w:val="nl-NL"/>
              </w:rPr>
            </w:pPr>
          </w:p>
        </w:tc>
        <w:tc>
          <w:tcPr>
            <w:tcW w:w="1560" w:type="dxa"/>
          </w:tcPr>
          <w:p w14:paraId="3EFA1DDE" w14:textId="77777777" w:rsidR="00CB5820" w:rsidRPr="008E407B" w:rsidRDefault="00CB5820" w:rsidP="00424E8A">
            <w:pPr>
              <w:rPr>
                <w:vanish/>
                <w:color w:val="E0E0E0"/>
                <w:lang w:val="nl-NL"/>
              </w:rPr>
            </w:pPr>
          </w:p>
        </w:tc>
        <w:tc>
          <w:tcPr>
            <w:tcW w:w="1276" w:type="dxa"/>
          </w:tcPr>
          <w:p w14:paraId="1C58ACE3" w14:textId="77777777" w:rsidR="00CB5820" w:rsidRPr="008E407B" w:rsidRDefault="00CB5820" w:rsidP="00424E8A">
            <w:pPr>
              <w:rPr>
                <w:vanish/>
                <w:color w:val="E0E0E0"/>
                <w:lang w:val="nl-NL"/>
              </w:rPr>
            </w:pPr>
          </w:p>
        </w:tc>
        <w:tc>
          <w:tcPr>
            <w:tcW w:w="1134" w:type="dxa"/>
          </w:tcPr>
          <w:p w14:paraId="10ED2EC6" w14:textId="77777777" w:rsidR="00CB5820" w:rsidRPr="008E407B" w:rsidRDefault="00CB5820" w:rsidP="00424E8A">
            <w:pPr>
              <w:rPr>
                <w:vanish/>
                <w:color w:val="E0E0E0"/>
                <w:lang w:val="nl-NL"/>
              </w:rPr>
            </w:pPr>
          </w:p>
        </w:tc>
      </w:tr>
      <w:tr w:rsidR="00CB5820" w:rsidRPr="00251F35" w14:paraId="2727A111" w14:textId="77777777" w:rsidTr="00424E8A">
        <w:trPr>
          <w:hidden/>
        </w:trPr>
        <w:tc>
          <w:tcPr>
            <w:tcW w:w="7088" w:type="dxa"/>
            <w:gridSpan w:val="5"/>
          </w:tcPr>
          <w:p w14:paraId="7C3FB7A3" w14:textId="77777777" w:rsidR="00CB5820" w:rsidRPr="008E407B" w:rsidRDefault="00CB5820" w:rsidP="00424E8A">
            <w:pPr>
              <w:jc w:val="right"/>
              <w:rPr>
                <w:b/>
                <w:vanish/>
                <w:color w:val="E0E0E0"/>
                <w:lang w:val="nl-NL"/>
              </w:rPr>
            </w:pPr>
            <w:r w:rsidRPr="008E407B">
              <w:rPr>
                <w:b/>
                <w:vanish/>
                <w:color w:val="E0E0E0"/>
                <w:lang w:val="nl-NL"/>
              </w:rPr>
              <w:t>Totaalbedrag</w:t>
            </w:r>
          </w:p>
        </w:tc>
        <w:tc>
          <w:tcPr>
            <w:tcW w:w="1134" w:type="dxa"/>
          </w:tcPr>
          <w:p w14:paraId="3374E951" w14:textId="77777777" w:rsidR="00CB5820" w:rsidRPr="008E407B" w:rsidRDefault="00CB5820" w:rsidP="00424E8A">
            <w:pPr>
              <w:rPr>
                <w:vanish/>
                <w:color w:val="E0E0E0"/>
                <w:lang w:val="nl-NL"/>
              </w:rPr>
            </w:pPr>
            <w:r w:rsidRPr="008E407B">
              <w:rPr>
                <w:vanish/>
                <w:color w:val="E0E0E0"/>
                <w:lang w:val="nl-NL"/>
              </w:rPr>
              <w:t>€</w:t>
            </w:r>
          </w:p>
        </w:tc>
      </w:tr>
    </w:tbl>
    <w:p w14:paraId="365ADE72" w14:textId="77777777" w:rsidR="00CB5820" w:rsidRPr="008E407B" w:rsidRDefault="00CB5820" w:rsidP="00CB5820">
      <w:pPr>
        <w:ind w:left="1134"/>
        <w:rPr>
          <w:bCs/>
          <w:vanish/>
          <w:color w:val="E0E0E0"/>
          <w:lang w:val="nl-NL"/>
        </w:rPr>
      </w:pPr>
      <w:bookmarkStart w:id="20" w:name="bwBijl_O_STVP_PRC_2"/>
      <w:bookmarkEnd w:id="19"/>
    </w:p>
    <w:p w14:paraId="57148A03" w14:textId="77777777" w:rsidR="00CB5820" w:rsidRPr="008E407B" w:rsidRDefault="00CB5820" w:rsidP="00CB5820">
      <w:pPr>
        <w:ind w:left="1134"/>
        <w:rPr>
          <w:b/>
          <w:bCs/>
          <w:vanish/>
          <w:color w:val="E0E0E0"/>
          <w:u w:val="single"/>
          <w:lang w:val="nl-NL"/>
        </w:rPr>
      </w:pPr>
      <w:r w:rsidRPr="008E407B">
        <w:rPr>
          <w:b/>
          <w:bCs/>
          <w:vanish/>
          <w:color w:val="E0E0E0"/>
          <w:u w:val="single"/>
          <w:lang w:val="nl-NL"/>
        </w:rPr>
        <w:t>Uitgangspunten</w:t>
      </w:r>
    </w:p>
    <w:p w14:paraId="49FF83AF" w14:textId="77777777" w:rsidR="00CB5820" w:rsidRPr="008E407B" w:rsidRDefault="00CB5820" w:rsidP="00CB5820">
      <w:pPr>
        <w:ind w:left="1491" w:hanging="357"/>
        <w:rPr>
          <w:bCs/>
          <w:vanish/>
          <w:color w:val="E0E0E0"/>
          <w:lang w:val="nl-NL"/>
        </w:rPr>
      </w:pPr>
    </w:p>
    <w:p w14:paraId="6A6BAE4F" w14:textId="77777777" w:rsidR="00CB5820" w:rsidRPr="008E407B" w:rsidRDefault="00CB5820" w:rsidP="00CB5820">
      <w:pPr>
        <w:ind w:left="1491" w:hanging="357"/>
        <w:rPr>
          <w:bCs/>
          <w:vanish/>
          <w:color w:val="E0E0E0"/>
          <w:lang w:val="nl-NL"/>
        </w:rPr>
      </w:pPr>
      <w:r w:rsidRPr="008E407B">
        <w:rPr>
          <w:bCs/>
          <w:vanish/>
          <w:color w:val="E0E0E0"/>
          <w:lang w:val="nl-NL"/>
        </w:rPr>
        <w:t>1.</w:t>
      </w:r>
      <w:r w:rsidRPr="008E407B">
        <w:rPr>
          <w:bCs/>
          <w:vanish/>
          <w:color w:val="E0E0E0"/>
          <w:lang w:val="nl-NL"/>
        </w:rPr>
        <w:tab/>
        <w:t>De aanbesteder wil zo min mogelijk posten en geen tarievenboek. Hierdoor zijn werkzaamheden zoveel mogelijk geclusterd.</w:t>
      </w:r>
    </w:p>
    <w:p w14:paraId="400AEF74" w14:textId="77777777" w:rsidR="00CB5820" w:rsidRPr="008E407B" w:rsidRDefault="00CB5820" w:rsidP="00CB5820">
      <w:pPr>
        <w:ind w:left="1491" w:hanging="357"/>
        <w:rPr>
          <w:bCs/>
          <w:vanish/>
          <w:color w:val="E0E0E0"/>
          <w:lang w:val="nl-NL"/>
        </w:rPr>
      </w:pPr>
      <w:r w:rsidRPr="008E407B">
        <w:rPr>
          <w:bCs/>
          <w:vanish/>
          <w:color w:val="E0E0E0"/>
          <w:lang w:val="nl-NL"/>
        </w:rPr>
        <w:t>2.</w:t>
      </w:r>
      <w:r w:rsidRPr="008E407B">
        <w:rPr>
          <w:bCs/>
          <w:vanish/>
          <w:color w:val="E0E0E0"/>
          <w:lang w:val="nl-NL"/>
        </w:rPr>
        <w:tab/>
        <w:t>De tarieven dienen reëel te zijn. Daarmee wordt bedoeld dat ze de kosten voor de uit te voeren werkzaamheden en gebruikte materialen redelijkerwijs afdekken.</w:t>
      </w:r>
    </w:p>
    <w:p w14:paraId="7E911E69" w14:textId="77777777" w:rsidR="00CB5820" w:rsidRPr="008E407B" w:rsidRDefault="00CB5820" w:rsidP="00CB5820">
      <w:pPr>
        <w:ind w:left="1491" w:hanging="357"/>
        <w:rPr>
          <w:bCs/>
          <w:vanish/>
          <w:color w:val="E0E0E0"/>
          <w:lang w:val="nl-NL"/>
        </w:rPr>
      </w:pPr>
      <w:r w:rsidRPr="008E407B">
        <w:rPr>
          <w:bCs/>
          <w:vanish/>
          <w:color w:val="E0E0E0"/>
          <w:lang w:val="nl-NL"/>
        </w:rPr>
        <w:t>3.</w:t>
      </w:r>
      <w:r w:rsidRPr="008E407B">
        <w:rPr>
          <w:bCs/>
          <w:vanish/>
          <w:color w:val="E0E0E0"/>
          <w:lang w:val="nl-NL"/>
        </w:rPr>
        <w:tab/>
        <w:t>Alle tarieven zijn all-in. Dit wil zeggen dat alle voorkomende kosten, die noodzakelijk zijn om de werkzaamheid in zijn geheel uit te voeren, dienen te zijn opgenomen in de tarieven, evenals alle bijkomende zaken zoals ontwerp- en uitvoeringskosten, alsmede de indirecte kosten, (bijvoorbeeld begeleidingskosten personeel) algemene bedrijfskosten, winst en risico.</w:t>
      </w:r>
    </w:p>
    <w:p w14:paraId="2048AA37" w14:textId="77777777" w:rsidR="00CB5820" w:rsidRPr="008E407B" w:rsidRDefault="00CB5820" w:rsidP="00CB5820">
      <w:pPr>
        <w:ind w:left="1491" w:hanging="357"/>
        <w:rPr>
          <w:bCs/>
          <w:vanish/>
          <w:color w:val="E0E0E0"/>
          <w:lang w:val="nl-NL"/>
        </w:rPr>
      </w:pPr>
      <w:r w:rsidRPr="008E407B">
        <w:rPr>
          <w:bCs/>
          <w:vanish/>
          <w:color w:val="E0E0E0"/>
          <w:lang w:val="nl-NL"/>
        </w:rPr>
        <w:t>4.</w:t>
      </w:r>
      <w:r w:rsidRPr="008E407B">
        <w:rPr>
          <w:bCs/>
          <w:vanish/>
          <w:color w:val="E0E0E0"/>
          <w:lang w:val="nl-NL"/>
        </w:rPr>
        <w:tab/>
        <w:t>Alle tarieven zijn gemiddelde tarieven. Dit wil zeggen dat de inschrijver moet uitgaan van gunstige en ongunstige situaties.</w:t>
      </w:r>
    </w:p>
    <w:p w14:paraId="1EB6D46D" w14:textId="77777777" w:rsidR="00CB5820" w:rsidRPr="008E407B" w:rsidRDefault="00CB5820" w:rsidP="00CB5820">
      <w:pPr>
        <w:ind w:left="1491" w:hanging="357"/>
        <w:rPr>
          <w:bCs/>
          <w:vanish/>
          <w:color w:val="E0E0E0"/>
          <w:lang w:val="nl-NL"/>
        </w:rPr>
      </w:pPr>
      <w:r w:rsidRPr="008E407B">
        <w:rPr>
          <w:bCs/>
          <w:vanish/>
          <w:color w:val="E0E0E0"/>
          <w:lang w:val="nl-NL"/>
        </w:rPr>
        <w:t>5.</w:t>
      </w:r>
      <w:r w:rsidRPr="008E407B">
        <w:rPr>
          <w:bCs/>
          <w:vanish/>
          <w:color w:val="E0E0E0"/>
          <w:lang w:val="nl-NL"/>
        </w:rPr>
        <w:tab/>
        <w:t>De werkzaamheden dienen te worden uitgevoerd in werkvensters, WBU of SLOT.</w:t>
      </w:r>
    </w:p>
    <w:p w14:paraId="67002845" w14:textId="77777777" w:rsidR="00CB5820" w:rsidRPr="008E407B" w:rsidRDefault="00CB5820" w:rsidP="00CB5820">
      <w:pPr>
        <w:ind w:left="1491" w:hanging="357"/>
        <w:rPr>
          <w:bCs/>
          <w:vanish/>
          <w:color w:val="E0E0E0"/>
          <w:lang w:val="nl-NL"/>
        </w:rPr>
      </w:pPr>
      <w:r w:rsidRPr="008E407B">
        <w:rPr>
          <w:bCs/>
          <w:vanish/>
          <w:color w:val="E0E0E0"/>
          <w:lang w:val="nl-NL"/>
        </w:rPr>
        <w:t>6.</w:t>
      </w:r>
      <w:r w:rsidRPr="008E407B">
        <w:rPr>
          <w:bCs/>
          <w:vanish/>
          <w:color w:val="E0E0E0"/>
          <w:lang w:val="nl-NL"/>
        </w:rPr>
        <w:tab/>
        <w:t>Alle tarieven zijn voorcalculatorisch ten behoeve van het opstellen van een uitvoeringspakket.</w:t>
      </w:r>
    </w:p>
    <w:p w14:paraId="0C15D4A2" w14:textId="77777777" w:rsidR="00CB5820" w:rsidRPr="008E407B" w:rsidRDefault="00CB5820" w:rsidP="00CB5820">
      <w:pPr>
        <w:ind w:left="1491" w:hanging="357"/>
        <w:rPr>
          <w:bCs/>
          <w:vanish/>
          <w:color w:val="E0E0E0"/>
          <w:lang w:val="nl-NL"/>
        </w:rPr>
      </w:pPr>
      <w:r w:rsidRPr="008E407B">
        <w:rPr>
          <w:bCs/>
          <w:vanish/>
          <w:color w:val="E0E0E0"/>
          <w:lang w:val="nl-NL"/>
        </w:rPr>
        <w:t>7.</w:t>
      </w:r>
      <w:r w:rsidRPr="008E407B">
        <w:rPr>
          <w:bCs/>
          <w:vanish/>
          <w:color w:val="E0E0E0"/>
          <w:lang w:val="nl-NL"/>
        </w:rPr>
        <w:tab/>
        <w:t>De opgenomen hoeveelheden strekken mede ter bepaling van de beste prijs-kwaliteit verhouding (BPKV) en zijn verder uitsluitend ter inlichting van de inschrijver. Afwijkingen van die hoeveelheden geven geen aanleiding tot schadevergoeding of aanpassing van de tarieven.</w:t>
      </w:r>
    </w:p>
    <w:p w14:paraId="3C8AFE1A" w14:textId="77777777" w:rsidR="00CB5820" w:rsidRPr="008E407B" w:rsidRDefault="00CB5820" w:rsidP="00CB5820">
      <w:pPr>
        <w:ind w:left="1491" w:hanging="357"/>
        <w:rPr>
          <w:bCs/>
          <w:vanish/>
          <w:color w:val="E0E0E0"/>
          <w:lang w:val="nl-NL"/>
        </w:rPr>
      </w:pPr>
      <w:r w:rsidRPr="008E407B">
        <w:rPr>
          <w:bCs/>
          <w:vanish/>
          <w:color w:val="E0E0E0"/>
          <w:lang w:val="nl-NL"/>
        </w:rPr>
        <w:t>8.</w:t>
      </w:r>
      <w:r w:rsidRPr="008E407B">
        <w:rPr>
          <w:bCs/>
          <w:vanish/>
          <w:color w:val="E0E0E0"/>
          <w:lang w:val="nl-NL"/>
        </w:rPr>
        <w:tab/>
        <w:t>Indien de Opdrachtnemer tijdens de looptijd van de Overeenkomst aanvullende tarieven wil gebruiken of introduceren, dan is dit mogelijk door middel van het indienen van een Voorstel Tot Wijziging (VTW). In dit geval dienen werkzaamheden op materiaal- en materieelniveau uitgesplitst te worden, zodat de Opdrachtgever deze kan beoordelen.</w:t>
      </w:r>
    </w:p>
    <w:p w14:paraId="3B430E93" w14:textId="77777777" w:rsidR="00CB5820" w:rsidRPr="008E407B" w:rsidRDefault="00CB5820" w:rsidP="00CB5820">
      <w:pPr>
        <w:ind w:left="1491" w:hanging="357"/>
        <w:rPr>
          <w:bCs/>
          <w:vanish/>
          <w:color w:val="E0E0E0"/>
          <w:lang w:val="nl-NL"/>
        </w:rPr>
      </w:pPr>
      <w:r w:rsidRPr="008E407B">
        <w:rPr>
          <w:bCs/>
          <w:vanish/>
          <w:color w:val="E0E0E0"/>
          <w:lang w:val="nl-NL"/>
        </w:rPr>
        <w:t>9.</w:t>
      </w:r>
      <w:r w:rsidRPr="008E407B">
        <w:rPr>
          <w:bCs/>
          <w:vanish/>
          <w:color w:val="E0E0E0"/>
          <w:lang w:val="nl-NL"/>
        </w:rPr>
        <w:tab/>
        <w:t>Asfalt wordt per m² verrekend, behalve de profileerlaag</w:t>
      </w:r>
    </w:p>
    <w:p w14:paraId="16930328" w14:textId="77777777" w:rsidR="00CB5820" w:rsidRPr="008E407B" w:rsidRDefault="00CB5820" w:rsidP="00CB5820">
      <w:pPr>
        <w:ind w:left="1491" w:hanging="357"/>
        <w:rPr>
          <w:bCs/>
          <w:vanish/>
          <w:color w:val="E0E0E0"/>
          <w:lang w:val="nl-NL"/>
        </w:rPr>
      </w:pPr>
      <w:r w:rsidRPr="008E407B">
        <w:rPr>
          <w:bCs/>
          <w:vanish/>
          <w:color w:val="E0E0E0"/>
          <w:lang w:val="nl-NL"/>
        </w:rPr>
        <w:t>10.</w:t>
      </w:r>
      <w:r w:rsidRPr="008E407B">
        <w:rPr>
          <w:bCs/>
          <w:vanish/>
          <w:color w:val="E0E0E0"/>
          <w:lang w:val="nl-NL"/>
        </w:rPr>
        <w:tab/>
        <w:t>Bij de post vervangen van voegen is uitgegaan van de RTD 1007.</w:t>
      </w:r>
    </w:p>
    <w:p w14:paraId="20ECE2A2" w14:textId="77777777" w:rsidR="00CB5820" w:rsidRPr="008E407B" w:rsidRDefault="00CB5820" w:rsidP="00CB5820">
      <w:pPr>
        <w:ind w:left="1491" w:hanging="357"/>
        <w:rPr>
          <w:bCs/>
          <w:vanish/>
          <w:color w:val="E0E0E0"/>
          <w:lang w:val="nl-NL"/>
        </w:rPr>
      </w:pPr>
      <w:r w:rsidRPr="008E407B">
        <w:rPr>
          <w:bCs/>
          <w:vanish/>
          <w:color w:val="E0E0E0"/>
          <w:lang w:val="nl-NL"/>
        </w:rPr>
        <w:t>11.</w:t>
      </w:r>
      <w:r w:rsidRPr="008E407B">
        <w:rPr>
          <w:bCs/>
          <w:vanish/>
          <w:color w:val="E0E0E0"/>
          <w:lang w:val="nl-NL"/>
        </w:rPr>
        <w:tab/>
        <w:t>De prijzen in deze Staat van prijzen per eenheid zijn niet bestemd voor het met spoed herstellen van vorstschades en werkzaamheden in het kader van schades en calamiteiten op aangeven van de Opdrachtgever.</w:t>
      </w:r>
    </w:p>
    <w:p w14:paraId="3ABF372B" w14:textId="77777777" w:rsidR="00CB5820" w:rsidRPr="008E407B" w:rsidRDefault="00CB5820" w:rsidP="00CB5820">
      <w:pPr>
        <w:ind w:left="1491" w:hanging="357"/>
        <w:rPr>
          <w:bCs/>
          <w:vanish/>
          <w:color w:val="E0E0E0"/>
          <w:lang w:val="nl-NL"/>
        </w:rPr>
      </w:pPr>
      <w:r w:rsidRPr="008E407B">
        <w:rPr>
          <w:bCs/>
          <w:vanish/>
          <w:color w:val="E0E0E0"/>
          <w:lang w:val="nl-NL"/>
        </w:rPr>
        <w:t>12.</w:t>
      </w:r>
      <w:r w:rsidRPr="008E407B">
        <w:rPr>
          <w:bCs/>
          <w:vanish/>
          <w:color w:val="E0E0E0"/>
          <w:lang w:val="nl-NL"/>
        </w:rPr>
        <w:tab/>
        <w:t>Per kunstwerk kunnen bij de verrekening van kosten de posten B1.1, B1.2 en B1.3 niet in combinatie met elkaar worden opgevoerd.</w:t>
      </w:r>
    </w:p>
    <w:p w14:paraId="54B4500D" w14:textId="77777777" w:rsidR="00CB5820" w:rsidRPr="008E407B" w:rsidRDefault="00CB5820" w:rsidP="00CB5820">
      <w:pPr>
        <w:ind w:left="1491" w:hanging="357"/>
        <w:rPr>
          <w:bCs/>
          <w:vanish/>
          <w:color w:val="E0E0E0"/>
          <w:lang w:val="nl-NL"/>
        </w:rPr>
      </w:pPr>
      <w:r w:rsidRPr="008E407B">
        <w:rPr>
          <w:bCs/>
          <w:vanish/>
          <w:color w:val="E0E0E0"/>
          <w:lang w:val="nl-NL"/>
        </w:rPr>
        <w:t>13.</w:t>
      </w:r>
      <w:r w:rsidRPr="008E407B">
        <w:rPr>
          <w:bCs/>
          <w:vanish/>
          <w:color w:val="E0E0E0"/>
          <w:lang w:val="nl-NL"/>
        </w:rPr>
        <w:tab/>
        <w:t>Bij Activiteiten met een * geldt: voor zover geen onderdeel van de Taken binnen de Overeenkomst.</w:t>
      </w:r>
    </w:p>
    <w:p w14:paraId="246FDDFD" w14:textId="77777777" w:rsidR="00CB5820" w:rsidRPr="008E407B" w:rsidRDefault="00CB5820" w:rsidP="00CB5820">
      <w:pPr>
        <w:ind w:left="1134" w:right="1134"/>
        <w:rPr>
          <w:bCs/>
          <w:vanish/>
          <w:color w:val="E0E0E0"/>
          <w:lang w:val="nl-NL"/>
        </w:rPr>
      </w:pPr>
    </w:p>
    <w:p w14:paraId="72A3EF86" w14:textId="77777777" w:rsidR="00CB5820" w:rsidRPr="008E407B" w:rsidRDefault="00CB5820" w:rsidP="00CB5820">
      <w:pPr>
        <w:ind w:left="1134" w:right="1134"/>
        <w:rPr>
          <w:bCs/>
          <w:vanish/>
          <w:color w:val="E0E0E0"/>
          <w:lang w:val="nl-NL"/>
        </w:rPr>
        <w:sectPr w:rsidR="00CB5820" w:rsidRPr="008E407B" w:rsidSect="00CB58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560" w:header="709" w:footer="709" w:gutter="0"/>
          <w:cols w:space="708"/>
          <w:docGrid w:linePitch="360"/>
        </w:sectPr>
      </w:pPr>
    </w:p>
    <w:tbl>
      <w:tblPr>
        <w:tblW w:w="15309" w:type="dxa"/>
        <w:tblInd w:w="-10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43"/>
        <w:gridCol w:w="1489"/>
        <w:gridCol w:w="1489"/>
        <w:gridCol w:w="1486"/>
        <w:gridCol w:w="1340"/>
        <w:gridCol w:w="4962"/>
      </w:tblGrid>
      <w:tr w:rsidR="00CB5820" w:rsidRPr="00251F35" w14:paraId="27730926" w14:textId="77777777" w:rsidTr="00424E8A">
        <w:trPr>
          <w:trHeight w:val="225"/>
          <w:tblHeader/>
          <w:hidden/>
        </w:trPr>
        <w:tc>
          <w:tcPr>
            <w:tcW w:w="4543" w:type="dxa"/>
            <w:shd w:val="clear" w:color="auto" w:fill="auto"/>
            <w:noWrap/>
          </w:tcPr>
          <w:p w14:paraId="1628E5DD" w14:textId="77777777" w:rsidR="00CB5820" w:rsidRPr="008E407B" w:rsidRDefault="00CB5820" w:rsidP="00424E8A">
            <w:pPr>
              <w:rPr>
                <w:rFonts w:cs="Arial"/>
                <w:b/>
                <w:bCs/>
                <w:vanish/>
                <w:color w:val="E0E0E0"/>
                <w:lang w:val="nl-NL"/>
              </w:rPr>
            </w:pPr>
            <w:r w:rsidRPr="008E407B">
              <w:rPr>
                <w:rFonts w:cs="Arial"/>
                <w:b/>
                <w:bCs/>
                <w:vanish/>
                <w:color w:val="E0E0E0"/>
                <w:lang w:val="nl-NL"/>
              </w:rPr>
              <w:t>. Verhardingen rijstrookbreed/baanbreed</w:t>
            </w:r>
          </w:p>
        </w:tc>
        <w:tc>
          <w:tcPr>
            <w:tcW w:w="1489" w:type="dxa"/>
            <w:shd w:val="clear" w:color="auto" w:fill="auto"/>
          </w:tcPr>
          <w:p w14:paraId="3A06FE44" w14:textId="77777777" w:rsidR="00CB5820" w:rsidRPr="008E407B" w:rsidRDefault="00CB5820" w:rsidP="00424E8A">
            <w:pPr>
              <w:rPr>
                <w:rFonts w:cs="Arial"/>
                <w:b/>
                <w:bCs/>
                <w:vanish/>
                <w:color w:val="E0E0E0"/>
                <w:lang w:val="nl-NL"/>
              </w:rPr>
            </w:pPr>
          </w:p>
        </w:tc>
        <w:tc>
          <w:tcPr>
            <w:tcW w:w="1489" w:type="dxa"/>
            <w:shd w:val="clear" w:color="auto" w:fill="auto"/>
            <w:noWrap/>
          </w:tcPr>
          <w:p w14:paraId="39554C46" w14:textId="77777777" w:rsidR="00CB5820" w:rsidRPr="008E407B" w:rsidRDefault="00CB5820" w:rsidP="00424E8A">
            <w:pPr>
              <w:rPr>
                <w:rFonts w:cs="Arial"/>
                <w:b/>
                <w:bCs/>
                <w:vanish/>
                <w:color w:val="E0E0E0"/>
                <w:lang w:val="nl-NL"/>
              </w:rPr>
            </w:pPr>
          </w:p>
        </w:tc>
        <w:tc>
          <w:tcPr>
            <w:tcW w:w="1486" w:type="dxa"/>
          </w:tcPr>
          <w:p w14:paraId="185BDD8B" w14:textId="77777777" w:rsidR="00CB5820" w:rsidRPr="008E407B" w:rsidRDefault="00CB5820" w:rsidP="00424E8A">
            <w:pPr>
              <w:rPr>
                <w:rFonts w:cs="Arial"/>
                <w:b/>
                <w:bCs/>
                <w:vanish/>
                <w:color w:val="E0E0E0"/>
                <w:lang w:val="nl-NL"/>
              </w:rPr>
            </w:pPr>
          </w:p>
        </w:tc>
        <w:tc>
          <w:tcPr>
            <w:tcW w:w="1340" w:type="dxa"/>
            <w:shd w:val="clear" w:color="auto" w:fill="auto"/>
            <w:noWrap/>
          </w:tcPr>
          <w:p w14:paraId="174ED53F" w14:textId="77777777" w:rsidR="00CB5820" w:rsidRPr="008E407B" w:rsidRDefault="00CB5820" w:rsidP="00424E8A">
            <w:pPr>
              <w:rPr>
                <w:rFonts w:cs="Arial"/>
                <w:b/>
                <w:bCs/>
                <w:vanish/>
                <w:color w:val="E0E0E0"/>
                <w:lang w:val="nl-NL"/>
              </w:rPr>
            </w:pPr>
          </w:p>
        </w:tc>
        <w:tc>
          <w:tcPr>
            <w:tcW w:w="4962" w:type="dxa"/>
            <w:shd w:val="clear" w:color="auto" w:fill="auto"/>
          </w:tcPr>
          <w:p w14:paraId="46578AC2" w14:textId="77777777" w:rsidR="00CB5820" w:rsidRPr="008E407B" w:rsidRDefault="00CB5820" w:rsidP="00424E8A">
            <w:pPr>
              <w:rPr>
                <w:rFonts w:cs="Arial"/>
                <w:b/>
                <w:bCs/>
                <w:vanish/>
                <w:color w:val="E0E0E0"/>
                <w:lang w:val="nl-NL"/>
              </w:rPr>
            </w:pPr>
          </w:p>
        </w:tc>
      </w:tr>
    </w:tbl>
    <w:p w14:paraId="0332B406" w14:textId="77777777" w:rsidR="00CB5820" w:rsidRPr="008E407B" w:rsidRDefault="00CB5820" w:rsidP="00CB5820">
      <w:pPr>
        <w:ind w:left="1491" w:hanging="357"/>
        <w:rPr>
          <w:bCs/>
          <w:vanish/>
          <w:color w:val="E0E0E0"/>
          <w:lang w:val="nl-NL"/>
        </w:rPr>
      </w:pPr>
    </w:p>
    <w:p w14:paraId="4B310D04" w14:textId="77777777" w:rsidR="00CB5820" w:rsidRPr="008E407B" w:rsidRDefault="00CB5820" w:rsidP="00CB5820">
      <w:pPr>
        <w:ind w:left="1491" w:hanging="357"/>
        <w:rPr>
          <w:bCs/>
          <w:vanish/>
          <w:color w:val="E0E0E0"/>
          <w:lang w:val="nl-NL"/>
        </w:rPr>
      </w:pPr>
    </w:p>
    <w:tbl>
      <w:tblPr>
        <w:tblW w:w="15309" w:type="dxa"/>
        <w:tblInd w:w="-10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920"/>
        <w:gridCol w:w="1992"/>
        <w:gridCol w:w="1199"/>
        <w:gridCol w:w="7"/>
        <w:gridCol w:w="1482"/>
        <w:gridCol w:w="7"/>
        <w:gridCol w:w="1482"/>
        <w:gridCol w:w="7"/>
        <w:gridCol w:w="1479"/>
        <w:gridCol w:w="7"/>
        <w:gridCol w:w="1331"/>
        <w:gridCol w:w="9"/>
        <w:gridCol w:w="4962"/>
      </w:tblGrid>
      <w:tr w:rsidR="00CB5820" w:rsidRPr="00251F35" w14:paraId="4D6B89C6" w14:textId="77777777" w:rsidTr="00424E8A">
        <w:trPr>
          <w:trHeight w:val="225"/>
          <w:tblHeader/>
          <w:hidden/>
        </w:trPr>
        <w:tc>
          <w:tcPr>
            <w:tcW w:w="4543" w:type="dxa"/>
            <w:gridSpan w:val="5"/>
            <w:shd w:val="clear" w:color="auto" w:fill="auto"/>
            <w:noWrap/>
          </w:tcPr>
          <w:p w14:paraId="33CD2D32" w14:textId="77777777" w:rsidR="00CB5820" w:rsidRPr="008E407B" w:rsidRDefault="00CB5820" w:rsidP="00424E8A">
            <w:pPr>
              <w:rPr>
                <w:rFonts w:cs="Arial"/>
                <w:b/>
                <w:bCs/>
                <w:vanish/>
                <w:color w:val="E0E0E0"/>
                <w:lang w:val="nl-NL"/>
              </w:rPr>
            </w:pPr>
            <w:bookmarkStart w:id="21" w:name="bwBijl_O_STVP_PRC_2_tabel"/>
            <w:bookmarkEnd w:id="20"/>
            <w:r w:rsidRPr="008E407B">
              <w:rPr>
                <w:rFonts w:cs="Arial"/>
                <w:b/>
                <w:bCs/>
                <w:vanish/>
                <w:color w:val="E0E0E0"/>
                <w:lang w:val="nl-NL"/>
              </w:rPr>
              <w:t>. Verhardingen rijstrookbreed/baanbreed</w:t>
            </w:r>
          </w:p>
        </w:tc>
        <w:tc>
          <w:tcPr>
            <w:tcW w:w="1489" w:type="dxa"/>
            <w:gridSpan w:val="2"/>
            <w:shd w:val="clear" w:color="auto" w:fill="auto"/>
          </w:tcPr>
          <w:p w14:paraId="614BA05E" w14:textId="77777777" w:rsidR="00CB5820" w:rsidRPr="008E407B" w:rsidRDefault="00CB5820" w:rsidP="00424E8A">
            <w:pPr>
              <w:rPr>
                <w:rFonts w:cs="Arial"/>
                <w:b/>
                <w:bCs/>
                <w:vanish/>
                <w:color w:val="E0E0E0"/>
                <w:lang w:val="nl-NL"/>
              </w:rPr>
            </w:pPr>
          </w:p>
        </w:tc>
        <w:tc>
          <w:tcPr>
            <w:tcW w:w="1489" w:type="dxa"/>
            <w:gridSpan w:val="2"/>
            <w:shd w:val="clear" w:color="auto" w:fill="auto"/>
            <w:noWrap/>
          </w:tcPr>
          <w:p w14:paraId="2D5421BF" w14:textId="77777777" w:rsidR="00CB5820" w:rsidRPr="008E407B" w:rsidRDefault="00CB5820" w:rsidP="00424E8A">
            <w:pPr>
              <w:rPr>
                <w:rFonts w:cs="Arial"/>
                <w:b/>
                <w:bCs/>
                <w:vanish/>
                <w:color w:val="E0E0E0"/>
                <w:lang w:val="nl-NL"/>
              </w:rPr>
            </w:pPr>
          </w:p>
        </w:tc>
        <w:tc>
          <w:tcPr>
            <w:tcW w:w="1486" w:type="dxa"/>
            <w:gridSpan w:val="2"/>
          </w:tcPr>
          <w:p w14:paraId="0F9F6FEF" w14:textId="77777777" w:rsidR="00CB5820" w:rsidRPr="008E407B" w:rsidRDefault="00CB5820" w:rsidP="00424E8A">
            <w:pPr>
              <w:rPr>
                <w:rFonts w:cs="Arial"/>
                <w:b/>
                <w:bCs/>
                <w:vanish/>
                <w:color w:val="E0E0E0"/>
                <w:lang w:val="nl-NL"/>
              </w:rPr>
            </w:pPr>
          </w:p>
        </w:tc>
        <w:tc>
          <w:tcPr>
            <w:tcW w:w="1340" w:type="dxa"/>
            <w:gridSpan w:val="2"/>
            <w:shd w:val="clear" w:color="auto" w:fill="auto"/>
            <w:noWrap/>
          </w:tcPr>
          <w:p w14:paraId="7295EB9A" w14:textId="77777777" w:rsidR="00CB5820" w:rsidRPr="008E407B" w:rsidRDefault="00CB5820" w:rsidP="00424E8A">
            <w:pPr>
              <w:rPr>
                <w:rFonts w:cs="Arial"/>
                <w:b/>
                <w:bCs/>
                <w:vanish/>
                <w:color w:val="E0E0E0"/>
                <w:lang w:val="nl-NL"/>
              </w:rPr>
            </w:pPr>
          </w:p>
        </w:tc>
        <w:tc>
          <w:tcPr>
            <w:tcW w:w="4962" w:type="dxa"/>
            <w:shd w:val="clear" w:color="auto" w:fill="auto"/>
          </w:tcPr>
          <w:p w14:paraId="7C7C7398" w14:textId="77777777" w:rsidR="00CB5820" w:rsidRPr="008E407B" w:rsidRDefault="00CB5820" w:rsidP="00424E8A">
            <w:pPr>
              <w:rPr>
                <w:rFonts w:cs="Arial"/>
                <w:b/>
                <w:bCs/>
                <w:vanish/>
                <w:color w:val="E0E0E0"/>
                <w:lang w:val="nl-NL"/>
              </w:rPr>
            </w:pPr>
          </w:p>
        </w:tc>
      </w:tr>
      <w:tr w:rsidR="00CB5820" w:rsidRPr="00251F35" w14:paraId="27493032" w14:textId="77777777" w:rsidTr="00424E8A">
        <w:trPr>
          <w:trHeight w:val="225"/>
          <w:hidden/>
        </w:trPr>
        <w:tc>
          <w:tcPr>
            <w:tcW w:w="425" w:type="dxa"/>
            <w:shd w:val="clear" w:color="auto" w:fill="C0C0C0"/>
            <w:noWrap/>
          </w:tcPr>
          <w:p w14:paraId="31915F0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C0C0C0"/>
            <w:noWrap/>
          </w:tcPr>
          <w:p w14:paraId="30F65652" w14:textId="77777777" w:rsidR="00CB5820" w:rsidRPr="008E407B" w:rsidRDefault="00CB5820" w:rsidP="00424E8A">
            <w:pPr>
              <w:rPr>
                <w:rFonts w:cs="Arial"/>
                <w:vanish/>
                <w:color w:val="E0E0E0"/>
                <w:lang w:val="nl-NL"/>
              </w:rPr>
            </w:pPr>
            <w:r w:rsidRPr="008E407B">
              <w:rPr>
                <w:rFonts w:cs="Arial"/>
                <w:vanish/>
                <w:color w:val="E0E0E0"/>
                <w:lang w:val="nl-NL"/>
              </w:rPr>
              <w:t>A1</w:t>
            </w:r>
          </w:p>
        </w:tc>
        <w:tc>
          <w:tcPr>
            <w:tcW w:w="13964" w:type="dxa"/>
            <w:gridSpan w:val="12"/>
            <w:shd w:val="clear" w:color="auto" w:fill="C0C0C0"/>
          </w:tcPr>
          <w:p w14:paraId="755A6107" w14:textId="77777777" w:rsidR="00CB5820" w:rsidRPr="008E407B" w:rsidRDefault="00CB5820" w:rsidP="00424E8A">
            <w:pPr>
              <w:rPr>
                <w:rFonts w:cs="Arial"/>
                <w:vanish/>
                <w:color w:val="E0E0E0"/>
                <w:lang w:val="nl-NL"/>
              </w:rPr>
            </w:pPr>
            <w:r w:rsidRPr="008E407B">
              <w:rPr>
                <w:rFonts w:cs="Arial"/>
                <w:vanish/>
                <w:color w:val="E0E0E0"/>
                <w:lang w:val="nl-NL"/>
              </w:rPr>
              <w:t>Vaste kosten per reparatie</w:t>
            </w:r>
          </w:p>
        </w:tc>
      </w:tr>
      <w:tr w:rsidR="00CB5820" w:rsidRPr="00251F35" w14:paraId="4F182C6B" w14:textId="77777777" w:rsidTr="00424E8A">
        <w:trPr>
          <w:hidden/>
        </w:trPr>
        <w:tc>
          <w:tcPr>
            <w:tcW w:w="425" w:type="dxa"/>
            <w:shd w:val="clear" w:color="auto" w:fill="auto"/>
            <w:noWrap/>
          </w:tcPr>
          <w:p w14:paraId="3DCAC24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268D29DE" w14:textId="77777777" w:rsidR="00CB5820" w:rsidRPr="008E407B" w:rsidRDefault="00CB5820" w:rsidP="00424E8A">
            <w:pPr>
              <w:rPr>
                <w:rFonts w:cs="Arial"/>
                <w:vanish/>
                <w:color w:val="E0E0E0"/>
                <w:lang w:val="nl-NL"/>
              </w:rPr>
            </w:pPr>
            <w:r w:rsidRPr="008E407B">
              <w:rPr>
                <w:rFonts w:cs="Arial"/>
                <w:vanish/>
                <w:color w:val="E0E0E0"/>
                <w:lang w:val="nl-NL"/>
              </w:rPr>
              <w:t>A1.1</w:t>
            </w:r>
          </w:p>
        </w:tc>
        <w:tc>
          <w:tcPr>
            <w:tcW w:w="3191" w:type="dxa"/>
            <w:gridSpan w:val="2"/>
            <w:shd w:val="clear" w:color="auto" w:fill="auto"/>
          </w:tcPr>
          <w:p w14:paraId="108BE2F9" w14:textId="77777777" w:rsidR="00CB5820" w:rsidRPr="008E407B" w:rsidRDefault="00CB5820" w:rsidP="00424E8A">
            <w:pPr>
              <w:rPr>
                <w:rFonts w:cs="Arial"/>
                <w:vanish/>
                <w:color w:val="E0E0E0"/>
                <w:lang w:val="nl-NL"/>
              </w:rPr>
            </w:pPr>
            <w:r w:rsidRPr="008E407B">
              <w:rPr>
                <w:rFonts w:cs="Arial"/>
                <w:vanish/>
                <w:color w:val="E0E0E0"/>
                <w:lang w:val="nl-NL"/>
              </w:rPr>
              <w:t>Setprijs verwijderen en nieuw aanbrengen of overlagen asfaltverhardingen bij baanbreed onderhoud gekoppeld aan A2.1, A2.2, A2.4, A2.5, A2.6, A2.7</w:t>
            </w:r>
          </w:p>
        </w:tc>
        <w:tc>
          <w:tcPr>
            <w:tcW w:w="1489" w:type="dxa"/>
            <w:gridSpan w:val="2"/>
            <w:shd w:val="clear" w:color="auto" w:fill="auto"/>
            <w:noWrap/>
          </w:tcPr>
          <w:p w14:paraId="618F1C35"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4A3A0E78" w14:textId="77777777" w:rsidR="00CB5820" w:rsidRPr="008E407B" w:rsidRDefault="00CB5820" w:rsidP="00424E8A">
            <w:pPr>
              <w:rPr>
                <w:rFonts w:cs="Arial"/>
                <w:vanish/>
                <w:color w:val="E0E0E0"/>
                <w:lang w:val="nl-NL"/>
              </w:rPr>
            </w:pPr>
          </w:p>
        </w:tc>
        <w:tc>
          <w:tcPr>
            <w:tcW w:w="1486" w:type="dxa"/>
            <w:gridSpan w:val="2"/>
          </w:tcPr>
          <w:p w14:paraId="3049FD0B"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17D549B" w14:textId="77777777" w:rsidR="00CB5820" w:rsidRPr="008E407B" w:rsidRDefault="00CB5820" w:rsidP="00424E8A">
            <w:pPr>
              <w:rPr>
                <w:rFonts w:cs="Arial"/>
                <w:vanish/>
                <w:color w:val="E0E0E0"/>
                <w:lang w:val="nl-NL"/>
              </w:rPr>
            </w:pPr>
            <w:r w:rsidRPr="008E407B">
              <w:rPr>
                <w:rFonts w:cs="Arial"/>
                <w:vanish/>
                <w:color w:val="E0E0E0"/>
                <w:lang w:val="nl-NL"/>
              </w:rPr>
              <w:t>Set per nacht</w:t>
            </w:r>
          </w:p>
        </w:tc>
        <w:tc>
          <w:tcPr>
            <w:tcW w:w="4971" w:type="dxa"/>
            <w:gridSpan w:val="2"/>
            <w:shd w:val="clear" w:color="auto" w:fill="auto"/>
          </w:tcPr>
          <w:p w14:paraId="60238E55" w14:textId="77777777" w:rsidR="00CB5820" w:rsidRPr="008E407B" w:rsidRDefault="00CB5820" w:rsidP="00424E8A">
            <w:pPr>
              <w:rPr>
                <w:rFonts w:cs="Arial"/>
                <w:vanish/>
                <w:color w:val="E0E0E0"/>
                <w:lang w:val="nl-NL"/>
              </w:rPr>
            </w:pPr>
            <w:r w:rsidRPr="008E407B">
              <w:rPr>
                <w:rFonts w:cs="Arial"/>
                <w:vanish/>
                <w:color w:val="E0E0E0"/>
                <w:lang w:val="nl-NL"/>
              </w:rPr>
              <w:t xml:space="preserve">Alle inzet van materieel dat nodig is om de schade aan de asfaltverharding te herstellen en aan de RAMS eisen te voldoen (+ eis </w:t>
            </w:r>
            <w:r w:rsidRPr="008E407B">
              <w:rPr>
                <w:vanish/>
                <w:color w:val="E0E0E0"/>
                <w:lang w:val="nl-NL"/>
              </w:rPr>
              <w:t>BB.UV.070</w:t>
            </w:r>
            <w:r w:rsidRPr="008E407B">
              <w:rPr>
                <w:rFonts w:cs="Arial"/>
                <w:vanish/>
                <w:color w:val="E0E0E0"/>
                <w:lang w:val="nl-NL"/>
              </w:rPr>
              <w:t>) incl. het geleiden van het wegverkeer in horizontale richting.</w:t>
            </w:r>
          </w:p>
        </w:tc>
      </w:tr>
      <w:tr w:rsidR="00CB5820" w:rsidRPr="00251F35" w14:paraId="0109D8B9" w14:textId="77777777" w:rsidTr="00424E8A">
        <w:trPr>
          <w:hidden/>
        </w:trPr>
        <w:tc>
          <w:tcPr>
            <w:tcW w:w="425" w:type="dxa"/>
            <w:shd w:val="clear" w:color="auto" w:fill="auto"/>
            <w:noWrap/>
          </w:tcPr>
          <w:p w14:paraId="6D6CE10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501D9C9" w14:textId="77777777" w:rsidR="00CB5820" w:rsidRPr="008E407B" w:rsidRDefault="00CB5820" w:rsidP="00424E8A">
            <w:pPr>
              <w:rPr>
                <w:rFonts w:cs="Arial"/>
                <w:vanish/>
                <w:color w:val="E0E0E0"/>
                <w:lang w:val="nl-NL"/>
              </w:rPr>
            </w:pPr>
            <w:r w:rsidRPr="008E407B">
              <w:rPr>
                <w:rFonts w:cs="Arial"/>
                <w:vanish/>
                <w:color w:val="E0E0E0"/>
                <w:lang w:val="nl-NL"/>
              </w:rPr>
              <w:t>A1.2</w:t>
            </w:r>
          </w:p>
        </w:tc>
        <w:tc>
          <w:tcPr>
            <w:tcW w:w="3191" w:type="dxa"/>
            <w:gridSpan w:val="2"/>
            <w:shd w:val="clear" w:color="auto" w:fill="auto"/>
          </w:tcPr>
          <w:p w14:paraId="330C9A75" w14:textId="77777777" w:rsidR="00CB5820" w:rsidRPr="008E407B" w:rsidRDefault="00CB5820" w:rsidP="00424E8A">
            <w:pPr>
              <w:rPr>
                <w:rFonts w:cs="Arial"/>
                <w:vanish/>
                <w:color w:val="E0E0E0"/>
                <w:lang w:val="nl-NL"/>
              </w:rPr>
            </w:pPr>
            <w:r w:rsidRPr="008E407B">
              <w:rPr>
                <w:rFonts w:cs="Arial"/>
                <w:vanish/>
                <w:color w:val="E0E0E0"/>
                <w:lang w:val="nl-NL"/>
              </w:rPr>
              <w:t xml:space="preserve">Setprijs verwijderen en nieuw aanbrengen asfaltverhardingen rijstrookbreed gekoppeld aan A2.1, A2.2, A2.6, A2.7, </w:t>
            </w:r>
          </w:p>
        </w:tc>
        <w:tc>
          <w:tcPr>
            <w:tcW w:w="1489" w:type="dxa"/>
            <w:gridSpan w:val="2"/>
            <w:shd w:val="clear" w:color="auto" w:fill="auto"/>
            <w:noWrap/>
          </w:tcPr>
          <w:p w14:paraId="058E5B51"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4151D99D" w14:textId="77777777" w:rsidR="00CB5820" w:rsidRPr="008E407B" w:rsidRDefault="00CB5820" w:rsidP="00424E8A">
            <w:pPr>
              <w:rPr>
                <w:rFonts w:cs="Arial"/>
                <w:vanish/>
                <w:color w:val="E0E0E0"/>
                <w:lang w:val="nl-NL"/>
              </w:rPr>
            </w:pPr>
          </w:p>
        </w:tc>
        <w:tc>
          <w:tcPr>
            <w:tcW w:w="1486" w:type="dxa"/>
            <w:gridSpan w:val="2"/>
          </w:tcPr>
          <w:p w14:paraId="7C1635CC"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B1AC42C" w14:textId="77777777" w:rsidR="00CB5820" w:rsidRPr="008E407B" w:rsidRDefault="00CB5820" w:rsidP="00424E8A">
            <w:pPr>
              <w:rPr>
                <w:rFonts w:cs="Arial"/>
                <w:vanish/>
                <w:color w:val="E0E0E0"/>
                <w:lang w:val="nl-NL"/>
              </w:rPr>
            </w:pPr>
            <w:r w:rsidRPr="008E407B">
              <w:rPr>
                <w:rFonts w:cs="Arial"/>
                <w:vanish/>
                <w:color w:val="E0E0E0"/>
                <w:lang w:val="nl-NL"/>
              </w:rPr>
              <w:t>Set per nacht</w:t>
            </w:r>
          </w:p>
        </w:tc>
        <w:tc>
          <w:tcPr>
            <w:tcW w:w="4971" w:type="dxa"/>
            <w:gridSpan w:val="2"/>
            <w:shd w:val="clear" w:color="auto" w:fill="auto"/>
          </w:tcPr>
          <w:p w14:paraId="4CE4CFEF" w14:textId="77777777" w:rsidR="00CB5820" w:rsidRPr="008E407B" w:rsidRDefault="00CB5820" w:rsidP="00424E8A">
            <w:pPr>
              <w:rPr>
                <w:rFonts w:cs="Arial"/>
                <w:vanish/>
                <w:color w:val="E0E0E0"/>
                <w:lang w:val="nl-NL"/>
              </w:rPr>
            </w:pPr>
            <w:r w:rsidRPr="008E407B">
              <w:rPr>
                <w:rFonts w:cs="Arial"/>
                <w:vanish/>
                <w:color w:val="E0E0E0"/>
                <w:lang w:val="nl-NL"/>
              </w:rPr>
              <w:t xml:space="preserve">Alle inzet van materieel dat nodig is om de schade aan de asfaltverharding te herstellen en aan de RAMS eisen te voldoen (+ eis </w:t>
            </w:r>
            <w:r w:rsidRPr="008E407B">
              <w:rPr>
                <w:vanish/>
                <w:color w:val="E0E0E0"/>
                <w:lang w:val="nl-NL"/>
              </w:rPr>
              <w:t>BB.UV.070</w:t>
            </w:r>
            <w:r w:rsidRPr="008E407B">
              <w:rPr>
                <w:rFonts w:cs="Arial"/>
                <w:vanish/>
                <w:color w:val="E0E0E0"/>
                <w:lang w:val="nl-NL"/>
              </w:rPr>
              <w:t>) incl. het geleiden van het wegverkeer in horizontale richting.</w:t>
            </w:r>
          </w:p>
        </w:tc>
      </w:tr>
      <w:tr w:rsidR="00CB5820" w:rsidRPr="00251F35" w14:paraId="744B49B5" w14:textId="77777777" w:rsidTr="00424E8A">
        <w:trPr>
          <w:hidden/>
        </w:trPr>
        <w:tc>
          <w:tcPr>
            <w:tcW w:w="425" w:type="dxa"/>
            <w:shd w:val="clear" w:color="auto" w:fill="auto"/>
            <w:noWrap/>
          </w:tcPr>
          <w:p w14:paraId="71CBDCF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34E8CC92" w14:textId="77777777" w:rsidR="00CB5820" w:rsidRPr="008E407B" w:rsidRDefault="00CB5820" w:rsidP="00424E8A">
            <w:pPr>
              <w:rPr>
                <w:rFonts w:cs="Arial"/>
                <w:vanish/>
                <w:color w:val="E0E0E0"/>
                <w:lang w:val="nl-NL"/>
              </w:rPr>
            </w:pPr>
            <w:r w:rsidRPr="008E407B">
              <w:rPr>
                <w:rFonts w:cs="Arial"/>
                <w:vanish/>
                <w:color w:val="E0E0E0"/>
                <w:lang w:val="nl-NL"/>
              </w:rPr>
              <w:t>A1.3</w:t>
            </w:r>
          </w:p>
        </w:tc>
        <w:tc>
          <w:tcPr>
            <w:tcW w:w="3191" w:type="dxa"/>
            <w:gridSpan w:val="2"/>
            <w:shd w:val="clear" w:color="auto" w:fill="auto"/>
          </w:tcPr>
          <w:p w14:paraId="61FCBE26" w14:textId="77777777" w:rsidR="00CB5820" w:rsidRPr="008E407B" w:rsidRDefault="00CB5820" w:rsidP="00424E8A">
            <w:pPr>
              <w:rPr>
                <w:rFonts w:cs="Arial"/>
                <w:vanish/>
                <w:color w:val="E0E0E0"/>
                <w:lang w:val="nl-NL"/>
              </w:rPr>
            </w:pPr>
            <w:r w:rsidRPr="008E407B">
              <w:rPr>
                <w:rFonts w:cs="Arial"/>
                <w:vanish/>
                <w:color w:val="E0E0E0"/>
                <w:lang w:val="nl-NL"/>
              </w:rPr>
              <w:t>Setprijs verwijderen en nieuw aanbrengen asfaltverharding gekoppeld aan A2.3</w:t>
            </w:r>
          </w:p>
        </w:tc>
        <w:tc>
          <w:tcPr>
            <w:tcW w:w="1489" w:type="dxa"/>
            <w:gridSpan w:val="2"/>
            <w:shd w:val="clear" w:color="auto" w:fill="auto"/>
            <w:noWrap/>
          </w:tcPr>
          <w:p w14:paraId="3817B217"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0017E09F" w14:textId="77777777" w:rsidR="00CB5820" w:rsidRPr="008E407B" w:rsidRDefault="00CB5820" w:rsidP="00424E8A">
            <w:pPr>
              <w:rPr>
                <w:rFonts w:cs="Arial"/>
                <w:vanish/>
                <w:color w:val="E0E0E0"/>
                <w:lang w:val="nl-NL"/>
              </w:rPr>
            </w:pPr>
          </w:p>
        </w:tc>
        <w:tc>
          <w:tcPr>
            <w:tcW w:w="1486" w:type="dxa"/>
            <w:gridSpan w:val="2"/>
          </w:tcPr>
          <w:p w14:paraId="2F10D315"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337EA3A0" w14:textId="77777777" w:rsidR="00CB5820" w:rsidRPr="008E407B" w:rsidRDefault="00CB5820" w:rsidP="00424E8A">
            <w:pPr>
              <w:rPr>
                <w:rFonts w:cs="Arial"/>
                <w:vanish/>
                <w:color w:val="E0E0E0"/>
                <w:lang w:val="nl-NL"/>
              </w:rPr>
            </w:pPr>
            <w:r w:rsidRPr="008E407B">
              <w:rPr>
                <w:rFonts w:cs="Arial"/>
                <w:vanish/>
                <w:color w:val="E0E0E0"/>
                <w:lang w:val="nl-NL"/>
              </w:rPr>
              <w:t>Set per nacht</w:t>
            </w:r>
          </w:p>
        </w:tc>
        <w:tc>
          <w:tcPr>
            <w:tcW w:w="4971" w:type="dxa"/>
            <w:gridSpan w:val="2"/>
            <w:shd w:val="clear" w:color="auto" w:fill="auto"/>
          </w:tcPr>
          <w:p w14:paraId="1C57EDD2" w14:textId="77777777" w:rsidR="00CB5820" w:rsidRPr="008E407B" w:rsidRDefault="00CB5820" w:rsidP="00424E8A">
            <w:pPr>
              <w:jc w:val="center"/>
              <w:rPr>
                <w:rFonts w:cs="Arial"/>
                <w:vanish/>
                <w:color w:val="E0E0E0"/>
                <w:lang w:val="nl-NL"/>
              </w:rPr>
            </w:pPr>
            <w:r w:rsidRPr="008E407B">
              <w:rPr>
                <w:rFonts w:cs="Arial"/>
                <w:vanish/>
                <w:color w:val="E0E0E0"/>
                <w:lang w:val="nl-NL"/>
              </w:rPr>
              <w:t xml:space="preserve">Alle inzet van materieel dat nodig is om de schade aan de asfaltverharding te herstellen en aan de RAMS eisen te voldoen (+ eis </w:t>
            </w:r>
            <w:r w:rsidRPr="008E407B">
              <w:rPr>
                <w:vanish/>
                <w:color w:val="E0E0E0"/>
                <w:lang w:val="nl-NL"/>
              </w:rPr>
              <w:t>BB.UV.070</w:t>
            </w:r>
            <w:r w:rsidRPr="008E407B">
              <w:rPr>
                <w:rFonts w:cs="Arial"/>
                <w:vanish/>
                <w:color w:val="E0E0E0"/>
                <w:lang w:val="nl-NL"/>
              </w:rPr>
              <w:t>) incl. het geleiden van het wegverkeer in horizontale richting.</w:t>
            </w:r>
          </w:p>
        </w:tc>
      </w:tr>
      <w:tr w:rsidR="00CB5820" w:rsidRPr="00251F35" w14:paraId="001069A7" w14:textId="77777777" w:rsidTr="00424E8A">
        <w:trPr>
          <w:hidden/>
        </w:trPr>
        <w:tc>
          <w:tcPr>
            <w:tcW w:w="425" w:type="dxa"/>
            <w:shd w:val="clear" w:color="auto" w:fill="auto"/>
            <w:noWrap/>
          </w:tcPr>
          <w:p w14:paraId="07579C5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47158B8C" w14:textId="77777777" w:rsidR="00CB5820" w:rsidRPr="008E407B" w:rsidRDefault="00CB5820" w:rsidP="00424E8A">
            <w:pPr>
              <w:rPr>
                <w:rFonts w:cs="Arial"/>
                <w:vanish/>
                <w:color w:val="E0E0E0"/>
                <w:lang w:val="nl-NL"/>
              </w:rPr>
            </w:pPr>
            <w:r w:rsidRPr="008E407B">
              <w:rPr>
                <w:rFonts w:cs="Arial"/>
                <w:vanish/>
                <w:color w:val="E0E0E0"/>
                <w:lang w:val="nl-NL"/>
              </w:rPr>
              <w:t>A1.4</w:t>
            </w:r>
          </w:p>
        </w:tc>
        <w:tc>
          <w:tcPr>
            <w:tcW w:w="3191" w:type="dxa"/>
            <w:gridSpan w:val="2"/>
            <w:shd w:val="clear" w:color="auto" w:fill="auto"/>
          </w:tcPr>
          <w:p w14:paraId="209760D0" w14:textId="77777777" w:rsidR="00CB5820" w:rsidRPr="008E407B" w:rsidRDefault="00CB5820" w:rsidP="00424E8A">
            <w:pPr>
              <w:rPr>
                <w:rFonts w:cs="Arial"/>
                <w:vanish/>
                <w:color w:val="E0E0E0"/>
                <w:lang w:val="nl-NL"/>
              </w:rPr>
            </w:pPr>
            <w:r w:rsidRPr="008E407B">
              <w:rPr>
                <w:rFonts w:cs="Arial"/>
                <w:vanish/>
                <w:color w:val="E0E0E0"/>
                <w:lang w:val="nl-NL"/>
              </w:rPr>
              <w:t>Setprijs gekoppeld aan A3.1, A3.2</w:t>
            </w:r>
          </w:p>
        </w:tc>
        <w:tc>
          <w:tcPr>
            <w:tcW w:w="1489" w:type="dxa"/>
            <w:gridSpan w:val="2"/>
            <w:shd w:val="clear" w:color="auto" w:fill="auto"/>
            <w:noWrap/>
          </w:tcPr>
          <w:p w14:paraId="6A69D511"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791FCE48" w14:textId="77777777" w:rsidR="00CB5820" w:rsidRPr="008E407B" w:rsidRDefault="00CB5820" w:rsidP="00424E8A">
            <w:pPr>
              <w:rPr>
                <w:rFonts w:cs="Arial"/>
                <w:vanish/>
                <w:color w:val="E0E0E0"/>
                <w:lang w:val="nl-NL"/>
              </w:rPr>
            </w:pPr>
          </w:p>
        </w:tc>
        <w:tc>
          <w:tcPr>
            <w:tcW w:w="1486" w:type="dxa"/>
            <w:gridSpan w:val="2"/>
          </w:tcPr>
          <w:p w14:paraId="54398994"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3E5FE27C" w14:textId="77777777" w:rsidR="00CB5820" w:rsidRPr="008E407B" w:rsidRDefault="00CB5820" w:rsidP="00424E8A">
            <w:pPr>
              <w:rPr>
                <w:rFonts w:cs="Arial"/>
                <w:vanish/>
                <w:color w:val="E0E0E0"/>
                <w:lang w:val="nl-NL"/>
              </w:rPr>
            </w:pPr>
            <w:r w:rsidRPr="008E407B">
              <w:rPr>
                <w:rFonts w:cs="Arial"/>
                <w:vanish/>
                <w:color w:val="E0E0E0"/>
                <w:lang w:val="nl-NL"/>
              </w:rPr>
              <w:t>Set per nacht</w:t>
            </w:r>
          </w:p>
        </w:tc>
        <w:tc>
          <w:tcPr>
            <w:tcW w:w="4971" w:type="dxa"/>
            <w:gridSpan w:val="2"/>
            <w:shd w:val="clear" w:color="auto" w:fill="auto"/>
          </w:tcPr>
          <w:p w14:paraId="7F808237" w14:textId="77777777" w:rsidR="00CB5820" w:rsidRPr="008E407B" w:rsidRDefault="00CB5820" w:rsidP="00424E8A">
            <w:pPr>
              <w:rPr>
                <w:rFonts w:cs="Arial"/>
                <w:vanish/>
                <w:color w:val="E0E0E0"/>
                <w:lang w:val="nl-NL"/>
              </w:rPr>
            </w:pPr>
            <w:r w:rsidRPr="008E407B">
              <w:rPr>
                <w:rFonts w:cs="Arial"/>
                <w:vanish/>
                <w:color w:val="E0E0E0"/>
                <w:lang w:val="nl-NL"/>
              </w:rPr>
              <w:t>Inzet materieel voor het aanbrengen rafelingscorrigerende maatregel of rijsporen vullen incl. het geleiden van het wegverkeer in horizontale richting.</w:t>
            </w:r>
          </w:p>
        </w:tc>
      </w:tr>
      <w:tr w:rsidR="00CB5820" w:rsidRPr="00251F35" w14:paraId="4E92C297" w14:textId="77777777" w:rsidTr="00424E8A">
        <w:trPr>
          <w:hidden/>
        </w:trPr>
        <w:tc>
          <w:tcPr>
            <w:tcW w:w="425" w:type="dxa"/>
            <w:shd w:val="clear" w:color="auto" w:fill="C0C0C0"/>
            <w:noWrap/>
          </w:tcPr>
          <w:p w14:paraId="10B1CDE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C0C0C0"/>
            <w:noWrap/>
          </w:tcPr>
          <w:p w14:paraId="10353DDD" w14:textId="77777777" w:rsidR="00CB5820" w:rsidRPr="008E407B" w:rsidRDefault="00CB5820" w:rsidP="00424E8A">
            <w:pPr>
              <w:rPr>
                <w:rFonts w:cs="Arial"/>
                <w:vanish/>
                <w:color w:val="E0E0E0"/>
                <w:lang w:val="nl-NL"/>
              </w:rPr>
            </w:pPr>
            <w:r w:rsidRPr="008E407B">
              <w:rPr>
                <w:rFonts w:cs="Arial"/>
                <w:vanish/>
                <w:color w:val="E0E0E0"/>
                <w:lang w:val="nl-NL"/>
              </w:rPr>
              <w:t>A2</w:t>
            </w:r>
          </w:p>
        </w:tc>
        <w:tc>
          <w:tcPr>
            <w:tcW w:w="9002" w:type="dxa"/>
            <w:gridSpan w:val="11"/>
            <w:shd w:val="clear" w:color="auto" w:fill="C0C0C0"/>
          </w:tcPr>
          <w:p w14:paraId="6592FCBA" w14:textId="77777777" w:rsidR="00CB5820" w:rsidRPr="008E407B" w:rsidRDefault="00CB5820" w:rsidP="00424E8A">
            <w:pPr>
              <w:rPr>
                <w:rFonts w:cs="Arial"/>
                <w:vanish/>
                <w:color w:val="E0E0E0"/>
                <w:lang w:val="nl-NL"/>
              </w:rPr>
            </w:pPr>
            <w:r w:rsidRPr="008E407B">
              <w:rPr>
                <w:rFonts w:cs="Arial"/>
                <w:vanish/>
                <w:color w:val="E0E0E0"/>
                <w:lang w:val="nl-NL"/>
              </w:rPr>
              <w:t>Variabele kosten op basis van toe te passen (asfalt)product behorende bij A1</w:t>
            </w:r>
          </w:p>
        </w:tc>
        <w:tc>
          <w:tcPr>
            <w:tcW w:w="4962" w:type="dxa"/>
            <w:shd w:val="clear" w:color="auto" w:fill="C0C0C0"/>
          </w:tcPr>
          <w:p w14:paraId="52F6511E" w14:textId="77777777" w:rsidR="00CB5820" w:rsidRPr="008E407B" w:rsidRDefault="00CB5820" w:rsidP="00424E8A">
            <w:pPr>
              <w:rPr>
                <w:rFonts w:cs="Arial"/>
                <w:vanish/>
                <w:color w:val="E0E0E0"/>
                <w:lang w:val="nl-NL"/>
              </w:rPr>
            </w:pPr>
            <w:r w:rsidRPr="008E407B">
              <w:rPr>
                <w:rFonts w:cs="Arial"/>
                <w:vanish/>
                <w:color w:val="E0E0E0"/>
                <w:lang w:val="nl-NL"/>
              </w:rPr>
              <w:t>Alle variabele kosten per reparatie gerelateerd aan het aantal m², afhankelijk van het toe te passen product incl. belijning</w:t>
            </w:r>
          </w:p>
        </w:tc>
      </w:tr>
      <w:tr w:rsidR="00CB5820" w:rsidRPr="00251F35" w14:paraId="2C154E4D" w14:textId="77777777" w:rsidTr="00424E8A">
        <w:trPr>
          <w:hidden/>
        </w:trPr>
        <w:tc>
          <w:tcPr>
            <w:tcW w:w="425" w:type="dxa"/>
            <w:shd w:val="clear" w:color="auto" w:fill="auto"/>
            <w:noWrap/>
          </w:tcPr>
          <w:p w14:paraId="6F3FFAC3"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483F7DD" w14:textId="77777777" w:rsidR="00CB5820" w:rsidRPr="008E407B" w:rsidRDefault="00CB5820" w:rsidP="00424E8A">
            <w:pPr>
              <w:rPr>
                <w:rFonts w:cs="Arial"/>
                <w:vanish/>
                <w:color w:val="E0E0E0"/>
                <w:lang w:val="nl-NL"/>
              </w:rPr>
            </w:pPr>
            <w:r w:rsidRPr="008E407B">
              <w:rPr>
                <w:rFonts w:cs="Arial"/>
                <w:vanish/>
                <w:color w:val="E0E0E0"/>
                <w:lang w:val="nl-NL"/>
              </w:rPr>
              <w:t>A2.1</w:t>
            </w:r>
          </w:p>
        </w:tc>
        <w:tc>
          <w:tcPr>
            <w:tcW w:w="3191" w:type="dxa"/>
            <w:gridSpan w:val="2"/>
            <w:shd w:val="clear" w:color="auto" w:fill="auto"/>
          </w:tcPr>
          <w:p w14:paraId="55C897D9" w14:textId="77777777" w:rsidR="00CB5820" w:rsidRPr="008E407B" w:rsidRDefault="00CB5820" w:rsidP="00424E8A">
            <w:pPr>
              <w:rPr>
                <w:rFonts w:cs="Arial"/>
                <w:vanish/>
                <w:color w:val="E0E0E0"/>
                <w:lang w:val="nl-NL"/>
              </w:rPr>
            </w:pPr>
            <w:r w:rsidRPr="008E407B">
              <w:rPr>
                <w:rFonts w:cs="Arial"/>
                <w:vanish/>
                <w:color w:val="E0E0E0"/>
                <w:lang w:val="nl-NL"/>
              </w:rPr>
              <w:t>Open deklaag (laagdikte ten minste 50mm)</w:t>
            </w:r>
          </w:p>
        </w:tc>
        <w:tc>
          <w:tcPr>
            <w:tcW w:w="1489" w:type="dxa"/>
            <w:gridSpan w:val="2"/>
            <w:shd w:val="clear" w:color="auto" w:fill="auto"/>
            <w:noWrap/>
          </w:tcPr>
          <w:p w14:paraId="0B765360"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556940CC" w14:textId="77777777" w:rsidR="00CB5820" w:rsidRPr="008E407B" w:rsidRDefault="00CB5820" w:rsidP="00424E8A">
            <w:pPr>
              <w:rPr>
                <w:rFonts w:cs="Arial"/>
                <w:vanish/>
                <w:color w:val="E0E0E0"/>
                <w:lang w:val="nl-NL"/>
              </w:rPr>
            </w:pPr>
          </w:p>
        </w:tc>
        <w:tc>
          <w:tcPr>
            <w:tcW w:w="1486" w:type="dxa"/>
            <w:gridSpan w:val="2"/>
          </w:tcPr>
          <w:p w14:paraId="41E7B16B"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08E3181"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1A0E27B0" w14:textId="77777777" w:rsidR="00CB5820" w:rsidRPr="008E407B" w:rsidRDefault="00CB5820" w:rsidP="00424E8A">
            <w:pPr>
              <w:rPr>
                <w:rFonts w:cs="Arial"/>
                <w:vanish/>
                <w:color w:val="E0E0E0"/>
                <w:lang w:val="nl-NL"/>
              </w:rPr>
            </w:pPr>
          </w:p>
        </w:tc>
      </w:tr>
      <w:tr w:rsidR="00CB5820" w:rsidRPr="00251F35" w14:paraId="2240EA97" w14:textId="77777777" w:rsidTr="00424E8A">
        <w:trPr>
          <w:hidden/>
        </w:trPr>
        <w:tc>
          <w:tcPr>
            <w:tcW w:w="425" w:type="dxa"/>
            <w:shd w:val="clear" w:color="auto" w:fill="auto"/>
            <w:noWrap/>
          </w:tcPr>
          <w:p w14:paraId="48699EC3"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16FC80EC" w14:textId="77777777" w:rsidR="00CB5820" w:rsidRPr="008E407B" w:rsidRDefault="00CB5820" w:rsidP="00424E8A">
            <w:pPr>
              <w:rPr>
                <w:rFonts w:cs="Arial"/>
                <w:vanish/>
                <w:color w:val="E0E0E0"/>
                <w:lang w:val="nl-NL"/>
              </w:rPr>
            </w:pPr>
            <w:r w:rsidRPr="008E407B">
              <w:rPr>
                <w:rFonts w:cs="Arial"/>
                <w:vanish/>
                <w:color w:val="E0E0E0"/>
                <w:lang w:val="nl-NL"/>
              </w:rPr>
              <w:t>A2.2</w:t>
            </w:r>
          </w:p>
        </w:tc>
        <w:tc>
          <w:tcPr>
            <w:tcW w:w="3191" w:type="dxa"/>
            <w:gridSpan w:val="2"/>
            <w:shd w:val="clear" w:color="auto" w:fill="auto"/>
          </w:tcPr>
          <w:p w14:paraId="6FEAAEA8" w14:textId="77777777" w:rsidR="00CB5820" w:rsidRPr="008E407B" w:rsidRDefault="00CB5820" w:rsidP="00424E8A">
            <w:pPr>
              <w:rPr>
                <w:rFonts w:cs="Arial"/>
                <w:vanish/>
                <w:color w:val="E0E0E0"/>
                <w:lang w:val="nl-NL"/>
              </w:rPr>
            </w:pPr>
            <w:r w:rsidRPr="008E407B">
              <w:rPr>
                <w:rFonts w:cs="Arial"/>
                <w:vanish/>
                <w:color w:val="E0E0E0"/>
                <w:lang w:val="nl-NL"/>
              </w:rPr>
              <w:t>Dichte deklaag (laagdikte ten minste 40 mm)</w:t>
            </w:r>
          </w:p>
        </w:tc>
        <w:tc>
          <w:tcPr>
            <w:tcW w:w="1489" w:type="dxa"/>
            <w:gridSpan w:val="2"/>
            <w:shd w:val="clear" w:color="auto" w:fill="auto"/>
            <w:noWrap/>
          </w:tcPr>
          <w:p w14:paraId="193B4377"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1197FD62" w14:textId="77777777" w:rsidR="00CB5820" w:rsidRPr="008E407B" w:rsidRDefault="00CB5820" w:rsidP="00424E8A">
            <w:pPr>
              <w:rPr>
                <w:rFonts w:cs="Arial"/>
                <w:vanish/>
                <w:color w:val="E0E0E0"/>
                <w:lang w:val="nl-NL"/>
              </w:rPr>
            </w:pPr>
          </w:p>
        </w:tc>
        <w:tc>
          <w:tcPr>
            <w:tcW w:w="1486" w:type="dxa"/>
            <w:gridSpan w:val="2"/>
          </w:tcPr>
          <w:p w14:paraId="0EE04137"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4C329FB0"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4D25126E" w14:textId="77777777" w:rsidR="00CB5820" w:rsidRPr="008E407B" w:rsidRDefault="00CB5820" w:rsidP="00424E8A">
            <w:pPr>
              <w:rPr>
                <w:rFonts w:cs="Arial"/>
                <w:vanish/>
                <w:color w:val="E0E0E0"/>
                <w:lang w:val="nl-NL"/>
              </w:rPr>
            </w:pPr>
          </w:p>
        </w:tc>
      </w:tr>
      <w:tr w:rsidR="00CB5820" w:rsidRPr="00251F35" w14:paraId="34DF583C" w14:textId="77777777" w:rsidTr="00424E8A">
        <w:trPr>
          <w:hidden/>
        </w:trPr>
        <w:tc>
          <w:tcPr>
            <w:tcW w:w="425" w:type="dxa"/>
            <w:shd w:val="clear" w:color="auto" w:fill="auto"/>
            <w:noWrap/>
          </w:tcPr>
          <w:p w14:paraId="2F747A8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228D2E17" w14:textId="77777777" w:rsidR="00CB5820" w:rsidRPr="008E407B" w:rsidRDefault="00CB5820" w:rsidP="00424E8A">
            <w:pPr>
              <w:rPr>
                <w:rFonts w:cs="Arial"/>
                <w:vanish/>
                <w:color w:val="E0E0E0"/>
                <w:lang w:val="nl-NL"/>
              </w:rPr>
            </w:pPr>
            <w:r w:rsidRPr="008E407B">
              <w:rPr>
                <w:rFonts w:cs="Arial"/>
                <w:vanish/>
                <w:color w:val="E0E0E0"/>
                <w:lang w:val="nl-NL"/>
              </w:rPr>
              <w:t>A2.3</w:t>
            </w:r>
          </w:p>
        </w:tc>
        <w:tc>
          <w:tcPr>
            <w:tcW w:w="3191" w:type="dxa"/>
            <w:gridSpan w:val="2"/>
            <w:shd w:val="clear" w:color="auto" w:fill="auto"/>
          </w:tcPr>
          <w:p w14:paraId="1D2DDFCE" w14:textId="77777777" w:rsidR="00CB5820" w:rsidRPr="008E407B" w:rsidRDefault="00CB5820" w:rsidP="00424E8A">
            <w:pPr>
              <w:rPr>
                <w:rFonts w:cs="Arial"/>
                <w:vanish/>
                <w:color w:val="E0E0E0"/>
                <w:lang w:val="nl-NL"/>
              </w:rPr>
            </w:pPr>
            <w:r w:rsidRPr="008E407B">
              <w:rPr>
                <w:rFonts w:cs="Arial"/>
                <w:vanish/>
                <w:color w:val="E0E0E0"/>
                <w:lang w:val="nl-NL"/>
              </w:rPr>
              <w:t>Dunne inlage / toplaag tweelaags ZOAB (laagdikte ten minste 25 mm)</w:t>
            </w:r>
          </w:p>
        </w:tc>
        <w:tc>
          <w:tcPr>
            <w:tcW w:w="1489" w:type="dxa"/>
            <w:gridSpan w:val="2"/>
            <w:shd w:val="clear" w:color="auto" w:fill="auto"/>
            <w:noWrap/>
          </w:tcPr>
          <w:p w14:paraId="03EFA533"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1BA15452" w14:textId="77777777" w:rsidR="00CB5820" w:rsidRPr="008E407B" w:rsidRDefault="00CB5820" w:rsidP="00424E8A">
            <w:pPr>
              <w:rPr>
                <w:rFonts w:cs="Arial"/>
                <w:vanish/>
                <w:color w:val="E0E0E0"/>
                <w:lang w:val="nl-NL"/>
              </w:rPr>
            </w:pPr>
          </w:p>
        </w:tc>
        <w:tc>
          <w:tcPr>
            <w:tcW w:w="1486" w:type="dxa"/>
            <w:gridSpan w:val="2"/>
          </w:tcPr>
          <w:p w14:paraId="172C8982"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2A41127"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0B32BF3E" w14:textId="77777777" w:rsidR="00CB5820" w:rsidRPr="008E407B" w:rsidRDefault="00CB5820" w:rsidP="00424E8A">
            <w:pPr>
              <w:rPr>
                <w:rFonts w:cs="Arial"/>
                <w:vanish/>
                <w:color w:val="E0E0E0"/>
                <w:lang w:val="nl-NL"/>
              </w:rPr>
            </w:pPr>
            <w:r w:rsidRPr="008E407B">
              <w:rPr>
                <w:rFonts w:cs="Arial"/>
                <w:vanish/>
                <w:color w:val="E0E0E0"/>
                <w:lang w:val="nl-NL"/>
              </w:rPr>
              <w:t>Incl. waarborgen functies geluidsreductie en voorkomen spat- en stuifwater.</w:t>
            </w:r>
          </w:p>
        </w:tc>
      </w:tr>
      <w:tr w:rsidR="00CB5820" w:rsidRPr="00251F35" w14:paraId="28571DED" w14:textId="77777777" w:rsidTr="00424E8A">
        <w:trPr>
          <w:hidden/>
        </w:trPr>
        <w:tc>
          <w:tcPr>
            <w:tcW w:w="425" w:type="dxa"/>
            <w:shd w:val="clear" w:color="auto" w:fill="auto"/>
            <w:noWrap/>
          </w:tcPr>
          <w:p w14:paraId="7748BDCD"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3CA650AB" w14:textId="77777777" w:rsidR="00CB5820" w:rsidRPr="008E407B" w:rsidRDefault="00CB5820" w:rsidP="00424E8A">
            <w:pPr>
              <w:rPr>
                <w:rFonts w:cs="Arial"/>
                <w:vanish/>
                <w:color w:val="E0E0E0"/>
                <w:lang w:val="nl-NL"/>
              </w:rPr>
            </w:pPr>
            <w:r w:rsidRPr="008E407B">
              <w:rPr>
                <w:rFonts w:cs="Arial"/>
                <w:vanish/>
                <w:color w:val="E0E0E0"/>
                <w:lang w:val="nl-NL"/>
              </w:rPr>
              <w:t>A2.4</w:t>
            </w:r>
          </w:p>
        </w:tc>
        <w:tc>
          <w:tcPr>
            <w:tcW w:w="3191" w:type="dxa"/>
            <w:gridSpan w:val="2"/>
            <w:shd w:val="clear" w:color="auto" w:fill="auto"/>
          </w:tcPr>
          <w:p w14:paraId="537178E0" w14:textId="77777777" w:rsidR="00CB5820" w:rsidRPr="008E407B" w:rsidRDefault="00CB5820" w:rsidP="00424E8A">
            <w:pPr>
              <w:rPr>
                <w:rFonts w:cs="Arial"/>
                <w:vanish/>
                <w:color w:val="E0E0E0"/>
                <w:lang w:val="nl-NL"/>
              </w:rPr>
            </w:pPr>
            <w:r w:rsidRPr="008E407B">
              <w:rPr>
                <w:rFonts w:cs="Arial"/>
                <w:vanish/>
                <w:color w:val="E0E0E0"/>
                <w:lang w:val="nl-NL"/>
              </w:rPr>
              <w:t>Profileerlaag onder deklaag</w:t>
            </w:r>
          </w:p>
        </w:tc>
        <w:tc>
          <w:tcPr>
            <w:tcW w:w="1489" w:type="dxa"/>
            <w:gridSpan w:val="2"/>
            <w:shd w:val="clear" w:color="auto" w:fill="auto"/>
            <w:noWrap/>
          </w:tcPr>
          <w:p w14:paraId="43371187"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32A82DF4" w14:textId="77777777" w:rsidR="00CB5820" w:rsidRPr="008E407B" w:rsidRDefault="00CB5820" w:rsidP="00424E8A">
            <w:pPr>
              <w:rPr>
                <w:rFonts w:cs="Arial"/>
                <w:vanish/>
                <w:color w:val="E0E0E0"/>
                <w:lang w:val="nl-NL"/>
              </w:rPr>
            </w:pPr>
          </w:p>
        </w:tc>
        <w:tc>
          <w:tcPr>
            <w:tcW w:w="1486" w:type="dxa"/>
            <w:gridSpan w:val="2"/>
          </w:tcPr>
          <w:p w14:paraId="78F7AF2C"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1081A67" w14:textId="77777777" w:rsidR="00CB5820" w:rsidRPr="008E407B" w:rsidRDefault="00CB5820" w:rsidP="00424E8A">
            <w:pPr>
              <w:rPr>
                <w:rFonts w:cs="Arial"/>
                <w:vanish/>
                <w:color w:val="E0E0E0"/>
                <w:lang w:val="nl-NL"/>
              </w:rPr>
            </w:pPr>
            <w:r w:rsidRPr="008E407B">
              <w:rPr>
                <w:rFonts w:cs="Arial"/>
                <w:vanish/>
                <w:color w:val="E0E0E0"/>
                <w:lang w:val="nl-NL"/>
              </w:rPr>
              <w:t>ton</w:t>
            </w:r>
          </w:p>
        </w:tc>
        <w:tc>
          <w:tcPr>
            <w:tcW w:w="4971" w:type="dxa"/>
            <w:gridSpan w:val="2"/>
            <w:shd w:val="clear" w:color="auto" w:fill="auto"/>
          </w:tcPr>
          <w:p w14:paraId="3EE9BF27" w14:textId="77777777" w:rsidR="00CB5820" w:rsidRPr="008E407B" w:rsidRDefault="00CB5820" w:rsidP="00424E8A">
            <w:pPr>
              <w:rPr>
                <w:rFonts w:cs="Arial"/>
                <w:vanish/>
                <w:color w:val="E0E0E0"/>
                <w:lang w:val="nl-NL"/>
              </w:rPr>
            </w:pPr>
            <w:r w:rsidRPr="008E407B">
              <w:rPr>
                <w:rFonts w:cs="Arial"/>
                <w:vanish/>
                <w:color w:val="E0E0E0"/>
                <w:lang w:val="nl-NL"/>
              </w:rPr>
              <w:t>T.b.v. herstel wegprofiel en langs-/dwarsonvlakheid</w:t>
            </w:r>
          </w:p>
        </w:tc>
      </w:tr>
      <w:tr w:rsidR="00CB5820" w:rsidRPr="00251F35" w14:paraId="5E2B236D" w14:textId="77777777" w:rsidTr="00424E8A">
        <w:trPr>
          <w:hidden/>
        </w:trPr>
        <w:tc>
          <w:tcPr>
            <w:tcW w:w="425" w:type="dxa"/>
            <w:shd w:val="clear" w:color="auto" w:fill="auto"/>
            <w:noWrap/>
          </w:tcPr>
          <w:p w14:paraId="3123D003"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45EFBE6F" w14:textId="77777777" w:rsidR="00CB5820" w:rsidRPr="008E407B" w:rsidRDefault="00CB5820" w:rsidP="00424E8A">
            <w:pPr>
              <w:rPr>
                <w:rFonts w:cs="Arial"/>
                <w:vanish/>
                <w:color w:val="E0E0E0"/>
                <w:lang w:val="nl-NL"/>
              </w:rPr>
            </w:pPr>
            <w:r w:rsidRPr="008E407B">
              <w:rPr>
                <w:rFonts w:cs="Arial"/>
                <w:vanish/>
                <w:color w:val="E0E0E0"/>
                <w:lang w:val="nl-NL"/>
              </w:rPr>
              <w:t>A2.5</w:t>
            </w:r>
          </w:p>
        </w:tc>
        <w:tc>
          <w:tcPr>
            <w:tcW w:w="3191" w:type="dxa"/>
            <w:gridSpan w:val="2"/>
            <w:shd w:val="clear" w:color="auto" w:fill="auto"/>
          </w:tcPr>
          <w:p w14:paraId="19697CC5" w14:textId="77777777" w:rsidR="00CB5820" w:rsidRPr="008E407B" w:rsidRDefault="00CB5820" w:rsidP="00424E8A">
            <w:pPr>
              <w:rPr>
                <w:rFonts w:cs="Arial"/>
                <w:vanish/>
                <w:color w:val="E0E0E0"/>
                <w:lang w:val="nl-NL"/>
              </w:rPr>
            </w:pPr>
            <w:r w:rsidRPr="008E407B">
              <w:rPr>
                <w:rFonts w:cs="Arial"/>
                <w:vanish/>
                <w:color w:val="E0E0E0"/>
                <w:lang w:val="nl-NL"/>
              </w:rPr>
              <w:t>Tweelaags ZOAB (laagdikte ten minste 70 mm)</w:t>
            </w:r>
          </w:p>
        </w:tc>
        <w:tc>
          <w:tcPr>
            <w:tcW w:w="1489" w:type="dxa"/>
            <w:gridSpan w:val="2"/>
            <w:shd w:val="clear" w:color="auto" w:fill="auto"/>
            <w:noWrap/>
          </w:tcPr>
          <w:p w14:paraId="7EE4603D"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1A4CF9BA" w14:textId="77777777" w:rsidR="00CB5820" w:rsidRPr="008E407B" w:rsidRDefault="00CB5820" w:rsidP="00424E8A">
            <w:pPr>
              <w:rPr>
                <w:rFonts w:cs="Arial"/>
                <w:vanish/>
                <w:color w:val="E0E0E0"/>
                <w:lang w:val="nl-NL"/>
              </w:rPr>
            </w:pPr>
          </w:p>
        </w:tc>
        <w:tc>
          <w:tcPr>
            <w:tcW w:w="1486" w:type="dxa"/>
            <w:gridSpan w:val="2"/>
          </w:tcPr>
          <w:p w14:paraId="161507E6"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3FDCC64A"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13AFE684" w14:textId="77777777" w:rsidR="00CB5820" w:rsidRPr="008E407B" w:rsidRDefault="00CB5820" w:rsidP="00424E8A">
            <w:pPr>
              <w:rPr>
                <w:rFonts w:cs="Arial"/>
                <w:vanish/>
                <w:color w:val="E0E0E0"/>
                <w:lang w:val="nl-NL"/>
              </w:rPr>
            </w:pPr>
            <w:r w:rsidRPr="008E407B">
              <w:rPr>
                <w:rFonts w:cs="Arial"/>
                <w:vanish/>
                <w:color w:val="E0E0E0"/>
                <w:lang w:val="nl-NL"/>
              </w:rPr>
              <w:t>Alleen bij baanbreed onderhoud</w:t>
            </w:r>
          </w:p>
        </w:tc>
      </w:tr>
      <w:tr w:rsidR="00CB5820" w:rsidRPr="00251F35" w14:paraId="085464DE" w14:textId="77777777" w:rsidTr="00424E8A">
        <w:trPr>
          <w:hidden/>
        </w:trPr>
        <w:tc>
          <w:tcPr>
            <w:tcW w:w="425" w:type="dxa"/>
            <w:shd w:val="clear" w:color="auto" w:fill="auto"/>
            <w:noWrap/>
          </w:tcPr>
          <w:p w14:paraId="37FB05C2"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3418B24D" w14:textId="77777777" w:rsidR="00CB5820" w:rsidRPr="008E407B" w:rsidRDefault="00CB5820" w:rsidP="00424E8A">
            <w:pPr>
              <w:rPr>
                <w:rFonts w:cs="Arial"/>
                <w:vanish/>
                <w:color w:val="E0E0E0"/>
                <w:lang w:val="nl-NL"/>
              </w:rPr>
            </w:pPr>
            <w:r w:rsidRPr="008E407B">
              <w:rPr>
                <w:rFonts w:cs="Arial"/>
                <w:vanish/>
                <w:color w:val="E0E0E0"/>
                <w:lang w:val="nl-NL"/>
              </w:rPr>
              <w:t>A2.6</w:t>
            </w:r>
          </w:p>
        </w:tc>
        <w:tc>
          <w:tcPr>
            <w:tcW w:w="3191" w:type="dxa"/>
            <w:gridSpan w:val="2"/>
            <w:shd w:val="clear" w:color="auto" w:fill="auto"/>
          </w:tcPr>
          <w:p w14:paraId="327D111C" w14:textId="77777777" w:rsidR="00CB5820" w:rsidRPr="008E407B" w:rsidRDefault="00CB5820" w:rsidP="00424E8A">
            <w:pPr>
              <w:rPr>
                <w:rFonts w:cs="Arial"/>
                <w:vanish/>
                <w:color w:val="E0E0E0"/>
                <w:lang w:val="nl-NL"/>
              </w:rPr>
            </w:pPr>
            <w:r w:rsidRPr="008E407B">
              <w:rPr>
                <w:rFonts w:cs="Arial"/>
                <w:vanish/>
                <w:color w:val="E0E0E0"/>
                <w:lang w:val="nl-NL"/>
              </w:rPr>
              <w:t>Onder / tussenlaag, laagdikte ten minste 50 mm</w:t>
            </w:r>
          </w:p>
        </w:tc>
        <w:tc>
          <w:tcPr>
            <w:tcW w:w="1489" w:type="dxa"/>
            <w:gridSpan w:val="2"/>
            <w:shd w:val="clear" w:color="auto" w:fill="auto"/>
            <w:noWrap/>
          </w:tcPr>
          <w:p w14:paraId="0306308C"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1F812861" w14:textId="77777777" w:rsidR="00CB5820" w:rsidRPr="008E407B" w:rsidRDefault="00CB5820" w:rsidP="00424E8A">
            <w:pPr>
              <w:rPr>
                <w:rFonts w:cs="Arial"/>
                <w:vanish/>
                <w:color w:val="E0E0E0"/>
                <w:lang w:val="nl-NL"/>
              </w:rPr>
            </w:pPr>
          </w:p>
        </w:tc>
        <w:tc>
          <w:tcPr>
            <w:tcW w:w="1486" w:type="dxa"/>
            <w:gridSpan w:val="2"/>
          </w:tcPr>
          <w:p w14:paraId="38F6C996"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6EA060BF"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19AC76C0" w14:textId="77777777" w:rsidR="00CB5820" w:rsidRPr="008E407B" w:rsidRDefault="00CB5820" w:rsidP="00424E8A">
            <w:pPr>
              <w:rPr>
                <w:rFonts w:cs="Arial"/>
                <w:vanish/>
                <w:color w:val="E0E0E0"/>
                <w:lang w:val="nl-NL"/>
              </w:rPr>
            </w:pPr>
          </w:p>
        </w:tc>
      </w:tr>
      <w:tr w:rsidR="00CB5820" w:rsidRPr="00251F35" w14:paraId="549F2469" w14:textId="77777777" w:rsidTr="00424E8A">
        <w:trPr>
          <w:hidden/>
        </w:trPr>
        <w:tc>
          <w:tcPr>
            <w:tcW w:w="425" w:type="dxa"/>
            <w:shd w:val="clear" w:color="auto" w:fill="auto"/>
            <w:noWrap/>
          </w:tcPr>
          <w:p w14:paraId="28AE463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40C82384" w14:textId="77777777" w:rsidR="00CB5820" w:rsidRPr="008E407B" w:rsidRDefault="00CB5820" w:rsidP="00424E8A">
            <w:pPr>
              <w:rPr>
                <w:rFonts w:cs="Arial"/>
                <w:vanish/>
                <w:color w:val="E0E0E0"/>
                <w:lang w:val="nl-NL"/>
              </w:rPr>
            </w:pPr>
            <w:r w:rsidRPr="008E407B">
              <w:rPr>
                <w:rFonts w:cs="Arial"/>
                <w:vanish/>
                <w:color w:val="E0E0E0"/>
                <w:lang w:val="nl-NL"/>
              </w:rPr>
              <w:t>A2.7</w:t>
            </w:r>
          </w:p>
        </w:tc>
        <w:tc>
          <w:tcPr>
            <w:tcW w:w="3191" w:type="dxa"/>
            <w:gridSpan w:val="2"/>
            <w:shd w:val="clear" w:color="auto" w:fill="auto"/>
            <w:noWrap/>
          </w:tcPr>
          <w:p w14:paraId="590744A3" w14:textId="77777777" w:rsidR="00CB5820" w:rsidRPr="008E407B" w:rsidRDefault="00CB5820" w:rsidP="00424E8A">
            <w:pPr>
              <w:rPr>
                <w:rFonts w:cs="Arial"/>
                <w:vanish/>
                <w:color w:val="E0E0E0"/>
                <w:lang w:val="nl-NL"/>
              </w:rPr>
            </w:pPr>
            <w:r w:rsidRPr="008E407B">
              <w:rPr>
                <w:rFonts w:cs="Arial"/>
                <w:vanish/>
                <w:color w:val="E0E0E0"/>
                <w:lang w:val="nl-NL"/>
              </w:rPr>
              <w:t>Onder / tussenlaag, laagdikte ten minste 80 mm</w:t>
            </w:r>
          </w:p>
        </w:tc>
        <w:tc>
          <w:tcPr>
            <w:tcW w:w="1489" w:type="dxa"/>
            <w:gridSpan w:val="2"/>
            <w:shd w:val="clear" w:color="auto" w:fill="auto"/>
            <w:noWrap/>
          </w:tcPr>
          <w:p w14:paraId="06E0F836"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7F9EDEAB" w14:textId="77777777" w:rsidR="00CB5820" w:rsidRPr="008E407B" w:rsidRDefault="00CB5820" w:rsidP="00424E8A">
            <w:pPr>
              <w:rPr>
                <w:rFonts w:cs="Arial"/>
                <w:vanish/>
                <w:color w:val="E0E0E0"/>
                <w:lang w:val="nl-NL"/>
              </w:rPr>
            </w:pPr>
          </w:p>
        </w:tc>
        <w:tc>
          <w:tcPr>
            <w:tcW w:w="1486" w:type="dxa"/>
            <w:gridSpan w:val="2"/>
          </w:tcPr>
          <w:p w14:paraId="0CD14906"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3EB2B3E"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noWrap/>
          </w:tcPr>
          <w:p w14:paraId="7FE6CEF9" w14:textId="77777777" w:rsidR="00CB5820" w:rsidRPr="008E407B" w:rsidRDefault="00CB5820" w:rsidP="00424E8A">
            <w:pPr>
              <w:rPr>
                <w:rFonts w:cs="Arial"/>
                <w:vanish/>
                <w:color w:val="E0E0E0"/>
                <w:lang w:val="nl-NL"/>
              </w:rPr>
            </w:pPr>
          </w:p>
        </w:tc>
      </w:tr>
      <w:tr w:rsidR="00CB5820" w:rsidRPr="00251F35" w14:paraId="4F9CBB82" w14:textId="77777777" w:rsidTr="00424E8A">
        <w:trPr>
          <w:hidden/>
        </w:trPr>
        <w:tc>
          <w:tcPr>
            <w:tcW w:w="425" w:type="dxa"/>
            <w:shd w:val="clear" w:color="auto" w:fill="C0C0C0"/>
            <w:noWrap/>
          </w:tcPr>
          <w:p w14:paraId="7844B70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C0C0C0"/>
            <w:noWrap/>
          </w:tcPr>
          <w:p w14:paraId="7F2E23B6" w14:textId="77777777" w:rsidR="00CB5820" w:rsidRPr="008E407B" w:rsidRDefault="00CB5820" w:rsidP="00424E8A">
            <w:pPr>
              <w:rPr>
                <w:rFonts w:cs="Arial"/>
                <w:vanish/>
                <w:color w:val="E0E0E0"/>
                <w:lang w:val="nl-NL"/>
              </w:rPr>
            </w:pPr>
            <w:r w:rsidRPr="008E407B">
              <w:rPr>
                <w:rFonts w:cs="Arial"/>
                <w:vanish/>
                <w:color w:val="E0E0E0"/>
                <w:lang w:val="nl-NL"/>
              </w:rPr>
              <w:t>A3</w:t>
            </w:r>
          </w:p>
        </w:tc>
        <w:tc>
          <w:tcPr>
            <w:tcW w:w="9002" w:type="dxa"/>
            <w:gridSpan w:val="11"/>
            <w:shd w:val="clear" w:color="auto" w:fill="C0C0C0"/>
          </w:tcPr>
          <w:p w14:paraId="281D08B6" w14:textId="77777777" w:rsidR="00CB5820" w:rsidRPr="008E407B" w:rsidRDefault="00CB5820" w:rsidP="00424E8A">
            <w:pPr>
              <w:rPr>
                <w:rFonts w:cs="Arial"/>
                <w:vanish/>
                <w:color w:val="E0E0E0"/>
                <w:lang w:val="nl-NL"/>
              </w:rPr>
            </w:pPr>
            <w:r w:rsidRPr="008E407B">
              <w:rPr>
                <w:rFonts w:cs="Arial"/>
                <w:vanish/>
                <w:color w:val="E0E0E0"/>
                <w:lang w:val="nl-NL"/>
              </w:rPr>
              <w:t>Variabele kosten op basis van toe te passen (asfalt)product behorende bij A1</w:t>
            </w:r>
          </w:p>
        </w:tc>
        <w:tc>
          <w:tcPr>
            <w:tcW w:w="4962" w:type="dxa"/>
            <w:shd w:val="clear" w:color="auto" w:fill="C0C0C0"/>
          </w:tcPr>
          <w:p w14:paraId="7CE3F0E0" w14:textId="77777777" w:rsidR="00CB5820" w:rsidRPr="008E407B" w:rsidRDefault="00CB5820" w:rsidP="00424E8A">
            <w:pPr>
              <w:rPr>
                <w:rFonts w:cs="Arial"/>
                <w:vanish/>
                <w:color w:val="E0E0E0"/>
                <w:lang w:val="nl-NL"/>
              </w:rPr>
            </w:pPr>
            <w:r w:rsidRPr="008E407B">
              <w:rPr>
                <w:rFonts w:cs="Arial"/>
                <w:vanish/>
                <w:color w:val="E0E0E0"/>
                <w:lang w:val="nl-NL"/>
              </w:rPr>
              <w:t>Alle variabele kosten per reparatie gerelateerd aan het aantal m², afhankelijk van het toe te passen product, binnen de lengtemarkeringen en tussen de blokkenmarkering</w:t>
            </w:r>
          </w:p>
        </w:tc>
      </w:tr>
      <w:tr w:rsidR="00CB5820" w:rsidRPr="00251F35" w14:paraId="23CF7FFA" w14:textId="77777777" w:rsidTr="00424E8A">
        <w:trPr>
          <w:hidden/>
        </w:trPr>
        <w:tc>
          <w:tcPr>
            <w:tcW w:w="425" w:type="dxa"/>
            <w:shd w:val="clear" w:color="auto" w:fill="auto"/>
            <w:noWrap/>
          </w:tcPr>
          <w:p w14:paraId="4AD2471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7FFD0CAC" w14:textId="77777777" w:rsidR="00CB5820" w:rsidRPr="008E407B" w:rsidRDefault="00CB5820" w:rsidP="00424E8A">
            <w:pPr>
              <w:rPr>
                <w:rFonts w:cs="Arial"/>
                <w:vanish/>
                <w:color w:val="E0E0E0"/>
                <w:lang w:val="nl-NL"/>
              </w:rPr>
            </w:pPr>
            <w:r w:rsidRPr="008E407B">
              <w:rPr>
                <w:rFonts w:cs="Arial"/>
                <w:vanish/>
                <w:color w:val="E0E0E0"/>
                <w:lang w:val="nl-NL"/>
              </w:rPr>
              <w:t>A3.1</w:t>
            </w:r>
          </w:p>
        </w:tc>
        <w:tc>
          <w:tcPr>
            <w:tcW w:w="3191" w:type="dxa"/>
            <w:gridSpan w:val="2"/>
            <w:shd w:val="clear" w:color="auto" w:fill="auto"/>
          </w:tcPr>
          <w:p w14:paraId="29DC16DA" w14:textId="77777777" w:rsidR="00CB5820" w:rsidRPr="008E407B" w:rsidRDefault="00CB5820" w:rsidP="00424E8A">
            <w:pPr>
              <w:rPr>
                <w:rFonts w:cs="Arial"/>
                <w:vanish/>
                <w:color w:val="E0E0E0"/>
                <w:lang w:val="nl-NL"/>
              </w:rPr>
            </w:pPr>
            <w:r w:rsidRPr="008E407B">
              <w:rPr>
                <w:rFonts w:cs="Arial"/>
                <w:vanish/>
                <w:color w:val="E0E0E0"/>
                <w:lang w:val="nl-NL"/>
              </w:rPr>
              <w:t>Op de huidige deklaag een rafelingscorrigerende maatregel aanbrengen</w:t>
            </w:r>
          </w:p>
        </w:tc>
        <w:tc>
          <w:tcPr>
            <w:tcW w:w="1489" w:type="dxa"/>
            <w:gridSpan w:val="2"/>
            <w:shd w:val="clear" w:color="auto" w:fill="auto"/>
            <w:noWrap/>
          </w:tcPr>
          <w:p w14:paraId="7B65601D"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7B253E34" w14:textId="77777777" w:rsidR="00CB5820" w:rsidRPr="008E407B" w:rsidRDefault="00CB5820" w:rsidP="00424E8A">
            <w:pPr>
              <w:rPr>
                <w:rFonts w:cs="Arial"/>
                <w:vanish/>
                <w:color w:val="E0E0E0"/>
                <w:lang w:val="nl-NL"/>
              </w:rPr>
            </w:pPr>
          </w:p>
        </w:tc>
        <w:tc>
          <w:tcPr>
            <w:tcW w:w="1486" w:type="dxa"/>
            <w:gridSpan w:val="2"/>
          </w:tcPr>
          <w:p w14:paraId="5ED052E4"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908D45C"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62C7BDF6" w14:textId="77777777" w:rsidR="00CB5820" w:rsidRPr="008E407B" w:rsidRDefault="00CB5820" w:rsidP="00424E8A">
            <w:pPr>
              <w:rPr>
                <w:rFonts w:cs="Arial"/>
                <w:vanish/>
                <w:color w:val="E0E0E0"/>
                <w:lang w:val="nl-NL"/>
              </w:rPr>
            </w:pPr>
            <w:r w:rsidRPr="008E407B">
              <w:rPr>
                <w:rFonts w:cs="Arial"/>
                <w:vanish/>
                <w:color w:val="E0E0E0"/>
                <w:lang w:val="nl-NL"/>
              </w:rPr>
              <w:t>Een behandeling van de deklaag die de rafeling in ernstklasse 1 of 2 opheft en tot het interventiemoment het rafelingsproces vertraagt</w:t>
            </w:r>
          </w:p>
        </w:tc>
      </w:tr>
      <w:tr w:rsidR="00CB5820" w:rsidRPr="00251F35" w14:paraId="3973B690" w14:textId="77777777" w:rsidTr="00424E8A">
        <w:trPr>
          <w:hidden/>
        </w:trPr>
        <w:tc>
          <w:tcPr>
            <w:tcW w:w="425" w:type="dxa"/>
            <w:shd w:val="clear" w:color="auto" w:fill="auto"/>
            <w:noWrap/>
          </w:tcPr>
          <w:p w14:paraId="6A6D6C17"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2D89922" w14:textId="77777777" w:rsidR="00CB5820" w:rsidRPr="008E407B" w:rsidRDefault="00CB5820" w:rsidP="00424E8A">
            <w:pPr>
              <w:rPr>
                <w:rFonts w:cs="Arial"/>
                <w:vanish/>
                <w:color w:val="E0E0E0"/>
                <w:lang w:val="nl-NL"/>
              </w:rPr>
            </w:pPr>
            <w:r w:rsidRPr="008E407B">
              <w:rPr>
                <w:rFonts w:cs="Arial"/>
                <w:vanish/>
                <w:color w:val="E0E0E0"/>
                <w:lang w:val="nl-NL"/>
              </w:rPr>
              <w:t>A3.2</w:t>
            </w:r>
          </w:p>
        </w:tc>
        <w:tc>
          <w:tcPr>
            <w:tcW w:w="3191" w:type="dxa"/>
            <w:gridSpan w:val="2"/>
            <w:shd w:val="clear" w:color="auto" w:fill="auto"/>
          </w:tcPr>
          <w:p w14:paraId="4A775A9C" w14:textId="77777777" w:rsidR="00CB5820" w:rsidRPr="008E407B" w:rsidRDefault="00CB5820" w:rsidP="00424E8A">
            <w:pPr>
              <w:rPr>
                <w:rFonts w:cs="Arial"/>
                <w:vanish/>
                <w:color w:val="E0E0E0"/>
                <w:lang w:val="nl-NL"/>
              </w:rPr>
            </w:pPr>
            <w:r w:rsidRPr="008E407B">
              <w:rPr>
                <w:rFonts w:cs="Arial"/>
                <w:vanish/>
                <w:color w:val="E0E0E0"/>
                <w:lang w:val="nl-NL"/>
              </w:rPr>
              <w:t>Op de huidige dichte deklaag een rijspoorvullende maatregel aanbrengen</w:t>
            </w:r>
          </w:p>
        </w:tc>
        <w:tc>
          <w:tcPr>
            <w:tcW w:w="1489" w:type="dxa"/>
            <w:gridSpan w:val="2"/>
            <w:shd w:val="clear" w:color="auto" w:fill="auto"/>
            <w:noWrap/>
          </w:tcPr>
          <w:p w14:paraId="5FDBE16C"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1163D968" w14:textId="77777777" w:rsidR="00CB5820" w:rsidRPr="008E407B" w:rsidRDefault="00CB5820" w:rsidP="00424E8A">
            <w:pPr>
              <w:rPr>
                <w:rFonts w:cs="Arial"/>
                <w:vanish/>
                <w:color w:val="E0E0E0"/>
                <w:lang w:val="nl-NL"/>
              </w:rPr>
            </w:pPr>
          </w:p>
        </w:tc>
        <w:tc>
          <w:tcPr>
            <w:tcW w:w="1486" w:type="dxa"/>
            <w:gridSpan w:val="2"/>
          </w:tcPr>
          <w:p w14:paraId="3E983735"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08AD095"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1870C64A" w14:textId="77777777" w:rsidR="00CB5820" w:rsidRPr="008E407B" w:rsidRDefault="00CB5820" w:rsidP="00424E8A">
            <w:pPr>
              <w:rPr>
                <w:rFonts w:cs="Arial"/>
                <w:vanish/>
                <w:color w:val="E0E0E0"/>
                <w:lang w:val="nl-NL"/>
              </w:rPr>
            </w:pPr>
          </w:p>
        </w:tc>
      </w:tr>
      <w:tr w:rsidR="00CB5820" w:rsidRPr="00251F35" w14:paraId="5166A4F3" w14:textId="77777777" w:rsidTr="00424E8A">
        <w:trPr>
          <w:hidden/>
        </w:trPr>
        <w:tc>
          <w:tcPr>
            <w:tcW w:w="425" w:type="dxa"/>
            <w:shd w:val="clear" w:color="auto" w:fill="C0C0C0"/>
            <w:noWrap/>
          </w:tcPr>
          <w:p w14:paraId="272F7633"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C0C0C0"/>
            <w:noWrap/>
          </w:tcPr>
          <w:p w14:paraId="62D64BBB" w14:textId="77777777" w:rsidR="00CB5820" w:rsidRPr="008E407B" w:rsidRDefault="00CB5820" w:rsidP="00424E8A">
            <w:pPr>
              <w:rPr>
                <w:rFonts w:cs="Arial"/>
                <w:vanish/>
                <w:color w:val="E0E0E0"/>
                <w:lang w:val="nl-NL"/>
              </w:rPr>
            </w:pPr>
            <w:r w:rsidRPr="008E407B">
              <w:rPr>
                <w:rFonts w:cs="Arial"/>
                <w:vanish/>
                <w:color w:val="E0E0E0"/>
                <w:lang w:val="nl-NL"/>
              </w:rPr>
              <w:t>A4</w:t>
            </w:r>
          </w:p>
        </w:tc>
        <w:tc>
          <w:tcPr>
            <w:tcW w:w="13964" w:type="dxa"/>
            <w:gridSpan w:val="12"/>
            <w:shd w:val="clear" w:color="auto" w:fill="C0C0C0"/>
          </w:tcPr>
          <w:p w14:paraId="52243088" w14:textId="77777777" w:rsidR="00CB5820" w:rsidRPr="008E407B" w:rsidRDefault="00CB5820" w:rsidP="00424E8A">
            <w:pPr>
              <w:rPr>
                <w:rFonts w:cs="Arial"/>
                <w:vanish/>
                <w:color w:val="E0E0E0"/>
                <w:lang w:val="nl-NL"/>
              </w:rPr>
            </w:pPr>
            <w:r w:rsidRPr="008E407B">
              <w:rPr>
                <w:rFonts w:cs="Arial"/>
                <w:vanish/>
                <w:color w:val="E0E0E0"/>
                <w:lang w:val="nl-NL"/>
              </w:rPr>
              <w:t>Bijkomende kosten behorende bij A1-A3</w:t>
            </w:r>
          </w:p>
        </w:tc>
      </w:tr>
      <w:tr w:rsidR="00CB5820" w:rsidRPr="00251F35" w14:paraId="70C34280" w14:textId="77777777" w:rsidTr="00424E8A">
        <w:trPr>
          <w:hidden/>
        </w:trPr>
        <w:tc>
          <w:tcPr>
            <w:tcW w:w="425" w:type="dxa"/>
            <w:shd w:val="clear" w:color="auto" w:fill="auto"/>
            <w:noWrap/>
          </w:tcPr>
          <w:p w14:paraId="69D2EC6B" w14:textId="77777777" w:rsidR="00CB5820" w:rsidRPr="008E407B" w:rsidRDefault="00CB5820" w:rsidP="00424E8A">
            <w:pPr>
              <w:rPr>
                <w:rFonts w:cs="Arial"/>
                <w:vanish/>
                <w:color w:val="E0E0E0"/>
                <w:lang w:val="nl-NL"/>
              </w:rPr>
            </w:pPr>
          </w:p>
        </w:tc>
        <w:tc>
          <w:tcPr>
            <w:tcW w:w="920" w:type="dxa"/>
            <w:shd w:val="clear" w:color="auto" w:fill="auto"/>
            <w:noWrap/>
          </w:tcPr>
          <w:p w14:paraId="5BC4C586" w14:textId="77777777" w:rsidR="00CB5820" w:rsidRPr="008E407B" w:rsidRDefault="00CB5820" w:rsidP="00424E8A">
            <w:pPr>
              <w:rPr>
                <w:rFonts w:cs="Arial"/>
                <w:vanish/>
                <w:color w:val="E0E0E0"/>
                <w:lang w:val="nl-NL"/>
              </w:rPr>
            </w:pPr>
            <w:r w:rsidRPr="008E407B">
              <w:rPr>
                <w:rFonts w:cs="Arial"/>
                <w:vanish/>
                <w:color w:val="E0E0E0"/>
                <w:lang w:val="nl-NL"/>
              </w:rPr>
              <w:t>A4.1</w:t>
            </w:r>
          </w:p>
        </w:tc>
        <w:tc>
          <w:tcPr>
            <w:tcW w:w="3191" w:type="dxa"/>
            <w:gridSpan w:val="2"/>
            <w:shd w:val="clear" w:color="auto" w:fill="auto"/>
          </w:tcPr>
          <w:p w14:paraId="26DA7ACD" w14:textId="77777777" w:rsidR="00CB5820" w:rsidRPr="008E407B" w:rsidRDefault="00CB5820" w:rsidP="00424E8A">
            <w:pPr>
              <w:rPr>
                <w:rFonts w:cs="Arial"/>
                <w:vanish/>
                <w:color w:val="E0E0E0"/>
                <w:lang w:val="nl-NL"/>
              </w:rPr>
            </w:pPr>
            <w:r w:rsidRPr="008E407B">
              <w:rPr>
                <w:rFonts w:cs="Arial"/>
                <w:vanish/>
                <w:color w:val="E0E0E0"/>
                <w:lang w:val="nl-NL"/>
              </w:rPr>
              <w:t>Asfaltwapening / scheuroverbruggende membraam</w:t>
            </w:r>
          </w:p>
        </w:tc>
        <w:tc>
          <w:tcPr>
            <w:tcW w:w="1489" w:type="dxa"/>
            <w:gridSpan w:val="2"/>
            <w:shd w:val="clear" w:color="auto" w:fill="auto"/>
            <w:noWrap/>
          </w:tcPr>
          <w:p w14:paraId="26A5CB23"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416ECE30" w14:textId="77777777" w:rsidR="00CB5820" w:rsidRPr="008E407B" w:rsidRDefault="00CB5820" w:rsidP="00424E8A">
            <w:pPr>
              <w:rPr>
                <w:rFonts w:cs="Arial"/>
                <w:vanish/>
                <w:color w:val="E0E0E0"/>
                <w:lang w:val="nl-NL"/>
              </w:rPr>
            </w:pPr>
          </w:p>
        </w:tc>
        <w:tc>
          <w:tcPr>
            <w:tcW w:w="1486" w:type="dxa"/>
            <w:gridSpan w:val="2"/>
          </w:tcPr>
          <w:p w14:paraId="52E8E46C"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4B8FED08"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6B853807" w14:textId="77777777" w:rsidR="00CB5820" w:rsidRPr="008E407B" w:rsidRDefault="00CB5820" w:rsidP="00424E8A">
            <w:pPr>
              <w:rPr>
                <w:rFonts w:cs="Arial"/>
                <w:vanish/>
                <w:color w:val="E0E0E0"/>
                <w:lang w:val="nl-NL"/>
              </w:rPr>
            </w:pPr>
            <w:r w:rsidRPr="008E407B">
              <w:rPr>
                <w:rFonts w:cs="Arial"/>
                <w:vanish/>
                <w:color w:val="E0E0E0"/>
                <w:lang w:val="nl-NL"/>
              </w:rPr>
              <w:t>Bij langs- en dwarsscheuren vanuit de ondergrond</w:t>
            </w:r>
          </w:p>
        </w:tc>
      </w:tr>
      <w:tr w:rsidR="00CB5820" w:rsidRPr="00251F35" w14:paraId="24366132" w14:textId="77777777" w:rsidTr="00424E8A">
        <w:trPr>
          <w:hidden/>
        </w:trPr>
        <w:tc>
          <w:tcPr>
            <w:tcW w:w="425" w:type="dxa"/>
            <w:shd w:val="clear" w:color="auto" w:fill="auto"/>
            <w:noWrap/>
          </w:tcPr>
          <w:p w14:paraId="0DDB205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2A7361A0" w14:textId="77777777" w:rsidR="00CB5820" w:rsidRPr="008E407B" w:rsidRDefault="00CB5820" w:rsidP="00424E8A">
            <w:pPr>
              <w:rPr>
                <w:rFonts w:cs="Arial"/>
                <w:vanish/>
                <w:color w:val="E0E0E0"/>
                <w:lang w:val="nl-NL"/>
              </w:rPr>
            </w:pPr>
            <w:r w:rsidRPr="008E407B">
              <w:rPr>
                <w:rFonts w:cs="Arial"/>
                <w:vanish/>
                <w:color w:val="E0E0E0"/>
                <w:lang w:val="nl-NL"/>
              </w:rPr>
              <w:t>A4.2</w:t>
            </w:r>
          </w:p>
        </w:tc>
        <w:tc>
          <w:tcPr>
            <w:tcW w:w="3191" w:type="dxa"/>
            <w:gridSpan w:val="2"/>
            <w:shd w:val="clear" w:color="auto" w:fill="auto"/>
          </w:tcPr>
          <w:p w14:paraId="2774F252" w14:textId="77777777" w:rsidR="00CB5820" w:rsidRPr="008E407B" w:rsidRDefault="00CB5820" w:rsidP="00424E8A">
            <w:pPr>
              <w:rPr>
                <w:rFonts w:cs="Arial"/>
                <w:vanish/>
                <w:color w:val="E0E0E0"/>
                <w:lang w:val="nl-NL"/>
              </w:rPr>
            </w:pPr>
            <w:r w:rsidRPr="008E407B">
              <w:rPr>
                <w:rFonts w:cs="Arial"/>
                <w:vanish/>
                <w:color w:val="E0E0E0"/>
                <w:lang w:val="nl-NL"/>
              </w:rPr>
              <w:t>Luspaar</w:t>
            </w:r>
          </w:p>
        </w:tc>
        <w:tc>
          <w:tcPr>
            <w:tcW w:w="1489" w:type="dxa"/>
            <w:gridSpan w:val="2"/>
            <w:shd w:val="clear" w:color="auto" w:fill="auto"/>
            <w:noWrap/>
          </w:tcPr>
          <w:p w14:paraId="4C80FA4C"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0B0F0C8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5B60657E"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C22736F" w14:textId="77777777" w:rsidR="00CB5820" w:rsidRPr="008E407B" w:rsidRDefault="00CB5820" w:rsidP="00424E8A">
            <w:pPr>
              <w:rPr>
                <w:rFonts w:cs="Arial"/>
                <w:vanish/>
                <w:color w:val="E0E0E0"/>
                <w:lang w:val="nl-NL"/>
              </w:rPr>
            </w:pPr>
            <w:r w:rsidRPr="008E407B">
              <w:rPr>
                <w:rFonts w:cs="Arial"/>
                <w:vanish/>
                <w:color w:val="E0E0E0"/>
                <w:lang w:val="nl-NL"/>
              </w:rPr>
              <w:t>Per luspaar</w:t>
            </w:r>
          </w:p>
        </w:tc>
        <w:tc>
          <w:tcPr>
            <w:tcW w:w="4971" w:type="dxa"/>
            <w:gridSpan w:val="2"/>
            <w:shd w:val="clear" w:color="auto" w:fill="auto"/>
          </w:tcPr>
          <w:p w14:paraId="70B328F0" w14:textId="77777777" w:rsidR="00CB5820" w:rsidRPr="008E407B" w:rsidRDefault="00CB5820" w:rsidP="00424E8A">
            <w:pPr>
              <w:rPr>
                <w:rFonts w:cs="Arial"/>
                <w:vanish/>
                <w:color w:val="E0E0E0"/>
                <w:lang w:val="nl-NL"/>
              </w:rPr>
            </w:pPr>
            <w:r w:rsidRPr="008E407B">
              <w:rPr>
                <w:rFonts w:cs="Arial"/>
                <w:vanish/>
                <w:color w:val="E0E0E0"/>
                <w:lang w:val="nl-NL"/>
              </w:rPr>
              <w:t>Leveren, aanbrengen en testen detectielussen incl. verkeersmaatregelen indien benodigd</w:t>
            </w:r>
          </w:p>
        </w:tc>
      </w:tr>
      <w:tr w:rsidR="00CB5820" w:rsidRPr="00251F35" w14:paraId="0DA704EB" w14:textId="77777777" w:rsidTr="00424E8A">
        <w:trPr>
          <w:hidden/>
        </w:trPr>
        <w:tc>
          <w:tcPr>
            <w:tcW w:w="425" w:type="dxa"/>
            <w:shd w:val="clear" w:color="auto" w:fill="auto"/>
            <w:noWrap/>
          </w:tcPr>
          <w:p w14:paraId="553B851E" w14:textId="77777777" w:rsidR="00CB5820" w:rsidRPr="008E407B" w:rsidRDefault="00CB5820" w:rsidP="00424E8A">
            <w:pPr>
              <w:rPr>
                <w:rFonts w:cs="Arial"/>
                <w:vanish/>
                <w:color w:val="E0E0E0"/>
                <w:lang w:val="nl-NL"/>
              </w:rPr>
            </w:pPr>
          </w:p>
        </w:tc>
        <w:tc>
          <w:tcPr>
            <w:tcW w:w="920" w:type="dxa"/>
            <w:shd w:val="clear" w:color="auto" w:fill="auto"/>
            <w:noWrap/>
          </w:tcPr>
          <w:p w14:paraId="676EB473" w14:textId="77777777" w:rsidR="00CB5820" w:rsidRPr="008E407B" w:rsidRDefault="00CB5820" w:rsidP="00424E8A">
            <w:pPr>
              <w:rPr>
                <w:rFonts w:cs="Arial"/>
                <w:vanish/>
                <w:color w:val="E0E0E0"/>
                <w:lang w:val="nl-NL"/>
              </w:rPr>
            </w:pPr>
            <w:r w:rsidRPr="008E407B">
              <w:rPr>
                <w:rFonts w:cs="Arial"/>
                <w:vanish/>
                <w:color w:val="E0E0E0"/>
                <w:lang w:val="nl-NL"/>
              </w:rPr>
              <w:t>A4.3</w:t>
            </w:r>
          </w:p>
        </w:tc>
        <w:tc>
          <w:tcPr>
            <w:tcW w:w="3191" w:type="dxa"/>
            <w:gridSpan w:val="2"/>
            <w:shd w:val="clear" w:color="auto" w:fill="auto"/>
          </w:tcPr>
          <w:p w14:paraId="1D0D96D7" w14:textId="77777777" w:rsidR="00CB5820" w:rsidRPr="008E407B" w:rsidRDefault="00CB5820" w:rsidP="00424E8A">
            <w:pPr>
              <w:rPr>
                <w:rFonts w:cs="Arial"/>
                <w:vanish/>
                <w:color w:val="E0E0E0"/>
                <w:lang w:val="nl-NL"/>
              </w:rPr>
            </w:pPr>
            <w:r w:rsidRPr="008E407B">
              <w:rPr>
                <w:rFonts w:cs="Arial"/>
                <w:vanish/>
                <w:color w:val="E0E0E0"/>
                <w:lang w:val="nl-NL"/>
              </w:rPr>
              <w:t>GMS sensoren</w:t>
            </w:r>
          </w:p>
        </w:tc>
        <w:tc>
          <w:tcPr>
            <w:tcW w:w="1489" w:type="dxa"/>
            <w:gridSpan w:val="2"/>
            <w:shd w:val="clear" w:color="auto" w:fill="auto"/>
            <w:noWrap/>
          </w:tcPr>
          <w:p w14:paraId="2D6081A2"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6A5A0149" w14:textId="77777777" w:rsidR="00CB5820" w:rsidRPr="008E407B" w:rsidRDefault="00CB5820" w:rsidP="00424E8A">
            <w:pPr>
              <w:rPr>
                <w:rFonts w:cs="Arial"/>
                <w:vanish/>
                <w:color w:val="E0E0E0"/>
                <w:lang w:val="nl-NL"/>
              </w:rPr>
            </w:pPr>
          </w:p>
        </w:tc>
        <w:tc>
          <w:tcPr>
            <w:tcW w:w="1486" w:type="dxa"/>
            <w:gridSpan w:val="2"/>
          </w:tcPr>
          <w:p w14:paraId="19F03AC5"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300B449A" w14:textId="77777777" w:rsidR="00CB5820" w:rsidRPr="008E407B" w:rsidRDefault="00CB5820" w:rsidP="00424E8A">
            <w:pPr>
              <w:rPr>
                <w:rFonts w:cs="Arial"/>
                <w:vanish/>
                <w:color w:val="E0E0E0"/>
                <w:lang w:val="nl-NL"/>
              </w:rPr>
            </w:pPr>
            <w:r w:rsidRPr="008E407B">
              <w:rPr>
                <w:rFonts w:cs="Arial"/>
                <w:vanish/>
                <w:color w:val="E0E0E0"/>
                <w:lang w:val="nl-NL"/>
              </w:rPr>
              <w:t>Per locatie</w:t>
            </w:r>
          </w:p>
        </w:tc>
        <w:tc>
          <w:tcPr>
            <w:tcW w:w="4971" w:type="dxa"/>
            <w:gridSpan w:val="2"/>
            <w:shd w:val="clear" w:color="auto" w:fill="auto"/>
          </w:tcPr>
          <w:p w14:paraId="3B5381CA" w14:textId="77777777" w:rsidR="00CB5820" w:rsidRPr="008E407B" w:rsidRDefault="00CB5820" w:rsidP="00424E8A">
            <w:pPr>
              <w:rPr>
                <w:rFonts w:cs="Arial"/>
                <w:vanish/>
                <w:color w:val="E0E0E0"/>
                <w:lang w:val="nl-NL"/>
              </w:rPr>
            </w:pPr>
            <w:r w:rsidRPr="008E407B">
              <w:rPr>
                <w:rFonts w:cs="Arial"/>
                <w:vanish/>
                <w:color w:val="E0E0E0"/>
                <w:lang w:val="nl-NL"/>
              </w:rPr>
              <w:t>Leveren, aanbrengen en testen GMS sensoren incl. verkeersmaatregelen indien benodigd</w:t>
            </w:r>
          </w:p>
        </w:tc>
      </w:tr>
      <w:tr w:rsidR="00CB5820" w:rsidRPr="00251F35" w14:paraId="76CD9C0F" w14:textId="77777777" w:rsidTr="00424E8A">
        <w:trPr>
          <w:hidden/>
        </w:trPr>
        <w:tc>
          <w:tcPr>
            <w:tcW w:w="425" w:type="dxa"/>
            <w:shd w:val="clear" w:color="auto" w:fill="auto"/>
            <w:noWrap/>
          </w:tcPr>
          <w:p w14:paraId="5B74596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1995A5F3" w14:textId="77777777" w:rsidR="00CB5820" w:rsidRPr="008E407B" w:rsidRDefault="00CB5820" w:rsidP="00424E8A">
            <w:pPr>
              <w:rPr>
                <w:rFonts w:cs="Arial"/>
                <w:vanish/>
                <w:color w:val="E0E0E0"/>
                <w:lang w:val="nl-NL"/>
              </w:rPr>
            </w:pPr>
            <w:r w:rsidRPr="008E407B">
              <w:rPr>
                <w:rFonts w:cs="Arial"/>
                <w:vanish/>
                <w:color w:val="E0E0E0"/>
                <w:lang w:val="nl-NL"/>
              </w:rPr>
              <w:t>A4.4</w:t>
            </w:r>
          </w:p>
        </w:tc>
        <w:tc>
          <w:tcPr>
            <w:tcW w:w="3191" w:type="dxa"/>
            <w:gridSpan w:val="2"/>
            <w:shd w:val="clear" w:color="auto" w:fill="auto"/>
          </w:tcPr>
          <w:p w14:paraId="1D0C083D" w14:textId="77777777" w:rsidR="00CB5820" w:rsidRPr="008E407B" w:rsidRDefault="00CB5820" w:rsidP="00424E8A">
            <w:pPr>
              <w:rPr>
                <w:rFonts w:cs="Arial"/>
                <w:vanish/>
                <w:color w:val="E0E0E0"/>
                <w:lang w:val="nl-NL"/>
              </w:rPr>
            </w:pPr>
            <w:r w:rsidRPr="008E407B">
              <w:rPr>
                <w:rFonts w:cs="Arial"/>
                <w:vanish/>
                <w:color w:val="E0E0E0"/>
                <w:lang w:val="nl-NL"/>
              </w:rPr>
              <w:t>Onderzoekskosten verhardingen</w:t>
            </w:r>
          </w:p>
        </w:tc>
        <w:tc>
          <w:tcPr>
            <w:tcW w:w="1489" w:type="dxa"/>
            <w:gridSpan w:val="2"/>
            <w:shd w:val="clear" w:color="auto" w:fill="auto"/>
            <w:noWrap/>
          </w:tcPr>
          <w:p w14:paraId="71A4BF0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5841A2EC"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69140BE0"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41188FE7" w14:textId="77777777" w:rsidR="00CB5820" w:rsidRPr="008E407B" w:rsidRDefault="00CB5820" w:rsidP="00424E8A">
            <w:pPr>
              <w:rPr>
                <w:rFonts w:cs="Arial"/>
                <w:vanish/>
                <w:color w:val="E0E0E0"/>
                <w:lang w:val="nl-NL"/>
              </w:rPr>
            </w:pPr>
            <w:r w:rsidRPr="008E407B">
              <w:rPr>
                <w:rFonts w:cs="Arial"/>
                <w:vanish/>
                <w:color w:val="E0E0E0"/>
                <w:lang w:val="nl-NL"/>
              </w:rPr>
              <w:t>Per onderzoek</w:t>
            </w:r>
          </w:p>
        </w:tc>
        <w:tc>
          <w:tcPr>
            <w:tcW w:w="4971" w:type="dxa"/>
            <w:gridSpan w:val="2"/>
            <w:shd w:val="clear" w:color="auto" w:fill="auto"/>
          </w:tcPr>
          <w:p w14:paraId="66557099" w14:textId="77777777" w:rsidR="00CB5820" w:rsidRPr="008E407B" w:rsidRDefault="00CB5820" w:rsidP="00424E8A">
            <w:pPr>
              <w:rPr>
                <w:rFonts w:cs="Arial"/>
                <w:vanish/>
                <w:color w:val="E0E0E0"/>
                <w:lang w:val="nl-NL"/>
              </w:rPr>
            </w:pPr>
            <w:r w:rsidRPr="008E407B">
              <w:rPr>
                <w:rFonts w:cs="Arial"/>
                <w:vanish/>
                <w:color w:val="E0E0E0"/>
                <w:lang w:val="nl-NL"/>
              </w:rPr>
              <w:t>Onderzoeken aan asfalt ten behoeve van opstellen uitvoeringspakket, o.a. valgewichtdeflectiemetingen en boorkernonderzoek; kan ingezet worden indien overeengekomen met de Opdrachtgever; omvang ca.  1 km baanbreed</w:t>
            </w:r>
          </w:p>
        </w:tc>
      </w:tr>
      <w:tr w:rsidR="00CB5820" w:rsidRPr="00251F35" w14:paraId="3E8ABD0D" w14:textId="77777777" w:rsidTr="00424E8A">
        <w:trPr>
          <w:hidden/>
        </w:trPr>
        <w:tc>
          <w:tcPr>
            <w:tcW w:w="425" w:type="dxa"/>
            <w:shd w:val="clear" w:color="auto" w:fill="auto"/>
            <w:noWrap/>
          </w:tcPr>
          <w:p w14:paraId="48E8DCAA" w14:textId="77777777" w:rsidR="00CB5820" w:rsidRPr="008E407B" w:rsidRDefault="00CB5820" w:rsidP="00424E8A">
            <w:pPr>
              <w:rPr>
                <w:rFonts w:cs="Arial"/>
                <w:vanish/>
                <w:color w:val="E0E0E0"/>
                <w:lang w:val="nl-NL"/>
              </w:rPr>
            </w:pPr>
          </w:p>
        </w:tc>
        <w:tc>
          <w:tcPr>
            <w:tcW w:w="920" w:type="dxa"/>
            <w:shd w:val="clear" w:color="auto" w:fill="auto"/>
            <w:noWrap/>
          </w:tcPr>
          <w:p w14:paraId="28665148" w14:textId="77777777" w:rsidR="00CB5820" w:rsidRPr="008E407B" w:rsidRDefault="00CB5820" w:rsidP="00424E8A">
            <w:pPr>
              <w:rPr>
                <w:rFonts w:cs="Arial"/>
                <w:vanish/>
                <w:color w:val="E0E0E0"/>
                <w:lang w:val="nl-NL"/>
              </w:rPr>
            </w:pPr>
          </w:p>
        </w:tc>
        <w:tc>
          <w:tcPr>
            <w:tcW w:w="3191" w:type="dxa"/>
            <w:gridSpan w:val="2"/>
            <w:shd w:val="clear" w:color="auto" w:fill="auto"/>
            <w:noWrap/>
          </w:tcPr>
          <w:p w14:paraId="784903BB"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24210F34"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2350F185" w14:textId="77777777" w:rsidR="00CB5820" w:rsidRPr="008E407B" w:rsidRDefault="00CB5820" w:rsidP="00424E8A">
            <w:pPr>
              <w:rPr>
                <w:rFonts w:cs="Arial"/>
                <w:vanish/>
                <w:color w:val="E0E0E0"/>
                <w:lang w:val="nl-NL"/>
              </w:rPr>
            </w:pPr>
          </w:p>
        </w:tc>
        <w:tc>
          <w:tcPr>
            <w:tcW w:w="1486" w:type="dxa"/>
            <w:gridSpan w:val="2"/>
          </w:tcPr>
          <w:p w14:paraId="734E348F"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A434976" w14:textId="77777777" w:rsidR="00CB5820" w:rsidRPr="008E407B" w:rsidRDefault="00CB5820" w:rsidP="00424E8A">
            <w:pPr>
              <w:rPr>
                <w:rFonts w:cs="Arial"/>
                <w:vanish/>
                <w:color w:val="E0E0E0"/>
                <w:lang w:val="nl-NL"/>
              </w:rPr>
            </w:pPr>
          </w:p>
        </w:tc>
        <w:tc>
          <w:tcPr>
            <w:tcW w:w="4971" w:type="dxa"/>
            <w:gridSpan w:val="2"/>
            <w:shd w:val="clear" w:color="auto" w:fill="auto"/>
          </w:tcPr>
          <w:p w14:paraId="226602EB" w14:textId="77777777" w:rsidR="00CB5820" w:rsidRPr="008E407B" w:rsidRDefault="00CB5820" w:rsidP="00424E8A">
            <w:pPr>
              <w:rPr>
                <w:rFonts w:cs="Arial"/>
                <w:vanish/>
                <w:color w:val="E0E0E0"/>
                <w:lang w:val="nl-NL"/>
              </w:rPr>
            </w:pPr>
          </w:p>
        </w:tc>
      </w:tr>
      <w:tr w:rsidR="00CB5820" w:rsidRPr="00251F35" w14:paraId="2675D85F" w14:textId="77777777" w:rsidTr="00424E8A">
        <w:trPr>
          <w:hidden/>
        </w:trPr>
        <w:tc>
          <w:tcPr>
            <w:tcW w:w="4543" w:type="dxa"/>
            <w:gridSpan w:val="5"/>
            <w:shd w:val="clear" w:color="auto" w:fill="auto"/>
            <w:noWrap/>
          </w:tcPr>
          <w:p w14:paraId="6B8360BB" w14:textId="77777777" w:rsidR="00CB5820" w:rsidRPr="008E407B" w:rsidRDefault="00CB5820" w:rsidP="00424E8A">
            <w:pPr>
              <w:rPr>
                <w:rFonts w:cs="Arial"/>
                <w:b/>
                <w:bCs/>
                <w:vanish/>
                <w:color w:val="E0E0E0"/>
                <w:lang w:val="nl-NL"/>
              </w:rPr>
            </w:pPr>
            <w:r w:rsidRPr="008E407B">
              <w:rPr>
                <w:rFonts w:cs="Arial"/>
                <w:b/>
                <w:bCs/>
                <w:vanish/>
                <w:color w:val="E0E0E0"/>
                <w:lang w:val="nl-NL"/>
              </w:rPr>
              <w:t>B. Betonnen kunstwerken</w:t>
            </w:r>
          </w:p>
        </w:tc>
        <w:tc>
          <w:tcPr>
            <w:tcW w:w="1489" w:type="dxa"/>
            <w:gridSpan w:val="2"/>
            <w:shd w:val="clear" w:color="auto" w:fill="auto"/>
            <w:noWrap/>
          </w:tcPr>
          <w:p w14:paraId="2A22CAF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13D02D5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3467EF0B" w14:textId="77777777" w:rsidR="00CB5820" w:rsidRPr="008E407B" w:rsidRDefault="00CB5820" w:rsidP="00424E8A">
            <w:pPr>
              <w:rPr>
                <w:rFonts w:cs="Arial"/>
                <w:vanish/>
                <w:color w:val="E0E0E0"/>
                <w:lang w:val="nl-NL"/>
              </w:rPr>
            </w:pPr>
          </w:p>
        </w:tc>
        <w:tc>
          <w:tcPr>
            <w:tcW w:w="1340" w:type="dxa"/>
            <w:gridSpan w:val="2"/>
            <w:shd w:val="clear" w:color="auto" w:fill="auto"/>
            <w:noWrap/>
          </w:tcPr>
          <w:p w14:paraId="124A58A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4962" w:type="dxa"/>
            <w:shd w:val="clear" w:color="auto" w:fill="auto"/>
          </w:tcPr>
          <w:p w14:paraId="4938E354" w14:textId="77777777" w:rsidR="00CB5820" w:rsidRPr="008E407B" w:rsidRDefault="00CB5820" w:rsidP="00424E8A">
            <w:pPr>
              <w:rPr>
                <w:rFonts w:cs="Arial"/>
                <w:vanish/>
                <w:color w:val="E0E0E0"/>
                <w:lang w:val="nl-NL"/>
              </w:rPr>
            </w:pPr>
          </w:p>
        </w:tc>
      </w:tr>
      <w:tr w:rsidR="00CB5820" w:rsidRPr="00251F35" w14:paraId="69E38B30" w14:textId="77777777" w:rsidTr="00424E8A">
        <w:trPr>
          <w:hidden/>
        </w:trPr>
        <w:tc>
          <w:tcPr>
            <w:tcW w:w="425" w:type="dxa"/>
            <w:shd w:val="clear" w:color="auto" w:fill="C0C0C0"/>
            <w:noWrap/>
          </w:tcPr>
          <w:p w14:paraId="11FA7999" w14:textId="77777777" w:rsidR="00CB5820" w:rsidRPr="008E407B" w:rsidRDefault="00CB5820" w:rsidP="00424E8A">
            <w:pPr>
              <w:rPr>
                <w:rFonts w:cs="Arial"/>
                <w:vanish/>
                <w:color w:val="E0E0E0"/>
                <w:lang w:val="nl-NL"/>
              </w:rPr>
            </w:pPr>
          </w:p>
        </w:tc>
        <w:tc>
          <w:tcPr>
            <w:tcW w:w="920" w:type="dxa"/>
            <w:shd w:val="clear" w:color="auto" w:fill="C0C0C0"/>
            <w:noWrap/>
          </w:tcPr>
          <w:p w14:paraId="5117A831" w14:textId="77777777" w:rsidR="00CB5820" w:rsidRPr="008E407B" w:rsidRDefault="00CB5820" w:rsidP="00424E8A">
            <w:pPr>
              <w:rPr>
                <w:rFonts w:cs="Arial"/>
                <w:vanish/>
                <w:color w:val="E0E0E0"/>
                <w:lang w:val="nl-NL"/>
              </w:rPr>
            </w:pPr>
            <w:r w:rsidRPr="008E407B">
              <w:rPr>
                <w:rFonts w:cs="Arial"/>
                <w:vanish/>
                <w:color w:val="E0E0E0"/>
                <w:lang w:val="nl-NL"/>
              </w:rPr>
              <w:t>B1</w:t>
            </w:r>
          </w:p>
        </w:tc>
        <w:tc>
          <w:tcPr>
            <w:tcW w:w="13964" w:type="dxa"/>
            <w:gridSpan w:val="12"/>
            <w:shd w:val="clear" w:color="auto" w:fill="C0C0C0"/>
          </w:tcPr>
          <w:p w14:paraId="139C2FD4" w14:textId="77777777" w:rsidR="00CB5820" w:rsidRPr="008E407B" w:rsidRDefault="00CB5820" w:rsidP="00424E8A">
            <w:pPr>
              <w:rPr>
                <w:rFonts w:cs="Arial"/>
                <w:vanish/>
                <w:color w:val="E0E0E0"/>
                <w:lang w:val="nl-NL"/>
              </w:rPr>
            </w:pPr>
            <w:r w:rsidRPr="008E407B">
              <w:rPr>
                <w:rFonts w:cs="Arial"/>
                <w:vanish/>
                <w:color w:val="E0E0E0"/>
                <w:lang w:val="nl-NL"/>
              </w:rPr>
              <w:t>Vaste kosten kunstwerkherstel</w:t>
            </w:r>
          </w:p>
        </w:tc>
      </w:tr>
      <w:tr w:rsidR="00CB5820" w:rsidRPr="00251F35" w14:paraId="5241F082" w14:textId="77777777" w:rsidTr="00424E8A">
        <w:trPr>
          <w:hidden/>
        </w:trPr>
        <w:tc>
          <w:tcPr>
            <w:tcW w:w="425" w:type="dxa"/>
            <w:shd w:val="clear" w:color="auto" w:fill="auto"/>
            <w:noWrap/>
          </w:tcPr>
          <w:p w14:paraId="595FB2F6" w14:textId="77777777" w:rsidR="00CB5820" w:rsidRPr="008E407B" w:rsidRDefault="00CB5820" w:rsidP="00424E8A">
            <w:pPr>
              <w:rPr>
                <w:rFonts w:cs="Arial"/>
                <w:vanish/>
                <w:color w:val="E0E0E0"/>
                <w:lang w:val="nl-NL"/>
              </w:rPr>
            </w:pPr>
          </w:p>
        </w:tc>
        <w:tc>
          <w:tcPr>
            <w:tcW w:w="920" w:type="dxa"/>
            <w:shd w:val="clear" w:color="auto" w:fill="auto"/>
            <w:noWrap/>
          </w:tcPr>
          <w:p w14:paraId="4761713E" w14:textId="77777777" w:rsidR="00CB5820" w:rsidRPr="008E407B" w:rsidRDefault="00CB5820" w:rsidP="00424E8A">
            <w:pPr>
              <w:rPr>
                <w:rFonts w:cs="Arial"/>
                <w:vanish/>
                <w:color w:val="E0E0E0"/>
                <w:lang w:val="nl-NL"/>
              </w:rPr>
            </w:pPr>
            <w:r w:rsidRPr="008E407B">
              <w:rPr>
                <w:rFonts w:cs="Arial"/>
                <w:vanish/>
                <w:color w:val="E0E0E0"/>
                <w:lang w:val="nl-NL"/>
              </w:rPr>
              <w:t>B1.1</w:t>
            </w:r>
          </w:p>
        </w:tc>
        <w:tc>
          <w:tcPr>
            <w:tcW w:w="3191" w:type="dxa"/>
            <w:gridSpan w:val="2"/>
            <w:shd w:val="clear" w:color="auto" w:fill="auto"/>
          </w:tcPr>
          <w:p w14:paraId="00422441" w14:textId="77777777" w:rsidR="00CB5820" w:rsidRPr="008E407B" w:rsidRDefault="00CB5820" w:rsidP="00424E8A">
            <w:pPr>
              <w:rPr>
                <w:rFonts w:cs="Arial"/>
                <w:vanish/>
                <w:color w:val="E0E0E0"/>
                <w:lang w:val="nl-NL"/>
              </w:rPr>
            </w:pPr>
            <w:r w:rsidRPr="008E407B">
              <w:rPr>
                <w:rFonts w:cs="Arial"/>
                <w:vanish/>
                <w:color w:val="E0E0E0"/>
                <w:lang w:val="nl-NL"/>
              </w:rPr>
              <w:t>Vaste kosten ingrijpend herstel betonnen kunstwerk</w:t>
            </w:r>
          </w:p>
        </w:tc>
        <w:tc>
          <w:tcPr>
            <w:tcW w:w="1489" w:type="dxa"/>
            <w:gridSpan w:val="2"/>
            <w:shd w:val="clear" w:color="auto" w:fill="auto"/>
            <w:noWrap/>
          </w:tcPr>
          <w:p w14:paraId="0475851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B7F950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5885154E" w14:textId="77777777" w:rsidR="00CB5820" w:rsidRPr="008E407B" w:rsidRDefault="00CB5820" w:rsidP="00424E8A">
            <w:pPr>
              <w:rPr>
                <w:rFonts w:cs="Arial"/>
                <w:vanish/>
                <w:color w:val="E0E0E0"/>
                <w:lang w:val="nl-NL"/>
              </w:rPr>
            </w:pPr>
          </w:p>
        </w:tc>
        <w:tc>
          <w:tcPr>
            <w:tcW w:w="1338" w:type="dxa"/>
            <w:gridSpan w:val="2"/>
            <w:shd w:val="clear" w:color="auto" w:fill="auto"/>
          </w:tcPr>
          <w:p w14:paraId="048F2A3E" w14:textId="77777777" w:rsidR="00CB5820" w:rsidRPr="008E407B" w:rsidRDefault="00CB5820" w:rsidP="00424E8A">
            <w:pPr>
              <w:rPr>
                <w:rFonts w:cs="Arial"/>
                <w:vanish/>
                <w:color w:val="E0E0E0"/>
                <w:lang w:val="nl-NL"/>
              </w:rPr>
            </w:pPr>
            <w:r w:rsidRPr="008E407B">
              <w:rPr>
                <w:rFonts w:cs="Arial"/>
                <w:vanish/>
                <w:color w:val="E0E0E0"/>
                <w:lang w:val="nl-NL"/>
              </w:rPr>
              <w:t>Per kunstwerk per rijrichting</w:t>
            </w:r>
          </w:p>
        </w:tc>
        <w:tc>
          <w:tcPr>
            <w:tcW w:w="4971" w:type="dxa"/>
            <w:gridSpan w:val="2"/>
            <w:shd w:val="clear" w:color="auto" w:fill="auto"/>
          </w:tcPr>
          <w:p w14:paraId="035440AD" w14:textId="77777777" w:rsidR="00CB5820" w:rsidRPr="008E407B" w:rsidRDefault="00CB5820" w:rsidP="00424E8A">
            <w:pPr>
              <w:rPr>
                <w:rFonts w:cs="Arial"/>
                <w:vanish/>
                <w:color w:val="E0E0E0"/>
                <w:lang w:val="nl-NL"/>
              </w:rPr>
            </w:pPr>
            <w:r w:rsidRPr="008E407B">
              <w:rPr>
                <w:rFonts w:cs="Arial"/>
                <w:vanish/>
                <w:color w:val="E0E0E0"/>
                <w:lang w:val="nl-NL"/>
              </w:rPr>
              <w:t>Vaste kosten, gekoppeld aan variabele kosten (B2), o.a. verkeersmaatregelen en onderzoekskosten</w:t>
            </w:r>
          </w:p>
        </w:tc>
      </w:tr>
      <w:tr w:rsidR="00CB5820" w:rsidRPr="00251F35" w14:paraId="015A8DCF" w14:textId="77777777" w:rsidTr="00424E8A">
        <w:trPr>
          <w:hidden/>
        </w:trPr>
        <w:tc>
          <w:tcPr>
            <w:tcW w:w="425" w:type="dxa"/>
            <w:shd w:val="clear" w:color="auto" w:fill="auto"/>
            <w:noWrap/>
          </w:tcPr>
          <w:p w14:paraId="46B485E4" w14:textId="77777777" w:rsidR="00CB5820" w:rsidRPr="008E407B" w:rsidRDefault="00CB5820" w:rsidP="00424E8A">
            <w:pPr>
              <w:rPr>
                <w:rFonts w:cs="Arial"/>
                <w:vanish/>
                <w:color w:val="E0E0E0"/>
                <w:lang w:val="nl-NL"/>
              </w:rPr>
            </w:pPr>
          </w:p>
        </w:tc>
        <w:tc>
          <w:tcPr>
            <w:tcW w:w="920" w:type="dxa"/>
            <w:shd w:val="clear" w:color="auto" w:fill="auto"/>
            <w:noWrap/>
          </w:tcPr>
          <w:p w14:paraId="1681646E" w14:textId="77777777" w:rsidR="00CB5820" w:rsidRPr="008E407B" w:rsidRDefault="00CB5820" w:rsidP="00424E8A">
            <w:pPr>
              <w:rPr>
                <w:rFonts w:cs="Arial"/>
                <w:vanish/>
                <w:color w:val="E0E0E0"/>
                <w:lang w:val="nl-NL"/>
              </w:rPr>
            </w:pPr>
            <w:r w:rsidRPr="008E407B">
              <w:rPr>
                <w:rFonts w:cs="Arial"/>
                <w:vanish/>
                <w:color w:val="E0E0E0"/>
                <w:lang w:val="nl-NL"/>
              </w:rPr>
              <w:t>B1.2</w:t>
            </w:r>
          </w:p>
        </w:tc>
        <w:tc>
          <w:tcPr>
            <w:tcW w:w="3191" w:type="dxa"/>
            <w:gridSpan w:val="2"/>
            <w:shd w:val="clear" w:color="auto" w:fill="auto"/>
          </w:tcPr>
          <w:p w14:paraId="7CF69950" w14:textId="77777777" w:rsidR="00CB5820" w:rsidRPr="008E407B" w:rsidRDefault="00CB5820" w:rsidP="00424E8A">
            <w:pPr>
              <w:rPr>
                <w:rFonts w:cs="Arial"/>
                <w:vanish/>
                <w:color w:val="E0E0E0"/>
                <w:lang w:val="nl-NL"/>
              </w:rPr>
            </w:pPr>
            <w:r w:rsidRPr="008E407B">
              <w:rPr>
                <w:rFonts w:cs="Arial"/>
                <w:vanish/>
                <w:color w:val="E0E0E0"/>
                <w:lang w:val="nl-NL"/>
              </w:rPr>
              <w:t>Vaste kosten herstel betonnen kunstwerk</w:t>
            </w:r>
          </w:p>
        </w:tc>
        <w:tc>
          <w:tcPr>
            <w:tcW w:w="1489" w:type="dxa"/>
            <w:gridSpan w:val="2"/>
            <w:shd w:val="clear" w:color="auto" w:fill="auto"/>
            <w:noWrap/>
          </w:tcPr>
          <w:p w14:paraId="1B648B9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7B4C380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360E87BD" w14:textId="77777777" w:rsidR="00CB5820" w:rsidRPr="008E407B" w:rsidRDefault="00CB5820" w:rsidP="00424E8A">
            <w:pPr>
              <w:rPr>
                <w:rFonts w:cs="Arial"/>
                <w:vanish/>
                <w:color w:val="E0E0E0"/>
                <w:lang w:val="nl-NL"/>
              </w:rPr>
            </w:pPr>
          </w:p>
        </w:tc>
        <w:tc>
          <w:tcPr>
            <w:tcW w:w="1338" w:type="dxa"/>
            <w:gridSpan w:val="2"/>
            <w:shd w:val="clear" w:color="auto" w:fill="auto"/>
          </w:tcPr>
          <w:p w14:paraId="667A28D0" w14:textId="77777777" w:rsidR="00CB5820" w:rsidRPr="008E407B" w:rsidRDefault="00CB5820" w:rsidP="00424E8A">
            <w:pPr>
              <w:rPr>
                <w:rFonts w:cs="Arial"/>
                <w:vanish/>
                <w:color w:val="E0E0E0"/>
                <w:lang w:val="nl-NL"/>
              </w:rPr>
            </w:pPr>
            <w:r w:rsidRPr="008E407B">
              <w:rPr>
                <w:rFonts w:cs="Arial"/>
                <w:vanish/>
                <w:color w:val="E0E0E0"/>
                <w:lang w:val="nl-NL"/>
              </w:rPr>
              <w:t>Per kunstwerk per rijrichting</w:t>
            </w:r>
          </w:p>
        </w:tc>
        <w:tc>
          <w:tcPr>
            <w:tcW w:w="4971" w:type="dxa"/>
            <w:gridSpan w:val="2"/>
            <w:shd w:val="clear" w:color="auto" w:fill="auto"/>
          </w:tcPr>
          <w:p w14:paraId="777C9484" w14:textId="77777777" w:rsidR="00CB5820" w:rsidRPr="008E407B" w:rsidRDefault="00CB5820" w:rsidP="00424E8A">
            <w:pPr>
              <w:rPr>
                <w:rFonts w:cs="Arial"/>
                <w:vanish/>
                <w:color w:val="E0E0E0"/>
                <w:lang w:val="nl-NL"/>
              </w:rPr>
            </w:pPr>
            <w:r w:rsidRPr="008E407B">
              <w:rPr>
                <w:rFonts w:cs="Arial"/>
                <w:vanish/>
                <w:color w:val="E0E0E0"/>
                <w:lang w:val="nl-NL"/>
              </w:rPr>
              <w:t>Vaste kosten, gekoppeld aan variabele kosten (B3), o.a. verkeersmaatregelen en onderzoekskosten</w:t>
            </w:r>
          </w:p>
        </w:tc>
      </w:tr>
      <w:tr w:rsidR="00CB5820" w:rsidRPr="00251F35" w14:paraId="1D25C87E" w14:textId="77777777" w:rsidTr="00424E8A">
        <w:trPr>
          <w:hidden/>
        </w:trPr>
        <w:tc>
          <w:tcPr>
            <w:tcW w:w="425" w:type="dxa"/>
            <w:shd w:val="clear" w:color="auto" w:fill="auto"/>
            <w:noWrap/>
          </w:tcPr>
          <w:p w14:paraId="09FEE970" w14:textId="77777777" w:rsidR="00CB5820" w:rsidRPr="008E407B" w:rsidRDefault="00CB5820" w:rsidP="00424E8A">
            <w:pPr>
              <w:rPr>
                <w:rFonts w:cs="Arial"/>
                <w:vanish/>
                <w:color w:val="E0E0E0"/>
                <w:lang w:val="nl-NL"/>
              </w:rPr>
            </w:pPr>
          </w:p>
        </w:tc>
        <w:tc>
          <w:tcPr>
            <w:tcW w:w="920" w:type="dxa"/>
            <w:shd w:val="clear" w:color="auto" w:fill="auto"/>
            <w:noWrap/>
          </w:tcPr>
          <w:p w14:paraId="134E19C0" w14:textId="77777777" w:rsidR="00CB5820" w:rsidRPr="008E407B" w:rsidRDefault="00CB5820" w:rsidP="00424E8A">
            <w:pPr>
              <w:rPr>
                <w:rFonts w:cs="Arial"/>
                <w:vanish/>
                <w:color w:val="E0E0E0"/>
                <w:lang w:val="nl-NL"/>
              </w:rPr>
            </w:pPr>
            <w:r w:rsidRPr="008E407B">
              <w:rPr>
                <w:rFonts w:cs="Arial"/>
                <w:vanish/>
                <w:color w:val="E0E0E0"/>
                <w:lang w:val="nl-NL"/>
              </w:rPr>
              <w:t>B1.3</w:t>
            </w:r>
          </w:p>
        </w:tc>
        <w:tc>
          <w:tcPr>
            <w:tcW w:w="3191" w:type="dxa"/>
            <w:gridSpan w:val="2"/>
            <w:shd w:val="clear" w:color="auto" w:fill="auto"/>
          </w:tcPr>
          <w:p w14:paraId="363E923C" w14:textId="77777777" w:rsidR="00CB5820" w:rsidRPr="008E407B" w:rsidRDefault="00CB5820" w:rsidP="00424E8A">
            <w:pPr>
              <w:rPr>
                <w:rFonts w:cs="Arial"/>
                <w:vanish/>
                <w:color w:val="E0E0E0"/>
                <w:lang w:val="nl-NL"/>
              </w:rPr>
            </w:pPr>
            <w:r w:rsidRPr="008E407B">
              <w:rPr>
                <w:rFonts w:cs="Arial"/>
                <w:vanish/>
                <w:color w:val="E0E0E0"/>
                <w:lang w:val="nl-NL"/>
              </w:rPr>
              <w:t>Vaste kosten klein herstel betonnen kunstwerk</w:t>
            </w:r>
          </w:p>
        </w:tc>
        <w:tc>
          <w:tcPr>
            <w:tcW w:w="1489" w:type="dxa"/>
            <w:gridSpan w:val="2"/>
            <w:shd w:val="clear" w:color="auto" w:fill="auto"/>
            <w:noWrap/>
          </w:tcPr>
          <w:p w14:paraId="197CE1D3"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66F02B8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26C2A5A6" w14:textId="77777777" w:rsidR="00CB5820" w:rsidRPr="008E407B" w:rsidRDefault="00CB5820" w:rsidP="00424E8A">
            <w:pPr>
              <w:rPr>
                <w:rFonts w:cs="Arial"/>
                <w:vanish/>
                <w:color w:val="E0E0E0"/>
                <w:lang w:val="nl-NL"/>
              </w:rPr>
            </w:pPr>
          </w:p>
        </w:tc>
        <w:tc>
          <w:tcPr>
            <w:tcW w:w="1338" w:type="dxa"/>
            <w:gridSpan w:val="2"/>
            <w:shd w:val="clear" w:color="auto" w:fill="auto"/>
          </w:tcPr>
          <w:p w14:paraId="14598F59" w14:textId="77777777" w:rsidR="00CB5820" w:rsidRPr="008E407B" w:rsidRDefault="00CB5820" w:rsidP="00424E8A">
            <w:pPr>
              <w:rPr>
                <w:rFonts w:cs="Arial"/>
                <w:vanish/>
                <w:color w:val="E0E0E0"/>
                <w:lang w:val="nl-NL"/>
              </w:rPr>
            </w:pPr>
            <w:r w:rsidRPr="008E407B">
              <w:rPr>
                <w:rFonts w:cs="Arial"/>
                <w:vanish/>
                <w:color w:val="E0E0E0"/>
                <w:lang w:val="nl-NL"/>
              </w:rPr>
              <w:t>Per kunstwerk per rijrichting</w:t>
            </w:r>
          </w:p>
        </w:tc>
        <w:tc>
          <w:tcPr>
            <w:tcW w:w="4971" w:type="dxa"/>
            <w:gridSpan w:val="2"/>
            <w:shd w:val="clear" w:color="auto" w:fill="auto"/>
          </w:tcPr>
          <w:p w14:paraId="4ADD0C18" w14:textId="77777777" w:rsidR="00CB5820" w:rsidRPr="008E407B" w:rsidRDefault="00CB5820" w:rsidP="00424E8A">
            <w:pPr>
              <w:rPr>
                <w:rFonts w:cs="Arial"/>
                <w:vanish/>
                <w:color w:val="E0E0E0"/>
                <w:lang w:val="nl-NL"/>
              </w:rPr>
            </w:pPr>
            <w:r w:rsidRPr="008E407B">
              <w:rPr>
                <w:rFonts w:cs="Arial"/>
                <w:vanish/>
                <w:color w:val="E0E0E0"/>
                <w:lang w:val="nl-NL"/>
              </w:rPr>
              <w:t>Vaste kosten, gekoppeld aan variabele kosten (B4), o.a. verkeersmaatregelen en onderzoekskosten</w:t>
            </w:r>
          </w:p>
        </w:tc>
      </w:tr>
      <w:tr w:rsidR="00CB5820" w:rsidRPr="00251F35" w14:paraId="68E407F8" w14:textId="77777777" w:rsidTr="00424E8A">
        <w:trPr>
          <w:hidden/>
        </w:trPr>
        <w:tc>
          <w:tcPr>
            <w:tcW w:w="425" w:type="dxa"/>
            <w:shd w:val="clear" w:color="auto" w:fill="C0C0C0"/>
            <w:noWrap/>
          </w:tcPr>
          <w:p w14:paraId="4D89401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C0C0C0"/>
            <w:noWrap/>
          </w:tcPr>
          <w:p w14:paraId="256CCD02" w14:textId="77777777" w:rsidR="00CB5820" w:rsidRPr="008E407B" w:rsidRDefault="00CB5820" w:rsidP="00424E8A">
            <w:pPr>
              <w:rPr>
                <w:rFonts w:cs="Arial"/>
                <w:vanish/>
                <w:color w:val="E0E0E0"/>
                <w:lang w:val="nl-NL"/>
              </w:rPr>
            </w:pPr>
            <w:r w:rsidRPr="008E407B">
              <w:rPr>
                <w:rFonts w:cs="Arial"/>
                <w:vanish/>
                <w:color w:val="E0E0E0"/>
                <w:lang w:val="nl-NL"/>
              </w:rPr>
              <w:t>B2</w:t>
            </w:r>
          </w:p>
        </w:tc>
        <w:tc>
          <w:tcPr>
            <w:tcW w:w="13964" w:type="dxa"/>
            <w:gridSpan w:val="12"/>
            <w:shd w:val="clear" w:color="auto" w:fill="C0C0C0"/>
          </w:tcPr>
          <w:p w14:paraId="5A019BF8" w14:textId="77777777" w:rsidR="00CB5820" w:rsidRPr="008E407B" w:rsidRDefault="00CB5820" w:rsidP="00424E8A">
            <w:pPr>
              <w:rPr>
                <w:rFonts w:cs="Arial"/>
                <w:vanish/>
                <w:color w:val="E0E0E0"/>
                <w:lang w:val="nl-NL"/>
              </w:rPr>
            </w:pPr>
            <w:r w:rsidRPr="008E407B">
              <w:rPr>
                <w:rFonts w:cs="Arial"/>
                <w:vanish/>
                <w:color w:val="E0E0E0"/>
                <w:lang w:val="nl-NL"/>
              </w:rPr>
              <w:t>Variabele kosten ingrijpend herstel betonnen kunstwerken behorende bij B1.1</w:t>
            </w:r>
          </w:p>
          <w:p w14:paraId="0AC9558F" w14:textId="77777777" w:rsidR="00CB5820" w:rsidRPr="008E407B" w:rsidRDefault="00CB5820" w:rsidP="00424E8A">
            <w:pPr>
              <w:rPr>
                <w:rFonts w:cs="Arial"/>
                <w:vanish/>
                <w:color w:val="E0E0E0"/>
                <w:lang w:val="nl-NL"/>
              </w:rPr>
            </w:pPr>
          </w:p>
        </w:tc>
      </w:tr>
      <w:tr w:rsidR="00CB5820" w:rsidRPr="00251F35" w14:paraId="55DC5714" w14:textId="77777777" w:rsidTr="00424E8A">
        <w:trPr>
          <w:hidden/>
        </w:trPr>
        <w:tc>
          <w:tcPr>
            <w:tcW w:w="425" w:type="dxa"/>
            <w:shd w:val="clear" w:color="auto" w:fill="auto"/>
            <w:noWrap/>
          </w:tcPr>
          <w:p w14:paraId="0F1297B4" w14:textId="77777777" w:rsidR="00CB5820" w:rsidRPr="008E407B" w:rsidRDefault="00CB5820" w:rsidP="00424E8A">
            <w:pPr>
              <w:rPr>
                <w:rFonts w:cs="Arial"/>
                <w:vanish/>
                <w:color w:val="E0E0E0"/>
                <w:lang w:val="nl-NL"/>
              </w:rPr>
            </w:pPr>
          </w:p>
        </w:tc>
        <w:tc>
          <w:tcPr>
            <w:tcW w:w="920" w:type="dxa"/>
            <w:shd w:val="clear" w:color="auto" w:fill="auto"/>
            <w:noWrap/>
          </w:tcPr>
          <w:p w14:paraId="5752895D" w14:textId="77777777" w:rsidR="00CB5820" w:rsidRPr="008E407B" w:rsidRDefault="00CB5820" w:rsidP="00424E8A">
            <w:pPr>
              <w:rPr>
                <w:rFonts w:cs="Arial"/>
                <w:vanish/>
                <w:color w:val="E0E0E0"/>
                <w:lang w:val="nl-NL"/>
              </w:rPr>
            </w:pPr>
            <w:r w:rsidRPr="008E407B">
              <w:rPr>
                <w:rFonts w:cs="Arial"/>
                <w:vanish/>
                <w:color w:val="E0E0E0"/>
                <w:lang w:val="nl-NL"/>
              </w:rPr>
              <w:t>B2.1</w:t>
            </w:r>
          </w:p>
        </w:tc>
        <w:tc>
          <w:tcPr>
            <w:tcW w:w="3191" w:type="dxa"/>
            <w:gridSpan w:val="2"/>
            <w:shd w:val="clear" w:color="auto" w:fill="auto"/>
          </w:tcPr>
          <w:p w14:paraId="146C9EBD" w14:textId="77777777" w:rsidR="00CB5820" w:rsidRPr="008E407B" w:rsidRDefault="00CB5820" w:rsidP="00424E8A">
            <w:pPr>
              <w:rPr>
                <w:rFonts w:cs="Arial"/>
                <w:vanish/>
                <w:color w:val="E0E0E0"/>
                <w:lang w:val="nl-NL"/>
              </w:rPr>
            </w:pPr>
            <w:r w:rsidRPr="008E407B">
              <w:rPr>
                <w:rFonts w:cs="Arial"/>
                <w:vanish/>
                <w:color w:val="E0E0E0"/>
                <w:lang w:val="nl-NL"/>
              </w:rPr>
              <w:t>Asfaltverhardingsconstructie</w:t>
            </w:r>
          </w:p>
        </w:tc>
        <w:tc>
          <w:tcPr>
            <w:tcW w:w="1489" w:type="dxa"/>
            <w:gridSpan w:val="2"/>
            <w:shd w:val="clear" w:color="auto" w:fill="auto"/>
            <w:noWrap/>
          </w:tcPr>
          <w:p w14:paraId="261265F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ADF96F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5EB06052"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F6BFFA9"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5D3BB003" w14:textId="77777777" w:rsidR="00CB5820" w:rsidRPr="008E407B" w:rsidRDefault="00CB5820" w:rsidP="00424E8A">
            <w:pPr>
              <w:rPr>
                <w:rFonts w:cs="Arial"/>
                <w:vanish/>
                <w:color w:val="E0E0E0"/>
                <w:lang w:val="nl-NL"/>
              </w:rPr>
            </w:pPr>
            <w:r w:rsidRPr="008E407B">
              <w:rPr>
                <w:rFonts w:cs="Arial"/>
                <w:vanish/>
                <w:color w:val="E0E0E0"/>
                <w:lang w:val="nl-NL"/>
              </w:rPr>
              <w:t>Gehele verhardingsconstructie verwijderen en aanbrengen incl. betonreparatie dek, flexigoot</w:t>
            </w:r>
          </w:p>
        </w:tc>
      </w:tr>
      <w:tr w:rsidR="00CB5820" w:rsidRPr="00251F35" w14:paraId="5BF411DC" w14:textId="77777777" w:rsidTr="00424E8A">
        <w:trPr>
          <w:hidden/>
        </w:trPr>
        <w:tc>
          <w:tcPr>
            <w:tcW w:w="425" w:type="dxa"/>
            <w:shd w:val="clear" w:color="auto" w:fill="auto"/>
            <w:noWrap/>
          </w:tcPr>
          <w:p w14:paraId="01057B01" w14:textId="77777777" w:rsidR="00CB5820" w:rsidRPr="008E407B" w:rsidRDefault="00CB5820" w:rsidP="00424E8A">
            <w:pPr>
              <w:rPr>
                <w:rFonts w:cs="Arial"/>
                <w:vanish/>
                <w:color w:val="E0E0E0"/>
                <w:lang w:val="nl-NL"/>
              </w:rPr>
            </w:pPr>
          </w:p>
        </w:tc>
        <w:tc>
          <w:tcPr>
            <w:tcW w:w="920" w:type="dxa"/>
            <w:shd w:val="clear" w:color="auto" w:fill="auto"/>
            <w:noWrap/>
          </w:tcPr>
          <w:p w14:paraId="4A4C7595" w14:textId="77777777" w:rsidR="00CB5820" w:rsidRPr="008E407B" w:rsidRDefault="00CB5820" w:rsidP="00424E8A">
            <w:pPr>
              <w:rPr>
                <w:rFonts w:cs="Arial"/>
                <w:vanish/>
                <w:color w:val="E0E0E0"/>
                <w:lang w:val="nl-NL"/>
              </w:rPr>
            </w:pPr>
            <w:r w:rsidRPr="008E407B">
              <w:rPr>
                <w:rFonts w:cs="Arial"/>
                <w:vanish/>
                <w:color w:val="E0E0E0"/>
                <w:lang w:val="nl-NL"/>
              </w:rPr>
              <w:t>B2.2</w:t>
            </w:r>
          </w:p>
        </w:tc>
        <w:tc>
          <w:tcPr>
            <w:tcW w:w="3191" w:type="dxa"/>
            <w:gridSpan w:val="2"/>
            <w:shd w:val="clear" w:color="auto" w:fill="auto"/>
          </w:tcPr>
          <w:p w14:paraId="7247B303" w14:textId="77777777" w:rsidR="00CB5820" w:rsidRPr="008E407B" w:rsidRDefault="00CB5820" w:rsidP="00424E8A">
            <w:pPr>
              <w:rPr>
                <w:rFonts w:cs="Arial"/>
                <w:vanish/>
                <w:color w:val="E0E0E0"/>
                <w:lang w:val="nl-NL"/>
              </w:rPr>
            </w:pPr>
            <w:r w:rsidRPr="008E407B">
              <w:rPr>
                <w:rFonts w:cs="Arial"/>
                <w:vanish/>
                <w:color w:val="E0E0E0"/>
                <w:lang w:val="nl-NL"/>
              </w:rPr>
              <w:t>Enkelvoudige stalen voegovergang</w:t>
            </w:r>
          </w:p>
        </w:tc>
        <w:tc>
          <w:tcPr>
            <w:tcW w:w="1489" w:type="dxa"/>
            <w:gridSpan w:val="2"/>
            <w:shd w:val="clear" w:color="auto" w:fill="auto"/>
            <w:noWrap/>
          </w:tcPr>
          <w:p w14:paraId="43AB763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3E427F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02DE7A8A"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C0FB602"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71C63534"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339AFD01" w14:textId="77777777" w:rsidTr="00424E8A">
        <w:trPr>
          <w:hidden/>
        </w:trPr>
        <w:tc>
          <w:tcPr>
            <w:tcW w:w="425" w:type="dxa"/>
            <w:shd w:val="clear" w:color="auto" w:fill="auto"/>
            <w:noWrap/>
          </w:tcPr>
          <w:p w14:paraId="3D5E1C6F" w14:textId="77777777" w:rsidR="00CB5820" w:rsidRPr="008E407B" w:rsidRDefault="00CB5820" w:rsidP="00424E8A">
            <w:pPr>
              <w:rPr>
                <w:rFonts w:cs="Arial"/>
                <w:vanish/>
                <w:color w:val="E0E0E0"/>
                <w:lang w:val="nl-NL"/>
              </w:rPr>
            </w:pPr>
          </w:p>
        </w:tc>
        <w:tc>
          <w:tcPr>
            <w:tcW w:w="920" w:type="dxa"/>
            <w:shd w:val="clear" w:color="auto" w:fill="auto"/>
            <w:noWrap/>
          </w:tcPr>
          <w:p w14:paraId="5E759D4C" w14:textId="77777777" w:rsidR="00CB5820" w:rsidRPr="008E407B" w:rsidRDefault="00CB5820" w:rsidP="00424E8A">
            <w:pPr>
              <w:rPr>
                <w:rFonts w:cs="Arial"/>
                <w:vanish/>
                <w:color w:val="E0E0E0"/>
                <w:lang w:val="nl-NL"/>
              </w:rPr>
            </w:pPr>
            <w:r w:rsidRPr="008E407B">
              <w:rPr>
                <w:rFonts w:cs="Arial"/>
                <w:vanish/>
                <w:color w:val="E0E0E0"/>
                <w:lang w:val="nl-NL"/>
              </w:rPr>
              <w:t>B2.3</w:t>
            </w:r>
          </w:p>
        </w:tc>
        <w:tc>
          <w:tcPr>
            <w:tcW w:w="3191" w:type="dxa"/>
            <w:gridSpan w:val="2"/>
            <w:shd w:val="clear" w:color="auto" w:fill="auto"/>
          </w:tcPr>
          <w:p w14:paraId="612057AE" w14:textId="77777777" w:rsidR="00CB5820" w:rsidRPr="008E407B" w:rsidRDefault="00CB5820" w:rsidP="00424E8A">
            <w:pPr>
              <w:rPr>
                <w:rFonts w:cs="Arial"/>
                <w:vanish/>
                <w:color w:val="E0E0E0"/>
                <w:lang w:val="nl-NL"/>
              </w:rPr>
            </w:pPr>
            <w:r w:rsidRPr="008E407B">
              <w:rPr>
                <w:rFonts w:cs="Arial"/>
                <w:vanish/>
                <w:color w:val="E0E0E0"/>
                <w:lang w:val="nl-NL"/>
              </w:rPr>
              <w:t>Enkelvoudige stalen voegovergang -geluidsarm</w:t>
            </w:r>
          </w:p>
        </w:tc>
        <w:tc>
          <w:tcPr>
            <w:tcW w:w="1489" w:type="dxa"/>
            <w:gridSpan w:val="2"/>
            <w:shd w:val="clear" w:color="auto" w:fill="auto"/>
            <w:noWrap/>
          </w:tcPr>
          <w:p w14:paraId="30D09DB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4E3EE70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5E31827B"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C679674"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1D03BDF4"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4AFE187B" w14:textId="77777777" w:rsidTr="00424E8A">
        <w:trPr>
          <w:hidden/>
        </w:trPr>
        <w:tc>
          <w:tcPr>
            <w:tcW w:w="425" w:type="dxa"/>
            <w:shd w:val="clear" w:color="auto" w:fill="auto"/>
            <w:noWrap/>
          </w:tcPr>
          <w:p w14:paraId="5BE8CE27" w14:textId="77777777" w:rsidR="00CB5820" w:rsidRPr="008E407B" w:rsidRDefault="00CB5820" w:rsidP="00424E8A">
            <w:pPr>
              <w:rPr>
                <w:rFonts w:cs="Arial"/>
                <w:vanish/>
                <w:color w:val="E0E0E0"/>
                <w:lang w:val="nl-NL"/>
              </w:rPr>
            </w:pPr>
          </w:p>
        </w:tc>
        <w:tc>
          <w:tcPr>
            <w:tcW w:w="920" w:type="dxa"/>
            <w:shd w:val="clear" w:color="auto" w:fill="auto"/>
            <w:noWrap/>
          </w:tcPr>
          <w:p w14:paraId="0D399041" w14:textId="77777777" w:rsidR="00CB5820" w:rsidRPr="008E407B" w:rsidRDefault="00CB5820" w:rsidP="00424E8A">
            <w:pPr>
              <w:rPr>
                <w:rFonts w:cs="Arial"/>
                <w:vanish/>
                <w:color w:val="E0E0E0"/>
                <w:lang w:val="nl-NL"/>
              </w:rPr>
            </w:pPr>
            <w:r w:rsidRPr="008E407B">
              <w:rPr>
                <w:rFonts w:cs="Arial"/>
                <w:vanish/>
                <w:color w:val="E0E0E0"/>
                <w:lang w:val="nl-NL"/>
              </w:rPr>
              <w:t>B2.4</w:t>
            </w:r>
          </w:p>
        </w:tc>
        <w:tc>
          <w:tcPr>
            <w:tcW w:w="3191" w:type="dxa"/>
            <w:gridSpan w:val="2"/>
            <w:shd w:val="clear" w:color="auto" w:fill="auto"/>
          </w:tcPr>
          <w:p w14:paraId="745FB82B" w14:textId="77777777" w:rsidR="00CB5820" w:rsidRPr="008E407B" w:rsidRDefault="00CB5820" w:rsidP="00424E8A">
            <w:pPr>
              <w:rPr>
                <w:rFonts w:cs="Arial"/>
                <w:vanish/>
                <w:color w:val="E0E0E0"/>
                <w:lang w:val="nl-NL"/>
              </w:rPr>
            </w:pPr>
            <w:r w:rsidRPr="008E407B">
              <w:rPr>
                <w:rFonts w:cs="Arial"/>
                <w:vanish/>
                <w:color w:val="E0E0E0"/>
                <w:lang w:val="nl-NL"/>
              </w:rPr>
              <w:t xml:space="preserve">Modificeren enkelvoudige stalen voegovergang </w:t>
            </w:r>
          </w:p>
        </w:tc>
        <w:tc>
          <w:tcPr>
            <w:tcW w:w="1489" w:type="dxa"/>
            <w:gridSpan w:val="2"/>
            <w:shd w:val="clear" w:color="auto" w:fill="auto"/>
            <w:noWrap/>
          </w:tcPr>
          <w:p w14:paraId="1729506B"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6FEEA0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1C6490CB"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9138074"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5C33D1A2"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7258D856" w14:textId="77777777" w:rsidTr="00424E8A">
        <w:trPr>
          <w:hidden/>
        </w:trPr>
        <w:tc>
          <w:tcPr>
            <w:tcW w:w="425" w:type="dxa"/>
            <w:shd w:val="clear" w:color="auto" w:fill="C0C0C0"/>
            <w:noWrap/>
          </w:tcPr>
          <w:p w14:paraId="10FDFE5A" w14:textId="77777777" w:rsidR="00CB5820" w:rsidRPr="008E407B" w:rsidRDefault="00CB5820" w:rsidP="00424E8A">
            <w:pPr>
              <w:rPr>
                <w:rFonts w:cs="Arial"/>
                <w:vanish/>
                <w:color w:val="E0E0E0"/>
                <w:lang w:val="nl-NL"/>
              </w:rPr>
            </w:pPr>
          </w:p>
        </w:tc>
        <w:tc>
          <w:tcPr>
            <w:tcW w:w="920" w:type="dxa"/>
            <w:shd w:val="clear" w:color="auto" w:fill="C0C0C0"/>
          </w:tcPr>
          <w:p w14:paraId="7B138A19" w14:textId="77777777" w:rsidR="00CB5820" w:rsidRPr="008E407B" w:rsidRDefault="00CB5820" w:rsidP="00424E8A">
            <w:pPr>
              <w:rPr>
                <w:rFonts w:cs="Arial"/>
                <w:vanish/>
                <w:color w:val="E0E0E0"/>
                <w:lang w:val="nl-NL"/>
              </w:rPr>
            </w:pPr>
            <w:r w:rsidRPr="008E407B">
              <w:rPr>
                <w:rFonts w:cs="Arial"/>
                <w:vanish/>
                <w:color w:val="E0E0E0"/>
                <w:lang w:val="nl-NL"/>
              </w:rPr>
              <w:t>B3</w:t>
            </w:r>
          </w:p>
        </w:tc>
        <w:tc>
          <w:tcPr>
            <w:tcW w:w="13964" w:type="dxa"/>
            <w:gridSpan w:val="12"/>
            <w:shd w:val="clear" w:color="auto" w:fill="C0C0C0"/>
          </w:tcPr>
          <w:p w14:paraId="37A5E542" w14:textId="77777777" w:rsidR="00CB5820" w:rsidRPr="008E407B" w:rsidRDefault="00CB5820" w:rsidP="00424E8A">
            <w:pPr>
              <w:rPr>
                <w:rFonts w:cs="Arial"/>
                <w:vanish/>
                <w:color w:val="E0E0E0"/>
                <w:lang w:val="nl-NL"/>
              </w:rPr>
            </w:pPr>
            <w:r w:rsidRPr="008E407B">
              <w:rPr>
                <w:rFonts w:cs="Arial"/>
                <w:vanish/>
                <w:color w:val="E0E0E0"/>
                <w:lang w:val="nl-NL"/>
              </w:rPr>
              <w:t>Variabele kosten herstel betonnen kunstwerken behorende bij B1.2</w:t>
            </w:r>
          </w:p>
        </w:tc>
      </w:tr>
      <w:tr w:rsidR="00CB5820" w:rsidRPr="00251F35" w14:paraId="4A9DC3F3" w14:textId="77777777" w:rsidTr="00424E8A">
        <w:trPr>
          <w:hidden/>
        </w:trPr>
        <w:tc>
          <w:tcPr>
            <w:tcW w:w="425" w:type="dxa"/>
            <w:shd w:val="clear" w:color="auto" w:fill="auto"/>
            <w:noWrap/>
          </w:tcPr>
          <w:p w14:paraId="5570406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4E6344EC" w14:textId="77777777" w:rsidR="00CB5820" w:rsidRPr="008E407B" w:rsidRDefault="00CB5820" w:rsidP="00424E8A">
            <w:pPr>
              <w:rPr>
                <w:rFonts w:cs="Arial"/>
                <w:vanish/>
                <w:color w:val="E0E0E0"/>
                <w:lang w:val="nl-NL"/>
              </w:rPr>
            </w:pPr>
            <w:r w:rsidRPr="008E407B">
              <w:rPr>
                <w:rFonts w:cs="Arial"/>
                <w:vanish/>
                <w:color w:val="E0E0E0"/>
                <w:lang w:val="nl-NL"/>
              </w:rPr>
              <w:t>B3.1</w:t>
            </w:r>
          </w:p>
        </w:tc>
        <w:tc>
          <w:tcPr>
            <w:tcW w:w="3191" w:type="dxa"/>
            <w:gridSpan w:val="2"/>
            <w:shd w:val="clear" w:color="auto" w:fill="auto"/>
          </w:tcPr>
          <w:p w14:paraId="5157F098" w14:textId="77777777" w:rsidR="00CB5820" w:rsidRPr="008E407B" w:rsidRDefault="00CB5820" w:rsidP="00424E8A">
            <w:pPr>
              <w:rPr>
                <w:rFonts w:cs="Arial"/>
                <w:vanish/>
                <w:color w:val="E0E0E0"/>
                <w:lang w:val="nl-NL"/>
              </w:rPr>
            </w:pPr>
            <w:r w:rsidRPr="008E407B">
              <w:rPr>
                <w:rFonts w:cs="Arial"/>
                <w:vanish/>
                <w:color w:val="E0E0E0"/>
                <w:lang w:val="nl-NL"/>
              </w:rPr>
              <w:t>Herstellen deklaag</w:t>
            </w:r>
          </w:p>
        </w:tc>
        <w:tc>
          <w:tcPr>
            <w:tcW w:w="1489" w:type="dxa"/>
            <w:gridSpan w:val="2"/>
            <w:shd w:val="clear" w:color="auto" w:fill="auto"/>
            <w:noWrap/>
          </w:tcPr>
          <w:p w14:paraId="35B5CF6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1AE2C0F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0811AB0F"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8DC246F"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206E82D4" w14:textId="77777777" w:rsidR="00CB5820" w:rsidRPr="008E407B" w:rsidRDefault="00CB5820" w:rsidP="00424E8A">
            <w:pPr>
              <w:rPr>
                <w:rFonts w:cs="Arial"/>
                <w:vanish/>
                <w:color w:val="E0E0E0"/>
                <w:lang w:val="nl-NL"/>
              </w:rPr>
            </w:pPr>
            <w:r w:rsidRPr="008E407B">
              <w:rPr>
                <w:rFonts w:cs="Arial"/>
                <w:vanish/>
                <w:color w:val="E0E0E0"/>
                <w:lang w:val="nl-NL"/>
              </w:rPr>
              <w:t>Verwijderen, aanbrengen asfaltdeklaagconstructie (toplaag), verkeersmaatregelen</w:t>
            </w:r>
          </w:p>
        </w:tc>
      </w:tr>
      <w:tr w:rsidR="00CB5820" w:rsidRPr="00251F35" w14:paraId="569D3AC0" w14:textId="77777777" w:rsidTr="00424E8A">
        <w:trPr>
          <w:hidden/>
        </w:trPr>
        <w:tc>
          <w:tcPr>
            <w:tcW w:w="425" w:type="dxa"/>
            <w:shd w:val="clear" w:color="auto" w:fill="auto"/>
            <w:noWrap/>
          </w:tcPr>
          <w:p w14:paraId="21731F51"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58851854" w14:textId="77777777" w:rsidR="00CB5820" w:rsidRPr="008E407B" w:rsidRDefault="00CB5820" w:rsidP="00424E8A">
            <w:pPr>
              <w:rPr>
                <w:rFonts w:cs="Arial"/>
                <w:vanish/>
                <w:color w:val="E0E0E0"/>
                <w:lang w:val="nl-NL"/>
              </w:rPr>
            </w:pPr>
            <w:r w:rsidRPr="008E407B">
              <w:rPr>
                <w:rFonts w:cs="Arial"/>
                <w:vanish/>
                <w:color w:val="E0E0E0"/>
                <w:lang w:val="nl-NL"/>
              </w:rPr>
              <w:t>B3.2</w:t>
            </w:r>
          </w:p>
        </w:tc>
        <w:tc>
          <w:tcPr>
            <w:tcW w:w="3191" w:type="dxa"/>
            <w:gridSpan w:val="2"/>
            <w:shd w:val="clear" w:color="auto" w:fill="auto"/>
          </w:tcPr>
          <w:p w14:paraId="0503274F" w14:textId="77777777" w:rsidR="00CB5820" w:rsidRPr="008E407B" w:rsidRDefault="00CB5820" w:rsidP="00424E8A">
            <w:pPr>
              <w:rPr>
                <w:rFonts w:cs="Arial"/>
                <w:vanish/>
                <w:color w:val="E0E0E0"/>
                <w:lang w:val="nl-NL"/>
              </w:rPr>
            </w:pPr>
            <w:r w:rsidRPr="008E407B">
              <w:rPr>
                <w:rFonts w:cs="Arial"/>
                <w:vanish/>
                <w:color w:val="E0E0E0"/>
                <w:lang w:val="nl-NL"/>
              </w:rPr>
              <w:t>Herstellen bitumineuze voegovergang</w:t>
            </w:r>
          </w:p>
        </w:tc>
        <w:tc>
          <w:tcPr>
            <w:tcW w:w="1489" w:type="dxa"/>
            <w:gridSpan w:val="2"/>
            <w:shd w:val="clear" w:color="auto" w:fill="auto"/>
            <w:noWrap/>
          </w:tcPr>
          <w:p w14:paraId="6507BE8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7525A0D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3F98BA8A"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613916F9"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66333C4D" w14:textId="77777777" w:rsidR="00CB5820" w:rsidRPr="008E407B" w:rsidRDefault="00CB5820" w:rsidP="00424E8A">
            <w:pPr>
              <w:rPr>
                <w:rFonts w:cs="Arial"/>
                <w:vanish/>
                <w:color w:val="E0E0E0"/>
                <w:lang w:val="nl-NL"/>
              </w:rPr>
            </w:pPr>
            <w:r w:rsidRPr="008E407B">
              <w:rPr>
                <w:rFonts w:cs="Arial"/>
                <w:vanish/>
                <w:color w:val="E0E0E0"/>
                <w:lang w:val="nl-NL"/>
              </w:rPr>
              <w:t>Verwijderen, leveren, aanbrengen, verkeersmaatregelen</w:t>
            </w:r>
          </w:p>
        </w:tc>
      </w:tr>
      <w:tr w:rsidR="00CB5820" w:rsidRPr="00251F35" w14:paraId="7A8CCAB8" w14:textId="77777777" w:rsidTr="00424E8A">
        <w:trPr>
          <w:hidden/>
        </w:trPr>
        <w:tc>
          <w:tcPr>
            <w:tcW w:w="425" w:type="dxa"/>
            <w:shd w:val="clear" w:color="auto" w:fill="auto"/>
            <w:noWrap/>
          </w:tcPr>
          <w:p w14:paraId="68E3BD5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3E40B3A" w14:textId="77777777" w:rsidR="00CB5820" w:rsidRPr="008E407B" w:rsidRDefault="00CB5820" w:rsidP="00424E8A">
            <w:pPr>
              <w:rPr>
                <w:rFonts w:cs="Arial"/>
                <w:vanish/>
                <w:color w:val="E0E0E0"/>
                <w:lang w:val="nl-NL"/>
              </w:rPr>
            </w:pPr>
            <w:r w:rsidRPr="008E407B">
              <w:rPr>
                <w:rFonts w:cs="Arial"/>
                <w:vanish/>
                <w:color w:val="E0E0E0"/>
                <w:lang w:val="nl-NL"/>
              </w:rPr>
              <w:t>B3.3</w:t>
            </w:r>
          </w:p>
        </w:tc>
        <w:tc>
          <w:tcPr>
            <w:tcW w:w="3191" w:type="dxa"/>
            <w:gridSpan w:val="2"/>
            <w:shd w:val="clear" w:color="auto" w:fill="auto"/>
          </w:tcPr>
          <w:p w14:paraId="5E8F6844" w14:textId="77777777" w:rsidR="00CB5820" w:rsidRPr="008E407B" w:rsidRDefault="00CB5820" w:rsidP="00424E8A">
            <w:pPr>
              <w:rPr>
                <w:rFonts w:cs="Arial"/>
                <w:vanish/>
                <w:color w:val="E0E0E0"/>
                <w:lang w:val="nl-NL"/>
              </w:rPr>
            </w:pPr>
            <w:r w:rsidRPr="008E407B">
              <w:rPr>
                <w:rFonts w:cs="Arial"/>
                <w:vanish/>
                <w:color w:val="E0E0E0"/>
                <w:lang w:val="nl-NL"/>
              </w:rPr>
              <w:t>Herstellen bitumineuze voegovergang zodat aan functionele eisen wordt voldaan</w:t>
            </w:r>
          </w:p>
        </w:tc>
        <w:tc>
          <w:tcPr>
            <w:tcW w:w="1489" w:type="dxa"/>
            <w:gridSpan w:val="2"/>
            <w:shd w:val="clear" w:color="auto" w:fill="auto"/>
            <w:noWrap/>
          </w:tcPr>
          <w:p w14:paraId="3E9FDB62"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15B020E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20EB4A1C"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D86E83D"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3B8864B8"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 verkeersmaatregelen</w:t>
            </w:r>
          </w:p>
        </w:tc>
      </w:tr>
      <w:tr w:rsidR="00CB5820" w:rsidRPr="00251F35" w14:paraId="24B61126" w14:textId="77777777" w:rsidTr="00424E8A">
        <w:trPr>
          <w:hidden/>
        </w:trPr>
        <w:tc>
          <w:tcPr>
            <w:tcW w:w="425" w:type="dxa"/>
            <w:shd w:val="clear" w:color="auto" w:fill="auto"/>
            <w:noWrap/>
          </w:tcPr>
          <w:p w14:paraId="0649F9EC"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5F0576A0" w14:textId="77777777" w:rsidR="00CB5820" w:rsidRPr="008E407B" w:rsidRDefault="00CB5820" w:rsidP="00424E8A">
            <w:pPr>
              <w:rPr>
                <w:rFonts w:cs="Arial"/>
                <w:vanish/>
                <w:color w:val="E0E0E0"/>
                <w:lang w:val="nl-NL"/>
              </w:rPr>
            </w:pPr>
            <w:r w:rsidRPr="008E407B">
              <w:rPr>
                <w:rFonts w:cs="Arial"/>
                <w:vanish/>
                <w:color w:val="E0E0E0"/>
                <w:lang w:val="nl-NL"/>
              </w:rPr>
              <w:t>B3.4</w:t>
            </w:r>
          </w:p>
        </w:tc>
        <w:tc>
          <w:tcPr>
            <w:tcW w:w="3191" w:type="dxa"/>
            <w:gridSpan w:val="2"/>
            <w:shd w:val="clear" w:color="auto" w:fill="auto"/>
          </w:tcPr>
          <w:p w14:paraId="6FA4B230" w14:textId="77777777" w:rsidR="00CB5820" w:rsidRPr="008E407B" w:rsidRDefault="00CB5820" w:rsidP="00424E8A">
            <w:pPr>
              <w:rPr>
                <w:rFonts w:cs="Arial"/>
                <w:vanish/>
                <w:color w:val="E0E0E0"/>
                <w:lang w:val="nl-NL"/>
              </w:rPr>
            </w:pPr>
            <w:r w:rsidRPr="008E407B">
              <w:rPr>
                <w:rFonts w:cs="Arial"/>
                <w:vanish/>
                <w:color w:val="E0E0E0"/>
                <w:lang w:val="nl-NL"/>
              </w:rPr>
              <w:t>Herstellen enkelvoudige stalen voegovergang zodat aan functionele eisen wordt voldaan</w:t>
            </w:r>
          </w:p>
        </w:tc>
        <w:tc>
          <w:tcPr>
            <w:tcW w:w="1489" w:type="dxa"/>
            <w:gridSpan w:val="2"/>
            <w:shd w:val="clear" w:color="auto" w:fill="auto"/>
            <w:noWrap/>
          </w:tcPr>
          <w:p w14:paraId="1C54C20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7AA3E08D"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7BEA7DE6"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6DECEA58"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34E733AC"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 verkeersmaatregelen</w:t>
            </w:r>
          </w:p>
        </w:tc>
      </w:tr>
      <w:tr w:rsidR="00CB5820" w:rsidRPr="00251F35" w14:paraId="712A23A2" w14:textId="77777777" w:rsidTr="00424E8A">
        <w:trPr>
          <w:hidden/>
        </w:trPr>
        <w:tc>
          <w:tcPr>
            <w:tcW w:w="425" w:type="dxa"/>
            <w:shd w:val="clear" w:color="auto" w:fill="auto"/>
            <w:noWrap/>
          </w:tcPr>
          <w:p w14:paraId="77BC931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18644469" w14:textId="77777777" w:rsidR="00CB5820" w:rsidRPr="008E407B" w:rsidRDefault="00CB5820" w:rsidP="00424E8A">
            <w:pPr>
              <w:rPr>
                <w:rFonts w:cs="Arial"/>
                <w:vanish/>
                <w:color w:val="E0E0E0"/>
                <w:lang w:val="nl-NL"/>
              </w:rPr>
            </w:pPr>
            <w:r w:rsidRPr="008E407B">
              <w:rPr>
                <w:rFonts w:cs="Arial"/>
                <w:vanish/>
                <w:color w:val="E0E0E0"/>
                <w:lang w:val="nl-NL"/>
              </w:rPr>
              <w:t>B3.5</w:t>
            </w:r>
          </w:p>
        </w:tc>
        <w:tc>
          <w:tcPr>
            <w:tcW w:w="3191" w:type="dxa"/>
            <w:gridSpan w:val="2"/>
            <w:shd w:val="clear" w:color="auto" w:fill="auto"/>
          </w:tcPr>
          <w:p w14:paraId="59A11C47" w14:textId="77777777" w:rsidR="00CB5820" w:rsidRPr="008E407B" w:rsidRDefault="00CB5820" w:rsidP="00424E8A">
            <w:pPr>
              <w:rPr>
                <w:rFonts w:cs="Arial"/>
                <w:vanish/>
                <w:color w:val="E0E0E0"/>
                <w:lang w:val="nl-NL"/>
              </w:rPr>
            </w:pPr>
            <w:r w:rsidRPr="008E407B">
              <w:rPr>
                <w:rFonts w:cs="Arial"/>
                <w:vanish/>
                <w:color w:val="E0E0E0"/>
                <w:lang w:val="nl-NL"/>
              </w:rPr>
              <w:t>Vervangen leuningconstructie</w:t>
            </w:r>
          </w:p>
        </w:tc>
        <w:tc>
          <w:tcPr>
            <w:tcW w:w="1489" w:type="dxa"/>
            <w:gridSpan w:val="2"/>
            <w:shd w:val="clear" w:color="auto" w:fill="auto"/>
            <w:noWrap/>
          </w:tcPr>
          <w:p w14:paraId="14C6A91C"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4525E6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06FD71D7"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4404EA58"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0B9F1660" w14:textId="77777777" w:rsidR="00CB5820" w:rsidRPr="008E407B" w:rsidRDefault="00CB5820" w:rsidP="00424E8A">
            <w:pPr>
              <w:rPr>
                <w:rFonts w:cs="Arial"/>
                <w:vanish/>
                <w:color w:val="E0E0E0"/>
                <w:lang w:val="nl-NL"/>
              </w:rPr>
            </w:pPr>
            <w:r w:rsidRPr="008E407B">
              <w:rPr>
                <w:rFonts w:cs="Arial"/>
                <w:vanish/>
                <w:color w:val="E0E0E0"/>
                <w:lang w:val="nl-NL"/>
              </w:rPr>
              <w:t>Slopen, leveren, aanbrengen</w:t>
            </w:r>
          </w:p>
        </w:tc>
      </w:tr>
      <w:tr w:rsidR="00CB5820" w:rsidRPr="00251F35" w14:paraId="3D78BF9B" w14:textId="77777777" w:rsidTr="00424E8A">
        <w:trPr>
          <w:hidden/>
        </w:trPr>
        <w:tc>
          <w:tcPr>
            <w:tcW w:w="425" w:type="dxa"/>
            <w:shd w:val="clear" w:color="auto" w:fill="auto"/>
            <w:noWrap/>
          </w:tcPr>
          <w:p w14:paraId="78A5F7FB"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12275B63" w14:textId="77777777" w:rsidR="00CB5820" w:rsidRPr="008E407B" w:rsidRDefault="00CB5820" w:rsidP="00424E8A">
            <w:pPr>
              <w:rPr>
                <w:rFonts w:cs="Arial"/>
                <w:vanish/>
                <w:color w:val="E0E0E0"/>
                <w:lang w:val="nl-NL"/>
              </w:rPr>
            </w:pPr>
            <w:r w:rsidRPr="008E407B">
              <w:rPr>
                <w:rFonts w:cs="Arial"/>
                <w:vanish/>
                <w:color w:val="E0E0E0"/>
                <w:lang w:val="nl-NL"/>
              </w:rPr>
              <w:t>B3.6</w:t>
            </w:r>
          </w:p>
        </w:tc>
        <w:tc>
          <w:tcPr>
            <w:tcW w:w="3191" w:type="dxa"/>
            <w:gridSpan w:val="2"/>
            <w:shd w:val="clear" w:color="auto" w:fill="auto"/>
          </w:tcPr>
          <w:p w14:paraId="0AE99A8B" w14:textId="77777777" w:rsidR="00CB5820" w:rsidRPr="008E407B" w:rsidRDefault="00CB5820" w:rsidP="00424E8A">
            <w:pPr>
              <w:rPr>
                <w:rFonts w:cs="Arial"/>
                <w:vanish/>
                <w:color w:val="E0E0E0"/>
                <w:lang w:val="nl-NL"/>
              </w:rPr>
            </w:pPr>
            <w:r w:rsidRPr="008E407B">
              <w:rPr>
                <w:rFonts w:cs="Arial"/>
                <w:vanish/>
                <w:color w:val="E0E0E0"/>
                <w:lang w:val="nl-NL"/>
              </w:rPr>
              <w:t>Vervangen slijtlaag op schampkant (incl. kitvoegen)</w:t>
            </w:r>
          </w:p>
        </w:tc>
        <w:tc>
          <w:tcPr>
            <w:tcW w:w="1489" w:type="dxa"/>
            <w:gridSpan w:val="2"/>
            <w:shd w:val="clear" w:color="auto" w:fill="auto"/>
            <w:noWrap/>
          </w:tcPr>
          <w:p w14:paraId="3EDA751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5DCB3F8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5951437C"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D96C849"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3C8E6300"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7CD51390" w14:textId="77777777" w:rsidTr="00424E8A">
        <w:trPr>
          <w:hidden/>
        </w:trPr>
        <w:tc>
          <w:tcPr>
            <w:tcW w:w="425" w:type="dxa"/>
            <w:shd w:val="clear" w:color="auto" w:fill="C0C0C0"/>
            <w:noWrap/>
          </w:tcPr>
          <w:p w14:paraId="5C5B7785" w14:textId="77777777" w:rsidR="00CB5820" w:rsidRPr="008E407B" w:rsidRDefault="00CB5820" w:rsidP="00424E8A">
            <w:pPr>
              <w:rPr>
                <w:rFonts w:cs="Arial"/>
                <w:vanish/>
                <w:color w:val="E0E0E0"/>
                <w:lang w:val="nl-NL"/>
              </w:rPr>
            </w:pPr>
          </w:p>
        </w:tc>
        <w:tc>
          <w:tcPr>
            <w:tcW w:w="920" w:type="dxa"/>
            <w:shd w:val="clear" w:color="auto" w:fill="C0C0C0"/>
          </w:tcPr>
          <w:p w14:paraId="3C051DD5" w14:textId="77777777" w:rsidR="00CB5820" w:rsidRPr="008E407B" w:rsidRDefault="00CB5820" w:rsidP="00424E8A">
            <w:pPr>
              <w:rPr>
                <w:rFonts w:cs="Arial"/>
                <w:vanish/>
                <w:color w:val="E0E0E0"/>
                <w:lang w:val="nl-NL"/>
              </w:rPr>
            </w:pPr>
            <w:r w:rsidRPr="008E407B">
              <w:rPr>
                <w:rFonts w:cs="Arial"/>
                <w:vanish/>
                <w:color w:val="E0E0E0"/>
                <w:lang w:val="nl-NL"/>
              </w:rPr>
              <w:t>B4</w:t>
            </w:r>
          </w:p>
        </w:tc>
        <w:tc>
          <w:tcPr>
            <w:tcW w:w="9002" w:type="dxa"/>
            <w:gridSpan w:val="11"/>
            <w:shd w:val="clear" w:color="auto" w:fill="C0C0C0"/>
          </w:tcPr>
          <w:p w14:paraId="2B56392A" w14:textId="77777777" w:rsidR="00CB5820" w:rsidRPr="008E407B" w:rsidRDefault="00CB5820" w:rsidP="00424E8A">
            <w:pPr>
              <w:rPr>
                <w:rFonts w:cs="Arial"/>
                <w:vanish/>
                <w:color w:val="E0E0E0"/>
                <w:lang w:val="nl-NL"/>
              </w:rPr>
            </w:pPr>
            <w:r w:rsidRPr="008E407B">
              <w:rPr>
                <w:rFonts w:cs="Arial"/>
                <w:vanish/>
                <w:color w:val="E0E0E0"/>
                <w:lang w:val="nl-NL"/>
              </w:rPr>
              <w:t>Variabele kosten klein herstel betonnen kunstwerken behorende bij B1.3</w:t>
            </w:r>
          </w:p>
        </w:tc>
        <w:tc>
          <w:tcPr>
            <w:tcW w:w="4962" w:type="dxa"/>
            <w:shd w:val="clear" w:color="auto" w:fill="C0C0C0"/>
          </w:tcPr>
          <w:p w14:paraId="25DBD05C" w14:textId="77777777" w:rsidR="00CB5820" w:rsidRPr="008E407B" w:rsidRDefault="00CB5820" w:rsidP="00424E8A">
            <w:pPr>
              <w:rPr>
                <w:rFonts w:cs="Arial"/>
                <w:vanish/>
                <w:color w:val="E0E0E0"/>
                <w:lang w:val="nl-NL"/>
              </w:rPr>
            </w:pPr>
            <w:r w:rsidRPr="008E407B">
              <w:rPr>
                <w:rFonts w:cs="Arial"/>
                <w:vanish/>
                <w:color w:val="E0E0E0"/>
                <w:lang w:val="nl-NL"/>
              </w:rPr>
              <w:t>Putconstructie = watervergaarplateau + bandjes + kolk + afvoerleiding</w:t>
            </w:r>
          </w:p>
        </w:tc>
      </w:tr>
      <w:tr w:rsidR="00CB5820" w:rsidRPr="00251F35" w14:paraId="54A9F437" w14:textId="77777777" w:rsidTr="00424E8A">
        <w:trPr>
          <w:hidden/>
        </w:trPr>
        <w:tc>
          <w:tcPr>
            <w:tcW w:w="425" w:type="dxa"/>
            <w:shd w:val="clear" w:color="auto" w:fill="auto"/>
            <w:noWrap/>
          </w:tcPr>
          <w:p w14:paraId="155C79B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17B64BCE" w14:textId="77777777" w:rsidR="00CB5820" w:rsidRPr="008E407B" w:rsidRDefault="00CB5820" w:rsidP="00424E8A">
            <w:pPr>
              <w:rPr>
                <w:rFonts w:cs="Arial"/>
                <w:vanish/>
                <w:color w:val="E0E0E0"/>
                <w:lang w:val="nl-NL"/>
              </w:rPr>
            </w:pPr>
            <w:r w:rsidRPr="008E407B">
              <w:rPr>
                <w:rFonts w:cs="Arial"/>
                <w:vanish/>
                <w:color w:val="E0E0E0"/>
                <w:lang w:val="nl-NL"/>
              </w:rPr>
              <w:t>B4.1</w:t>
            </w:r>
          </w:p>
        </w:tc>
        <w:tc>
          <w:tcPr>
            <w:tcW w:w="3191" w:type="dxa"/>
            <w:gridSpan w:val="2"/>
            <w:shd w:val="clear" w:color="auto" w:fill="auto"/>
          </w:tcPr>
          <w:p w14:paraId="4786EE02" w14:textId="77777777" w:rsidR="00CB5820" w:rsidRPr="008E407B" w:rsidRDefault="00CB5820" w:rsidP="00424E8A">
            <w:pPr>
              <w:rPr>
                <w:rFonts w:cs="Arial"/>
                <w:vanish/>
                <w:color w:val="E0E0E0"/>
                <w:lang w:val="nl-NL"/>
              </w:rPr>
            </w:pPr>
            <w:r w:rsidRPr="008E407B">
              <w:rPr>
                <w:rFonts w:cs="Arial"/>
                <w:vanish/>
                <w:color w:val="E0E0E0"/>
                <w:lang w:val="nl-NL"/>
              </w:rPr>
              <w:t>Herstellen HWA-leiding doorsnede tot en met 160 mm</w:t>
            </w:r>
          </w:p>
        </w:tc>
        <w:tc>
          <w:tcPr>
            <w:tcW w:w="1489" w:type="dxa"/>
            <w:gridSpan w:val="2"/>
            <w:shd w:val="clear" w:color="auto" w:fill="auto"/>
            <w:noWrap/>
          </w:tcPr>
          <w:p w14:paraId="1E65AA3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3D3F60D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4371CFD3"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003E9757"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7C40953B" w14:textId="77777777" w:rsidR="00CB5820" w:rsidRPr="008E407B" w:rsidRDefault="00CB5820" w:rsidP="00424E8A">
            <w:pPr>
              <w:rPr>
                <w:rFonts w:cs="Arial"/>
                <w:vanish/>
                <w:color w:val="E0E0E0"/>
                <w:lang w:val="nl-NL"/>
              </w:rPr>
            </w:pPr>
            <w:r w:rsidRPr="008E407B">
              <w:rPr>
                <w:rFonts w:cs="Arial"/>
                <w:vanish/>
                <w:color w:val="E0E0E0"/>
                <w:lang w:val="nl-NL"/>
              </w:rPr>
              <w:t>Slopen, leveren, aanbrengen</w:t>
            </w:r>
          </w:p>
        </w:tc>
      </w:tr>
      <w:tr w:rsidR="00CB5820" w:rsidRPr="00251F35" w14:paraId="6702BD66" w14:textId="77777777" w:rsidTr="00424E8A">
        <w:trPr>
          <w:hidden/>
        </w:trPr>
        <w:tc>
          <w:tcPr>
            <w:tcW w:w="425" w:type="dxa"/>
            <w:shd w:val="clear" w:color="auto" w:fill="auto"/>
            <w:noWrap/>
          </w:tcPr>
          <w:p w14:paraId="170ACCE8"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14639B7A" w14:textId="77777777" w:rsidR="00CB5820" w:rsidRPr="008E407B" w:rsidRDefault="00CB5820" w:rsidP="00424E8A">
            <w:pPr>
              <w:rPr>
                <w:rFonts w:cs="Arial"/>
                <w:vanish/>
                <w:color w:val="E0E0E0"/>
                <w:lang w:val="nl-NL"/>
              </w:rPr>
            </w:pPr>
            <w:r w:rsidRPr="008E407B">
              <w:rPr>
                <w:rFonts w:cs="Arial"/>
                <w:vanish/>
                <w:color w:val="E0E0E0"/>
                <w:lang w:val="nl-NL"/>
              </w:rPr>
              <w:t>B4.2</w:t>
            </w:r>
          </w:p>
        </w:tc>
        <w:tc>
          <w:tcPr>
            <w:tcW w:w="3191" w:type="dxa"/>
            <w:gridSpan w:val="2"/>
            <w:shd w:val="clear" w:color="auto" w:fill="auto"/>
          </w:tcPr>
          <w:p w14:paraId="4C505DD4" w14:textId="77777777" w:rsidR="00CB5820" w:rsidRPr="008E407B" w:rsidRDefault="00CB5820" w:rsidP="00424E8A">
            <w:pPr>
              <w:rPr>
                <w:rFonts w:cs="Arial"/>
                <w:vanish/>
                <w:color w:val="E0E0E0"/>
                <w:lang w:val="nl-NL"/>
              </w:rPr>
            </w:pPr>
            <w:r w:rsidRPr="008E407B">
              <w:rPr>
                <w:rFonts w:cs="Arial"/>
                <w:vanish/>
                <w:color w:val="E0E0E0"/>
                <w:lang w:val="nl-NL"/>
              </w:rPr>
              <w:t>Functioneel maken putconstructie</w:t>
            </w:r>
          </w:p>
        </w:tc>
        <w:tc>
          <w:tcPr>
            <w:tcW w:w="1489" w:type="dxa"/>
            <w:gridSpan w:val="2"/>
            <w:shd w:val="clear" w:color="auto" w:fill="auto"/>
            <w:noWrap/>
          </w:tcPr>
          <w:p w14:paraId="422C64E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3C28F34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0A09A517"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F0F22F9" w14:textId="77777777" w:rsidR="00CB5820" w:rsidRPr="008E407B" w:rsidRDefault="00CB5820" w:rsidP="00424E8A">
            <w:pPr>
              <w:rPr>
                <w:rFonts w:cs="Arial"/>
                <w:vanish/>
                <w:color w:val="E0E0E0"/>
                <w:lang w:val="nl-NL"/>
              </w:rPr>
            </w:pPr>
            <w:r w:rsidRPr="008E407B">
              <w:rPr>
                <w:rFonts w:cs="Arial"/>
                <w:vanish/>
                <w:color w:val="E0E0E0"/>
                <w:lang w:val="nl-NL"/>
              </w:rPr>
              <w:t>Per stuk</w:t>
            </w:r>
          </w:p>
        </w:tc>
        <w:tc>
          <w:tcPr>
            <w:tcW w:w="4971" w:type="dxa"/>
            <w:gridSpan w:val="2"/>
            <w:shd w:val="clear" w:color="auto" w:fill="auto"/>
          </w:tcPr>
          <w:p w14:paraId="72BD6619" w14:textId="77777777" w:rsidR="00CB5820" w:rsidRPr="008E407B" w:rsidRDefault="00CB5820" w:rsidP="00424E8A">
            <w:pPr>
              <w:rPr>
                <w:rFonts w:cs="Arial"/>
                <w:vanish/>
                <w:color w:val="E0E0E0"/>
                <w:lang w:val="nl-NL"/>
              </w:rPr>
            </w:pPr>
            <w:r w:rsidRPr="008E407B">
              <w:rPr>
                <w:rFonts w:cs="Arial"/>
                <w:vanish/>
                <w:color w:val="E0E0E0"/>
                <w:lang w:val="nl-NL"/>
              </w:rPr>
              <w:t>Slopen, leveren, aanbrengen</w:t>
            </w:r>
          </w:p>
        </w:tc>
      </w:tr>
      <w:tr w:rsidR="00CB5820" w:rsidRPr="00251F35" w14:paraId="0AC3FAA5" w14:textId="77777777" w:rsidTr="00424E8A">
        <w:trPr>
          <w:hidden/>
        </w:trPr>
        <w:tc>
          <w:tcPr>
            <w:tcW w:w="425" w:type="dxa"/>
            <w:shd w:val="clear" w:color="auto" w:fill="auto"/>
            <w:noWrap/>
          </w:tcPr>
          <w:p w14:paraId="6F28D6A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CC0CF3E" w14:textId="77777777" w:rsidR="00CB5820" w:rsidRPr="008E407B" w:rsidRDefault="00CB5820" w:rsidP="00424E8A">
            <w:pPr>
              <w:rPr>
                <w:rFonts w:cs="Arial"/>
                <w:vanish/>
                <w:color w:val="E0E0E0"/>
                <w:lang w:val="nl-NL"/>
              </w:rPr>
            </w:pPr>
            <w:r w:rsidRPr="008E407B">
              <w:rPr>
                <w:rFonts w:cs="Arial"/>
                <w:vanish/>
                <w:color w:val="E0E0E0"/>
                <w:lang w:val="nl-NL"/>
              </w:rPr>
              <w:t>B4.3</w:t>
            </w:r>
          </w:p>
        </w:tc>
        <w:tc>
          <w:tcPr>
            <w:tcW w:w="3191" w:type="dxa"/>
            <w:gridSpan w:val="2"/>
            <w:shd w:val="clear" w:color="auto" w:fill="auto"/>
          </w:tcPr>
          <w:p w14:paraId="5BDB4514" w14:textId="77777777" w:rsidR="00CB5820" w:rsidRPr="008E407B" w:rsidRDefault="00CB5820" w:rsidP="00424E8A">
            <w:pPr>
              <w:rPr>
                <w:rFonts w:cs="Arial"/>
                <w:vanish/>
                <w:color w:val="E0E0E0"/>
                <w:lang w:val="nl-NL"/>
              </w:rPr>
            </w:pPr>
            <w:r w:rsidRPr="008E407B">
              <w:rPr>
                <w:rFonts w:cs="Arial"/>
                <w:vanish/>
                <w:color w:val="E0E0E0"/>
                <w:lang w:val="nl-NL"/>
              </w:rPr>
              <w:t>Aanbrengen putconstructie</w:t>
            </w:r>
          </w:p>
        </w:tc>
        <w:tc>
          <w:tcPr>
            <w:tcW w:w="1489" w:type="dxa"/>
            <w:gridSpan w:val="2"/>
            <w:shd w:val="clear" w:color="auto" w:fill="auto"/>
            <w:noWrap/>
          </w:tcPr>
          <w:p w14:paraId="05F5FC0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48D1E092"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36A126F1"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F5FC696" w14:textId="77777777" w:rsidR="00CB5820" w:rsidRPr="008E407B" w:rsidRDefault="00CB5820" w:rsidP="00424E8A">
            <w:pPr>
              <w:rPr>
                <w:rFonts w:cs="Arial"/>
                <w:vanish/>
                <w:color w:val="E0E0E0"/>
                <w:lang w:val="nl-NL"/>
              </w:rPr>
            </w:pPr>
            <w:r w:rsidRPr="008E407B">
              <w:rPr>
                <w:rFonts w:cs="Arial"/>
                <w:vanish/>
                <w:color w:val="E0E0E0"/>
                <w:lang w:val="nl-NL"/>
              </w:rPr>
              <w:t>Per stuk</w:t>
            </w:r>
          </w:p>
        </w:tc>
        <w:tc>
          <w:tcPr>
            <w:tcW w:w="4971" w:type="dxa"/>
            <w:gridSpan w:val="2"/>
            <w:shd w:val="clear" w:color="auto" w:fill="auto"/>
          </w:tcPr>
          <w:p w14:paraId="78525CED" w14:textId="77777777" w:rsidR="00CB5820" w:rsidRPr="008E407B" w:rsidRDefault="00CB5820" w:rsidP="00424E8A">
            <w:pPr>
              <w:rPr>
                <w:rFonts w:cs="Arial"/>
                <w:vanish/>
                <w:color w:val="E0E0E0"/>
                <w:lang w:val="nl-NL"/>
              </w:rPr>
            </w:pPr>
            <w:r w:rsidRPr="008E407B">
              <w:rPr>
                <w:rFonts w:cs="Arial"/>
                <w:vanish/>
                <w:color w:val="E0E0E0"/>
                <w:lang w:val="nl-NL"/>
              </w:rPr>
              <w:t>Leveren, aanbrengen</w:t>
            </w:r>
          </w:p>
        </w:tc>
      </w:tr>
      <w:tr w:rsidR="00CB5820" w:rsidRPr="00251F35" w14:paraId="5DFC70B3" w14:textId="77777777" w:rsidTr="00424E8A">
        <w:trPr>
          <w:hidden/>
        </w:trPr>
        <w:tc>
          <w:tcPr>
            <w:tcW w:w="425" w:type="dxa"/>
            <w:shd w:val="clear" w:color="auto" w:fill="auto"/>
            <w:noWrap/>
          </w:tcPr>
          <w:p w14:paraId="1B7339E0"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2E80071D" w14:textId="77777777" w:rsidR="00CB5820" w:rsidRPr="008E407B" w:rsidRDefault="00CB5820" w:rsidP="00424E8A">
            <w:pPr>
              <w:rPr>
                <w:rFonts w:cs="Arial"/>
                <w:vanish/>
                <w:color w:val="E0E0E0"/>
                <w:lang w:val="nl-NL"/>
              </w:rPr>
            </w:pPr>
            <w:r w:rsidRPr="008E407B">
              <w:rPr>
                <w:rFonts w:cs="Arial"/>
                <w:vanish/>
                <w:color w:val="E0E0E0"/>
                <w:lang w:val="nl-NL"/>
              </w:rPr>
              <w:t>B4.4</w:t>
            </w:r>
          </w:p>
        </w:tc>
        <w:tc>
          <w:tcPr>
            <w:tcW w:w="3191" w:type="dxa"/>
            <w:gridSpan w:val="2"/>
            <w:shd w:val="clear" w:color="auto" w:fill="auto"/>
          </w:tcPr>
          <w:p w14:paraId="009DBAFB" w14:textId="77777777" w:rsidR="00CB5820" w:rsidRPr="008E407B" w:rsidRDefault="00CB5820" w:rsidP="00424E8A">
            <w:pPr>
              <w:rPr>
                <w:rFonts w:cs="Arial"/>
                <w:vanish/>
                <w:color w:val="E0E0E0"/>
                <w:lang w:val="nl-NL"/>
              </w:rPr>
            </w:pPr>
            <w:r w:rsidRPr="008E407B">
              <w:rPr>
                <w:rFonts w:cs="Arial"/>
                <w:vanish/>
                <w:color w:val="E0E0E0"/>
                <w:lang w:val="nl-NL"/>
              </w:rPr>
              <w:t>Herstellen taludbekleding</w:t>
            </w:r>
          </w:p>
        </w:tc>
        <w:tc>
          <w:tcPr>
            <w:tcW w:w="1489" w:type="dxa"/>
            <w:gridSpan w:val="2"/>
            <w:shd w:val="clear" w:color="auto" w:fill="auto"/>
            <w:noWrap/>
          </w:tcPr>
          <w:p w14:paraId="3E1AE1B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850E0C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41CAF373"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1EA6A7B"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3903B325" w14:textId="77777777" w:rsidR="00CB5820" w:rsidRPr="008E407B" w:rsidRDefault="00CB5820" w:rsidP="00424E8A">
            <w:pPr>
              <w:rPr>
                <w:rFonts w:cs="Arial"/>
                <w:vanish/>
                <w:color w:val="E0E0E0"/>
                <w:lang w:val="nl-NL"/>
              </w:rPr>
            </w:pPr>
            <w:r w:rsidRPr="008E407B">
              <w:rPr>
                <w:rFonts w:cs="Arial"/>
                <w:vanish/>
                <w:color w:val="E0E0E0"/>
                <w:lang w:val="nl-NL"/>
              </w:rPr>
              <w:t>Slopen, leveren, aanbrengen</w:t>
            </w:r>
          </w:p>
        </w:tc>
      </w:tr>
      <w:tr w:rsidR="00CB5820" w:rsidRPr="00251F35" w14:paraId="1B6CF3D4" w14:textId="77777777" w:rsidTr="00424E8A">
        <w:trPr>
          <w:hidden/>
        </w:trPr>
        <w:tc>
          <w:tcPr>
            <w:tcW w:w="425" w:type="dxa"/>
            <w:shd w:val="clear" w:color="auto" w:fill="auto"/>
            <w:noWrap/>
          </w:tcPr>
          <w:p w14:paraId="387C7033"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18E920F5" w14:textId="77777777" w:rsidR="00CB5820" w:rsidRPr="008E407B" w:rsidRDefault="00CB5820" w:rsidP="00424E8A">
            <w:pPr>
              <w:rPr>
                <w:rFonts w:cs="Arial"/>
                <w:vanish/>
                <w:color w:val="E0E0E0"/>
                <w:lang w:val="nl-NL"/>
              </w:rPr>
            </w:pPr>
            <w:r w:rsidRPr="008E407B">
              <w:rPr>
                <w:rFonts w:cs="Arial"/>
                <w:vanish/>
                <w:color w:val="E0E0E0"/>
                <w:lang w:val="nl-NL"/>
              </w:rPr>
              <w:t>B4.5</w:t>
            </w:r>
          </w:p>
        </w:tc>
        <w:tc>
          <w:tcPr>
            <w:tcW w:w="3191" w:type="dxa"/>
            <w:gridSpan w:val="2"/>
            <w:shd w:val="clear" w:color="auto" w:fill="auto"/>
          </w:tcPr>
          <w:p w14:paraId="42A214F8" w14:textId="77777777" w:rsidR="00CB5820" w:rsidRPr="008E407B" w:rsidRDefault="00CB5820" w:rsidP="00424E8A">
            <w:pPr>
              <w:rPr>
                <w:rFonts w:cs="Arial"/>
                <w:vanish/>
                <w:color w:val="E0E0E0"/>
                <w:lang w:val="nl-NL"/>
              </w:rPr>
            </w:pPr>
            <w:r w:rsidRPr="008E407B">
              <w:rPr>
                <w:rFonts w:cs="Arial"/>
                <w:vanish/>
                <w:color w:val="E0E0E0"/>
                <w:lang w:val="nl-NL"/>
              </w:rPr>
              <w:t>Herstellen straatwerk</w:t>
            </w:r>
          </w:p>
        </w:tc>
        <w:tc>
          <w:tcPr>
            <w:tcW w:w="1489" w:type="dxa"/>
            <w:gridSpan w:val="2"/>
            <w:shd w:val="clear" w:color="auto" w:fill="auto"/>
            <w:noWrap/>
          </w:tcPr>
          <w:p w14:paraId="5F0B504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50127F2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70A46463"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6DAC21C6"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7F9893D9" w14:textId="77777777" w:rsidR="00CB5820" w:rsidRPr="008E407B" w:rsidRDefault="00CB5820" w:rsidP="00424E8A">
            <w:pPr>
              <w:rPr>
                <w:rFonts w:cs="Arial"/>
                <w:vanish/>
                <w:color w:val="E0E0E0"/>
                <w:lang w:val="nl-NL"/>
              </w:rPr>
            </w:pPr>
            <w:r w:rsidRPr="008E407B">
              <w:rPr>
                <w:rFonts w:cs="Arial"/>
                <w:vanish/>
                <w:color w:val="E0E0E0"/>
                <w:lang w:val="nl-NL"/>
              </w:rPr>
              <w:t>Slopen, leveren, aanbrengen</w:t>
            </w:r>
          </w:p>
        </w:tc>
      </w:tr>
      <w:tr w:rsidR="00CB5820" w:rsidRPr="00251F35" w14:paraId="697C6F9F" w14:textId="77777777" w:rsidTr="00424E8A">
        <w:trPr>
          <w:hidden/>
        </w:trPr>
        <w:tc>
          <w:tcPr>
            <w:tcW w:w="425" w:type="dxa"/>
            <w:shd w:val="clear" w:color="auto" w:fill="C0C0C0"/>
            <w:noWrap/>
          </w:tcPr>
          <w:p w14:paraId="3DD2D991"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C0C0C0"/>
            <w:noWrap/>
          </w:tcPr>
          <w:p w14:paraId="5CF16970" w14:textId="77777777" w:rsidR="00CB5820" w:rsidRPr="008E407B" w:rsidRDefault="00CB5820" w:rsidP="00424E8A">
            <w:pPr>
              <w:rPr>
                <w:rFonts w:cs="Arial"/>
                <w:vanish/>
                <w:color w:val="E0E0E0"/>
                <w:lang w:val="nl-NL"/>
              </w:rPr>
            </w:pPr>
            <w:r w:rsidRPr="008E407B">
              <w:rPr>
                <w:rFonts w:cs="Arial"/>
                <w:vanish/>
                <w:color w:val="E0E0E0"/>
                <w:lang w:val="nl-NL"/>
              </w:rPr>
              <w:t>B5</w:t>
            </w:r>
          </w:p>
        </w:tc>
        <w:tc>
          <w:tcPr>
            <w:tcW w:w="13964" w:type="dxa"/>
            <w:gridSpan w:val="12"/>
            <w:shd w:val="clear" w:color="auto" w:fill="C0C0C0"/>
          </w:tcPr>
          <w:p w14:paraId="3466DEC1" w14:textId="77777777" w:rsidR="00CB5820" w:rsidRPr="008E407B" w:rsidRDefault="00CB5820" w:rsidP="00424E8A">
            <w:pPr>
              <w:rPr>
                <w:rFonts w:cs="Arial"/>
                <w:vanish/>
                <w:color w:val="E0E0E0"/>
                <w:lang w:val="nl-NL"/>
              </w:rPr>
            </w:pPr>
            <w:r w:rsidRPr="008E407B">
              <w:rPr>
                <w:rFonts w:cs="Arial"/>
                <w:vanish/>
                <w:color w:val="E0E0E0"/>
                <w:lang w:val="nl-NL"/>
              </w:rPr>
              <w:t>Variabele kosten kunstwerkherstel behorende bij B2-B4</w:t>
            </w:r>
          </w:p>
        </w:tc>
      </w:tr>
      <w:tr w:rsidR="00CB5820" w:rsidRPr="00251F35" w14:paraId="23EC5105" w14:textId="77777777" w:rsidTr="00424E8A">
        <w:trPr>
          <w:hidden/>
        </w:trPr>
        <w:tc>
          <w:tcPr>
            <w:tcW w:w="425" w:type="dxa"/>
            <w:shd w:val="clear" w:color="auto" w:fill="auto"/>
            <w:noWrap/>
          </w:tcPr>
          <w:p w14:paraId="65D31AF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6EBEB818" w14:textId="77777777" w:rsidR="00CB5820" w:rsidRPr="008E407B" w:rsidRDefault="00CB5820" w:rsidP="00424E8A">
            <w:pPr>
              <w:rPr>
                <w:rFonts w:cs="Arial"/>
                <w:vanish/>
                <w:color w:val="E0E0E0"/>
                <w:lang w:val="nl-NL"/>
              </w:rPr>
            </w:pPr>
            <w:r w:rsidRPr="008E407B">
              <w:rPr>
                <w:rFonts w:cs="Arial"/>
                <w:vanish/>
                <w:color w:val="E0E0E0"/>
                <w:lang w:val="nl-NL"/>
              </w:rPr>
              <w:t>B5.1</w:t>
            </w:r>
          </w:p>
        </w:tc>
        <w:tc>
          <w:tcPr>
            <w:tcW w:w="3191" w:type="dxa"/>
            <w:gridSpan w:val="2"/>
            <w:shd w:val="clear" w:color="auto" w:fill="auto"/>
          </w:tcPr>
          <w:p w14:paraId="25A9514E" w14:textId="77777777" w:rsidR="00CB5820" w:rsidRPr="008E407B" w:rsidRDefault="00CB5820" w:rsidP="00424E8A">
            <w:pPr>
              <w:rPr>
                <w:rFonts w:cs="Arial"/>
                <w:vanish/>
                <w:color w:val="E0E0E0"/>
                <w:lang w:val="nl-NL"/>
              </w:rPr>
            </w:pPr>
            <w:r w:rsidRPr="008E407B">
              <w:rPr>
                <w:rFonts w:cs="Arial"/>
                <w:vanish/>
                <w:color w:val="E0E0E0"/>
                <w:lang w:val="nl-NL"/>
              </w:rPr>
              <w:t>Uitvoeren betonreparaties (betreft niet bovenzijde rijdek)</w:t>
            </w:r>
          </w:p>
        </w:tc>
        <w:tc>
          <w:tcPr>
            <w:tcW w:w="1489" w:type="dxa"/>
            <w:gridSpan w:val="2"/>
            <w:shd w:val="clear" w:color="auto" w:fill="auto"/>
            <w:noWrap/>
          </w:tcPr>
          <w:p w14:paraId="6BA0D60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1440C42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13B30489"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5C1BDDB"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049D5C58"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5A1A9552" w14:textId="77777777" w:rsidTr="00424E8A">
        <w:trPr>
          <w:hidden/>
        </w:trPr>
        <w:tc>
          <w:tcPr>
            <w:tcW w:w="425" w:type="dxa"/>
            <w:shd w:val="clear" w:color="auto" w:fill="auto"/>
            <w:noWrap/>
          </w:tcPr>
          <w:p w14:paraId="3BECF75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CDAC717" w14:textId="77777777" w:rsidR="00CB5820" w:rsidRPr="008E407B" w:rsidRDefault="00CB5820" w:rsidP="00424E8A">
            <w:pPr>
              <w:rPr>
                <w:rFonts w:cs="Arial"/>
                <w:vanish/>
                <w:color w:val="E0E0E0"/>
                <w:lang w:val="nl-NL"/>
              </w:rPr>
            </w:pPr>
            <w:r w:rsidRPr="008E407B">
              <w:rPr>
                <w:rFonts w:cs="Arial"/>
                <w:vanish/>
                <w:color w:val="E0E0E0"/>
                <w:lang w:val="nl-NL"/>
              </w:rPr>
              <w:t>B5.2</w:t>
            </w:r>
          </w:p>
        </w:tc>
        <w:tc>
          <w:tcPr>
            <w:tcW w:w="3191" w:type="dxa"/>
            <w:gridSpan w:val="2"/>
            <w:shd w:val="clear" w:color="auto" w:fill="auto"/>
          </w:tcPr>
          <w:p w14:paraId="40146D16" w14:textId="77777777" w:rsidR="00CB5820" w:rsidRPr="008E407B" w:rsidRDefault="00CB5820" w:rsidP="00424E8A">
            <w:pPr>
              <w:rPr>
                <w:rFonts w:cs="Arial"/>
                <w:vanish/>
                <w:color w:val="E0E0E0"/>
                <w:lang w:val="nl-NL"/>
              </w:rPr>
            </w:pPr>
            <w:r w:rsidRPr="008E407B">
              <w:rPr>
                <w:rFonts w:cs="Arial"/>
                <w:vanish/>
                <w:color w:val="E0E0E0"/>
                <w:lang w:val="nl-NL"/>
              </w:rPr>
              <w:t>Injecteren scheuren in beton</w:t>
            </w:r>
          </w:p>
        </w:tc>
        <w:tc>
          <w:tcPr>
            <w:tcW w:w="1489" w:type="dxa"/>
            <w:gridSpan w:val="2"/>
            <w:shd w:val="clear" w:color="auto" w:fill="auto"/>
            <w:noWrap/>
          </w:tcPr>
          <w:p w14:paraId="6AA9B38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0B58B69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65612D9F"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C200F24"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54F1C4E0"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562F50AE" w14:textId="77777777" w:rsidTr="00424E8A">
        <w:trPr>
          <w:hidden/>
        </w:trPr>
        <w:tc>
          <w:tcPr>
            <w:tcW w:w="425" w:type="dxa"/>
            <w:shd w:val="clear" w:color="auto" w:fill="auto"/>
            <w:noWrap/>
          </w:tcPr>
          <w:p w14:paraId="48DF63B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3D01907E" w14:textId="77777777" w:rsidR="00CB5820" w:rsidRPr="008E407B" w:rsidRDefault="00CB5820" w:rsidP="00424E8A">
            <w:pPr>
              <w:rPr>
                <w:rFonts w:cs="Arial"/>
                <w:vanish/>
                <w:color w:val="E0E0E0"/>
                <w:lang w:val="nl-NL"/>
              </w:rPr>
            </w:pPr>
            <w:r w:rsidRPr="008E407B">
              <w:rPr>
                <w:rFonts w:cs="Arial"/>
                <w:vanish/>
                <w:color w:val="E0E0E0"/>
                <w:lang w:val="nl-NL"/>
              </w:rPr>
              <w:t>B5.3</w:t>
            </w:r>
          </w:p>
        </w:tc>
        <w:tc>
          <w:tcPr>
            <w:tcW w:w="3191" w:type="dxa"/>
            <w:gridSpan w:val="2"/>
            <w:shd w:val="clear" w:color="auto" w:fill="auto"/>
          </w:tcPr>
          <w:p w14:paraId="0010F4EA" w14:textId="77777777" w:rsidR="00CB5820" w:rsidRPr="008E407B" w:rsidRDefault="00CB5820" w:rsidP="00424E8A">
            <w:pPr>
              <w:rPr>
                <w:rFonts w:cs="Arial"/>
                <w:vanish/>
                <w:color w:val="E0E0E0"/>
                <w:lang w:val="nl-NL"/>
              </w:rPr>
            </w:pPr>
            <w:r w:rsidRPr="008E407B">
              <w:rPr>
                <w:rFonts w:cs="Arial"/>
                <w:vanish/>
                <w:color w:val="E0E0E0"/>
                <w:lang w:val="nl-NL"/>
              </w:rPr>
              <w:t>Conserveren beton</w:t>
            </w:r>
          </w:p>
        </w:tc>
        <w:tc>
          <w:tcPr>
            <w:tcW w:w="1489" w:type="dxa"/>
            <w:gridSpan w:val="2"/>
            <w:shd w:val="clear" w:color="auto" w:fill="auto"/>
            <w:noWrap/>
          </w:tcPr>
          <w:p w14:paraId="25905EE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E953F4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2EA93DDE"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DB73488"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686718CD"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72E9829B" w14:textId="77777777" w:rsidTr="00424E8A">
        <w:trPr>
          <w:hidden/>
        </w:trPr>
        <w:tc>
          <w:tcPr>
            <w:tcW w:w="425" w:type="dxa"/>
            <w:shd w:val="clear" w:color="auto" w:fill="auto"/>
            <w:noWrap/>
          </w:tcPr>
          <w:p w14:paraId="703705BD"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9E41E65" w14:textId="77777777" w:rsidR="00CB5820" w:rsidRPr="008E407B" w:rsidRDefault="00CB5820" w:rsidP="00424E8A">
            <w:pPr>
              <w:rPr>
                <w:rFonts w:cs="Arial"/>
                <w:vanish/>
                <w:color w:val="E0E0E0"/>
                <w:lang w:val="nl-NL"/>
              </w:rPr>
            </w:pPr>
            <w:r w:rsidRPr="008E407B">
              <w:rPr>
                <w:rFonts w:cs="Arial"/>
                <w:vanish/>
                <w:color w:val="E0E0E0"/>
                <w:lang w:val="nl-NL"/>
              </w:rPr>
              <w:t>B5.4</w:t>
            </w:r>
          </w:p>
        </w:tc>
        <w:tc>
          <w:tcPr>
            <w:tcW w:w="3191" w:type="dxa"/>
            <w:gridSpan w:val="2"/>
            <w:shd w:val="clear" w:color="auto" w:fill="auto"/>
          </w:tcPr>
          <w:p w14:paraId="0F6ED08D" w14:textId="77777777" w:rsidR="00CB5820" w:rsidRPr="008E407B" w:rsidRDefault="00CB5820" w:rsidP="00424E8A">
            <w:pPr>
              <w:rPr>
                <w:rFonts w:cs="Arial"/>
                <w:vanish/>
                <w:color w:val="E0E0E0"/>
                <w:lang w:val="nl-NL"/>
              </w:rPr>
            </w:pPr>
            <w:r w:rsidRPr="008E407B">
              <w:rPr>
                <w:rFonts w:cs="Arial"/>
                <w:vanish/>
                <w:color w:val="E0E0E0"/>
                <w:lang w:val="nl-NL"/>
              </w:rPr>
              <w:t>Conserveren staal</w:t>
            </w:r>
          </w:p>
        </w:tc>
        <w:tc>
          <w:tcPr>
            <w:tcW w:w="1489" w:type="dxa"/>
            <w:gridSpan w:val="2"/>
            <w:shd w:val="clear" w:color="auto" w:fill="auto"/>
            <w:noWrap/>
          </w:tcPr>
          <w:p w14:paraId="29436C1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1A978BE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42DEB798"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5360F2B" w14:textId="77777777" w:rsidR="00CB5820" w:rsidRPr="008E407B" w:rsidRDefault="00CB5820" w:rsidP="00424E8A">
            <w:pPr>
              <w:rPr>
                <w:rFonts w:cs="Arial"/>
                <w:vanish/>
                <w:color w:val="E0E0E0"/>
                <w:lang w:val="nl-NL"/>
              </w:rPr>
            </w:pPr>
            <w:r w:rsidRPr="008E407B">
              <w:rPr>
                <w:rFonts w:cs="Arial"/>
                <w:vanish/>
                <w:color w:val="E0E0E0"/>
                <w:lang w:val="nl-NL"/>
              </w:rPr>
              <w:t>Per m²</w:t>
            </w:r>
          </w:p>
        </w:tc>
        <w:tc>
          <w:tcPr>
            <w:tcW w:w="4971" w:type="dxa"/>
            <w:gridSpan w:val="2"/>
            <w:shd w:val="clear" w:color="auto" w:fill="auto"/>
          </w:tcPr>
          <w:p w14:paraId="35F0D35E"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2310DDEE" w14:textId="77777777" w:rsidTr="00424E8A">
        <w:trPr>
          <w:hidden/>
        </w:trPr>
        <w:tc>
          <w:tcPr>
            <w:tcW w:w="425" w:type="dxa"/>
            <w:shd w:val="clear" w:color="auto" w:fill="auto"/>
            <w:noWrap/>
          </w:tcPr>
          <w:p w14:paraId="03445CC3"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70A76068" w14:textId="77777777" w:rsidR="00CB5820" w:rsidRPr="008E407B" w:rsidRDefault="00CB5820" w:rsidP="00424E8A">
            <w:pPr>
              <w:rPr>
                <w:rFonts w:cs="Arial"/>
                <w:vanish/>
                <w:color w:val="E0E0E0"/>
                <w:lang w:val="nl-NL"/>
              </w:rPr>
            </w:pPr>
            <w:r w:rsidRPr="008E407B">
              <w:rPr>
                <w:rFonts w:cs="Arial"/>
                <w:vanish/>
                <w:color w:val="E0E0E0"/>
                <w:lang w:val="nl-NL"/>
              </w:rPr>
              <w:t>B5.5</w:t>
            </w:r>
          </w:p>
        </w:tc>
        <w:tc>
          <w:tcPr>
            <w:tcW w:w="3191" w:type="dxa"/>
            <w:gridSpan w:val="2"/>
            <w:shd w:val="clear" w:color="auto" w:fill="auto"/>
          </w:tcPr>
          <w:p w14:paraId="602A5F22" w14:textId="77777777" w:rsidR="00CB5820" w:rsidRPr="008E407B" w:rsidRDefault="00CB5820" w:rsidP="00424E8A">
            <w:pPr>
              <w:rPr>
                <w:rFonts w:cs="Arial"/>
                <w:vanish/>
                <w:color w:val="E0E0E0"/>
                <w:lang w:val="nl-NL"/>
              </w:rPr>
            </w:pPr>
            <w:r w:rsidRPr="008E407B">
              <w:rPr>
                <w:rFonts w:cs="Arial"/>
                <w:vanish/>
                <w:color w:val="E0E0E0"/>
                <w:lang w:val="nl-NL"/>
              </w:rPr>
              <w:t>Conserveren leuningconstructie</w:t>
            </w:r>
          </w:p>
        </w:tc>
        <w:tc>
          <w:tcPr>
            <w:tcW w:w="1489" w:type="dxa"/>
            <w:gridSpan w:val="2"/>
            <w:shd w:val="clear" w:color="auto" w:fill="auto"/>
            <w:noWrap/>
          </w:tcPr>
          <w:p w14:paraId="549074BD"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44DB6B4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30AE4201"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826EC58"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7845A67C"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w:t>
            </w:r>
          </w:p>
        </w:tc>
      </w:tr>
      <w:tr w:rsidR="00CB5820" w:rsidRPr="00251F35" w14:paraId="5615952C" w14:textId="77777777" w:rsidTr="00424E8A">
        <w:trPr>
          <w:hidden/>
        </w:trPr>
        <w:tc>
          <w:tcPr>
            <w:tcW w:w="425" w:type="dxa"/>
            <w:shd w:val="clear" w:color="auto" w:fill="auto"/>
            <w:noWrap/>
          </w:tcPr>
          <w:p w14:paraId="591EC91A" w14:textId="77777777" w:rsidR="00CB5820" w:rsidRPr="008E407B" w:rsidRDefault="00CB5820" w:rsidP="00424E8A">
            <w:pPr>
              <w:rPr>
                <w:rFonts w:cs="Arial"/>
                <w:vanish/>
                <w:color w:val="E0E0E0"/>
                <w:lang w:val="nl-NL"/>
              </w:rPr>
            </w:pPr>
          </w:p>
        </w:tc>
        <w:tc>
          <w:tcPr>
            <w:tcW w:w="920" w:type="dxa"/>
            <w:shd w:val="clear" w:color="auto" w:fill="auto"/>
            <w:noWrap/>
          </w:tcPr>
          <w:p w14:paraId="0D15DBE4" w14:textId="77777777" w:rsidR="00CB5820" w:rsidRPr="008E407B" w:rsidRDefault="00CB5820" w:rsidP="00424E8A">
            <w:pPr>
              <w:rPr>
                <w:rFonts w:cs="Arial"/>
                <w:vanish/>
                <w:color w:val="E0E0E0"/>
                <w:lang w:val="nl-NL"/>
              </w:rPr>
            </w:pPr>
          </w:p>
        </w:tc>
        <w:tc>
          <w:tcPr>
            <w:tcW w:w="3191" w:type="dxa"/>
            <w:gridSpan w:val="2"/>
            <w:shd w:val="clear" w:color="auto" w:fill="auto"/>
            <w:noWrap/>
          </w:tcPr>
          <w:p w14:paraId="1AA16D75"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3DF0DAC0"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5C04C8E5" w14:textId="77777777" w:rsidR="00CB5820" w:rsidRPr="008E407B" w:rsidRDefault="00CB5820" w:rsidP="00424E8A">
            <w:pPr>
              <w:rPr>
                <w:rFonts w:cs="Arial"/>
                <w:vanish/>
                <w:color w:val="E0E0E0"/>
                <w:lang w:val="nl-NL"/>
              </w:rPr>
            </w:pPr>
          </w:p>
        </w:tc>
        <w:tc>
          <w:tcPr>
            <w:tcW w:w="1486" w:type="dxa"/>
            <w:gridSpan w:val="2"/>
          </w:tcPr>
          <w:p w14:paraId="3E9BEE88"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F1A9C1D" w14:textId="77777777" w:rsidR="00CB5820" w:rsidRPr="008E407B" w:rsidRDefault="00CB5820" w:rsidP="00424E8A">
            <w:pPr>
              <w:rPr>
                <w:rFonts w:cs="Arial"/>
                <w:vanish/>
                <w:color w:val="E0E0E0"/>
                <w:lang w:val="nl-NL"/>
              </w:rPr>
            </w:pPr>
          </w:p>
        </w:tc>
        <w:tc>
          <w:tcPr>
            <w:tcW w:w="4971" w:type="dxa"/>
            <w:gridSpan w:val="2"/>
            <w:shd w:val="clear" w:color="auto" w:fill="auto"/>
          </w:tcPr>
          <w:p w14:paraId="3AE3F407" w14:textId="77777777" w:rsidR="00CB5820" w:rsidRPr="008E407B" w:rsidRDefault="00CB5820" w:rsidP="00424E8A">
            <w:pPr>
              <w:rPr>
                <w:rFonts w:cs="Arial"/>
                <w:vanish/>
                <w:color w:val="E0E0E0"/>
                <w:lang w:val="nl-NL"/>
              </w:rPr>
            </w:pPr>
          </w:p>
        </w:tc>
      </w:tr>
      <w:tr w:rsidR="00CB5820" w:rsidRPr="00251F35" w14:paraId="2B3FCA1D" w14:textId="77777777" w:rsidTr="00424E8A">
        <w:trPr>
          <w:hidden/>
        </w:trPr>
        <w:tc>
          <w:tcPr>
            <w:tcW w:w="4543" w:type="dxa"/>
            <w:gridSpan w:val="5"/>
            <w:shd w:val="clear" w:color="auto" w:fill="auto"/>
            <w:noWrap/>
          </w:tcPr>
          <w:p w14:paraId="150890A7" w14:textId="77777777" w:rsidR="00CB5820" w:rsidRPr="008E407B" w:rsidRDefault="00CB5820" w:rsidP="00424E8A">
            <w:pPr>
              <w:rPr>
                <w:rFonts w:cs="Arial"/>
                <w:b/>
                <w:bCs/>
                <w:vanish/>
                <w:color w:val="E0E0E0"/>
                <w:lang w:val="nl-NL"/>
              </w:rPr>
            </w:pPr>
            <w:r w:rsidRPr="008E407B">
              <w:rPr>
                <w:rFonts w:cs="Arial"/>
                <w:b/>
                <w:bCs/>
                <w:vanish/>
                <w:color w:val="E0E0E0"/>
                <w:lang w:val="nl-NL"/>
              </w:rPr>
              <w:t>C. Geleiderail</w:t>
            </w:r>
          </w:p>
        </w:tc>
        <w:tc>
          <w:tcPr>
            <w:tcW w:w="1489" w:type="dxa"/>
            <w:gridSpan w:val="2"/>
            <w:shd w:val="clear" w:color="auto" w:fill="auto"/>
            <w:noWrap/>
          </w:tcPr>
          <w:p w14:paraId="04A21E1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5A689CB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7A50DBD6" w14:textId="77777777" w:rsidR="00CB5820" w:rsidRPr="008E407B" w:rsidRDefault="00CB5820" w:rsidP="00424E8A">
            <w:pPr>
              <w:rPr>
                <w:rFonts w:cs="Arial"/>
                <w:vanish/>
                <w:color w:val="E0E0E0"/>
                <w:lang w:val="nl-NL"/>
              </w:rPr>
            </w:pPr>
          </w:p>
        </w:tc>
        <w:tc>
          <w:tcPr>
            <w:tcW w:w="1340" w:type="dxa"/>
            <w:gridSpan w:val="2"/>
            <w:shd w:val="clear" w:color="auto" w:fill="auto"/>
            <w:noWrap/>
          </w:tcPr>
          <w:p w14:paraId="0B0EAC43"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4962" w:type="dxa"/>
            <w:shd w:val="clear" w:color="auto" w:fill="auto"/>
          </w:tcPr>
          <w:p w14:paraId="4CF34235" w14:textId="77777777" w:rsidR="00CB5820" w:rsidRPr="008E407B" w:rsidRDefault="00CB5820" w:rsidP="00424E8A">
            <w:pPr>
              <w:rPr>
                <w:rFonts w:cs="Arial"/>
                <w:vanish/>
                <w:color w:val="E0E0E0"/>
                <w:lang w:val="nl-NL"/>
              </w:rPr>
            </w:pPr>
          </w:p>
        </w:tc>
      </w:tr>
      <w:tr w:rsidR="00CB5820" w:rsidRPr="00251F35" w14:paraId="42C93D04" w14:textId="77777777" w:rsidTr="00424E8A">
        <w:trPr>
          <w:hidden/>
        </w:trPr>
        <w:tc>
          <w:tcPr>
            <w:tcW w:w="425" w:type="dxa"/>
            <w:shd w:val="clear" w:color="auto" w:fill="C0C0C0"/>
            <w:noWrap/>
          </w:tcPr>
          <w:p w14:paraId="493992BA" w14:textId="77777777" w:rsidR="00CB5820" w:rsidRPr="008E407B" w:rsidRDefault="00CB5820" w:rsidP="00424E8A">
            <w:pPr>
              <w:rPr>
                <w:rFonts w:cs="Arial"/>
                <w:vanish/>
                <w:color w:val="E0E0E0"/>
                <w:lang w:val="nl-NL"/>
              </w:rPr>
            </w:pPr>
          </w:p>
        </w:tc>
        <w:tc>
          <w:tcPr>
            <w:tcW w:w="920" w:type="dxa"/>
            <w:shd w:val="clear" w:color="auto" w:fill="C0C0C0"/>
          </w:tcPr>
          <w:p w14:paraId="40BEBB64" w14:textId="77777777" w:rsidR="00CB5820" w:rsidRPr="008E407B" w:rsidRDefault="00CB5820" w:rsidP="00424E8A">
            <w:pPr>
              <w:rPr>
                <w:rFonts w:cs="Arial"/>
                <w:vanish/>
                <w:color w:val="E0E0E0"/>
                <w:lang w:val="nl-NL"/>
              </w:rPr>
            </w:pPr>
            <w:r w:rsidRPr="008E407B">
              <w:rPr>
                <w:rFonts w:cs="Arial"/>
                <w:vanish/>
                <w:color w:val="E0E0E0"/>
                <w:lang w:val="nl-NL"/>
              </w:rPr>
              <w:t>C1</w:t>
            </w:r>
          </w:p>
        </w:tc>
        <w:tc>
          <w:tcPr>
            <w:tcW w:w="13964" w:type="dxa"/>
            <w:gridSpan w:val="12"/>
            <w:shd w:val="clear" w:color="auto" w:fill="C0C0C0"/>
          </w:tcPr>
          <w:p w14:paraId="7027D2A7" w14:textId="77777777" w:rsidR="00CB5820" w:rsidRPr="008E407B" w:rsidRDefault="00CB5820" w:rsidP="00424E8A">
            <w:pPr>
              <w:rPr>
                <w:rFonts w:cs="Arial"/>
                <w:vanish/>
                <w:color w:val="E0E0E0"/>
                <w:lang w:val="nl-NL"/>
              </w:rPr>
            </w:pPr>
            <w:r w:rsidRPr="008E407B">
              <w:rPr>
                <w:rFonts w:cs="Arial"/>
                <w:vanish/>
                <w:color w:val="E0E0E0"/>
                <w:lang w:val="nl-NL"/>
              </w:rPr>
              <w:t>Vaste kosten geleiderailwerkzaamheden</w:t>
            </w:r>
          </w:p>
        </w:tc>
      </w:tr>
      <w:tr w:rsidR="00CB5820" w:rsidRPr="00251F35" w14:paraId="7B7E7572" w14:textId="77777777" w:rsidTr="00424E8A">
        <w:trPr>
          <w:hidden/>
        </w:trPr>
        <w:tc>
          <w:tcPr>
            <w:tcW w:w="425" w:type="dxa"/>
            <w:shd w:val="clear" w:color="auto" w:fill="auto"/>
            <w:noWrap/>
          </w:tcPr>
          <w:p w14:paraId="3D368F1B"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711CD1AD" w14:textId="77777777" w:rsidR="00CB5820" w:rsidRPr="008E407B" w:rsidRDefault="00CB5820" w:rsidP="00424E8A">
            <w:pPr>
              <w:rPr>
                <w:rFonts w:cs="Arial"/>
                <w:vanish/>
                <w:color w:val="E0E0E0"/>
                <w:lang w:val="nl-NL"/>
              </w:rPr>
            </w:pPr>
            <w:r w:rsidRPr="008E407B">
              <w:rPr>
                <w:rFonts w:cs="Arial"/>
                <w:vanish/>
                <w:color w:val="E0E0E0"/>
                <w:lang w:val="nl-NL"/>
              </w:rPr>
              <w:t>C1.1</w:t>
            </w:r>
          </w:p>
        </w:tc>
        <w:tc>
          <w:tcPr>
            <w:tcW w:w="3191" w:type="dxa"/>
            <w:gridSpan w:val="2"/>
            <w:shd w:val="clear" w:color="auto" w:fill="auto"/>
          </w:tcPr>
          <w:p w14:paraId="79A4D600" w14:textId="77777777" w:rsidR="00CB5820" w:rsidRPr="008E407B" w:rsidRDefault="00CB5820" w:rsidP="00424E8A">
            <w:pPr>
              <w:rPr>
                <w:rFonts w:cs="Arial"/>
                <w:vanish/>
                <w:color w:val="E0E0E0"/>
                <w:lang w:val="nl-NL"/>
              </w:rPr>
            </w:pPr>
            <w:r w:rsidRPr="008E407B">
              <w:rPr>
                <w:rFonts w:cs="Arial"/>
                <w:vanish/>
                <w:color w:val="E0E0E0"/>
                <w:lang w:val="nl-NL"/>
              </w:rPr>
              <w:t>Vaste kosten geleiderailwerkzaamheden overdag</w:t>
            </w:r>
          </w:p>
        </w:tc>
        <w:tc>
          <w:tcPr>
            <w:tcW w:w="1489" w:type="dxa"/>
            <w:gridSpan w:val="2"/>
            <w:shd w:val="clear" w:color="auto" w:fill="auto"/>
            <w:noWrap/>
          </w:tcPr>
          <w:p w14:paraId="43B2BD7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3B1AE3E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11A704AB"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4F6ADA7A" w14:textId="77777777" w:rsidR="00CB5820" w:rsidRPr="008E407B" w:rsidRDefault="00CB5820" w:rsidP="00424E8A">
            <w:pPr>
              <w:rPr>
                <w:rFonts w:cs="Arial"/>
                <w:vanish/>
                <w:color w:val="E0E0E0"/>
                <w:lang w:val="nl-NL"/>
              </w:rPr>
            </w:pPr>
            <w:r w:rsidRPr="008E407B">
              <w:rPr>
                <w:rFonts w:cs="Arial"/>
                <w:vanish/>
                <w:color w:val="E0E0E0"/>
                <w:lang w:val="nl-NL"/>
              </w:rPr>
              <w:t>Per dag</w:t>
            </w:r>
          </w:p>
        </w:tc>
        <w:tc>
          <w:tcPr>
            <w:tcW w:w="4971" w:type="dxa"/>
            <w:gridSpan w:val="2"/>
            <w:shd w:val="clear" w:color="auto" w:fill="auto"/>
          </w:tcPr>
          <w:p w14:paraId="514C69AA" w14:textId="77777777" w:rsidR="00CB5820" w:rsidRPr="008E407B" w:rsidRDefault="00CB5820" w:rsidP="00424E8A">
            <w:pPr>
              <w:rPr>
                <w:rFonts w:cs="Arial"/>
                <w:vanish/>
                <w:color w:val="E0E0E0"/>
                <w:lang w:val="nl-NL"/>
              </w:rPr>
            </w:pPr>
            <w:r w:rsidRPr="008E407B">
              <w:rPr>
                <w:rFonts w:cs="Arial"/>
                <w:vanish/>
                <w:color w:val="E0E0E0"/>
                <w:lang w:val="nl-NL"/>
              </w:rPr>
              <w:t>Mobilisatiekosten incl. verkeersmaatregelen</w:t>
            </w:r>
          </w:p>
        </w:tc>
      </w:tr>
      <w:tr w:rsidR="00CB5820" w:rsidRPr="00251F35" w14:paraId="662FFBB6" w14:textId="77777777" w:rsidTr="00424E8A">
        <w:trPr>
          <w:hidden/>
        </w:trPr>
        <w:tc>
          <w:tcPr>
            <w:tcW w:w="425" w:type="dxa"/>
            <w:shd w:val="clear" w:color="auto" w:fill="auto"/>
            <w:noWrap/>
          </w:tcPr>
          <w:p w14:paraId="3D6C9CB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AC3D299" w14:textId="77777777" w:rsidR="00CB5820" w:rsidRPr="008E407B" w:rsidRDefault="00CB5820" w:rsidP="00424E8A">
            <w:pPr>
              <w:rPr>
                <w:rFonts w:cs="Arial"/>
                <w:vanish/>
                <w:color w:val="E0E0E0"/>
                <w:lang w:val="nl-NL"/>
              </w:rPr>
            </w:pPr>
            <w:r w:rsidRPr="008E407B">
              <w:rPr>
                <w:rFonts w:cs="Arial"/>
                <w:vanish/>
                <w:color w:val="E0E0E0"/>
                <w:lang w:val="nl-NL"/>
              </w:rPr>
              <w:t>C1.2</w:t>
            </w:r>
          </w:p>
        </w:tc>
        <w:tc>
          <w:tcPr>
            <w:tcW w:w="3191" w:type="dxa"/>
            <w:gridSpan w:val="2"/>
            <w:shd w:val="clear" w:color="auto" w:fill="auto"/>
          </w:tcPr>
          <w:p w14:paraId="1572F613" w14:textId="77777777" w:rsidR="00CB5820" w:rsidRPr="008E407B" w:rsidRDefault="00CB5820" w:rsidP="00424E8A">
            <w:pPr>
              <w:rPr>
                <w:rFonts w:cs="Arial"/>
                <w:vanish/>
                <w:color w:val="E0E0E0"/>
                <w:lang w:val="nl-NL"/>
              </w:rPr>
            </w:pPr>
            <w:r w:rsidRPr="008E407B">
              <w:rPr>
                <w:rFonts w:cs="Arial"/>
                <w:vanish/>
                <w:color w:val="E0E0E0"/>
                <w:lang w:val="nl-NL"/>
              </w:rPr>
              <w:t>Vaste kosten geleiderailwerkzaamheden 's nachts</w:t>
            </w:r>
          </w:p>
        </w:tc>
        <w:tc>
          <w:tcPr>
            <w:tcW w:w="1489" w:type="dxa"/>
            <w:gridSpan w:val="2"/>
            <w:shd w:val="clear" w:color="auto" w:fill="auto"/>
            <w:noWrap/>
          </w:tcPr>
          <w:p w14:paraId="7656FD1B"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0238FC9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5F3E98B3"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F74EA2F" w14:textId="77777777" w:rsidR="00CB5820" w:rsidRPr="008E407B" w:rsidRDefault="00CB5820" w:rsidP="00424E8A">
            <w:pPr>
              <w:rPr>
                <w:rFonts w:cs="Arial"/>
                <w:vanish/>
                <w:color w:val="E0E0E0"/>
                <w:lang w:val="nl-NL"/>
              </w:rPr>
            </w:pPr>
            <w:r w:rsidRPr="008E407B">
              <w:rPr>
                <w:rFonts w:cs="Arial"/>
                <w:vanish/>
                <w:color w:val="E0E0E0"/>
                <w:lang w:val="nl-NL"/>
              </w:rPr>
              <w:t>Per nacht</w:t>
            </w:r>
          </w:p>
        </w:tc>
        <w:tc>
          <w:tcPr>
            <w:tcW w:w="4971" w:type="dxa"/>
            <w:gridSpan w:val="2"/>
            <w:shd w:val="clear" w:color="auto" w:fill="auto"/>
          </w:tcPr>
          <w:p w14:paraId="43491824" w14:textId="77777777" w:rsidR="00CB5820" w:rsidRPr="008E407B" w:rsidRDefault="00CB5820" w:rsidP="00424E8A">
            <w:pPr>
              <w:rPr>
                <w:rFonts w:cs="Arial"/>
                <w:vanish/>
                <w:color w:val="E0E0E0"/>
                <w:lang w:val="nl-NL"/>
              </w:rPr>
            </w:pPr>
            <w:r w:rsidRPr="008E407B">
              <w:rPr>
                <w:rFonts w:cs="Arial"/>
                <w:vanish/>
                <w:color w:val="E0E0E0"/>
                <w:lang w:val="nl-NL"/>
              </w:rPr>
              <w:t>Mobilisatiekosten incl. verkeersmaatregelen en verlichting</w:t>
            </w:r>
          </w:p>
        </w:tc>
      </w:tr>
      <w:tr w:rsidR="00CB5820" w:rsidRPr="00251F35" w14:paraId="5CEB492B" w14:textId="77777777" w:rsidTr="00424E8A">
        <w:trPr>
          <w:hidden/>
        </w:trPr>
        <w:tc>
          <w:tcPr>
            <w:tcW w:w="425" w:type="dxa"/>
            <w:shd w:val="clear" w:color="auto" w:fill="C0C0C0"/>
            <w:noWrap/>
          </w:tcPr>
          <w:p w14:paraId="59D85EC4" w14:textId="77777777" w:rsidR="00CB5820" w:rsidRPr="008E407B" w:rsidRDefault="00CB5820" w:rsidP="00424E8A">
            <w:pPr>
              <w:rPr>
                <w:rFonts w:cs="Arial"/>
                <w:vanish/>
                <w:color w:val="E0E0E0"/>
                <w:lang w:val="nl-NL"/>
              </w:rPr>
            </w:pPr>
          </w:p>
        </w:tc>
        <w:tc>
          <w:tcPr>
            <w:tcW w:w="920" w:type="dxa"/>
            <w:shd w:val="clear" w:color="auto" w:fill="C0C0C0"/>
          </w:tcPr>
          <w:p w14:paraId="5CB86363" w14:textId="77777777" w:rsidR="00CB5820" w:rsidRPr="008E407B" w:rsidRDefault="00CB5820" w:rsidP="00424E8A">
            <w:pPr>
              <w:rPr>
                <w:rFonts w:cs="Arial"/>
                <w:vanish/>
                <w:color w:val="E0E0E0"/>
                <w:lang w:val="nl-NL"/>
              </w:rPr>
            </w:pPr>
            <w:r w:rsidRPr="008E407B">
              <w:rPr>
                <w:rFonts w:cs="Arial"/>
                <w:vanish/>
                <w:color w:val="E0E0E0"/>
                <w:lang w:val="nl-NL"/>
              </w:rPr>
              <w:t>C2</w:t>
            </w:r>
          </w:p>
        </w:tc>
        <w:tc>
          <w:tcPr>
            <w:tcW w:w="13964" w:type="dxa"/>
            <w:gridSpan w:val="12"/>
            <w:shd w:val="clear" w:color="auto" w:fill="C0C0C0"/>
          </w:tcPr>
          <w:p w14:paraId="28C9B32B" w14:textId="77777777" w:rsidR="00CB5820" w:rsidRPr="008E407B" w:rsidRDefault="00CB5820" w:rsidP="00424E8A">
            <w:pPr>
              <w:rPr>
                <w:rFonts w:cs="Arial"/>
                <w:vanish/>
                <w:color w:val="E0E0E0"/>
                <w:lang w:val="nl-NL"/>
              </w:rPr>
            </w:pPr>
            <w:r w:rsidRPr="008E407B">
              <w:rPr>
                <w:rFonts w:cs="Arial"/>
                <w:vanish/>
                <w:color w:val="E0E0E0"/>
                <w:lang w:val="nl-NL"/>
              </w:rPr>
              <w:t>Variabele kosten geleiderailwerkzaamheden</w:t>
            </w:r>
          </w:p>
        </w:tc>
      </w:tr>
      <w:tr w:rsidR="00CB5820" w:rsidRPr="00251F35" w14:paraId="11169D58" w14:textId="77777777" w:rsidTr="00424E8A">
        <w:trPr>
          <w:hidden/>
        </w:trPr>
        <w:tc>
          <w:tcPr>
            <w:tcW w:w="425" w:type="dxa"/>
            <w:shd w:val="clear" w:color="auto" w:fill="auto"/>
            <w:noWrap/>
          </w:tcPr>
          <w:p w14:paraId="4962DA93"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70681F14" w14:textId="77777777" w:rsidR="00CB5820" w:rsidRPr="008E407B" w:rsidRDefault="00CB5820" w:rsidP="00424E8A">
            <w:pPr>
              <w:rPr>
                <w:rFonts w:cs="Arial"/>
                <w:vanish/>
                <w:color w:val="E0E0E0"/>
                <w:lang w:val="nl-NL"/>
              </w:rPr>
            </w:pPr>
            <w:r w:rsidRPr="008E407B">
              <w:rPr>
                <w:rFonts w:cs="Arial"/>
                <w:vanish/>
                <w:color w:val="E0E0E0"/>
                <w:lang w:val="nl-NL"/>
              </w:rPr>
              <w:t>C2.1</w:t>
            </w:r>
          </w:p>
        </w:tc>
        <w:tc>
          <w:tcPr>
            <w:tcW w:w="3191" w:type="dxa"/>
            <w:gridSpan w:val="2"/>
            <w:shd w:val="clear" w:color="auto" w:fill="auto"/>
          </w:tcPr>
          <w:p w14:paraId="657D2EC3" w14:textId="77777777" w:rsidR="00CB5820" w:rsidRPr="008E407B" w:rsidRDefault="00CB5820" w:rsidP="00424E8A">
            <w:pPr>
              <w:rPr>
                <w:rFonts w:cs="Arial"/>
                <w:vanish/>
                <w:color w:val="E0E0E0"/>
                <w:lang w:val="nl-NL"/>
              </w:rPr>
            </w:pPr>
            <w:r w:rsidRPr="008E407B">
              <w:rPr>
                <w:rFonts w:cs="Arial"/>
                <w:vanish/>
                <w:color w:val="E0E0E0"/>
                <w:lang w:val="nl-NL"/>
              </w:rPr>
              <w:t>Vervangen geleiderail op kunstwerk</w:t>
            </w:r>
          </w:p>
        </w:tc>
        <w:tc>
          <w:tcPr>
            <w:tcW w:w="1489" w:type="dxa"/>
            <w:gridSpan w:val="2"/>
            <w:shd w:val="clear" w:color="auto" w:fill="auto"/>
            <w:noWrap/>
          </w:tcPr>
          <w:p w14:paraId="0E77C948"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4718BD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330EE29E"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D18989F"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13A3E1B5" w14:textId="77777777" w:rsidR="00CB5820" w:rsidRPr="008E407B" w:rsidRDefault="00CB5820" w:rsidP="00424E8A">
            <w:pPr>
              <w:rPr>
                <w:rFonts w:cs="Arial"/>
                <w:vanish/>
                <w:color w:val="E0E0E0"/>
                <w:lang w:val="nl-NL"/>
              </w:rPr>
            </w:pPr>
            <w:r w:rsidRPr="008E407B">
              <w:rPr>
                <w:rFonts w:cs="Arial"/>
                <w:vanish/>
                <w:color w:val="E0E0E0"/>
                <w:lang w:val="nl-NL"/>
              </w:rPr>
              <w:t>Sloop, leveren, aanbrengen, verkeersmaatregelen</w:t>
            </w:r>
          </w:p>
        </w:tc>
      </w:tr>
      <w:tr w:rsidR="00CB5820" w:rsidRPr="00251F35" w14:paraId="70CF90AE" w14:textId="77777777" w:rsidTr="00424E8A">
        <w:trPr>
          <w:hidden/>
        </w:trPr>
        <w:tc>
          <w:tcPr>
            <w:tcW w:w="425" w:type="dxa"/>
            <w:shd w:val="clear" w:color="auto" w:fill="auto"/>
            <w:noWrap/>
          </w:tcPr>
          <w:p w14:paraId="2B9F027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E2EBD11" w14:textId="77777777" w:rsidR="00CB5820" w:rsidRPr="008E407B" w:rsidRDefault="00CB5820" w:rsidP="00424E8A">
            <w:pPr>
              <w:rPr>
                <w:rFonts w:cs="Arial"/>
                <w:vanish/>
                <w:color w:val="E0E0E0"/>
                <w:lang w:val="nl-NL"/>
              </w:rPr>
            </w:pPr>
            <w:r w:rsidRPr="008E407B">
              <w:rPr>
                <w:rFonts w:cs="Arial"/>
                <w:vanish/>
                <w:color w:val="E0E0E0"/>
                <w:lang w:val="nl-NL"/>
              </w:rPr>
              <w:t>C2.2</w:t>
            </w:r>
          </w:p>
        </w:tc>
        <w:tc>
          <w:tcPr>
            <w:tcW w:w="3191" w:type="dxa"/>
            <w:gridSpan w:val="2"/>
            <w:shd w:val="clear" w:color="auto" w:fill="auto"/>
          </w:tcPr>
          <w:p w14:paraId="3217F83D" w14:textId="77777777" w:rsidR="00CB5820" w:rsidRPr="008E407B" w:rsidRDefault="00CB5820" w:rsidP="00424E8A">
            <w:pPr>
              <w:rPr>
                <w:rFonts w:cs="Arial"/>
                <w:vanish/>
                <w:color w:val="E0E0E0"/>
                <w:lang w:val="nl-NL"/>
              </w:rPr>
            </w:pPr>
            <w:r w:rsidRPr="008E407B">
              <w:rPr>
                <w:rFonts w:cs="Arial"/>
                <w:vanish/>
                <w:color w:val="E0E0E0"/>
                <w:lang w:val="nl-NL"/>
              </w:rPr>
              <w:t>Vervangen geleiderail op aardebaan</w:t>
            </w:r>
          </w:p>
        </w:tc>
        <w:tc>
          <w:tcPr>
            <w:tcW w:w="1489" w:type="dxa"/>
            <w:gridSpan w:val="2"/>
            <w:shd w:val="clear" w:color="auto" w:fill="auto"/>
            <w:noWrap/>
          </w:tcPr>
          <w:p w14:paraId="5C9B057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422C8C41"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420D690A"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7836CCB"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27F15827" w14:textId="77777777" w:rsidR="00CB5820" w:rsidRPr="008E407B" w:rsidRDefault="00CB5820" w:rsidP="00424E8A">
            <w:pPr>
              <w:rPr>
                <w:rFonts w:cs="Arial"/>
                <w:vanish/>
                <w:color w:val="E0E0E0"/>
                <w:lang w:val="nl-NL"/>
              </w:rPr>
            </w:pPr>
            <w:r w:rsidRPr="008E407B">
              <w:rPr>
                <w:rFonts w:cs="Arial"/>
                <w:vanish/>
                <w:color w:val="E0E0E0"/>
                <w:lang w:val="nl-NL"/>
              </w:rPr>
              <w:t>Sloop, leveren, aanbrengen, verkeersmaatregelen</w:t>
            </w:r>
          </w:p>
        </w:tc>
      </w:tr>
      <w:tr w:rsidR="00CB5820" w:rsidRPr="00251F35" w14:paraId="70062572" w14:textId="77777777" w:rsidTr="00424E8A">
        <w:trPr>
          <w:hidden/>
        </w:trPr>
        <w:tc>
          <w:tcPr>
            <w:tcW w:w="425" w:type="dxa"/>
            <w:shd w:val="clear" w:color="auto" w:fill="auto"/>
            <w:noWrap/>
          </w:tcPr>
          <w:p w14:paraId="65EE4C1C"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01EAB367" w14:textId="77777777" w:rsidR="00CB5820" w:rsidRPr="008E407B" w:rsidRDefault="00CB5820" w:rsidP="00424E8A">
            <w:pPr>
              <w:rPr>
                <w:rFonts w:cs="Arial"/>
                <w:vanish/>
                <w:color w:val="E0E0E0"/>
                <w:lang w:val="nl-NL"/>
              </w:rPr>
            </w:pPr>
            <w:r w:rsidRPr="008E407B">
              <w:rPr>
                <w:rFonts w:cs="Arial"/>
                <w:vanish/>
                <w:color w:val="E0E0E0"/>
                <w:lang w:val="nl-NL"/>
              </w:rPr>
              <w:t>C2.3</w:t>
            </w:r>
          </w:p>
        </w:tc>
        <w:tc>
          <w:tcPr>
            <w:tcW w:w="3191" w:type="dxa"/>
            <w:gridSpan w:val="2"/>
            <w:shd w:val="clear" w:color="auto" w:fill="auto"/>
          </w:tcPr>
          <w:p w14:paraId="23F1391B" w14:textId="77777777" w:rsidR="00CB5820" w:rsidRPr="008E407B" w:rsidRDefault="00CB5820" w:rsidP="00424E8A">
            <w:pPr>
              <w:rPr>
                <w:rFonts w:cs="Arial"/>
                <w:vanish/>
                <w:color w:val="E0E0E0"/>
                <w:lang w:val="nl-NL"/>
              </w:rPr>
            </w:pPr>
            <w:r w:rsidRPr="008E407B">
              <w:rPr>
                <w:rFonts w:cs="Arial"/>
                <w:vanish/>
                <w:color w:val="E0E0E0"/>
                <w:lang w:val="nl-NL"/>
              </w:rPr>
              <w:t>Plaatsen nieuwe geleiderail op aardebaan</w:t>
            </w:r>
          </w:p>
        </w:tc>
        <w:tc>
          <w:tcPr>
            <w:tcW w:w="1489" w:type="dxa"/>
            <w:gridSpan w:val="2"/>
            <w:shd w:val="clear" w:color="auto" w:fill="auto"/>
            <w:noWrap/>
          </w:tcPr>
          <w:p w14:paraId="78288D9C"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46CD917B"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5753069B"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73149DE"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28EB9028" w14:textId="77777777" w:rsidR="00CB5820" w:rsidRPr="008E407B" w:rsidRDefault="00CB5820" w:rsidP="00424E8A">
            <w:pPr>
              <w:rPr>
                <w:rFonts w:cs="Arial"/>
                <w:vanish/>
                <w:color w:val="E0E0E0"/>
                <w:lang w:val="nl-NL"/>
              </w:rPr>
            </w:pPr>
            <w:r w:rsidRPr="008E407B">
              <w:rPr>
                <w:rFonts w:cs="Arial"/>
                <w:vanish/>
                <w:color w:val="E0E0E0"/>
                <w:lang w:val="nl-NL"/>
              </w:rPr>
              <w:t>Leveren, aanbrengen, verkeersmaatregelen</w:t>
            </w:r>
          </w:p>
        </w:tc>
      </w:tr>
      <w:tr w:rsidR="00CB5820" w:rsidRPr="00251F35" w14:paraId="0800F973" w14:textId="77777777" w:rsidTr="00424E8A">
        <w:trPr>
          <w:hidden/>
        </w:trPr>
        <w:tc>
          <w:tcPr>
            <w:tcW w:w="425" w:type="dxa"/>
            <w:shd w:val="clear" w:color="auto" w:fill="auto"/>
            <w:noWrap/>
          </w:tcPr>
          <w:p w14:paraId="36D77B3A"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039F40CF" w14:textId="77777777" w:rsidR="00CB5820" w:rsidRPr="008E407B" w:rsidRDefault="00CB5820" w:rsidP="00424E8A">
            <w:pPr>
              <w:rPr>
                <w:rFonts w:cs="Arial"/>
                <w:vanish/>
                <w:color w:val="E0E0E0"/>
                <w:lang w:val="nl-NL"/>
              </w:rPr>
            </w:pPr>
            <w:r w:rsidRPr="008E407B">
              <w:rPr>
                <w:rFonts w:cs="Arial"/>
                <w:vanish/>
                <w:color w:val="E0E0E0"/>
                <w:lang w:val="nl-NL"/>
              </w:rPr>
              <w:t>C2.4</w:t>
            </w:r>
          </w:p>
        </w:tc>
        <w:tc>
          <w:tcPr>
            <w:tcW w:w="3191" w:type="dxa"/>
            <w:gridSpan w:val="2"/>
            <w:shd w:val="clear" w:color="auto" w:fill="auto"/>
          </w:tcPr>
          <w:p w14:paraId="0F85E56C" w14:textId="77777777" w:rsidR="00CB5820" w:rsidRPr="008E407B" w:rsidRDefault="00CB5820" w:rsidP="00424E8A">
            <w:pPr>
              <w:rPr>
                <w:rFonts w:cs="Arial"/>
                <w:vanish/>
                <w:color w:val="E0E0E0"/>
                <w:lang w:val="nl-NL"/>
              </w:rPr>
            </w:pPr>
            <w:r w:rsidRPr="008E407B">
              <w:rPr>
                <w:rFonts w:cs="Arial"/>
                <w:vanish/>
                <w:color w:val="E0E0E0"/>
                <w:lang w:val="nl-NL"/>
              </w:rPr>
              <w:t>Functioneel maken schuifconstructie</w:t>
            </w:r>
          </w:p>
        </w:tc>
        <w:tc>
          <w:tcPr>
            <w:tcW w:w="1489" w:type="dxa"/>
            <w:gridSpan w:val="2"/>
            <w:shd w:val="clear" w:color="auto" w:fill="auto"/>
            <w:noWrap/>
          </w:tcPr>
          <w:p w14:paraId="1EBF17C2"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3FF37C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110CBADF"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3069B91B" w14:textId="77777777" w:rsidR="00CB5820" w:rsidRPr="008E407B" w:rsidRDefault="00CB5820" w:rsidP="00424E8A">
            <w:pPr>
              <w:rPr>
                <w:rFonts w:cs="Arial"/>
                <w:vanish/>
                <w:color w:val="E0E0E0"/>
                <w:lang w:val="nl-NL"/>
              </w:rPr>
            </w:pPr>
            <w:r w:rsidRPr="008E407B">
              <w:rPr>
                <w:rFonts w:cs="Arial"/>
                <w:vanish/>
                <w:color w:val="E0E0E0"/>
                <w:lang w:val="nl-NL"/>
              </w:rPr>
              <w:t>Per stuk</w:t>
            </w:r>
          </w:p>
        </w:tc>
        <w:tc>
          <w:tcPr>
            <w:tcW w:w="4971" w:type="dxa"/>
            <w:gridSpan w:val="2"/>
            <w:shd w:val="clear" w:color="auto" w:fill="auto"/>
          </w:tcPr>
          <w:p w14:paraId="62EF0E35" w14:textId="77777777" w:rsidR="00CB5820" w:rsidRPr="008E407B" w:rsidRDefault="00CB5820" w:rsidP="00424E8A">
            <w:pPr>
              <w:rPr>
                <w:rFonts w:cs="Arial"/>
                <w:vanish/>
                <w:color w:val="E0E0E0"/>
                <w:lang w:val="nl-NL"/>
              </w:rPr>
            </w:pPr>
            <w:r w:rsidRPr="008E407B">
              <w:rPr>
                <w:rFonts w:cs="Arial"/>
                <w:vanish/>
                <w:color w:val="E0E0E0"/>
                <w:lang w:val="nl-NL"/>
              </w:rPr>
              <w:t>Voorbewerken, leveren, uitvoeren, verkeersmaatregelen</w:t>
            </w:r>
          </w:p>
        </w:tc>
      </w:tr>
      <w:tr w:rsidR="00CB5820" w:rsidRPr="00251F35" w14:paraId="54D4C7A1" w14:textId="77777777" w:rsidTr="00424E8A">
        <w:trPr>
          <w:hidden/>
        </w:trPr>
        <w:tc>
          <w:tcPr>
            <w:tcW w:w="425" w:type="dxa"/>
            <w:shd w:val="clear" w:color="auto" w:fill="auto"/>
            <w:noWrap/>
          </w:tcPr>
          <w:p w14:paraId="286E5D5D"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2D006F2F" w14:textId="77777777" w:rsidR="00CB5820" w:rsidRPr="008E407B" w:rsidRDefault="00CB5820" w:rsidP="00424E8A">
            <w:pPr>
              <w:rPr>
                <w:rFonts w:cs="Arial"/>
                <w:vanish/>
                <w:color w:val="E0E0E0"/>
                <w:lang w:val="nl-NL"/>
              </w:rPr>
            </w:pPr>
            <w:r w:rsidRPr="008E407B">
              <w:rPr>
                <w:rFonts w:cs="Arial"/>
                <w:vanish/>
                <w:color w:val="E0E0E0"/>
                <w:lang w:val="nl-NL"/>
              </w:rPr>
              <w:t>C2.5</w:t>
            </w:r>
          </w:p>
        </w:tc>
        <w:tc>
          <w:tcPr>
            <w:tcW w:w="3191" w:type="dxa"/>
            <w:gridSpan w:val="2"/>
            <w:shd w:val="clear" w:color="auto" w:fill="auto"/>
          </w:tcPr>
          <w:p w14:paraId="04B632F9" w14:textId="77777777" w:rsidR="00CB5820" w:rsidRPr="008E407B" w:rsidRDefault="00CB5820" w:rsidP="00424E8A">
            <w:pPr>
              <w:rPr>
                <w:rFonts w:cs="Arial"/>
                <w:vanish/>
                <w:color w:val="E0E0E0"/>
                <w:lang w:val="nl-NL"/>
              </w:rPr>
            </w:pPr>
            <w:r w:rsidRPr="008E407B">
              <w:rPr>
                <w:rFonts w:cs="Arial"/>
                <w:vanish/>
                <w:color w:val="E0E0E0"/>
                <w:lang w:val="nl-NL"/>
              </w:rPr>
              <w:t xml:space="preserve">Aanbrengen / vervangen motorvriendelijke geleiderail </w:t>
            </w:r>
          </w:p>
        </w:tc>
        <w:tc>
          <w:tcPr>
            <w:tcW w:w="1489" w:type="dxa"/>
            <w:gridSpan w:val="2"/>
            <w:shd w:val="clear" w:color="auto" w:fill="auto"/>
            <w:noWrap/>
          </w:tcPr>
          <w:p w14:paraId="5CCE2637"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6B9CE8D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7D9C75C9"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65F9488"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4BD210A1" w14:textId="77777777" w:rsidR="00CB5820" w:rsidRPr="008E407B" w:rsidRDefault="00CB5820" w:rsidP="00424E8A">
            <w:pPr>
              <w:rPr>
                <w:rFonts w:cs="Arial"/>
                <w:vanish/>
                <w:color w:val="E0E0E0"/>
                <w:lang w:val="nl-NL"/>
              </w:rPr>
            </w:pPr>
            <w:r w:rsidRPr="008E407B">
              <w:rPr>
                <w:rFonts w:cs="Arial"/>
                <w:vanish/>
                <w:color w:val="E0E0E0"/>
                <w:lang w:val="nl-NL"/>
              </w:rPr>
              <w:t>(Verwijderen), leveren, aanbrengen, verkeersmaatregelen</w:t>
            </w:r>
          </w:p>
        </w:tc>
      </w:tr>
      <w:tr w:rsidR="00CB5820" w:rsidRPr="00251F35" w14:paraId="6BBE2997" w14:textId="77777777" w:rsidTr="00424E8A">
        <w:trPr>
          <w:hidden/>
        </w:trPr>
        <w:tc>
          <w:tcPr>
            <w:tcW w:w="425" w:type="dxa"/>
            <w:shd w:val="clear" w:color="auto" w:fill="auto"/>
            <w:noWrap/>
          </w:tcPr>
          <w:p w14:paraId="01FB4ED9"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210C88C4" w14:textId="77777777" w:rsidR="00CB5820" w:rsidRPr="008E407B" w:rsidRDefault="00CB5820" w:rsidP="00424E8A">
            <w:pPr>
              <w:rPr>
                <w:rFonts w:cs="Arial"/>
                <w:vanish/>
                <w:color w:val="E0E0E0"/>
                <w:lang w:val="nl-NL"/>
              </w:rPr>
            </w:pPr>
            <w:r w:rsidRPr="008E407B">
              <w:rPr>
                <w:rFonts w:cs="Arial"/>
                <w:vanish/>
                <w:color w:val="E0E0E0"/>
                <w:lang w:val="nl-NL"/>
              </w:rPr>
              <w:t>C2.6</w:t>
            </w:r>
          </w:p>
        </w:tc>
        <w:tc>
          <w:tcPr>
            <w:tcW w:w="3191" w:type="dxa"/>
            <w:gridSpan w:val="2"/>
            <w:shd w:val="clear" w:color="auto" w:fill="auto"/>
          </w:tcPr>
          <w:p w14:paraId="78E787F1" w14:textId="77777777" w:rsidR="00CB5820" w:rsidRPr="008E407B" w:rsidRDefault="00CB5820" w:rsidP="00424E8A">
            <w:pPr>
              <w:rPr>
                <w:rFonts w:cs="Arial"/>
                <w:vanish/>
                <w:color w:val="E0E0E0"/>
                <w:lang w:val="nl-NL"/>
              </w:rPr>
            </w:pPr>
            <w:r w:rsidRPr="008E407B">
              <w:rPr>
                <w:rFonts w:cs="Arial"/>
                <w:vanish/>
                <w:color w:val="E0E0E0"/>
                <w:lang w:val="nl-NL"/>
              </w:rPr>
              <w:t>Leveren en plaatsen begin- of eindstuk</w:t>
            </w:r>
          </w:p>
        </w:tc>
        <w:tc>
          <w:tcPr>
            <w:tcW w:w="1489" w:type="dxa"/>
            <w:gridSpan w:val="2"/>
            <w:shd w:val="clear" w:color="auto" w:fill="auto"/>
            <w:noWrap/>
          </w:tcPr>
          <w:p w14:paraId="655716F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591A049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562EC110"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AB16318"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62337937" w14:textId="77777777" w:rsidR="00CB5820" w:rsidRPr="008E407B" w:rsidRDefault="00CB5820" w:rsidP="00424E8A">
            <w:pPr>
              <w:rPr>
                <w:rFonts w:cs="Arial"/>
                <w:vanish/>
                <w:color w:val="E0E0E0"/>
                <w:lang w:val="nl-NL"/>
              </w:rPr>
            </w:pPr>
            <w:r w:rsidRPr="008E407B">
              <w:rPr>
                <w:rFonts w:cs="Arial"/>
                <w:vanish/>
                <w:color w:val="E0E0E0"/>
                <w:lang w:val="nl-NL"/>
              </w:rPr>
              <w:t>Leveren, aanbrengen, verkeersmaatregelen</w:t>
            </w:r>
          </w:p>
        </w:tc>
      </w:tr>
      <w:tr w:rsidR="00CB5820" w:rsidRPr="00251F35" w14:paraId="68F417C5" w14:textId="77777777" w:rsidTr="00424E8A">
        <w:trPr>
          <w:hidden/>
        </w:trPr>
        <w:tc>
          <w:tcPr>
            <w:tcW w:w="425" w:type="dxa"/>
            <w:shd w:val="clear" w:color="auto" w:fill="auto"/>
            <w:noWrap/>
          </w:tcPr>
          <w:p w14:paraId="794E744C" w14:textId="77777777" w:rsidR="00CB5820" w:rsidRPr="008E407B" w:rsidRDefault="00CB5820" w:rsidP="00424E8A">
            <w:pPr>
              <w:rPr>
                <w:rFonts w:cs="Arial"/>
                <w:vanish/>
                <w:color w:val="E0E0E0"/>
                <w:lang w:val="nl-NL"/>
              </w:rPr>
            </w:pPr>
          </w:p>
        </w:tc>
        <w:tc>
          <w:tcPr>
            <w:tcW w:w="920" w:type="dxa"/>
            <w:shd w:val="clear" w:color="auto" w:fill="auto"/>
            <w:noWrap/>
          </w:tcPr>
          <w:p w14:paraId="51D07DEC" w14:textId="77777777" w:rsidR="00CB5820" w:rsidRPr="008E407B" w:rsidRDefault="00CB5820" w:rsidP="00424E8A">
            <w:pPr>
              <w:rPr>
                <w:rFonts w:cs="Arial"/>
                <w:vanish/>
                <w:color w:val="E0E0E0"/>
                <w:lang w:val="nl-NL"/>
              </w:rPr>
            </w:pPr>
          </w:p>
        </w:tc>
        <w:tc>
          <w:tcPr>
            <w:tcW w:w="3191" w:type="dxa"/>
            <w:gridSpan w:val="2"/>
            <w:shd w:val="clear" w:color="auto" w:fill="auto"/>
            <w:noWrap/>
          </w:tcPr>
          <w:p w14:paraId="467B9961"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0EB8057E"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44B771CA" w14:textId="77777777" w:rsidR="00CB5820" w:rsidRPr="008E407B" w:rsidRDefault="00CB5820" w:rsidP="00424E8A">
            <w:pPr>
              <w:rPr>
                <w:rFonts w:cs="Arial"/>
                <w:vanish/>
                <w:color w:val="E0E0E0"/>
                <w:lang w:val="nl-NL"/>
              </w:rPr>
            </w:pPr>
          </w:p>
        </w:tc>
        <w:tc>
          <w:tcPr>
            <w:tcW w:w="1486" w:type="dxa"/>
            <w:gridSpan w:val="2"/>
          </w:tcPr>
          <w:p w14:paraId="4C952301"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06CC84A" w14:textId="77777777" w:rsidR="00CB5820" w:rsidRPr="008E407B" w:rsidRDefault="00CB5820" w:rsidP="00424E8A">
            <w:pPr>
              <w:rPr>
                <w:rFonts w:cs="Arial"/>
                <w:vanish/>
                <w:color w:val="E0E0E0"/>
                <w:lang w:val="nl-NL"/>
              </w:rPr>
            </w:pPr>
          </w:p>
        </w:tc>
        <w:tc>
          <w:tcPr>
            <w:tcW w:w="4971" w:type="dxa"/>
            <w:gridSpan w:val="2"/>
            <w:shd w:val="clear" w:color="auto" w:fill="auto"/>
            <w:noWrap/>
          </w:tcPr>
          <w:p w14:paraId="384C7A14" w14:textId="77777777" w:rsidR="00CB5820" w:rsidRPr="008E407B" w:rsidRDefault="00CB5820" w:rsidP="00424E8A">
            <w:pPr>
              <w:rPr>
                <w:rFonts w:cs="Arial"/>
                <w:vanish/>
                <w:color w:val="E0E0E0"/>
                <w:lang w:val="nl-NL"/>
              </w:rPr>
            </w:pPr>
          </w:p>
        </w:tc>
      </w:tr>
      <w:tr w:rsidR="00CB5820" w:rsidRPr="00251F35" w14:paraId="1CF756E4" w14:textId="77777777" w:rsidTr="00424E8A">
        <w:trPr>
          <w:hidden/>
        </w:trPr>
        <w:tc>
          <w:tcPr>
            <w:tcW w:w="3337" w:type="dxa"/>
            <w:gridSpan w:val="3"/>
          </w:tcPr>
          <w:p w14:paraId="7740DDD8" w14:textId="77777777" w:rsidR="00CB5820" w:rsidRPr="008E407B" w:rsidRDefault="00CB5820" w:rsidP="00424E8A">
            <w:pPr>
              <w:rPr>
                <w:rFonts w:cs="Arial"/>
                <w:b/>
                <w:bCs/>
                <w:vanish/>
                <w:color w:val="E0E0E0"/>
                <w:lang w:val="nl-NL"/>
              </w:rPr>
            </w:pPr>
          </w:p>
        </w:tc>
        <w:tc>
          <w:tcPr>
            <w:tcW w:w="11972" w:type="dxa"/>
            <w:gridSpan w:val="11"/>
            <w:shd w:val="clear" w:color="auto" w:fill="auto"/>
            <w:noWrap/>
          </w:tcPr>
          <w:p w14:paraId="0E8B9C49" w14:textId="77777777" w:rsidR="00CB5820" w:rsidRPr="008E407B" w:rsidRDefault="00CB5820" w:rsidP="00424E8A">
            <w:pPr>
              <w:rPr>
                <w:rFonts w:cs="Arial"/>
                <w:vanish/>
                <w:color w:val="E0E0E0"/>
                <w:lang w:val="nl-NL"/>
              </w:rPr>
            </w:pPr>
            <w:r w:rsidRPr="008E407B">
              <w:rPr>
                <w:rFonts w:cs="Arial"/>
                <w:b/>
                <w:bCs/>
                <w:vanish/>
                <w:color w:val="E0E0E0"/>
                <w:lang w:val="nl-NL"/>
              </w:rPr>
              <w:t>D. Bermen</w:t>
            </w:r>
          </w:p>
        </w:tc>
      </w:tr>
      <w:tr w:rsidR="00CB5820" w:rsidRPr="00251F35" w14:paraId="10999CD5" w14:textId="77777777" w:rsidTr="00424E8A">
        <w:trPr>
          <w:hidden/>
        </w:trPr>
        <w:tc>
          <w:tcPr>
            <w:tcW w:w="425" w:type="dxa"/>
            <w:shd w:val="clear" w:color="auto" w:fill="C0C0C0"/>
            <w:noWrap/>
          </w:tcPr>
          <w:p w14:paraId="57CD2F69" w14:textId="77777777" w:rsidR="00CB5820" w:rsidRPr="008E407B" w:rsidRDefault="00CB5820" w:rsidP="00424E8A">
            <w:pPr>
              <w:rPr>
                <w:rFonts w:cs="Arial"/>
                <w:vanish/>
                <w:color w:val="E0E0E0"/>
                <w:lang w:val="nl-NL"/>
              </w:rPr>
            </w:pPr>
          </w:p>
        </w:tc>
        <w:tc>
          <w:tcPr>
            <w:tcW w:w="920" w:type="dxa"/>
            <w:shd w:val="clear" w:color="auto" w:fill="C0C0C0"/>
          </w:tcPr>
          <w:p w14:paraId="75A0AD07" w14:textId="77777777" w:rsidR="00CB5820" w:rsidRPr="008E407B" w:rsidRDefault="00CB5820" w:rsidP="00424E8A">
            <w:pPr>
              <w:rPr>
                <w:rFonts w:cs="Arial"/>
                <w:vanish/>
                <w:color w:val="E0E0E0"/>
                <w:lang w:val="nl-NL"/>
              </w:rPr>
            </w:pPr>
            <w:r w:rsidRPr="008E407B">
              <w:rPr>
                <w:rFonts w:cs="Arial"/>
                <w:vanish/>
                <w:color w:val="E0E0E0"/>
                <w:lang w:val="nl-NL"/>
              </w:rPr>
              <w:t>D1</w:t>
            </w:r>
          </w:p>
        </w:tc>
        <w:tc>
          <w:tcPr>
            <w:tcW w:w="13964" w:type="dxa"/>
            <w:gridSpan w:val="12"/>
            <w:shd w:val="clear" w:color="auto" w:fill="C0C0C0"/>
          </w:tcPr>
          <w:p w14:paraId="301AD63D" w14:textId="77777777" w:rsidR="00CB5820" w:rsidRPr="008E407B" w:rsidRDefault="00CB5820" w:rsidP="00424E8A">
            <w:pPr>
              <w:rPr>
                <w:rFonts w:cs="Arial"/>
                <w:vanish/>
                <w:color w:val="E0E0E0"/>
                <w:lang w:val="nl-NL"/>
              </w:rPr>
            </w:pPr>
            <w:r w:rsidRPr="008E407B">
              <w:rPr>
                <w:rFonts w:cs="Arial"/>
                <w:vanish/>
                <w:color w:val="E0E0E0"/>
                <w:lang w:val="nl-NL"/>
              </w:rPr>
              <w:t>Vaste kosten werkzaamheden aan bermen</w:t>
            </w:r>
          </w:p>
        </w:tc>
      </w:tr>
      <w:tr w:rsidR="00CB5820" w:rsidRPr="00251F35" w14:paraId="231DDDF8" w14:textId="77777777" w:rsidTr="00424E8A">
        <w:trPr>
          <w:hidden/>
        </w:trPr>
        <w:tc>
          <w:tcPr>
            <w:tcW w:w="425" w:type="dxa"/>
            <w:shd w:val="clear" w:color="auto" w:fill="auto"/>
            <w:noWrap/>
          </w:tcPr>
          <w:p w14:paraId="70225378"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6FE9165B" w14:textId="77777777" w:rsidR="00CB5820" w:rsidRPr="008E407B" w:rsidRDefault="00CB5820" w:rsidP="00424E8A">
            <w:pPr>
              <w:rPr>
                <w:rFonts w:cs="Arial"/>
                <w:vanish/>
                <w:color w:val="E0E0E0"/>
                <w:lang w:val="nl-NL"/>
              </w:rPr>
            </w:pPr>
            <w:r w:rsidRPr="008E407B">
              <w:rPr>
                <w:rFonts w:cs="Arial"/>
                <w:vanish/>
                <w:color w:val="E0E0E0"/>
                <w:lang w:val="nl-NL"/>
              </w:rPr>
              <w:t>D1.1</w:t>
            </w:r>
          </w:p>
        </w:tc>
        <w:tc>
          <w:tcPr>
            <w:tcW w:w="3191" w:type="dxa"/>
            <w:gridSpan w:val="2"/>
            <w:shd w:val="clear" w:color="auto" w:fill="auto"/>
          </w:tcPr>
          <w:p w14:paraId="5C0B9353" w14:textId="77777777" w:rsidR="00CB5820" w:rsidRPr="008E407B" w:rsidRDefault="00CB5820" w:rsidP="00424E8A">
            <w:pPr>
              <w:rPr>
                <w:rFonts w:cs="Arial"/>
                <w:vanish/>
                <w:color w:val="E0E0E0"/>
                <w:lang w:val="nl-NL"/>
              </w:rPr>
            </w:pPr>
            <w:r w:rsidRPr="008E407B">
              <w:rPr>
                <w:rFonts w:cs="Arial"/>
                <w:vanish/>
                <w:color w:val="E0E0E0"/>
                <w:lang w:val="nl-NL"/>
              </w:rPr>
              <w:t>Vaste kosten werkzaamheden aan bermen</w:t>
            </w:r>
          </w:p>
        </w:tc>
        <w:tc>
          <w:tcPr>
            <w:tcW w:w="1489" w:type="dxa"/>
            <w:gridSpan w:val="2"/>
            <w:shd w:val="clear" w:color="auto" w:fill="auto"/>
            <w:noWrap/>
          </w:tcPr>
          <w:p w14:paraId="431FB12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31DB91B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4F70DE16"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3804C0F8" w14:textId="77777777" w:rsidR="00CB5820" w:rsidRPr="008E407B" w:rsidRDefault="00CB5820" w:rsidP="00424E8A">
            <w:pPr>
              <w:rPr>
                <w:rFonts w:cs="Arial"/>
                <w:vanish/>
                <w:color w:val="E0E0E0"/>
                <w:lang w:val="nl-NL"/>
              </w:rPr>
            </w:pPr>
            <w:r w:rsidRPr="008E407B">
              <w:rPr>
                <w:rFonts w:cs="Arial"/>
                <w:vanish/>
                <w:color w:val="E0E0E0"/>
                <w:lang w:val="nl-NL"/>
              </w:rPr>
              <w:t>Per dag</w:t>
            </w:r>
          </w:p>
        </w:tc>
        <w:tc>
          <w:tcPr>
            <w:tcW w:w="4971" w:type="dxa"/>
            <w:gridSpan w:val="2"/>
            <w:shd w:val="clear" w:color="auto" w:fill="auto"/>
          </w:tcPr>
          <w:p w14:paraId="296BAECE" w14:textId="77777777" w:rsidR="00CB5820" w:rsidRPr="008E407B" w:rsidRDefault="00CB5820" w:rsidP="00424E8A">
            <w:pPr>
              <w:rPr>
                <w:rFonts w:cs="Arial"/>
                <w:vanish/>
                <w:color w:val="E0E0E0"/>
                <w:lang w:val="nl-NL"/>
              </w:rPr>
            </w:pPr>
            <w:r w:rsidRPr="008E407B">
              <w:rPr>
                <w:rFonts w:cs="Arial"/>
                <w:vanish/>
                <w:color w:val="E0E0E0"/>
                <w:lang w:val="nl-NL"/>
              </w:rPr>
              <w:t>Vaste kosten incl. verkeersmaatregelen</w:t>
            </w:r>
          </w:p>
        </w:tc>
      </w:tr>
      <w:tr w:rsidR="00CB5820" w:rsidRPr="00251F35" w14:paraId="16BD333A" w14:textId="77777777" w:rsidTr="00424E8A">
        <w:trPr>
          <w:hidden/>
        </w:trPr>
        <w:tc>
          <w:tcPr>
            <w:tcW w:w="425" w:type="dxa"/>
            <w:shd w:val="clear" w:color="auto" w:fill="auto"/>
            <w:noWrap/>
          </w:tcPr>
          <w:p w14:paraId="4BD9315C"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66476E16" w14:textId="77777777" w:rsidR="00CB5820" w:rsidRPr="008E407B" w:rsidRDefault="00CB5820" w:rsidP="00424E8A">
            <w:pPr>
              <w:rPr>
                <w:rFonts w:cs="Arial"/>
                <w:vanish/>
                <w:color w:val="E0E0E0"/>
                <w:lang w:val="nl-NL"/>
              </w:rPr>
            </w:pPr>
            <w:r w:rsidRPr="008E407B">
              <w:rPr>
                <w:rFonts w:cs="Arial"/>
                <w:vanish/>
                <w:color w:val="E0E0E0"/>
                <w:lang w:val="nl-NL"/>
              </w:rPr>
              <w:t>D1.2</w:t>
            </w:r>
          </w:p>
        </w:tc>
        <w:tc>
          <w:tcPr>
            <w:tcW w:w="3191" w:type="dxa"/>
            <w:gridSpan w:val="2"/>
            <w:shd w:val="clear" w:color="auto" w:fill="auto"/>
          </w:tcPr>
          <w:p w14:paraId="5D572FC3" w14:textId="77777777" w:rsidR="00CB5820" w:rsidRPr="008E407B" w:rsidRDefault="00CB5820" w:rsidP="00424E8A">
            <w:pPr>
              <w:rPr>
                <w:rFonts w:cs="Arial"/>
                <w:vanish/>
                <w:color w:val="E0E0E0"/>
                <w:lang w:val="nl-NL"/>
              </w:rPr>
            </w:pPr>
            <w:r w:rsidRPr="008E407B">
              <w:rPr>
                <w:rFonts w:cs="Arial"/>
                <w:vanish/>
                <w:color w:val="E0E0E0"/>
                <w:lang w:val="nl-NL"/>
              </w:rPr>
              <w:t>Vaste kosten werkzaamheden aan bermen</w:t>
            </w:r>
          </w:p>
        </w:tc>
        <w:tc>
          <w:tcPr>
            <w:tcW w:w="1489" w:type="dxa"/>
            <w:gridSpan w:val="2"/>
            <w:shd w:val="clear" w:color="auto" w:fill="auto"/>
            <w:noWrap/>
          </w:tcPr>
          <w:p w14:paraId="74D029A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70DAAF07"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107984C6"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0E762B1" w14:textId="77777777" w:rsidR="00CB5820" w:rsidRPr="008E407B" w:rsidRDefault="00CB5820" w:rsidP="00424E8A">
            <w:pPr>
              <w:rPr>
                <w:rFonts w:cs="Arial"/>
                <w:vanish/>
                <w:color w:val="E0E0E0"/>
                <w:lang w:val="nl-NL"/>
              </w:rPr>
            </w:pPr>
            <w:r w:rsidRPr="008E407B">
              <w:rPr>
                <w:rFonts w:cs="Arial"/>
                <w:vanish/>
                <w:color w:val="E0E0E0"/>
                <w:lang w:val="nl-NL"/>
              </w:rPr>
              <w:t>Per nacht</w:t>
            </w:r>
          </w:p>
        </w:tc>
        <w:tc>
          <w:tcPr>
            <w:tcW w:w="4971" w:type="dxa"/>
            <w:gridSpan w:val="2"/>
            <w:shd w:val="clear" w:color="auto" w:fill="auto"/>
          </w:tcPr>
          <w:p w14:paraId="67C1F412" w14:textId="77777777" w:rsidR="00CB5820" w:rsidRPr="008E407B" w:rsidRDefault="00CB5820" w:rsidP="00424E8A">
            <w:pPr>
              <w:rPr>
                <w:rFonts w:cs="Arial"/>
                <w:vanish/>
                <w:color w:val="E0E0E0"/>
                <w:lang w:val="nl-NL"/>
              </w:rPr>
            </w:pPr>
            <w:r w:rsidRPr="008E407B">
              <w:rPr>
                <w:rFonts w:cs="Arial"/>
                <w:vanish/>
                <w:color w:val="E0E0E0"/>
                <w:lang w:val="nl-NL"/>
              </w:rPr>
              <w:t>Vaste kosten incl. verkeersmaatregelen en verlichting</w:t>
            </w:r>
          </w:p>
        </w:tc>
      </w:tr>
      <w:tr w:rsidR="00CB5820" w:rsidRPr="00251F35" w14:paraId="1FC2ACC9" w14:textId="77777777" w:rsidTr="00424E8A">
        <w:trPr>
          <w:hidden/>
        </w:trPr>
        <w:tc>
          <w:tcPr>
            <w:tcW w:w="425" w:type="dxa"/>
            <w:shd w:val="clear" w:color="auto" w:fill="C0C0C0"/>
            <w:noWrap/>
          </w:tcPr>
          <w:p w14:paraId="736305FE" w14:textId="77777777" w:rsidR="00CB5820" w:rsidRPr="008E407B" w:rsidRDefault="00CB5820" w:rsidP="00424E8A">
            <w:pPr>
              <w:rPr>
                <w:rFonts w:cs="Arial"/>
                <w:vanish/>
                <w:color w:val="E0E0E0"/>
                <w:lang w:val="nl-NL"/>
              </w:rPr>
            </w:pPr>
          </w:p>
        </w:tc>
        <w:tc>
          <w:tcPr>
            <w:tcW w:w="920" w:type="dxa"/>
            <w:shd w:val="clear" w:color="auto" w:fill="C0C0C0"/>
          </w:tcPr>
          <w:p w14:paraId="38E9DDE1" w14:textId="77777777" w:rsidR="00CB5820" w:rsidRPr="008E407B" w:rsidRDefault="00CB5820" w:rsidP="00424E8A">
            <w:pPr>
              <w:rPr>
                <w:rFonts w:cs="Arial"/>
                <w:vanish/>
                <w:color w:val="E0E0E0"/>
                <w:lang w:val="nl-NL"/>
              </w:rPr>
            </w:pPr>
            <w:r w:rsidRPr="008E407B">
              <w:rPr>
                <w:rFonts w:cs="Arial"/>
                <w:vanish/>
                <w:color w:val="E0E0E0"/>
                <w:lang w:val="nl-NL"/>
              </w:rPr>
              <w:t>D2</w:t>
            </w:r>
          </w:p>
        </w:tc>
        <w:tc>
          <w:tcPr>
            <w:tcW w:w="13964" w:type="dxa"/>
            <w:gridSpan w:val="12"/>
            <w:shd w:val="clear" w:color="auto" w:fill="C0C0C0"/>
          </w:tcPr>
          <w:p w14:paraId="7EF1DD45" w14:textId="77777777" w:rsidR="00CB5820" w:rsidRPr="008E407B" w:rsidRDefault="00CB5820" w:rsidP="00424E8A">
            <w:pPr>
              <w:rPr>
                <w:rFonts w:cs="Arial"/>
                <w:vanish/>
                <w:color w:val="E0E0E0"/>
                <w:lang w:val="nl-NL"/>
              </w:rPr>
            </w:pPr>
            <w:r w:rsidRPr="008E407B">
              <w:rPr>
                <w:rFonts w:cs="Arial"/>
                <w:vanish/>
                <w:color w:val="E0E0E0"/>
                <w:lang w:val="nl-NL"/>
              </w:rPr>
              <w:t>Variabele kosten werkzaamheden aan bermen</w:t>
            </w:r>
          </w:p>
        </w:tc>
      </w:tr>
      <w:tr w:rsidR="00CB5820" w:rsidRPr="00251F35" w14:paraId="24AFA825" w14:textId="77777777" w:rsidTr="00424E8A">
        <w:trPr>
          <w:hidden/>
        </w:trPr>
        <w:tc>
          <w:tcPr>
            <w:tcW w:w="425" w:type="dxa"/>
            <w:shd w:val="clear" w:color="auto" w:fill="auto"/>
            <w:noWrap/>
          </w:tcPr>
          <w:p w14:paraId="0A6B534B"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52672788" w14:textId="77777777" w:rsidR="00CB5820" w:rsidRPr="008E407B" w:rsidRDefault="00CB5820" w:rsidP="00424E8A">
            <w:pPr>
              <w:rPr>
                <w:rFonts w:cs="Arial"/>
                <w:vanish/>
                <w:color w:val="E0E0E0"/>
                <w:lang w:val="nl-NL"/>
              </w:rPr>
            </w:pPr>
            <w:r w:rsidRPr="008E407B">
              <w:rPr>
                <w:rFonts w:cs="Arial"/>
                <w:vanish/>
                <w:color w:val="E0E0E0"/>
                <w:lang w:val="nl-NL"/>
              </w:rPr>
              <w:t>D2.1</w:t>
            </w:r>
          </w:p>
        </w:tc>
        <w:tc>
          <w:tcPr>
            <w:tcW w:w="3191" w:type="dxa"/>
            <w:gridSpan w:val="2"/>
            <w:shd w:val="clear" w:color="auto" w:fill="auto"/>
          </w:tcPr>
          <w:p w14:paraId="5A646A97" w14:textId="77777777" w:rsidR="00CB5820" w:rsidRPr="008E407B" w:rsidRDefault="00CB5820" w:rsidP="00424E8A">
            <w:pPr>
              <w:rPr>
                <w:rFonts w:cs="Arial"/>
                <w:vanish/>
                <w:color w:val="E0E0E0"/>
                <w:lang w:val="nl-NL"/>
              </w:rPr>
            </w:pPr>
            <w:r w:rsidRPr="008E407B">
              <w:rPr>
                <w:rFonts w:cs="Arial"/>
                <w:vanish/>
                <w:color w:val="E0E0E0"/>
                <w:lang w:val="nl-NL"/>
              </w:rPr>
              <w:t>Verlagen bermen zonder geleiderail</w:t>
            </w:r>
          </w:p>
        </w:tc>
        <w:tc>
          <w:tcPr>
            <w:tcW w:w="1489" w:type="dxa"/>
            <w:gridSpan w:val="2"/>
            <w:shd w:val="clear" w:color="auto" w:fill="auto"/>
            <w:noWrap/>
          </w:tcPr>
          <w:p w14:paraId="595A090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6E1A54F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033B9E98"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13FECAF" w14:textId="77777777" w:rsidR="00CB5820" w:rsidRPr="008E407B" w:rsidRDefault="00CB5820" w:rsidP="00424E8A">
            <w:pPr>
              <w:rPr>
                <w:rFonts w:cs="Arial"/>
                <w:vanish/>
                <w:color w:val="E0E0E0"/>
                <w:lang w:val="nl-NL"/>
              </w:rPr>
            </w:pPr>
            <w:r w:rsidRPr="008E407B">
              <w:rPr>
                <w:rFonts w:cs="Arial"/>
                <w:vanish/>
                <w:color w:val="E0E0E0"/>
                <w:lang w:val="nl-NL"/>
              </w:rPr>
              <w:t>Per hm¹</w:t>
            </w:r>
          </w:p>
        </w:tc>
        <w:tc>
          <w:tcPr>
            <w:tcW w:w="4971" w:type="dxa"/>
            <w:gridSpan w:val="2"/>
            <w:shd w:val="clear" w:color="auto" w:fill="auto"/>
          </w:tcPr>
          <w:p w14:paraId="2C67C9A6" w14:textId="77777777" w:rsidR="00CB5820" w:rsidRPr="008E407B" w:rsidRDefault="00CB5820" w:rsidP="00424E8A">
            <w:pPr>
              <w:rPr>
                <w:rFonts w:cs="Arial"/>
                <w:vanish/>
                <w:color w:val="E0E0E0"/>
                <w:lang w:val="nl-NL"/>
              </w:rPr>
            </w:pPr>
            <w:r w:rsidRPr="008E407B">
              <w:rPr>
                <w:rFonts w:cs="Arial"/>
                <w:vanish/>
                <w:color w:val="E0E0E0"/>
                <w:lang w:val="nl-NL"/>
              </w:rPr>
              <w:t>Incl. inzaaien</w:t>
            </w:r>
          </w:p>
        </w:tc>
      </w:tr>
      <w:tr w:rsidR="00CB5820" w:rsidRPr="00251F35" w14:paraId="12CFA812" w14:textId="77777777" w:rsidTr="00424E8A">
        <w:trPr>
          <w:hidden/>
        </w:trPr>
        <w:tc>
          <w:tcPr>
            <w:tcW w:w="425" w:type="dxa"/>
            <w:shd w:val="clear" w:color="auto" w:fill="auto"/>
            <w:noWrap/>
          </w:tcPr>
          <w:p w14:paraId="01D247D2"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7B19F57D" w14:textId="77777777" w:rsidR="00CB5820" w:rsidRPr="008E407B" w:rsidRDefault="00CB5820" w:rsidP="00424E8A">
            <w:pPr>
              <w:rPr>
                <w:rFonts w:cs="Arial"/>
                <w:vanish/>
                <w:color w:val="E0E0E0"/>
                <w:lang w:val="nl-NL"/>
              </w:rPr>
            </w:pPr>
            <w:r w:rsidRPr="008E407B">
              <w:rPr>
                <w:rFonts w:cs="Arial"/>
                <w:vanish/>
                <w:color w:val="E0E0E0"/>
                <w:lang w:val="nl-NL"/>
              </w:rPr>
              <w:t>D2.2</w:t>
            </w:r>
          </w:p>
        </w:tc>
        <w:tc>
          <w:tcPr>
            <w:tcW w:w="3191" w:type="dxa"/>
            <w:gridSpan w:val="2"/>
            <w:shd w:val="clear" w:color="auto" w:fill="auto"/>
          </w:tcPr>
          <w:p w14:paraId="2DEBB114" w14:textId="77777777" w:rsidR="00CB5820" w:rsidRPr="008E407B" w:rsidRDefault="00CB5820" w:rsidP="00424E8A">
            <w:pPr>
              <w:rPr>
                <w:rFonts w:cs="Arial"/>
                <w:vanish/>
                <w:color w:val="E0E0E0"/>
                <w:lang w:val="nl-NL"/>
              </w:rPr>
            </w:pPr>
            <w:r w:rsidRPr="008E407B">
              <w:rPr>
                <w:rFonts w:cs="Arial"/>
                <w:vanish/>
                <w:color w:val="E0E0E0"/>
                <w:lang w:val="nl-NL"/>
              </w:rPr>
              <w:t>Verlagen bermen met geleiderail</w:t>
            </w:r>
          </w:p>
        </w:tc>
        <w:tc>
          <w:tcPr>
            <w:tcW w:w="1489" w:type="dxa"/>
            <w:gridSpan w:val="2"/>
            <w:shd w:val="clear" w:color="auto" w:fill="auto"/>
            <w:noWrap/>
          </w:tcPr>
          <w:p w14:paraId="45F50FA0"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65655247"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7B124FDF"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088F154D" w14:textId="77777777" w:rsidR="00CB5820" w:rsidRPr="008E407B" w:rsidRDefault="00CB5820" w:rsidP="00424E8A">
            <w:pPr>
              <w:rPr>
                <w:rFonts w:cs="Arial"/>
                <w:vanish/>
                <w:color w:val="E0E0E0"/>
                <w:lang w:val="nl-NL"/>
              </w:rPr>
            </w:pPr>
            <w:r w:rsidRPr="008E407B">
              <w:rPr>
                <w:rFonts w:cs="Arial"/>
                <w:vanish/>
                <w:color w:val="E0E0E0"/>
                <w:lang w:val="nl-NL"/>
              </w:rPr>
              <w:t>Per hm¹</w:t>
            </w:r>
          </w:p>
        </w:tc>
        <w:tc>
          <w:tcPr>
            <w:tcW w:w="4971" w:type="dxa"/>
            <w:gridSpan w:val="2"/>
            <w:shd w:val="clear" w:color="auto" w:fill="auto"/>
          </w:tcPr>
          <w:p w14:paraId="7430E50A" w14:textId="77777777" w:rsidR="00CB5820" w:rsidRPr="008E407B" w:rsidRDefault="00CB5820" w:rsidP="00424E8A">
            <w:pPr>
              <w:rPr>
                <w:rFonts w:cs="Arial"/>
                <w:vanish/>
                <w:color w:val="E0E0E0"/>
                <w:lang w:val="nl-NL"/>
              </w:rPr>
            </w:pPr>
            <w:r w:rsidRPr="008E407B">
              <w:rPr>
                <w:rFonts w:cs="Arial"/>
                <w:vanish/>
                <w:color w:val="E0E0E0"/>
                <w:lang w:val="nl-NL"/>
              </w:rPr>
              <w:t>Incl. inzaaien</w:t>
            </w:r>
          </w:p>
        </w:tc>
      </w:tr>
      <w:tr w:rsidR="00CB5820" w:rsidRPr="00251F35" w14:paraId="5B80F503" w14:textId="77777777" w:rsidTr="00424E8A">
        <w:trPr>
          <w:hidden/>
        </w:trPr>
        <w:tc>
          <w:tcPr>
            <w:tcW w:w="425" w:type="dxa"/>
            <w:shd w:val="clear" w:color="auto" w:fill="auto"/>
            <w:noWrap/>
          </w:tcPr>
          <w:p w14:paraId="436F82B2"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27F5BD6F" w14:textId="77777777" w:rsidR="00CB5820" w:rsidRPr="008E407B" w:rsidRDefault="00CB5820" w:rsidP="00424E8A">
            <w:pPr>
              <w:rPr>
                <w:rFonts w:cs="Arial"/>
                <w:vanish/>
                <w:color w:val="E0E0E0"/>
                <w:lang w:val="nl-NL"/>
              </w:rPr>
            </w:pPr>
            <w:r w:rsidRPr="008E407B">
              <w:rPr>
                <w:rFonts w:cs="Arial"/>
                <w:vanish/>
                <w:color w:val="E0E0E0"/>
                <w:lang w:val="nl-NL"/>
              </w:rPr>
              <w:t>D2.3</w:t>
            </w:r>
          </w:p>
        </w:tc>
        <w:tc>
          <w:tcPr>
            <w:tcW w:w="3191" w:type="dxa"/>
            <w:gridSpan w:val="2"/>
            <w:shd w:val="clear" w:color="auto" w:fill="auto"/>
          </w:tcPr>
          <w:p w14:paraId="19710BD7" w14:textId="77777777" w:rsidR="00CB5820" w:rsidRPr="008E407B" w:rsidRDefault="00CB5820" w:rsidP="00424E8A">
            <w:pPr>
              <w:rPr>
                <w:rFonts w:cs="Arial"/>
                <w:vanish/>
                <w:color w:val="E0E0E0"/>
                <w:lang w:val="nl-NL"/>
              </w:rPr>
            </w:pPr>
            <w:r w:rsidRPr="008E407B">
              <w:rPr>
                <w:rFonts w:cs="Arial"/>
                <w:vanish/>
                <w:color w:val="E0E0E0"/>
                <w:lang w:val="nl-NL"/>
              </w:rPr>
              <w:t>Afvoeren materiaal bermverlaging</w:t>
            </w:r>
          </w:p>
        </w:tc>
        <w:tc>
          <w:tcPr>
            <w:tcW w:w="1489" w:type="dxa"/>
            <w:gridSpan w:val="2"/>
            <w:shd w:val="clear" w:color="auto" w:fill="auto"/>
            <w:noWrap/>
          </w:tcPr>
          <w:p w14:paraId="20DFF9A5"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4B78EDC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7947E0E2"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58B3144" w14:textId="77777777" w:rsidR="00CB5820" w:rsidRPr="008E407B" w:rsidRDefault="00CB5820" w:rsidP="00424E8A">
            <w:pPr>
              <w:rPr>
                <w:rFonts w:cs="Arial"/>
                <w:vanish/>
                <w:color w:val="E0E0E0"/>
                <w:lang w:val="nl-NL"/>
              </w:rPr>
            </w:pPr>
            <w:r w:rsidRPr="008E407B">
              <w:rPr>
                <w:rFonts w:cs="Arial"/>
                <w:vanish/>
                <w:color w:val="E0E0E0"/>
                <w:lang w:val="nl-NL"/>
              </w:rPr>
              <w:t>Per ton</w:t>
            </w:r>
          </w:p>
        </w:tc>
        <w:tc>
          <w:tcPr>
            <w:tcW w:w="4971" w:type="dxa"/>
            <w:gridSpan w:val="2"/>
            <w:shd w:val="clear" w:color="auto" w:fill="auto"/>
          </w:tcPr>
          <w:p w14:paraId="57EDDE96" w14:textId="77777777" w:rsidR="00CB5820" w:rsidRPr="008E407B" w:rsidRDefault="00CB5820" w:rsidP="00424E8A">
            <w:pPr>
              <w:rPr>
                <w:rFonts w:cs="Arial"/>
                <w:vanish/>
                <w:color w:val="E0E0E0"/>
                <w:lang w:val="nl-NL"/>
              </w:rPr>
            </w:pPr>
            <w:r w:rsidRPr="008E407B">
              <w:rPr>
                <w:rFonts w:cs="Arial"/>
                <w:vanish/>
                <w:color w:val="E0E0E0"/>
                <w:lang w:val="nl-NL"/>
              </w:rPr>
              <w:t>Milieukundige kwaliteit AP04 wonen en industrie, incl. onderzoekskosten</w:t>
            </w:r>
          </w:p>
        </w:tc>
      </w:tr>
      <w:tr w:rsidR="00CB5820" w:rsidRPr="00251F35" w14:paraId="6355D2BC" w14:textId="77777777" w:rsidTr="00424E8A">
        <w:trPr>
          <w:hidden/>
        </w:trPr>
        <w:tc>
          <w:tcPr>
            <w:tcW w:w="425" w:type="dxa"/>
            <w:shd w:val="clear" w:color="auto" w:fill="auto"/>
            <w:noWrap/>
          </w:tcPr>
          <w:p w14:paraId="7D4449BB" w14:textId="77777777" w:rsidR="00CB5820" w:rsidRPr="008E407B" w:rsidRDefault="00CB5820" w:rsidP="00424E8A">
            <w:pPr>
              <w:rPr>
                <w:rFonts w:cs="Arial"/>
                <w:vanish/>
                <w:color w:val="E0E0E0"/>
                <w:lang w:val="nl-NL"/>
              </w:rPr>
            </w:pPr>
            <w:r w:rsidRPr="008E407B">
              <w:rPr>
                <w:rFonts w:cs="Arial"/>
                <w:vanish/>
                <w:color w:val="E0E0E0"/>
                <w:lang w:val="nl-NL"/>
              </w:rPr>
              <w:t>*</w:t>
            </w:r>
          </w:p>
        </w:tc>
        <w:tc>
          <w:tcPr>
            <w:tcW w:w="920" w:type="dxa"/>
            <w:shd w:val="clear" w:color="auto" w:fill="auto"/>
            <w:noWrap/>
          </w:tcPr>
          <w:p w14:paraId="3FCD7C60" w14:textId="77777777" w:rsidR="00CB5820" w:rsidRPr="008E407B" w:rsidRDefault="00CB5820" w:rsidP="00424E8A">
            <w:pPr>
              <w:rPr>
                <w:rFonts w:cs="Arial"/>
                <w:vanish/>
                <w:color w:val="E0E0E0"/>
                <w:lang w:val="nl-NL"/>
              </w:rPr>
            </w:pPr>
            <w:r w:rsidRPr="008E407B">
              <w:rPr>
                <w:rFonts w:cs="Arial"/>
                <w:vanish/>
                <w:color w:val="E0E0E0"/>
                <w:lang w:val="nl-NL"/>
              </w:rPr>
              <w:t>D2.4</w:t>
            </w:r>
          </w:p>
        </w:tc>
        <w:tc>
          <w:tcPr>
            <w:tcW w:w="3191" w:type="dxa"/>
            <w:gridSpan w:val="2"/>
            <w:shd w:val="clear" w:color="auto" w:fill="auto"/>
          </w:tcPr>
          <w:p w14:paraId="49294903" w14:textId="77777777" w:rsidR="00CB5820" w:rsidRPr="008E407B" w:rsidRDefault="00CB5820" w:rsidP="00424E8A">
            <w:pPr>
              <w:rPr>
                <w:rFonts w:cs="Arial"/>
                <w:vanish/>
                <w:color w:val="E0E0E0"/>
                <w:lang w:val="nl-NL"/>
              </w:rPr>
            </w:pPr>
            <w:r w:rsidRPr="008E407B">
              <w:rPr>
                <w:rFonts w:cs="Arial"/>
                <w:vanish/>
                <w:color w:val="E0E0E0"/>
                <w:lang w:val="nl-NL"/>
              </w:rPr>
              <w:t>Herstellen gootconstructie op aardebaan</w:t>
            </w:r>
          </w:p>
        </w:tc>
        <w:tc>
          <w:tcPr>
            <w:tcW w:w="1489" w:type="dxa"/>
            <w:gridSpan w:val="2"/>
            <w:shd w:val="clear" w:color="auto" w:fill="auto"/>
            <w:noWrap/>
          </w:tcPr>
          <w:p w14:paraId="4FE2E5A2"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4E90671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14D0DFFD"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C2DAA94" w14:textId="77777777" w:rsidR="00CB5820" w:rsidRPr="008E407B" w:rsidRDefault="00CB5820" w:rsidP="00424E8A">
            <w:pPr>
              <w:rPr>
                <w:rFonts w:cs="Arial"/>
                <w:vanish/>
                <w:color w:val="E0E0E0"/>
                <w:lang w:val="nl-NL"/>
              </w:rPr>
            </w:pPr>
            <w:r w:rsidRPr="008E407B">
              <w:rPr>
                <w:rFonts w:cs="Arial"/>
                <w:vanish/>
                <w:color w:val="E0E0E0"/>
                <w:lang w:val="nl-NL"/>
              </w:rPr>
              <w:t>Per m¹</w:t>
            </w:r>
          </w:p>
        </w:tc>
        <w:tc>
          <w:tcPr>
            <w:tcW w:w="4971" w:type="dxa"/>
            <w:gridSpan w:val="2"/>
            <w:shd w:val="clear" w:color="auto" w:fill="auto"/>
          </w:tcPr>
          <w:p w14:paraId="6EF5B60C" w14:textId="77777777" w:rsidR="00CB5820" w:rsidRPr="008E407B" w:rsidRDefault="00CB5820" w:rsidP="00424E8A">
            <w:pPr>
              <w:rPr>
                <w:rFonts w:cs="Arial"/>
                <w:vanish/>
                <w:color w:val="E0E0E0"/>
                <w:lang w:val="nl-NL"/>
              </w:rPr>
            </w:pPr>
          </w:p>
        </w:tc>
      </w:tr>
      <w:tr w:rsidR="00CB5820" w:rsidRPr="00251F35" w14:paraId="51957FC1" w14:textId="77777777" w:rsidTr="00424E8A">
        <w:trPr>
          <w:hidden/>
        </w:trPr>
        <w:tc>
          <w:tcPr>
            <w:tcW w:w="425" w:type="dxa"/>
            <w:shd w:val="clear" w:color="auto" w:fill="auto"/>
            <w:noWrap/>
          </w:tcPr>
          <w:p w14:paraId="6E82512F" w14:textId="77777777" w:rsidR="00CB5820" w:rsidRPr="008E407B" w:rsidRDefault="00CB5820" w:rsidP="00424E8A">
            <w:pPr>
              <w:rPr>
                <w:rFonts w:cs="Arial"/>
                <w:vanish/>
                <w:color w:val="E0E0E0"/>
                <w:lang w:val="nl-NL"/>
              </w:rPr>
            </w:pPr>
          </w:p>
        </w:tc>
        <w:tc>
          <w:tcPr>
            <w:tcW w:w="920" w:type="dxa"/>
            <w:shd w:val="clear" w:color="auto" w:fill="auto"/>
            <w:noWrap/>
          </w:tcPr>
          <w:p w14:paraId="18715E94" w14:textId="77777777" w:rsidR="00CB5820" w:rsidRPr="008E407B" w:rsidRDefault="00CB5820" w:rsidP="00424E8A">
            <w:pPr>
              <w:rPr>
                <w:rFonts w:cs="Arial"/>
                <w:vanish/>
                <w:color w:val="E0E0E0"/>
                <w:lang w:val="nl-NL"/>
              </w:rPr>
            </w:pPr>
          </w:p>
        </w:tc>
        <w:tc>
          <w:tcPr>
            <w:tcW w:w="3191" w:type="dxa"/>
            <w:gridSpan w:val="2"/>
            <w:shd w:val="clear" w:color="auto" w:fill="auto"/>
            <w:noWrap/>
          </w:tcPr>
          <w:p w14:paraId="504619D3"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2C598720"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01A19771" w14:textId="77777777" w:rsidR="00CB5820" w:rsidRPr="008E407B" w:rsidRDefault="00CB5820" w:rsidP="00424E8A">
            <w:pPr>
              <w:rPr>
                <w:rFonts w:cs="Arial"/>
                <w:vanish/>
                <w:color w:val="E0E0E0"/>
                <w:lang w:val="nl-NL"/>
              </w:rPr>
            </w:pPr>
          </w:p>
        </w:tc>
        <w:tc>
          <w:tcPr>
            <w:tcW w:w="1486" w:type="dxa"/>
            <w:gridSpan w:val="2"/>
          </w:tcPr>
          <w:p w14:paraId="2F3B8219"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8FACDD4" w14:textId="77777777" w:rsidR="00CB5820" w:rsidRPr="008E407B" w:rsidRDefault="00CB5820" w:rsidP="00424E8A">
            <w:pPr>
              <w:rPr>
                <w:rFonts w:cs="Arial"/>
                <w:vanish/>
                <w:color w:val="E0E0E0"/>
                <w:lang w:val="nl-NL"/>
              </w:rPr>
            </w:pPr>
          </w:p>
        </w:tc>
        <w:tc>
          <w:tcPr>
            <w:tcW w:w="4971" w:type="dxa"/>
            <w:gridSpan w:val="2"/>
            <w:shd w:val="clear" w:color="auto" w:fill="auto"/>
          </w:tcPr>
          <w:p w14:paraId="68B70DB3" w14:textId="77777777" w:rsidR="00CB5820" w:rsidRPr="008E407B" w:rsidRDefault="00CB5820" w:rsidP="00424E8A">
            <w:pPr>
              <w:rPr>
                <w:rFonts w:cs="Arial"/>
                <w:vanish/>
                <w:color w:val="E0E0E0"/>
                <w:lang w:val="nl-NL"/>
              </w:rPr>
            </w:pPr>
          </w:p>
        </w:tc>
      </w:tr>
      <w:tr w:rsidR="00CB5820" w:rsidRPr="00251F35" w14:paraId="747422FE" w14:textId="77777777" w:rsidTr="00424E8A">
        <w:trPr>
          <w:hidden/>
        </w:trPr>
        <w:tc>
          <w:tcPr>
            <w:tcW w:w="4543" w:type="dxa"/>
            <w:gridSpan w:val="5"/>
            <w:shd w:val="clear" w:color="auto" w:fill="auto"/>
            <w:noWrap/>
          </w:tcPr>
          <w:p w14:paraId="6F52EAAC" w14:textId="77777777" w:rsidR="00CB5820" w:rsidRPr="008E407B" w:rsidRDefault="00CB5820" w:rsidP="00424E8A">
            <w:pPr>
              <w:rPr>
                <w:rFonts w:cs="Arial"/>
                <w:b/>
                <w:bCs/>
                <w:vanish/>
                <w:color w:val="E0E0E0"/>
                <w:lang w:val="nl-NL"/>
              </w:rPr>
            </w:pPr>
            <w:r w:rsidRPr="008E407B">
              <w:rPr>
                <w:rFonts w:cs="Arial"/>
                <w:b/>
                <w:bCs/>
                <w:vanish/>
                <w:color w:val="E0E0E0"/>
                <w:lang w:val="nl-NL"/>
              </w:rPr>
              <w:t>E. Verkeersmaatregelen</w:t>
            </w:r>
          </w:p>
        </w:tc>
        <w:tc>
          <w:tcPr>
            <w:tcW w:w="1489" w:type="dxa"/>
            <w:gridSpan w:val="2"/>
            <w:shd w:val="clear" w:color="auto" w:fill="auto"/>
            <w:noWrap/>
          </w:tcPr>
          <w:p w14:paraId="5B01C75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6E491C02"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05C47CE7" w14:textId="77777777" w:rsidR="00CB5820" w:rsidRPr="008E407B" w:rsidRDefault="00CB5820" w:rsidP="00424E8A">
            <w:pPr>
              <w:rPr>
                <w:rFonts w:cs="Arial"/>
                <w:vanish/>
                <w:color w:val="E0E0E0"/>
                <w:lang w:val="nl-NL"/>
              </w:rPr>
            </w:pPr>
          </w:p>
        </w:tc>
        <w:tc>
          <w:tcPr>
            <w:tcW w:w="1340" w:type="dxa"/>
            <w:gridSpan w:val="2"/>
            <w:shd w:val="clear" w:color="auto" w:fill="auto"/>
            <w:noWrap/>
          </w:tcPr>
          <w:p w14:paraId="5DF86D47"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4962" w:type="dxa"/>
            <w:shd w:val="clear" w:color="auto" w:fill="auto"/>
          </w:tcPr>
          <w:p w14:paraId="1E8521F3" w14:textId="77777777" w:rsidR="00CB5820" w:rsidRPr="008E407B" w:rsidRDefault="00CB5820" w:rsidP="00424E8A">
            <w:pPr>
              <w:rPr>
                <w:rFonts w:cs="Arial"/>
                <w:vanish/>
                <w:color w:val="E0E0E0"/>
                <w:lang w:val="nl-NL"/>
              </w:rPr>
            </w:pPr>
          </w:p>
        </w:tc>
      </w:tr>
      <w:tr w:rsidR="00CB5820" w:rsidRPr="00251F35" w14:paraId="133498F4" w14:textId="77777777" w:rsidTr="00424E8A">
        <w:trPr>
          <w:hidden/>
        </w:trPr>
        <w:tc>
          <w:tcPr>
            <w:tcW w:w="425" w:type="dxa"/>
            <w:shd w:val="clear" w:color="auto" w:fill="auto"/>
            <w:noWrap/>
          </w:tcPr>
          <w:p w14:paraId="266F6190" w14:textId="77777777" w:rsidR="00CB5820" w:rsidRPr="008E407B" w:rsidRDefault="00CB5820" w:rsidP="00424E8A">
            <w:pPr>
              <w:rPr>
                <w:rFonts w:cs="Arial"/>
                <w:vanish/>
                <w:color w:val="E0E0E0"/>
                <w:lang w:val="nl-NL"/>
              </w:rPr>
            </w:pPr>
          </w:p>
        </w:tc>
        <w:tc>
          <w:tcPr>
            <w:tcW w:w="920" w:type="dxa"/>
            <w:shd w:val="clear" w:color="auto" w:fill="auto"/>
            <w:noWrap/>
          </w:tcPr>
          <w:p w14:paraId="19FE8B62" w14:textId="77777777" w:rsidR="00CB5820" w:rsidRPr="008E407B" w:rsidRDefault="00CB5820" w:rsidP="00424E8A">
            <w:pPr>
              <w:rPr>
                <w:rFonts w:cs="Arial"/>
                <w:vanish/>
                <w:color w:val="E0E0E0"/>
                <w:lang w:val="nl-NL"/>
              </w:rPr>
            </w:pPr>
            <w:r w:rsidRPr="008E407B">
              <w:rPr>
                <w:rFonts w:cs="Arial"/>
                <w:vanish/>
                <w:color w:val="E0E0E0"/>
                <w:lang w:val="nl-NL"/>
              </w:rPr>
              <w:t>E1.1</w:t>
            </w:r>
          </w:p>
        </w:tc>
        <w:tc>
          <w:tcPr>
            <w:tcW w:w="3191" w:type="dxa"/>
            <w:gridSpan w:val="2"/>
            <w:shd w:val="clear" w:color="auto" w:fill="auto"/>
          </w:tcPr>
          <w:p w14:paraId="5535FFAC" w14:textId="77777777" w:rsidR="00CB5820" w:rsidRPr="008E407B" w:rsidRDefault="00CB5820" w:rsidP="00424E8A">
            <w:pPr>
              <w:rPr>
                <w:rFonts w:cs="Arial"/>
                <w:vanish/>
                <w:color w:val="E0E0E0"/>
                <w:lang w:val="nl-NL"/>
              </w:rPr>
            </w:pPr>
            <w:r w:rsidRPr="008E407B">
              <w:rPr>
                <w:rFonts w:cs="Arial"/>
                <w:vanish/>
                <w:color w:val="E0E0E0"/>
                <w:lang w:val="nl-NL"/>
              </w:rPr>
              <w:t>Verkeersmaatregelen A-wegen; vluchtstrookafzetting</w:t>
            </w:r>
          </w:p>
        </w:tc>
        <w:tc>
          <w:tcPr>
            <w:tcW w:w="1489" w:type="dxa"/>
            <w:gridSpan w:val="2"/>
            <w:shd w:val="clear" w:color="auto" w:fill="auto"/>
            <w:noWrap/>
          </w:tcPr>
          <w:p w14:paraId="139E57DB"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3C9D3564" w14:textId="77777777" w:rsidR="00CB5820" w:rsidRPr="008E407B" w:rsidRDefault="00CB5820" w:rsidP="00424E8A">
            <w:pPr>
              <w:rPr>
                <w:rFonts w:cs="Arial"/>
                <w:vanish/>
                <w:color w:val="E0E0E0"/>
                <w:lang w:val="nl-NL"/>
              </w:rPr>
            </w:pPr>
          </w:p>
        </w:tc>
        <w:tc>
          <w:tcPr>
            <w:tcW w:w="1486" w:type="dxa"/>
            <w:gridSpan w:val="2"/>
          </w:tcPr>
          <w:p w14:paraId="76160615"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45F43BC7" w14:textId="77777777" w:rsidR="00CB5820" w:rsidRPr="008E407B" w:rsidRDefault="00CB5820" w:rsidP="00424E8A">
            <w:pPr>
              <w:rPr>
                <w:rFonts w:cs="Arial"/>
                <w:vanish/>
                <w:color w:val="E0E0E0"/>
                <w:lang w:val="nl-NL"/>
              </w:rPr>
            </w:pPr>
            <w:r w:rsidRPr="008E407B">
              <w:rPr>
                <w:rFonts w:cs="Arial"/>
                <w:vanish/>
                <w:color w:val="E0E0E0"/>
                <w:lang w:val="nl-NL"/>
              </w:rPr>
              <w:t>Per locatie per nacht</w:t>
            </w:r>
          </w:p>
        </w:tc>
        <w:tc>
          <w:tcPr>
            <w:tcW w:w="4971" w:type="dxa"/>
            <w:gridSpan w:val="2"/>
            <w:shd w:val="clear" w:color="auto" w:fill="auto"/>
          </w:tcPr>
          <w:p w14:paraId="45A62DB7" w14:textId="77777777" w:rsidR="00CB5820" w:rsidRPr="008E407B" w:rsidRDefault="00CB5820" w:rsidP="00424E8A">
            <w:pPr>
              <w:rPr>
                <w:rFonts w:cs="Arial"/>
                <w:vanish/>
                <w:color w:val="E0E0E0"/>
                <w:lang w:val="nl-NL"/>
              </w:rPr>
            </w:pPr>
          </w:p>
        </w:tc>
      </w:tr>
      <w:tr w:rsidR="00CB5820" w:rsidRPr="00251F35" w14:paraId="7D73EB4D" w14:textId="77777777" w:rsidTr="00424E8A">
        <w:trPr>
          <w:hidden/>
        </w:trPr>
        <w:tc>
          <w:tcPr>
            <w:tcW w:w="425" w:type="dxa"/>
            <w:shd w:val="clear" w:color="auto" w:fill="auto"/>
            <w:noWrap/>
          </w:tcPr>
          <w:p w14:paraId="63DC8974" w14:textId="77777777" w:rsidR="00CB5820" w:rsidRPr="008E407B" w:rsidRDefault="00CB5820" w:rsidP="00424E8A">
            <w:pPr>
              <w:rPr>
                <w:rFonts w:cs="Arial"/>
                <w:vanish/>
                <w:color w:val="E0E0E0"/>
                <w:lang w:val="nl-NL"/>
              </w:rPr>
            </w:pPr>
          </w:p>
        </w:tc>
        <w:tc>
          <w:tcPr>
            <w:tcW w:w="920" w:type="dxa"/>
            <w:shd w:val="clear" w:color="auto" w:fill="auto"/>
            <w:noWrap/>
          </w:tcPr>
          <w:p w14:paraId="1E92058D" w14:textId="77777777" w:rsidR="00CB5820" w:rsidRPr="008E407B" w:rsidRDefault="00CB5820" w:rsidP="00424E8A">
            <w:pPr>
              <w:rPr>
                <w:rFonts w:cs="Arial"/>
                <w:vanish/>
                <w:color w:val="E0E0E0"/>
                <w:lang w:val="nl-NL"/>
              </w:rPr>
            </w:pPr>
            <w:r w:rsidRPr="008E407B">
              <w:rPr>
                <w:rFonts w:cs="Arial"/>
                <w:vanish/>
                <w:color w:val="E0E0E0"/>
                <w:lang w:val="nl-NL"/>
              </w:rPr>
              <w:t>E1.2</w:t>
            </w:r>
          </w:p>
        </w:tc>
        <w:tc>
          <w:tcPr>
            <w:tcW w:w="3191" w:type="dxa"/>
            <w:gridSpan w:val="2"/>
            <w:shd w:val="clear" w:color="auto" w:fill="auto"/>
          </w:tcPr>
          <w:p w14:paraId="62EBC6F7" w14:textId="77777777" w:rsidR="00CB5820" w:rsidRPr="008E407B" w:rsidRDefault="00CB5820" w:rsidP="00424E8A">
            <w:pPr>
              <w:rPr>
                <w:rFonts w:cs="Arial"/>
                <w:vanish/>
                <w:color w:val="E0E0E0"/>
                <w:lang w:val="nl-NL"/>
              </w:rPr>
            </w:pPr>
            <w:r w:rsidRPr="008E407B">
              <w:rPr>
                <w:rFonts w:cs="Arial"/>
                <w:vanish/>
                <w:color w:val="E0E0E0"/>
                <w:lang w:val="nl-NL"/>
              </w:rPr>
              <w:t>Verkeersmaatregelen A-wegen; 1 rijstrook</w:t>
            </w:r>
          </w:p>
        </w:tc>
        <w:tc>
          <w:tcPr>
            <w:tcW w:w="1489" w:type="dxa"/>
            <w:gridSpan w:val="2"/>
            <w:shd w:val="clear" w:color="auto" w:fill="auto"/>
            <w:noWrap/>
          </w:tcPr>
          <w:p w14:paraId="0A3CDC48"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5BDB74DF" w14:textId="77777777" w:rsidR="00CB5820" w:rsidRPr="008E407B" w:rsidRDefault="00CB5820" w:rsidP="00424E8A">
            <w:pPr>
              <w:rPr>
                <w:rFonts w:cs="Arial"/>
                <w:vanish/>
                <w:color w:val="E0E0E0"/>
                <w:lang w:val="nl-NL"/>
              </w:rPr>
            </w:pPr>
          </w:p>
        </w:tc>
        <w:tc>
          <w:tcPr>
            <w:tcW w:w="1486" w:type="dxa"/>
            <w:gridSpan w:val="2"/>
          </w:tcPr>
          <w:p w14:paraId="0D1F6A21"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093722AC" w14:textId="77777777" w:rsidR="00CB5820" w:rsidRPr="008E407B" w:rsidRDefault="00CB5820" w:rsidP="00424E8A">
            <w:pPr>
              <w:rPr>
                <w:rFonts w:cs="Arial"/>
                <w:vanish/>
                <w:color w:val="E0E0E0"/>
                <w:lang w:val="nl-NL"/>
              </w:rPr>
            </w:pPr>
            <w:r w:rsidRPr="008E407B">
              <w:rPr>
                <w:rFonts w:cs="Arial"/>
                <w:vanish/>
                <w:color w:val="E0E0E0"/>
                <w:lang w:val="nl-NL"/>
              </w:rPr>
              <w:t>Per locatie per nacht</w:t>
            </w:r>
          </w:p>
        </w:tc>
        <w:tc>
          <w:tcPr>
            <w:tcW w:w="4971" w:type="dxa"/>
            <w:gridSpan w:val="2"/>
            <w:shd w:val="clear" w:color="auto" w:fill="auto"/>
          </w:tcPr>
          <w:p w14:paraId="2339DA2E" w14:textId="77777777" w:rsidR="00CB5820" w:rsidRPr="008E407B" w:rsidRDefault="00CB5820" w:rsidP="00424E8A">
            <w:pPr>
              <w:rPr>
                <w:rFonts w:cs="Arial"/>
                <w:vanish/>
                <w:color w:val="E0E0E0"/>
                <w:lang w:val="nl-NL"/>
              </w:rPr>
            </w:pPr>
          </w:p>
        </w:tc>
      </w:tr>
      <w:tr w:rsidR="00CB5820" w:rsidRPr="00251F35" w14:paraId="16B09FE8" w14:textId="77777777" w:rsidTr="00424E8A">
        <w:trPr>
          <w:hidden/>
        </w:trPr>
        <w:tc>
          <w:tcPr>
            <w:tcW w:w="425" w:type="dxa"/>
            <w:shd w:val="clear" w:color="auto" w:fill="auto"/>
            <w:noWrap/>
          </w:tcPr>
          <w:p w14:paraId="6316EBF2" w14:textId="77777777" w:rsidR="00CB5820" w:rsidRPr="008E407B" w:rsidRDefault="00CB5820" w:rsidP="00424E8A">
            <w:pPr>
              <w:rPr>
                <w:rFonts w:cs="Arial"/>
                <w:vanish/>
                <w:color w:val="E0E0E0"/>
                <w:lang w:val="nl-NL"/>
              </w:rPr>
            </w:pPr>
          </w:p>
        </w:tc>
        <w:tc>
          <w:tcPr>
            <w:tcW w:w="920" w:type="dxa"/>
            <w:shd w:val="clear" w:color="auto" w:fill="auto"/>
            <w:noWrap/>
          </w:tcPr>
          <w:p w14:paraId="0166903D" w14:textId="77777777" w:rsidR="00CB5820" w:rsidRPr="008E407B" w:rsidRDefault="00CB5820" w:rsidP="00424E8A">
            <w:pPr>
              <w:rPr>
                <w:rFonts w:cs="Arial"/>
                <w:vanish/>
                <w:color w:val="E0E0E0"/>
                <w:lang w:val="nl-NL"/>
              </w:rPr>
            </w:pPr>
            <w:r w:rsidRPr="008E407B">
              <w:rPr>
                <w:rFonts w:cs="Arial"/>
                <w:vanish/>
                <w:color w:val="E0E0E0"/>
                <w:lang w:val="nl-NL"/>
              </w:rPr>
              <w:t>E1.3</w:t>
            </w:r>
          </w:p>
        </w:tc>
        <w:tc>
          <w:tcPr>
            <w:tcW w:w="3191" w:type="dxa"/>
            <w:gridSpan w:val="2"/>
            <w:shd w:val="clear" w:color="auto" w:fill="auto"/>
          </w:tcPr>
          <w:p w14:paraId="56B82829" w14:textId="77777777" w:rsidR="00CB5820" w:rsidRPr="008E407B" w:rsidRDefault="00CB5820" w:rsidP="00424E8A">
            <w:pPr>
              <w:rPr>
                <w:rFonts w:cs="Arial"/>
                <w:vanish/>
                <w:color w:val="E0E0E0"/>
                <w:lang w:val="nl-NL"/>
              </w:rPr>
            </w:pPr>
            <w:r w:rsidRPr="008E407B">
              <w:rPr>
                <w:rFonts w:cs="Arial"/>
                <w:vanish/>
                <w:color w:val="E0E0E0"/>
                <w:lang w:val="nl-NL"/>
              </w:rPr>
              <w:t>Verkeersmaatregelen A-wegen; 2 rijstroken</w:t>
            </w:r>
          </w:p>
        </w:tc>
        <w:tc>
          <w:tcPr>
            <w:tcW w:w="1489" w:type="dxa"/>
            <w:gridSpan w:val="2"/>
            <w:shd w:val="clear" w:color="auto" w:fill="auto"/>
            <w:noWrap/>
          </w:tcPr>
          <w:p w14:paraId="71E988FB"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2738F38E" w14:textId="77777777" w:rsidR="00CB5820" w:rsidRPr="008E407B" w:rsidRDefault="00CB5820" w:rsidP="00424E8A">
            <w:pPr>
              <w:rPr>
                <w:rFonts w:cs="Arial"/>
                <w:vanish/>
                <w:color w:val="E0E0E0"/>
                <w:lang w:val="nl-NL"/>
              </w:rPr>
            </w:pPr>
          </w:p>
        </w:tc>
        <w:tc>
          <w:tcPr>
            <w:tcW w:w="1486" w:type="dxa"/>
            <w:gridSpan w:val="2"/>
          </w:tcPr>
          <w:p w14:paraId="4EE4577E"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28FD4C80" w14:textId="77777777" w:rsidR="00CB5820" w:rsidRPr="008E407B" w:rsidRDefault="00CB5820" w:rsidP="00424E8A">
            <w:pPr>
              <w:rPr>
                <w:rFonts w:cs="Arial"/>
                <w:vanish/>
                <w:color w:val="E0E0E0"/>
                <w:lang w:val="nl-NL"/>
              </w:rPr>
            </w:pPr>
            <w:r w:rsidRPr="008E407B">
              <w:rPr>
                <w:rFonts w:cs="Arial"/>
                <w:vanish/>
                <w:color w:val="E0E0E0"/>
                <w:lang w:val="nl-NL"/>
              </w:rPr>
              <w:t>Per locatie per nacht</w:t>
            </w:r>
          </w:p>
        </w:tc>
        <w:tc>
          <w:tcPr>
            <w:tcW w:w="4971" w:type="dxa"/>
            <w:gridSpan w:val="2"/>
            <w:shd w:val="clear" w:color="auto" w:fill="auto"/>
          </w:tcPr>
          <w:p w14:paraId="186C882B" w14:textId="77777777" w:rsidR="00CB5820" w:rsidRPr="008E407B" w:rsidRDefault="00CB5820" w:rsidP="00424E8A">
            <w:pPr>
              <w:rPr>
                <w:rFonts w:cs="Arial"/>
                <w:vanish/>
                <w:color w:val="E0E0E0"/>
                <w:lang w:val="nl-NL"/>
              </w:rPr>
            </w:pPr>
          </w:p>
        </w:tc>
      </w:tr>
      <w:tr w:rsidR="00CB5820" w:rsidRPr="00251F35" w14:paraId="326E8D36" w14:textId="77777777" w:rsidTr="00424E8A">
        <w:trPr>
          <w:hidden/>
        </w:trPr>
        <w:tc>
          <w:tcPr>
            <w:tcW w:w="425" w:type="dxa"/>
            <w:shd w:val="clear" w:color="auto" w:fill="auto"/>
            <w:noWrap/>
          </w:tcPr>
          <w:p w14:paraId="10F3494C" w14:textId="77777777" w:rsidR="00CB5820" w:rsidRPr="008E407B" w:rsidRDefault="00CB5820" w:rsidP="00424E8A">
            <w:pPr>
              <w:rPr>
                <w:rFonts w:cs="Arial"/>
                <w:vanish/>
                <w:color w:val="E0E0E0"/>
                <w:lang w:val="nl-NL"/>
              </w:rPr>
            </w:pPr>
          </w:p>
        </w:tc>
        <w:tc>
          <w:tcPr>
            <w:tcW w:w="920" w:type="dxa"/>
            <w:shd w:val="clear" w:color="auto" w:fill="auto"/>
            <w:noWrap/>
          </w:tcPr>
          <w:p w14:paraId="604F9D0F" w14:textId="77777777" w:rsidR="00CB5820" w:rsidRPr="008E407B" w:rsidRDefault="00CB5820" w:rsidP="00424E8A">
            <w:pPr>
              <w:rPr>
                <w:rFonts w:cs="Arial"/>
                <w:vanish/>
                <w:color w:val="E0E0E0"/>
                <w:lang w:val="nl-NL"/>
              </w:rPr>
            </w:pPr>
            <w:r w:rsidRPr="008E407B">
              <w:rPr>
                <w:rFonts w:cs="Arial"/>
                <w:vanish/>
                <w:color w:val="E0E0E0"/>
                <w:lang w:val="nl-NL"/>
              </w:rPr>
              <w:t>E1.4</w:t>
            </w:r>
          </w:p>
        </w:tc>
        <w:tc>
          <w:tcPr>
            <w:tcW w:w="3191" w:type="dxa"/>
            <w:gridSpan w:val="2"/>
            <w:shd w:val="clear" w:color="auto" w:fill="auto"/>
          </w:tcPr>
          <w:p w14:paraId="694927FB" w14:textId="77777777" w:rsidR="00CB5820" w:rsidRPr="008E407B" w:rsidRDefault="00CB5820" w:rsidP="00424E8A">
            <w:pPr>
              <w:rPr>
                <w:rFonts w:cs="Arial"/>
                <w:vanish/>
                <w:color w:val="E0E0E0"/>
                <w:lang w:val="nl-NL"/>
              </w:rPr>
            </w:pPr>
            <w:r w:rsidRPr="008E407B">
              <w:rPr>
                <w:rFonts w:cs="Arial"/>
                <w:vanish/>
                <w:color w:val="E0E0E0"/>
                <w:lang w:val="nl-NL"/>
              </w:rPr>
              <w:t>Verkeersmaatregelen N-wegen</w:t>
            </w:r>
          </w:p>
        </w:tc>
        <w:tc>
          <w:tcPr>
            <w:tcW w:w="1489" w:type="dxa"/>
            <w:gridSpan w:val="2"/>
            <w:shd w:val="clear" w:color="auto" w:fill="auto"/>
            <w:noWrap/>
          </w:tcPr>
          <w:p w14:paraId="368FB8BA"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42AE8AAA" w14:textId="77777777" w:rsidR="00CB5820" w:rsidRPr="008E407B" w:rsidRDefault="00CB5820" w:rsidP="00424E8A">
            <w:pPr>
              <w:rPr>
                <w:rFonts w:cs="Arial"/>
                <w:vanish/>
                <w:color w:val="E0E0E0"/>
                <w:lang w:val="nl-NL"/>
              </w:rPr>
            </w:pPr>
          </w:p>
        </w:tc>
        <w:tc>
          <w:tcPr>
            <w:tcW w:w="1486" w:type="dxa"/>
            <w:gridSpan w:val="2"/>
          </w:tcPr>
          <w:p w14:paraId="3D0A8675"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57D50328" w14:textId="77777777" w:rsidR="00CB5820" w:rsidRPr="008E407B" w:rsidRDefault="00CB5820" w:rsidP="00424E8A">
            <w:pPr>
              <w:rPr>
                <w:rFonts w:cs="Arial"/>
                <w:vanish/>
                <w:color w:val="E0E0E0"/>
                <w:lang w:val="nl-NL"/>
              </w:rPr>
            </w:pPr>
            <w:r w:rsidRPr="008E407B">
              <w:rPr>
                <w:rFonts w:cs="Arial"/>
                <w:vanish/>
                <w:color w:val="E0E0E0"/>
                <w:lang w:val="nl-NL"/>
              </w:rPr>
              <w:t>Per locatie per nacht</w:t>
            </w:r>
          </w:p>
        </w:tc>
        <w:tc>
          <w:tcPr>
            <w:tcW w:w="4971" w:type="dxa"/>
            <w:gridSpan w:val="2"/>
            <w:shd w:val="clear" w:color="auto" w:fill="auto"/>
          </w:tcPr>
          <w:p w14:paraId="21E6E867" w14:textId="77777777" w:rsidR="00CB5820" w:rsidRPr="008E407B" w:rsidRDefault="00CB5820" w:rsidP="00424E8A">
            <w:pPr>
              <w:rPr>
                <w:rFonts w:cs="Arial"/>
                <w:vanish/>
                <w:color w:val="E0E0E0"/>
                <w:lang w:val="nl-NL"/>
              </w:rPr>
            </w:pPr>
          </w:p>
        </w:tc>
      </w:tr>
      <w:tr w:rsidR="00CB5820" w:rsidRPr="00251F35" w14:paraId="44663FEF" w14:textId="77777777" w:rsidTr="00424E8A">
        <w:trPr>
          <w:hidden/>
        </w:trPr>
        <w:tc>
          <w:tcPr>
            <w:tcW w:w="425" w:type="dxa"/>
            <w:shd w:val="clear" w:color="auto" w:fill="auto"/>
            <w:noWrap/>
          </w:tcPr>
          <w:p w14:paraId="562C29A2" w14:textId="77777777" w:rsidR="00CB5820" w:rsidRPr="008E407B" w:rsidRDefault="00CB5820" w:rsidP="00424E8A">
            <w:pPr>
              <w:rPr>
                <w:rFonts w:cs="Arial"/>
                <w:vanish/>
                <w:color w:val="E0E0E0"/>
                <w:lang w:val="nl-NL"/>
              </w:rPr>
            </w:pPr>
          </w:p>
        </w:tc>
        <w:tc>
          <w:tcPr>
            <w:tcW w:w="920" w:type="dxa"/>
            <w:shd w:val="clear" w:color="auto" w:fill="auto"/>
            <w:noWrap/>
          </w:tcPr>
          <w:p w14:paraId="7745FD98" w14:textId="77777777" w:rsidR="00CB5820" w:rsidRPr="008E407B" w:rsidRDefault="00CB5820" w:rsidP="00424E8A">
            <w:pPr>
              <w:rPr>
                <w:rFonts w:cs="Arial"/>
                <w:vanish/>
                <w:color w:val="E0E0E0"/>
                <w:lang w:val="nl-NL"/>
              </w:rPr>
            </w:pPr>
            <w:r w:rsidRPr="008E407B">
              <w:rPr>
                <w:rFonts w:cs="Arial"/>
                <w:vanish/>
                <w:color w:val="E0E0E0"/>
                <w:lang w:val="nl-NL"/>
              </w:rPr>
              <w:t>E1.5</w:t>
            </w:r>
          </w:p>
        </w:tc>
        <w:tc>
          <w:tcPr>
            <w:tcW w:w="3191" w:type="dxa"/>
            <w:gridSpan w:val="2"/>
            <w:shd w:val="clear" w:color="auto" w:fill="auto"/>
          </w:tcPr>
          <w:p w14:paraId="531EB6F0" w14:textId="77777777" w:rsidR="00CB5820" w:rsidRPr="008E407B" w:rsidRDefault="00CB5820" w:rsidP="00424E8A">
            <w:pPr>
              <w:rPr>
                <w:rFonts w:cs="Arial"/>
                <w:vanish/>
                <w:color w:val="E0E0E0"/>
                <w:lang w:val="nl-NL"/>
              </w:rPr>
            </w:pPr>
            <w:r w:rsidRPr="008E407B">
              <w:rPr>
                <w:rFonts w:cs="Arial"/>
                <w:vanish/>
                <w:color w:val="E0E0E0"/>
                <w:lang w:val="nl-NL"/>
              </w:rPr>
              <w:t>MRS-sen</w:t>
            </w:r>
          </w:p>
        </w:tc>
        <w:tc>
          <w:tcPr>
            <w:tcW w:w="1489" w:type="dxa"/>
            <w:gridSpan w:val="2"/>
            <w:shd w:val="clear" w:color="auto" w:fill="auto"/>
            <w:noWrap/>
          </w:tcPr>
          <w:p w14:paraId="5C5D05CE"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77B489E6" w14:textId="77777777" w:rsidR="00CB5820" w:rsidRPr="008E407B" w:rsidRDefault="00CB5820" w:rsidP="00424E8A">
            <w:pPr>
              <w:rPr>
                <w:rFonts w:cs="Arial"/>
                <w:vanish/>
                <w:color w:val="E0E0E0"/>
                <w:lang w:val="nl-NL"/>
              </w:rPr>
            </w:pPr>
          </w:p>
        </w:tc>
        <w:tc>
          <w:tcPr>
            <w:tcW w:w="1486" w:type="dxa"/>
            <w:gridSpan w:val="2"/>
          </w:tcPr>
          <w:p w14:paraId="641B2321"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001F9C75" w14:textId="77777777" w:rsidR="00CB5820" w:rsidRPr="008E407B" w:rsidRDefault="00CB5820" w:rsidP="00424E8A">
            <w:pPr>
              <w:rPr>
                <w:rFonts w:cs="Arial"/>
                <w:vanish/>
                <w:color w:val="E0E0E0"/>
                <w:lang w:val="nl-NL"/>
              </w:rPr>
            </w:pPr>
            <w:r w:rsidRPr="008E407B">
              <w:rPr>
                <w:rFonts w:cs="Arial"/>
                <w:vanish/>
                <w:color w:val="E0E0E0"/>
                <w:lang w:val="nl-NL"/>
              </w:rPr>
              <w:t>Per set per nacht</w:t>
            </w:r>
          </w:p>
        </w:tc>
        <w:tc>
          <w:tcPr>
            <w:tcW w:w="4971" w:type="dxa"/>
            <w:gridSpan w:val="2"/>
            <w:shd w:val="clear" w:color="auto" w:fill="auto"/>
          </w:tcPr>
          <w:p w14:paraId="57C1E475" w14:textId="77777777" w:rsidR="00CB5820" w:rsidRPr="008E407B" w:rsidRDefault="00CB5820" w:rsidP="00424E8A">
            <w:pPr>
              <w:rPr>
                <w:rFonts w:cs="Arial"/>
                <w:vanish/>
                <w:color w:val="E0E0E0"/>
                <w:lang w:val="nl-NL"/>
              </w:rPr>
            </w:pPr>
          </w:p>
        </w:tc>
      </w:tr>
      <w:tr w:rsidR="00CB5820" w:rsidRPr="00251F35" w14:paraId="27A5B3AF" w14:textId="77777777" w:rsidTr="00424E8A">
        <w:trPr>
          <w:hidden/>
        </w:trPr>
        <w:tc>
          <w:tcPr>
            <w:tcW w:w="425" w:type="dxa"/>
            <w:shd w:val="clear" w:color="auto" w:fill="auto"/>
            <w:noWrap/>
          </w:tcPr>
          <w:p w14:paraId="21AF9D7A" w14:textId="77777777" w:rsidR="00CB5820" w:rsidRPr="008E407B" w:rsidRDefault="00CB5820" w:rsidP="00424E8A">
            <w:pPr>
              <w:rPr>
                <w:rFonts w:cs="Arial"/>
                <w:vanish/>
                <w:color w:val="E0E0E0"/>
                <w:lang w:val="nl-NL"/>
              </w:rPr>
            </w:pPr>
          </w:p>
        </w:tc>
        <w:tc>
          <w:tcPr>
            <w:tcW w:w="920" w:type="dxa"/>
            <w:shd w:val="clear" w:color="auto" w:fill="auto"/>
            <w:noWrap/>
          </w:tcPr>
          <w:p w14:paraId="69390924" w14:textId="77777777" w:rsidR="00CB5820" w:rsidRPr="008E407B" w:rsidRDefault="00CB5820" w:rsidP="00424E8A">
            <w:pPr>
              <w:rPr>
                <w:rFonts w:cs="Arial"/>
                <w:vanish/>
                <w:color w:val="E0E0E0"/>
                <w:lang w:val="nl-NL"/>
              </w:rPr>
            </w:pPr>
            <w:r w:rsidRPr="008E407B">
              <w:rPr>
                <w:rFonts w:cs="Arial"/>
                <w:vanish/>
                <w:color w:val="E0E0E0"/>
                <w:lang w:val="nl-NL"/>
              </w:rPr>
              <w:t>E1.6</w:t>
            </w:r>
          </w:p>
        </w:tc>
        <w:tc>
          <w:tcPr>
            <w:tcW w:w="3191" w:type="dxa"/>
            <w:gridSpan w:val="2"/>
            <w:shd w:val="clear" w:color="auto" w:fill="auto"/>
          </w:tcPr>
          <w:p w14:paraId="4C209048" w14:textId="77777777" w:rsidR="00CB5820" w:rsidRPr="008E407B" w:rsidRDefault="00CB5820" w:rsidP="00424E8A">
            <w:pPr>
              <w:rPr>
                <w:rFonts w:cs="Arial"/>
                <w:vanish/>
                <w:color w:val="E0E0E0"/>
                <w:lang w:val="nl-NL"/>
              </w:rPr>
            </w:pPr>
            <w:r w:rsidRPr="008E407B">
              <w:rPr>
                <w:rFonts w:cs="Arial"/>
                <w:vanish/>
                <w:color w:val="E0E0E0"/>
                <w:lang w:val="nl-NL"/>
              </w:rPr>
              <w:t>Werkvakverlichting vaste kosten</w:t>
            </w:r>
          </w:p>
        </w:tc>
        <w:tc>
          <w:tcPr>
            <w:tcW w:w="1489" w:type="dxa"/>
            <w:gridSpan w:val="2"/>
            <w:shd w:val="clear" w:color="auto" w:fill="auto"/>
            <w:noWrap/>
          </w:tcPr>
          <w:p w14:paraId="184BEAB5"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3377DF59" w14:textId="77777777" w:rsidR="00CB5820" w:rsidRPr="008E407B" w:rsidRDefault="00CB5820" w:rsidP="00424E8A">
            <w:pPr>
              <w:rPr>
                <w:rFonts w:cs="Arial"/>
                <w:vanish/>
                <w:color w:val="E0E0E0"/>
                <w:lang w:val="nl-NL"/>
              </w:rPr>
            </w:pPr>
          </w:p>
        </w:tc>
        <w:tc>
          <w:tcPr>
            <w:tcW w:w="1486" w:type="dxa"/>
            <w:gridSpan w:val="2"/>
          </w:tcPr>
          <w:p w14:paraId="18C018A6"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C7E5E71" w14:textId="77777777" w:rsidR="00CB5820" w:rsidRPr="008E407B" w:rsidRDefault="00CB5820" w:rsidP="00424E8A">
            <w:pPr>
              <w:rPr>
                <w:rFonts w:cs="Arial"/>
                <w:vanish/>
                <w:color w:val="E0E0E0"/>
                <w:lang w:val="nl-NL"/>
              </w:rPr>
            </w:pPr>
            <w:r w:rsidRPr="008E407B">
              <w:rPr>
                <w:rFonts w:cs="Arial"/>
                <w:vanish/>
                <w:color w:val="E0E0E0"/>
                <w:lang w:val="nl-NL"/>
              </w:rPr>
              <w:t>Per werkvak</w:t>
            </w:r>
          </w:p>
        </w:tc>
        <w:tc>
          <w:tcPr>
            <w:tcW w:w="4971" w:type="dxa"/>
            <w:gridSpan w:val="2"/>
            <w:shd w:val="clear" w:color="auto" w:fill="auto"/>
          </w:tcPr>
          <w:p w14:paraId="36F9C920" w14:textId="77777777" w:rsidR="00CB5820" w:rsidRPr="008E407B" w:rsidRDefault="00CB5820" w:rsidP="00424E8A">
            <w:pPr>
              <w:rPr>
                <w:rFonts w:cs="Arial"/>
                <w:vanish/>
                <w:color w:val="E0E0E0"/>
                <w:lang w:val="nl-NL"/>
              </w:rPr>
            </w:pPr>
          </w:p>
        </w:tc>
      </w:tr>
      <w:tr w:rsidR="00CB5820" w:rsidRPr="00251F35" w14:paraId="4D317742" w14:textId="77777777" w:rsidTr="00424E8A">
        <w:trPr>
          <w:hidden/>
        </w:trPr>
        <w:tc>
          <w:tcPr>
            <w:tcW w:w="425" w:type="dxa"/>
            <w:shd w:val="clear" w:color="auto" w:fill="auto"/>
            <w:noWrap/>
          </w:tcPr>
          <w:p w14:paraId="1AEAF8FF"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435F1FDC" w14:textId="77777777" w:rsidR="00CB5820" w:rsidRPr="008E407B" w:rsidRDefault="00CB5820" w:rsidP="00424E8A">
            <w:pPr>
              <w:rPr>
                <w:rFonts w:cs="Arial"/>
                <w:vanish/>
                <w:color w:val="E0E0E0"/>
                <w:lang w:val="nl-NL"/>
              </w:rPr>
            </w:pPr>
            <w:r w:rsidRPr="008E407B">
              <w:rPr>
                <w:rFonts w:cs="Arial"/>
                <w:vanish/>
                <w:color w:val="E0E0E0"/>
                <w:lang w:val="nl-NL"/>
              </w:rPr>
              <w:t>E1.7</w:t>
            </w:r>
          </w:p>
        </w:tc>
        <w:tc>
          <w:tcPr>
            <w:tcW w:w="3191" w:type="dxa"/>
            <w:gridSpan w:val="2"/>
            <w:shd w:val="clear" w:color="auto" w:fill="auto"/>
          </w:tcPr>
          <w:p w14:paraId="335610DE" w14:textId="77777777" w:rsidR="00CB5820" w:rsidRPr="008E407B" w:rsidRDefault="00CB5820" w:rsidP="00424E8A">
            <w:pPr>
              <w:rPr>
                <w:rFonts w:cs="Arial"/>
                <w:vanish/>
                <w:color w:val="E0E0E0"/>
                <w:lang w:val="nl-NL"/>
              </w:rPr>
            </w:pPr>
            <w:r w:rsidRPr="008E407B">
              <w:rPr>
                <w:rFonts w:cs="Arial"/>
                <w:vanish/>
                <w:color w:val="E0E0E0"/>
                <w:lang w:val="nl-NL"/>
              </w:rPr>
              <w:t>Werkvakverlichting per hm werkvak</w:t>
            </w:r>
          </w:p>
        </w:tc>
        <w:tc>
          <w:tcPr>
            <w:tcW w:w="1489" w:type="dxa"/>
            <w:gridSpan w:val="2"/>
            <w:shd w:val="clear" w:color="auto" w:fill="auto"/>
            <w:noWrap/>
          </w:tcPr>
          <w:p w14:paraId="07D1D53E" w14:textId="77777777" w:rsidR="00CB5820" w:rsidRPr="008E407B" w:rsidRDefault="00CB5820" w:rsidP="00424E8A">
            <w:pPr>
              <w:rPr>
                <w:rFonts w:cs="Arial"/>
                <w:vanish/>
                <w:color w:val="E0E0E0"/>
                <w:lang w:val="nl-NL"/>
              </w:rPr>
            </w:pPr>
          </w:p>
        </w:tc>
        <w:tc>
          <w:tcPr>
            <w:tcW w:w="1489" w:type="dxa"/>
            <w:gridSpan w:val="2"/>
            <w:shd w:val="clear" w:color="auto" w:fill="auto"/>
            <w:noWrap/>
          </w:tcPr>
          <w:p w14:paraId="17EE4EAB" w14:textId="77777777" w:rsidR="00CB5820" w:rsidRPr="008E407B" w:rsidRDefault="00CB5820" w:rsidP="00424E8A">
            <w:pPr>
              <w:rPr>
                <w:rFonts w:cs="Arial"/>
                <w:vanish/>
                <w:color w:val="E0E0E0"/>
                <w:lang w:val="nl-NL"/>
              </w:rPr>
            </w:pPr>
          </w:p>
        </w:tc>
        <w:tc>
          <w:tcPr>
            <w:tcW w:w="1486" w:type="dxa"/>
            <w:gridSpan w:val="2"/>
          </w:tcPr>
          <w:p w14:paraId="2C4CB0DE"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529F7B6" w14:textId="77777777" w:rsidR="00CB5820" w:rsidRPr="008E407B" w:rsidRDefault="00CB5820" w:rsidP="00424E8A">
            <w:pPr>
              <w:rPr>
                <w:rFonts w:cs="Arial"/>
                <w:vanish/>
                <w:color w:val="E0E0E0"/>
                <w:lang w:val="nl-NL"/>
              </w:rPr>
            </w:pPr>
            <w:r w:rsidRPr="008E407B">
              <w:rPr>
                <w:rFonts w:cs="Arial"/>
                <w:vanish/>
                <w:color w:val="E0E0E0"/>
                <w:lang w:val="nl-NL"/>
              </w:rPr>
              <w:t>Per werkvak</w:t>
            </w:r>
          </w:p>
        </w:tc>
        <w:tc>
          <w:tcPr>
            <w:tcW w:w="4971" w:type="dxa"/>
            <w:gridSpan w:val="2"/>
            <w:shd w:val="clear" w:color="auto" w:fill="auto"/>
          </w:tcPr>
          <w:p w14:paraId="0610CA67" w14:textId="77777777" w:rsidR="00CB5820" w:rsidRPr="008E407B" w:rsidRDefault="00CB5820" w:rsidP="00424E8A">
            <w:pPr>
              <w:rPr>
                <w:rFonts w:cs="Arial"/>
                <w:vanish/>
                <w:color w:val="E0E0E0"/>
                <w:lang w:val="nl-NL"/>
              </w:rPr>
            </w:pPr>
          </w:p>
        </w:tc>
      </w:tr>
      <w:tr w:rsidR="00CB5820" w:rsidRPr="00251F35" w14:paraId="2EE120BB" w14:textId="77777777" w:rsidTr="00424E8A">
        <w:trPr>
          <w:hidden/>
        </w:trPr>
        <w:tc>
          <w:tcPr>
            <w:tcW w:w="425" w:type="dxa"/>
            <w:shd w:val="clear" w:color="auto" w:fill="auto"/>
            <w:noWrap/>
          </w:tcPr>
          <w:p w14:paraId="7DB8EE6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3A9EAD93" w14:textId="77777777" w:rsidR="00CB5820" w:rsidRPr="008E407B" w:rsidRDefault="00CB5820" w:rsidP="00424E8A">
            <w:pPr>
              <w:rPr>
                <w:rFonts w:cs="Arial"/>
                <w:vanish/>
                <w:color w:val="E0E0E0"/>
                <w:lang w:val="nl-NL"/>
              </w:rPr>
            </w:pPr>
            <w:r w:rsidRPr="008E407B">
              <w:rPr>
                <w:rFonts w:cs="Arial"/>
                <w:vanish/>
                <w:color w:val="E0E0E0"/>
                <w:lang w:val="nl-NL"/>
              </w:rPr>
              <w:t>E1.8</w:t>
            </w:r>
          </w:p>
        </w:tc>
        <w:tc>
          <w:tcPr>
            <w:tcW w:w="3191" w:type="dxa"/>
            <w:gridSpan w:val="2"/>
            <w:shd w:val="clear" w:color="auto" w:fill="auto"/>
          </w:tcPr>
          <w:p w14:paraId="7475B73E" w14:textId="77777777" w:rsidR="00CB5820" w:rsidRPr="008E407B" w:rsidRDefault="00CB5820" w:rsidP="00424E8A">
            <w:pPr>
              <w:rPr>
                <w:rFonts w:cs="Arial"/>
                <w:vanish/>
                <w:color w:val="E0E0E0"/>
                <w:lang w:val="nl-NL"/>
              </w:rPr>
            </w:pPr>
            <w:r w:rsidRPr="008E407B">
              <w:rPr>
                <w:rFonts w:cs="Arial"/>
                <w:vanish/>
                <w:color w:val="E0E0E0"/>
                <w:lang w:val="nl-NL"/>
              </w:rPr>
              <w:t>Verkeersmaatregelen omleiding</w:t>
            </w:r>
          </w:p>
        </w:tc>
        <w:tc>
          <w:tcPr>
            <w:tcW w:w="1489" w:type="dxa"/>
            <w:gridSpan w:val="2"/>
            <w:shd w:val="clear" w:color="auto" w:fill="auto"/>
            <w:noWrap/>
          </w:tcPr>
          <w:p w14:paraId="6303B35E"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0050214"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7B2D8670"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1C8B7A57" w14:textId="77777777" w:rsidR="00CB5820" w:rsidRPr="008E407B" w:rsidRDefault="00CB5820" w:rsidP="00424E8A">
            <w:pPr>
              <w:rPr>
                <w:rFonts w:cs="Arial"/>
                <w:vanish/>
                <w:color w:val="E0E0E0"/>
                <w:lang w:val="nl-NL"/>
              </w:rPr>
            </w:pPr>
            <w:r w:rsidRPr="008E407B">
              <w:rPr>
                <w:rFonts w:cs="Arial"/>
                <w:vanish/>
                <w:color w:val="E0E0E0"/>
                <w:lang w:val="nl-NL"/>
              </w:rPr>
              <w:t>Per toe- of afrit</w:t>
            </w:r>
          </w:p>
        </w:tc>
        <w:tc>
          <w:tcPr>
            <w:tcW w:w="4971" w:type="dxa"/>
            <w:gridSpan w:val="2"/>
            <w:shd w:val="clear" w:color="auto" w:fill="auto"/>
          </w:tcPr>
          <w:p w14:paraId="2DE114A1" w14:textId="77777777" w:rsidR="00CB5820" w:rsidRPr="008E407B" w:rsidRDefault="00CB5820" w:rsidP="00424E8A">
            <w:pPr>
              <w:rPr>
                <w:rFonts w:cs="Arial"/>
                <w:vanish/>
                <w:color w:val="E0E0E0"/>
                <w:lang w:val="nl-NL"/>
              </w:rPr>
            </w:pPr>
            <w:r w:rsidRPr="008E407B">
              <w:rPr>
                <w:rFonts w:cs="Arial"/>
                <w:vanish/>
                <w:color w:val="E0E0E0"/>
                <w:lang w:val="nl-NL"/>
              </w:rPr>
              <w:t>Indien er sprake is van een afsluiting van een toe- of afrit.</w:t>
            </w:r>
          </w:p>
        </w:tc>
      </w:tr>
      <w:tr w:rsidR="00CB5820" w:rsidRPr="00251F35" w14:paraId="6A9A3E54" w14:textId="77777777" w:rsidTr="00424E8A">
        <w:trPr>
          <w:hidden/>
        </w:trPr>
        <w:tc>
          <w:tcPr>
            <w:tcW w:w="425" w:type="dxa"/>
            <w:shd w:val="clear" w:color="auto" w:fill="auto"/>
            <w:noWrap/>
          </w:tcPr>
          <w:p w14:paraId="0DB18146"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6DB91E03" w14:textId="77777777" w:rsidR="00CB5820" w:rsidRPr="008E407B" w:rsidRDefault="00CB5820" w:rsidP="00424E8A">
            <w:pPr>
              <w:rPr>
                <w:rFonts w:cs="Arial"/>
                <w:vanish/>
                <w:color w:val="E0E0E0"/>
                <w:lang w:val="nl-NL"/>
              </w:rPr>
            </w:pPr>
            <w:r w:rsidRPr="008E407B">
              <w:rPr>
                <w:rFonts w:cs="Arial"/>
                <w:vanish/>
                <w:color w:val="E0E0E0"/>
                <w:lang w:val="nl-NL"/>
              </w:rPr>
              <w:t>E1.9</w:t>
            </w:r>
          </w:p>
        </w:tc>
        <w:tc>
          <w:tcPr>
            <w:tcW w:w="3191" w:type="dxa"/>
            <w:gridSpan w:val="2"/>
            <w:shd w:val="clear" w:color="auto" w:fill="auto"/>
          </w:tcPr>
          <w:p w14:paraId="71C15325" w14:textId="77777777" w:rsidR="00CB5820" w:rsidRPr="008E407B" w:rsidRDefault="00CB5820" w:rsidP="00424E8A">
            <w:pPr>
              <w:rPr>
                <w:rFonts w:cs="Arial"/>
                <w:vanish/>
                <w:color w:val="E0E0E0"/>
                <w:lang w:val="nl-NL"/>
              </w:rPr>
            </w:pPr>
            <w:r w:rsidRPr="008E407B">
              <w:rPr>
                <w:rFonts w:cs="Arial"/>
                <w:vanish/>
                <w:color w:val="E0E0E0"/>
                <w:lang w:val="nl-NL"/>
              </w:rPr>
              <w:t>Verkeersmaatregelen afsluiting</w:t>
            </w:r>
          </w:p>
        </w:tc>
        <w:tc>
          <w:tcPr>
            <w:tcW w:w="1489" w:type="dxa"/>
            <w:gridSpan w:val="2"/>
            <w:shd w:val="clear" w:color="auto" w:fill="auto"/>
            <w:noWrap/>
          </w:tcPr>
          <w:p w14:paraId="209FAE9A"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28F9FCAC"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195F2B34"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3091FC3" w14:textId="77777777" w:rsidR="00CB5820" w:rsidRPr="008E407B" w:rsidRDefault="00CB5820" w:rsidP="00424E8A">
            <w:pPr>
              <w:rPr>
                <w:rFonts w:cs="Arial"/>
                <w:vanish/>
                <w:color w:val="E0E0E0"/>
                <w:lang w:val="nl-NL"/>
              </w:rPr>
            </w:pPr>
            <w:r w:rsidRPr="008E407B">
              <w:rPr>
                <w:rFonts w:cs="Arial"/>
                <w:vanish/>
                <w:color w:val="E0E0E0"/>
                <w:lang w:val="nl-NL"/>
              </w:rPr>
              <w:t>Per afsluiting</w:t>
            </w:r>
          </w:p>
        </w:tc>
        <w:tc>
          <w:tcPr>
            <w:tcW w:w="4971" w:type="dxa"/>
            <w:gridSpan w:val="2"/>
            <w:shd w:val="clear" w:color="auto" w:fill="auto"/>
          </w:tcPr>
          <w:p w14:paraId="40146CAF" w14:textId="77777777" w:rsidR="00CB5820" w:rsidRPr="008E407B" w:rsidRDefault="00CB5820" w:rsidP="00424E8A">
            <w:pPr>
              <w:rPr>
                <w:rFonts w:cs="Arial"/>
                <w:vanish/>
                <w:color w:val="E0E0E0"/>
                <w:lang w:val="nl-NL"/>
              </w:rPr>
            </w:pPr>
            <w:r w:rsidRPr="008E407B">
              <w:rPr>
                <w:rFonts w:cs="Arial"/>
                <w:vanish/>
                <w:color w:val="E0E0E0"/>
                <w:lang w:val="nl-NL"/>
              </w:rPr>
              <w:t>Indien er sprake is van een rijbaanafsluiting (geldt niet in combinatie met B1)</w:t>
            </w:r>
          </w:p>
        </w:tc>
      </w:tr>
      <w:tr w:rsidR="00CB5820" w:rsidRPr="00251F35" w14:paraId="048AC66A" w14:textId="77777777" w:rsidTr="00424E8A">
        <w:trPr>
          <w:hidden/>
        </w:trPr>
        <w:tc>
          <w:tcPr>
            <w:tcW w:w="425" w:type="dxa"/>
            <w:shd w:val="clear" w:color="auto" w:fill="auto"/>
            <w:noWrap/>
          </w:tcPr>
          <w:p w14:paraId="3A5604AB"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920" w:type="dxa"/>
            <w:shd w:val="clear" w:color="auto" w:fill="auto"/>
            <w:noWrap/>
          </w:tcPr>
          <w:p w14:paraId="10FDDA08" w14:textId="77777777" w:rsidR="00CB5820" w:rsidRPr="008E407B" w:rsidRDefault="00CB5820" w:rsidP="00424E8A">
            <w:pPr>
              <w:rPr>
                <w:rFonts w:cs="Arial"/>
                <w:vanish/>
                <w:color w:val="E0E0E0"/>
                <w:lang w:val="nl-NL"/>
              </w:rPr>
            </w:pPr>
            <w:r w:rsidRPr="008E407B">
              <w:rPr>
                <w:rFonts w:cs="Arial"/>
                <w:vanish/>
                <w:color w:val="E0E0E0"/>
                <w:lang w:val="nl-NL"/>
              </w:rPr>
              <w:t>E1.10</w:t>
            </w:r>
          </w:p>
        </w:tc>
        <w:tc>
          <w:tcPr>
            <w:tcW w:w="3191" w:type="dxa"/>
            <w:gridSpan w:val="2"/>
            <w:shd w:val="clear" w:color="auto" w:fill="auto"/>
          </w:tcPr>
          <w:p w14:paraId="75A22A70" w14:textId="77777777" w:rsidR="00CB5820" w:rsidRPr="008E407B" w:rsidRDefault="00CB5820" w:rsidP="00424E8A">
            <w:pPr>
              <w:rPr>
                <w:rFonts w:cs="Arial"/>
                <w:vanish/>
                <w:color w:val="E0E0E0"/>
                <w:lang w:val="nl-NL"/>
              </w:rPr>
            </w:pPr>
            <w:r w:rsidRPr="008E407B">
              <w:rPr>
                <w:rFonts w:cs="Arial"/>
                <w:vanish/>
                <w:color w:val="E0E0E0"/>
                <w:lang w:val="nl-NL"/>
              </w:rPr>
              <w:t>Verkeersmaatregelen omleidingsroute grote afstand</w:t>
            </w:r>
          </w:p>
        </w:tc>
        <w:tc>
          <w:tcPr>
            <w:tcW w:w="1489" w:type="dxa"/>
            <w:gridSpan w:val="2"/>
            <w:shd w:val="clear" w:color="auto" w:fill="auto"/>
            <w:noWrap/>
          </w:tcPr>
          <w:p w14:paraId="6942FA1B"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9" w:type="dxa"/>
            <w:gridSpan w:val="2"/>
            <w:shd w:val="clear" w:color="auto" w:fill="auto"/>
            <w:noWrap/>
          </w:tcPr>
          <w:p w14:paraId="4981BB8B" w14:textId="77777777" w:rsidR="00CB5820" w:rsidRPr="008E407B" w:rsidRDefault="00CB5820" w:rsidP="00424E8A">
            <w:pPr>
              <w:rPr>
                <w:rFonts w:cs="Arial"/>
                <w:vanish/>
                <w:color w:val="E0E0E0"/>
                <w:lang w:val="nl-NL"/>
              </w:rPr>
            </w:pPr>
            <w:r w:rsidRPr="008E407B">
              <w:rPr>
                <w:rFonts w:cs="Arial"/>
                <w:vanish/>
                <w:color w:val="E0E0E0"/>
                <w:lang w:val="nl-NL"/>
              </w:rPr>
              <w:t> </w:t>
            </w:r>
          </w:p>
        </w:tc>
        <w:tc>
          <w:tcPr>
            <w:tcW w:w="1486" w:type="dxa"/>
            <w:gridSpan w:val="2"/>
          </w:tcPr>
          <w:p w14:paraId="1104A641" w14:textId="77777777" w:rsidR="00CB5820" w:rsidRPr="008E407B" w:rsidRDefault="00CB5820" w:rsidP="00424E8A">
            <w:pPr>
              <w:rPr>
                <w:rFonts w:cs="Arial"/>
                <w:vanish/>
                <w:color w:val="E0E0E0"/>
                <w:lang w:val="nl-NL"/>
              </w:rPr>
            </w:pPr>
          </w:p>
        </w:tc>
        <w:tc>
          <w:tcPr>
            <w:tcW w:w="1338" w:type="dxa"/>
            <w:gridSpan w:val="2"/>
            <w:shd w:val="clear" w:color="auto" w:fill="auto"/>
            <w:noWrap/>
          </w:tcPr>
          <w:p w14:paraId="7A6ACE85" w14:textId="77777777" w:rsidR="00CB5820" w:rsidRPr="008E407B" w:rsidRDefault="00CB5820" w:rsidP="00424E8A">
            <w:pPr>
              <w:rPr>
                <w:rFonts w:cs="Arial"/>
                <w:vanish/>
                <w:color w:val="E0E0E0"/>
                <w:lang w:val="nl-NL"/>
              </w:rPr>
            </w:pPr>
            <w:r w:rsidRPr="008E407B">
              <w:rPr>
                <w:rFonts w:cs="Arial"/>
                <w:vanish/>
                <w:color w:val="E0E0E0"/>
                <w:lang w:val="nl-NL"/>
              </w:rPr>
              <w:t>Per omleiding</w:t>
            </w:r>
          </w:p>
        </w:tc>
        <w:tc>
          <w:tcPr>
            <w:tcW w:w="4971" w:type="dxa"/>
            <w:gridSpan w:val="2"/>
            <w:shd w:val="clear" w:color="auto" w:fill="auto"/>
          </w:tcPr>
          <w:p w14:paraId="6E81CC62" w14:textId="77777777" w:rsidR="00CB5820" w:rsidRPr="008E407B" w:rsidRDefault="00CB5820" w:rsidP="00424E8A">
            <w:pPr>
              <w:rPr>
                <w:rFonts w:cs="Arial"/>
                <w:vanish/>
                <w:color w:val="E0E0E0"/>
                <w:lang w:val="nl-NL"/>
              </w:rPr>
            </w:pPr>
            <w:r w:rsidRPr="008E407B">
              <w:rPr>
                <w:rFonts w:cs="Arial"/>
                <w:vanish/>
                <w:color w:val="E0E0E0"/>
                <w:lang w:val="nl-NL"/>
              </w:rPr>
              <w:t>Indien er sprake is van een omleidingsroute op grote afstand (&gt;20 km) met als doel om minder verkeer in de directe nabijheid van het werkvak te hebben</w:t>
            </w:r>
          </w:p>
        </w:tc>
      </w:tr>
      <w:tr w:rsidR="00CB5820" w:rsidRPr="00251F35" w14:paraId="702CBF5B" w14:textId="77777777" w:rsidTr="00424E8A">
        <w:trPr>
          <w:hidden/>
        </w:trPr>
        <w:tc>
          <w:tcPr>
            <w:tcW w:w="15309" w:type="dxa"/>
            <w:gridSpan w:val="14"/>
            <w:shd w:val="clear" w:color="auto" w:fill="auto"/>
            <w:noWrap/>
          </w:tcPr>
          <w:p w14:paraId="5AEA78E5" w14:textId="77777777" w:rsidR="00CB5820" w:rsidRPr="008E407B" w:rsidRDefault="00CB5820" w:rsidP="00424E8A">
            <w:pPr>
              <w:rPr>
                <w:rFonts w:cs="Arial"/>
                <w:vanish/>
                <w:color w:val="E0E0E0"/>
                <w:lang w:val="nl-NL"/>
              </w:rPr>
            </w:pPr>
          </w:p>
        </w:tc>
      </w:tr>
      <w:tr w:rsidR="00CB5820" w:rsidRPr="00251F35" w14:paraId="04745197" w14:textId="77777777" w:rsidTr="00424E8A">
        <w:trPr>
          <w:hidden/>
        </w:trPr>
        <w:tc>
          <w:tcPr>
            <w:tcW w:w="15309" w:type="dxa"/>
            <w:gridSpan w:val="14"/>
            <w:shd w:val="clear" w:color="auto" w:fill="auto"/>
            <w:noWrap/>
          </w:tcPr>
          <w:p w14:paraId="7FB601E9" w14:textId="77777777" w:rsidR="00CB5820" w:rsidRPr="008E407B" w:rsidRDefault="00CB5820" w:rsidP="00424E8A">
            <w:pPr>
              <w:rPr>
                <w:rFonts w:cs="Arial"/>
                <w:vanish/>
                <w:color w:val="E0E0E0"/>
                <w:lang w:val="nl-NL"/>
              </w:rPr>
            </w:pPr>
            <w:r w:rsidRPr="008E407B">
              <w:rPr>
                <w:b/>
                <w:vanish/>
                <w:color w:val="E0E0E0"/>
                <w:sz w:val="20"/>
                <w:szCs w:val="20"/>
                <w:u w:val="single"/>
                <w:lang w:val="nl-NL"/>
              </w:rPr>
              <w:t>Totaalbedrag van alle Indicatieve hoeveelheden x Prijs   €</w:t>
            </w:r>
          </w:p>
        </w:tc>
      </w:tr>
    </w:tbl>
    <w:p w14:paraId="7D6AD0C3" w14:textId="77777777" w:rsidR="00CB5820" w:rsidRPr="008E407B" w:rsidRDefault="00CB5820" w:rsidP="00CB5820">
      <w:pPr>
        <w:ind w:right="60"/>
        <w:rPr>
          <w:bCs/>
          <w:vanish/>
          <w:color w:val="E0E0E0"/>
          <w:lang w:val="nl-NL"/>
        </w:rPr>
      </w:pPr>
    </w:p>
    <w:p w14:paraId="05D7D0EA" w14:textId="77777777" w:rsidR="00CB5820" w:rsidRPr="008E407B" w:rsidRDefault="00CB5820" w:rsidP="00CB5820">
      <w:pPr>
        <w:ind w:left="1134"/>
        <w:rPr>
          <w:bCs/>
          <w:vanish/>
          <w:color w:val="E0E0E0"/>
          <w:lang w:val="nl-NL"/>
        </w:rPr>
      </w:pPr>
    </w:p>
    <w:p w14:paraId="43764F17" w14:textId="77777777" w:rsidR="00CB5820" w:rsidRPr="008E407B" w:rsidRDefault="00CB5820" w:rsidP="00CB5820">
      <w:pPr>
        <w:ind w:left="1134"/>
        <w:rPr>
          <w:bCs/>
          <w:vanish/>
          <w:color w:val="E0E0E0"/>
          <w:lang w:val="nl-NL"/>
        </w:rPr>
        <w:sectPr w:rsidR="00CB5820" w:rsidRPr="008E407B" w:rsidSect="00CB5820">
          <w:headerReference w:type="default" r:id="rId14"/>
          <w:pgSz w:w="15840" w:h="12240" w:orient="landscape" w:code="1"/>
          <w:pgMar w:top="1418" w:right="1440" w:bottom="1440" w:left="1440" w:header="709" w:footer="709" w:gutter="0"/>
          <w:cols w:space="708"/>
          <w:docGrid w:linePitch="360"/>
        </w:sectPr>
      </w:pPr>
    </w:p>
    <w:p w14:paraId="2CC4F408" w14:textId="77777777" w:rsidR="00CB5820" w:rsidRPr="008E407B" w:rsidRDefault="00CB5820" w:rsidP="00CB5820">
      <w:pPr>
        <w:ind w:left="1134"/>
        <w:rPr>
          <w:bCs/>
          <w:vanish/>
          <w:color w:val="E0E0E0"/>
          <w:lang w:val="nl-NL"/>
        </w:rPr>
      </w:pPr>
    </w:p>
    <w:p w14:paraId="1AD2A61C" w14:textId="77777777" w:rsidR="00CB5820" w:rsidRPr="008E407B" w:rsidRDefault="00CB5820" w:rsidP="00CB5820">
      <w:pPr>
        <w:ind w:left="1134"/>
        <w:rPr>
          <w:bCs/>
          <w:vanish/>
          <w:color w:val="E0E0E0"/>
          <w:lang w:val="nl-NL"/>
        </w:rPr>
      </w:pPr>
    </w:p>
    <w:p w14:paraId="1E3B336D" w14:textId="77777777" w:rsidR="00CB5820" w:rsidRPr="008E407B" w:rsidRDefault="00CB5820" w:rsidP="00CB5820">
      <w:pPr>
        <w:rPr>
          <w:vanish/>
          <w:color w:val="E0E0E0"/>
          <w:lang w:val="nl-NL"/>
        </w:rPr>
      </w:pPr>
      <w:bookmarkStart w:id="22" w:name="_Toc496111712"/>
      <w:bookmarkStart w:id="23" w:name="bwKopBijlage_P"/>
      <w:bookmarkEnd w:id="21"/>
      <w:r w:rsidRPr="008E407B">
        <w:rPr>
          <w:vanish/>
          <w:color w:val="E0E0E0"/>
          <w:lang w:val="nl-NL"/>
        </w:rPr>
        <w:t>Format Staat van optionele activiteiten</w:t>
      </w:r>
      <w:bookmarkEnd w:id="22"/>
    </w:p>
    <w:tbl>
      <w:tblPr>
        <w:tblStyle w:val="Tabelraster"/>
        <w:tblW w:w="7938" w:type="dxa"/>
        <w:tblInd w:w="1242" w:type="dxa"/>
        <w:tblLook w:val="01E0" w:firstRow="1" w:lastRow="1" w:firstColumn="1" w:lastColumn="1" w:noHBand="0" w:noVBand="0"/>
      </w:tblPr>
      <w:tblGrid>
        <w:gridCol w:w="1511"/>
        <w:gridCol w:w="4693"/>
        <w:gridCol w:w="1734"/>
      </w:tblGrid>
      <w:tr w:rsidR="00CB5820" w:rsidRPr="00251F35" w14:paraId="644EBD1D" w14:textId="77777777" w:rsidTr="00424E8A">
        <w:trPr>
          <w:cnfStyle w:val="100000000000" w:firstRow="1" w:lastRow="0" w:firstColumn="0" w:lastColumn="0" w:oddVBand="0" w:evenVBand="0" w:oddHBand="0" w:evenHBand="0" w:firstRowFirstColumn="0" w:firstRowLastColumn="0" w:lastRowFirstColumn="0" w:lastRowLastColumn="0"/>
          <w:hidden/>
        </w:trPr>
        <w:tc>
          <w:tcPr>
            <w:tcW w:w="1511" w:type="dxa"/>
          </w:tcPr>
          <w:p w14:paraId="6030995D" w14:textId="77777777" w:rsidR="00CB5820" w:rsidRPr="00D11E55" w:rsidRDefault="00CB5820" w:rsidP="00424E8A">
            <w:pPr>
              <w:pStyle w:val="broodtekst0"/>
              <w:rPr>
                <w:b w:val="0"/>
                <w:vanish/>
                <w:color w:val="E0E0E0"/>
                <w:sz w:val="18"/>
                <w:lang w:val="nl-NL"/>
              </w:rPr>
            </w:pPr>
            <w:bookmarkStart w:id="24" w:name="bwBijlage_P_STOA_blok"/>
            <w:bookmarkEnd w:id="23"/>
            <w:r w:rsidRPr="00D11E55">
              <w:rPr>
                <w:vanish/>
                <w:color w:val="E0E0E0"/>
                <w:sz w:val="18"/>
                <w:lang w:val="nl-NL"/>
              </w:rPr>
              <w:t>Volgnummer</w:t>
            </w:r>
          </w:p>
        </w:tc>
        <w:tc>
          <w:tcPr>
            <w:tcW w:w="4693" w:type="dxa"/>
          </w:tcPr>
          <w:p w14:paraId="43786A8A" w14:textId="77777777" w:rsidR="00CB5820" w:rsidRPr="00D11E55" w:rsidRDefault="00CB5820" w:rsidP="00424E8A">
            <w:pPr>
              <w:pStyle w:val="broodtekst0"/>
              <w:rPr>
                <w:b w:val="0"/>
                <w:vanish/>
                <w:color w:val="E0E0E0"/>
                <w:sz w:val="18"/>
                <w:lang w:val="nl-NL"/>
              </w:rPr>
            </w:pPr>
            <w:r w:rsidRPr="00D11E55">
              <w:rPr>
                <w:vanish/>
                <w:color w:val="E0E0E0"/>
                <w:sz w:val="18"/>
                <w:lang w:val="nl-NL"/>
              </w:rPr>
              <w:t>Omschrijving</w:t>
            </w:r>
          </w:p>
        </w:tc>
        <w:tc>
          <w:tcPr>
            <w:tcW w:w="1734" w:type="dxa"/>
          </w:tcPr>
          <w:p w14:paraId="7D9BFD3B" w14:textId="77777777" w:rsidR="00CB5820" w:rsidRPr="00CB5820" w:rsidRDefault="00CB5820" w:rsidP="00424E8A">
            <w:pPr>
              <w:pStyle w:val="broodtekst0"/>
              <w:rPr>
                <w:b w:val="0"/>
                <w:vanish/>
                <w:color w:val="E0E0E0"/>
                <w:sz w:val="18"/>
                <w:lang w:val="nl-NL"/>
              </w:rPr>
            </w:pPr>
            <w:r w:rsidRPr="00CB5820">
              <w:rPr>
                <w:vanish/>
                <w:color w:val="E0E0E0"/>
                <w:sz w:val="18"/>
                <w:lang w:val="nl-NL"/>
              </w:rPr>
              <w:t>Bedrag in euro excl. omzet</w:t>
            </w:r>
            <w:r w:rsidRPr="00CB5820">
              <w:rPr>
                <w:vanish/>
                <w:color w:val="E0E0E0"/>
                <w:sz w:val="18"/>
                <w:lang w:val="nl-NL"/>
              </w:rPr>
              <w:softHyphen/>
              <w:t>belasting</w:t>
            </w:r>
          </w:p>
        </w:tc>
      </w:tr>
      <w:tr w:rsidR="00CB5820" w:rsidRPr="00251F35" w14:paraId="2A799E6E" w14:textId="77777777" w:rsidTr="00424E8A">
        <w:trPr>
          <w:hidden/>
        </w:trPr>
        <w:tc>
          <w:tcPr>
            <w:tcW w:w="1511" w:type="dxa"/>
          </w:tcPr>
          <w:p w14:paraId="3BB9E4F7" w14:textId="77777777" w:rsidR="00CB5820" w:rsidRPr="00D11E55" w:rsidRDefault="00CB5820" w:rsidP="00424E8A">
            <w:pPr>
              <w:pStyle w:val="broodtekst0"/>
              <w:rPr>
                <w:vanish/>
                <w:color w:val="E0E0E0"/>
                <w:lang w:val="nl-NL"/>
              </w:rPr>
            </w:pPr>
            <w:r w:rsidRPr="008E407B">
              <w:rPr>
                <w:rStyle w:val="Verborgentekst"/>
                <w:b w:val="0"/>
                <w:i w:val="0"/>
                <w:color w:val="E0E0E0"/>
                <w:sz w:val="18"/>
              </w:rPr>
              <w:fldChar w:fldCharType="begin">
                <w:ffData>
                  <w:name w:val=""/>
                  <w:enabled/>
                  <w:calcOnExit w:val="0"/>
                  <w:textInput>
                    <w:default w:val="&lt;Vul nr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nr in&gt;</w:t>
            </w:r>
            <w:r w:rsidRPr="008E407B">
              <w:rPr>
                <w:rStyle w:val="Verborgentekst"/>
                <w:b w:val="0"/>
                <w:i w:val="0"/>
                <w:color w:val="E0E0E0"/>
                <w:sz w:val="18"/>
              </w:rPr>
              <w:fldChar w:fldCharType="end"/>
            </w:r>
          </w:p>
        </w:tc>
        <w:tc>
          <w:tcPr>
            <w:tcW w:w="4693" w:type="dxa"/>
          </w:tcPr>
          <w:p w14:paraId="6591B2FE" w14:textId="77777777" w:rsidR="00CB5820" w:rsidRPr="00D11E55" w:rsidRDefault="00CB5820" w:rsidP="00424E8A">
            <w:pPr>
              <w:pStyle w:val="broodtekst0"/>
              <w:rPr>
                <w:vanish/>
                <w:color w:val="E0E0E0"/>
                <w:sz w:val="18"/>
                <w:lang w:val="nl-NL"/>
              </w:rPr>
            </w:pPr>
            <w:r w:rsidRPr="008E407B">
              <w:rPr>
                <w:rStyle w:val="Verborgentekst"/>
                <w:b w:val="0"/>
                <w:i w:val="0"/>
                <w:color w:val="E0E0E0"/>
                <w:sz w:val="18"/>
              </w:rPr>
              <w:fldChar w:fldCharType="begin">
                <w:ffData>
                  <w:name w:val=""/>
                  <w:enabled/>
                  <w:calcOnExit w:val="0"/>
                  <w:textInput>
                    <w:default w:val="&lt;Vul omschrijving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omschrijving in&gt;</w:t>
            </w:r>
            <w:r w:rsidRPr="008E407B">
              <w:rPr>
                <w:rStyle w:val="Verborgentekst"/>
                <w:b w:val="0"/>
                <w:i w:val="0"/>
                <w:color w:val="E0E0E0"/>
                <w:sz w:val="18"/>
              </w:rPr>
              <w:fldChar w:fldCharType="end"/>
            </w:r>
          </w:p>
        </w:tc>
        <w:tc>
          <w:tcPr>
            <w:tcW w:w="1734" w:type="dxa"/>
          </w:tcPr>
          <w:p w14:paraId="218C9D42"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r w:rsidR="00CB5820" w:rsidRPr="00251F35" w14:paraId="32B84270" w14:textId="77777777" w:rsidTr="00424E8A">
        <w:trPr>
          <w:hidden/>
        </w:trPr>
        <w:tc>
          <w:tcPr>
            <w:tcW w:w="1511" w:type="dxa"/>
          </w:tcPr>
          <w:p w14:paraId="16BFB74F" w14:textId="77777777" w:rsidR="00CB5820" w:rsidRPr="00D11E55" w:rsidRDefault="00CB5820" w:rsidP="00424E8A">
            <w:pPr>
              <w:pStyle w:val="broodtekst0"/>
              <w:rPr>
                <w:vanish/>
                <w:color w:val="E0E0E0"/>
                <w:lang w:val="nl-NL"/>
              </w:rPr>
            </w:pPr>
            <w:r w:rsidRPr="008E407B">
              <w:rPr>
                <w:rStyle w:val="Verborgentekst"/>
                <w:b w:val="0"/>
                <w:i w:val="0"/>
                <w:color w:val="E0E0E0"/>
                <w:sz w:val="18"/>
              </w:rPr>
              <w:fldChar w:fldCharType="begin">
                <w:ffData>
                  <w:name w:val=""/>
                  <w:enabled/>
                  <w:calcOnExit w:val="0"/>
                  <w:textInput>
                    <w:default w:val="&lt;Vul nr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nr in&gt;</w:t>
            </w:r>
            <w:r w:rsidRPr="008E407B">
              <w:rPr>
                <w:rStyle w:val="Verborgentekst"/>
                <w:b w:val="0"/>
                <w:i w:val="0"/>
                <w:color w:val="E0E0E0"/>
                <w:sz w:val="18"/>
              </w:rPr>
              <w:fldChar w:fldCharType="end"/>
            </w:r>
          </w:p>
        </w:tc>
        <w:tc>
          <w:tcPr>
            <w:tcW w:w="4693" w:type="dxa"/>
          </w:tcPr>
          <w:p w14:paraId="53E800E7" w14:textId="77777777" w:rsidR="00CB5820" w:rsidRPr="00D11E55" w:rsidRDefault="00CB5820" w:rsidP="00424E8A">
            <w:pPr>
              <w:pStyle w:val="broodtekst0"/>
              <w:rPr>
                <w:vanish/>
                <w:color w:val="E0E0E0"/>
                <w:sz w:val="18"/>
                <w:lang w:val="nl-NL"/>
              </w:rPr>
            </w:pPr>
            <w:r w:rsidRPr="008E407B">
              <w:rPr>
                <w:rStyle w:val="Verborgentekst"/>
                <w:b w:val="0"/>
                <w:i w:val="0"/>
                <w:color w:val="E0E0E0"/>
                <w:sz w:val="18"/>
              </w:rPr>
              <w:fldChar w:fldCharType="begin">
                <w:ffData>
                  <w:name w:val=""/>
                  <w:enabled/>
                  <w:calcOnExit w:val="0"/>
                  <w:textInput>
                    <w:default w:val="&lt;Vul omschrijving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omschrijving in&gt;</w:t>
            </w:r>
            <w:r w:rsidRPr="008E407B">
              <w:rPr>
                <w:rStyle w:val="Verborgentekst"/>
                <w:b w:val="0"/>
                <w:i w:val="0"/>
                <w:color w:val="E0E0E0"/>
                <w:sz w:val="18"/>
              </w:rPr>
              <w:fldChar w:fldCharType="end"/>
            </w:r>
          </w:p>
        </w:tc>
        <w:tc>
          <w:tcPr>
            <w:tcW w:w="1734" w:type="dxa"/>
          </w:tcPr>
          <w:p w14:paraId="06778865"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r w:rsidR="00CB5820" w:rsidRPr="00251F35" w14:paraId="067250EA" w14:textId="77777777" w:rsidTr="00424E8A">
        <w:trPr>
          <w:hidden/>
        </w:trPr>
        <w:tc>
          <w:tcPr>
            <w:tcW w:w="1511" w:type="dxa"/>
          </w:tcPr>
          <w:p w14:paraId="61D9A1EB" w14:textId="77777777" w:rsidR="00CB5820" w:rsidRPr="00D11E55" w:rsidRDefault="00CB5820" w:rsidP="00424E8A">
            <w:pPr>
              <w:pStyle w:val="broodtekst0"/>
              <w:rPr>
                <w:vanish/>
                <w:color w:val="E0E0E0"/>
                <w:lang w:val="nl-NL"/>
              </w:rPr>
            </w:pPr>
            <w:r w:rsidRPr="008E407B">
              <w:rPr>
                <w:rStyle w:val="Verborgentekst"/>
                <w:b w:val="0"/>
                <w:i w:val="0"/>
                <w:color w:val="E0E0E0"/>
                <w:sz w:val="18"/>
              </w:rPr>
              <w:fldChar w:fldCharType="begin">
                <w:ffData>
                  <w:name w:val=""/>
                  <w:enabled/>
                  <w:calcOnExit w:val="0"/>
                  <w:textInput>
                    <w:default w:val="&lt;Vul nr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nr in&gt;</w:t>
            </w:r>
            <w:r w:rsidRPr="008E407B">
              <w:rPr>
                <w:rStyle w:val="Verborgentekst"/>
                <w:b w:val="0"/>
                <w:i w:val="0"/>
                <w:color w:val="E0E0E0"/>
                <w:sz w:val="18"/>
              </w:rPr>
              <w:fldChar w:fldCharType="end"/>
            </w:r>
          </w:p>
        </w:tc>
        <w:tc>
          <w:tcPr>
            <w:tcW w:w="4693" w:type="dxa"/>
          </w:tcPr>
          <w:p w14:paraId="7525AF67" w14:textId="77777777" w:rsidR="00CB5820" w:rsidRPr="00D11E55" w:rsidRDefault="00CB5820" w:rsidP="00424E8A">
            <w:pPr>
              <w:pStyle w:val="broodtekst0"/>
              <w:rPr>
                <w:vanish/>
                <w:color w:val="E0E0E0"/>
                <w:sz w:val="18"/>
                <w:lang w:val="nl-NL"/>
              </w:rPr>
            </w:pPr>
            <w:r w:rsidRPr="008E407B">
              <w:rPr>
                <w:rStyle w:val="Verborgentekst"/>
                <w:b w:val="0"/>
                <w:i w:val="0"/>
                <w:color w:val="E0E0E0"/>
                <w:sz w:val="18"/>
              </w:rPr>
              <w:fldChar w:fldCharType="begin">
                <w:ffData>
                  <w:name w:val=""/>
                  <w:enabled/>
                  <w:calcOnExit w:val="0"/>
                  <w:textInput>
                    <w:default w:val="&lt;Vul omschrijving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omschrijving in&gt;</w:t>
            </w:r>
            <w:r w:rsidRPr="008E407B">
              <w:rPr>
                <w:rStyle w:val="Verborgentekst"/>
                <w:b w:val="0"/>
                <w:i w:val="0"/>
                <w:color w:val="E0E0E0"/>
                <w:sz w:val="18"/>
              </w:rPr>
              <w:fldChar w:fldCharType="end"/>
            </w:r>
          </w:p>
        </w:tc>
        <w:tc>
          <w:tcPr>
            <w:tcW w:w="1734" w:type="dxa"/>
          </w:tcPr>
          <w:p w14:paraId="41C6E5FF"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r w:rsidR="00CB5820" w:rsidRPr="00251F35" w14:paraId="0DA12751" w14:textId="77777777" w:rsidTr="00424E8A">
        <w:trPr>
          <w:hidden/>
        </w:trPr>
        <w:tc>
          <w:tcPr>
            <w:tcW w:w="1511" w:type="dxa"/>
          </w:tcPr>
          <w:p w14:paraId="6A96DC59" w14:textId="77777777" w:rsidR="00CB5820" w:rsidRPr="00D11E55" w:rsidRDefault="00CB5820" w:rsidP="00424E8A">
            <w:pPr>
              <w:pStyle w:val="broodtekst0"/>
              <w:rPr>
                <w:vanish/>
                <w:color w:val="E0E0E0"/>
                <w:lang w:val="nl-NL"/>
              </w:rPr>
            </w:pPr>
            <w:r w:rsidRPr="008E407B">
              <w:rPr>
                <w:rStyle w:val="Verborgentekst"/>
                <w:b w:val="0"/>
                <w:i w:val="0"/>
                <w:color w:val="E0E0E0"/>
                <w:sz w:val="18"/>
              </w:rPr>
              <w:fldChar w:fldCharType="begin">
                <w:ffData>
                  <w:name w:val=""/>
                  <w:enabled/>
                  <w:calcOnExit w:val="0"/>
                  <w:textInput>
                    <w:default w:val="&lt;Vul nr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nr in&gt;</w:t>
            </w:r>
            <w:r w:rsidRPr="008E407B">
              <w:rPr>
                <w:rStyle w:val="Verborgentekst"/>
                <w:b w:val="0"/>
                <w:i w:val="0"/>
                <w:color w:val="E0E0E0"/>
                <w:sz w:val="18"/>
              </w:rPr>
              <w:fldChar w:fldCharType="end"/>
            </w:r>
          </w:p>
        </w:tc>
        <w:tc>
          <w:tcPr>
            <w:tcW w:w="4693" w:type="dxa"/>
          </w:tcPr>
          <w:p w14:paraId="38903D24" w14:textId="77777777" w:rsidR="00CB5820" w:rsidRPr="00D11E55" w:rsidRDefault="00CB5820" w:rsidP="00424E8A">
            <w:pPr>
              <w:pStyle w:val="broodtekst0"/>
              <w:rPr>
                <w:vanish/>
                <w:color w:val="E0E0E0"/>
                <w:sz w:val="18"/>
                <w:lang w:val="nl-NL"/>
              </w:rPr>
            </w:pPr>
            <w:r w:rsidRPr="008E407B">
              <w:rPr>
                <w:rStyle w:val="Verborgentekst"/>
                <w:b w:val="0"/>
                <w:i w:val="0"/>
                <w:color w:val="E0E0E0"/>
                <w:sz w:val="18"/>
              </w:rPr>
              <w:fldChar w:fldCharType="begin">
                <w:ffData>
                  <w:name w:val=""/>
                  <w:enabled/>
                  <w:calcOnExit w:val="0"/>
                  <w:textInput>
                    <w:default w:val="&lt;Vul omschrijving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omschrijving in&gt;</w:t>
            </w:r>
            <w:r w:rsidRPr="008E407B">
              <w:rPr>
                <w:rStyle w:val="Verborgentekst"/>
                <w:b w:val="0"/>
                <w:i w:val="0"/>
                <w:color w:val="E0E0E0"/>
                <w:sz w:val="18"/>
              </w:rPr>
              <w:fldChar w:fldCharType="end"/>
            </w:r>
          </w:p>
        </w:tc>
        <w:tc>
          <w:tcPr>
            <w:tcW w:w="1734" w:type="dxa"/>
          </w:tcPr>
          <w:p w14:paraId="10865CC2"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r w:rsidR="00CB5820" w:rsidRPr="00251F35" w14:paraId="0752AC61" w14:textId="77777777" w:rsidTr="00424E8A">
        <w:trPr>
          <w:hidden/>
        </w:trPr>
        <w:tc>
          <w:tcPr>
            <w:tcW w:w="1511" w:type="dxa"/>
          </w:tcPr>
          <w:p w14:paraId="7A6E01AC" w14:textId="77777777" w:rsidR="00CB5820" w:rsidRPr="00D11E55" w:rsidRDefault="00CB5820" w:rsidP="00424E8A">
            <w:pPr>
              <w:pStyle w:val="broodtekst0"/>
              <w:rPr>
                <w:vanish/>
                <w:color w:val="E0E0E0"/>
                <w:lang w:val="nl-NL"/>
              </w:rPr>
            </w:pPr>
            <w:r w:rsidRPr="008E407B">
              <w:rPr>
                <w:rStyle w:val="Verborgentekst"/>
                <w:b w:val="0"/>
                <w:i w:val="0"/>
                <w:color w:val="E0E0E0"/>
                <w:sz w:val="18"/>
              </w:rPr>
              <w:fldChar w:fldCharType="begin">
                <w:ffData>
                  <w:name w:val=""/>
                  <w:enabled/>
                  <w:calcOnExit w:val="0"/>
                  <w:textInput>
                    <w:default w:val="&lt;Vul nr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nr in&gt;</w:t>
            </w:r>
            <w:r w:rsidRPr="008E407B">
              <w:rPr>
                <w:rStyle w:val="Verborgentekst"/>
                <w:b w:val="0"/>
                <w:i w:val="0"/>
                <w:color w:val="E0E0E0"/>
                <w:sz w:val="18"/>
              </w:rPr>
              <w:fldChar w:fldCharType="end"/>
            </w:r>
          </w:p>
        </w:tc>
        <w:tc>
          <w:tcPr>
            <w:tcW w:w="4693" w:type="dxa"/>
          </w:tcPr>
          <w:p w14:paraId="69432CFA" w14:textId="77777777" w:rsidR="00CB5820" w:rsidRPr="00D11E55" w:rsidRDefault="00CB5820" w:rsidP="00424E8A">
            <w:pPr>
              <w:pStyle w:val="broodtekst0"/>
              <w:rPr>
                <w:vanish/>
                <w:color w:val="E0E0E0"/>
                <w:sz w:val="18"/>
                <w:lang w:val="nl-NL"/>
              </w:rPr>
            </w:pPr>
            <w:r w:rsidRPr="008E407B">
              <w:rPr>
                <w:rStyle w:val="Verborgentekst"/>
                <w:b w:val="0"/>
                <w:i w:val="0"/>
                <w:color w:val="E0E0E0"/>
                <w:sz w:val="18"/>
              </w:rPr>
              <w:fldChar w:fldCharType="begin">
                <w:ffData>
                  <w:name w:val=""/>
                  <w:enabled/>
                  <w:calcOnExit w:val="0"/>
                  <w:textInput>
                    <w:default w:val="&lt;Vul omschrijving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omschrijving in&gt;</w:t>
            </w:r>
            <w:r w:rsidRPr="008E407B">
              <w:rPr>
                <w:rStyle w:val="Verborgentekst"/>
                <w:b w:val="0"/>
                <w:i w:val="0"/>
                <w:color w:val="E0E0E0"/>
                <w:sz w:val="18"/>
              </w:rPr>
              <w:fldChar w:fldCharType="end"/>
            </w:r>
          </w:p>
        </w:tc>
        <w:tc>
          <w:tcPr>
            <w:tcW w:w="1734" w:type="dxa"/>
          </w:tcPr>
          <w:p w14:paraId="512158A6"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r w:rsidR="00CB5820" w:rsidRPr="00251F35" w14:paraId="3143DA7E" w14:textId="77777777" w:rsidTr="00424E8A">
        <w:trPr>
          <w:hidden/>
        </w:trPr>
        <w:tc>
          <w:tcPr>
            <w:tcW w:w="1511" w:type="dxa"/>
          </w:tcPr>
          <w:p w14:paraId="09ABB113" w14:textId="77777777" w:rsidR="00CB5820" w:rsidRPr="00D11E55" w:rsidRDefault="00CB5820" w:rsidP="00424E8A">
            <w:pPr>
              <w:pStyle w:val="broodtekst0"/>
              <w:rPr>
                <w:vanish/>
                <w:color w:val="E0E0E0"/>
                <w:lang w:val="nl-NL"/>
              </w:rPr>
            </w:pPr>
            <w:r w:rsidRPr="008E407B">
              <w:rPr>
                <w:rStyle w:val="Verborgentekst"/>
                <w:b w:val="0"/>
                <w:i w:val="0"/>
                <w:color w:val="E0E0E0"/>
                <w:sz w:val="18"/>
              </w:rPr>
              <w:fldChar w:fldCharType="begin">
                <w:ffData>
                  <w:name w:val=""/>
                  <w:enabled/>
                  <w:calcOnExit w:val="0"/>
                  <w:textInput>
                    <w:default w:val="&lt;Vul nr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nr in&gt;</w:t>
            </w:r>
            <w:r w:rsidRPr="008E407B">
              <w:rPr>
                <w:rStyle w:val="Verborgentekst"/>
                <w:b w:val="0"/>
                <w:i w:val="0"/>
                <w:color w:val="E0E0E0"/>
                <w:sz w:val="18"/>
              </w:rPr>
              <w:fldChar w:fldCharType="end"/>
            </w:r>
          </w:p>
        </w:tc>
        <w:tc>
          <w:tcPr>
            <w:tcW w:w="4693" w:type="dxa"/>
          </w:tcPr>
          <w:p w14:paraId="1AB4E359" w14:textId="77777777" w:rsidR="00CB5820" w:rsidRPr="00D11E55" w:rsidRDefault="00CB5820" w:rsidP="00424E8A">
            <w:pPr>
              <w:pStyle w:val="broodtekst0"/>
              <w:rPr>
                <w:vanish/>
                <w:color w:val="E0E0E0"/>
                <w:sz w:val="18"/>
                <w:lang w:val="nl-NL"/>
              </w:rPr>
            </w:pPr>
            <w:r w:rsidRPr="008E407B">
              <w:rPr>
                <w:rStyle w:val="Verborgentekst"/>
                <w:b w:val="0"/>
                <w:i w:val="0"/>
                <w:color w:val="E0E0E0"/>
                <w:sz w:val="18"/>
              </w:rPr>
              <w:fldChar w:fldCharType="begin">
                <w:ffData>
                  <w:name w:val=""/>
                  <w:enabled/>
                  <w:calcOnExit w:val="0"/>
                  <w:textInput>
                    <w:default w:val="&lt;Vul omschrijving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omschrijving in&gt;</w:t>
            </w:r>
            <w:r w:rsidRPr="008E407B">
              <w:rPr>
                <w:rStyle w:val="Verborgentekst"/>
                <w:b w:val="0"/>
                <w:i w:val="0"/>
                <w:color w:val="E0E0E0"/>
                <w:sz w:val="18"/>
              </w:rPr>
              <w:fldChar w:fldCharType="end"/>
            </w:r>
          </w:p>
        </w:tc>
        <w:tc>
          <w:tcPr>
            <w:tcW w:w="1734" w:type="dxa"/>
          </w:tcPr>
          <w:p w14:paraId="28827EB6"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r w:rsidR="00CB5820" w:rsidRPr="00251F35" w14:paraId="6547E742" w14:textId="77777777" w:rsidTr="00424E8A">
        <w:trPr>
          <w:hidden/>
        </w:trPr>
        <w:tc>
          <w:tcPr>
            <w:tcW w:w="1511" w:type="dxa"/>
          </w:tcPr>
          <w:p w14:paraId="1321ED77" w14:textId="77777777" w:rsidR="00CB5820" w:rsidRPr="00D11E55" w:rsidRDefault="00CB5820" w:rsidP="00424E8A">
            <w:pPr>
              <w:pStyle w:val="broodtekst0"/>
              <w:rPr>
                <w:vanish/>
                <w:color w:val="E0E0E0"/>
                <w:lang w:val="nl-NL"/>
              </w:rPr>
            </w:pPr>
            <w:r w:rsidRPr="008E407B">
              <w:rPr>
                <w:rStyle w:val="Verborgentekst"/>
                <w:b w:val="0"/>
                <w:i w:val="0"/>
                <w:color w:val="E0E0E0"/>
                <w:sz w:val="18"/>
              </w:rPr>
              <w:fldChar w:fldCharType="begin">
                <w:ffData>
                  <w:name w:val=""/>
                  <w:enabled/>
                  <w:calcOnExit w:val="0"/>
                  <w:textInput>
                    <w:default w:val="&lt;Vul nr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nr in&gt;</w:t>
            </w:r>
            <w:r w:rsidRPr="008E407B">
              <w:rPr>
                <w:rStyle w:val="Verborgentekst"/>
                <w:b w:val="0"/>
                <w:i w:val="0"/>
                <w:color w:val="E0E0E0"/>
                <w:sz w:val="18"/>
              </w:rPr>
              <w:fldChar w:fldCharType="end"/>
            </w:r>
          </w:p>
        </w:tc>
        <w:tc>
          <w:tcPr>
            <w:tcW w:w="4693" w:type="dxa"/>
          </w:tcPr>
          <w:p w14:paraId="179FB1F8" w14:textId="77777777" w:rsidR="00CB5820" w:rsidRPr="00D11E55" w:rsidRDefault="00CB5820" w:rsidP="00424E8A">
            <w:pPr>
              <w:pStyle w:val="broodtekst0"/>
              <w:rPr>
                <w:vanish/>
                <w:color w:val="E0E0E0"/>
                <w:sz w:val="18"/>
                <w:lang w:val="nl-NL"/>
              </w:rPr>
            </w:pPr>
            <w:r w:rsidRPr="008E407B">
              <w:rPr>
                <w:rStyle w:val="Verborgentekst"/>
                <w:b w:val="0"/>
                <w:i w:val="0"/>
                <w:color w:val="E0E0E0"/>
                <w:sz w:val="18"/>
              </w:rPr>
              <w:fldChar w:fldCharType="begin">
                <w:ffData>
                  <w:name w:val=""/>
                  <w:enabled/>
                  <w:calcOnExit w:val="0"/>
                  <w:textInput>
                    <w:default w:val="&lt;Vul omschrijving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omschrijving in&gt;</w:t>
            </w:r>
            <w:r w:rsidRPr="008E407B">
              <w:rPr>
                <w:rStyle w:val="Verborgentekst"/>
                <w:b w:val="0"/>
                <w:i w:val="0"/>
                <w:color w:val="E0E0E0"/>
                <w:sz w:val="18"/>
              </w:rPr>
              <w:fldChar w:fldCharType="end"/>
            </w:r>
          </w:p>
        </w:tc>
        <w:tc>
          <w:tcPr>
            <w:tcW w:w="1734" w:type="dxa"/>
          </w:tcPr>
          <w:p w14:paraId="647B325C"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r w:rsidR="00CB5820" w:rsidRPr="00251F35" w14:paraId="416CC470" w14:textId="77777777" w:rsidTr="00424E8A">
        <w:trPr>
          <w:hidden/>
        </w:trPr>
        <w:tc>
          <w:tcPr>
            <w:tcW w:w="1511" w:type="dxa"/>
          </w:tcPr>
          <w:p w14:paraId="127FC824" w14:textId="77777777" w:rsidR="00CB5820" w:rsidRPr="00D11E55" w:rsidRDefault="00CB5820" w:rsidP="00424E8A">
            <w:pPr>
              <w:pStyle w:val="broodtekst0"/>
              <w:rPr>
                <w:vanish/>
                <w:color w:val="E0E0E0"/>
                <w:lang w:val="nl-NL"/>
              </w:rPr>
            </w:pPr>
            <w:r w:rsidRPr="008E407B">
              <w:rPr>
                <w:rStyle w:val="Verborgentekst"/>
                <w:b w:val="0"/>
                <w:i w:val="0"/>
                <w:color w:val="E0E0E0"/>
                <w:sz w:val="18"/>
              </w:rPr>
              <w:fldChar w:fldCharType="begin">
                <w:ffData>
                  <w:name w:val=""/>
                  <w:enabled/>
                  <w:calcOnExit w:val="0"/>
                  <w:textInput>
                    <w:default w:val="&lt;Vul nr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nr in&gt;</w:t>
            </w:r>
            <w:r w:rsidRPr="008E407B">
              <w:rPr>
                <w:rStyle w:val="Verborgentekst"/>
                <w:b w:val="0"/>
                <w:i w:val="0"/>
                <w:color w:val="E0E0E0"/>
                <w:sz w:val="18"/>
              </w:rPr>
              <w:fldChar w:fldCharType="end"/>
            </w:r>
          </w:p>
        </w:tc>
        <w:tc>
          <w:tcPr>
            <w:tcW w:w="4693" w:type="dxa"/>
          </w:tcPr>
          <w:p w14:paraId="4B2DB58A" w14:textId="77777777" w:rsidR="00CB5820" w:rsidRPr="00D11E55" w:rsidRDefault="00CB5820" w:rsidP="00424E8A">
            <w:pPr>
              <w:pStyle w:val="broodtekst0"/>
              <w:rPr>
                <w:vanish/>
                <w:color w:val="E0E0E0"/>
                <w:sz w:val="18"/>
                <w:lang w:val="nl-NL"/>
              </w:rPr>
            </w:pPr>
            <w:r w:rsidRPr="008E407B">
              <w:rPr>
                <w:rStyle w:val="Verborgentekst"/>
                <w:b w:val="0"/>
                <w:i w:val="0"/>
                <w:color w:val="E0E0E0"/>
                <w:sz w:val="18"/>
              </w:rPr>
              <w:fldChar w:fldCharType="begin">
                <w:ffData>
                  <w:name w:val=""/>
                  <w:enabled/>
                  <w:calcOnExit w:val="0"/>
                  <w:textInput>
                    <w:default w:val="&lt;Vul omschrijving in&gt;"/>
                  </w:textInput>
                </w:ffData>
              </w:fldChar>
            </w:r>
            <w:r w:rsidRPr="00D11E55">
              <w:rPr>
                <w:rStyle w:val="Verborgentekst"/>
                <w:color w:val="E0E0E0"/>
                <w:sz w:val="18"/>
                <w:lang w:val="nl-NL"/>
              </w:rPr>
              <w:instrText xml:space="preserve"> FORMTEXT </w:instrText>
            </w:r>
            <w:r w:rsidRPr="008E407B">
              <w:rPr>
                <w:rStyle w:val="Verborgentekst"/>
                <w:b w:val="0"/>
                <w:i w:val="0"/>
                <w:color w:val="E0E0E0"/>
                <w:sz w:val="18"/>
              </w:rPr>
            </w:r>
            <w:r w:rsidRPr="008E407B">
              <w:rPr>
                <w:rStyle w:val="Verborgentekst"/>
                <w:b w:val="0"/>
                <w:i w:val="0"/>
                <w:color w:val="E0E0E0"/>
                <w:sz w:val="18"/>
              </w:rPr>
              <w:fldChar w:fldCharType="separate"/>
            </w:r>
            <w:r w:rsidRPr="00D11E55">
              <w:rPr>
                <w:rStyle w:val="Verborgentekst"/>
                <w:noProof/>
                <w:color w:val="E0E0E0"/>
                <w:sz w:val="18"/>
                <w:lang w:val="nl-NL"/>
              </w:rPr>
              <w:t>&lt;Vul omschrijving in&gt;</w:t>
            </w:r>
            <w:r w:rsidRPr="008E407B">
              <w:rPr>
                <w:rStyle w:val="Verborgentekst"/>
                <w:b w:val="0"/>
                <w:i w:val="0"/>
                <w:color w:val="E0E0E0"/>
                <w:sz w:val="18"/>
              </w:rPr>
              <w:fldChar w:fldCharType="end"/>
            </w:r>
          </w:p>
        </w:tc>
        <w:tc>
          <w:tcPr>
            <w:tcW w:w="1734" w:type="dxa"/>
          </w:tcPr>
          <w:p w14:paraId="339A4C45"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r w:rsidR="00CB5820" w:rsidRPr="00251F35" w14:paraId="3499DF69" w14:textId="77777777" w:rsidTr="00424E8A">
        <w:trPr>
          <w:hidden/>
        </w:trPr>
        <w:tc>
          <w:tcPr>
            <w:tcW w:w="1511" w:type="dxa"/>
          </w:tcPr>
          <w:p w14:paraId="04B8E092" w14:textId="77777777" w:rsidR="00CB5820" w:rsidRPr="00D11E55" w:rsidRDefault="00CB5820" w:rsidP="00424E8A">
            <w:pPr>
              <w:pStyle w:val="broodtekst0"/>
              <w:rPr>
                <w:vanish/>
                <w:color w:val="E0E0E0"/>
                <w:sz w:val="18"/>
                <w:lang w:val="nl-NL"/>
              </w:rPr>
            </w:pPr>
          </w:p>
        </w:tc>
        <w:tc>
          <w:tcPr>
            <w:tcW w:w="4693" w:type="dxa"/>
          </w:tcPr>
          <w:p w14:paraId="438BF963" w14:textId="77777777" w:rsidR="00CB5820" w:rsidRPr="00D11E55" w:rsidRDefault="00CB5820" w:rsidP="00424E8A">
            <w:pPr>
              <w:pStyle w:val="broodtekst0"/>
              <w:jc w:val="right"/>
              <w:rPr>
                <w:b/>
                <w:vanish/>
                <w:color w:val="E0E0E0"/>
                <w:sz w:val="18"/>
                <w:lang w:val="nl-NL"/>
              </w:rPr>
            </w:pPr>
            <w:r w:rsidRPr="00D11E55">
              <w:rPr>
                <w:b/>
                <w:vanish/>
                <w:color w:val="E0E0E0"/>
                <w:sz w:val="18"/>
                <w:lang w:val="nl-NL"/>
              </w:rPr>
              <w:t>Totaalbedrag</w:t>
            </w:r>
          </w:p>
        </w:tc>
        <w:tc>
          <w:tcPr>
            <w:tcW w:w="1734" w:type="dxa"/>
          </w:tcPr>
          <w:p w14:paraId="6BEB1537" w14:textId="77777777" w:rsidR="00CB5820" w:rsidRPr="00D11E55" w:rsidRDefault="00CB5820" w:rsidP="00424E8A">
            <w:pPr>
              <w:pStyle w:val="broodtekst0"/>
              <w:rPr>
                <w:vanish/>
                <w:color w:val="E0E0E0"/>
                <w:sz w:val="18"/>
                <w:lang w:val="nl-NL"/>
              </w:rPr>
            </w:pPr>
            <w:r w:rsidRPr="00D11E55">
              <w:rPr>
                <w:vanish/>
                <w:color w:val="E0E0E0"/>
                <w:sz w:val="18"/>
                <w:lang w:val="nl-NL"/>
              </w:rPr>
              <w:t>€ …</w:t>
            </w:r>
          </w:p>
        </w:tc>
      </w:tr>
    </w:tbl>
    <w:p w14:paraId="0E1C7F83" w14:textId="77777777" w:rsidR="00CB5820" w:rsidRPr="008E407B" w:rsidRDefault="00CB5820" w:rsidP="00CB5820">
      <w:pPr>
        <w:tabs>
          <w:tab w:val="left" w:pos="1134"/>
        </w:tabs>
        <w:spacing w:line="260" w:lineRule="atLeast"/>
        <w:ind w:left="1134"/>
        <w:rPr>
          <w:rFonts w:cs="Verdana"/>
          <w:b/>
          <w:vanish/>
          <w:color w:val="E0E0E0"/>
          <w:lang w:val="nl-NL"/>
        </w:rPr>
      </w:pPr>
    </w:p>
    <w:bookmarkEnd w:id="24"/>
    <w:p w14:paraId="7E7CF82A" w14:textId="77777777" w:rsidR="003F5EB0" w:rsidRPr="003F5EB0" w:rsidRDefault="003F5EB0" w:rsidP="003F5EB0"/>
    <w:sectPr w:rsidR="003F5EB0" w:rsidRPr="003F5EB0" w:rsidSect="000B3F9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4C56B" w14:textId="77777777" w:rsidR="00CB5820" w:rsidRDefault="00CB5820" w:rsidP="0088501B">
      <w:r>
        <w:separator/>
      </w:r>
    </w:p>
  </w:endnote>
  <w:endnote w:type="continuationSeparator" w:id="0">
    <w:p w14:paraId="451F0F79" w14:textId="77777777" w:rsidR="00CB5820" w:rsidRDefault="00CB582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V&amp;W Syntax (Adobe)">
    <w:altName w:val="Calibri"/>
    <w:panose1 w:val="020B0500000000000000"/>
    <w:charset w:val="00"/>
    <w:family w:val="swiss"/>
    <w:pitch w:val="variable"/>
    <w:sig w:usb0="A0000007" w:usb1="00000000" w:usb2="00000000" w:usb3="00000000" w:csb0="00000111"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ijksoverheidSansText">
    <w:charset w:val="00"/>
    <w:family w:val="swiss"/>
    <w:pitch w:val="variable"/>
    <w:sig w:usb0="00000087" w:usb1="00000001" w:usb2="00000000" w:usb3="00000000" w:csb0="0000009B" w:csb1="00000000"/>
  </w:font>
  <w:font w:name="Verdana-Italic">
    <w:panose1 w:val="00000000000000000000"/>
    <w:charset w:val="00"/>
    <w:family w:val="swiss"/>
    <w:notTrueType/>
    <w:pitch w:val="default"/>
    <w:sig w:usb0="00000003" w:usb1="00000000" w:usb2="00000000" w:usb3="00000000" w:csb0="00000001" w:csb1="00000000"/>
  </w:font>
  <w:font w:name="DejaVu Sans">
    <w:altName w:val="Arial"/>
    <w:panose1 w:val="020B0603030804020204"/>
    <w:charset w:val="00"/>
    <w:family w:val="swiss"/>
    <w:pitch w:val="variable"/>
    <w:sig w:usb0="E7002EFF" w:usb1="D200FDFF" w:usb2="0A246029" w:usb3="00000000" w:csb0="000001FF"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6ACF1" w14:textId="77777777" w:rsidR="00251F35" w:rsidRDefault="00251F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C9B2" w14:textId="77777777" w:rsidR="00CB5820" w:rsidRPr="008B20AF" w:rsidRDefault="00CB5820" w:rsidP="00EE1726">
    <w:pPr>
      <w:pStyle w:val="Voettekst"/>
      <w:tabs>
        <w:tab w:val="clear" w:pos="4536"/>
        <w:tab w:val="right" w:pos="9356"/>
      </w:tabs>
      <w:ind w:left="1134"/>
      <w:rPr>
        <w:szCs w:val="13"/>
        <w:lang w:val="nl-NL"/>
      </w:rPr>
    </w:pPr>
  </w:p>
  <w:p w14:paraId="6DC1B10B" w14:textId="77777777" w:rsidR="00CB5820" w:rsidRPr="008B20AF" w:rsidRDefault="00CB5820" w:rsidP="00EE1726">
    <w:pPr>
      <w:pStyle w:val="Voettekst"/>
      <w:tabs>
        <w:tab w:val="clear" w:pos="4536"/>
        <w:tab w:val="right" w:pos="9356"/>
      </w:tabs>
      <w:ind w:left="1134"/>
      <w:rPr>
        <w:szCs w:val="13"/>
        <w:lang w:val="nl-NL"/>
      </w:rPr>
    </w:pPr>
  </w:p>
  <w:p w14:paraId="3AB1D261" w14:textId="3D400BDC" w:rsidR="00CB5820" w:rsidRDefault="00CB5820" w:rsidP="00EE1726">
    <w:pPr>
      <w:pStyle w:val="Voettekst"/>
      <w:tabs>
        <w:tab w:val="clear" w:pos="4536"/>
        <w:tab w:val="right" w:pos="9356"/>
      </w:tabs>
      <w:ind w:left="1134"/>
    </w:pPr>
    <w:r w:rsidRPr="00956738">
      <w:rPr>
        <w:szCs w:val="13"/>
      </w:rPr>
      <w:t>RWS B</w:t>
    </w:r>
    <w:r>
      <w:rPr>
        <w:szCs w:val="13"/>
      </w:rPr>
      <w:t>EDRIJFSVERTROUWELIJK</w:t>
    </w:r>
    <w:r>
      <w:rPr>
        <w:szCs w:val="13"/>
      </w:rPr>
      <w:tab/>
    </w:r>
    <w:proofErr w:type="spellStart"/>
    <w:r w:rsidRPr="00473F93">
      <w:rPr>
        <w:szCs w:val="13"/>
      </w:rPr>
      <w:t>Pagina</w:t>
    </w:r>
    <w:proofErr w:type="spellEnd"/>
    <w:r w:rsidRPr="00473F93">
      <w:rPr>
        <w:szCs w:val="13"/>
      </w:rPr>
      <w:t xml:space="preserve"> </w:t>
    </w:r>
    <w:r>
      <w:rPr>
        <w:szCs w:val="13"/>
      </w:rPr>
      <w:fldChar w:fldCharType="begin"/>
    </w:r>
    <w:r>
      <w:rPr>
        <w:szCs w:val="13"/>
      </w:rPr>
      <w:instrText xml:space="preserve"> =</w:instrText>
    </w:r>
    <w:r w:rsidRPr="00473F93">
      <w:rPr>
        <w:szCs w:val="13"/>
      </w:rPr>
      <w:fldChar w:fldCharType="begin"/>
    </w:r>
    <w:r w:rsidRPr="00473F93">
      <w:rPr>
        <w:szCs w:val="13"/>
      </w:rPr>
      <w:instrText xml:space="preserve"> </w:instrText>
    </w:r>
    <w:r>
      <w:rPr>
        <w:szCs w:val="13"/>
      </w:rPr>
      <w:instrText>PAGE</w:instrText>
    </w:r>
    <w:r w:rsidRPr="00473F93">
      <w:rPr>
        <w:szCs w:val="13"/>
      </w:rPr>
      <w:instrText xml:space="preserve"> </w:instrText>
    </w:r>
    <w:r w:rsidRPr="00473F93">
      <w:rPr>
        <w:szCs w:val="13"/>
      </w:rPr>
      <w:fldChar w:fldCharType="separate"/>
    </w:r>
    <w:r w:rsidR="00251F35">
      <w:rPr>
        <w:noProof/>
        <w:szCs w:val="13"/>
      </w:rPr>
      <w:instrText>1</w:instrText>
    </w:r>
    <w:r w:rsidRPr="00473F93">
      <w:rPr>
        <w:szCs w:val="13"/>
      </w:rPr>
      <w:fldChar w:fldCharType="end"/>
    </w:r>
    <w:r>
      <w:rPr>
        <w:szCs w:val="13"/>
      </w:rPr>
      <w:instrText xml:space="preserve"> -0</w:instrText>
    </w:r>
    <w:r>
      <w:rPr>
        <w:szCs w:val="13"/>
      </w:rPr>
      <w:fldChar w:fldCharType="separate"/>
    </w:r>
    <w:r w:rsidR="00251F35">
      <w:rPr>
        <w:noProof/>
        <w:szCs w:val="13"/>
      </w:rPr>
      <w:t>1</w:t>
    </w:r>
    <w:r>
      <w:rPr>
        <w:szCs w:val="13"/>
      </w:rPr>
      <w:fldChar w:fldCharType="end"/>
    </w:r>
    <w:r w:rsidRPr="00473F93">
      <w:rPr>
        <w:szCs w:val="13"/>
      </w:rPr>
      <w:t xml:space="preserve"> van </w:t>
    </w:r>
    <w:r w:rsidR="00251F35">
      <w:rPr>
        <w:szCs w:val="13"/>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C7286" w14:textId="77777777" w:rsidR="00251F35" w:rsidRDefault="00251F3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3862F" w14:textId="77777777" w:rsidR="00E456EE" w:rsidRDefault="00E456E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75DE2" w14:textId="77777777" w:rsidR="00E456EE" w:rsidRDefault="00E456EE">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5D6A"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B4E19" w14:textId="77777777" w:rsidR="00CB5820" w:rsidRDefault="00CB5820" w:rsidP="0088501B">
      <w:r>
        <w:separator/>
      </w:r>
    </w:p>
  </w:footnote>
  <w:footnote w:type="continuationSeparator" w:id="0">
    <w:p w14:paraId="27553BB5" w14:textId="77777777" w:rsidR="00CB5820" w:rsidRDefault="00CB5820"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F6ED9" w14:textId="77777777" w:rsidR="00CB5820" w:rsidRDefault="00CB5820" w:rsidP="00EE1726">
    <w:pPr>
      <w:pStyle w:val="Koptekst"/>
      <w:tabs>
        <w:tab w:val="left" w:pos="124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D48B" w14:textId="72289436" w:rsidR="00CB5820" w:rsidRPr="00CE0A97" w:rsidRDefault="00CB5820" w:rsidP="00C17BC7">
    <w:pPr>
      <w:pStyle w:val="Huisstijl-KopregelRapport"/>
      <w:ind w:left="1134"/>
      <w:rPr>
        <w:rStyle w:val="Huisstijl-Rapportkoptekst"/>
      </w:rPr>
    </w:pPr>
    <w:proofErr w:type="spellStart"/>
    <w:r w:rsidRPr="00CE0A97">
      <w:t>Aanbestedingsleidraad</w:t>
    </w:r>
    <w:proofErr w:type="spellEnd"/>
    <w:r w:rsidRPr="00CE0A97">
      <w:t xml:space="preserve"> </w:t>
    </w:r>
    <w:r w:rsidRPr="00CE0A97">
      <w:rPr>
        <w:rStyle w:val="Huisstijl-Rapportkoptekst"/>
      </w:rPr>
      <w:t xml:space="preserve">| </w:t>
    </w:r>
    <w:proofErr w:type="spellStart"/>
    <w:r w:rsidRPr="00CE0A97">
      <w:rPr>
        <w:rStyle w:val="Huisstijl-Rapportkoptekst"/>
      </w:rPr>
      <w:t>Zaaknummer</w:t>
    </w:r>
    <w:proofErr w:type="spellEnd"/>
    <w:r w:rsidRPr="00CE0A97">
      <w:rPr>
        <w:rStyle w:val="Huisstijl-Rapportkoptekst"/>
      </w:rPr>
      <w:t xml:space="preserve">: </w:t>
    </w:r>
    <w:r w:rsidR="00251F35">
      <w:fldChar w:fldCharType="begin"/>
    </w:r>
    <w:r w:rsidR="00251F35">
      <w:instrText xml:space="preserve"> DOCPROPERTY  PS_REFERENCE  \* MERGEFORMAT </w:instrText>
    </w:r>
    <w:r w:rsidR="00251F35">
      <w:fldChar w:fldCharType="separate"/>
    </w:r>
    <w:r>
      <w:t>31152620</w:t>
    </w:r>
    <w:r w:rsidR="00251F35">
      <w:fldChar w:fldCharType="end"/>
    </w:r>
    <w:r w:rsidRPr="00CE0A97">
      <w:t xml:space="preserve"> </w:t>
    </w:r>
    <w:r w:rsidRPr="00CE0A97">
      <w:rPr>
        <w:rStyle w:val="Huisstijl-Rapportkoptekst"/>
      </w:rPr>
      <w:t xml:space="preserve">| </w:t>
    </w:r>
    <w:r w:rsidR="00251F35">
      <w:fldChar w:fldCharType="begin"/>
    </w:r>
    <w:r w:rsidR="00251F35">
      <w:instrText xml:space="preserve"> DOCPROPERTY  VERSIEDATUM  \* MERGEFORMAT </w:instrText>
    </w:r>
    <w:r w:rsidR="00251F35">
      <w:fldChar w:fldCharType="separate"/>
    </w:r>
    <w:r w:rsidR="00837B14">
      <w:t>19-08</w:t>
    </w:r>
    <w:r>
      <w:t>-2024</w:t>
    </w:r>
    <w:r w:rsidR="00251F35">
      <w:fldChar w:fldCharType="end"/>
    </w:r>
  </w:p>
  <w:p w14:paraId="054DAB98" w14:textId="77777777" w:rsidR="00CB5820" w:rsidRDefault="00CB5820" w:rsidP="00DE364B">
    <w:pPr>
      <w:pStyle w:val="Koptekst"/>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F0707" w14:textId="77777777" w:rsidR="00251F35" w:rsidRDefault="00251F3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1B77B" w14:textId="77777777" w:rsidR="00CB5820" w:rsidRPr="00CE0A97" w:rsidRDefault="00CB5820" w:rsidP="00D11BB1">
    <w:pPr>
      <w:pStyle w:val="Huisstijl-KopregelRapport"/>
      <w:ind w:left="-1134"/>
      <w:rPr>
        <w:rStyle w:val="Huisstijl-Rapportkoptekst"/>
      </w:rPr>
    </w:pPr>
    <w:proofErr w:type="spellStart"/>
    <w:r w:rsidRPr="00CE0A97">
      <w:t>Aanbestedingsleidraad</w:t>
    </w:r>
    <w:proofErr w:type="spellEnd"/>
    <w:r w:rsidRPr="00CE0A97">
      <w:t xml:space="preserve"> </w:t>
    </w:r>
    <w:r w:rsidRPr="00CE0A97">
      <w:rPr>
        <w:rStyle w:val="Huisstijl-Rapportkoptekst"/>
      </w:rPr>
      <w:t xml:space="preserve">| </w:t>
    </w:r>
    <w:proofErr w:type="spellStart"/>
    <w:r w:rsidRPr="00CE0A97">
      <w:rPr>
        <w:rStyle w:val="Huisstijl-Rapportkoptekst"/>
      </w:rPr>
      <w:t>Zaaknummer</w:t>
    </w:r>
    <w:proofErr w:type="spellEnd"/>
    <w:r w:rsidRPr="00CE0A97">
      <w:rPr>
        <w:rStyle w:val="Huisstijl-Rapportkoptekst"/>
      </w:rPr>
      <w:t xml:space="preserve">: </w:t>
    </w:r>
    <w:r w:rsidR="00251F35">
      <w:fldChar w:fldCharType="begin"/>
    </w:r>
    <w:r w:rsidR="00251F35">
      <w:instrText xml:space="preserve"> DOCPROPERTY  PS_REFERENCE  \* MERGEFORMAT </w:instrText>
    </w:r>
    <w:r w:rsidR="00251F35">
      <w:fldChar w:fldCharType="separate"/>
    </w:r>
    <w:r>
      <w:t>31152620</w:t>
    </w:r>
    <w:r w:rsidR="00251F35">
      <w:fldChar w:fldCharType="end"/>
    </w:r>
    <w:r w:rsidRPr="00CE0A97">
      <w:t xml:space="preserve"> </w:t>
    </w:r>
    <w:r w:rsidRPr="00CE0A97">
      <w:rPr>
        <w:rStyle w:val="Huisstijl-Rapportkoptekst"/>
      </w:rPr>
      <w:t xml:space="preserve">| </w:t>
    </w:r>
    <w:r w:rsidR="00251F35">
      <w:fldChar w:fldCharType="begin"/>
    </w:r>
    <w:r w:rsidR="00251F35">
      <w:instrText xml:space="preserve"> DOCPROPERTY  VERSIEDATUM  \* MERGEFORMAT </w:instrText>
    </w:r>
    <w:r w:rsidR="00251F35">
      <w:fldChar w:fldCharType="separate"/>
    </w:r>
    <w:r>
      <w:t>27-06-2024</w:t>
    </w:r>
    <w:r w:rsidR="00251F35">
      <w:fldChar w:fldCharType="end"/>
    </w:r>
  </w:p>
  <w:p w14:paraId="6758C16C" w14:textId="77777777" w:rsidR="00CB5820" w:rsidRDefault="00CB5820" w:rsidP="00DE364B">
    <w:pPr>
      <w:pStyle w:val="Koptekst"/>
      <w:ind w:left="-113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143FF" w14:textId="77777777" w:rsidR="00E456EE" w:rsidRDefault="00E456EE">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B05B7" w14:textId="77777777" w:rsidR="00E456EE" w:rsidRDefault="00E456EE">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2778E"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7" w15:restartNumberingAfterBreak="0">
    <w:nsid w:val="05C7630F"/>
    <w:multiLevelType w:val="multilevel"/>
    <w:tmpl w:val="6A5A6A26"/>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specVanish w:val="0"/>
      </w:rPr>
    </w:lvl>
    <w:lvl w:ilvl="2">
      <w:start w:val="1"/>
      <w:numFmt w:val="decimal"/>
      <w:pStyle w:val="Subparagraaf"/>
      <w:lvlText w:val="%1.%2.%3"/>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10645AB"/>
    <w:multiLevelType w:val="multilevel"/>
    <w:tmpl w:val="C452FC14"/>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rPr>
        <w:sz w:val="18"/>
        <w:szCs w:val="18"/>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471620B"/>
    <w:multiLevelType w:val="hybridMultilevel"/>
    <w:tmpl w:val="356CE14A"/>
    <w:lvl w:ilvl="0" w:tplc="6C7C437A">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F04E18"/>
    <w:multiLevelType w:val="multilevel"/>
    <w:tmpl w:val="89342E5C"/>
    <w:styleLink w:val="Huidigelijst1"/>
    <w:lvl w:ilvl="0">
      <w:start w:val="1"/>
      <w:numFmt w:val="decimal"/>
      <w:lvlText w:val="%1."/>
      <w:lvlJc w:val="left"/>
      <w:pPr>
        <w:tabs>
          <w:tab w:val="num" w:pos="2478"/>
        </w:tabs>
        <w:ind w:left="2478" w:hanging="360"/>
      </w:pPr>
      <w:rPr>
        <w:rFonts w:hint="default"/>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13" w15:restartNumberingAfterBreak="0">
    <w:nsid w:val="20B50686"/>
    <w:multiLevelType w:val="multilevel"/>
    <w:tmpl w:val="36F4B37A"/>
    <w:lvl w:ilvl="0">
      <w:start w:val="1"/>
      <w:numFmt w:val="decimal"/>
      <w:lvlText w:val="%1."/>
      <w:lvlJc w:val="left"/>
      <w:pPr>
        <w:ind w:left="720" w:hanging="360"/>
      </w:pPr>
      <w:rPr>
        <w:rFonts w:hint="default"/>
        <w:color w:val="auto"/>
      </w:rPr>
    </w:lvl>
    <w:lvl w:ilvl="1">
      <w:start w:val="3"/>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pStyle w:val="subsubparagraven"/>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35E000C"/>
    <w:multiLevelType w:val="hybridMultilevel"/>
    <w:tmpl w:val="05D4D976"/>
    <w:lvl w:ilvl="0" w:tplc="04130001">
      <w:start w:val="1"/>
      <w:numFmt w:val="bullet"/>
      <w:lvlText w:val=""/>
      <w:lvlJc w:val="left"/>
      <w:pPr>
        <w:tabs>
          <w:tab w:val="num" w:pos="720"/>
        </w:tabs>
        <w:ind w:left="720" w:hanging="360"/>
      </w:pPr>
      <w:rPr>
        <w:rFonts w:ascii="Symbol" w:hAnsi="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5770466"/>
    <w:multiLevelType w:val="multilevel"/>
    <w:tmpl w:val="AE9E84D8"/>
    <w:lvl w:ilvl="0">
      <w:start w:val="10"/>
      <w:numFmt w:val="upperLetter"/>
      <w:pStyle w:val="BijlageGenummerdKop"/>
      <w:lvlText w:val="Bijlage %1"/>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1134"/>
        </w:tabs>
        <w:ind w:left="1134" w:hanging="1134"/>
      </w:pPr>
      <w:rPr>
        <w:rFonts w:cs="Times New Roman" w:hint="default"/>
      </w:rPr>
    </w:lvl>
    <w:lvl w:ilvl="2">
      <w:start w:val="1"/>
      <w:numFmt w:val="decimal"/>
      <w:pStyle w:val="BijlageGenummerdSubparagraaf"/>
      <w:lvlText w:val="%1.%2.%3"/>
      <w:lvlJc w:val="left"/>
      <w:pPr>
        <w:tabs>
          <w:tab w:val="num" w:pos="1134"/>
        </w:tabs>
        <w:ind w:left="1134" w:hanging="1134"/>
      </w:pPr>
      <w:rPr>
        <w:rFonts w:ascii="Verdana" w:hAnsi="Verdana" w:cs="Times New Roman" w:hint="default"/>
        <w:b w:val="0"/>
        <w:i/>
        <w:sz w:val="18"/>
      </w:rPr>
    </w:lvl>
    <w:lvl w:ilvl="3">
      <w:start w:val="1"/>
      <w:numFmt w:val="decimal"/>
      <w:lvlText w:val="%4."/>
      <w:lvlJc w:val="left"/>
      <w:pPr>
        <w:tabs>
          <w:tab w:val="num" w:pos="1134"/>
        </w:tabs>
        <w:ind w:left="1134" w:hanging="1134"/>
      </w:pPr>
      <w:rPr>
        <w:rFonts w:cs="Times New Roman" w:hint="default"/>
      </w:rPr>
    </w:lvl>
    <w:lvl w:ilvl="4">
      <w:start w:val="1"/>
      <w:numFmt w:val="lowerLetter"/>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17" w15:restartNumberingAfterBreak="0">
    <w:nsid w:val="25E57676"/>
    <w:multiLevelType w:val="multilevel"/>
    <w:tmpl w:val="137AA1E8"/>
    <w:styleLink w:val="Huidigelijst2"/>
    <w:lvl w:ilvl="0">
      <w:start w:val="1"/>
      <w:numFmt w:val="decimal"/>
      <w:lvlText w:val="%1."/>
      <w:lvlJc w:val="left"/>
      <w:pPr>
        <w:tabs>
          <w:tab w:val="num" w:pos="2478"/>
        </w:tabs>
        <w:ind w:left="2478" w:hanging="360"/>
      </w:pPr>
      <w:rPr>
        <w:rFonts w:ascii="Verdana" w:eastAsiaTheme="minorHAnsi" w:hAnsi="Verdana" w:cs="V&amp;W Syntax (Adobe)"/>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rPr>
        <w:vanish w:val="0"/>
      </w:r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18"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2"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3"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8" w15:restartNumberingAfterBreak="0">
    <w:nsid w:val="5EEB308B"/>
    <w:multiLevelType w:val="hybridMultilevel"/>
    <w:tmpl w:val="8F342E70"/>
    <w:lvl w:ilvl="0" w:tplc="0413000F">
      <w:start w:val="1"/>
      <w:numFmt w:val="decimal"/>
      <w:lvlText w:val="%1."/>
      <w:lvlJc w:val="left"/>
      <w:pPr>
        <w:tabs>
          <w:tab w:val="num" w:pos="360"/>
        </w:tabs>
        <w:ind w:left="360" w:hanging="360"/>
      </w:pPr>
    </w:lvl>
    <w:lvl w:ilvl="1" w:tplc="04130005">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0"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426268117">
    <w:abstractNumId w:val="10"/>
  </w:num>
  <w:num w:numId="2" w16cid:durableId="1228882654">
    <w:abstractNumId w:val="9"/>
  </w:num>
  <w:num w:numId="3" w16cid:durableId="307242909">
    <w:abstractNumId w:val="20"/>
  </w:num>
  <w:num w:numId="4" w16cid:durableId="261646227">
    <w:abstractNumId w:val="19"/>
  </w:num>
  <w:num w:numId="5" w16cid:durableId="481435045">
    <w:abstractNumId w:val="5"/>
  </w:num>
  <w:num w:numId="6" w16cid:durableId="1908877227">
    <w:abstractNumId w:val="4"/>
  </w:num>
  <w:num w:numId="7" w16cid:durableId="886180545">
    <w:abstractNumId w:val="6"/>
  </w:num>
  <w:num w:numId="8" w16cid:durableId="1154374128">
    <w:abstractNumId w:val="3"/>
  </w:num>
  <w:num w:numId="9" w16cid:durableId="1174489026">
    <w:abstractNumId w:val="2"/>
  </w:num>
  <w:num w:numId="10" w16cid:durableId="579559552">
    <w:abstractNumId w:val="1"/>
  </w:num>
  <w:num w:numId="11" w16cid:durableId="1382054639">
    <w:abstractNumId w:val="0"/>
  </w:num>
  <w:num w:numId="12" w16cid:durableId="1813594461">
    <w:abstractNumId w:val="23"/>
  </w:num>
  <w:num w:numId="13" w16cid:durableId="398404987">
    <w:abstractNumId w:val="29"/>
  </w:num>
  <w:num w:numId="14" w16cid:durableId="438911917">
    <w:abstractNumId w:val="11"/>
  </w:num>
  <w:num w:numId="15" w16cid:durableId="288895556">
    <w:abstractNumId w:val="21"/>
  </w:num>
  <w:num w:numId="16" w16cid:durableId="1584610620">
    <w:abstractNumId w:val="27"/>
  </w:num>
  <w:num w:numId="17" w16cid:durableId="1377242873">
    <w:abstractNumId w:val="7"/>
  </w:num>
  <w:num w:numId="18" w16cid:durableId="1492061933">
    <w:abstractNumId w:val="30"/>
  </w:num>
  <w:num w:numId="19" w16cid:durableId="844174794">
    <w:abstractNumId w:val="26"/>
  </w:num>
  <w:num w:numId="20" w16cid:durableId="670330450">
    <w:abstractNumId w:val="18"/>
  </w:num>
  <w:num w:numId="21" w16cid:durableId="2124691224">
    <w:abstractNumId w:val="16"/>
  </w:num>
  <w:num w:numId="22" w16cid:durableId="1616400584">
    <w:abstractNumId w:val="25"/>
  </w:num>
  <w:num w:numId="23" w16cid:durableId="1312178539">
    <w:abstractNumId w:val="14"/>
  </w:num>
  <w:num w:numId="24" w16cid:durableId="192153480">
    <w:abstractNumId w:val="24"/>
  </w:num>
  <w:num w:numId="25" w16cid:durableId="1494369506">
    <w:abstractNumId w:val="22"/>
  </w:num>
  <w:num w:numId="26" w16cid:durableId="953483857">
    <w:abstractNumId w:val="13"/>
  </w:num>
  <w:num w:numId="27" w16cid:durableId="1765111342">
    <w:abstractNumId w:val="8"/>
  </w:num>
  <w:num w:numId="28" w16cid:durableId="157578015">
    <w:abstractNumId w:val="28"/>
  </w:num>
  <w:num w:numId="29" w16cid:durableId="35007314">
    <w:abstractNumId w:val="15"/>
  </w:num>
  <w:num w:numId="30" w16cid:durableId="1499224360">
    <w:abstractNumId w:val="12"/>
  </w:num>
  <w:num w:numId="31" w16cid:durableId="110992965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20"/>
    <w:rsid w:val="00043163"/>
    <w:rsid w:val="00056D70"/>
    <w:rsid w:val="000747C5"/>
    <w:rsid w:val="000B3F94"/>
    <w:rsid w:val="000E1F3B"/>
    <w:rsid w:val="00173156"/>
    <w:rsid w:val="00197076"/>
    <w:rsid w:val="001D6F03"/>
    <w:rsid w:val="00235E00"/>
    <w:rsid w:val="00251F35"/>
    <w:rsid w:val="002A6578"/>
    <w:rsid w:val="002B1092"/>
    <w:rsid w:val="002E0FD2"/>
    <w:rsid w:val="002E123E"/>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03BC9"/>
    <w:rsid w:val="00650A9B"/>
    <w:rsid w:val="006D10E3"/>
    <w:rsid w:val="006D2E66"/>
    <w:rsid w:val="006F42D7"/>
    <w:rsid w:val="006F4A55"/>
    <w:rsid w:val="007435A7"/>
    <w:rsid w:val="007F4AEA"/>
    <w:rsid w:val="00837B14"/>
    <w:rsid w:val="0088386A"/>
    <w:rsid w:val="0088501B"/>
    <w:rsid w:val="008D2753"/>
    <w:rsid w:val="008E3581"/>
    <w:rsid w:val="008F5B83"/>
    <w:rsid w:val="00905289"/>
    <w:rsid w:val="009C5CF5"/>
    <w:rsid w:val="00A32591"/>
    <w:rsid w:val="00A77ABF"/>
    <w:rsid w:val="00A863E9"/>
    <w:rsid w:val="00AD7ABB"/>
    <w:rsid w:val="00B022C4"/>
    <w:rsid w:val="00B559E9"/>
    <w:rsid w:val="00B72222"/>
    <w:rsid w:val="00B80650"/>
    <w:rsid w:val="00C36FAA"/>
    <w:rsid w:val="00C71133"/>
    <w:rsid w:val="00CA55CC"/>
    <w:rsid w:val="00CB3317"/>
    <w:rsid w:val="00CB5820"/>
    <w:rsid w:val="00D11E55"/>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9CF9"/>
  <w15:chartTrackingRefBased/>
  <w15:docId w15:val="{FE85727F-AE98-4CA3-9668-1BAC913B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Emphasis" w:uiPriority="16"/>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B5820"/>
    <w:pPr>
      <w:spacing w:line="240" w:lineRule="atLeast"/>
    </w:pPr>
    <w:rPr>
      <w:rFonts w:ascii="Verdana" w:hAnsi="Verdana" w:cs="Lohit Hindi"/>
      <w:kern w:val="0"/>
      <w:lang w:val="en-US"/>
      <w14:ligatures w14:val="none"/>
    </w:rPr>
  </w:style>
  <w:style w:type="paragraph" w:styleId="Kop1">
    <w:name w:val="heading 1"/>
    <w:basedOn w:val="Standaard"/>
    <w:next w:val="Standaard"/>
    <w:link w:val="Kop1Char"/>
    <w:qFormat/>
    <w:rsid w:val="00B022C4"/>
    <w:pPr>
      <w:keepNext/>
      <w:keepLines/>
      <w:outlineLvl w:val="0"/>
    </w:pPr>
    <w:rPr>
      <w:rFonts w:eastAsiaTheme="majorEastAsia" w:cstheme="majorBidi"/>
      <w:bCs/>
      <w:sz w:val="24"/>
      <w:szCs w:val="28"/>
    </w:rPr>
  </w:style>
  <w:style w:type="paragraph" w:styleId="Kop2">
    <w:name w:val="heading 2"/>
    <w:aliases w:val="Paragraafkop,Pargagraaf,paragraaf"/>
    <w:basedOn w:val="Standaard"/>
    <w:next w:val="Standaard"/>
    <w:link w:val="Kop2Char"/>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qFormat/>
    <w:rsid w:val="00B022C4"/>
    <w:pPr>
      <w:keepNext/>
      <w:keepLines/>
      <w:outlineLvl w:val="2"/>
    </w:pPr>
    <w:rPr>
      <w:rFonts w:eastAsiaTheme="majorEastAsia" w:cstheme="majorBidi"/>
      <w:bCs/>
      <w:i/>
    </w:rPr>
  </w:style>
  <w:style w:type="paragraph" w:styleId="Kop4">
    <w:name w:val="heading 4"/>
    <w:basedOn w:val="Standaard"/>
    <w:next w:val="Standaard"/>
    <w:link w:val="Kop4Char"/>
    <w:qFormat/>
    <w:rsid w:val="00B022C4"/>
    <w:pPr>
      <w:keepNext/>
      <w:keepLines/>
      <w:outlineLvl w:val="3"/>
    </w:pPr>
    <w:rPr>
      <w:rFonts w:eastAsiaTheme="majorEastAsia" w:cstheme="majorBidi"/>
      <w:bCs/>
      <w:iCs/>
    </w:rPr>
  </w:style>
  <w:style w:type="paragraph" w:styleId="Kop5">
    <w:name w:val="heading 5"/>
    <w:basedOn w:val="Standaard"/>
    <w:next w:val="Standaard"/>
    <w:link w:val="Kop5Char"/>
    <w:qFormat/>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aliases w:val="Tussenkop 2"/>
    <w:basedOn w:val="Standaard"/>
    <w:next w:val="Standaard"/>
    <w:link w:val="Kop6Char"/>
    <w:qFormat/>
    <w:rsid w:val="00CB5820"/>
    <w:pPr>
      <w:tabs>
        <w:tab w:val="num" w:pos="1152"/>
      </w:tabs>
      <w:spacing w:before="240" w:after="60"/>
      <w:ind w:left="1152" w:hanging="1152"/>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CB5820"/>
    <w:pPr>
      <w:tabs>
        <w:tab w:val="num" w:pos="1296"/>
      </w:tabs>
      <w:spacing w:before="240" w:after="60"/>
      <w:ind w:left="1296" w:hanging="1296"/>
      <w:outlineLvl w:val="6"/>
    </w:pPr>
    <w:rPr>
      <w:rFonts w:ascii="Times New Roman" w:hAnsi="Times New Roman"/>
      <w:sz w:val="24"/>
    </w:rPr>
  </w:style>
  <w:style w:type="paragraph" w:styleId="Kop8">
    <w:name w:val="heading 8"/>
    <w:aliases w:val="Tussenkop 4"/>
    <w:basedOn w:val="Standaard"/>
    <w:next w:val="Standaard"/>
    <w:link w:val="Kop8Char"/>
    <w:qFormat/>
    <w:rsid w:val="00CB5820"/>
    <w:pPr>
      <w:tabs>
        <w:tab w:val="num" w:pos="1440"/>
      </w:tabs>
      <w:spacing w:before="240" w:after="60"/>
      <w:ind w:left="1440" w:hanging="144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CB5820"/>
    <w:pPr>
      <w:tabs>
        <w:tab w:val="num" w:pos="1584"/>
      </w:tabs>
      <w:spacing w:before="240" w:after="60"/>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2C4"/>
    <w:rPr>
      <w:rFonts w:ascii="Verdana" w:eastAsiaTheme="majorEastAsia" w:hAnsi="Verdana" w:cstheme="majorBidi"/>
      <w:bCs/>
      <w:sz w:val="24"/>
      <w:szCs w:val="28"/>
    </w:rPr>
  </w:style>
  <w:style w:type="paragraph" w:styleId="Geenafstand">
    <w:name w:val="No Spacing"/>
    <w:uiPriority w:val="99"/>
    <w:unhideWhenUsed/>
    <w:qFormat/>
    <w:rsid w:val="00B022C4"/>
    <w:pPr>
      <w:spacing w:line="240" w:lineRule="exact"/>
      <w:contextualSpacing/>
    </w:pPr>
    <w:rPr>
      <w:rFonts w:ascii="Verdana" w:hAnsi="Verdana"/>
    </w:rPr>
  </w:style>
  <w:style w:type="character" w:customStyle="1" w:styleId="Kop2Char">
    <w:name w:val="Kop 2 Char"/>
    <w:aliases w:val="Paragraafkop Char,Pargagraaf Char,paragraaf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rsid w:val="00B022C4"/>
    <w:rPr>
      <w:rFonts w:ascii="Verdana" w:eastAsiaTheme="majorEastAsia" w:hAnsi="Verdana" w:cstheme="majorBidi"/>
      <w:bCs/>
      <w:i/>
    </w:rPr>
  </w:style>
  <w:style w:type="character" w:customStyle="1" w:styleId="Kop4Char">
    <w:name w:val="Kop 4 Char"/>
    <w:basedOn w:val="Standaardalinea-lettertype"/>
    <w:link w:val="Kop4"/>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hAnsi="Verdana" w:cs="Lohit Hindi"/>
      <w:kern w:val="0"/>
      <w:lang w:val="en-US"/>
      <w14:ligatures w14:val="none"/>
    </w:rPr>
  </w:style>
  <w:style w:type="character" w:customStyle="1" w:styleId="LijstmetopsommingstekensChar">
    <w:name w:val="Lijst met opsommingstekens Char"/>
    <w:basedOn w:val="LijstalineaChar"/>
    <w:link w:val="Lijstmetopsommingstekens"/>
    <w:uiPriority w:val="10"/>
    <w:rsid w:val="002E0FD2"/>
    <w:rPr>
      <w:rFonts w:ascii="Verdana" w:hAnsi="Verdana" w:cs="Lohit Hindi"/>
      <w:kern w:val="0"/>
      <w:lang w:val="en-US"/>
      <w14:ligatures w14:val="none"/>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99"/>
    <w:rsid w:val="00ED7AB9"/>
    <w:rPr>
      <w:b/>
      <w:bCs/>
    </w:rPr>
  </w:style>
  <w:style w:type="character" w:styleId="Intensievebenadrukking">
    <w:name w:val="Intense Emphasis"/>
    <w:basedOn w:val="Standaardalinea-lettertype"/>
    <w:uiPriority w:val="21"/>
    <w:qFormat/>
    <w:rsid w:val="00ED7AB9"/>
    <w:rPr>
      <w:b/>
      <w:bCs/>
      <w:i/>
      <w:iCs/>
      <w:color w:val="F9E11E" w:themeColor="accent1"/>
    </w:rPr>
  </w:style>
  <w:style w:type="character" w:styleId="Nadruk">
    <w:name w:val="Emphasis"/>
    <w:basedOn w:val="Standaardalinea-lettertype"/>
    <w:uiPriority w:val="16"/>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99"/>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99"/>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99"/>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aliases w:val="Tussenkop 2 Char"/>
    <w:basedOn w:val="Standaardalinea-lettertype"/>
    <w:link w:val="Kop6"/>
    <w:rsid w:val="00CB5820"/>
    <w:rPr>
      <w:rFonts w:ascii="Times New Roman" w:hAnsi="Times New Roman" w:cs="Lohit Hindi"/>
      <w:b/>
      <w:bCs/>
      <w:kern w:val="0"/>
      <w:sz w:val="22"/>
      <w:szCs w:val="22"/>
      <w:lang w:val="en-US"/>
      <w14:ligatures w14:val="none"/>
    </w:rPr>
  </w:style>
  <w:style w:type="character" w:customStyle="1" w:styleId="Kop7Char">
    <w:name w:val="Kop 7 Char"/>
    <w:aliases w:val="Tussenkop 3 Char"/>
    <w:basedOn w:val="Standaardalinea-lettertype"/>
    <w:link w:val="Kop7"/>
    <w:rsid w:val="00CB5820"/>
    <w:rPr>
      <w:rFonts w:ascii="Times New Roman" w:hAnsi="Times New Roman" w:cs="Lohit Hindi"/>
      <w:kern w:val="0"/>
      <w:sz w:val="24"/>
      <w:lang w:val="en-US"/>
      <w14:ligatures w14:val="none"/>
    </w:rPr>
  </w:style>
  <w:style w:type="character" w:customStyle="1" w:styleId="Kop8Char">
    <w:name w:val="Kop 8 Char"/>
    <w:aliases w:val="Tussenkop 4 Char"/>
    <w:basedOn w:val="Standaardalinea-lettertype"/>
    <w:link w:val="Kop8"/>
    <w:rsid w:val="00CB5820"/>
    <w:rPr>
      <w:rFonts w:ascii="Times New Roman" w:hAnsi="Times New Roman" w:cs="Lohit Hindi"/>
      <w:i/>
      <w:iCs/>
      <w:kern w:val="0"/>
      <w:sz w:val="24"/>
      <w:lang w:val="en-US"/>
      <w14:ligatures w14:val="none"/>
    </w:rPr>
  </w:style>
  <w:style w:type="character" w:customStyle="1" w:styleId="Kop9Char">
    <w:name w:val="Kop 9 Char"/>
    <w:aliases w:val="Reference Appendix Char,Tabelkop 1 Char"/>
    <w:basedOn w:val="Standaardalinea-lettertype"/>
    <w:link w:val="Kop9"/>
    <w:rsid w:val="00CB5820"/>
    <w:rPr>
      <w:rFonts w:ascii="Arial" w:hAnsi="Arial" w:cs="Arial"/>
      <w:kern w:val="0"/>
      <w:sz w:val="22"/>
      <w:szCs w:val="22"/>
      <w:lang w:val="en-US"/>
      <w14:ligatures w14:val="none"/>
    </w:rPr>
  </w:style>
  <w:style w:type="paragraph" w:customStyle="1" w:styleId="Huisstijl-Titelcolofon">
    <w:name w:val="Huisstijl - Titelcolofon"/>
    <w:basedOn w:val="Huisstijl-Titelinleiding"/>
    <w:uiPriority w:val="99"/>
    <w:semiHidden/>
    <w:rsid w:val="00CB5820"/>
    <w:rPr>
      <w:noProof/>
    </w:rPr>
  </w:style>
  <w:style w:type="paragraph" w:customStyle="1" w:styleId="Textbody">
    <w:name w:val="Text body"/>
    <w:basedOn w:val="Standaard"/>
    <w:rsid w:val="00CB5820"/>
    <w:pPr>
      <w:spacing w:after="120"/>
    </w:pPr>
  </w:style>
  <w:style w:type="paragraph" w:styleId="Lijst">
    <w:name w:val="List"/>
    <w:basedOn w:val="Textbody"/>
    <w:uiPriority w:val="99"/>
    <w:semiHidden/>
    <w:rsid w:val="00CB5820"/>
  </w:style>
  <w:style w:type="paragraph" w:customStyle="1" w:styleId="Caption1">
    <w:name w:val="Caption1"/>
    <w:basedOn w:val="Standaard"/>
    <w:uiPriority w:val="99"/>
    <w:semiHidden/>
    <w:rsid w:val="00CB5820"/>
    <w:pPr>
      <w:suppressLineNumbers/>
      <w:spacing w:before="120" w:after="120"/>
    </w:pPr>
    <w:rPr>
      <w:i/>
      <w:iCs/>
      <w:sz w:val="24"/>
    </w:rPr>
  </w:style>
  <w:style w:type="paragraph" w:customStyle="1" w:styleId="Index">
    <w:name w:val="Index"/>
    <w:basedOn w:val="Standaard"/>
    <w:uiPriority w:val="99"/>
    <w:semiHidden/>
    <w:rsid w:val="00CB5820"/>
    <w:pPr>
      <w:suppressLineNumbers/>
    </w:pPr>
  </w:style>
  <w:style w:type="paragraph" w:customStyle="1" w:styleId="Huisstijl-Titelinhoud">
    <w:name w:val="Huisstijl - Titelinhoud"/>
    <w:basedOn w:val="Huisstijl-Titelinleiding"/>
    <w:uiPriority w:val="99"/>
    <w:semiHidden/>
    <w:rsid w:val="00CB5820"/>
    <w:rPr>
      <w:noProof/>
    </w:rPr>
  </w:style>
  <w:style w:type="paragraph" w:customStyle="1" w:styleId="ContentsHeading">
    <w:name w:val="Contents Heading"/>
    <w:basedOn w:val="Standaard"/>
    <w:uiPriority w:val="99"/>
    <w:semiHidden/>
    <w:rsid w:val="00CB5820"/>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CB5820"/>
    <w:pPr>
      <w:tabs>
        <w:tab w:val="right" w:leader="dot" w:pos="9637"/>
      </w:tabs>
      <w:spacing w:before="170"/>
    </w:pPr>
    <w:rPr>
      <w:sz w:val="26"/>
    </w:rPr>
  </w:style>
  <w:style w:type="paragraph" w:customStyle="1" w:styleId="Contents2">
    <w:name w:val="Contents 2"/>
    <w:basedOn w:val="Index"/>
    <w:uiPriority w:val="99"/>
    <w:semiHidden/>
    <w:rsid w:val="00CB5820"/>
    <w:pPr>
      <w:tabs>
        <w:tab w:val="right" w:leader="dot" w:pos="9637"/>
      </w:tabs>
      <w:spacing w:before="57"/>
      <w:ind w:left="283"/>
    </w:pPr>
  </w:style>
  <w:style w:type="paragraph" w:customStyle="1" w:styleId="Contents3">
    <w:name w:val="Contents 3"/>
    <w:basedOn w:val="Index"/>
    <w:uiPriority w:val="99"/>
    <w:semiHidden/>
    <w:rsid w:val="00CB5820"/>
    <w:pPr>
      <w:tabs>
        <w:tab w:val="right" w:leader="dot" w:pos="9921"/>
      </w:tabs>
      <w:ind w:left="850"/>
    </w:pPr>
  </w:style>
  <w:style w:type="paragraph" w:customStyle="1" w:styleId="TableContents">
    <w:name w:val="Table Contents"/>
    <w:basedOn w:val="Standaard"/>
    <w:uiPriority w:val="99"/>
    <w:semiHidden/>
    <w:rsid w:val="00CB5820"/>
    <w:pPr>
      <w:suppressLineNumbers/>
    </w:pPr>
  </w:style>
  <w:style w:type="paragraph" w:customStyle="1" w:styleId="Huisstijl-Slotzin">
    <w:name w:val="Huisstijl - Slotzin"/>
    <w:basedOn w:val="Standaard"/>
    <w:next w:val="Standaard"/>
    <w:uiPriority w:val="99"/>
    <w:semiHidden/>
    <w:rsid w:val="00CB5820"/>
    <w:pPr>
      <w:spacing w:before="240"/>
    </w:pPr>
  </w:style>
  <w:style w:type="paragraph" w:customStyle="1" w:styleId="Framecontents">
    <w:name w:val="Frame contents"/>
    <w:basedOn w:val="Textbody"/>
    <w:uiPriority w:val="99"/>
    <w:semiHidden/>
    <w:rsid w:val="00CB5820"/>
  </w:style>
  <w:style w:type="paragraph" w:customStyle="1" w:styleId="Huisstijl-Paginanummer">
    <w:name w:val="Huisstijl - Paginanummer"/>
    <w:basedOn w:val="Standaard"/>
    <w:uiPriority w:val="99"/>
    <w:rsid w:val="00CB5820"/>
    <w:pPr>
      <w:spacing w:line="240" w:lineRule="auto"/>
    </w:pPr>
    <w:rPr>
      <w:noProof/>
      <w:sz w:val="13"/>
    </w:rPr>
  </w:style>
  <w:style w:type="character" w:customStyle="1" w:styleId="Placeholder">
    <w:name w:val="Placeholder"/>
    <w:uiPriority w:val="99"/>
    <w:semiHidden/>
    <w:rsid w:val="00CB5820"/>
    <w:rPr>
      <w:smallCaps/>
      <w:color w:val="008080"/>
      <w:u w:val="dotted"/>
    </w:rPr>
  </w:style>
  <w:style w:type="character" w:customStyle="1" w:styleId="NumberingSymbols">
    <w:name w:val="Numbering Symbols"/>
    <w:uiPriority w:val="99"/>
    <w:semiHidden/>
    <w:rsid w:val="00CB5820"/>
    <w:rPr>
      <w:rFonts w:ascii="Verdana" w:hAnsi="Verdana"/>
      <w:sz w:val="18"/>
    </w:rPr>
  </w:style>
  <w:style w:type="character" w:customStyle="1" w:styleId="BulletSymbols">
    <w:name w:val="Bullet Symbols"/>
    <w:uiPriority w:val="99"/>
    <w:semiHidden/>
    <w:rsid w:val="00CB5820"/>
    <w:rPr>
      <w:rFonts w:ascii="Verdana" w:hAnsi="Verdana"/>
      <w:sz w:val="26"/>
    </w:rPr>
  </w:style>
  <w:style w:type="paragraph" w:customStyle="1" w:styleId="Huisstijl-Titel">
    <w:name w:val="Huisstijl - Titel"/>
    <w:basedOn w:val="Standaard"/>
    <w:uiPriority w:val="99"/>
    <w:semiHidden/>
    <w:rsid w:val="00CB5820"/>
    <w:pPr>
      <w:spacing w:before="60" w:after="320"/>
    </w:pPr>
    <w:rPr>
      <w:b/>
      <w:sz w:val="24"/>
    </w:rPr>
  </w:style>
  <w:style w:type="paragraph" w:customStyle="1" w:styleId="Huisstijl-Titelinleiding">
    <w:name w:val="Huisstijl - Titelinleiding"/>
    <w:basedOn w:val="Standaard"/>
    <w:uiPriority w:val="99"/>
    <w:semiHidden/>
    <w:rsid w:val="00CB5820"/>
    <w:pPr>
      <w:spacing w:after="740"/>
    </w:pPr>
    <w:rPr>
      <w:sz w:val="24"/>
    </w:rPr>
  </w:style>
  <w:style w:type="paragraph" w:customStyle="1" w:styleId="subtitel">
    <w:name w:val="subtitel"/>
    <w:basedOn w:val="Broodtekst"/>
    <w:next w:val="Broodtekst"/>
    <w:rsid w:val="00CB5820"/>
  </w:style>
  <w:style w:type="paragraph" w:customStyle="1" w:styleId="Huisstijl-Colofon">
    <w:name w:val="Huisstijl - Colofon"/>
    <w:basedOn w:val="Standaard"/>
    <w:uiPriority w:val="99"/>
    <w:semiHidden/>
    <w:rsid w:val="00CB5820"/>
  </w:style>
  <w:style w:type="paragraph" w:customStyle="1" w:styleId="Huisstijl-koptekst">
    <w:name w:val="Huisstijl - koptekst"/>
    <w:basedOn w:val="Standaard"/>
    <w:uiPriority w:val="99"/>
    <w:semiHidden/>
    <w:rsid w:val="00CB5820"/>
    <w:rPr>
      <w:sz w:val="13"/>
    </w:rPr>
  </w:style>
  <w:style w:type="character" w:customStyle="1" w:styleId="Huisstijl-Koptekststatus">
    <w:name w:val="Huisstijl - Koptekst status"/>
    <w:uiPriority w:val="99"/>
    <w:semiHidden/>
    <w:rsid w:val="00CB5820"/>
    <w:rPr>
      <w:rFonts w:ascii="Verdana" w:hAnsi="Verdana"/>
      <w:caps/>
      <w:sz w:val="13"/>
    </w:rPr>
  </w:style>
  <w:style w:type="paragraph" w:styleId="Inhopg1">
    <w:name w:val="toc 1"/>
    <w:basedOn w:val="Standaard"/>
    <w:next w:val="Standaard"/>
    <w:autoRedefine/>
    <w:uiPriority w:val="39"/>
    <w:rsid w:val="00CB5820"/>
    <w:pPr>
      <w:tabs>
        <w:tab w:val="left" w:pos="0"/>
        <w:tab w:val="right" w:pos="7655"/>
      </w:tabs>
      <w:spacing w:before="240"/>
      <w:ind w:hanging="1134"/>
    </w:pPr>
    <w:rPr>
      <w:b/>
    </w:rPr>
  </w:style>
  <w:style w:type="character" w:styleId="Hyperlink">
    <w:name w:val="Hyperlink"/>
    <w:basedOn w:val="Standaardalinea-lettertype"/>
    <w:uiPriority w:val="99"/>
    <w:rsid w:val="00CB5820"/>
    <w:rPr>
      <w:rFonts w:cs="Times New Roman"/>
      <w:color w:val="0000FF"/>
      <w:u w:val="single"/>
    </w:rPr>
  </w:style>
  <w:style w:type="paragraph" w:styleId="Inhopg2">
    <w:name w:val="toc 2"/>
    <w:basedOn w:val="Standaard"/>
    <w:next w:val="Standaard"/>
    <w:autoRedefine/>
    <w:uiPriority w:val="39"/>
    <w:rsid w:val="00CB5820"/>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CB5820"/>
    <w:pPr>
      <w:pageBreakBefore/>
      <w:numPr>
        <w:numId w:val="12"/>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CB5820"/>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CB5820"/>
    <w:pPr>
      <w:numPr>
        <w:ilvl w:val="2"/>
      </w:numPr>
      <w:tabs>
        <w:tab w:val="num" w:pos="1492"/>
      </w:tabs>
      <w:ind w:left="360"/>
      <w:outlineLvl w:val="2"/>
    </w:pPr>
    <w:rPr>
      <w:b w:val="0"/>
      <w:i/>
    </w:rPr>
  </w:style>
  <w:style w:type="paragraph" w:styleId="Inhopg3">
    <w:name w:val="toc 3"/>
    <w:basedOn w:val="Standaard"/>
    <w:next w:val="Standaard"/>
    <w:autoRedefine/>
    <w:uiPriority w:val="39"/>
    <w:rsid w:val="00CB5820"/>
    <w:pPr>
      <w:tabs>
        <w:tab w:val="left" w:pos="0"/>
        <w:tab w:val="right" w:pos="7655"/>
      </w:tabs>
      <w:ind w:hanging="1134"/>
    </w:pPr>
  </w:style>
  <w:style w:type="paragraph" w:styleId="Inhopg4">
    <w:name w:val="toc 4"/>
    <w:basedOn w:val="Standaard"/>
    <w:next w:val="Standaard"/>
    <w:autoRedefine/>
    <w:uiPriority w:val="39"/>
    <w:rsid w:val="00CB5820"/>
  </w:style>
  <w:style w:type="paragraph" w:styleId="Inhopg9">
    <w:name w:val="toc 9"/>
    <w:basedOn w:val="Standaard"/>
    <w:next w:val="Standaard"/>
    <w:uiPriority w:val="39"/>
    <w:rsid w:val="00CB5820"/>
    <w:pPr>
      <w:tabs>
        <w:tab w:val="right" w:pos="7699"/>
      </w:tabs>
    </w:pPr>
    <w:rPr>
      <w:rFonts w:cs="Mangal"/>
      <w:szCs w:val="21"/>
    </w:rPr>
  </w:style>
  <w:style w:type="paragraph" w:customStyle="1" w:styleId="Broodtekst">
    <w:name w:val="Broodtekst"/>
    <w:basedOn w:val="Standaard"/>
    <w:link w:val="BroodtekstChar"/>
    <w:qFormat/>
    <w:rsid w:val="00CB5820"/>
    <w:pPr>
      <w:tabs>
        <w:tab w:val="left" w:pos="227"/>
        <w:tab w:val="left" w:pos="454"/>
        <w:tab w:val="left" w:pos="680"/>
      </w:tabs>
      <w:autoSpaceDE w:val="0"/>
      <w:autoSpaceDN w:val="0"/>
      <w:adjustRightInd w:val="0"/>
    </w:pPr>
  </w:style>
  <w:style w:type="paragraph" w:customStyle="1" w:styleId="HoofdstukGenummerd">
    <w:name w:val="HoofdstukGenummerd"/>
    <w:basedOn w:val="Broodtekst"/>
    <w:next w:val="Broodtekst"/>
    <w:uiPriority w:val="2"/>
    <w:qFormat/>
    <w:rsid w:val="00CB5820"/>
    <w:pPr>
      <w:pageBreakBefore/>
      <w:numPr>
        <w:numId w:val="17"/>
      </w:numPr>
      <w:tabs>
        <w:tab w:val="clear" w:pos="0"/>
      </w:tabs>
      <w:spacing w:after="660" w:line="300" w:lineRule="atLeast"/>
      <w:ind w:left="227" w:hanging="227"/>
      <w:outlineLvl w:val="0"/>
    </w:pPr>
    <w:rPr>
      <w:sz w:val="24"/>
    </w:rPr>
  </w:style>
  <w:style w:type="paragraph" w:customStyle="1" w:styleId="HoofdstukOngenummerd">
    <w:name w:val="HoofdstukOngenummerd"/>
    <w:basedOn w:val="Broodtekst"/>
    <w:next w:val="Broodtekst"/>
    <w:uiPriority w:val="1"/>
    <w:qFormat/>
    <w:rsid w:val="00CB5820"/>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CB5820"/>
    <w:pPr>
      <w:pageBreakBefore/>
      <w:numPr>
        <w:numId w:val="14"/>
      </w:numPr>
      <w:tabs>
        <w:tab w:val="clear" w:pos="0"/>
      </w:tabs>
      <w:spacing w:after="660" w:line="300" w:lineRule="atLeast"/>
      <w:ind w:left="227" w:hanging="227"/>
      <w:outlineLvl w:val="0"/>
    </w:pPr>
    <w:rPr>
      <w:sz w:val="24"/>
    </w:rPr>
  </w:style>
  <w:style w:type="paragraph" w:customStyle="1" w:styleId="Paragraaf">
    <w:name w:val="Paragraaf"/>
    <w:basedOn w:val="Broodtekst"/>
    <w:next w:val="Broodtekst"/>
    <w:qFormat/>
    <w:rsid w:val="00CB5820"/>
    <w:pPr>
      <w:numPr>
        <w:ilvl w:val="1"/>
        <w:numId w:val="17"/>
      </w:numPr>
      <w:tabs>
        <w:tab w:val="clear" w:pos="0"/>
      </w:tabs>
      <w:spacing w:before="240"/>
      <w:ind w:left="454" w:hanging="227"/>
      <w:outlineLvl w:val="1"/>
    </w:pPr>
    <w:rPr>
      <w:b/>
    </w:rPr>
  </w:style>
  <w:style w:type="paragraph" w:customStyle="1" w:styleId="Subparagraaf">
    <w:name w:val="Subparagraaf"/>
    <w:basedOn w:val="Broodtekst"/>
    <w:next w:val="Broodtekst"/>
    <w:link w:val="SubparagraafChar"/>
    <w:qFormat/>
    <w:rsid w:val="00CB5820"/>
    <w:pPr>
      <w:numPr>
        <w:ilvl w:val="2"/>
        <w:numId w:val="17"/>
      </w:numPr>
      <w:spacing w:before="240"/>
      <w:outlineLvl w:val="2"/>
    </w:pPr>
    <w:rPr>
      <w:i/>
    </w:rPr>
  </w:style>
  <w:style w:type="paragraph" w:styleId="Inhopg5">
    <w:name w:val="toc 5"/>
    <w:basedOn w:val="Standaard"/>
    <w:next w:val="Standaard"/>
    <w:autoRedefine/>
    <w:uiPriority w:val="39"/>
    <w:rsid w:val="00CB5820"/>
    <w:pPr>
      <w:tabs>
        <w:tab w:val="left" w:pos="0"/>
      </w:tabs>
      <w:spacing w:before="240"/>
      <w:ind w:left="-1134"/>
    </w:pPr>
    <w:rPr>
      <w:b/>
    </w:rPr>
  </w:style>
  <w:style w:type="paragraph" w:styleId="Bibliografie">
    <w:name w:val="Bibliography"/>
    <w:basedOn w:val="Standaard"/>
    <w:next w:val="Standaard"/>
    <w:uiPriority w:val="99"/>
    <w:semiHidden/>
    <w:rsid w:val="00CB5820"/>
  </w:style>
  <w:style w:type="paragraph" w:styleId="Aanhef">
    <w:name w:val="Salutation"/>
    <w:basedOn w:val="Standaard"/>
    <w:next w:val="Standaard"/>
    <w:link w:val="AanhefChar"/>
    <w:uiPriority w:val="99"/>
    <w:semiHidden/>
    <w:rsid w:val="00CB5820"/>
  </w:style>
  <w:style w:type="character" w:customStyle="1" w:styleId="AanhefChar">
    <w:name w:val="Aanhef Char"/>
    <w:basedOn w:val="Standaardalinea-lettertype"/>
    <w:link w:val="Aanhef"/>
    <w:uiPriority w:val="99"/>
    <w:semiHidden/>
    <w:rsid w:val="00CB5820"/>
    <w:rPr>
      <w:rFonts w:ascii="Verdana" w:hAnsi="Verdana" w:cs="Lohit Hindi"/>
      <w:kern w:val="0"/>
      <w:lang w:val="en-US"/>
      <w14:ligatures w14:val="none"/>
    </w:rPr>
  </w:style>
  <w:style w:type="paragraph" w:styleId="Adresenvelop">
    <w:name w:val="envelope address"/>
    <w:basedOn w:val="Standaard"/>
    <w:uiPriority w:val="99"/>
    <w:semiHidden/>
    <w:rsid w:val="00CB5820"/>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CB5820"/>
    <w:pPr>
      <w:spacing w:line="240" w:lineRule="auto"/>
      <w:ind w:left="4252"/>
    </w:pPr>
  </w:style>
  <w:style w:type="character" w:customStyle="1" w:styleId="AfsluitingChar">
    <w:name w:val="Afsluiting Char"/>
    <w:basedOn w:val="Standaardalinea-lettertype"/>
    <w:link w:val="Afsluiting"/>
    <w:uiPriority w:val="99"/>
    <w:semiHidden/>
    <w:rsid w:val="00CB5820"/>
    <w:rPr>
      <w:rFonts w:ascii="Verdana" w:hAnsi="Verdana" w:cs="Lohit Hindi"/>
      <w:kern w:val="0"/>
      <w:lang w:val="en-US"/>
      <w14:ligatures w14:val="none"/>
    </w:rPr>
  </w:style>
  <w:style w:type="paragraph" w:styleId="Berichtkop">
    <w:name w:val="Message Header"/>
    <w:basedOn w:val="Standaard"/>
    <w:link w:val="BerichtkopChar"/>
    <w:uiPriority w:val="99"/>
    <w:semiHidden/>
    <w:rsid w:val="00CB582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CB5820"/>
    <w:rPr>
      <w:rFonts w:ascii="Cambria" w:eastAsia="Times New Roman" w:hAnsi="Cambria" w:cs="Lohit Hindi"/>
      <w:kern w:val="0"/>
      <w:sz w:val="24"/>
      <w:shd w:val="pct20" w:color="auto" w:fill="auto"/>
      <w:lang w:val="en-US"/>
      <w14:ligatures w14:val="none"/>
    </w:rPr>
  </w:style>
  <w:style w:type="paragraph" w:styleId="Kopbronvermelding">
    <w:name w:val="toa heading"/>
    <w:basedOn w:val="Standaard"/>
    <w:next w:val="Standaard"/>
    <w:uiPriority w:val="99"/>
    <w:semiHidden/>
    <w:rsid w:val="00CB5820"/>
    <w:pPr>
      <w:spacing w:before="120"/>
    </w:pPr>
    <w:rPr>
      <w:rFonts w:ascii="Cambria" w:eastAsia="Times New Roman" w:hAnsi="Cambria"/>
      <w:b/>
      <w:bCs/>
      <w:sz w:val="24"/>
    </w:rPr>
  </w:style>
  <w:style w:type="paragraph" w:styleId="Normaalweb">
    <w:name w:val="Normal (Web)"/>
    <w:basedOn w:val="Standaard"/>
    <w:uiPriority w:val="99"/>
    <w:semiHidden/>
    <w:rsid w:val="00CB5820"/>
    <w:rPr>
      <w:rFonts w:ascii="Times New Roman" w:hAnsi="Times New Roman"/>
      <w:sz w:val="24"/>
    </w:rPr>
  </w:style>
  <w:style w:type="paragraph" w:styleId="Plattetekst">
    <w:name w:val="Body Text"/>
    <w:basedOn w:val="Standaard"/>
    <w:link w:val="PlattetekstChar"/>
    <w:rsid w:val="00CB5820"/>
    <w:pPr>
      <w:spacing w:after="120"/>
    </w:pPr>
  </w:style>
  <w:style w:type="character" w:customStyle="1" w:styleId="PlattetekstChar">
    <w:name w:val="Platte tekst Char"/>
    <w:basedOn w:val="Standaardalinea-lettertype"/>
    <w:link w:val="Plattetekst"/>
    <w:rsid w:val="00CB5820"/>
    <w:rPr>
      <w:rFonts w:ascii="Verdana" w:hAnsi="Verdana" w:cs="Lohit Hindi"/>
      <w:kern w:val="0"/>
      <w:lang w:val="en-US"/>
      <w14:ligatures w14:val="none"/>
    </w:rPr>
  </w:style>
  <w:style w:type="table" w:styleId="3D-effectenvoortabel1">
    <w:name w:val="Table 3D effects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cPr>
      <w:shd w:val="solid" w:color="C0C0C0" w:fill="FFFFFF"/>
    </w:tc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FFFFFF"/>
          <w:tl2br w:val="none" w:sz="0" w:space="0" w:color="auto"/>
          <w:tr2bl w:val="none" w:sz="0" w:space="0" w:color="auto"/>
        </w:tcBorders>
      </w:tcPr>
    </w:tblStylePr>
    <w:tblStylePr w:type="firstCol">
      <w:rPr>
        <w:rFonts w:cs="RijksoverheidSansText"/>
      </w:rPr>
      <w:tblPr/>
      <w:tcPr>
        <w:tcBorders>
          <w:right w:val="single" w:sz="6" w:space="0" w:color="808080"/>
          <w:tl2br w:val="none" w:sz="0" w:space="0" w:color="auto"/>
          <w:tr2bl w:val="none" w:sz="0" w:space="0" w:color="auto"/>
        </w:tcBorders>
      </w:tcPr>
    </w:tblStylePr>
    <w:tblStylePr w:type="lastCol">
      <w:rPr>
        <w:rFonts w:cs="RijksoverheidSansText"/>
      </w:rPr>
      <w:tblPr/>
      <w:tcPr>
        <w:tcBorders>
          <w:left w:val="single" w:sz="6" w:space="0" w:color="FFFFFF"/>
          <w:tl2br w:val="none" w:sz="0" w:space="0" w:color="auto"/>
          <w:tr2bl w:val="none" w:sz="0" w:space="0" w:color="auto"/>
        </w:tcBorders>
      </w:tcPr>
    </w:tblStylePr>
    <w:tblStylePr w:type="neCell">
      <w:rPr>
        <w:rFonts w:cs="RijksoverheidSansText"/>
      </w:rPr>
      <w:tblPr/>
      <w:tcPr>
        <w:tcBorders>
          <w:left w:val="none" w:sz="0" w:space="0" w:color="auto"/>
          <w:bottom w:val="none" w:sz="0" w:space="0" w:color="auto"/>
          <w:tl2br w:val="none" w:sz="0" w:space="0" w:color="auto"/>
          <w:tr2bl w:val="none" w:sz="0" w:space="0" w:color="auto"/>
        </w:tcBorders>
      </w:tcPr>
    </w:tblStylePr>
    <w:tblStylePr w:type="nwCell">
      <w:rPr>
        <w:rFonts w:cs="RijksoverheidSansText"/>
      </w:rPr>
      <w:tblPr/>
      <w:tcPr>
        <w:tcBorders>
          <w:bottom w:val="none" w:sz="0" w:space="0" w:color="auto"/>
          <w:right w:val="none" w:sz="0" w:space="0" w:color="auto"/>
          <w:tl2br w:val="none" w:sz="0" w:space="0" w:color="auto"/>
          <w:tr2bl w:val="none" w:sz="0" w:space="0" w:color="auto"/>
        </w:tcBorders>
      </w:tcPr>
    </w:tblStylePr>
    <w:tblStylePr w:type="seCell">
      <w:rPr>
        <w:rFonts w:cs="RijksoverheidSansText"/>
      </w:rPr>
      <w:tblPr/>
      <w:tcPr>
        <w:tcBorders>
          <w:top w:val="none" w:sz="0" w:space="0" w:color="auto"/>
          <w:left w:val="none" w:sz="0" w:space="0" w:color="auto"/>
          <w:tl2br w:val="none" w:sz="0" w:space="0" w:color="auto"/>
          <w:tr2bl w:val="none" w:sz="0" w:space="0" w:color="auto"/>
        </w:tcBorders>
      </w:tcPr>
    </w:tblStylePr>
    <w:tblStylePr w:type="swCell">
      <w:rPr>
        <w:rFonts w:cs="RijksoverheidSansText"/>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1"/>
    </w:tblPr>
    <w:tcPr>
      <w:shd w:val="solid" w:color="C0C0C0" w:fill="FFFFFF"/>
    </w:tc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1"/>
      <w:tblStyleColBandSize w:val="1"/>
    </w:tbl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50" w:color="C0C0C0" w:fill="FFFFFF"/>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paragraph" w:styleId="Afzender">
    <w:name w:val="envelope return"/>
    <w:basedOn w:val="Standaard"/>
    <w:uiPriority w:val="99"/>
    <w:semiHidden/>
    <w:rsid w:val="00CB5820"/>
    <w:rPr>
      <w:rFonts w:ascii="Arial" w:hAnsi="Arial" w:cs="Arial"/>
      <w:sz w:val="20"/>
      <w:szCs w:val="20"/>
    </w:rPr>
  </w:style>
  <w:style w:type="paragraph" w:styleId="Bloktekst">
    <w:name w:val="Block Text"/>
    <w:basedOn w:val="Standaard"/>
    <w:uiPriority w:val="99"/>
    <w:semiHidden/>
    <w:rsid w:val="00CB5820"/>
    <w:pPr>
      <w:spacing w:after="120"/>
      <w:ind w:left="1440" w:right="1440"/>
    </w:pPr>
  </w:style>
  <w:style w:type="paragraph" w:styleId="Datum">
    <w:name w:val="Date"/>
    <w:basedOn w:val="Standaard"/>
    <w:next w:val="Standaard"/>
    <w:link w:val="DatumChar"/>
    <w:uiPriority w:val="99"/>
    <w:semiHidden/>
    <w:rsid w:val="00CB5820"/>
  </w:style>
  <w:style w:type="character" w:customStyle="1" w:styleId="DatumChar">
    <w:name w:val="Datum Char"/>
    <w:basedOn w:val="Standaardalinea-lettertype"/>
    <w:link w:val="Datum"/>
    <w:uiPriority w:val="99"/>
    <w:semiHidden/>
    <w:rsid w:val="00CB5820"/>
    <w:rPr>
      <w:rFonts w:ascii="Verdana" w:hAnsi="Verdana" w:cs="Lohit Hindi"/>
      <w:kern w:val="0"/>
      <w:lang w:val="en-US"/>
      <w14:ligatures w14:val="none"/>
    </w:rPr>
  </w:style>
  <w:style w:type="table" w:styleId="Eenvoudigetabel1">
    <w:name w:val="Table Simple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8000"/>
        <w:bottom w:val="single" w:sz="12" w:space="0" w:color="008000"/>
      </w:tblBorders>
    </w:tblPr>
    <w:tblStylePr w:type="firstRow">
      <w:rPr>
        <w:rFonts w:cs="RijksoverheidSansText"/>
      </w:rPr>
      <w:tblPr/>
      <w:tcPr>
        <w:tcBorders>
          <w:bottom w:val="single" w:sz="6" w:space="0" w:color="008000"/>
          <w:tl2br w:val="none" w:sz="0" w:space="0" w:color="auto"/>
          <w:tr2bl w:val="none" w:sz="0" w:space="0" w:color="auto"/>
        </w:tcBorders>
      </w:tcPr>
    </w:tblStylePr>
    <w:tblStylePr w:type="lastRow">
      <w:rPr>
        <w:rFonts w:cs="RijksoverheidSansText"/>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6" w:space="0" w:color="000000"/>
          <w:tl2br w:val="none" w:sz="0" w:space="0" w:color="auto"/>
          <w:tr2bl w:val="none" w:sz="0" w:space="0" w:color="auto"/>
        </w:tcBorders>
      </w:tcPr>
    </w:tblStylePr>
    <w:tblStylePr w:type="neCell">
      <w:rPr>
        <w:rFonts w:cs="RijksoverheidSansText"/>
      </w:rPr>
      <w:tblPr/>
      <w:tcPr>
        <w:tcBorders>
          <w:left w:val="none" w:sz="0" w:space="0" w:color="auto"/>
          <w:tl2br w:val="none" w:sz="0" w:space="0" w:color="auto"/>
          <w:tr2bl w:val="none" w:sz="0" w:space="0" w:color="auto"/>
        </w:tcBorders>
      </w:tcPr>
    </w:tblStylePr>
    <w:tblStylePr w:type="swCell">
      <w:rPr>
        <w:rFonts w:cs="RijksoverheidSansText"/>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1"/>
      <w:tblBorders>
        <w:insideH w:val="single" w:sz="18" w:space="0" w:color="FFFFFF"/>
        <w:insideV w:val="single" w:sz="18" w:space="0" w:color="FFFFFF"/>
      </w:tblBorders>
    </w:tblPr>
    <w:tblStylePr w:type="firstRow">
      <w:rPr>
        <w:rFonts w:cs="RijksoverheidSansText"/>
      </w:rPr>
      <w:tblPr/>
      <w:tcPr>
        <w:tcBorders>
          <w:tl2br w:val="none" w:sz="0" w:space="0" w:color="auto"/>
          <w:tr2bl w:val="none" w:sz="0" w:space="0" w:color="auto"/>
        </w:tcBorders>
        <w:shd w:val="pct20" w:color="000000" w:fill="FFFFFF"/>
      </w:tcPr>
    </w:tblStylePr>
    <w:tblStylePr w:type="band1Horz">
      <w:rPr>
        <w:rFonts w:cs="RijksoverheidSansText"/>
      </w:rPr>
      <w:tblPr/>
      <w:tcPr>
        <w:tcBorders>
          <w:tl2br w:val="none" w:sz="0" w:space="0" w:color="auto"/>
          <w:tr2bl w:val="none" w:sz="0" w:space="0" w:color="auto"/>
        </w:tcBorders>
        <w:shd w:val="pct5" w:color="000000" w:fill="FFFFFF"/>
      </w:tcPr>
    </w:tblStylePr>
    <w:tblStylePr w:type="band2Horz">
      <w:rPr>
        <w:rFonts w:cs="RijksoverheidSansText"/>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CB5820"/>
  </w:style>
  <w:style w:type="character" w:customStyle="1" w:styleId="E-mailhandtekeningChar">
    <w:name w:val="E-mailhandtekening Char"/>
    <w:basedOn w:val="Standaardalinea-lettertype"/>
    <w:link w:val="E-mailhandtekening"/>
    <w:uiPriority w:val="99"/>
    <w:semiHidden/>
    <w:rsid w:val="00CB5820"/>
    <w:rPr>
      <w:rFonts w:ascii="Verdana" w:hAnsi="Verdana" w:cs="Lohit Hindi"/>
      <w:kern w:val="0"/>
      <w:lang w:val="en-US"/>
      <w14:ligatures w14:val="none"/>
    </w:rPr>
  </w:style>
  <w:style w:type="character" w:styleId="GevolgdeHyperlink">
    <w:name w:val="FollowedHyperlink"/>
    <w:basedOn w:val="Standaardalinea-lettertype"/>
    <w:rsid w:val="00CB5820"/>
    <w:rPr>
      <w:rFonts w:cs="Times New Roman"/>
      <w:color w:val="000080"/>
      <w:u w:val="single"/>
    </w:rPr>
  </w:style>
  <w:style w:type="paragraph" w:styleId="Handtekening">
    <w:name w:val="Signature"/>
    <w:basedOn w:val="Standaard"/>
    <w:link w:val="HandtekeningChar"/>
    <w:uiPriority w:val="99"/>
    <w:semiHidden/>
    <w:rsid w:val="00CB5820"/>
    <w:pPr>
      <w:ind w:left="4252"/>
    </w:pPr>
  </w:style>
  <w:style w:type="character" w:customStyle="1" w:styleId="HandtekeningChar">
    <w:name w:val="Handtekening Char"/>
    <w:basedOn w:val="Standaardalinea-lettertype"/>
    <w:link w:val="Handtekening"/>
    <w:uiPriority w:val="99"/>
    <w:semiHidden/>
    <w:rsid w:val="00CB5820"/>
    <w:rPr>
      <w:rFonts w:ascii="Verdana" w:hAnsi="Verdana" w:cs="Lohit Hindi"/>
      <w:kern w:val="0"/>
      <w:lang w:val="en-US"/>
      <w14:ligatures w14:val="none"/>
    </w:rPr>
  </w:style>
  <w:style w:type="paragraph" w:styleId="HTML-voorafopgemaakt">
    <w:name w:val="HTML Preformatted"/>
    <w:basedOn w:val="Standaard"/>
    <w:link w:val="HTML-voorafopgemaaktChar"/>
    <w:uiPriority w:val="99"/>
    <w:semiHidden/>
    <w:rsid w:val="00CB5820"/>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CB5820"/>
    <w:rPr>
      <w:rFonts w:ascii="Courier New" w:hAnsi="Courier New" w:cs="Courier New"/>
      <w:kern w:val="0"/>
      <w:sz w:val="20"/>
      <w:szCs w:val="20"/>
      <w:lang w:val="en-US"/>
      <w14:ligatures w14:val="none"/>
    </w:rPr>
  </w:style>
  <w:style w:type="character" w:styleId="HTMLCode">
    <w:name w:val="HTML Code"/>
    <w:basedOn w:val="Standaardalinea-lettertype"/>
    <w:uiPriority w:val="99"/>
    <w:semiHidden/>
    <w:rsid w:val="00CB5820"/>
    <w:rPr>
      <w:rFonts w:ascii="Courier New" w:hAnsi="Courier New" w:cs="Courier New"/>
      <w:sz w:val="20"/>
      <w:szCs w:val="20"/>
    </w:rPr>
  </w:style>
  <w:style w:type="character" w:styleId="HTMLDefinition">
    <w:name w:val="HTML Definition"/>
    <w:basedOn w:val="Standaardalinea-lettertype"/>
    <w:uiPriority w:val="99"/>
    <w:semiHidden/>
    <w:rsid w:val="00CB5820"/>
    <w:rPr>
      <w:rFonts w:cs="Times New Roman"/>
      <w:i/>
      <w:iCs/>
    </w:rPr>
  </w:style>
  <w:style w:type="character" w:styleId="HTMLVariable">
    <w:name w:val="HTML Variable"/>
    <w:basedOn w:val="Standaardalinea-lettertype"/>
    <w:uiPriority w:val="99"/>
    <w:semiHidden/>
    <w:rsid w:val="00CB5820"/>
    <w:rPr>
      <w:rFonts w:cs="Times New Roman"/>
      <w:i/>
      <w:iCs/>
    </w:rPr>
  </w:style>
  <w:style w:type="character" w:styleId="HTML-acroniem">
    <w:name w:val="HTML Acronym"/>
    <w:basedOn w:val="Standaardalinea-lettertype"/>
    <w:uiPriority w:val="99"/>
    <w:semiHidden/>
    <w:rsid w:val="00CB5820"/>
    <w:rPr>
      <w:rFonts w:cs="Times New Roman"/>
    </w:rPr>
  </w:style>
  <w:style w:type="paragraph" w:styleId="HTML-adres">
    <w:name w:val="HTML Address"/>
    <w:basedOn w:val="Standaard"/>
    <w:link w:val="HTML-adresChar"/>
    <w:uiPriority w:val="99"/>
    <w:semiHidden/>
    <w:rsid w:val="00CB5820"/>
    <w:rPr>
      <w:i/>
      <w:iCs/>
    </w:rPr>
  </w:style>
  <w:style w:type="character" w:customStyle="1" w:styleId="HTML-adresChar">
    <w:name w:val="HTML-adres Char"/>
    <w:basedOn w:val="Standaardalinea-lettertype"/>
    <w:link w:val="HTML-adres"/>
    <w:uiPriority w:val="99"/>
    <w:semiHidden/>
    <w:rsid w:val="00CB5820"/>
    <w:rPr>
      <w:rFonts w:ascii="Verdana" w:hAnsi="Verdana" w:cs="Lohit Hindi"/>
      <w:i/>
      <w:iCs/>
      <w:kern w:val="0"/>
      <w:lang w:val="en-US"/>
      <w14:ligatures w14:val="none"/>
    </w:rPr>
  </w:style>
  <w:style w:type="character" w:styleId="HTML-citaat">
    <w:name w:val="HTML Cite"/>
    <w:basedOn w:val="Standaardalinea-lettertype"/>
    <w:uiPriority w:val="99"/>
    <w:semiHidden/>
    <w:rsid w:val="00CB5820"/>
    <w:rPr>
      <w:rFonts w:cs="Times New Roman"/>
      <w:i/>
      <w:iCs/>
    </w:rPr>
  </w:style>
  <w:style w:type="character" w:styleId="HTML-schrijfmachine">
    <w:name w:val="HTML Typewriter"/>
    <w:basedOn w:val="Standaardalinea-lettertype"/>
    <w:uiPriority w:val="99"/>
    <w:semiHidden/>
    <w:rsid w:val="00CB5820"/>
    <w:rPr>
      <w:rFonts w:ascii="Courier New" w:hAnsi="Courier New" w:cs="Courier New"/>
      <w:sz w:val="20"/>
      <w:szCs w:val="20"/>
    </w:rPr>
  </w:style>
  <w:style w:type="character" w:styleId="HTML-toetsenbord">
    <w:name w:val="HTML Keyboard"/>
    <w:basedOn w:val="Standaardalinea-lettertype"/>
    <w:uiPriority w:val="99"/>
    <w:semiHidden/>
    <w:rsid w:val="00CB5820"/>
    <w:rPr>
      <w:rFonts w:ascii="Courier New" w:hAnsi="Courier New" w:cs="Courier New"/>
      <w:sz w:val="20"/>
      <w:szCs w:val="20"/>
    </w:rPr>
  </w:style>
  <w:style w:type="character" w:styleId="HTML-voorbeeld">
    <w:name w:val="HTML Sample"/>
    <w:basedOn w:val="Standaardalinea-lettertype"/>
    <w:uiPriority w:val="99"/>
    <w:semiHidden/>
    <w:rsid w:val="00CB5820"/>
    <w:rPr>
      <w:rFonts w:ascii="Courier New" w:hAnsi="Courier New" w:cs="Courier New"/>
    </w:rPr>
  </w:style>
  <w:style w:type="table" w:styleId="Klassieketabel1">
    <w:name w:val="Table Classic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6" w:space="0" w:color="000000"/>
          <w:tl2br w:val="none" w:sz="0" w:space="0" w:color="auto"/>
          <w:tr2bl w:val="none" w:sz="0" w:space="0" w:color="auto"/>
        </w:tcBorders>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80008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shd w:val="solid" w:color="C0C0C0" w:fill="FFFFFF"/>
      </w:tcPr>
    </w:tblStylePr>
    <w:tblStylePr w:type="neCel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shd w:val="solid" w:color="800080" w:fill="FFFFFF"/>
      </w:tcPr>
    </w:tblStylePr>
    <w:tblStylePr w:type="swCell">
      <w:rPr>
        <w:rFonts w:cs="RijksoverheidSansText"/>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color w:val="000080"/>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RijksoverheidSansText"/>
      </w:rPr>
      <w:tblPr/>
      <w:tcPr>
        <w:tcBorders>
          <w:bottom w:val="single" w:sz="6" w:space="0" w:color="000000"/>
          <w:tl2br w:val="none" w:sz="0" w:space="0" w:color="auto"/>
          <w:tr2bl w:val="none" w:sz="0" w:space="0" w:color="auto"/>
        </w:tcBorders>
        <w:shd w:val="solid" w:color="000080" w:fill="FFFFFF"/>
      </w:tcPr>
    </w:tblStylePr>
    <w:tblStylePr w:type="lastRow">
      <w:rPr>
        <w:rFonts w:cs="RijksoverheidSansText"/>
      </w:rPr>
      <w:tblPr/>
      <w:tcPr>
        <w:tcBorders>
          <w:top w:val="single" w:sz="12" w:space="0" w:color="000000"/>
          <w:tl2br w:val="none" w:sz="0" w:space="0" w:color="auto"/>
          <w:tr2bl w:val="none" w:sz="0" w:space="0" w:color="auto"/>
        </w:tcBorders>
        <w:shd w:val="solid" w:color="FFFFFF" w:fill="FFFFFF"/>
      </w:tcPr>
    </w:tblStylePr>
    <w:tblStylePr w:type="firstCol">
      <w:rPr>
        <w:rFonts w:cs="RijksoverheidSansText"/>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50" w:color="000080" w:fill="FFFFFF"/>
      </w:tcPr>
    </w:tblStylePr>
    <w:tblStylePr w:type="lastRow">
      <w:rPr>
        <w:rFonts w:cs="RijksoverheidSansText"/>
      </w:rPr>
      <w:tblPr/>
      <w:tcPr>
        <w:tcBorders>
          <w:bottom w:val="single" w:sz="6" w:space="0" w:color="000000"/>
          <w:tl2br w:val="none" w:sz="0" w:space="0" w:color="auto"/>
          <w:tr2bl w:val="none" w:sz="0" w:space="0" w:color="auto"/>
        </w:tcBorders>
        <w:shd w:val="pct50" w:color="000000" w:fill="FFFFFF"/>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color w:val="FFFFFF"/>
      <w:kern w:val="0"/>
      <w:sz w:val="20"/>
      <w:szCs w:val="20"/>
      <w:lang w:eastAsia="nl-NL"/>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RijksoverheidSansText"/>
      </w:rPr>
      <w:tblPr/>
      <w:tcPr>
        <w:tcBorders>
          <w:tl2br w:val="none" w:sz="0" w:space="0" w:color="auto"/>
          <w:tr2bl w:val="none" w:sz="0" w:space="0" w:color="auto"/>
        </w:tcBorders>
        <w:shd w:val="solid" w:color="000000" w:fill="FFFFFF"/>
      </w:tcPr>
    </w:tblStylePr>
    <w:tblStylePr w:type="firstCol">
      <w:rPr>
        <w:rFonts w:cs="RijksoverheidSansText"/>
      </w:rPr>
      <w:tblPr/>
      <w:tcPr>
        <w:tcBorders>
          <w:tl2br w:val="none" w:sz="0" w:space="0" w:color="auto"/>
          <w:tr2bl w:val="none" w:sz="0" w:space="0" w:color="auto"/>
        </w:tcBorders>
        <w:shd w:val="solid" w:color="000080" w:fill="FFFFFF"/>
      </w:tcPr>
    </w:tblStylePr>
    <w:tblStylePr w:type="nwCell">
      <w:rPr>
        <w:rFonts w:cs="RijksoverheidSansText"/>
      </w:rPr>
      <w:tblPr/>
      <w:tcPr>
        <w:tcBorders>
          <w:tl2br w:val="none" w:sz="0" w:space="0" w:color="auto"/>
          <w:tr2bl w:val="none" w:sz="0" w:space="0" w:color="auto"/>
        </w:tcBorders>
        <w:shd w:val="solid" w:color="00000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bottom w:val="single" w:sz="12" w:space="0" w:color="000000"/>
      </w:tblBorders>
    </w:tblPr>
    <w:tcPr>
      <w:shd w:val="pct20" w:color="FFFF00" w:fill="FFFFFF"/>
    </w:tcPr>
    <w:tblStylePr w:type="firstRow">
      <w:rPr>
        <w:rFonts w:cs="RijksoverheidSansText"/>
      </w:rPr>
      <w:tblPr/>
      <w:tcPr>
        <w:tcBorders>
          <w:bottom w:val="single" w:sz="12" w:space="0" w:color="000000"/>
          <w:tl2br w:val="none" w:sz="0" w:space="0" w:color="auto"/>
          <w:tr2bl w:val="none" w:sz="0" w:space="0" w:color="auto"/>
        </w:tcBorders>
        <w:shd w:val="solid" w:color="800000" w:fill="FFFFFF"/>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shd w:val="solid" w:color="C0C0C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RijksoverheidSansText"/>
      </w:rPr>
      <w:tblPr/>
      <w:tcPr>
        <w:tcBorders>
          <w:bottom w:val="single" w:sz="6" w:space="0" w:color="000000"/>
          <w:tl2br w:val="none" w:sz="0" w:space="0" w:color="auto"/>
          <w:tr2bl w:val="none" w:sz="0" w:space="0" w:color="auto"/>
        </w:tcBorders>
        <w:shd w:val="solid" w:color="008080" w:fill="FFFFFF"/>
      </w:tcPr>
    </w:tblStylePr>
    <w:tblStylePr w:type="firstCol">
      <w:rPr>
        <w:rFonts w:cs="RijksoverheidSansTex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RijksoverheidSansText"/>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CB5820"/>
    <w:pPr>
      <w:ind w:left="566" w:hanging="283"/>
    </w:pPr>
  </w:style>
  <w:style w:type="paragraph" w:styleId="Lijst3">
    <w:name w:val="List 3"/>
    <w:basedOn w:val="Standaard"/>
    <w:uiPriority w:val="99"/>
    <w:semiHidden/>
    <w:rsid w:val="00CB5820"/>
    <w:pPr>
      <w:ind w:left="849" w:hanging="283"/>
    </w:pPr>
  </w:style>
  <w:style w:type="paragraph" w:styleId="Lijst4">
    <w:name w:val="List 4"/>
    <w:basedOn w:val="Standaard"/>
    <w:uiPriority w:val="99"/>
    <w:semiHidden/>
    <w:rsid w:val="00CB5820"/>
    <w:pPr>
      <w:ind w:left="1132" w:hanging="283"/>
    </w:pPr>
  </w:style>
  <w:style w:type="paragraph" w:styleId="Lijst5">
    <w:name w:val="List 5"/>
    <w:basedOn w:val="Standaard"/>
    <w:uiPriority w:val="99"/>
    <w:semiHidden/>
    <w:rsid w:val="00CB5820"/>
    <w:pPr>
      <w:ind w:left="1415" w:hanging="283"/>
    </w:pPr>
  </w:style>
  <w:style w:type="paragraph" w:styleId="Lijstopsomteken">
    <w:name w:val="List Bullet"/>
    <w:basedOn w:val="Standaard"/>
    <w:uiPriority w:val="99"/>
    <w:semiHidden/>
    <w:rsid w:val="00CB5820"/>
    <w:pPr>
      <w:numPr>
        <w:numId w:val="7"/>
      </w:numPr>
    </w:pPr>
  </w:style>
  <w:style w:type="paragraph" w:styleId="Lijstopsomteken2">
    <w:name w:val="List Bullet 2"/>
    <w:basedOn w:val="Standaard"/>
    <w:uiPriority w:val="99"/>
    <w:semiHidden/>
    <w:rsid w:val="00CB5820"/>
    <w:pPr>
      <w:numPr>
        <w:numId w:val="8"/>
      </w:numPr>
    </w:pPr>
  </w:style>
  <w:style w:type="paragraph" w:styleId="Lijstopsomteken3">
    <w:name w:val="List Bullet 3"/>
    <w:basedOn w:val="Standaard"/>
    <w:uiPriority w:val="99"/>
    <w:semiHidden/>
    <w:rsid w:val="00CB5820"/>
    <w:pPr>
      <w:numPr>
        <w:numId w:val="9"/>
      </w:numPr>
    </w:pPr>
  </w:style>
  <w:style w:type="paragraph" w:styleId="Lijstopsomteken4">
    <w:name w:val="List Bullet 4"/>
    <w:basedOn w:val="Standaard"/>
    <w:uiPriority w:val="99"/>
    <w:semiHidden/>
    <w:rsid w:val="00CB5820"/>
    <w:pPr>
      <w:numPr>
        <w:numId w:val="10"/>
      </w:numPr>
    </w:pPr>
  </w:style>
  <w:style w:type="paragraph" w:styleId="Lijstopsomteken5">
    <w:name w:val="List Bullet 5"/>
    <w:basedOn w:val="Standaard"/>
    <w:uiPriority w:val="99"/>
    <w:semiHidden/>
    <w:rsid w:val="00CB5820"/>
    <w:pPr>
      <w:numPr>
        <w:numId w:val="11"/>
      </w:numPr>
    </w:pPr>
  </w:style>
  <w:style w:type="paragraph" w:styleId="Lijstnummering">
    <w:name w:val="List Number"/>
    <w:basedOn w:val="Standaard"/>
    <w:uiPriority w:val="99"/>
    <w:semiHidden/>
    <w:rsid w:val="00CB5820"/>
    <w:pPr>
      <w:ind w:left="360" w:hanging="360"/>
    </w:pPr>
  </w:style>
  <w:style w:type="paragraph" w:styleId="Lijstnummering2">
    <w:name w:val="List Number 2"/>
    <w:basedOn w:val="Standaard"/>
    <w:uiPriority w:val="99"/>
    <w:semiHidden/>
    <w:rsid w:val="00CB5820"/>
    <w:pPr>
      <w:tabs>
        <w:tab w:val="num" w:pos="643"/>
      </w:tabs>
      <w:ind w:left="643" w:hanging="360"/>
    </w:pPr>
  </w:style>
  <w:style w:type="paragraph" w:styleId="Lijstnummering3">
    <w:name w:val="List Number 3"/>
    <w:basedOn w:val="Standaard"/>
    <w:uiPriority w:val="99"/>
    <w:semiHidden/>
    <w:rsid w:val="00CB5820"/>
    <w:pPr>
      <w:tabs>
        <w:tab w:val="num" w:pos="926"/>
      </w:tabs>
      <w:ind w:left="926" w:hanging="360"/>
    </w:pPr>
  </w:style>
  <w:style w:type="paragraph" w:styleId="Lijstnummering4">
    <w:name w:val="List Number 4"/>
    <w:basedOn w:val="Standaard"/>
    <w:uiPriority w:val="99"/>
    <w:semiHidden/>
    <w:rsid w:val="00CB5820"/>
    <w:pPr>
      <w:numPr>
        <w:numId w:val="5"/>
      </w:numPr>
    </w:pPr>
  </w:style>
  <w:style w:type="paragraph" w:styleId="Lijstnummering5">
    <w:name w:val="List Number 5"/>
    <w:basedOn w:val="Standaard"/>
    <w:uiPriority w:val="99"/>
    <w:semiHidden/>
    <w:rsid w:val="00CB5820"/>
    <w:pPr>
      <w:numPr>
        <w:numId w:val="6"/>
      </w:numPr>
    </w:pPr>
  </w:style>
  <w:style w:type="paragraph" w:styleId="Lijstvoortzetting">
    <w:name w:val="List Continue"/>
    <w:basedOn w:val="Standaard"/>
    <w:uiPriority w:val="99"/>
    <w:semiHidden/>
    <w:rsid w:val="00CB5820"/>
    <w:pPr>
      <w:spacing w:after="120"/>
      <w:ind w:left="283"/>
    </w:pPr>
  </w:style>
  <w:style w:type="paragraph" w:styleId="Lijstvoortzetting2">
    <w:name w:val="List Continue 2"/>
    <w:basedOn w:val="Standaard"/>
    <w:uiPriority w:val="99"/>
    <w:semiHidden/>
    <w:rsid w:val="00CB5820"/>
    <w:pPr>
      <w:spacing w:after="120"/>
      <w:ind w:left="566"/>
    </w:pPr>
  </w:style>
  <w:style w:type="paragraph" w:styleId="Lijstvoortzetting3">
    <w:name w:val="List Continue 3"/>
    <w:basedOn w:val="Standaard"/>
    <w:uiPriority w:val="99"/>
    <w:semiHidden/>
    <w:rsid w:val="00CB5820"/>
    <w:pPr>
      <w:spacing w:after="120"/>
      <w:ind w:left="849"/>
    </w:pPr>
  </w:style>
  <w:style w:type="paragraph" w:styleId="Lijstvoortzetting4">
    <w:name w:val="List Continue 4"/>
    <w:basedOn w:val="Standaard"/>
    <w:uiPriority w:val="99"/>
    <w:semiHidden/>
    <w:rsid w:val="00CB5820"/>
    <w:pPr>
      <w:spacing w:after="120"/>
      <w:ind w:left="1132"/>
    </w:pPr>
  </w:style>
  <w:style w:type="paragraph" w:styleId="Lijstvoortzetting5">
    <w:name w:val="List Continue 5"/>
    <w:basedOn w:val="Standaard"/>
    <w:uiPriority w:val="99"/>
    <w:semiHidden/>
    <w:rsid w:val="00CB5820"/>
    <w:pPr>
      <w:spacing w:after="120"/>
      <w:ind w:left="1415"/>
    </w:pPr>
  </w:style>
  <w:style w:type="paragraph" w:styleId="Notitiekop">
    <w:name w:val="Note Heading"/>
    <w:basedOn w:val="Standaard"/>
    <w:next w:val="Standaard"/>
    <w:link w:val="NotitiekopChar"/>
    <w:uiPriority w:val="99"/>
    <w:semiHidden/>
    <w:rsid w:val="00CB5820"/>
  </w:style>
  <w:style w:type="character" w:customStyle="1" w:styleId="NotitiekopChar">
    <w:name w:val="Notitiekop Char"/>
    <w:basedOn w:val="Standaardalinea-lettertype"/>
    <w:link w:val="Notitiekop"/>
    <w:uiPriority w:val="99"/>
    <w:semiHidden/>
    <w:rsid w:val="00CB5820"/>
    <w:rPr>
      <w:rFonts w:ascii="Verdana" w:hAnsi="Verdana" w:cs="Lohit Hindi"/>
      <w:kern w:val="0"/>
      <w:lang w:val="en-US"/>
      <w14:ligatures w14:val="none"/>
    </w:rPr>
  </w:style>
  <w:style w:type="character" w:styleId="Paginanummer">
    <w:name w:val="page number"/>
    <w:basedOn w:val="Standaardalinea-lettertype"/>
    <w:rsid w:val="00CB5820"/>
    <w:rPr>
      <w:rFonts w:cs="Times New Roman"/>
    </w:rPr>
  </w:style>
  <w:style w:type="paragraph" w:styleId="Plattetekst2">
    <w:name w:val="Body Text 2"/>
    <w:basedOn w:val="Standaard"/>
    <w:link w:val="Plattetekst2Char"/>
    <w:rsid w:val="00CB5820"/>
    <w:pPr>
      <w:spacing w:after="120" w:line="480" w:lineRule="auto"/>
    </w:pPr>
  </w:style>
  <w:style w:type="character" w:customStyle="1" w:styleId="Plattetekst2Char">
    <w:name w:val="Platte tekst 2 Char"/>
    <w:basedOn w:val="Standaardalinea-lettertype"/>
    <w:link w:val="Plattetekst2"/>
    <w:rsid w:val="00CB5820"/>
    <w:rPr>
      <w:rFonts w:ascii="Verdana" w:hAnsi="Verdana" w:cs="Lohit Hindi"/>
      <w:kern w:val="0"/>
      <w:lang w:val="en-US"/>
      <w14:ligatures w14:val="none"/>
    </w:rPr>
  </w:style>
  <w:style w:type="paragraph" w:styleId="Plattetekst3">
    <w:name w:val="Body Text 3"/>
    <w:basedOn w:val="Standaard"/>
    <w:link w:val="Plattetekst3Char"/>
    <w:rsid w:val="00CB5820"/>
    <w:pPr>
      <w:spacing w:after="120"/>
    </w:pPr>
    <w:rPr>
      <w:sz w:val="16"/>
      <w:szCs w:val="16"/>
    </w:rPr>
  </w:style>
  <w:style w:type="character" w:customStyle="1" w:styleId="Plattetekst3Char">
    <w:name w:val="Platte tekst 3 Char"/>
    <w:basedOn w:val="Standaardalinea-lettertype"/>
    <w:link w:val="Plattetekst3"/>
    <w:rsid w:val="00CB5820"/>
    <w:rPr>
      <w:rFonts w:ascii="Verdana" w:hAnsi="Verdana" w:cs="Lohit Hindi"/>
      <w:kern w:val="0"/>
      <w:sz w:val="16"/>
      <w:szCs w:val="16"/>
      <w:lang w:val="en-US"/>
      <w14:ligatures w14:val="none"/>
    </w:rPr>
  </w:style>
  <w:style w:type="paragraph" w:styleId="Platteteksteersteinspringing">
    <w:name w:val="Body Text First Indent"/>
    <w:basedOn w:val="Plattetekst"/>
    <w:link w:val="PlatteteksteersteinspringingChar"/>
    <w:uiPriority w:val="99"/>
    <w:semiHidden/>
    <w:rsid w:val="00CB5820"/>
    <w:pPr>
      <w:ind w:firstLine="210"/>
    </w:pPr>
  </w:style>
  <w:style w:type="character" w:customStyle="1" w:styleId="PlatteteksteersteinspringingChar">
    <w:name w:val="Platte tekst eerste inspringing Char"/>
    <w:basedOn w:val="PlattetekstChar"/>
    <w:link w:val="Platteteksteersteinspringing"/>
    <w:uiPriority w:val="99"/>
    <w:semiHidden/>
    <w:rsid w:val="00CB5820"/>
    <w:rPr>
      <w:rFonts w:ascii="Verdana" w:hAnsi="Verdana" w:cs="Lohit Hindi"/>
      <w:kern w:val="0"/>
      <w:lang w:val="en-US"/>
      <w14:ligatures w14:val="none"/>
    </w:rPr>
  </w:style>
  <w:style w:type="paragraph" w:styleId="Plattetekstinspringen">
    <w:name w:val="Body Text Indent"/>
    <w:basedOn w:val="Standaard"/>
    <w:link w:val="PlattetekstinspringenChar"/>
    <w:rsid w:val="00CB5820"/>
    <w:pPr>
      <w:spacing w:after="120"/>
      <w:ind w:left="283"/>
    </w:pPr>
  </w:style>
  <w:style w:type="character" w:customStyle="1" w:styleId="PlattetekstinspringenChar">
    <w:name w:val="Platte tekst inspringen Char"/>
    <w:basedOn w:val="Standaardalinea-lettertype"/>
    <w:link w:val="Plattetekstinspringen"/>
    <w:rsid w:val="00CB5820"/>
    <w:rPr>
      <w:rFonts w:ascii="Verdana" w:hAnsi="Verdana" w:cs="Lohit Hindi"/>
      <w:kern w:val="0"/>
      <w:lang w:val="en-US"/>
      <w14:ligatures w14:val="none"/>
    </w:rPr>
  </w:style>
  <w:style w:type="paragraph" w:styleId="Platteteksteersteinspringing2">
    <w:name w:val="Body Text First Indent 2"/>
    <w:basedOn w:val="Plattetekstinspringen"/>
    <w:link w:val="Platteteksteersteinspringing2Char"/>
    <w:uiPriority w:val="99"/>
    <w:semiHidden/>
    <w:rsid w:val="00CB5820"/>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CB5820"/>
    <w:rPr>
      <w:rFonts w:ascii="Verdana" w:hAnsi="Verdana" w:cs="Lohit Hindi"/>
      <w:kern w:val="0"/>
      <w:lang w:val="en-US"/>
      <w14:ligatures w14:val="none"/>
    </w:rPr>
  </w:style>
  <w:style w:type="paragraph" w:styleId="Plattetekstinspringen2">
    <w:name w:val="Body Text Indent 2"/>
    <w:basedOn w:val="Standaard"/>
    <w:link w:val="Plattetekstinspringen2Char"/>
    <w:rsid w:val="00CB5820"/>
    <w:pPr>
      <w:spacing w:after="120" w:line="480" w:lineRule="auto"/>
      <w:ind w:left="283"/>
    </w:pPr>
  </w:style>
  <w:style w:type="character" w:customStyle="1" w:styleId="Plattetekstinspringen2Char">
    <w:name w:val="Platte tekst inspringen 2 Char"/>
    <w:basedOn w:val="Standaardalinea-lettertype"/>
    <w:link w:val="Plattetekstinspringen2"/>
    <w:rsid w:val="00CB5820"/>
    <w:rPr>
      <w:rFonts w:ascii="Verdana" w:hAnsi="Verdana" w:cs="Lohit Hindi"/>
      <w:kern w:val="0"/>
      <w:lang w:val="en-US"/>
      <w14:ligatures w14:val="none"/>
    </w:rPr>
  </w:style>
  <w:style w:type="paragraph" w:styleId="Plattetekstinspringen3">
    <w:name w:val="Body Text Indent 3"/>
    <w:basedOn w:val="Standaard"/>
    <w:link w:val="Plattetekstinspringen3Char"/>
    <w:rsid w:val="00CB5820"/>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CB5820"/>
    <w:rPr>
      <w:rFonts w:ascii="Verdana" w:hAnsi="Verdana" w:cs="Lohit Hindi"/>
      <w:kern w:val="0"/>
      <w:sz w:val="16"/>
      <w:szCs w:val="16"/>
      <w:lang w:val="en-US"/>
      <w14:ligatures w14:val="none"/>
    </w:rPr>
  </w:style>
  <w:style w:type="table" w:styleId="Professioneletabel">
    <w:name w:val="Table Professional"/>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CB5820"/>
    <w:rPr>
      <w:rFonts w:cs="Times New Roman"/>
    </w:rPr>
  </w:style>
  <w:style w:type="paragraph" w:styleId="Standaardinspringing">
    <w:name w:val="Normal Indent"/>
    <w:basedOn w:val="Standaard"/>
    <w:uiPriority w:val="99"/>
    <w:semiHidden/>
    <w:rsid w:val="00CB5820"/>
    <w:pPr>
      <w:ind w:left="708"/>
    </w:pPr>
  </w:style>
  <w:style w:type="table" w:styleId="Tabelkolommen1">
    <w:name w:val="Table Columns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b/>
      <w:bCs/>
      <w:kern w:val="0"/>
      <w:sz w:val="20"/>
      <w:szCs w:val="20"/>
      <w:lang w:eastAsia="nl-NL"/>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bottom w:val="double" w:sz="6"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25" w:color="000000" w:fill="FFFFFF"/>
      </w:tcPr>
    </w:tblStylePr>
    <w:tblStylePr w:type="band2Vert">
      <w:rPr>
        <w:rFonts w:cs="RijksoverheidSansText"/>
      </w:rPr>
      <w:tblPr/>
      <w:tcPr>
        <w:shd w:val="pct25" w:color="FF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b/>
      <w:bCs/>
      <w:kern w:val="0"/>
      <w:sz w:val="20"/>
      <w:szCs w:val="20"/>
      <w:lang w:eastAsia="nl-NL"/>
      <w14:ligatures w14:val="none"/>
    </w:rPr>
    <w:tblPr>
      <w:tblStyleColBandSize w:val="1"/>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30" w:color="000000" w:fill="FFFFFF"/>
      </w:tcPr>
    </w:tblStylePr>
    <w:tblStylePr w:type="band2Vert">
      <w:rPr>
        <w:rFonts w:cs="RijksoverheidSansText"/>
      </w:rPr>
      <w:tblPr/>
      <w:tcPr>
        <w:shd w:val="pct25" w:color="00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b/>
      <w:bCs/>
      <w:kern w:val="0"/>
      <w:sz w:val="20"/>
      <w:szCs w:val="20"/>
      <w:lang w:eastAsia="nl-NL"/>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op w:val="single" w:sz="6" w:space="0" w:color="000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10" w:color="000000" w:fill="FFFFFF"/>
      </w:tcPr>
    </w:tblStylePr>
    <w:tblStylePr w:type="neCell">
      <w:rPr>
        <w:rFonts w:cs="RijksoverheidSansText"/>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ColBandSize w:val="1"/>
    </w:tblPr>
    <w:tblStylePr w:type="firstRow">
      <w:rPr>
        <w:rFonts w:cs="RijksoverheidSansText"/>
      </w:rPr>
      <w:tblPr/>
      <w:tcPr>
        <w:tcBorders>
          <w:tl2br w:val="none" w:sz="0" w:space="0" w:color="auto"/>
          <w:tr2bl w:val="none" w:sz="0" w:space="0" w:color="auto"/>
        </w:tcBorders>
        <w:shd w:val="solid" w:color="0000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50" w:color="008080" w:fill="FFFFFF"/>
      </w:tcPr>
    </w:tblStylePr>
    <w:tblStylePr w:type="band2Vert">
      <w:rPr>
        <w:rFonts w:cs="RijksoverheidSansText"/>
      </w:rPr>
      <w:tblPr/>
      <w:tcPr>
        <w:shd w:val="pct10" w:color="000000" w:fill="FFFFFF"/>
      </w:tcPr>
    </w:tblStylePr>
  </w:style>
  <w:style w:type="table" w:styleId="Tabelkolommen5">
    <w:name w:val="Table Columns 5"/>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808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style>
  <w:style w:type="table" w:styleId="Tabellijst1">
    <w:name w:val="Table List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RijksoverheidSansText"/>
      </w:rPr>
      <w:tblPr/>
      <w:tcPr>
        <w:tcBorders>
          <w:bottom w:val="single" w:sz="6" w:space="0" w:color="000000"/>
          <w:tl2br w:val="none" w:sz="0" w:space="0" w:color="auto"/>
          <w:tr2bl w:val="none" w:sz="0" w:space="0" w:color="auto"/>
        </w:tcBorders>
        <w:shd w:val="solid" w:color="C0C0C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solid" w:color="C0C0C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2">
    <w:name w:val="Table List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2"/>
      <w:tblBorders>
        <w:bottom w:val="single" w:sz="12" w:space="0" w:color="808080"/>
      </w:tblBorders>
    </w:tblPr>
    <w:tblStylePr w:type="firstRow">
      <w:rPr>
        <w:rFonts w:cs="RijksoverheidSansText"/>
      </w:rPr>
      <w:tblPr/>
      <w:tcPr>
        <w:tcBorders>
          <w:bottom w:val="single" w:sz="6" w:space="0" w:color="000000"/>
          <w:tl2br w:val="none" w:sz="0" w:space="0" w:color="auto"/>
          <w:tr2bl w:val="none" w:sz="0" w:space="0" w:color="auto"/>
        </w:tcBorders>
        <w:shd w:val="pct75" w:color="008080" w:fill="008000"/>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FF0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3">
    <w:name w:val="Table List 3"/>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0000"/>
        <w:bottom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4">
    <w:name w:val="Table List 4"/>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style>
  <w:style w:type="table" w:styleId="Tabellijst6">
    <w:name w:val="Table List 6"/>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RijksoverheidSansText"/>
      </w:rPr>
      <w:tblPr/>
      <w:tcPr>
        <w:tcBorders>
          <w:bottom w:val="single" w:sz="12" w:space="0" w:color="008000"/>
          <w:tl2br w:val="none" w:sz="0" w:space="0" w:color="auto"/>
          <w:tr2bl w:val="none" w:sz="0" w:space="0" w:color="auto"/>
        </w:tcBorders>
        <w:shd w:val="solid" w:color="C0C0C0" w:fill="FFFFFF"/>
      </w:tcPr>
    </w:tblStylePr>
    <w:tblStylePr w:type="lastRow">
      <w:rPr>
        <w:rFonts w:cs="RijksoverheidSansText"/>
      </w:rPr>
      <w:tblPr/>
      <w:tcPr>
        <w:tcBorders>
          <w:top w:val="single" w:sz="12" w:space="0" w:color="008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0000" w:fill="FFFFFF"/>
      </w:tcPr>
    </w:tblStylePr>
    <w:tblStylePr w:type="band2Horz">
      <w:rPr>
        <w:rFonts w:cs="RijksoverheidSansText"/>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FFFF0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FFFF00" w:fill="FFFFFF"/>
      </w:tcPr>
    </w:tblStylePr>
    <w:tblStylePr w:type="band2Horz">
      <w:rPr>
        <w:rFonts w:cs="RijksoverheidSansText"/>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2">
    <w:name w:val="Table Grid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3">
    <w:name w:val="Table Grid 3"/>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4">
    <w:name w:val="Table Grid 4"/>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op w:val="single" w:sz="6" w:space="0" w:color="000000"/>
          <w:tl2br w:val="none" w:sz="0" w:space="0" w:color="auto"/>
          <w:tr2bl w:val="none" w:sz="0" w:space="0" w:color="auto"/>
        </w:tcBorders>
        <w:shd w:val="pct30" w:color="FFFF00" w:fill="FFFFFF"/>
      </w:tcPr>
    </w:tblStylePr>
    <w:tblStylePr w:type="lastCol">
      <w:rPr>
        <w:rFonts w:cs="RijksoverheidSansText"/>
      </w:rPr>
      <w:tblPr/>
      <w:tcPr>
        <w:tcBorders>
          <w:tl2br w:val="none" w:sz="0" w:space="0" w:color="auto"/>
          <w:tr2bl w:val="none" w:sz="0" w:space="0" w:color="auto"/>
        </w:tcBorders>
      </w:tcPr>
    </w:tblStylePr>
  </w:style>
  <w:style w:type="table" w:styleId="Tabelraster5">
    <w:name w:val="Table Grid 5"/>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b/>
      <w:bCs/>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thema">
    <w:name w:val="Table Theme"/>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CB5820"/>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CB5820"/>
    <w:rPr>
      <w:rFonts w:ascii="Courier New" w:hAnsi="Courier New" w:cs="Courier New"/>
      <w:kern w:val="0"/>
      <w:sz w:val="20"/>
      <w:szCs w:val="20"/>
      <w:lang w:val="en-US"/>
      <w14:ligatures w14:val="none"/>
    </w:rPr>
  </w:style>
  <w:style w:type="table" w:styleId="Verfijndetabel1">
    <w:name w:val="Table Subtle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StyleRowBandSize w:val="1"/>
    </w:tblPr>
    <w:tblStylePr w:type="firstRow">
      <w:rPr>
        <w:rFonts w:cs="RijksoverheidSansText"/>
      </w:rPr>
      <w:tblPr/>
      <w:tcPr>
        <w:tcBorders>
          <w:top w:val="single" w:sz="6" w:space="0" w:color="000000"/>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shd w:val="pct25" w:color="800080" w:fill="FFFFFF"/>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12" w:space="0" w:color="000000"/>
          <w:tl2br w:val="none" w:sz="0" w:space="0" w:color="auto"/>
          <w:tr2bl w:val="none" w:sz="0" w:space="0" w:color="auto"/>
        </w:tcBorders>
      </w:tcPr>
    </w:tblStylePr>
    <w:tblStylePr w:type="band1Horz">
      <w:rPr>
        <w:rFonts w:cs="RijksoverheidSansText"/>
      </w:rPr>
      <w:tblPr/>
      <w:tcPr>
        <w:tcBorders>
          <w:bottom w:val="single" w:sz="6"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left w:val="single" w:sz="6" w:space="0" w:color="000000"/>
        <w:right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shd w:val="pct25" w:color="008000" w:fill="FFFFFF"/>
      </w:tcPr>
    </w:tblStylePr>
    <w:tblStylePr w:type="lastCol">
      <w:rPr>
        <w:rFonts w:cs="RijksoverheidSansText"/>
      </w:rPr>
      <w:tblPr/>
      <w:tcPr>
        <w:tcBorders>
          <w:left w:val="single" w:sz="12"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Webtabel1">
    <w:name w:val="Table Web 1"/>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2">
    <w:name w:val="Table Web 2"/>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3">
    <w:name w:val="Table Web 3"/>
    <w:basedOn w:val="Standaardtabel"/>
    <w:uiPriority w:val="99"/>
    <w:semiHidden/>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CB5820"/>
    <w:pPr>
      <w:tabs>
        <w:tab w:val="left" w:pos="1840"/>
        <w:tab w:val="right" w:pos="7699"/>
      </w:tabs>
      <w:ind w:hanging="1134"/>
    </w:pPr>
  </w:style>
  <w:style w:type="paragraph" w:styleId="Inhopg7">
    <w:name w:val="toc 7"/>
    <w:basedOn w:val="Standaard"/>
    <w:next w:val="Standaard"/>
    <w:autoRedefine/>
    <w:uiPriority w:val="39"/>
    <w:rsid w:val="00CB5820"/>
    <w:pPr>
      <w:spacing w:after="100"/>
      <w:ind w:left="1080"/>
    </w:pPr>
  </w:style>
  <w:style w:type="paragraph" w:customStyle="1" w:styleId="BijlageOngenummerdSubparagraaf">
    <w:name w:val="BijlageOngenummerdSubparagraaf"/>
    <w:basedOn w:val="Standaard"/>
    <w:next w:val="Broodtekst"/>
    <w:uiPriority w:val="17"/>
    <w:qFormat/>
    <w:rsid w:val="00CB5820"/>
    <w:pPr>
      <w:numPr>
        <w:ilvl w:val="1"/>
        <w:numId w:val="22"/>
      </w:numPr>
      <w:tabs>
        <w:tab w:val="left" w:pos="227"/>
        <w:tab w:val="left" w:pos="454"/>
        <w:tab w:val="left" w:pos="680"/>
      </w:tabs>
      <w:autoSpaceDE w:val="0"/>
      <w:autoSpaceDN w:val="0"/>
      <w:adjustRightInd w:val="0"/>
      <w:spacing w:before="240"/>
      <w:outlineLvl w:val="2"/>
    </w:pPr>
    <w:rPr>
      <w:i/>
    </w:rPr>
  </w:style>
  <w:style w:type="paragraph" w:customStyle="1" w:styleId="BijlageOngenummerdParagraaf">
    <w:name w:val="BijlageOngenummerdParagraaf"/>
    <w:basedOn w:val="Broodtekst"/>
    <w:next w:val="Broodtekst"/>
    <w:uiPriority w:val="16"/>
    <w:qFormat/>
    <w:rsid w:val="00CB5820"/>
    <w:pPr>
      <w:spacing w:before="240"/>
      <w:outlineLvl w:val="0"/>
    </w:pPr>
    <w:rPr>
      <w:b/>
    </w:rPr>
  </w:style>
  <w:style w:type="paragraph" w:customStyle="1" w:styleId="TussenkopCursief">
    <w:name w:val="TussenkopCursief"/>
    <w:basedOn w:val="Broodtekst"/>
    <w:next w:val="Broodtekst"/>
    <w:uiPriority w:val="6"/>
    <w:qFormat/>
    <w:rsid w:val="00CB5820"/>
    <w:pPr>
      <w:spacing w:before="240"/>
      <w:ind w:left="454" w:hanging="454"/>
    </w:pPr>
    <w:rPr>
      <w:i/>
    </w:rPr>
  </w:style>
  <w:style w:type="character" w:customStyle="1" w:styleId="afdeling">
    <w:name w:val="afdeling"/>
    <w:basedOn w:val="Standaardalinea-lettertype"/>
    <w:rsid w:val="00CB5820"/>
    <w:rPr>
      <w:rFonts w:cs="Times New Roman"/>
      <w:position w:val="-9"/>
    </w:rPr>
  </w:style>
  <w:style w:type="character" w:customStyle="1" w:styleId="Afzenddata">
    <w:name w:val="Afzenddata"/>
    <w:rsid w:val="00CB5820"/>
    <w:rPr>
      <w:rFonts w:ascii="Verdana" w:hAnsi="Verdana"/>
      <w:sz w:val="13"/>
    </w:rPr>
  </w:style>
  <w:style w:type="paragraph" w:customStyle="1" w:styleId="Afzendgegevens">
    <w:name w:val="Afzendgegevens"/>
    <w:basedOn w:val="Broodtekst"/>
    <w:uiPriority w:val="99"/>
    <w:semiHidden/>
    <w:rsid w:val="00CB5820"/>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CB5820"/>
    <w:rPr>
      <w:rFonts w:ascii="Verdana" w:hAnsi="Verdana"/>
      <w:b/>
      <w:sz w:val="13"/>
    </w:rPr>
  </w:style>
  <w:style w:type="paragraph" w:customStyle="1" w:styleId="bijschrift">
    <w:name w:val="bijschrift"/>
    <w:basedOn w:val="Broodtekst"/>
    <w:uiPriority w:val="15"/>
    <w:semiHidden/>
    <w:rsid w:val="00CB5820"/>
    <w:rPr>
      <w:sz w:val="14"/>
    </w:rPr>
  </w:style>
  <w:style w:type="paragraph" w:customStyle="1" w:styleId="broodtekst-italic">
    <w:name w:val="broodtekst-italic"/>
    <w:basedOn w:val="Broodtekst"/>
    <w:uiPriority w:val="99"/>
    <w:semiHidden/>
    <w:rsid w:val="00CB5820"/>
    <w:rPr>
      <w:i/>
      <w:iCs/>
    </w:rPr>
  </w:style>
  <w:style w:type="character" w:customStyle="1" w:styleId="contactfunctie">
    <w:name w:val="contactfunctie"/>
    <w:basedOn w:val="Standaardalinea-lettertype"/>
    <w:uiPriority w:val="99"/>
    <w:semiHidden/>
    <w:rsid w:val="00CB5820"/>
    <w:rPr>
      <w:rFonts w:ascii="Verdana" w:hAnsi="Verdana" w:cs="Verdana-Italic"/>
      <w:i/>
      <w:iCs/>
      <w:sz w:val="13"/>
    </w:rPr>
  </w:style>
  <w:style w:type="character" w:customStyle="1" w:styleId="contactfunctiemet">
    <w:name w:val="contactfunctiemet"/>
    <w:uiPriority w:val="99"/>
    <w:semiHidden/>
    <w:rsid w:val="00CB5820"/>
    <w:rPr>
      <w:i/>
      <w:position w:val="9"/>
      <w:sz w:val="13"/>
    </w:rPr>
  </w:style>
  <w:style w:type="character" w:customStyle="1" w:styleId="contactpersoon">
    <w:name w:val="contactpersoon"/>
    <w:basedOn w:val="Standaardalinea-lettertype"/>
    <w:uiPriority w:val="99"/>
    <w:semiHidden/>
    <w:rsid w:val="00CB5820"/>
    <w:rPr>
      <w:rFonts w:cs="Times New Roman"/>
      <w:sz w:val="13"/>
    </w:rPr>
  </w:style>
  <w:style w:type="paragraph" w:customStyle="1" w:styleId="datumonderwerp">
    <w:name w:val="datumonderwerp"/>
    <w:basedOn w:val="Broodtekst"/>
    <w:uiPriority w:val="99"/>
    <w:semiHidden/>
    <w:rsid w:val="00CB5820"/>
    <w:pPr>
      <w:tabs>
        <w:tab w:val="clear" w:pos="227"/>
        <w:tab w:val="clear" w:pos="454"/>
        <w:tab w:val="clear" w:pos="680"/>
        <w:tab w:val="left" w:pos="794"/>
      </w:tabs>
    </w:pPr>
  </w:style>
  <w:style w:type="paragraph" w:customStyle="1" w:styleId="Huisstijl-Adres">
    <w:name w:val="Huisstijl-Adres"/>
    <w:basedOn w:val="Broodtekst"/>
    <w:rsid w:val="00CB5820"/>
    <w:pPr>
      <w:tabs>
        <w:tab w:val="left" w:pos="192"/>
      </w:tabs>
      <w:spacing w:after="90" w:line="180" w:lineRule="exact"/>
    </w:pPr>
    <w:rPr>
      <w:noProof/>
      <w:sz w:val="13"/>
      <w:szCs w:val="13"/>
    </w:rPr>
  </w:style>
  <w:style w:type="paragraph" w:customStyle="1" w:styleId="Directoraat">
    <w:name w:val="Directoraat"/>
    <w:uiPriority w:val="99"/>
    <w:semiHidden/>
    <w:rsid w:val="00CB5820"/>
    <w:pPr>
      <w:tabs>
        <w:tab w:val="left" w:pos="192"/>
        <w:tab w:val="left" w:pos="227"/>
        <w:tab w:val="left" w:pos="454"/>
        <w:tab w:val="left" w:pos="680"/>
      </w:tabs>
      <w:autoSpaceDE w:val="0"/>
      <w:autoSpaceDN w:val="0"/>
      <w:adjustRightInd w:val="0"/>
      <w:spacing w:line="180" w:lineRule="atLeast"/>
    </w:pPr>
    <w:rPr>
      <w:rFonts w:ascii="Verdana" w:eastAsia="DejaVu Sans" w:hAnsi="Verdana" w:cs="Times New Roman"/>
      <w:b/>
      <w:noProof/>
      <w:kern w:val="0"/>
      <w:sz w:val="13"/>
      <w:szCs w:val="13"/>
      <w:lang w:eastAsia="nl-NL"/>
      <w14:ligatures w14:val="none"/>
    </w:rPr>
  </w:style>
  <w:style w:type="paragraph" w:customStyle="1" w:styleId="Directoraatnaam">
    <w:name w:val="Directoraatnaam"/>
    <w:basedOn w:val="Directoraat"/>
    <w:uiPriority w:val="99"/>
    <w:semiHidden/>
    <w:rsid w:val="00CB5820"/>
  </w:style>
  <w:style w:type="paragraph" w:customStyle="1" w:styleId="Directoraatnam">
    <w:name w:val="Directoraatnam"/>
    <w:basedOn w:val="Directoraat"/>
    <w:uiPriority w:val="99"/>
    <w:semiHidden/>
    <w:rsid w:val="00CB5820"/>
  </w:style>
  <w:style w:type="character" w:customStyle="1" w:styleId="emailadres">
    <w:name w:val="emailadres"/>
    <w:basedOn w:val="Standaardalinea-lettertype"/>
    <w:uiPriority w:val="99"/>
    <w:semiHidden/>
    <w:rsid w:val="00CB5820"/>
    <w:rPr>
      <w:rFonts w:cs="Times New Roman"/>
      <w:position w:val="9"/>
      <w:sz w:val="13"/>
    </w:rPr>
  </w:style>
  <w:style w:type="paragraph" w:customStyle="1" w:styleId="Huisstijl-Gegeven">
    <w:name w:val="Huisstijl-Gegeven"/>
    <w:basedOn w:val="Broodtekst"/>
    <w:uiPriority w:val="99"/>
    <w:semiHidden/>
    <w:rsid w:val="00CB5820"/>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CB5820"/>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CB5820"/>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CB5820"/>
    <w:pPr>
      <w:spacing w:line="180" w:lineRule="atLeast"/>
    </w:pPr>
    <w:rPr>
      <w:b/>
      <w:sz w:val="13"/>
    </w:rPr>
  </w:style>
  <w:style w:type="paragraph" w:customStyle="1" w:styleId="Huisstijl-NAW">
    <w:name w:val="Huisstijl-NAW"/>
    <w:basedOn w:val="Broodtekst"/>
    <w:uiPriority w:val="99"/>
    <w:semiHidden/>
    <w:rsid w:val="00CB5820"/>
    <w:rPr>
      <w:noProof/>
    </w:rPr>
  </w:style>
  <w:style w:type="paragraph" w:customStyle="1" w:styleId="Huisstijl-Paginanummering">
    <w:name w:val="Huisstijl-Paginanummering"/>
    <w:basedOn w:val="Broodtekst"/>
    <w:rsid w:val="00CB5820"/>
    <w:pPr>
      <w:spacing w:line="180" w:lineRule="exact"/>
    </w:pPr>
    <w:rPr>
      <w:noProof/>
      <w:sz w:val="13"/>
    </w:rPr>
  </w:style>
  <w:style w:type="paragraph" w:customStyle="1" w:styleId="Huisstijl-Retouradres">
    <w:name w:val="Huisstijl-Retouradres"/>
    <w:basedOn w:val="Broodtekst"/>
    <w:uiPriority w:val="99"/>
    <w:semiHidden/>
    <w:rsid w:val="00CB5820"/>
    <w:pPr>
      <w:spacing w:line="180" w:lineRule="exact"/>
    </w:pPr>
    <w:rPr>
      <w:noProof/>
      <w:sz w:val="13"/>
    </w:rPr>
  </w:style>
  <w:style w:type="paragraph" w:customStyle="1" w:styleId="Huisstijl-Rubricering">
    <w:name w:val="Huisstijl-Rubricering"/>
    <w:basedOn w:val="Broodtekst"/>
    <w:uiPriority w:val="99"/>
    <w:semiHidden/>
    <w:rsid w:val="00CB5820"/>
    <w:pPr>
      <w:spacing w:line="180" w:lineRule="exact"/>
    </w:pPr>
    <w:rPr>
      <w:b/>
      <w:bCs/>
      <w:caps/>
      <w:noProof/>
      <w:sz w:val="13"/>
      <w:szCs w:val="13"/>
    </w:rPr>
  </w:style>
  <w:style w:type="paragraph" w:customStyle="1" w:styleId="Huisstijl-Voorwaarden">
    <w:name w:val="Huisstijl-Voorwaarden"/>
    <w:basedOn w:val="Broodtekst"/>
    <w:uiPriority w:val="99"/>
    <w:semiHidden/>
    <w:rsid w:val="00CB5820"/>
    <w:pPr>
      <w:spacing w:line="180" w:lineRule="exact"/>
    </w:pPr>
    <w:rPr>
      <w:i/>
      <w:noProof/>
      <w:sz w:val="13"/>
    </w:rPr>
  </w:style>
  <w:style w:type="paragraph" w:customStyle="1" w:styleId="koptekst0">
    <w:name w:val="koptekst"/>
    <w:basedOn w:val="Broodtekst"/>
    <w:rsid w:val="00CB5820"/>
    <w:pPr>
      <w:spacing w:line="180" w:lineRule="atLeast"/>
    </w:pPr>
    <w:rPr>
      <w:b/>
      <w:sz w:val="13"/>
    </w:rPr>
  </w:style>
  <w:style w:type="paragraph" w:customStyle="1" w:styleId="minofdir">
    <w:name w:val="minofdir"/>
    <w:basedOn w:val="Standaard"/>
    <w:rsid w:val="00CB5820"/>
    <w:pPr>
      <w:tabs>
        <w:tab w:val="left" w:pos="227"/>
        <w:tab w:val="left" w:pos="454"/>
        <w:tab w:val="left" w:pos="680"/>
      </w:tabs>
      <w:autoSpaceDE w:val="0"/>
      <w:autoSpaceDN w:val="0"/>
      <w:adjustRightInd w:val="0"/>
    </w:pPr>
    <w:rPr>
      <w:rFonts w:ascii="RO VenW" w:hAnsi="RO VenW"/>
      <w:sz w:val="220"/>
    </w:rPr>
  </w:style>
  <w:style w:type="paragraph" w:customStyle="1" w:styleId="Opsomming-bullet">
    <w:name w:val="Opsomming-bullet"/>
    <w:basedOn w:val="Broodtekst"/>
    <w:uiPriority w:val="8"/>
    <w:qFormat/>
    <w:rsid w:val="00CB5820"/>
    <w:pPr>
      <w:numPr>
        <w:numId w:val="15"/>
      </w:numPr>
      <w:tabs>
        <w:tab w:val="left" w:pos="227"/>
        <w:tab w:val="left" w:pos="1134"/>
        <w:tab w:val="left" w:pos="1361"/>
        <w:tab w:val="left" w:pos="1588"/>
        <w:tab w:val="left" w:pos="1814"/>
        <w:tab w:val="left" w:pos="2041"/>
      </w:tabs>
      <w:ind w:left="454"/>
    </w:pPr>
  </w:style>
  <w:style w:type="paragraph" w:customStyle="1" w:styleId="Opsomming-cijfer">
    <w:name w:val="Opsomming-cijfer"/>
    <w:basedOn w:val="Broodtekst"/>
    <w:uiPriority w:val="9"/>
    <w:qFormat/>
    <w:rsid w:val="00CB5820"/>
    <w:pPr>
      <w:numPr>
        <w:numId w:val="16"/>
      </w:numPr>
      <w:tabs>
        <w:tab w:val="left" w:pos="227"/>
        <w:tab w:val="left" w:pos="907"/>
        <w:tab w:val="left" w:pos="1134"/>
        <w:tab w:val="left" w:pos="1361"/>
        <w:tab w:val="left" w:pos="1588"/>
        <w:tab w:val="left" w:pos="1814"/>
        <w:tab w:val="left" w:pos="2041"/>
      </w:tabs>
      <w:ind w:left="720" w:hanging="360"/>
    </w:pPr>
  </w:style>
  <w:style w:type="character" w:customStyle="1" w:styleId="referentiegegevens">
    <w:name w:val="referentiegegevens"/>
    <w:basedOn w:val="Standaardalinea-lettertype"/>
    <w:rsid w:val="00CB5820"/>
    <w:rPr>
      <w:rFonts w:ascii="Verdana" w:hAnsi="Verdana" w:cs="Verdana"/>
      <w:position w:val="0"/>
      <w:sz w:val="18"/>
      <w:szCs w:val="18"/>
    </w:rPr>
  </w:style>
  <w:style w:type="character" w:customStyle="1" w:styleId="referentiegegevensitalic">
    <w:name w:val="referentiegegevensitalic"/>
    <w:uiPriority w:val="99"/>
    <w:semiHidden/>
    <w:rsid w:val="00CB5820"/>
    <w:rPr>
      <w:i/>
    </w:rPr>
  </w:style>
  <w:style w:type="character" w:customStyle="1" w:styleId="referentiegegevensleeg">
    <w:name w:val="referentiegegevensleeg"/>
    <w:uiPriority w:val="99"/>
    <w:semiHidden/>
    <w:rsid w:val="00CB5820"/>
    <w:rPr>
      <w:position w:val="-9"/>
    </w:rPr>
  </w:style>
  <w:style w:type="character" w:customStyle="1" w:styleId="referentiegegevensleeggroot">
    <w:name w:val="referentiegegevensleeggroot"/>
    <w:basedOn w:val="referentiegegevensleeg"/>
    <w:uiPriority w:val="99"/>
    <w:semiHidden/>
    <w:rsid w:val="00CB5820"/>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CB5820"/>
    <w:pPr>
      <w:spacing w:line="90" w:lineRule="exact"/>
    </w:pPr>
    <w:rPr>
      <w:sz w:val="2"/>
    </w:rPr>
  </w:style>
  <w:style w:type="paragraph" w:customStyle="1" w:styleId="referentiegegevparagraaf">
    <w:name w:val="referentiegegevparagraaf"/>
    <w:basedOn w:val="Broodtekst"/>
    <w:rsid w:val="00CB5820"/>
    <w:pPr>
      <w:spacing w:before="25" w:after="25" w:line="130" w:lineRule="atLeast"/>
    </w:pPr>
    <w:rPr>
      <w:noProof/>
      <w:sz w:val="13"/>
    </w:rPr>
  </w:style>
  <w:style w:type="character" w:customStyle="1" w:styleId="referentiekopjes">
    <w:name w:val="referentiekopjes"/>
    <w:basedOn w:val="Standaardalinea-lettertype"/>
    <w:uiPriority w:val="99"/>
    <w:semiHidden/>
    <w:rsid w:val="00CB5820"/>
    <w:rPr>
      <w:rFonts w:ascii="Verdana" w:hAnsi="Verdana" w:cs="Verdana"/>
      <w:b/>
      <w:position w:val="0"/>
      <w:sz w:val="18"/>
      <w:szCs w:val="18"/>
    </w:rPr>
  </w:style>
  <w:style w:type="paragraph" w:customStyle="1" w:styleId="refgegeven-zonder">
    <w:name w:val="refgegeven-zonder"/>
    <w:basedOn w:val="Broodtekst"/>
    <w:uiPriority w:val="99"/>
    <w:semiHidden/>
    <w:rsid w:val="00CB5820"/>
    <w:pPr>
      <w:spacing w:line="180" w:lineRule="atLeast"/>
    </w:pPr>
    <w:rPr>
      <w:noProof/>
      <w:sz w:val="13"/>
    </w:rPr>
  </w:style>
  <w:style w:type="paragraph" w:customStyle="1" w:styleId="refkopje-zonder">
    <w:name w:val="refkopje-zonder"/>
    <w:basedOn w:val="Broodtekst"/>
    <w:next w:val="refgegeven-zonder"/>
    <w:uiPriority w:val="99"/>
    <w:semiHidden/>
    <w:rsid w:val="00CB5820"/>
    <w:pPr>
      <w:spacing w:line="180" w:lineRule="exact"/>
    </w:pPr>
    <w:rPr>
      <w:b/>
      <w:noProof/>
      <w:sz w:val="13"/>
    </w:rPr>
  </w:style>
  <w:style w:type="paragraph" w:customStyle="1" w:styleId="Tabelkop">
    <w:name w:val="Tabelkop"/>
    <w:basedOn w:val="Broodtekst"/>
    <w:uiPriority w:val="11"/>
    <w:qFormat/>
    <w:rsid w:val="00CB5820"/>
    <w:rPr>
      <w:b/>
      <w:sz w:val="14"/>
    </w:rPr>
  </w:style>
  <w:style w:type="paragraph" w:customStyle="1" w:styleId="tabeltekst">
    <w:name w:val="tabeltekst"/>
    <w:basedOn w:val="Broodtekst"/>
    <w:uiPriority w:val="15"/>
    <w:semiHidden/>
    <w:rsid w:val="00CB5820"/>
    <w:rPr>
      <w:sz w:val="14"/>
    </w:rPr>
  </w:style>
  <w:style w:type="paragraph" w:customStyle="1" w:styleId="titel0">
    <w:name w:val="titel"/>
    <w:basedOn w:val="Broodtekst"/>
    <w:next w:val="Broodtekst"/>
    <w:rsid w:val="00CB5820"/>
    <w:pPr>
      <w:spacing w:line="300" w:lineRule="atLeast"/>
    </w:pPr>
    <w:rPr>
      <w:b/>
      <w:sz w:val="24"/>
    </w:rPr>
  </w:style>
  <w:style w:type="paragraph" w:customStyle="1" w:styleId="titelcolofon">
    <w:name w:val="titelcolofon"/>
    <w:basedOn w:val="Broodtekst"/>
    <w:next w:val="Broodtekst"/>
    <w:rsid w:val="00CB5820"/>
    <w:pPr>
      <w:spacing w:line="300" w:lineRule="atLeast"/>
    </w:pPr>
    <w:rPr>
      <w:sz w:val="24"/>
    </w:rPr>
  </w:style>
  <w:style w:type="paragraph" w:customStyle="1" w:styleId="titelinhoud">
    <w:name w:val="titelinhoud"/>
    <w:basedOn w:val="Broodtekst"/>
    <w:next w:val="Broodtekst"/>
    <w:rsid w:val="00CB5820"/>
    <w:pPr>
      <w:spacing w:after="660" w:line="300" w:lineRule="atLeast"/>
    </w:pPr>
    <w:rPr>
      <w:sz w:val="24"/>
    </w:rPr>
  </w:style>
  <w:style w:type="character" w:styleId="Voetnootmarkering">
    <w:name w:val="footnote reference"/>
    <w:basedOn w:val="Standaardalinea-lettertype"/>
    <w:uiPriority w:val="99"/>
    <w:rsid w:val="00CB5820"/>
    <w:rPr>
      <w:rFonts w:cs="Times New Roman"/>
      <w:vertAlign w:val="superscript"/>
    </w:rPr>
  </w:style>
  <w:style w:type="paragraph" w:styleId="Voetnoottekst">
    <w:name w:val="footnote text"/>
    <w:basedOn w:val="Standaard"/>
    <w:link w:val="VoetnoottekstChar"/>
    <w:rsid w:val="00CB5820"/>
    <w:pPr>
      <w:spacing w:line="180" w:lineRule="atLeast"/>
    </w:pPr>
    <w:rPr>
      <w:sz w:val="13"/>
      <w:szCs w:val="20"/>
    </w:rPr>
  </w:style>
  <w:style w:type="character" w:customStyle="1" w:styleId="VoetnoottekstChar">
    <w:name w:val="Voetnoottekst Char"/>
    <w:basedOn w:val="Standaardalinea-lettertype"/>
    <w:link w:val="Voetnoottekst"/>
    <w:rsid w:val="00CB5820"/>
    <w:rPr>
      <w:rFonts w:ascii="Verdana" w:hAnsi="Verdana" w:cs="Lohit Hindi"/>
      <w:kern w:val="0"/>
      <w:sz w:val="13"/>
      <w:szCs w:val="20"/>
      <w:lang w:val="en-US"/>
      <w14:ligatures w14:val="none"/>
    </w:rPr>
  </w:style>
  <w:style w:type="character" w:customStyle="1" w:styleId="w1">
    <w:name w:val="w1"/>
    <w:uiPriority w:val="99"/>
    <w:semiHidden/>
    <w:rsid w:val="00CB5820"/>
    <w:rPr>
      <w:rFonts w:ascii="Verdana" w:hAnsi="Verdana"/>
      <w:sz w:val="9"/>
    </w:rPr>
  </w:style>
  <w:style w:type="numbering" w:customStyle="1" w:styleId="Artikelsectie1">
    <w:name w:val="Artikel/sectie1"/>
    <w:rsid w:val="00CB5820"/>
    <w:pPr>
      <w:numPr>
        <w:numId w:val="20"/>
      </w:numPr>
    </w:pPr>
  </w:style>
  <w:style w:type="numbering" w:styleId="1ai">
    <w:name w:val="Outline List 1"/>
    <w:basedOn w:val="Geenlijst"/>
    <w:uiPriority w:val="99"/>
    <w:semiHidden/>
    <w:unhideWhenUsed/>
    <w:rsid w:val="00CB5820"/>
    <w:pPr>
      <w:numPr>
        <w:numId w:val="19"/>
      </w:numPr>
    </w:pPr>
  </w:style>
  <w:style w:type="numbering" w:styleId="Artikelsectie">
    <w:name w:val="Outline List 3"/>
    <w:basedOn w:val="Geenlijst"/>
    <w:uiPriority w:val="99"/>
    <w:semiHidden/>
    <w:unhideWhenUsed/>
    <w:rsid w:val="00CB5820"/>
    <w:pPr>
      <w:numPr>
        <w:numId w:val="13"/>
      </w:numPr>
    </w:pPr>
  </w:style>
  <w:style w:type="numbering" w:styleId="111111">
    <w:name w:val="Outline List 2"/>
    <w:basedOn w:val="Geenlijst"/>
    <w:uiPriority w:val="99"/>
    <w:semiHidden/>
    <w:unhideWhenUsed/>
    <w:rsid w:val="00CB5820"/>
    <w:pPr>
      <w:numPr>
        <w:numId w:val="18"/>
      </w:numPr>
    </w:pPr>
  </w:style>
  <w:style w:type="paragraph" w:customStyle="1" w:styleId="Subsubparagraaf">
    <w:name w:val="Subsubparagraaf"/>
    <w:basedOn w:val="Subparagraaf"/>
    <w:next w:val="Broodtekst"/>
    <w:link w:val="SubsubparagraafChar"/>
    <w:uiPriority w:val="5"/>
    <w:qFormat/>
    <w:rsid w:val="00CB5820"/>
    <w:pPr>
      <w:numPr>
        <w:ilvl w:val="3"/>
      </w:numPr>
      <w:outlineLvl w:val="3"/>
    </w:pPr>
  </w:style>
  <w:style w:type="paragraph" w:customStyle="1" w:styleId="TussenkopVet">
    <w:name w:val="TussenkopVet"/>
    <w:basedOn w:val="TussenkopCursief"/>
    <w:next w:val="Broodtekst"/>
    <w:uiPriority w:val="5"/>
    <w:qFormat/>
    <w:rsid w:val="00CB5820"/>
    <w:rPr>
      <w:b/>
      <w:i w:val="0"/>
    </w:rPr>
  </w:style>
  <w:style w:type="paragraph" w:customStyle="1" w:styleId="TussenkopRegular">
    <w:name w:val="TussenkopRegular"/>
    <w:basedOn w:val="TussenkopVet"/>
    <w:next w:val="Broodtekst"/>
    <w:uiPriority w:val="7"/>
    <w:qFormat/>
    <w:rsid w:val="00CB5820"/>
    <w:rPr>
      <w:b w:val="0"/>
    </w:rPr>
  </w:style>
  <w:style w:type="paragraph" w:styleId="Bijschrift0">
    <w:name w:val="caption"/>
    <w:basedOn w:val="Broodtekst"/>
    <w:qFormat/>
    <w:rsid w:val="00CB5820"/>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CB5820"/>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CB5820"/>
    <w:pPr>
      <w:numPr>
        <w:ilvl w:val="2"/>
        <w:numId w:val="21"/>
      </w:numPr>
      <w:spacing w:before="240"/>
      <w:outlineLvl w:val="2"/>
    </w:pPr>
    <w:rPr>
      <w:i/>
    </w:rPr>
  </w:style>
  <w:style w:type="paragraph" w:customStyle="1" w:styleId="BijlageGenummerdKop">
    <w:name w:val="BijlageGenummerdKop"/>
    <w:next w:val="Broodtekst"/>
    <w:uiPriority w:val="12"/>
    <w:qFormat/>
    <w:rsid w:val="00CB5820"/>
    <w:pPr>
      <w:pageBreakBefore/>
      <w:numPr>
        <w:numId w:val="21"/>
      </w:numPr>
      <w:spacing w:after="660" w:line="300" w:lineRule="atLeast"/>
      <w:outlineLvl w:val="0"/>
    </w:pPr>
    <w:rPr>
      <w:rFonts w:ascii="Verdana" w:eastAsia="DejaVu Sans" w:hAnsi="Verdana" w:cs="Times New Roman"/>
      <w:color w:val="000000"/>
      <w:kern w:val="0"/>
      <w:sz w:val="24"/>
      <w:lang w:eastAsia="nl-NL"/>
      <w14:ligatures w14:val="none"/>
    </w:rPr>
  </w:style>
  <w:style w:type="paragraph" w:customStyle="1" w:styleId="Huisstijl-Rubricering0">
    <w:name w:val="Huisstijl - Rubricering"/>
    <w:basedOn w:val="Standaard"/>
    <w:next w:val="Standaard"/>
    <w:uiPriority w:val="1"/>
    <w:qFormat/>
    <w:rsid w:val="00CB5820"/>
    <w:pPr>
      <w:widowControl w:val="0"/>
      <w:suppressAutoHyphens/>
      <w:autoSpaceDN w:val="0"/>
      <w:spacing w:line="180" w:lineRule="exact"/>
      <w:textAlignment w:val="baseline"/>
    </w:pPr>
    <w:rPr>
      <w:b/>
      <w:caps/>
      <w:kern w:val="3"/>
      <w:sz w:val="13"/>
      <w:lang w:eastAsia="zh-CN" w:bidi="hi-IN"/>
    </w:rPr>
  </w:style>
  <w:style w:type="character" w:customStyle="1" w:styleId="Huisstijl-Rubriceringvolgbladen">
    <w:name w:val="Huisstijl - Rubricering (volgbladen)"/>
    <w:basedOn w:val="Zwaar"/>
    <w:uiPriority w:val="1"/>
    <w:qFormat/>
    <w:rsid w:val="00CB5820"/>
    <w:rPr>
      <w:rFonts w:ascii="Verdana" w:hAnsi="Verdana" w:cs="Times New Roman"/>
      <w:b/>
      <w:bCs/>
      <w:sz w:val="13"/>
    </w:rPr>
  </w:style>
  <w:style w:type="paragraph" w:customStyle="1" w:styleId="Huisstijl-Retouradres0">
    <w:name w:val="Huisstijl - Retouradres"/>
    <w:basedOn w:val="Standaard"/>
    <w:next w:val="Standaard"/>
    <w:uiPriority w:val="1"/>
    <w:rsid w:val="00CB5820"/>
    <w:pPr>
      <w:widowControl w:val="0"/>
      <w:suppressAutoHyphens/>
      <w:autoSpaceDN w:val="0"/>
      <w:spacing w:line="180" w:lineRule="exact"/>
      <w:textAlignment w:val="baseline"/>
    </w:pPr>
    <w:rPr>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CB5820"/>
    <w:rPr>
      <w:noProof/>
      <w:sz w:val="13"/>
      <w:lang w:val="nl-NL"/>
    </w:rPr>
  </w:style>
  <w:style w:type="paragraph" w:customStyle="1" w:styleId="Huisstijl-KoptekstRapportvolgbladen">
    <w:name w:val="Huisstijl - Koptekst Rapport volgbladen"/>
    <w:basedOn w:val="Standaard"/>
    <w:uiPriority w:val="16"/>
    <w:rsid w:val="00CB5820"/>
    <w:pPr>
      <w:widowControl w:val="0"/>
      <w:suppressAutoHyphens/>
      <w:autoSpaceDN w:val="0"/>
      <w:spacing w:line="240" w:lineRule="auto"/>
      <w:textAlignment w:val="baseline"/>
    </w:pPr>
    <w:rPr>
      <w:b/>
      <w:kern w:val="3"/>
      <w:sz w:val="13"/>
      <w:lang w:eastAsia="zh-CN" w:bidi="hi-IN"/>
    </w:rPr>
  </w:style>
  <w:style w:type="paragraph" w:customStyle="1" w:styleId="Huisstijl-KoptekstRapportRubriceringvolgbladen">
    <w:name w:val="Huisstijl - Koptekst Rapport Rubricering volgbladen"/>
    <w:basedOn w:val="Standaard"/>
    <w:uiPriority w:val="16"/>
    <w:rsid w:val="00CB5820"/>
    <w:pPr>
      <w:widowControl w:val="0"/>
      <w:suppressAutoHyphens/>
      <w:autoSpaceDN w:val="0"/>
      <w:spacing w:line="240" w:lineRule="auto"/>
      <w:textAlignment w:val="baseline"/>
    </w:pPr>
    <w:rPr>
      <w:b/>
      <w:caps/>
      <w:kern w:val="3"/>
      <w:sz w:val="13"/>
      <w:lang w:eastAsia="zh-CN" w:bidi="hi-IN"/>
    </w:rPr>
  </w:style>
  <w:style w:type="paragraph" w:customStyle="1" w:styleId="OpsommingenRWS">
    <w:name w:val="Opsommingen RWS"/>
    <w:basedOn w:val="Standaard"/>
    <w:qFormat/>
    <w:rsid w:val="00CB5820"/>
    <w:pPr>
      <w:widowControl w:val="0"/>
      <w:numPr>
        <w:numId w:val="23"/>
      </w:numPr>
      <w:suppressAutoHyphens/>
      <w:autoSpaceDN w:val="0"/>
      <w:spacing w:line="240" w:lineRule="exact"/>
      <w:textAlignment w:val="baseline"/>
    </w:pPr>
    <w:rPr>
      <w:lang w:eastAsia="zh-CN" w:bidi="hi-IN"/>
    </w:rPr>
  </w:style>
  <w:style w:type="character" w:customStyle="1" w:styleId="Huisstijl-Rapportkoptekst">
    <w:name w:val="Huisstijl - Rapport koptekst"/>
    <w:basedOn w:val="Standaardalinea-lettertype"/>
    <w:uiPriority w:val="1"/>
    <w:rsid w:val="00CB5820"/>
    <w:rPr>
      <w:rFonts w:ascii="Verdana" w:hAnsi="Verdana"/>
      <w:sz w:val="13"/>
    </w:rPr>
  </w:style>
  <w:style w:type="paragraph" w:customStyle="1" w:styleId="Huisstijl-KopregelRapport">
    <w:name w:val="Huisstijl - Kopregel Rapport"/>
    <w:basedOn w:val="Standaard"/>
    <w:uiPriority w:val="16"/>
    <w:rsid w:val="00CB5820"/>
    <w:rPr>
      <w:sz w:val="13"/>
    </w:rPr>
  </w:style>
  <w:style w:type="paragraph" w:customStyle="1" w:styleId="broodtekst0">
    <w:name w:val="broodtekst"/>
    <w:basedOn w:val="Standaard"/>
    <w:link w:val="broodtekstChar2"/>
    <w:rsid w:val="00CB5820"/>
    <w:pPr>
      <w:tabs>
        <w:tab w:val="left" w:pos="227"/>
        <w:tab w:val="left" w:pos="454"/>
        <w:tab w:val="left" w:pos="680"/>
      </w:tabs>
      <w:autoSpaceDE w:val="0"/>
      <w:autoSpaceDN w:val="0"/>
      <w:adjustRightInd w:val="0"/>
    </w:pPr>
    <w:rPr>
      <w:rFonts w:eastAsia="Times New Roman"/>
    </w:rPr>
  </w:style>
  <w:style w:type="paragraph" w:customStyle="1" w:styleId="opsomming-bullet0">
    <w:name w:val="opsomming-bullet"/>
    <w:basedOn w:val="broodtekst0"/>
    <w:rsid w:val="00CB5820"/>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CB5820"/>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CB5820"/>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CB5820"/>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CB5820"/>
    <w:pPr>
      <w:tabs>
        <w:tab w:val="num" w:pos="631"/>
        <w:tab w:val="num" w:pos="1492"/>
      </w:tabs>
      <w:spacing w:before="240"/>
      <w:ind w:left="631" w:hanging="360"/>
    </w:pPr>
    <w:rPr>
      <w:b/>
    </w:rPr>
  </w:style>
  <w:style w:type="paragraph" w:customStyle="1" w:styleId="KopBijlageChar">
    <w:name w:val="KopBijlage Char"/>
    <w:basedOn w:val="broodtekst0"/>
    <w:next w:val="broodtekst0"/>
    <w:rsid w:val="00CB5820"/>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CB5820"/>
    <w:pPr>
      <w:tabs>
        <w:tab w:val="num" w:pos="360"/>
        <w:tab w:val="num" w:pos="926"/>
      </w:tabs>
      <w:spacing w:before="240"/>
    </w:pPr>
    <w:rPr>
      <w:b/>
    </w:rPr>
  </w:style>
  <w:style w:type="paragraph" w:customStyle="1" w:styleId="BijlageKop3">
    <w:name w:val="BijlageKop3"/>
    <w:basedOn w:val="broodtekst0"/>
    <w:next w:val="broodtekst0"/>
    <w:rsid w:val="00CB5820"/>
    <w:pPr>
      <w:tabs>
        <w:tab w:val="num" w:pos="360"/>
      </w:tabs>
      <w:spacing w:before="240"/>
      <w:ind w:left="360"/>
    </w:pPr>
    <w:rPr>
      <w:i/>
    </w:rPr>
  </w:style>
  <w:style w:type="paragraph" w:customStyle="1" w:styleId="Opsomming">
    <w:name w:val="Opsomming"/>
    <w:basedOn w:val="Standaard"/>
    <w:rsid w:val="00CB5820"/>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CB5820"/>
    <w:pPr>
      <w:tabs>
        <w:tab w:val="num" w:pos="926"/>
        <w:tab w:val="left" w:pos="1276"/>
      </w:tabs>
      <w:ind w:left="0" w:firstLine="0"/>
    </w:pPr>
  </w:style>
  <w:style w:type="character" w:customStyle="1" w:styleId="Verborgentekst">
    <w:name w:val="Verborgen tekst"/>
    <w:rsid w:val="00CB5820"/>
    <w:rPr>
      <w:rFonts w:ascii="Verdana" w:hAnsi="Verdana" w:cs="Arial"/>
      <w:b/>
      <w:i/>
      <w:vanish/>
      <w:color w:val="3366FF"/>
      <w:sz w:val="16"/>
      <w:szCs w:val="16"/>
    </w:rPr>
  </w:style>
  <w:style w:type="paragraph" w:customStyle="1" w:styleId="RapportBijschrift">
    <w:name w:val="RapportBijschrift"/>
    <w:basedOn w:val="Standaard"/>
    <w:next w:val="Standaard"/>
    <w:rsid w:val="00CB5820"/>
    <w:rPr>
      <w:rFonts w:eastAsia="Times New Roman"/>
      <w:b/>
    </w:rPr>
  </w:style>
  <w:style w:type="paragraph" w:customStyle="1" w:styleId="Nummering">
    <w:name w:val="Nummering"/>
    <w:basedOn w:val="Standaard"/>
    <w:rsid w:val="00CB5820"/>
    <w:pPr>
      <w:ind w:left="283" w:hanging="283"/>
    </w:pPr>
    <w:rPr>
      <w:rFonts w:eastAsia="Times New Roman"/>
    </w:rPr>
  </w:style>
  <w:style w:type="character" w:customStyle="1" w:styleId="OpmaakprofielArial">
    <w:name w:val="Opmaakprofiel Arial"/>
    <w:rsid w:val="00CB5820"/>
    <w:rPr>
      <w:rFonts w:ascii="V&amp;W Syntax (Adobe)" w:hAnsi="V&amp;W Syntax (Adobe)" w:cs="V&amp;W Syntax (Adobe)"/>
    </w:rPr>
  </w:style>
  <w:style w:type="paragraph" w:customStyle="1" w:styleId="OpmaakprofielArialLinks525cm">
    <w:name w:val="Opmaakprofiel Arial Links:  5.25 cm"/>
    <w:basedOn w:val="Standaard"/>
    <w:rsid w:val="00CB5820"/>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CB5820"/>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CB5820"/>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CB5820"/>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CB5820"/>
    <w:rPr>
      <w:rFonts w:ascii="V&amp;W Syntax (Adobe)" w:hAnsi="V&amp;W Syntax (Adobe)" w:cs="V&amp;W Syntax (Adobe)"/>
      <w:color w:val="000000"/>
    </w:rPr>
  </w:style>
  <w:style w:type="character" w:customStyle="1" w:styleId="OpmaakprofielArialZwartOnderstrepen">
    <w:name w:val="Opmaakprofiel Arial Zwart Onderstrepen"/>
    <w:rsid w:val="00CB5820"/>
    <w:rPr>
      <w:rFonts w:ascii="V&amp;W Syntax (Adobe)" w:hAnsi="V&amp;W Syntax (Adobe)" w:cs="V&amp;W Syntax (Adobe)"/>
      <w:color w:val="000000"/>
      <w:u w:val="single"/>
    </w:rPr>
  </w:style>
  <w:style w:type="paragraph" w:customStyle="1" w:styleId="VBControls">
    <w:name w:val="VB Controls"/>
    <w:basedOn w:val="Standaard"/>
    <w:rsid w:val="00CB5820"/>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CB5820"/>
    <w:pPr>
      <w:numPr>
        <w:numId w:val="25"/>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CB5820"/>
    <w:rPr>
      <w:rFonts w:ascii="Verdana" w:hAnsi="Verdana"/>
      <w:sz w:val="24"/>
      <w:szCs w:val="18"/>
      <w:lang w:val="nl-NL" w:eastAsia="nl-NL" w:bidi="ar-SA"/>
    </w:rPr>
  </w:style>
  <w:style w:type="paragraph" w:customStyle="1" w:styleId="KopBijlage0">
    <w:name w:val="KopBijlage"/>
    <w:basedOn w:val="broodtekst0"/>
    <w:next w:val="broodtekst0"/>
    <w:rsid w:val="00CB5820"/>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CB5820"/>
    <w:rPr>
      <w:rFonts w:ascii="Verdana" w:hAnsi="Verdana"/>
      <w:sz w:val="18"/>
      <w:szCs w:val="18"/>
      <w:lang w:val="nl-NL" w:eastAsia="nl-NL" w:bidi="ar-SA"/>
    </w:rPr>
  </w:style>
  <w:style w:type="character" w:customStyle="1" w:styleId="OngenummerdeKopBijlageChar">
    <w:name w:val="OngenummerdeKopBijlage Char"/>
    <w:rsid w:val="00CB5820"/>
    <w:rPr>
      <w:rFonts w:ascii="Verdana" w:hAnsi="Verdana"/>
      <w:sz w:val="24"/>
      <w:szCs w:val="18"/>
      <w:lang w:val="nl-NL" w:eastAsia="nl-NL" w:bidi="ar-SA"/>
    </w:rPr>
  </w:style>
  <w:style w:type="character" w:customStyle="1" w:styleId="KopbijlageChar0">
    <w:name w:val="Kopbijlage Char"/>
    <w:basedOn w:val="OngenummerdeKopBijlageChar"/>
    <w:rsid w:val="00CB5820"/>
    <w:rPr>
      <w:rFonts w:ascii="Verdana" w:hAnsi="Verdana"/>
      <w:sz w:val="24"/>
      <w:szCs w:val="18"/>
      <w:lang w:val="nl-NL" w:eastAsia="nl-NL" w:bidi="ar-SA"/>
    </w:rPr>
  </w:style>
  <w:style w:type="paragraph" w:customStyle="1" w:styleId="broadtekst">
    <w:name w:val="broadtekst"/>
    <w:basedOn w:val="Standaard"/>
    <w:rsid w:val="00CB5820"/>
    <w:pPr>
      <w:ind w:left="2610" w:hanging="2268"/>
    </w:pPr>
    <w:rPr>
      <w:rFonts w:eastAsia="Times New Roman"/>
    </w:rPr>
  </w:style>
  <w:style w:type="paragraph" w:customStyle="1" w:styleId="Label">
    <w:name w:val="Label"/>
    <w:basedOn w:val="Standaard"/>
    <w:rsid w:val="00CB5820"/>
    <w:rPr>
      <w:rFonts w:eastAsia="Times New Roman" w:cs="Arial"/>
      <w:b/>
      <w:i/>
      <w:vanish/>
      <w:color w:val="3366FF"/>
      <w:sz w:val="28"/>
      <w:szCs w:val="28"/>
      <w:vertAlign w:val="superscript"/>
    </w:rPr>
  </w:style>
  <w:style w:type="character" w:customStyle="1" w:styleId="LabelChar">
    <w:name w:val="Label Char"/>
    <w:rsid w:val="00CB5820"/>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CB5820"/>
    <w:rPr>
      <w:rFonts w:eastAsia="Times New Roman"/>
      <w:sz w:val="20"/>
      <w:szCs w:val="20"/>
    </w:rPr>
  </w:style>
  <w:style w:type="character" w:customStyle="1" w:styleId="TekstopmerkingChar">
    <w:name w:val="Tekst opmerking Char"/>
    <w:basedOn w:val="Standaardalinea-lettertype"/>
    <w:link w:val="Tekstopmerking"/>
    <w:uiPriority w:val="99"/>
    <w:rsid w:val="00CB5820"/>
    <w:rPr>
      <w:rFonts w:ascii="Verdana" w:eastAsia="Times New Roman" w:hAnsi="Verdana" w:cs="Lohit Hindi"/>
      <w:kern w:val="0"/>
      <w:sz w:val="20"/>
      <w:szCs w:val="20"/>
      <w:lang w:val="en-US"/>
      <w14:ligatures w14:val="none"/>
    </w:rPr>
  </w:style>
  <w:style w:type="paragraph" w:styleId="Onderwerpvanopmerking">
    <w:name w:val="annotation subject"/>
    <w:basedOn w:val="Tekstopmerking"/>
    <w:next w:val="Tekstopmerking"/>
    <w:link w:val="OnderwerpvanopmerkingChar"/>
    <w:semiHidden/>
    <w:rsid w:val="00CB5820"/>
    <w:rPr>
      <w:b/>
      <w:bCs/>
    </w:rPr>
  </w:style>
  <w:style w:type="character" w:customStyle="1" w:styleId="OnderwerpvanopmerkingChar">
    <w:name w:val="Onderwerp van opmerking Char"/>
    <w:basedOn w:val="TekstopmerkingChar"/>
    <w:link w:val="Onderwerpvanopmerking"/>
    <w:semiHidden/>
    <w:rsid w:val="00CB5820"/>
    <w:rPr>
      <w:rFonts w:ascii="Verdana" w:eastAsia="Times New Roman" w:hAnsi="Verdana" w:cs="Lohit Hindi"/>
      <w:b/>
      <w:bCs/>
      <w:kern w:val="0"/>
      <w:sz w:val="20"/>
      <w:szCs w:val="20"/>
      <w:lang w:val="en-US"/>
      <w14:ligatures w14:val="none"/>
    </w:rPr>
  </w:style>
  <w:style w:type="character" w:customStyle="1" w:styleId="VBControlsChar">
    <w:name w:val="VB Controls Char"/>
    <w:rsid w:val="00CB5820"/>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CB5820"/>
    <w:rPr>
      <w:b/>
      <w:sz w:val="14"/>
    </w:rPr>
  </w:style>
  <w:style w:type="character" w:styleId="Verwijzingopmerking">
    <w:name w:val="annotation reference"/>
    <w:uiPriority w:val="99"/>
    <w:semiHidden/>
    <w:rsid w:val="00CB5820"/>
    <w:rPr>
      <w:sz w:val="16"/>
      <w:szCs w:val="16"/>
    </w:rPr>
  </w:style>
  <w:style w:type="character" w:customStyle="1" w:styleId="broodtekstChar1">
    <w:name w:val="broodtekst Char1"/>
    <w:rsid w:val="00CB5820"/>
    <w:rPr>
      <w:rFonts w:ascii="Verdana" w:hAnsi="Verdana"/>
      <w:sz w:val="18"/>
      <w:szCs w:val="18"/>
      <w:lang w:val="nl-NL" w:eastAsia="nl-NL" w:bidi="ar-SA"/>
    </w:rPr>
  </w:style>
  <w:style w:type="character" w:customStyle="1" w:styleId="titelChar0">
    <w:name w:val="titel Char"/>
    <w:rsid w:val="00CB5820"/>
    <w:rPr>
      <w:rFonts w:ascii="Verdana" w:hAnsi="Verdana"/>
      <w:b/>
      <w:sz w:val="24"/>
      <w:szCs w:val="18"/>
      <w:lang w:val="nl-NL" w:eastAsia="nl-NL" w:bidi="ar-SA"/>
    </w:rPr>
  </w:style>
  <w:style w:type="paragraph" w:customStyle="1" w:styleId="opsomming-letter">
    <w:name w:val="opsomming-letter"/>
    <w:basedOn w:val="Standaard"/>
    <w:rsid w:val="00CB5820"/>
    <w:pPr>
      <w:tabs>
        <w:tab w:val="num" w:pos="3375"/>
      </w:tabs>
      <w:ind w:left="3375" w:hanging="357"/>
    </w:pPr>
    <w:rPr>
      <w:rFonts w:eastAsia="Times New Roman"/>
    </w:rPr>
  </w:style>
  <w:style w:type="paragraph" w:customStyle="1" w:styleId="Default">
    <w:name w:val="Default"/>
    <w:rsid w:val="00CB5820"/>
    <w:pPr>
      <w:autoSpaceDE w:val="0"/>
      <w:autoSpaceDN w:val="0"/>
      <w:adjustRightInd w:val="0"/>
    </w:pPr>
    <w:rPr>
      <w:rFonts w:ascii="Arial" w:eastAsia="Times New Roman" w:hAnsi="Arial" w:cs="Arial"/>
      <w:color w:val="000000"/>
      <w:kern w:val="0"/>
      <w:sz w:val="24"/>
      <w:szCs w:val="24"/>
      <w:lang w:eastAsia="nl-NL"/>
      <w14:ligatures w14:val="none"/>
    </w:rPr>
  </w:style>
  <w:style w:type="paragraph" w:customStyle="1" w:styleId="Plattetekstinspringen21">
    <w:name w:val="Platte tekst inspringen 21"/>
    <w:basedOn w:val="Standaard"/>
    <w:rsid w:val="00CB5820"/>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CB5820"/>
    <w:rPr>
      <w:rFonts w:ascii="V&amp;W Syntax (Adobe)" w:hAnsi="V&amp;W Syntax (Adobe)" w:hint="default"/>
    </w:rPr>
  </w:style>
  <w:style w:type="paragraph" w:customStyle="1" w:styleId="RapportTitel">
    <w:name w:val="RapportTitel"/>
    <w:basedOn w:val="Standaard"/>
    <w:next w:val="Standaard"/>
    <w:rsid w:val="00CB5820"/>
    <w:pPr>
      <w:spacing w:line="720" w:lineRule="atLeast"/>
    </w:pPr>
    <w:rPr>
      <w:rFonts w:eastAsia="Times New Roman"/>
      <w:sz w:val="56"/>
    </w:rPr>
  </w:style>
  <w:style w:type="paragraph" w:styleId="Revisie">
    <w:name w:val="Revision"/>
    <w:hidden/>
    <w:uiPriority w:val="99"/>
    <w:semiHidden/>
    <w:rsid w:val="00CB5820"/>
    <w:rPr>
      <w:rFonts w:ascii="Verdana" w:eastAsia="Times New Roman" w:hAnsi="Verdana" w:cs="Times New Roman"/>
      <w:kern w:val="0"/>
      <w:szCs w:val="24"/>
      <w:lang w:eastAsia="nl-NL"/>
      <w14:ligatures w14:val="none"/>
    </w:rPr>
  </w:style>
  <w:style w:type="character" w:customStyle="1" w:styleId="broodtekstChar2">
    <w:name w:val="broodtekst Char2"/>
    <w:basedOn w:val="Standaardalinea-lettertype"/>
    <w:link w:val="broodtekst0"/>
    <w:rsid w:val="00CB5820"/>
    <w:rPr>
      <w:rFonts w:ascii="Verdana" w:eastAsia="Times New Roman" w:hAnsi="Verdana" w:cs="Lohit Hindi"/>
      <w:kern w:val="0"/>
      <w:lang w:val="en-US"/>
      <w14:ligatures w14:val="none"/>
    </w:rPr>
  </w:style>
  <w:style w:type="paragraph" w:customStyle="1" w:styleId="RapportOpsomming">
    <w:name w:val="RapportOpsomming"/>
    <w:basedOn w:val="Standaard"/>
    <w:rsid w:val="00CB5820"/>
    <w:pPr>
      <w:ind w:left="284" w:hanging="284"/>
    </w:pPr>
    <w:rPr>
      <w:rFonts w:eastAsia="Times New Roman"/>
      <w:sz w:val="20"/>
    </w:rPr>
  </w:style>
  <w:style w:type="paragraph" w:styleId="Kopvaninhoudsopgave">
    <w:name w:val="TOC Heading"/>
    <w:basedOn w:val="Kop1"/>
    <w:next w:val="Standaard"/>
    <w:uiPriority w:val="39"/>
    <w:semiHidden/>
    <w:unhideWhenUsed/>
    <w:qFormat/>
    <w:rsid w:val="00CB5820"/>
    <w:pPr>
      <w:spacing w:before="480" w:line="276" w:lineRule="auto"/>
      <w:outlineLvl w:val="9"/>
    </w:pPr>
    <w:rPr>
      <w:rFonts w:asciiTheme="majorHAnsi" w:hAnsiTheme="majorHAnsi"/>
      <w:b/>
      <w:color w:val="CBB505" w:themeColor="accent1" w:themeShade="BF"/>
      <w:sz w:val="28"/>
    </w:rPr>
  </w:style>
  <w:style w:type="paragraph" w:customStyle="1" w:styleId="Huisstijl-AfzendgegevensC">
    <w:name w:val="Huisstijl - Afzendgegevens C"/>
    <w:basedOn w:val="Standaard"/>
    <w:qFormat/>
    <w:rsid w:val="00CB5820"/>
    <w:pPr>
      <w:widowControl w:val="0"/>
      <w:tabs>
        <w:tab w:val="left" w:pos="170"/>
      </w:tabs>
      <w:suppressAutoHyphens/>
      <w:autoSpaceDN w:val="0"/>
      <w:spacing w:line="180" w:lineRule="exact"/>
      <w:textAlignment w:val="baseline"/>
    </w:pPr>
    <w:rPr>
      <w:i/>
      <w:kern w:val="3"/>
      <w:sz w:val="13"/>
      <w:lang w:eastAsia="zh-CN" w:bidi="hi-IN"/>
    </w:rPr>
  </w:style>
  <w:style w:type="paragraph" w:styleId="Inhopg8">
    <w:name w:val="toc 8"/>
    <w:basedOn w:val="Standaard"/>
    <w:next w:val="Standaard"/>
    <w:autoRedefine/>
    <w:uiPriority w:val="39"/>
    <w:unhideWhenUsed/>
    <w:rsid w:val="00CB5820"/>
    <w:pPr>
      <w:spacing w:after="100" w:line="276" w:lineRule="auto"/>
      <w:ind w:left="1540"/>
    </w:pPr>
    <w:rPr>
      <w:rFonts w:asciiTheme="minorHAnsi" w:eastAsiaTheme="minorEastAsia" w:hAnsiTheme="minorHAnsi"/>
      <w:sz w:val="22"/>
      <w:szCs w:val="22"/>
    </w:rPr>
  </w:style>
  <w:style w:type="paragraph" w:customStyle="1" w:styleId="Huisstijl-Ondertekeningvervolg">
    <w:name w:val="Huisstijl - Ondertekening vervolg"/>
    <w:basedOn w:val="Standaard"/>
    <w:rsid w:val="00CB5820"/>
    <w:pPr>
      <w:widowControl w:val="0"/>
      <w:suppressAutoHyphens/>
      <w:autoSpaceDN w:val="0"/>
      <w:spacing w:line="240" w:lineRule="exact"/>
      <w:textAlignment w:val="baseline"/>
    </w:pPr>
    <w:rPr>
      <w:i/>
      <w:kern w:val="3"/>
      <w:lang w:eastAsia="zh-CN" w:bidi="hi-IN"/>
    </w:rPr>
  </w:style>
  <w:style w:type="character" w:styleId="Tekstvantijdelijkeaanduiding">
    <w:name w:val="Placeholder Text"/>
    <w:basedOn w:val="Standaardalinea-lettertype"/>
    <w:uiPriority w:val="99"/>
    <w:semiHidden/>
    <w:rsid w:val="00CB5820"/>
    <w:rPr>
      <w:color w:val="808080"/>
    </w:rPr>
  </w:style>
  <w:style w:type="paragraph" w:customStyle="1" w:styleId="Paragraafzonder">
    <w:name w:val="Paragraaf_zonder"/>
    <w:basedOn w:val="Paragraaf"/>
    <w:uiPriority w:val="16"/>
    <w:rsid w:val="00CB5820"/>
    <w:pPr>
      <w:numPr>
        <w:ilvl w:val="0"/>
        <w:numId w:val="0"/>
      </w:numPr>
    </w:pPr>
    <w:rPr>
      <w:vanish/>
      <w:color w:val="E0E0E0"/>
    </w:rPr>
  </w:style>
  <w:style w:type="paragraph" w:customStyle="1" w:styleId="HoofdstukGenummerdzonder">
    <w:name w:val="HoofdstukGenummerd_zonder"/>
    <w:basedOn w:val="HoofdstukGenummerd"/>
    <w:uiPriority w:val="16"/>
    <w:rsid w:val="00CB5820"/>
    <w:pPr>
      <w:numPr>
        <w:numId w:val="0"/>
      </w:numPr>
    </w:pPr>
    <w:rPr>
      <w:vanish/>
      <w:color w:val="BFBFBF" w:themeColor="background1" w:themeShade="BF"/>
    </w:rPr>
  </w:style>
  <w:style w:type="paragraph" w:customStyle="1" w:styleId="Lijstalineazonder">
    <w:name w:val="Lijstalinea_zonder"/>
    <w:basedOn w:val="Standaard"/>
    <w:uiPriority w:val="16"/>
    <w:rsid w:val="00CB5820"/>
    <w:pPr>
      <w:ind w:left="357" w:hanging="357"/>
    </w:pPr>
    <w:rPr>
      <w:lang w:val="nl-NL"/>
    </w:rPr>
  </w:style>
  <w:style w:type="paragraph" w:customStyle="1" w:styleId="Subparagraafzonder">
    <w:name w:val="Subparagraaf_zonder"/>
    <w:basedOn w:val="Subparagraaf"/>
    <w:uiPriority w:val="16"/>
    <w:rsid w:val="00CB5820"/>
    <w:pPr>
      <w:numPr>
        <w:ilvl w:val="0"/>
        <w:numId w:val="0"/>
      </w:numPr>
    </w:pPr>
    <w:rPr>
      <w:color w:val="000000"/>
    </w:rPr>
  </w:style>
  <w:style w:type="paragraph" w:customStyle="1" w:styleId="BijlageGenummerdKop2">
    <w:name w:val="BijlageGenummerdKop2"/>
    <w:basedOn w:val="BijlageGenummerdKop"/>
    <w:uiPriority w:val="16"/>
    <w:rsid w:val="00CB5820"/>
    <w:pPr>
      <w:spacing w:line="240" w:lineRule="atLeast"/>
    </w:pPr>
  </w:style>
  <w:style w:type="paragraph" w:customStyle="1" w:styleId="Verborgentekstgrijs">
    <w:name w:val="Verborgen_tekst_grijs"/>
    <w:basedOn w:val="Standaard"/>
    <w:uiPriority w:val="16"/>
    <w:rsid w:val="00CB5820"/>
    <w:pPr>
      <w:tabs>
        <w:tab w:val="left" w:pos="330"/>
      </w:tabs>
    </w:pPr>
    <w:rPr>
      <w:b/>
      <w:i/>
      <w:vanish/>
      <w:color w:val="E0E0E0"/>
      <w:sz w:val="16"/>
    </w:rPr>
  </w:style>
  <w:style w:type="paragraph" w:customStyle="1" w:styleId="Verborgentekstgrijs0">
    <w:name w:val="Verborgen tekst grijs"/>
    <w:basedOn w:val="Standaard"/>
    <w:uiPriority w:val="16"/>
    <w:qFormat/>
    <w:rsid w:val="00CB5820"/>
    <w:rPr>
      <w:b/>
      <w:i/>
      <w:vanish/>
      <w:color w:val="D9D9D9" w:themeColor="background1" w:themeShade="D9"/>
      <w:sz w:val="16"/>
    </w:rPr>
  </w:style>
  <w:style w:type="paragraph" w:customStyle="1" w:styleId="Subsubparagraafzonder">
    <w:name w:val="Subsubparagraaf_zonder"/>
    <w:basedOn w:val="Subsubparagraaf"/>
    <w:uiPriority w:val="16"/>
    <w:rsid w:val="00CB5820"/>
    <w:pPr>
      <w:numPr>
        <w:ilvl w:val="0"/>
        <w:numId w:val="0"/>
      </w:numPr>
      <w:spacing w:before="0"/>
    </w:pPr>
    <w:rPr>
      <w:i w:val="0"/>
      <w:color w:val="000000"/>
    </w:rPr>
  </w:style>
  <w:style w:type="table" w:customStyle="1" w:styleId="Elegantetabel2">
    <w:name w:val="Elegante tabel2"/>
    <w:basedOn w:val="Standaardtabel"/>
    <w:next w:val="Elegantetabel"/>
    <w:rsid w:val="00CB5820"/>
    <w:pPr>
      <w:widowControl w:val="0"/>
      <w:suppressAutoHyphens/>
      <w:autoSpaceDN w:val="0"/>
      <w:spacing w:line="240" w:lineRule="exact"/>
      <w:textAlignment w:val="baseline"/>
    </w:pPr>
    <w:rPr>
      <w:rFonts w:ascii="Times New Roman" w:eastAsia="Times New Roman" w:hAnsi="Times New Roman" w:cs="Lohit Hindi"/>
      <w:kern w:val="0"/>
      <w:sz w:val="20"/>
      <w:szCs w:val="20"/>
      <w:lang w:eastAsia="nl-N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Lijstmetafbeeldingen">
    <w:name w:val="table of figures"/>
    <w:basedOn w:val="Standaard"/>
    <w:next w:val="Standaard"/>
    <w:semiHidden/>
    <w:rsid w:val="00CB5820"/>
    <w:pPr>
      <w:spacing w:line="260" w:lineRule="exact"/>
    </w:pPr>
    <w:rPr>
      <w:rFonts w:ascii="Times New Roman" w:eastAsia="Times New Roman" w:hAnsi="Times New Roman"/>
      <w:sz w:val="24"/>
    </w:rPr>
  </w:style>
  <w:style w:type="character" w:customStyle="1" w:styleId="Onopgelostemelding1">
    <w:name w:val="Onopgeloste melding1"/>
    <w:basedOn w:val="Standaardalinea-lettertype"/>
    <w:uiPriority w:val="99"/>
    <w:semiHidden/>
    <w:unhideWhenUsed/>
    <w:rsid w:val="00CB5820"/>
    <w:rPr>
      <w:color w:val="605E5C"/>
      <w:shd w:val="clear" w:color="auto" w:fill="E1DFDD"/>
    </w:rPr>
  </w:style>
  <w:style w:type="paragraph" w:customStyle="1" w:styleId="subsubparagraven">
    <w:name w:val="subsubparagraven"/>
    <w:basedOn w:val="Subsubparagraaf"/>
    <w:link w:val="subsubparagravenChar"/>
    <w:uiPriority w:val="16"/>
    <w:qFormat/>
    <w:rsid w:val="00CB5820"/>
    <w:pPr>
      <w:numPr>
        <w:numId w:val="26"/>
      </w:numPr>
      <w:tabs>
        <w:tab w:val="clear" w:pos="227"/>
        <w:tab w:val="clear" w:pos="454"/>
      </w:tabs>
      <w:ind w:left="0" w:hanging="1134"/>
    </w:pPr>
    <w:rPr>
      <w:i w:val="0"/>
      <w:iCs/>
    </w:rPr>
  </w:style>
  <w:style w:type="character" w:customStyle="1" w:styleId="BroodtekstChar">
    <w:name w:val="Broodtekst Char"/>
    <w:basedOn w:val="Standaardalinea-lettertype"/>
    <w:link w:val="Broodtekst"/>
    <w:rsid w:val="00CB5820"/>
    <w:rPr>
      <w:rFonts w:ascii="Verdana" w:hAnsi="Verdana" w:cs="Lohit Hindi"/>
      <w:kern w:val="0"/>
      <w:lang w:val="en-US"/>
      <w14:ligatures w14:val="none"/>
    </w:rPr>
  </w:style>
  <w:style w:type="character" w:customStyle="1" w:styleId="SubparagraafChar">
    <w:name w:val="Subparagraaf Char"/>
    <w:basedOn w:val="BroodtekstChar"/>
    <w:link w:val="Subparagraaf"/>
    <w:rsid w:val="00CB5820"/>
    <w:rPr>
      <w:rFonts w:ascii="Verdana" w:hAnsi="Verdana" w:cs="Lohit Hindi"/>
      <w:i/>
      <w:kern w:val="0"/>
      <w:lang w:val="en-US"/>
      <w14:ligatures w14:val="none"/>
    </w:rPr>
  </w:style>
  <w:style w:type="character" w:customStyle="1" w:styleId="SubsubparagraafChar">
    <w:name w:val="Subsubparagraaf Char"/>
    <w:basedOn w:val="SubparagraafChar"/>
    <w:link w:val="Subsubparagraaf"/>
    <w:uiPriority w:val="5"/>
    <w:rsid w:val="00CB5820"/>
    <w:rPr>
      <w:rFonts w:ascii="Verdana" w:hAnsi="Verdana" w:cs="Lohit Hindi"/>
      <w:i/>
      <w:kern w:val="0"/>
      <w:lang w:val="en-US"/>
      <w14:ligatures w14:val="none"/>
    </w:rPr>
  </w:style>
  <w:style w:type="character" w:customStyle="1" w:styleId="subsubparagravenChar">
    <w:name w:val="subsubparagraven Char"/>
    <w:basedOn w:val="SubsubparagraafChar"/>
    <w:link w:val="subsubparagraven"/>
    <w:uiPriority w:val="16"/>
    <w:rsid w:val="00CB5820"/>
    <w:rPr>
      <w:rFonts w:ascii="Verdana" w:hAnsi="Verdana" w:cs="Lohit Hindi"/>
      <w:i w:val="0"/>
      <w:iCs/>
      <w:kern w:val="0"/>
      <w:lang w:val="en-US"/>
      <w14:ligatures w14:val="none"/>
    </w:rPr>
  </w:style>
  <w:style w:type="numbering" w:customStyle="1" w:styleId="Huidigelijst1">
    <w:name w:val="Huidige lijst1"/>
    <w:uiPriority w:val="99"/>
    <w:rsid w:val="00CB5820"/>
    <w:pPr>
      <w:numPr>
        <w:numId w:val="30"/>
      </w:numPr>
    </w:pPr>
  </w:style>
  <w:style w:type="numbering" w:customStyle="1" w:styleId="Huidigelijst2">
    <w:name w:val="Huidige lijst2"/>
    <w:uiPriority w:val="99"/>
    <w:rsid w:val="00CB582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8</TotalTime>
  <Pages>1</Pages>
  <Words>3296</Words>
  <Characters>18129</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Milisen (RWS PPO)</dc:creator>
  <cp:keywords/>
  <dc:description/>
  <cp:lastModifiedBy>Slappendel, Edwin (RWS GPO)</cp:lastModifiedBy>
  <cp:revision>7</cp:revision>
  <dcterms:created xsi:type="dcterms:W3CDTF">2024-08-05T07:58:00Z</dcterms:created>
  <dcterms:modified xsi:type="dcterms:W3CDTF">2024-08-16T06:55:00Z</dcterms:modified>
</cp:coreProperties>
</file>