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58E2F" w14:textId="24DD8F31" w:rsidR="001E0C0A" w:rsidRPr="0090567A" w:rsidRDefault="00114A6B" w:rsidP="56A9DC80">
      <w:pPr>
        <w:pStyle w:val="RapportTitel"/>
        <w:rPr>
          <w:rFonts w:eastAsia="Arial" w:cs="Arial"/>
          <w:color w:val="auto"/>
          <w:sz w:val="56"/>
          <w:szCs w:val="56"/>
        </w:rPr>
      </w:pPr>
      <w:r w:rsidRPr="56A9DC80">
        <w:rPr>
          <w:rFonts w:eastAsia="Arial" w:cs="Arial"/>
          <w:color w:val="auto"/>
          <w:sz w:val="56"/>
          <w:szCs w:val="56"/>
        </w:rPr>
        <w:t xml:space="preserve">Bijlage </w:t>
      </w:r>
      <w:r w:rsidR="0156D234" w:rsidRPr="56A9DC80">
        <w:rPr>
          <w:rFonts w:eastAsia="Arial" w:cs="Arial"/>
          <w:color w:val="auto"/>
          <w:sz w:val="56"/>
          <w:szCs w:val="56"/>
        </w:rPr>
        <w:t xml:space="preserve">XIII </w:t>
      </w:r>
      <w:r w:rsidR="009207BD" w:rsidRPr="56A9DC80">
        <w:rPr>
          <w:rFonts w:eastAsia="Arial" w:cs="Arial"/>
          <w:color w:val="auto"/>
          <w:sz w:val="56"/>
          <w:szCs w:val="56"/>
        </w:rPr>
        <w:t>Prijsformulier</w:t>
      </w:r>
    </w:p>
    <w:p w14:paraId="6F54A112" w14:textId="067F8A79" w:rsidR="001E0C0A" w:rsidRPr="00C15EED" w:rsidRDefault="001E0C0A" w:rsidP="56A9DC80">
      <w:pPr>
        <w:tabs>
          <w:tab w:val="center" w:pos="4536"/>
          <w:tab w:val="right" w:pos="9299"/>
        </w:tabs>
        <w:spacing w:line="240" w:lineRule="auto"/>
        <w:rPr>
          <w:rFonts w:eastAsia="Arial" w:cs="Arial"/>
          <w:color w:val="000000" w:themeColor="text1"/>
          <w:szCs w:val="20"/>
        </w:rPr>
      </w:pPr>
    </w:p>
    <w:p w14:paraId="48C40E31" w14:textId="73A94CA3" w:rsidR="001E0C0A" w:rsidRPr="00C15EED" w:rsidRDefault="25EB1265" w:rsidP="56A9DC80">
      <w:pPr>
        <w:rPr>
          <w:rFonts w:eastAsia="Arial" w:cs="Arial"/>
          <w:color w:val="000000" w:themeColor="text1"/>
          <w:sz w:val="32"/>
          <w:szCs w:val="32"/>
        </w:rPr>
      </w:pPr>
      <w:r w:rsidRPr="56A9DC80">
        <w:rPr>
          <w:rFonts w:eastAsia="Arial" w:cs="Arial"/>
          <w:b/>
          <w:bCs/>
          <w:color w:val="000000" w:themeColor="text1"/>
          <w:sz w:val="32"/>
          <w:szCs w:val="32"/>
        </w:rPr>
        <w:t>Perceel 3 Geo-viewer</w:t>
      </w:r>
    </w:p>
    <w:p w14:paraId="58D7F17F" w14:textId="269EF6BF" w:rsidR="001E0C0A" w:rsidRPr="00C15EED" w:rsidRDefault="001E0C0A" w:rsidP="56A9DC80">
      <w:pPr>
        <w:rPr>
          <w:rFonts w:eastAsia="Arial" w:cs="Arial"/>
          <w:color w:val="000000" w:themeColor="text1"/>
          <w:szCs w:val="20"/>
        </w:rPr>
      </w:pPr>
    </w:p>
    <w:p w14:paraId="4C13FEFF" w14:textId="051105D2" w:rsidR="001E0C0A" w:rsidRPr="00C15EED" w:rsidRDefault="25EB1265" w:rsidP="56A9DC80">
      <w:pPr>
        <w:rPr>
          <w:rFonts w:eastAsia="Arial" w:cs="Arial"/>
          <w:color w:val="000000" w:themeColor="text1"/>
          <w:szCs w:val="20"/>
        </w:rPr>
      </w:pPr>
      <w:r w:rsidRPr="56A9DC80">
        <w:rPr>
          <w:rFonts w:eastAsia="Arial" w:cs="Arial"/>
          <w:color w:val="000000" w:themeColor="text1"/>
          <w:szCs w:val="20"/>
        </w:rPr>
        <w:t>Deze bijlage maakt onderdeel uit van de aanbestedingsstukken voor de aanbesteding Geo-applicaties van Gemeente Opmeer.</w:t>
      </w:r>
    </w:p>
    <w:p w14:paraId="52E18A5E" w14:textId="6E57FEE7" w:rsidR="001E0C0A" w:rsidRPr="00C15EED" w:rsidRDefault="001E0C0A" w:rsidP="56A9DC80">
      <w:pPr>
        <w:rPr>
          <w:rFonts w:eastAsia="Arial" w:cs="Arial"/>
          <w:color w:val="000000" w:themeColor="text1"/>
          <w:szCs w:val="20"/>
        </w:rPr>
      </w:pPr>
    </w:p>
    <w:p w14:paraId="0BE3E96B" w14:textId="6C3F92A9" w:rsidR="001E0C0A" w:rsidRPr="00C15EED" w:rsidRDefault="25EB1265" w:rsidP="56A9DC80">
      <w:pPr>
        <w:spacing w:line="240" w:lineRule="auto"/>
        <w:rPr>
          <w:rFonts w:eastAsia="Arial" w:cs="Arial"/>
          <w:color w:val="000000" w:themeColor="text1"/>
          <w:szCs w:val="20"/>
        </w:rPr>
      </w:pPr>
      <w:r w:rsidRPr="56A9DC80">
        <w:rPr>
          <w:rFonts w:eastAsia="Arial" w:cs="Arial"/>
          <w:color w:val="000000" w:themeColor="text1"/>
          <w:szCs w:val="20"/>
        </w:rPr>
        <w:t>N.B. </w:t>
      </w:r>
    </w:p>
    <w:p w14:paraId="256B992C" w14:textId="29863238" w:rsidR="001E0C0A" w:rsidRPr="00C15EED" w:rsidRDefault="25EB1265" w:rsidP="56A9DC80">
      <w:pPr>
        <w:pStyle w:val="Lijstalinea"/>
        <w:numPr>
          <w:ilvl w:val="0"/>
          <w:numId w:val="3"/>
        </w:numPr>
        <w:spacing w:line="240" w:lineRule="auto"/>
        <w:ind w:left="567" w:hanging="567"/>
        <w:rPr>
          <w:rFonts w:eastAsia="Arial" w:cs="Arial"/>
          <w:color w:val="000000" w:themeColor="text1"/>
          <w:szCs w:val="20"/>
        </w:rPr>
      </w:pPr>
      <w:r w:rsidRPr="56A9DC80">
        <w:rPr>
          <w:rFonts w:eastAsia="Arial" w:cs="Arial"/>
          <w:color w:val="000000" w:themeColor="text1"/>
          <w:szCs w:val="20"/>
        </w:rPr>
        <w:t>Alle velden dienen ingevuld te worden.  </w:t>
      </w:r>
    </w:p>
    <w:p w14:paraId="3D91F5F1" w14:textId="3FEA6702" w:rsidR="001E0C0A" w:rsidRPr="00C15EED" w:rsidRDefault="25EB1265" w:rsidP="56A9DC80">
      <w:pPr>
        <w:pStyle w:val="Lijstalinea"/>
        <w:numPr>
          <w:ilvl w:val="0"/>
          <w:numId w:val="3"/>
        </w:numPr>
        <w:spacing w:line="240" w:lineRule="auto"/>
        <w:ind w:left="567" w:hanging="567"/>
        <w:rPr>
          <w:rFonts w:eastAsia="Arial" w:cs="Arial"/>
          <w:color w:val="000000" w:themeColor="text1"/>
          <w:szCs w:val="20"/>
        </w:rPr>
      </w:pPr>
      <w:r w:rsidRPr="56A9DC80">
        <w:rPr>
          <w:rFonts w:eastAsia="Arial" w:cs="Arial"/>
          <w:color w:val="000000" w:themeColor="text1"/>
          <w:szCs w:val="20"/>
        </w:rPr>
        <w:t>Alle genoemde bedragen dienen in euro’s te zijn, exclusief BTW, inclusief alle additionele kosten. </w:t>
      </w:r>
    </w:p>
    <w:p w14:paraId="3B97C034" w14:textId="757A3039" w:rsidR="001E0C0A" w:rsidRPr="00C15EED" w:rsidRDefault="25EB1265" w:rsidP="56A9DC80">
      <w:pPr>
        <w:pStyle w:val="Lijstalinea"/>
        <w:numPr>
          <w:ilvl w:val="0"/>
          <w:numId w:val="3"/>
        </w:numPr>
        <w:spacing w:line="240" w:lineRule="auto"/>
        <w:ind w:left="567" w:hanging="567"/>
        <w:rPr>
          <w:rFonts w:eastAsia="Arial" w:cs="Arial"/>
          <w:color w:val="000000" w:themeColor="text1"/>
          <w:szCs w:val="20"/>
        </w:rPr>
      </w:pPr>
      <w:r w:rsidRPr="56A9DC80">
        <w:rPr>
          <w:rFonts w:eastAsia="Arial" w:cs="Arial"/>
          <w:color w:val="000000" w:themeColor="text1"/>
          <w:szCs w:val="20"/>
        </w:rPr>
        <w:t>Vergeet niet de gegevens en ondertekening in te vullen.</w:t>
      </w:r>
    </w:p>
    <w:p w14:paraId="2036FE7C" w14:textId="5241B92C" w:rsidR="001E0C0A" w:rsidRPr="00C15EED" w:rsidRDefault="25EB1265" w:rsidP="56A9DC80">
      <w:pPr>
        <w:spacing w:line="240" w:lineRule="auto"/>
        <w:rPr>
          <w:rFonts w:eastAsia="Arial" w:cs="Arial"/>
          <w:color w:val="000000" w:themeColor="text1"/>
          <w:szCs w:val="20"/>
        </w:rPr>
      </w:pPr>
      <w:r w:rsidRPr="56A9DC80">
        <w:rPr>
          <w:rFonts w:eastAsia="Arial" w:cs="Arial"/>
          <w:color w:val="000000" w:themeColor="text1"/>
          <w:szCs w:val="20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992"/>
        <w:gridCol w:w="1417"/>
        <w:gridCol w:w="1440"/>
      </w:tblGrid>
      <w:tr w:rsidR="0090567A" w:rsidRPr="00207943" w14:paraId="31D762E4" w14:textId="77777777" w:rsidTr="001B720E">
        <w:trPr>
          <w:trHeight w:val="285"/>
        </w:trPr>
        <w:tc>
          <w:tcPr>
            <w:tcW w:w="823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42DAF9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b/>
                <w:bCs/>
                <w:szCs w:val="20"/>
              </w:rPr>
              <w:t>Prijsopbouw</w:t>
            </w:r>
          </w:p>
        </w:tc>
      </w:tr>
      <w:tr w:rsidR="0090567A" w:rsidRPr="00207943" w14:paraId="5776D942" w14:textId="77777777" w:rsidTr="001B720E">
        <w:trPr>
          <w:trHeight w:val="285"/>
        </w:trPr>
        <w:tc>
          <w:tcPr>
            <w:tcW w:w="4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F995E7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szCs w:val="20"/>
              </w:rPr>
              <w:t>Omschrijving </w:t>
            </w:r>
          </w:p>
          <w:p w14:paraId="37F886ED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5CFAED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szCs w:val="20"/>
              </w:rPr>
              <w:t>Eenheid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134538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szCs w:val="20"/>
              </w:rPr>
              <w:t>Prijs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533722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szCs w:val="20"/>
              </w:rPr>
              <w:t>Subtotaal (excl. Btw)</w:t>
            </w:r>
          </w:p>
        </w:tc>
      </w:tr>
      <w:tr w:rsidR="0090567A" w:rsidRPr="00207943" w14:paraId="26B6EE6F" w14:textId="77777777" w:rsidTr="001B720E">
        <w:trPr>
          <w:trHeight w:val="285"/>
        </w:trPr>
        <w:tc>
          <w:tcPr>
            <w:tcW w:w="823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79A4E1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b/>
                <w:bCs/>
                <w:szCs w:val="20"/>
              </w:rPr>
              <w:t>Eenmalige kosten</w:t>
            </w:r>
          </w:p>
        </w:tc>
      </w:tr>
      <w:tr w:rsidR="0090567A" w:rsidRPr="00207943" w14:paraId="2D1A13E2" w14:textId="77777777" w:rsidTr="001B720E">
        <w:trPr>
          <w:trHeight w:val="285"/>
        </w:trPr>
        <w:tc>
          <w:tcPr>
            <w:tcW w:w="4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E5CF9F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5AE28C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B20242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szCs w:val="20"/>
              </w:rPr>
              <w:t>€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0D58F2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</w:tr>
      <w:tr w:rsidR="0090567A" w:rsidRPr="00207943" w14:paraId="7EAD4C04" w14:textId="77777777" w:rsidTr="001B720E">
        <w:trPr>
          <w:trHeight w:val="285"/>
        </w:trPr>
        <w:tc>
          <w:tcPr>
            <w:tcW w:w="4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798204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7DC725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4D9B4D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szCs w:val="20"/>
              </w:rPr>
              <w:t>€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4BB009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</w:tr>
      <w:tr w:rsidR="0090567A" w:rsidRPr="00207943" w14:paraId="367DE06A" w14:textId="77777777" w:rsidTr="001B720E">
        <w:trPr>
          <w:trHeight w:val="285"/>
        </w:trPr>
        <w:tc>
          <w:tcPr>
            <w:tcW w:w="4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4A344E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C5821C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1D239E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szCs w:val="20"/>
              </w:rPr>
              <w:t>€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EC4E1F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</w:tr>
      <w:tr w:rsidR="0090567A" w:rsidRPr="00207943" w14:paraId="5E56CCF2" w14:textId="77777777" w:rsidTr="001B720E">
        <w:trPr>
          <w:trHeight w:val="285"/>
        </w:trPr>
        <w:tc>
          <w:tcPr>
            <w:tcW w:w="4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172498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E385C8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9003BB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szCs w:val="20"/>
              </w:rPr>
              <w:t>€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EBC7A5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</w:tr>
      <w:tr w:rsidR="0090567A" w:rsidRPr="00207943" w14:paraId="6C5A6E28" w14:textId="77777777" w:rsidTr="001B720E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014F1C" w14:textId="77777777" w:rsidR="0090567A" w:rsidRPr="00207943" w:rsidRDefault="0090567A" w:rsidP="001B720E">
            <w:pPr>
              <w:spacing w:line="240" w:lineRule="auto"/>
              <w:jc w:val="right"/>
              <w:rPr>
                <w:rFonts w:eastAsia="Arial" w:cs="Arial"/>
                <w:szCs w:val="20"/>
              </w:rPr>
            </w:pPr>
          </w:p>
          <w:p w14:paraId="2444ADEE" w14:textId="77777777" w:rsidR="0090567A" w:rsidRPr="00207943" w:rsidRDefault="0090567A" w:rsidP="001B720E">
            <w:pPr>
              <w:spacing w:line="240" w:lineRule="auto"/>
              <w:jc w:val="right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b/>
                <w:bCs/>
                <w:szCs w:val="20"/>
              </w:rPr>
              <w:t>Subtotaal Eenmalige kosten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D1453F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b/>
                <w:bCs/>
                <w:szCs w:val="20"/>
              </w:rPr>
              <w:t>€</w:t>
            </w:r>
          </w:p>
        </w:tc>
      </w:tr>
      <w:tr w:rsidR="0090567A" w:rsidRPr="00207943" w14:paraId="27F184F7" w14:textId="77777777" w:rsidTr="001B720E">
        <w:trPr>
          <w:trHeight w:val="285"/>
        </w:trPr>
        <w:tc>
          <w:tcPr>
            <w:tcW w:w="823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40E080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b/>
                <w:bCs/>
                <w:szCs w:val="20"/>
              </w:rPr>
              <w:t>Jaarlijkse kosten</w:t>
            </w:r>
          </w:p>
        </w:tc>
      </w:tr>
      <w:tr w:rsidR="0090567A" w:rsidRPr="00207943" w14:paraId="1979B1B4" w14:textId="77777777" w:rsidTr="001B720E">
        <w:trPr>
          <w:trHeight w:val="285"/>
        </w:trPr>
        <w:tc>
          <w:tcPr>
            <w:tcW w:w="4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86B1DF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62B66B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FCEAD5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szCs w:val="20"/>
              </w:rPr>
              <w:t>€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C9BD8E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</w:tr>
      <w:tr w:rsidR="0090567A" w:rsidRPr="00207943" w14:paraId="414E92AE" w14:textId="77777777" w:rsidTr="001B720E">
        <w:trPr>
          <w:trHeight w:val="285"/>
        </w:trPr>
        <w:tc>
          <w:tcPr>
            <w:tcW w:w="4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A2F3F2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75758A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2AF4E4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szCs w:val="20"/>
              </w:rPr>
              <w:t>€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01ACCA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</w:tr>
      <w:tr w:rsidR="0090567A" w:rsidRPr="00207943" w14:paraId="379D0334" w14:textId="77777777" w:rsidTr="001B720E">
        <w:trPr>
          <w:trHeight w:val="285"/>
        </w:trPr>
        <w:tc>
          <w:tcPr>
            <w:tcW w:w="4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5DFA1E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515A17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FA14AD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szCs w:val="20"/>
              </w:rPr>
              <w:t>€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F7EF1C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</w:tr>
      <w:tr w:rsidR="0090567A" w:rsidRPr="00207943" w14:paraId="0A988956" w14:textId="77777777" w:rsidTr="001B720E">
        <w:trPr>
          <w:trHeight w:val="285"/>
        </w:trPr>
        <w:tc>
          <w:tcPr>
            <w:tcW w:w="4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90A973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C16629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791461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szCs w:val="20"/>
              </w:rPr>
              <w:t>€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0F8CC7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</w:tr>
      <w:tr w:rsidR="0090567A" w:rsidRPr="00207943" w14:paraId="54EE965C" w14:textId="77777777" w:rsidTr="001B720E">
        <w:trPr>
          <w:trHeight w:val="285"/>
        </w:trPr>
        <w:tc>
          <w:tcPr>
            <w:tcW w:w="679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D94FF5" w14:textId="77777777" w:rsidR="0090567A" w:rsidRPr="00207943" w:rsidRDefault="0090567A" w:rsidP="001B720E">
            <w:pPr>
              <w:spacing w:line="240" w:lineRule="auto"/>
              <w:jc w:val="right"/>
              <w:rPr>
                <w:rFonts w:eastAsia="Arial" w:cs="Arial"/>
                <w:szCs w:val="20"/>
              </w:rPr>
            </w:pPr>
          </w:p>
          <w:p w14:paraId="63DD27D1" w14:textId="77777777" w:rsidR="0090567A" w:rsidRPr="00207943" w:rsidRDefault="0090567A" w:rsidP="001B720E">
            <w:pPr>
              <w:spacing w:line="240" w:lineRule="auto"/>
              <w:jc w:val="right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b/>
                <w:bCs/>
                <w:szCs w:val="20"/>
              </w:rPr>
              <w:t>Subtotaal Jaarlijkse kosten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4D7782" w14:textId="77777777" w:rsidR="0090567A" w:rsidRPr="00207943" w:rsidRDefault="0090567A" w:rsidP="001B720E">
            <w:pPr>
              <w:spacing w:line="240" w:lineRule="auto"/>
              <w:rPr>
                <w:rFonts w:eastAsia="Arial" w:cs="Arial"/>
                <w:szCs w:val="20"/>
              </w:rPr>
            </w:pPr>
            <w:r w:rsidRPr="00207943">
              <w:rPr>
                <w:rFonts w:eastAsia="Arial" w:cs="Arial"/>
                <w:b/>
                <w:bCs/>
                <w:szCs w:val="20"/>
              </w:rPr>
              <w:t>€</w:t>
            </w:r>
          </w:p>
        </w:tc>
      </w:tr>
    </w:tbl>
    <w:p w14:paraId="19A0B10F" w14:textId="5B6ECC23" w:rsidR="001E0C0A" w:rsidRPr="00C15EED" w:rsidRDefault="001E0C0A" w:rsidP="56A9DC80">
      <w:pPr>
        <w:spacing w:line="240" w:lineRule="auto"/>
        <w:rPr>
          <w:rFonts w:eastAsia="Arial" w:cs="Arial"/>
          <w:color w:val="000000" w:themeColor="text1"/>
          <w:szCs w:val="20"/>
        </w:rPr>
      </w:pPr>
    </w:p>
    <w:p w14:paraId="33906848" w14:textId="15E25C7B" w:rsidR="001E0C0A" w:rsidRPr="00C15EED" w:rsidRDefault="001E0C0A" w:rsidP="56A9DC80">
      <w:pPr>
        <w:spacing w:line="240" w:lineRule="auto"/>
        <w:rPr>
          <w:rFonts w:eastAsia="Arial" w:cs="Arial"/>
          <w:color w:val="000000" w:themeColor="text1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26BC6469" w14:paraId="44734514" w14:textId="77777777" w:rsidTr="56A9DC80">
        <w:trPr>
          <w:trHeight w:val="285"/>
        </w:trPr>
        <w:tc>
          <w:tcPr>
            <w:tcW w:w="921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928670" w14:textId="06716356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b/>
                <w:bCs/>
                <w:szCs w:val="20"/>
              </w:rPr>
              <w:t>Inschrijfsom</w:t>
            </w:r>
          </w:p>
          <w:p w14:paraId="08C88ECC" w14:textId="099A5C2E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 </w:t>
            </w:r>
          </w:p>
        </w:tc>
      </w:tr>
      <w:tr w:rsidR="26BC6469" w14:paraId="17892E8D" w14:textId="77777777" w:rsidTr="56A9DC80">
        <w:trPr>
          <w:trHeight w:val="285"/>
        </w:trPr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3429A2" w14:textId="5C0D8EB2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Subtotaal Eenmalige kosten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4250EA" w14:textId="663CF666" w:rsidR="26BC6469" w:rsidRDefault="26BC6469" w:rsidP="56A9DC80">
            <w:pPr>
              <w:spacing w:line="240" w:lineRule="auto"/>
              <w:jc w:val="center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+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CD330B" w14:textId="39945FAA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(Subtotaal Jaarlijkse kosten x 10)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CE2D59" w14:textId="7936F692" w:rsidR="26BC6469" w:rsidRDefault="26BC6469" w:rsidP="56A9DC80">
            <w:pPr>
              <w:spacing w:line="240" w:lineRule="auto"/>
              <w:jc w:val="center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=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6AD189" w14:textId="32BCC236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Inschrijfsom</w:t>
            </w:r>
          </w:p>
        </w:tc>
      </w:tr>
      <w:tr w:rsidR="26BC6469" w14:paraId="3A7534D3" w14:textId="77777777" w:rsidTr="56A9DC80">
        <w:trPr>
          <w:trHeight w:val="285"/>
        </w:trPr>
        <w:tc>
          <w:tcPr>
            <w:tcW w:w="921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566524" w14:textId="3EEBE3D9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</w:p>
        </w:tc>
      </w:tr>
      <w:tr w:rsidR="26BC6469" w14:paraId="05040852" w14:textId="77777777" w:rsidTr="56A9DC80">
        <w:trPr>
          <w:trHeight w:val="285"/>
        </w:trPr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2C1167" w14:textId="5DB8BC2D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 xml:space="preserve">€ 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D19C31" w14:textId="1FCDF2CA" w:rsidR="26BC6469" w:rsidRDefault="26BC6469" w:rsidP="56A9DC80">
            <w:pPr>
              <w:spacing w:line="240" w:lineRule="auto"/>
              <w:jc w:val="center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+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6DDA34" w14:textId="529D28CA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€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E531B3" w14:textId="6497C42D" w:rsidR="26BC6469" w:rsidRDefault="26BC6469" w:rsidP="56A9DC80">
            <w:pPr>
              <w:spacing w:line="240" w:lineRule="auto"/>
              <w:jc w:val="center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=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1CD06A57" w14:textId="32E197D4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b/>
                <w:bCs/>
                <w:szCs w:val="20"/>
              </w:rPr>
              <w:t>€</w:t>
            </w:r>
          </w:p>
        </w:tc>
      </w:tr>
    </w:tbl>
    <w:p w14:paraId="62ED0F11" w14:textId="6C8358E4" w:rsidR="001E0C0A" w:rsidRPr="00C15EED" w:rsidRDefault="001E0C0A" w:rsidP="56A9DC80">
      <w:pPr>
        <w:rPr>
          <w:rFonts w:eastAsia="Arial" w:cs="Arial"/>
          <w:color w:val="000000" w:themeColor="text1"/>
          <w:szCs w:val="20"/>
        </w:rPr>
      </w:pPr>
    </w:p>
    <w:p w14:paraId="41C17E35" w14:textId="5310FF91" w:rsidR="001E0C0A" w:rsidRPr="00C15EED" w:rsidRDefault="44BBC611" w:rsidP="56A9DC80">
      <w:pPr>
        <w:spacing w:line="240" w:lineRule="auto"/>
        <w:rPr>
          <w:rFonts w:eastAsia="Arial" w:cs="Arial"/>
          <w:color w:val="000000" w:themeColor="text1"/>
          <w:szCs w:val="20"/>
        </w:rPr>
      </w:pPr>
      <w:r w:rsidRPr="56A9DC80">
        <w:rPr>
          <w:rFonts w:eastAsia="Arial" w:cs="Arial"/>
          <w:b/>
          <w:bCs/>
          <w:color w:val="000000" w:themeColor="text1"/>
          <w:szCs w:val="20"/>
        </w:rPr>
        <w:t>N.B. prijzen zijn exclusief BTW en indexering</w:t>
      </w:r>
    </w:p>
    <w:p w14:paraId="17330926" w14:textId="46DF4FA5" w:rsidR="56A9DC80" w:rsidRDefault="56A9DC80" w:rsidP="56A9DC80">
      <w:pPr>
        <w:spacing w:line="240" w:lineRule="auto"/>
        <w:rPr>
          <w:rFonts w:eastAsia="Arial" w:cs="Arial"/>
          <w:color w:val="000000" w:themeColor="text1"/>
          <w:szCs w:val="20"/>
        </w:rPr>
      </w:pPr>
    </w:p>
    <w:p w14:paraId="22645095" w14:textId="79117AFC" w:rsidR="001E0C0A" w:rsidRPr="00C15EED" w:rsidRDefault="25EB1265" w:rsidP="56A9DC80">
      <w:pPr>
        <w:spacing w:line="240" w:lineRule="auto"/>
        <w:rPr>
          <w:rFonts w:eastAsia="Arial" w:cs="Arial"/>
          <w:color w:val="000000" w:themeColor="text1"/>
          <w:szCs w:val="20"/>
        </w:rPr>
      </w:pPr>
      <w:r w:rsidRPr="56A9DC80">
        <w:rPr>
          <w:rFonts w:eastAsia="Arial" w:cs="Arial"/>
          <w:color w:val="000000" w:themeColor="text1"/>
          <w:szCs w:val="20"/>
        </w:rPr>
        <w:t>Inschrijver is wel / niet</w:t>
      </w:r>
      <w:r w:rsidR="00680E96" w:rsidRPr="00207943">
        <w:rPr>
          <w:rStyle w:val="Voetnootmarkering"/>
          <w:rFonts w:eastAsia="Arial" w:cs="Arial"/>
          <w:color w:val="000000" w:themeColor="text1"/>
          <w:lang w:eastAsia="nl-NL"/>
        </w:rPr>
        <w:footnoteReference w:id="1"/>
      </w:r>
      <w:r w:rsidRPr="56A9DC80">
        <w:rPr>
          <w:rFonts w:eastAsia="Arial" w:cs="Arial"/>
          <w:color w:val="000000" w:themeColor="text1"/>
          <w:szCs w:val="20"/>
        </w:rPr>
        <w:t xml:space="preserve"> bereid mee te werken aan de wachtkamerovereenkomst. </w:t>
      </w:r>
    </w:p>
    <w:p w14:paraId="7210A375" w14:textId="250A529D" w:rsidR="001E0C0A" w:rsidRPr="00C15EED" w:rsidRDefault="001E0C0A" w:rsidP="56A9DC80">
      <w:pPr>
        <w:spacing w:line="240" w:lineRule="auto"/>
        <w:rPr>
          <w:rFonts w:eastAsia="Arial" w:cs="Arial"/>
          <w:color w:val="000000" w:themeColor="text1"/>
          <w:szCs w:val="20"/>
        </w:rPr>
      </w:pPr>
    </w:p>
    <w:p w14:paraId="648C4EE5" w14:textId="733FF1B3" w:rsidR="001E0C0A" w:rsidRPr="00C15EED" w:rsidRDefault="25EB1265" w:rsidP="56A9DC80">
      <w:pPr>
        <w:spacing w:line="240" w:lineRule="auto"/>
        <w:rPr>
          <w:rFonts w:eastAsia="Arial" w:cs="Arial"/>
          <w:color w:val="000000" w:themeColor="text1"/>
          <w:szCs w:val="20"/>
        </w:rPr>
      </w:pPr>
      <w:r w:rsidRPr="56A9DC80">
        <w:rPr>
          <w:rFonts w:eastAsia="Arial" w:cs="Arial"/>
          <w:b/>
          <w:bCs/>
          <w:color w:val="000000" w:themeColor="text1"/>
          <w:szCs w:val="20"/>
        </w:rPr>
        <w:t>Aldus naar waarheid ingevuld,</w:t>
      </w:r>
      <w:r w:rsidRPr="56A9DC80">
        <w:rPr>
          <w:rFonts w:eastAsia="Arial" w:cs="Arial"/>
          <w:color w:val="000000" w:themeColor="text1"/>
          <w:szCs w:val="20"/>
        </w:rPr>
        <w:t> </w:t>
      </w:r>
    </w:p>
    <w:p w14:paraId="4E3F437C" w14:textId="2D2CB582" w:rsidR="001E0C0A" w:rsidRPr="00C15EED" w:rsidRDefault="25EB1265" w:rsidP="56A9DC80">
      <w:pPr>
        <w:spacing w:line="240" w:lineRule="auto"/>
        <w:rPr>
          <w:rFonts w:eastAsia="Arial" w:cs="Arial"/>
          <w:color w:val="000000" w:themeColor="text1"/>
          <w:szCs w:val="20"/>
        </w:rPr>
      </w:pPr>
      <w:r w:rsidRPr="56A9DC80">
        <w:rPr>
          <w:rFonts w:eastAsia="Arial" w:cs="Arial"/>
          <w:color w:val="000000" w:themeColor="text1"/>
          <w:szCs w:val="20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095"/>
      </w:tblGrid>
      <w:tr w:rsidR="26BC6469" w14:paraId="68F004C4" w14:textId="77777777" w:rsidTr="56A9DC80">
        <w:trPr>
          <w:trHeight w:val="28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8B5E" w14:textId="5AFB787D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Naam Inschrijver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0E25" w14:textId="4537A90B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 </w:t>
            </w:r>
          </w:p>
        </w:tc>
      </w:tr>
      <w:tr w:rsidR="26BC6469" w14:paraId="0C532794" w14:textId="77777777" w:rsidTr="56A9DC80">
        <w:trPr>
          <w:trHeight w:val="28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6D27" w14:textId="4CFDA51B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Naam (tekenbevoegde) functionaris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F5DF" w14:textId="3E6E4854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 </w:t>
            </w:r>
          </w:p>
        </w:tc>
      </w:tr>
      <w:tr w:rsidR="26BC6469" w14:paraId="0B00F9E0" w14:textId="77777777" w:rsidTr="56A9DC80">
        <w:trPr>
          <w:trHeight w:val="28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C66C" w14:textId="5F88E181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Functie: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8FB2" w14:textId="4041D417" w:rsidR="26BC6469" w:rsidRDefault="26BC6469" w:rsidP="56A9DC80">
            <w:pPr>
              <w:spacing w:line="240" w:lineRule="auto"/>
              <w:rPr>
                <w:rFonts w:eastAsia="Arial" w:cs="Arial"/>
                <w:szCs w:val="20"/>
              </w:rPr>
            </w:pPr>
            <w:r w:rsidRPr="56A9DC80">
              <w:rPr>
                <w:rFonts w:eastAsia="Arial" w:cs="Arial"/>
                <w:szCs w:val="20"/>
              </w:rPr>
              <w:t> </w:t>
            </w:r>
          </w:p>
        </w:tc>
      </w:tr>
    </w:tbl>
    <w:p w14:paraId="19DC609D" w14:textId="264F8958" w:rsidR="00FA2ABE" w:rsidRPr="00C15EED" w:rsidRDefault="00FA2ABE" w:rsidP="00680E96">
      <w:pPr>
        <w:spacing w:line="240" w:lineRule="auto"/>
        <w:rPr>
          <w:rFonts w:eastAsia="Arial" w:cs="Arial"/>
        </w:rPr>
      </w:pPr>
    </w:p>
    <w:sectPr w:rsidR="00FA2ABE" w:rsidRPr="00C15EED" w:rsidSect="00B01688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702" w:right="1021" w:bottom="794" w:left="158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3B705" w14:textId="77777777" w:rsidR="00A65B05" w:rsidRDefault="00A65B05" w:rsidP="00C13F97">
      <w:pPr>
        <w:spacing w:line="240" w:lineRule="auto"/>
      </w:pPr>
      <w:r>
        <w:separator/>
      </w:r>
    </w:p>
  </w:endnote>
  <w:endnote w:type="continuationSeparator" w:id="0">
    <w:p w14:paraId="2117D716" w14:textId="77777777" w:rsidR="00A65B05" w:rsidRDefault="00A65B05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9D04B7" w:rsidRPr="00BC115D" w14:paraId="37E2FE48" w14:textId="77777777" w:rsidTr="004C76A7">
      <w:tc>
        <w:tcPr>
          <w:tcW w:w="8647" w:type="dxa"/>
        </w:tcPr>
        <w:p w14:paraId="63441900" w14:textId="544734EC" w:rsidR="009D04B7" w:rsidRPr="00BC115D" w:rsidRDefault="00394EE0" w:rsidP="00FF2384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4E40E9">
            <w:rPr>
              <w:noProof/>
            </w:rPr>
            <w:t>Bijlage Klachtenregeling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4680023F" w14:textId="6DCB9475" w:rsidR="009D04B7" w:rsidRDefault="009D04B7" w:rsidP="00FF2384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 w:rsidR="00394EE0">
            <w:fldChar w:fldCharType="begin"/>
          </w:r>
          <w:r w:rsidR="00394EE0">
            <w:instrText>NUMPAGES   \* MERGEFORMAT</w:instrText>
          </w:r>
          <w:r w:rsidR="00394EE0">
            <w:fldChar w:fldCharType="separate"/>
          </w:r>
          <w:r>
            <w:rPr>
              <w:noProof/>
            </w:rPr>
            <w:t>3</w:t>
          </w:r>
          <w:r w:rsidR="00394EE0">
            <w:rPr>
              <w:noProof/>
            </w:rPr>
            <w:fldChar w:fldCharType="end"/>
          </w:r>
        </w:p>
      </w:tc>
    </w:tr>
  </w:tbl>
  <w:p w14:paraId="22CFF7E4" w14:textId="77777777" w:rsidR="009D04B7" w:rsidRPr="00D17014" w:rsidRDefault="009D04B7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893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84"/>
    </w:tblGrid>
    <w:tr w:rsidR="009D04B7" w:rsidRPr="00EC15CF" w14:paraId="5C7030DD" w14:textId="77777777" w:rsidTr="0051349D">
      <w:tc>
        <w:tcPr>
          <w:tcW w:w="8647" w:type="dxa"/>
        </w:tcPr>
        <w:p w14:paraId="77D2F1C3" w14:textId="1FB5BF85" w:rsidR="009D04B7" w:rsidRPr="00EC15CF" w:rsidRDefault="009D04B7" w:rsidP="00FF2384">
          <w:pPr>
            <w:pStyle w:val="Voettekst"/>
            <w:tabs>
              <w:tab w:val="clear" w:pos="4536"/>
              <w:tab w:val="clear" w:pos="9299"/>
            </w:tabs>
            <w:rPr>
              <w:rFonts w:ascii="Trebuchet MS" w:hAnsi="Trebuchet MS"/>
              <w:noProof/>
              <w:sz w:val="16"/>
              <w:szCs w:val="16"/>
            </w:rPr>
          </w:pPr>
          <w:r w:rsidRPr="00EC15CF">
            <w:rPr>
              <w:rFonts w:ascii="Trebuchet MS" w:hAnsi="Trebuchet MS"/>
              <w:sz w:val="16"/>
              <w:szCs w:val="16"/>
            </w:rPr>
            <w:fldChar w:fldCharType="begin"/>
          </w:r>
          <w:r w:rsidRPr="00EC15CF">
            <w:rPr>
              <w:rFonts w:ascii="Trebuchet MS" w:hAnsi="Trebuchet MS"/>
              <w:sz w:val="16"/>
              <w:szCs w:val="16"/>
            </w:rPr>
            <w:instrText>STYLEREF  RapportTitel  \* MERGEFORMAT</w:instrText>
          </w:r>
          <w:r w:rsidRPr="00EC15CF">
            <w:rPr>
              <w:rFonts w:ascii="Trebuchet MS" w:hAnsi="Trebuchet MS"/>
              <w:sz w:val="16"/>
              <w:szCs w:val="16"/>
            </w:rPr>
            <w:fldChar w:fldCharType="separate"/>
          </w:r>
          <w:r w:rsidR="00394EE0">
            <w:rPr>
              <w:rFonts w:ascii="Trebuchet MS" w:hAnsi="Trebuchet MS"/>
              <w:noProof/>
              <w:sz w:val="16"/>
              <w:szCs w:val="16"/>
            </w:rPr>
            <w:t>Bijlage XIII Prijsformulier</w:t>
          </w:r>
          <w:r w:rsidRPr="00EC15CF">
            <w:rPr>
              <w:rFonts w:ascii="Trebuchet MS" w:hAnsi="Trebuchet MS"/>
              <w:noProof/>
              <w:sz w:val="16"/>
              <w:szCs w:val="16"/>
            </w:rPr>
            <w:fldChar w:fldCharType="end"/>
          </w:r>
        </w:p>
      </w:tc>
      <w:tc>
        <w:tcPr>
          <w:tcW w:w="284" w:type="dxa"/>
        </w:tcPr>
        <w:p w14:paraId="7291BF98" w14:textId="1A2EB04B" w:rsidR="009D04B7" w:rsidRPr="00EC15CF" w:rsidRDefault="009D04B7" w:rsidP="00FF2384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="Trebuchet MS" w:hAnsi="Trebuchet MS"/>
              <w:sz w:val="16"/>
              <w:szCs w:val="16"/>
            </w:rPr>
          </w:pPr>
          <w:r w:rsidRPr="00EC15CF">
            <w:rPr>
              <w:rFonts w:ascii="Trebuchet MS" w:hAnsi="Trebuchet MS"/>
              <w:sz w:val="16"/>
              <w:szCs w:val="16"/>
            </w:rPr>
            <w:fldChar w:fldCharType="begin"/>
          </w:r>
          <w:r w:rsidRPr="00EC15CF">
            <w:rPr>
              <w:rFonts w:ascii="Trebuchet MS" w:hAnsi="Trebuchet MS"/>
              <w:sz w:val="16"/>
              <w:szCs w:val="16"/>
            </w:rPr>
            <w:instrText xml:space="preserve"> PAGE  \* Arabic  \* MERGEFORMAT </w:instrText>
          </w:r>
          <w:r w:rsidRPr="00EC15CF">
            <w:rPr>
              <w:rFonts w:ascii="Trebuchet MS" w:hAnsi="Trebuchet MS"/>
              <w:sz w:val="16"/>
              <w:szCs w:val="16"/>
            </w:rPr>
            <w:fldChar w:fldCharType="separate"/>
          </w:r>
          <w:r w:rsidR="00475AD9">
            <w:rPr>
              <w:rFonts w:ascii="Trebuchet MS" w:hAnsi="Trebuchet MS"/>
              <w:noProof/>
              <w:sz w:val="16"/>
              <w:szCs w:val="16"/>
            </w:rPr>
            <w:t>1</w:t>
          </w:r>
          <w:r w:rsidRPr="00EC15CF">
            <w:rPr>
              <w:rFonts w:ascii="Trebuchet MS" w:hAnsi="Trebuchet MS"/>
              <w:sz w:val="16"/>
              <w:szCs w:val="16"/>
            </w:rPr>
            <w:fldChar w:fldCharType="end"/>
          </w:r>
          <w:r w:rsidRPr="00EC15CF">
            <w:rPr>
              <w:rFonts w:ascii="Trebuchet MS" w:hAnsi="Trebuchet MS"/>
              <w:sz w:val="16"/>
              <w:szCs w:val="16"/>
            </w:rPr>
            <w:t>/</w:t>
          </w:r>
          <w:r w:rsidRPr="00EC15CF">
            <w:rPr>
              <w:rFonts w:ascii="Trebuchet MS" w:hAnsi="Trebuchet MS"/>
              <w:sz w:val="16"/>
              <w:szCs w:val="16"/>
            </w:rPr>
            <w:fldChar w:fldCharType="begin"/>
          </w:r>
          <w:r w:rsidRPr="00EC15CF">
            <w:rPr>
              <w:rFonts w:ascii="Trebuchet MS" w:hAnsi="Trebuchet MS"/>
              <w:sz w:val="16"/>
              <w:szCs w:val="16"/>
            </w:rPr>
            <w:instrText>NUMPAGES   \* MERGEFORMAT</w:instrText>
          </w:r>
          <w:r w:rsidRPr="00EC15CF">
            <w:rPr>
              <w:rFonts w:ascii="Trebuchet MS" w:hAnsi="Trebuchet MS"/>
              <w:sz w:val="16"/>
              <w:szCs w:val="16"/>
            </w:rPr>
            <w:fldChar w:fldCharType="separate"/>
          </w:r>
          <w:r w:rsidR="00475AD9">
            <w:rPr>
              <w:rFonts w:ascii="Trebuchet MS" w:hAnsi="Trebuchet MS"/>
              <w:noProof/>
              <w:sz w:val="16"/>
              <w:szCs w:val="16"/>
            </w:rPr>
            <w:t>3</w:t>
          </w:r>
          <w:r w:rsidRPr="00EC15CF">
            <w:rPr>
              <w:rFonts w:ascii="Trebuchet MS" w:hAnsi="Trebuchet MS"/>
              <w:noProof/>
              <w:sz w:val="16"/>
              <w:szCs w:val="16"/>
            </w:rPr>
            <w:fldChar w:fldCharType="end"/>
          </w:r>
        </w:p>
      </w:tc>
    </w:tr>
  </w:tbl>
  <w:p w14:paraId="711044CB" w14:textId="77777777" w:rsidR="009D04B7" w:rsidRPr="00EC15CF" w:rsidRDefault="009D04B7" w:rsidP="00986BDB">
    <w:pPr>
      <w:pStyle w:val="Voettekst"/>
      <w:rPr>
        <w:rFonts w:ascii="Trebuchet MS" w:hAnsi="Trebuchet M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9D04B7" w:rsidRPr="00BC115D" w14:paraId="115E16C4" w14:textId="77777777" w:rsidTr="004C76A7">
      <w:tc>
        <w:tcPr>
          <w:tcW w:w="8647" w:type="dxa"/>
        </w:tcPr>
        <w:p w14:paraId="5581CAB5" w14:textId="317F744C" w:rsidR="009D04B7" w:rsidRPr="00BC115D" w:rsidRDefault="00394EE0" w:rsidP="00FF2384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4E40E9">
            <w:rPr>
              <w:noProof/>
            </w:rPr>
            <w:t>Bijlage Klachtenregeling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6F4A52F9" w14:textId="44EDD9D2" w:rsidR="009D04B7" w:rsidRDefault="009D04B7" w:rsidP="00FF2384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1</w:t>
          </w:r>
          <w:r w:rsidRPr="00BC115D">
            <w:fldChar w:fldCharType="end"/>
          </w:r>
          <w:r w:rsidRPr="00BC115D">
            <w:t>/</w:t>
          </w:r>
          <w:r w:rsidR="00394EE0">
            <w:fldChar w:fldCharType="begin"/>
          </w:r>
          <w:r w:rsidR="00394EE0">
            <w:instrText>NUMPAGES   \* MERGEFORMAT</w:instrText>
          </w:r>
          <w:r w:rsidR="00394EE0">
            <w:fldChar w:fldCharType="separate"/>
          </w:r>
          <w:r>
            <w:rPr>
              <w:noProof/>
            </w:rPr>
            <w:t>3</w:t>
          </w:r>
          <w:r w:rsidR="00394EE0">
            <w:rPr>
              <w:noProof/>
            </w:rPr>
            <w:fldChar w:fldCharType="end"/>
          </w:r>
        </w:p>
      </w:tc>
    </w:tr>
  </w:tbl>
  <w:p w14:paraId="4F38265E" w14:textId="77777777" w:rsidR="009D04B7" w:rsidRDefault="009D04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6B377" w14:textId="77777777" w:rsidR="00A65B05" w:rsidRDefault="00A65B05" w:rsidP="00C13F97">
      <w:pPr>
        <w:spacing w:line="240" w:lineRule="auto"/>
      </w:pPr>
      <w:r>
        <w:separator/>
      </w:r>
    </w:p>
  </w:footnote>
  <w:footnote w:type="continuationSeparator" w:id="0">
    <w:p w14:paraId="73D0F71A" w14:textId="77777777" w:rsidR="00A65B05" w:rsidRDefault="00A65B05" w:rsidP="00C13F97">
      <w:pPr>
        <w:spacing w:line="240" w:lineRule="auto"/>
      </w:pPr>
      <w:r>
        <w:continuationSeparator/>
      </w:r>
    </w:p>
  </w:footnote>
  <w:footnote w:id="1">
    <w:p w14:paraId="2EA816BA" w14:textId="77777777" w:rsidR="00680E96" w:rsidRDefault="00680E96" w:rsidP="00680E96">
      <w:pPr>
        <w:pStyle w:val="Voetnoottekst"/>
      </w:pPr>
      <w:r w:rsidRPr="4C66AA14">
        <w:rPr>
          <w:rStyle w:val="Voetnootmarkering"/>
          <w:rFonts w:eastAsia="Arial" w:cs="Arial"/>
        </w:rPr>
        <w:footnoteRef/>
      </w:r>
      <w:r w:rsidRPr="4C66AA14">
        <w:rPr>
          <w:rFonts w:eastAsia="Arial" w:cs="Arial"/>
        </w:rPr>
        <w:t xml:space="preserve"> Doorhalen wat niet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EFF31" w14:textId="107054FA" w:rsidR="009D04B7" w:rsidRDefault="0051349D" w:rsidP="0051349D">
    <w:pPr>
      <w:pStyle w:val="Koptekst"/>
      <w:jc w:val="right"/>
    </w:pPr>
    <w:r w:rsidRPr="002020F9">
      <w:rPr>
        <w:noProof/>
      </w:rPr>
      <w:drawing>
        <wp:inline distT="0" distB="0" distL="0" distR="0" wp14:anchorId="4078B317" wp14:editId="717B6300">
          <wp:extent cx="887216" cy="450850"/>
          <wp:effectExtent l="0" t="0" r="8255" b="6350"/>
          <wp:docPr id="395857283" name="Afbeelding 395857283" descr="cid:image001.jpg@01D51A14.A60919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cid:image001.jpg@01D51A14.A60919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14" cy="471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31F78"/>
    <w:multiLevelType w:val="hybridMultilevel"/>
    <w:tmpl w:val="E4F2C6C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A1A45"/>
    <w:multiLevelType w:val="hybridMultilevel"/>
    <w:tmpl w:val="C3F2B0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32661"/>
    <w:multiLevelType w:val="hybridMultilevel"/>
    <w:tmpl w:val="0B088B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F4FFF"/>
    <w:multiLevelType w:val="hybridMultilevel"/>
    <w:tmpl w:val="399EEB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72C"/>
    <w:multiLevelType w:val="hybridMultilevel"/>
    <w:tmpl w:val="A7AC0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D1915"/>
    <w:multiLevelType w:val="hybridMultilevel"/>
    <w:tmpl w:val="C7E8CB8C"/>
    <w:lvl w:ilvl="0" w:tplc="352A08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A2EA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EE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8F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606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82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A3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28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CB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17137"/>
    <w:multiLevelType w:val="hybridMultilevel"/>
    <w:tmpl w:val="34C48E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7067"/>
    <w:multiLevelType w:val="hybridMultilevel"/>
    <w:tmpl w:val="4DF89EB2"/>
    <w:lvl w:ilvl="0" w:tplc="43A8F5EE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C64C6"/>
    <w:multiLevelType w:val="multilevel"/>
    <w:tmpl w:val="91F4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8E7CDA"/>
    <w:multiLevelType w:val="hybridMultilevel"/>
    <w:tmpl w:val="A1107508"/>
    <w:lvl w:ilvl="0" w:tplc="086A4E5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95E26"/>
    <w:multiLevelType w:val="hybridMultilevel"/>
    <w:tmpl w:val="67303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00A7E"/>
    <w:multiLevelType w:val="hybridMultilevel"/>
    <w:tmpl w:val="45B6CF7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100A1"/>
    <w:multiLevelType w:val="multilevel"/>
    <w:tmpl w:val="8C1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29252F"/>
    <w:multiLevelType w:val="hybridMultilevel"/>
    <w:tmpl w:val="168A0B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64194"/>
    <w:multiLevelType w:val="hybridMultilevel"/>
    <w:tmpl w:val="9392E120"/>
    <w:lvl w:ilvl="0" w:tplc="B39621D0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DFC7F"/>
    <w:multiLevelType w:val="hybridMultilevel"/>
    <w:tmpl w:val="4756FB80"/>
    <w:lvl w:ilvl="0" w:tplc="0CD463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CA8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E8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A9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24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0F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A2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C5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E7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21" w15:restartNumberingAfterBreak="0">
    <w:nsid w:val="72632440"/>
    <w:multiLevelType w:val="hybridMultilevel"/>
    <w:tmpl w:val="EEF6F0F6"/>
    <w:lvl w:ilvl="0" w:tplc="D004B1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CCE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ED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67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61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C1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86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CF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63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0E4D"/>
    <w:multiLevelType w:val="hybridMultilevel"/>
    <w:tmpl w:val="C9AC5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93569703">
    <w:abstractNumId w:val="21"/>
  </w:num>
  <w:num w:numId="2" w16cid:durableId="133178715">
    <w:abstractNumId w:val="7"/>
  </w:num>
  <w:num w:numId="3" w16cid:durableId="437607755">
    <w:abstractNumId w:val="19"/>
  </w:num>
  <w:num w:numId="4" w16cid:durableId="1991666989">
    <w:abstractNumId w:val="0"/>
  </w:num>
  <w:num w:numId="5" w16cid:durableId="1833521966">
    <w:abstractNumId w:val="23"/>
  </w:num>
  <w:num w:numId="6" w16cid:durableId="672874034">
    <w:abstractNumId w:val="8"/>
  </w:num>
  <w:num w:numId="7" w16cid:durableId="1089154444">
    <w:abstractNumId w:val="20"/>
  </w:num>
  <w:num w:numId="8" w16cid:durableId="1126390881">
    <w:abstractNumId w:val="8"/>
    <w:lvlOverride w:ilvl="0">
      <w:startOverride w:val="1"/>
    </w:lvlOverride>
  </w:num>
  <w:num w:numId="9" w16cid:durableId="160659927">
    <w:abstractNumId w:val="5"/>
  </w:num>
  <w:num w:numId="10" w16cid:durableId="1051463573">
    <w:abstractNumId w:val="15"/>
  </w:num>
  <w:num w:numId="11" w16cid:durableId="363213542">
    <w:abstractNumId w:val="8"/>
    <w:lvlOverride w:ilvl="0">
      <w:startOverride w:val="1"/>
    </w:lvlOverride>
  </w:num>
  <w:num w:numId="12" w16cid:durableId="180780626">
    <w:abstractNumId w:val="8"/>
    <w:lvlOverride w:ilvl="0">
      <w:startOverride w:val="1"/>
    </w:lvlOverride>
  </w:num>
  <w:num w:numId="13" w16cid:durableId="2049258305">
    <w:abstractNumId w:val="20"/>
  </w:num>
  <w:num w:numId="14" w16cid:durableId="1466391596">
    <w:abstractNumId w:val="20"/>
  </w:num>
  <w:num w:numId="15" w16cid:durableId="715203613">
    <w:abstractNumId w:val="9"/>
  </w:num>
  <w:num w:numId="16" w16cid:durableId="2070573606">
    <w:abstractNumId w:val="10"/>
  </w:num>
  <w:num w:numId="17" w16cid:durableId="476149154">
    <w:abstractNumId w:val="20"/>
  </w:num>
  <w:num w:numId="18" w16cid:durableId="1975208548">
    <w:abstractNumId w:val="6"/>
  </w:num>
  <w:num w:numId="19" w16cid:durableId="1821379920">
    <w:abstractNumId w:val="18"/>
  </w:num>
  <w:num w:numId="20" w16cid:durableId="317617144">
    <w:abstractNumId w:val="20"/>
  </w:num>
  <w:num w:numId="21" w16cid:durableId="1202867027">
    <w:abstractNumId w:val="13"/>
  </w:num>
  <w:num w:numId="22" w16cid:durableId="2119833103">
    <w:abstractNumId w:val="12"/>
  </w:num>
  <w:num w:numId="23" w16cid:durableId="67577322">
    <w:abstractNumId w:val="22"/>
  </w:num>
  <w:num w:numId="24" w16cid:durableId="1946770589">
    <w:abstractNumId w:val="4"/>
  </w:num>
  <w:num w:numId="25" w16cid:durableId="1987589938">
    <w:abstractNumId w:val="14"/>
  </w:num>
  <w:num w:numId="26" w16cid:durableId="1068309639">
    <w:abstractNumId w:val="2"/>
  </w:num>
  <w:num w:numId="27" w16cid:durableId="959649646">
    <w:abstractNumId w:val="17"/>
  </w:num>
  <w:num w:numId="28" w16cid:durableId="572207031">
    <w:abstractNumId w:val="3"/>
  </w:num>
  <w:num w:numId="29" w16cid:durableId="1657876684">
    <w:abstractNumId w:val="20"/>
  </w:num>
  <w:num w:numId="30" w16cid:durableId="1889755123">
    <w:abstractNumId w:val="11"/>
  </w:num>
  <w:num w:numId="31" w16cid:durableId="897127394">
    <w:abstractNumId w:val="16"/>
  </w:num>
  <w:num w:numId="32" w16cid:durableId="166913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BB"/>
    <w:rsid w:val="000112CC"/>
    <w:rsid w:val="0002380E"/>
    <w:rsid w:val="0002594E"/>
    <w:rsid w:val="000742B1"/>
    <w:rsid w:val="00085D90"/>
    <w:rsid w:val="000B0456"/>
    <w:rsid w:val="000B11C0"/>
    <w:rsid w:val="000B6ECA"/>
    <w:rsid w:val="000C3F0D"/>
    <w:rsid w:val="000D667D"/>
    <w:rsid w:val="000E508E"/>
    <w:rsid w:val="000E6940"/>
    <w:rsid w:val="000F101C"/>
    <w:rsid w:val="000F4A15"/>
    <w:rsid w:val="00114A6B"/>
    <w:rsid w:val="001203E0"/>
    <w:rsid w:val="0013332D"/>
    <w:rsid w:val="00155416"/>
    <w:rsid w:val="001642CE"/>
    <w:rsid w:val="0016540C"/>
    <w:rsid w:val="0017002A"/>
    <w:rsid w:val="001B1CE5"/>
    <w:rsid w:val="001B5ECE"/>
    <w:rsid w:val="001E0C0A"/>
    <w:rsid w:val="001E3C7A"/>
    <w:rsid w:val="0020022E"/>
    <w:rsid w:val="002018EB"/>
    <w:rsid w:val="00201D48"/>
    <w:rsid w:val="0021130E"/>
    <w:rsid w:val="00224282"/>
    <w:rsid w:val="00256614"/>
    <w:rsid w:val="00257771"/>
    <w:rsid w:val="00261DE8"/>
    <w:rsid w:val="00285462"/>
    <w:rsid w:val="002A76A0"/>
    <w:rsid w:val="002B0741"/>
    <w:rsid w:val="002B497F"/>
    <w:rsid w:val="002B71B6"/>
    <w:rsid w:val="002C3234"/>
    <w:rsid w:val="002D7A5F"/>
    <w:rsid w:val="002E39BB"/>
    <w:rsid w:val="002F0295"/>
    <w:rsid w:val="003073EA"/>
    <w:rsid w:val="00375D01"/>
    <w:rsid w:val="00394EE0"/>
    <w:rsid w:val="003B6BBB"/>
    <w:rsid w:val="003C5F1C"/>
    <w:rsid w:val="003D0C03"/>
    <w:rsid w:val="003D10FE"/>
    <w:rsid w:val="003D17B2"/>
    <w:rsid w:val="003D3852"/>
    <w:rsid w:val="003D64D5"/>
    <w:rsid w:val="003E15F1"/>
    <w:rsid w:val="004016EB"/>
    <w:rsid w:val="00420381"/>
    <w:rsid w:val="004402CB"/>
    <w:rsid w:val="00447C23"/>
    <w:rsid w:val="00447D85"/>
    <w:rsid w:val="00475AD9"/>
    <w:rsid w:val="004825C3"/>
    <w:rsid w:val="004C76A7"/>
    <w:rsid w:val="004E40E9"/>
    <w:rsid w:val="0051349D"/>
    <w:rsid w:val="00516092"/>
    <w:rsid w:val="00521523"/>
    <w:rsid w:val="005403CC"/>
    <w:rsid w:val="005451C0"/>
    <w:rsid w:val="00546E00"/>
    <w:rsid w:val="005715EB"/>
    <w:rsid w:val="005821DD"/>
    <w:rsid w:val="005B1E21"/>
    <w:rsid w:val="005C2A23"/>
    <w:rsid w:val="005C45E8"/>
    <w:rsid w:val="005C7C8C"/>
    <w:rsid w:val="005E09B4"/>
    <w:rsid w:val="005E0EF0"/>
    <w:rsid w:val="005F01EA"/>
    <w:rsid w:val="00615815"/>
    <w:rsid w:val="00630AC3"/>
    <w:rsid w:val="00631910"/>
    <w:rsid w:val="00640348"/>
    <w:rsid w:val="00642085"/>
    <w:rsid w:val="00680E96"/>
    <w:rsid w:val="00682772"/>
    <w:rsid w:val="006B1CC4"/>
    <w:rsid w:val="006C1AEA"/>
    <w:rsid w:val="006F77E3"/>
    <w:rsid w:val="00706561"/>
    <w:rsid w:val="007503AE"/>
    <w:rsid w:val="007543D7"/>
    <w:rsid w:val="00754F36"/>
    <w:rsid w:val="007627F4"/>
    <w:rsid w:val="007702A5"/>
    <w:rsid w:val="007C7587"/>
    <w:rsid w:val="007D12DB"/>
    <w:rsid w:val="007D75EA"/>
    <w:rsid w:val="007E018B"/>
    <w:rsid w:val="00811651"/>
    <w:rsid w:val="00816483"/>
    <w:rsid w:val="008229BC"/>
    <w:rsid w:val="0086078F"/>
    <w:rsid w:val="00874927"/>
    <w:rsid w:val="008816F4"/>
    <w:rsid w:val="00891734"/>
    <w:rsid w:val="0089540E"/>
    <w:rsid w:val="008B05BE"/>
    <w:rsid w:val="008B7481"/>
    <w:rsid w:val="008E45F9"/>
    <w:rsid w:val="00903FFF"/>
    <w:rsid w:val="0090567A"/>
    <w:rsid w:val="009207BD"/>
    <w:rsid w:val="00923C23"/>
    <w:rsid w:val="0093722B"/>
    <w:rsid w:val="00953D92"/>
    <w:rsid w:val="00964EB4"/>
    <w:rsid w:val="00983213"/>
    <w:rsid w:val="0098489B"/>
    <w:rsid w:val="00986BDB"/>
    <w:rsid w:val="00991926"/>
    <w:rsid w:val="00995D95"/>
    <w:rsid w:val="009A16C3"/>
    <w:rsid w:val="009A1B7B"/>
    <w:rsid w:val="009B761F"/>
    <w:rsid w:val="009D04B7"/>
    <w:rsid w:val="009E3DA5"/>
    <w:rsid w:val="009E7F02"/>
    <w:rsid w:val="00A134E0"/>
    <w:rsid w:val="00A179A1"/>
    <w:rsid w:val="00A369DF"/>
    <w:rsid w:val="00A56EA1"/>
    <w:rsid w:val="00A65B05"/>
    <w:rsid w:val="00A66EDA"/>
    <w:rsid w:val="00A75B0E"/>
    <w:rsid w:val="00AA2C2B"/>
    <w:rsid w:val="00AA7623"/>
    <w:rsid w:val="00AF73BB"/>
    <w:rsid w:val="00AF7513"/>
    <w:rsid w:val="00B01688"/>
    <w:rsid w:val="00B039A0"/>
    <w:rsid w:val="00B60330"/>
    <w:rsid w:val="00B61384"/>
    <w:rsid w:val="00B74FFC"/>
    <w:rsid w:val="00B83A18"/>
    <w:rsid w:val="00B90321"/>
    <w:rsid w:val="00B92F20"/>
    <w:rsid w:val="00BB5F1F"/>
    <w:rsid w:val="00BC115D"/>
    <w:rsid w:val="00BC1350"/>
    <w:rsid w:val="00BD3C06"/>
    <w:rsid w:val="00BF5388"/>
    <w:rsid w:val="00C06367"/>
    <w:rsid w:val="00C12028"/>
    <w:rsid w:val="00C13F97"/>
    <w:rsid w:val="00C15EED"/>
    <w:rsid w:val="00C22566"/>
    <w:rsid w:val="00C24BCF"/>
    <w:rsid w:val="00C457CD"/>
    <w:rsid w:val="00C65B2D"/>
    <w:rsid w:val="00CA07C5"/>
    <w:rsid w:val="00CD163E"/>
    <w:rsid w:val="00D02374"/>
    <w:rsid w:val="00D02CE2"/>
    <w:rsid w:val="00D053A7"/>
    <w:rsid w:val="00D106E4"/>
    <w:rsid w:val="00D17014"/>
    <w:rsid w:val="00D311B2"/>
    <w:rsid w:val="00D35160"/>
    <w:rsid w:val="00D50DDC"/>
    <w:rsid w:val="00D56160"/>
    <w:rsid w:val="00D77D5F"/>
    <w:rsid w:val="00D847D2"/>
    <w:rsid w:val="00DA53B4"/>
    <w:rsid w:val="00DA70E8"/>
    <w:rsid w:val="00DB7335"/>
    <w:rsid w:val="00DB7CD3"/>
    <w:rsid w:val="00DE0F07"/>
    <w:rsid w:val="00DE67B4"/>
    <w:rsid w:val="00E01F2C"/>
    <w:rsid w:val="00E038D5"/>
    <w:rsid w:val="00E119B6"/>
    <w:rsid w:val="00E168B0"/>
    <w:rsid w:val="00E5258D"/>
    <w:rsid w:val="00E60DCD"/>
    <w:rsid w:val="00E80289"/>
    <w:rsid w:val="00EA6AB1"/>
    <w:rsid w:val="00EC0211"/>
    <w:rsid w:val="00EC15CF"/>
    <w:rsid w:val="00EC3152"/>
    <w:rsid w:val="00EE68E7"/>
    <w:rsid w:val="00EF7722"/>
    <w:rsid w:val="00F11D6D"/>
    <w:rsid w:val="00F47C65"/>
    <w:rsid w:val="00F7504B"/>
    <w:rsid w:val="00F76425"/>
    <w:rsid w:val="00FA0037"/>
    <w:rsid w:val="00FA2ABE"/>
    <w:rsid w:val="00FA3CFC"/>
    <w:rsid w:val="00FA5927"/>
    <w:rsid w:val="00FB28AA"/>
    <w:rsid w:val="00FF2384"/>
    <w:rsid w:val="0156D234"/>
    <w:rsid w:val="09B14301"/>
    <w:rsid w:val="0C38066C"/>
    <w:rsid w:val="25EB1265"/>
    <w:rsid w:val="26BC6469"/>
    <w:rsid w:val="3B99FC0E"/>
    <w:rsid w:val="3D8CBA4C"/>
    <w:rsid w:val="3F163B49"/>
    <w:rsid w:val="44BBC611"/>
    <w:rsid w:val="4B994BDF"/>
    <w:rsid w:val="54FAAAA4"/>
    <w:rsid w:val="56A9DC80"/>
    <w:rsid w:val="5B3A90C6"/>
    <w:rsid w:val="7201F4E0"/>
    <w:rsid w:val="7501734D"/>
    <w:rsid w:val="782CEFF7"/>
    <w:rsid w:val="7B42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D2E30CC1-6BB4-4856-B623-C0953167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F97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7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7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7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4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5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6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Revisie">
    <w:name w:val="Revision"/>
    <w:hidden/>
    <w:uiPriority w:val="99"/>
    <w:semiHidden/>
    <w:rsid w:val="002A76A0"/>
    <w:pPr>
      <w:spacing w:after="0" w:line="240" w:lineRule="auto"/>
    </w:pPr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0D667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D667D"/>
    <w:rPr>
      <w:color w:val="800080" w:themeColor="followedHyperlink"/>
      <w:u w:val="single"/>
    </w:rPr>
  </w:style>
  <w:style w:type="paragraph" w:customStyle="1" w:styleId="msonormal0">
    <w:name w:val="msonormal"/>
    <w:basedOn w:val="Standaard"/>
    <w:rsid w:val="0092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92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9207BD"/>
  </w:style>
  <w:style w:type="character" w:customStyle="1" w:styleId="textrun">
    <w:name w:val="textrun"/>
    <w:basedOn w:val="Standaardalinea-lettertype"/>
    <w:rsid w:val="009207BD"/>
  </w:style>
  <w:style w:type="character" w:customStyle="1" w:styleId="normaltextrun">
    <w:name w:val="normaltextrun"/>
    <w:basedOn w:val="Standaardalinea-lettertype"/>
    <w:rsid w:val="009207BD"/>
  </w:style>
  <w:style w:type="character" w:customStyle="1" w:styleId="pagebreakblob">
    <w:name w:val="pagebreakblob"/>
    <w:basedOn w:val="Standaardalinea-lettertype"/>
    <w:rsid w:val="009207BD"/>
  </w:style>
  <w:style w:type="character" w:customStyle="1" w:styleId="pagebreakborderspan">
    <w:name w:val="pagebreakborderspan"/>
    <w:basedOn w:val="Standaardalinea-lettertype"/>
    <w:rsid w:val="009207BD"/>
  </w:style>
  <w:style w:type="character" w:customStyle="1" w:styleId="pagebreaktextspan">
    <w:name w:val="pagebreaktextspan"/>
    <w:basedOn w:val="Standaardalinea-lettertype"/>
    <w:rsid w:val="009207BD"/>
  </w:style>
  <w:style w:type="paragraph" w:customStyle="1" w:styleId="outlineelement">
    <w:name w:val="outlineelement"/>
    <w:basedOn w:val="Standaard"/>
    <w:rsid w:val="0092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fontstyle01">
    <w:name w:val="fontstyle01"/>
    <w:basedOn w:val="Standaardalinea-lettertype"/>
    <w:rsid w:val="009207BD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35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0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7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7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78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3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4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4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8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8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74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2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2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5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07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1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6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6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8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2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82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3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1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5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6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6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9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8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2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2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0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5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9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8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5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1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7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7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6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6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5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6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5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7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2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1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1A14.A60919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D5894E439D49AC7E288A64DB2C81" ma:contentTypeVersion="6" ma:contentTypeDescription="Een nieuw document maken." ma:contentTypeScope="" ma:versionID="5cef4a297785bf7807674afefe787b11">
  <xsd:schema xmlns:xsd="http://www.w3.org/2001/XMLSchema" xmlns:xs="http://www.w3.org/2001/XMLSchema" xmlns:p="http://schemas.microsoft.com/office/2006/metadata/properties" xmlns:ns2="8b0c1ad4-4524-432f-8878-9e8084c38032" xmlns:ns3="3e2cb0c9-bca2-4f91-aa94-3cbac034477e" targetNamespace="http://schemas.microsoft.com/office/2006/metadata/properties" ma:root="true" ma:fieldsID="e8bdac8eb494da5e413c1b201cd99b6e" ns2:_="" ns3:_="">
    <xsd:import namespace="8b0c1ad4-4524-432f-8878-9e8084c38032"/>
    <xsd:import namespace="3e2cb0c9-bca2-4f91-aa94-3cbac0344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c1ad4-4524-432f-8878-9e8084c38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cb0c9-bca2-4f91-aa94-3cbac0344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907D5-E6D0-4656-AFA0-8465B7740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D1190-B16F-49DB-9CE6-69945C17C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CD03A-8225-4A76-A7C0-4AF75DD8E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c1ad4-4524-432f-8878-9e8084c38032"/>
    <ds:schemaRef ds:uri="3e2cb0c9-bca2-4f91-aa94-3cbac0344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611BB-6A67-476B-BB77-B2B2DDD03441}">
  <ds:schemaRefs>
    <ds:schemaRef ds:uri="http://schemas.microsoft.com/office/2006/documentManagement/types"/>
    <ds:schemaRef ds:uri="8b0c1ad4-4524-432f-8878-9e8084c38032"/>
    <ds:schemaRef ds:uri="http://purl.org/dc/elements/1.1/"/>
    <ds:schemaRef ds:uri="http://schemas.microsoft.com/office/2006/metadata/properties"/>
    <ds:schemaRef ds:uri="3e2cb0c9-bca2-4f91-aa94-3cbac034477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Meulbroek</dc:creator>
  <cp:lastModifiedBy>Frank Meulbroek</cp:lastModifiedBy>
  <cp:revision>2</cp:revision>
  <cp:lastPrinted>2023-05-22T15:07:00Z</cp:lastPrinted>
  <dcterms:created xsi:type="dcterms:W3CDTF">2024-08-12T17:23:00Z</dcterms:created>
  <dcterms:modified xsi:type="dcterms:W3CDTF">2024-08-12T17:23:00Z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0x010100B092D5894E439D49AC7E288A64DB2C81</vt:lpwstr>
  </property>
  <property fmtid="{D5CDD505-2E9C-101B-9397-08002B2CF9AE}" pid="3" name="_dlc_DocIdItemGuid">
    <vt:lpwstr>251a11c2-eff7-4068-ac91-197725ae9e58</vt:lpwstr>
  </property>
  <property fmtid="{D5CDD505-2E9C-101B-9397-08002B2CF9AE}" pid="4" name="MediaServiceImageTags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etDate">
    <vt:lpwstr>2022-09-02T08:24:26Z</vt:lpwstr>
  </property>
  <property fmtid="{D5CDD505-2E9C-101B-9397-08002B2CF9AE}" pid="7" name="MSIP_Label_1a718395-49d7-446a-8106-6756e5d3d588_Method">
    <vt:lpwstr>Standard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SiteId">
    <vt:lpwstr>476a641b-841a-4350-b906-22d459b1bbaf</vt:lpwstr>
  </property>
  <property fmtid="{D5CDD505-2E9C-101B-9397-08002B2CF9AE}" pid="10" name="MSIP_Label_1a718395-49d7-446a-8106-6756e5d3d588_ActionId">
    <vt:lpwstr>d02ee868-fb36-431c-8f8e-f226ac1552ed</vt:lpwstr>
  </property>
  <property fmtid="{D5CDD505-2E9C-101B-9397-08002B2CF9AE}" pid="11" name="MSIP_Label_1a718395-49d7-446a-8106-6756e5d3d588_ContentBits">
    <vt:lpwstr>0</vt:lpwstr>
  </property>
</Properties>
</file>