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AB90C1" w14:textId="56F413AF" w:rsidR="00C24BCF" w:rsidRPr="00B040DF" w:rsidRDefault="4D05BB88" w:rsidP="03ABB3CB">
      <w:pPr>
        <w:pStyle w:val="RapportTitel"/>
        <w:rPr>
          <w:rFonts w:eastAsia="Arial" w:cs="Arial"/>
          <w:color w:val="auto"/>
        </w:rPr>
      </w:pPr>
      <w:r w:rsidRPr="03ABB3CB">
        <w:rPr>
          <w:rFonts w:eastAsia="Arial" w:cs="Arial"/>
          <w:color w:val="auto"/>
        </w:rPr>
        <w:t>Referentieformulier</w:t>
      </w:r>
    </w:p>
    <w:p w14:paraId="36C310BE" w14:textId="6B6CE176" w:rsidR="1737178C" w:rsidRPr="00D32978" w:rsidRDefault="1737178C" w:rsidP="03ABB3CB">
      <w:pPr>
        <w:pStyle w:val="RapportSubtitel"/>
        <w:rPr>
          <w:rFonts w:eastAsia="Arial" w:cs="Arial"/>
          <w:sz w:val="44"/>
          <w:szCs w:val="44"/>
        </w:rPr>
      </w:pPr>
      <w:r w:rsidRPr="03ABB3CB">
        <w:rPr>
          <w:rFonts w:eastAsia="Arial" w:cs="Arial"/>
          <w:color w:val="auto"/>
          <w:sz w:val="44"/>
          <w:szCs w:val="44"/>
        </w:rPr>
        <w:t>Perceel 1 BGT</w:t>
      </w:r>
      <w:r w:rsidR="00D32978" w:rsidRPr="03ABB3CB">
        <w:rPr>
          <w:rFonts w:eastAsia="Arial" w:cs="Arial"/>
          <w:color w:val="auto"/>
          <w:sz w:val="44"/>
          <w:szCs w:val="44"/>
        </w:rPr>
        <w:t>-applicatie</w:t>
      </w:r>
    </w:p>
    <w:p w14:paraId="3806BEBC" w14:textId="77777777" w:rsidR="000C396E" w:rsidRPr="00B040DF" w:rsidRDefault="000C396E" w:rsidP="03ABB3CB">
      <w:pPr>
        <w:rPr>
          <w:rFonts w:eastAsia="Arial" w:cs="Arial"/>
        </w:rPr>
      </w:pPr>
      <w:bookmarkStart w:id="0" w:name="_Hlk59019676"/>
    </w:p>
    <w:p w14:paraId="3D609D83" w14:textId="77777777" w:rsidR="000C396E" w:rsidRPr="00B040DF" w:rsidRDefault="000C396E" w:rsidP="03ABB3CB">
      <w:pPr>
        <w:rPr>
          <w:rFonts w:eastAsia="Arial" w:cs="Arial"/>
        </w:rPr>
      </w:pPr>
    </w:p>
    <w:p w14:paraId="28FF19D8" w14:textId="1955B648" w:rsidR="002C3234" w:rsidRPr="00CE0E3D" w:rsidRDefault="65EC595F" w:rsidP="03ABB3CB">
      <w:pPr>
        <w:rPr>
          <w:rFonts w:eastAsia="Arial" w:cs="Arial"/>
          <w:szCs w:val="20"/>
        </w:rPr>
      </w:pPr>
      <w:r w:rsidRPr="00CE0E3D">
        <w:rPr>
          <w:rFonts w:eastAsia="Arial" w:cs="Arial"/>
          <w:szCs w:val="20"/>
        </w:rPr>
        <w:t xml:space="preserve">Deze bijlage maakt onderdeel uit van de </w:t>
      </w:r>
      <w:r w:rsidR="0F95D446" w:rsidRPr="00CE0E3D">
        <w:rPr>
          <w:rFonts w:eastAsia="Arial" w:cs="Arial"/>
          <w:szCs w:val="20"/>
        </w:rPr>
        <w:t>a</w:t>
      </w:r>
      <w:r w:rsidRPr="00CE0E3D">
        <w:rPr>
          <w:rFonts w:eastAsia="Arial" w:cs="Arial"/>
          <w:szCs w:val="20"/>
        </w:rPr>
        <w:t xml:space="preserve">anbestedingsstukken voor de </w:t>
      </w:r>
      <w:r w:rsidR="58EBEADF" w:rsidRPr="00CE0E3D">
        <w:rPr>
          <w:rFonts w:eastAsia="Arial" w:cs="Arial"/>
          <w:szCs w:val="20"/>
        </w:rPr>
        <w:t>a</w:t>
      </w:r>
      <w:r w:rsidRPr="00CE0E3D">
        <w:rPr>
          <w:rFonts w:eastAsia="Arial" w:cs="Arial"/>
          <w:szCs w:val="20"/>
        </w:rPr>
        <w:t>anbesteding</w:t>
      </w:r>
      <w:r w:rsidR="453E0A6D" w:rsidRPr="00CE0E3D">
        <w:rPr>
          <w:rFonts w:eastAsia="Arial" w:cs="Arial"/>
          <w:szCs w:val="20"/>
        </w:rPr>
        <w:t xml:space="preserve"> </w:t>
      </w:r>
      <w:r w:rsidR="188B3353" w:rsidRPr="00CE0E3D">
        <w:rPr>
          <w:rFonts w:eastAsia="Arial" w:cs="Arial"/>
          <w:szCs w:val="20"/>
        </w:rPr>
        <w:t>Geo-applicaties</w:t>
      </w:r>
      <w:r w:rsidR="724D47AC" w:rsidRPr="00CE0E3D">
        <w:rPr>
          <w:rFonts w:eastAsia="Arial" w:cs="Arial"/>
          <w:szCs w:val="20"/>
        </w:rPr>
        <w:t xml:space="preserve"> van </w:t>
      </w:r>
      <w:r w:rsidR="62BC6D7D" w:rsidRPr="00CE0E3D">
        <w:rPr>
          <w:rFonts w:eastAsia="Arial" w:cs="Arial"/>
          <w:szCs w:val="20"/>
        </w:rPr>
        <w:t>G</w:t>
      </w:r>
      <w:r w:rsidR="724D47AC" w:rsidRPr="00CE0E3D">
        <w:rPr>
          <w:rFonts w:eastAsia="Arial" w:cs="Arial"/>
          <w:szCs w:val="20"/>
        </w:rPr>
        <w:t>emeente</w:t>
      </w:r>
      <w:r w:rsidR="453E0A6D" w:rsidRPr="00CE0E3D">
        <w:rPr>
          <w:rFonts w:eastAsia="Arial" w:cs="Arial"/>
          <w:szCs w:val="20"/>
        </w:rPr>
        <w:t xml:space="preserve"> Opmeer</w:t>
      </w:r>
      <w:r w:rsidRPr="00CE0E3D">
        <w:rPr>
          <w:rFonts w:eastAsia="Arial" w:cs="Arial"/>
          <w:szCs w:val="20"/>
        </w:rPr>
        <w:t xml:space="preserve">. </w:t>
      </w:r>
    </w:p>
    <w:p w14:paraId="5D8F3C26" w14:textId="77777777" w:rsidR="002C3234" w:rsidRPr="00CE0E3D" w:rsidRDefault="002C3234" w:rsidP="03ABB3CB">
      <w:pPr>
        <w:rPr>
          <w:rFonts w:eastAsia="Arial" w:cs="Arial"/>
          <w:b/>
          <w:bCs/>
          <w:szCs w:val="20"/>
        </w:rPr>
      </w:pPr>
    </w:p>
    <w:bookmarkEnd w:id="0"/>
    <w:p w14:paraId="6280F267" w14:textId="3EEA6147" w:rsidR="007C6965" w:rsidRPr="00CE0E3D" w:rsidRDefault="000C396E" w:rsidP="03ABB3CB">
      <w:pPr>
        <w:rPr>
          <w:rFonts w:eastAsia="Arial" w:cs="Arial"/>
          <w:szCs w:val="20"/>
        </w:rPr>
      </w:pPr>
      <w:r w:rsidRPr="00CE0E3D">
        <w:rPr>
          <w:rFonts w:eastAsia="Arial" w:cs="Arial"/>
          <w:szCs w:val="20"/>
        </w:rPr>
        <w:t>Gebruikt u</w:t>
      </w:r>
      <w:r w:rsidR="007C6965" w:rsidRPr="00CE0E3D">
        <w:rPr>
          <w:rFonts w:eastAsia="Arial" w:cs="Arial"/>
          <w:szCs w:val="20"/>
        </w:rPr>
        <w:t xml:space="preserve"> voor het opgeven van de referentieopdracht(en) </w:t>
      </w:r>
      <w:r w:rsidR="6B06EABC" w:rsidRPr="00CE0E3D">
        <w:rPr>
          <w:rFonts w:eastAsia="Arial" w:cs="Arial"/>
          <w:szCs w:val="20"/>
        </w:rPr>
        <w:t>di</w:t>
      </w:r>
      <w:r w:rsidR="007C6965" w:rsidRPr="00CE0E3D">
        <w:rPr>
          <w:rFonts w:eastAsia="Arial" w:cs="Arial"/>
          <w:szCs w:val="20"/>
        </w:rPr>
        <w:t xml:space="preserve">t referentieformulier. Gebruik per referentieopdracht één formulier. </w:t>
      </w:r>
    </w:p>
    <w:p w14:paraId="419A4231" w14:textId="48B86F07" w:rsidR="000C396E" w:rsidRPr="00CE0E3D" w:rsidRDefault="000C396E" w:rsidP="03ABB3CB">
      <w:pPr>
        <w:rPr>
          <w:rFonts w:eastAsia="Arial" w:cs="Arial"/>
          <w:szCs w:val="20"/>
        </w:rPr>
      </w:pPr>
    </w:p>
    <w:p w14:paraId="58C43BBC" w14:textId="3F6F4186" w:rsidR="000C396E" w:rsidRPr="00CE0E3D" w:rsidRDefault="000C396E" w:rsidP="03ABB3CB">
      <w:pPr>
        <w:rPr>
          <w:rFonts w:eastAsia="Arial" w:cs="Arial"/>
          <w:szCs w:val="20"/>
        </w:rPr>
      </w:pPr>
      <w:r w:rsidRPr="00CE0E3D">
        <w:rPr>
          <w:rFonts w:eastAsia="Arial" w:cs="Arial"/>
          <w:szCs w:val="20"/>
        </w:rPr>
        <w:t xml:space="preserve">We behouden ons het recht voor om de door u opgegeven referentie(s) op juistheid en volledigheid te controleren. Ook kunnen wij zonder tussenkomst en/of toestemming van u contact opnemen met één of meer referenties. </w:t>
      </w:r>
    </w:p>
    <w:p w14:paraId="2A319629" w14:textId="77777777" w:rsidR="000C396E" w:rsidRPr="00B040DF" w:rsidRDefault="000C396E" w:rsidP="03ABB3CB">
      <w:pPr>
        <w:rPr>
          <w:rFonts w:eastAsia="Arial" w:cs="Arial"/>
          <w:sz w:val="22"/>
        </w:rPr>
      </w:pPr>
    </w:p>
    <w:p w14:paraId="07E03762" w14:textId="77777777" w:rsidR="007C6965" w:rsidRPr="00B040DF" w:rsidRDefault="007C6965" w:rsidP="03ABB3CB">
      <w:pPr>
        <w:rPr>
          <w:rFonts w:eastAsia="Arial" w:cs="Arial"/>
          <w:sz w:val="22"/>
        </w:rPr>
      </w:pPr>
    </w:p>
    <w:tbl>
      <w:tblPr>
        <w:tblStyle w:val="Tabelraster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5103"/>
      </w:tblGrid>
      <w:tr w:rsidR="007C6965" w:rsidRPr="00B040DF" w14:paraId="74D2BBDC" w14:textId="77777777" w:rsidTr="03ABB3CB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168A5ACF" w14:textId="26B7F401" w:rsidR="007C6965" w:rsidRPr="00A24F25" w:rsidRDefault="007C6965" w:rsidP="03ABB3CB">
            <w:pPr>
              <w:pStyle w:val="Tabeltekst"/>
              <w:rPr>
                <w:rFonts w:eastAsia="Arial" w:cs="Arial"/>
              </w:rPr>
            </w:pPr>
            <w:r w:rsidRPr="00A24F25">
              <w:rPr>
                <w:rFonts w:eastAsia="Arial" w:cs="Arial"/>
              </w:rPr>
              <w:t>Naam van de referent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54CA6D5F" w14:textId="59B41C05" w:rsidR="007C6965" w:rsidRPr="00A24F25" w:rsidRDefault="007C6965" w:rsidP="03ABB3CB">
            <w:pPr>
              <w:pStyle w:val="Tabeltekst"/>
              <w:rPr>
                <w:rFonts w:eastAsia="Arial" w:cs="Arial"/>
                <w:highlight w:val="yellow"/>
              </w:rPr>
            </w:pPr>
          </w:p>
        </w:tc>
      </w:tr>
      <w:tr w:rsidR="007C6965" w:rsidRPr="00B040DF" w14:paraId="5FC0D618" w14:textId="77777777" w:rsidTr="03ABB3CB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0515F372" w14:textId="7A18955D" w:rsidR="007C6965" w:rsidRPr="00A24F25" w:rsidRDefault="007C6965" w:rsidP="03ABB3CB">
            <w:pPr>
              <w:pStyle w:val="Tabeltekst"/>
              <w:rPr>
                <w:rFonts w:eastAsia="Arial" w:cs="Arial"/>
              </w:rPr>
            </w:pPr>
            <w:r w:rsidRPr="00A24F25">
              <w:rPr>
                <w:rFonts w:eastAsia="Arial" w:cs="Arial"/>
              </w:rPr>
              <w:t>Contactpersoon en functie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36290C12" w14:textId="77777777" w:rsidR="007C6965" w:rsidRPr="00A24F25" w:rsidRDefault="007C6965" w:rsidP="03ABB3CB">
            <w:pPr>
              <w:pStyle w:val="Tabeltekst"/>
              <w:rPr>
                <w:rFonts w:eastAsia="Arial" w:cs="Arial"/>
              </w:rPr>
            </w:pPr>
          </w:p>
        </w:tc>
      </w:tr>
      <w:tr w:rsidR="007C6965" w:rsidRPr="00B040DF" w14:paraId="5E4E876F" w14:textId="77777777" w:rsidTr="03ABB3CB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17371E7A" w14:textId="1C270A2C" w:rsidR="007C6965" w:rsidRPr="00A24F25" w:rsidRDefault="007C6965" w:rsidP="03ABB3CB">
            <w:pPr>
              <w:pStyle w:val="Tabeltekst"/>
              <w:rPr>
                <w:rFonts w:eastAsia="Arial" w:cs="Arial"/>
              </w:rPr>
            </w:pPr>
            <w:r w:rsidRPr="00A24F25">
              <w:rPr>
                <w:rFonts w:eastAsia="Arial" w:cs="Arial"/>
              </w:rPr>
              <w:t>Telefoonnummer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3898F07C" w14:textId="77777777" w:rsidR="007C6965" w:rsidRPr="00A24F25" w:rsidRDefault="007C6965" w:rsidP="03ABB3CB">
            <w:pPr>
              <w:pStyle w:val="Tabeltekst"/>
              <w:rPr>
                <w:rFonts w:eastAsia="Arial" w:cs="Arial"/>
              </w:rPr>
            </w:pPr>
          </w:p>
        </w:tc>
      </w:tr>
      <w:tr w:rsidR="007C6965" w:rsidRPr="00B040DF" w14:paraId="11BA7323" w14:textId="77777777" w:rsidTr="03ABB3CB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30DA577B" w14:textId="2A89B9F3" w:rsidR="007C6965" w:rsidRPr="00A24F25" w:rsidRDefault="007C6965" w:rsidP="03ABB3CB">
            <w:pPr>
              <w:pStyle w:val="Tabeltekst"/>
              <w:rPr>
                <w:rFonts w:eastAsia="Arial" w:cs="Arial"/>
              </w:rPr>
            </w:pPr>
            <w:r w:rsidRPr="00A24F25">
              <w:rPr>
                <w:rFonts w:eastAsia="Arial" w:cs="Arial"/>
              </w:rPr>
              <w:t>E-mail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435AE971" w14:textId="77777777" w:rsidR="007C6965" w:rsidRPr="00A24F25" w:rsidRDefault="007C6965" w:rsidP="03ABB3CB">
            <w:pPr>
              <w:pStyle w:val="Tabeltekst"/>
              <w:rPr>
                <w:rFonts w:eastAsia="Arial" w:cs="Arial"/>
              </w:rPr>
            </w:pPr>
          </w:p>
        </w:tc>
      </w:tr>
      <w:tr w:rsidR="007C6965" w:rsidRPr="00B040DF" w14:paraId="7AE13BEF" w14:textId="77777777" w:rsidTr="03ABB3CB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5881F2E5" w14:textId="77777777" w:rsidR="007C6965" w:rsidRPr="00A24F25" w:rsidRDefault="007C6965" w:rsidP="03ABB3CB">
            <w:pPr>
              <w:pStyle w:val="Tabeltekst"/>
              <w:rPr>
                <w:rFonts w:eastAsia="Arial" w:cs="Arial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0C502D29" w14:textId="77777777" w:rsidR="007C6965" w:rsidRPr="00A24F25" w:rsidRDefault="007C6965" w:rsidP="03ABB3CB">
            <w:pPr>
              <w:pStyle w:val="Tabeltekst"/>
              <w:rPr>
                <w:rFonts w:eastAsia="Arial" w:cs="Arial"/>
              </w:rPr>
            </w:pPr>
          </w:p>
        </w:tc>
      </w:tr>
      <w:tr w:rsidR="007C6965" w:rsidRPr="00B040DF" w14:paraId="62B3B4A0" w14:textId="77777777" w:rsidTr="03ABB3CB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61F3AD07" w14:textId="6ACB426F" w:rsidR="007C6965" w:rsidRPr="00A24F25" w:rsidRDefault="007C6965" w:rsidP="03ABB3CB">
            <w:pPr>
              <w:pStyle w:val="Tabeltekst"/>
              <w:rPr>
                <w:rFonts w:eastAsia="Arial" w:cs="Arial"/>
              </w:rPr>
            </w:pPr>
            <w:r w:rsidRPr="00A24F25">
              <w:rPr>
                <w:rFonts w:eastAsia="Arial" w:cs="Arial"/>
              </w:rPr>
              <w:t xml:space="preserve">Omschrijving van de </w:t>
            </w:r>
            <w:r w:rsidR="168FC655" w:rsidRPr="00A24F25">
              <w:rPr>
                <w:rFonts w:eastAsia="Arial" w:cs="Arial"/>
              </w:rPr>
              <w:t>o</w:t>
            </w:r>
            <w:r w:rsidRPr="00A24F25">
              <w:rPr>
                <w:rFonts w:eastAsia="Arial" w:cs="Arial"/>
              </w:rPr>
              <w:t>pdracht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5C41C872" w14:textId="66554579" w:rsidR="007C6965" w:rsidRPr="00A24F25" w:rsidRDefault="007C6965" w:rsidP="03ABB3CB">
            <w:pPr>
              <w:pStyle w:val="Tabeltekst"/>
              <w:rPr>
                <w:rFonts w:eastAsia="Arial" w:cs="Arial"/>
              </w:rPr>
            </w:pPr>
          </w:p>
        </w:tc>
      </w:tr>
      <w:tr w:rsidR="7DA243C1" w14:paraId="7FD7E9A7" w14:textId="77777777" w:rsidTr="03ABB3CB">
        <w:trPr>
          <w:trHeight w:val="300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04CD5D62" w14:textId="37540D51" w:rsidR="697D38C2" w:rsidRPr="00A24F25" w:rsidRDefault="03B22DBE" w:rsidP="03ABB3CB">
            <w:pPr>
              <w:pStyle w:val="Tabeltekst"/>
              <w:rPr>
                <w:rFonts w:eastAsia="Arial" w:cs="Arial"/>
              </w:rPr>
            </w:pPr>
            <w:r w:rsidRPr="00A24F25">
              <w:rPr>
                <w:rFonts w:eastAsia="Arial" w:cs="Arial"/>
              </w:rPr>
              <w:t>Kerncompetentie</w:t>
            </w:r>
            <w:r w:rsidR="39DFF666" w:rsidRPr="00A24F25">
              <w:rPr>
                <w:rFonts w:eastAsia="Arial" w:cs="Arial"/>
              </w:rPr>
              <w:t>(s)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5CE60396" w14:textId="59B6160A" w:rsidR="7DA243C1" w:rsidRPr="00A24F25" w:rsidRDefault="7DA243C1" w:rsidP="03ABB3CB">
            <w:pPr>
              <w:pStyle w:val="Tabeltekst"/>
              <w:rPr>
                <w:rFonts w:eastAsia="Arial" w:cs="Arial"/>
              </w:rPr>
            </w:pPr>
          </w:p>
        </w:tc>
      </w:tr>
      <w:tr w:rsidR="002C1994" w:rsidRPr="00B040DF" w14:paraId="7DE0CC67" w14:textId="77777777" w:rsidTr="03ABB3CB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2069AA39" w14:textId="77777777" w:rsidR="002C1994" w:rsidRPr="00A24F25" w:rsidRDefault="002C1994" w:rsidP="03ABB3CB">
            <w:pPr>
              <w:pStyle w:val="Tabeltekst"/>
              <w:rPr>
                <w:rFonts w:eastAsia="Arial" w:cs="Arial"/>
              </w:rPr>
            </w:pPr>
            <w:r w:rsidRPr="00A24F25">
              <w:rPr>
                <w:rFonts w:eastAsia="Arial" w:cs="Arial"/>
              </w:rPr>
              <w:t xml:space="preserve">Opdracht uitgevoerd in </w:t>
            </w:r>
            <w:r w:rsidR="00C62A36" w:rsidRPr="00A24F25">
              <w:rPr>
                <w:rFonts w:eastAsia="Arial" w:cs="Arial"/>
              </w:rPr>
              <w:t xml:space="preserve">combinatie? </w:t>
            </w:r>
          </w:p>
          <w:p w14:paraId="348E8740" w14:textId="21296A5E" w:rsidR="00C62A36" w:rsidRPr="00A24F25" w:rsidRDefault="00C62A36" w:rsidP="03ABB3CB">
            <w:pPr>
              <w:pStyle w:val="Tabeltekst"/>
              <w:numPr>
                <w:ilvl w:val="0"/>
                <w:numId w:val="12"/>
              </w:numPr>
              <w:rPr>
                <w:rFonts w:eastAsia="Arial" w:cs="Arial"/>
              </w:rPr>
            </w:pPr>
            <w:r w:rsidRPr="00A24F25">
              <w:rPr>
                <w:rFonts w:eastAsia="Arial" w:cs="Arial"/>
              </w:rPr>
              <w:t xml:space="preserve">Zo ja, </w:t>
            </w:r>
            <w:r w:rsidR="00C45124" w:rsidRPr="00A24F25">
              <w:rPr>
                <w:rFonts w:eastAsia="Arial" w:cs="Arial"/>
              </w:rPr>
              <w:t xml:space="preserve">benoem </w:t>
            </w:r>
            <w:r w:rsidR="008E485D" w:rsidRPr="00A24F25">
              <w:rPr>
                <w:rFonts w:eastAsia="Arial" w:cs="Arial"/>
              </w:rPr>
              <w:t>w</w:t>
            </w:r>
            <w:r w:rsidRPr="00A24F25">
              <w:rPr>
                <w:rFonts w:eastAsia="Arial" w:cs="Arial"/>
              </w:rPr>
              <w:t>elk</w:t>
            </w:r>
            <w:r w:rsidR="00C45124" w:rsidRPr="00A24F25">
              <w:rPr>
                <w:rFonts w:eastAsia="Arial" w:cs="Arial"/>
              </w:rPr>
              <w:t>e</w:t>
            </w:r>
            <w:r w:rsidRPr="00A24F25">
              <w:rPr>
                <w:rFonts w:eastAsia="Arial" w:cs="Arial"/>
              </w:rPr>
              <w:t xml:space="preserve"> </w:t>
            </w:r>
            <w:r w:rsidR="00C45124" w:rsidRPr="00A24F25">
              <w:rPr>
                <w:rFonts w:eastAsia="Arial" w:cs="Arial"/>
              </w:rPr>
              <w:t>onderdelen van de opdracht door u zijn/ worden uitgevoerd?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5AE77E30" w14:textId="77777777" w:rsidR="002C1994" w:rsidRPr="00A24F25" w:rsidRDefault="002C1994" w:rsidP="03ABB3CB">
            <w:pPr>
              <w:pStyle w:val="Tabeltekst"/>
              <w:rPr>
                <w:rFonts w:eastAsia="Arial" w:cs="Arial"/>
              </w:rPr>
            </w:pPr>
          </w:p>
        </w:tc>
      </w:tr>
      <w:tr w:rsidR="007C6965" w:rsidRPr="00B040DF" w14:paraId="57D96E98" w14:textId="77777777" w:rsidTr="03ABB3CB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53D10B35" w14:textId="206E769B" w:rsidR="007C6965" w:rsidRPr="00A24F25" w:rsidRDefault="007C6965" w:rsidP="03ABB3CB">
            <w:pPr>
              <w:pStyle w:val="Tabeltekst"/>
              <w:rPr>
                <w:rFonts w:eastAsia="Arial" w:cs="Arial"/>
              </w:rPr>
            </w:pPr>
            <w:r w:rsidRPr="00A24F25">
              <w:rPr>
                <w:rFonts w:eastAsia="Arial" w:cs="Arial"/>
              </w:rPr>
              <w:t xml:space="preserve">Omvang van de </w:t>
            </w:r>
            <w:r w:rsidR="0C633017" w:rsidRPr="00A24F25">
              <w:rPr>
                <w:rFonts w:eastAsia="Arial" w:cs="Arial"/>
              </w:rPr>
              <w:t>o</w:t>
            </w:r>
            <w:r w:rsidRPr="00A24F25">
              <w:rPr>
                <w:rFonts w:eastAsia="Arial" w:cs="Arial"/>
              </w:rPr>
              <w:t>pdracht</w:t>
            </w:r>
          </w:p>
          <w:p w14:paraId="4C772B81" w14:textId="4F99A637" w:rsidR="007C6965" w:rsidRPr="00A24F25" w:rsidRDefault="007C6965" w:rsidP="03ABB3CB">
            <w:pPr>
              <w:pStyle w:val="Opsomteken1"/>
              <w:numPr>
                <w:ilvl w:val="0"/>
                <w:numId w:val="0"/>
              </w:numPr>
              <w:rPr>
                <w:rFonts w:eastAsia="Arial" w:cs="Arial"/>
                <w:i/>
                <w:iCs/>
                <w:sz w:val="17"/>
                <w:szCs w:val="17"/>
              </w:rPr>
            </w:pPr>
            <w:r w:rsidRPr="00A24F25">
              <w:rPr>
                <w:rFonts w:eastAsia="Arial" w:cs="Arial"/>
                <w:i/>
                <w:iCs/>
                <w:sz w:val="17"/>
                <w:szCs w:val="17"/>
              </w:rPr>
              <w:t xml:space="preserve">Als u gebruik </w:t>
            </w:r>
            <w:r w:rsidR="000C396E" w:rsidRPr="00A24F25">
              <w:rPr>
                <w:rFonts w:eastAsia="Arial" w:cs="Arial"/>
                <w:i/>
                <w:iCs/>
                <w:sz w:val="17"/>
                <w:szCs w:val="17"/>
              </w:rPr>
              <w:t xml:space="preserve">maakt van een nog niet (geheel) </w:t>
            </w:r>
            <w:r w:rsidRPr="00A24F25">
              <w:rPr>
                <w:rFonts w:eastAsia="Arial" w:cs="Arial"/>
                <w:i/>
                <w:iCs/>
                <w:sz w:val="17"/>
                <w:szCs w:val="17"/>
              </w:rPr>
              <w:t xml:space="preserve">afgeronde </w:t>
            </w:r>
            <w:r w:rsidR="09D3C02A" w:rsidRPr="00A24F25">
              <w:rPr>
                <w:rFonts w:eastAsia="Arial" w:cs="Arial"/>
                <w:i/>
                <w:iCs/>
                <w:sz w:val="17"/>
                <w:szCs w:val="17"/>
              </w:rPr>
              <w:t>O</w:t>
            </w:r>
            <w:r w:rsidRPr="00A24F25">
              <w:rPr>
                <w:rFonts w:eastAsia="Arial" w:cs="Arial"/>
                <w:i/>
                <w:iCs/>
                <w:sz w:val="17"/>
                <w:szCs w:val="17"/>
              </w:rPr>
              <w:t>pdracht mogen alleen de werkelijk behaalde resultaten van de lopende overeenkomst worden opgegeven.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12CCDA25" w14:textId="77777777" w:rsidR="007C6965" w:rsidRPr="00A24F25" w:rsidRDefault="007C6965" w:rsidP="03ABB3CB">
            <w:pPr>
              <w:pStyle w:val="Tabeltekst"/>
              <w:rPr>
                <w:rFonts w:eastAsia="Arial" w:cs="Arial"/>
              </w:rPr>
            </w:pPr>
          </w:p>
        </w:tc>
      </w:tr>
      <w:tr w:rsidR="007C6965" w:rsidRPr="00B040DF" w14:paraId="2A390512" w14:textId="77777777" w:rsidTr="03ABB3CB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06EDF878" w14:textId="2AAD49A1" w:rsidR="007C6965" w:rsidRPr="00A24F25" w:rsidRDefault="007C6965" w:rsidP="03ABB3CB">
            <w:pPr>
              <w:pStyle w:val="Tabeltekst"/>
              <w:rPr>
                <w:rFonts w:eastAsia="Arial" w:cs="Arial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7261BA67" w14:textId="77777777" w:rsidR="007C6965" w:rsidRPr="00A24F25" w:rsidRDefault="007C6965" w:rsidP="03ABB3CB">
            <w:pPr>
              <w:pStyle w:val="Tabeltekst"/>
              <w:rPr>
                <w:rFonts w:eastAsia="Arial" w:cs="Arial"/>
              </w:rPr>
            </w:pPr>
          </w:p>
        </w:tc>
      </w:tr>
      <w:tr w:rsidR="007C6965" w:rsidRPr="00B040DF" w14:paraId="29F5AB5D" w14:textId="77777777" w:rsidTr="03ABB3CB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53661645" w14:textId="5CCDD951" w:rsidR="007C6965" w:rsidRPr="00A24F25" w:rsidRDefault="007C6965" w:rsidP="03ABB3CB">
            <w:pPr>
              <w:pStyle w:val="Tabeltekst"/>
              <w:rPr>
                <w:rFonts w:eastAsia="Arial" w:cs="Arial"/>
              </w:rPr>
            </w:pPr>
            <w:r w:rsidRPr="00A24F25">
              <w:rPr>
                <w:rFonts w:eastAsia="Arial" w:cs="Arial"/>
              </w:rPr>
              <w:t xml:space="preserve">Startdatum </w:t>
            </w:r>
            <w:r w:rsidR="407F275F" w:rsidRPr="00A24F25">
              <w:rPr>
                <w:rFonts w:eastAsia="Arial" w:cs="Arial"/>
              </w:rPr>
              <w:t>o</w:t>
            </w:r>
            <w:r w:rsidRPr="00A24F25">
              <w:rPr>
                <w:rFonts w:eastAsia="Arial" w:cs="Arial"/>
              </w:rPr>
              <w:t>pdracht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0E7141CA" w14:textId="77777777" w:rsidR="007C6965" w:rsidRPr="00A24F25" w:rsidRDefault="007C6965" w:rsidP="03ABB3CB">
            <w:pPr>
              <w:pStyle w:val="Tabeltekst"/>
              <w:rPr>
                <w:rFonts w:eastAsia="Arial" w:cs="Arial"/>
              </w:rPr>
            </w:pPr>
          </w:p>
        </w:tc>
      </w:tr>
      <w:tr w:rsidR="007C6965" w:rsidRPr="00B040DF" w14:paraId="64E73962" w14:textId="77777777" w:rsidTr="03ABB3CB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71F243D3" w14:textId="1A39EB53" w:rsidR="007C6965" w:rsidRPr="00A24F25" w:rsidRDefault="007C6965" w:rsidP="03ABB3CB">
            <w:pPr>
              <w:pStyle w:val="Tabeltekst"/>
              <w:rPr>
                <w:rFonts w:eastAsia="Arial" w:cs="Arial"/>
              </w:rPr>
            </w:pPr>
            <w:r w:rsidRPr="00A24F25">
              <w:rPr>
                <w:rFonts w:eastAsia="Arial" w:cs="Arial"/>
              </w:rPr>
              <w:t xml:space="preserve">Einddatum </w:t>
            </w:r>
            <w:r w:rsidR="3C6EDE2D" w:rsidRPr="00A24F25">
              <w:rPr>
                <w:rFonts w:eastAsia="Arial" w:cs="Arial"/>
              </w:rPr>
              <w:t>o</w:t>
            </w:r>
            <w:r w:rsidRPr="00A24F25">
              <w:rPr>
                <w:rFonts w:eastAsia="Arial" w:cs="Arial"/>
              </w:rPr>
              <w:t xml:space="preserve">pdracht 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7620D70E" w14:textId="77777777" w:rsidR="007C6965" w:rsidRPr="00A24F25" w:rsidRDefault="007C6965" w:rsidP="03ABB3CB">
            <w:pPr>
              <w:pStyle w:val="Tabeltekst"/>
              <w:rPr>
                <w:rFonts w:eastAsia="Arial" w:cs="Arial"/>
              </w:rPr>
            </w:pPr>
          </w:p>
        </w:tc>
      </w:tr>
      <w:tr w:rsidR="007C6965" w:rsidRPr="00B040DF" w14:paraId="0FF07B6E" w14:textId="77777777" w:rsidTr="03ABB3CB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190C0620" w14:textId="77777777" w:rsidR="007C6965" w:rsidRPr="00A24F25" w:rsidRDefault="007C6965" w:rsidP="03ABB3CB">
            <w:pPr>
              <w:pStyle w:val="Tabeltekst"/>
              <w:rPr>
                <w:rFonts w:eastAsia="Arial" w:cs="Arial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7D53B916" w14:textId="77777777" w:rsidR="007C6965" w:rsidRPr="00A24F25" w:rsidRDefault="007C6965" w:rsidP="03ABB3CB">
            <w:pPr>
              <w:pStyle w:val="Tabeltekst"/>
              <w:rPr>
                <w:rFonts w:eastAsia="Arial" w:cs="Arial"/>
              </w:rPr>
            </w:pPr>
          </w:p>
        </w:tc>
      </w:tr>
      <w:tr w:rsidR="007C6965" w:rsidRPr="00B040DF" w14:paraId="5DFBB1BC" w14:textId="77777777" w:rsidTr="03ABB3CB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065FD73D" w14:textId="70B4182B" w:rsidR="007C6965" w:rsidRPr="00A24F25" w:rsidRDefault="007C6965" w:rsidP="03ABB3CB">
            <w:pPr>
              <w:pStyle w:val="Tabeltekst"/>
              <w:rPr>
                <w:rFonts w:eastAsia="Arial" w:cs="Arial"/>
              </w:rPr>
            </w:pPr>
            <w:r w:rsidRPr="00A24F25">
              <w:rPr>
                <w:rFonts w:eastAsia="Arial" w:cs="Arial"/>
              </w:rPr>
              <w:t xml:space="preserve">Naam </w:t>
            </w:r>
            <w:r w:rsidR="5D06D322" w:rsidRPr="00A24F25">
              <w:rPr>
                <w:rFonts w:eastAsia="Arial" w:cs="Arial"/>
              </w:rPr>
              <w:t>I</w:t>
            </w:r>
            <w:r w:rsidRPr="00A24F25">
              <w:rPr>
                <w:rFonts w:eastAsia="Arial" w:cs="Arial"/>
              </w:rPr>
              <w:t>nschrijver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25D1000D" w14:textId="77777777" w:rsidR="007C6965" w:rsidRPr="00A24F25" w:rsidRDefault="007C6965" w:rsidP="03ABB3CB">
            <w:pPr>
              <w:pStyle w:val="Tabeltekst"/>
              <w:rPr>
                <w:rFonts w:eastAsia="Arial" w:cs="Arial"/>
              </w:rPr>
            </w:pPr>
          </w:p>
        </w:tc>
      </w:tr>
      <w:tr w:rsidR="007C6965" w:rsidRPr="00B040DF" w14:paraId="23CC92C0" w14:textId="77777777" w:rsidTr="03ABB3CB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249085D0" w14:textId="6830C56B" w:rsidR="007C6965" w:rsidRPr="00A24F25" w:rsidRDefault="007C6965" w:rsidP="03ABB3CB">
            <w:pPr>
              <w:pStyle w:val="Tabeltekst"/>
              <w:rPr>
                <w:rFonts w:eastAsia="Arial" w:cs="Arial"/>
              </w:rPr>
            </w:pPr>
            <w:r w:rsidRPr="00A24F25">
              <w:rPr>
                <w:rFonts w:eastAsia="Arial" w:cs="Arial"/>
              </w:rPr>
              <w:t>Datum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576A4B03" w14:textId="77777777" w:rsidR="007C6965" w:rsidRPr="00A24F25" w:rsidRDefault="007C6965" w:rsidP="03ABB3CB">
            <w:pPr>
              <w:pStyle w:val="Tabeltekst"/>
              <w:rPr>
                <w:rFonts w:eastAsia="Arial" w:cs="Arial"/>
              </w:rPr>
            </w:pPr>
          </w:p>
        </w:tc>
      </w:tr>
      <w:tr w:rsidR="004B4499" w:rsidRPr="00B040DF" w14:paraId="204B54AF" w14:textId="77777777" w:rsidTr="03ABB3CB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0E41DD31" w14:textId="77777777" w:rsidR="004B4499" w:rsidRPr="00A24F25" w:rsidRDefault="004B4499" w:rsidP="03ABB3CB">
            <w:pPr>
              <w:pStyle w:val="Tabeltekst"/>
              <w:rPr>
                <w:rFonts w:eastAsia="Arial" w:cs="Arial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0FCF570D" w14:textId="77777777" w:rsidR="004B4499" w:rsidRPr="00A24F25" w:rsidRDefault="004B4499" w:rsidP="03ABB3CB">
            <w:pPr>
              <w:pStyle w:val="Tabeltekst"/>
              <w:rPr>
                <w:rFonts w:eastAsia="Arial" w:cs="Arial"/>
              </w:rPr>
            </w:pPr>
          </w:p>
        </w:tc>
      </w:tr>
    </w:tbl>
    <w:p w14:paraId="192058A8" w14:textId="77777777" w:rsidR="006B01E8" w:rsidRPr="00B040DF" w:rsidRDefault="006B01E8" w:rsidP="03ABB3CB">
      <w:pPr>
        <w:rPr>
          <w:rFonts w:eastAsia="Arial" w:cs="Arial"/>
          <w:sz w:val="22"/>
        </w:rPr>
      </w:pPr>
    </w:p>
    <w:sectPr w:rsidR="006B01E8" w:rsidRPr="00B040DF" w:rsidSect="00F7211C">
      <w:headerReference w:type="default" r:id="rId11"/>
      <w:footerReference w:type="even" r:id="rId12"/>
      <w:footerReference w:type="default" r:id="rId13"/>
      <w:footerReference w:type="first" r:id="rId14"/>
      <w:type w:val="continuous"/>
      <w:pgSz w:w="11906" w:h="16838" w:code="9"/>
      <w:pgMar w:top="1702" w:right="1021" w:bottom="794" w:left="1588" w:header="709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F82A88" w14:textId="77777777" w:rsidR="002870C7" w:rsidRDefault="002870C7" w:rsidP="00C13F97">
      <w:pPr>
        <w:spacing w:line="240" w:lineRule="auto"/>
      </w:pPr>
      <w:r>
        <w:separator/>
      </w:r>
    </w:p>
  </w:endnote>
  <w:endnote w:type="continuationSeparator" w:id="0">
    <w:p w14:paraId="51DDAF95" w14:textId="77777777" w:rsidR="002870C7" w:rsidRDefault="002870C7" w:rsidP="00C13F97">
      <w:pPr>
        <w:spacing w:line="240" w:lineRule="auto"/>
      </w:pPr>
      <w:r>
        <w:continuationSeparator/>
      </w:r>
    </w:p>
  </w:endnote>
  <w:endnote w:type="continuationNotice" w:id="1">
    <w:p w14:paraId="34BD1B2D" w14:textId="77777777" w:rsidR="002870C7" w:rsidRDefault="002870C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raster"/>
      <w:tblW w:w="929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128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647"/>
      <w:gridCol w:w="652"/>
    </w:tblGrid>
    <w:tr w:rsidR="00B03A4C" w:rsidRPr="00BC115D" w14:paraId="26B845F0" w14:textId="77777777" w:rsidTr="00920953">
      <w:tc>
        <w:tcPr>
          <w:tcW w:w="8647" w:type="dxa"/>
        </w:tcPr>
        <w:p w14:paraId="0324C7D3" w14:textId="5FD29683" w:rsidR="00B03A4C" w:rsidRPr="00BC115D" w:rsidRDefault="008504BA" w:rsidP="00B03A4C">
          <w:pPr>
            <w:pStyle w:val="Voettekst"/>
            <w:tabs>
              <w:tab w:val="clear" w:pos="4536"/>
              <w:tab w:val="clear" w:pos="9299"/>
            </w:tabs>
            <w:rPr>
              <w:noProof/>
            </w:rPr>
          </w:pPr>
          <w:fldSimple w:instr="STYLEREF  RapportTitel  \* MERGEFORMAT">
            <w:r w:rsidR="00920953">
              <w:rPr>
                <w:noProof/>
              </w:rPr>
              <w:t>Bijlage Referentieformulier</w:t>
            </w:r>
          </w:fldSimple>
        </w:p>
      </w:tc>
      <w:tc>
        <w:tcPr>
          <w:tcW w:w="652" w:type="dxa"/>
        </w:tcPr>
        <w:p w14:paraId="3512A106" w14:textId="77777777" w:rsidR="00B03A4C" w:rsidRDefault="00B03A4C" w:rsidP="00B03A4C">
          <w:pPr>
            <w:pStyle w:val="Voettekst"/>
            <w:tabs>
              <w:tab w:val="clear" w:pos="4536"/>
              <w:tab w:val="clear" w:pos="9299"/>
            </w:tabs>
            <w:jc w:val="right"/>
          </w:pPr>
          <w:r w:rsidRPr="00BC115D">
            <w:fldChar w:fldCharType="begin"/>
          </w:r>
          <w:r w:rsidRPr="00BC115D">
            <w:instrText xml:space="preserve"> PAGE  \* Arabic  \* MERGEFORMAT </w:instrText>
          </w:r>
          <w:r w:rsidRPr="00BC115D">
            <w:fldChar w:fldCharType="separate"/>
          </w:r>
          <w:r>
            <w:rPr>
              <w:noProof/>
            </w:rPr>
            <w:t>2</w:t>
          </w:r>
          <w:r w:rsidRPr="00BC115D">
            <w:fldChar w:fldCharType="end"/>
          </w:r>
          <w:r w:rsidRPr="00BC115D">
            <w:t>/</w:t>
          </w:r>
          <w:fldSimple w:instr="NUMPAGES   \* MERGEFORMAT">
            <w:r>
              <w:rPr>
                <w:noProof/>
              </w:rPr>
              <w:t>6</w:t>
            </w:r>
          </w:fldSimple>
        </w:p>
      </w:tc>
    </w:tr>
  </w:tbl>
  <w:p w14:paraId="22CFF7E4" w14:textId="77777777" w:rsidR="002B71B6" w:rsidRPr="00D17014" w:rsidRDefault="002B71B6" w:rsidP="00C24BC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raster"/>
      <w:tblW w:w="9299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128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647"/>
      <w:gridCol w:w="652"/>
    </w:tblGrid>
    <w:tr w:rsidR="00B03A4C" w:rsidRPr="00B040DF" w14:paraId="64C9B523" w14:textId="77777777" w:rsidTr="000C396E">
      <w:tc>
        <w:tcPr>
          <w:tcW w:w="8647" w:type="dxa"/>
        </w:tcPr>
        <w:p w14:paraId="1BA09A6B" w14:textId="484ABC6A" w:rsidR="00B03A4C" w:rsidRPr="00B040DF" w:rsidRDefault="00E77940" w:rsidP="00B03A4C">
          <w:pPr>
            <w:pStyle w:val="Voettekst"/>
            <w:tabs>
              <w:tab w:val="clear" w:pos="4536"/>
              <w:tab w:val="clear" w:pos="9299"/>
            </w:tabs>
            <w:rPr>
              <w:rFonts w:ascii="Verdana" w:hAnsi="Verdana"/>
              <w:noProof/>
              <w:sz w:val="16"/>
              <w:szCs w:val="16"/>
            </w:rPr>
          </w:pPr>
          <w:r w:rsidRPr="00B040DF">
            <w:rPr>
              <w:rFonts w:ascii="Verdana" w:hAnsi="Verdana"/>
              <w:sz w:val="16"/>
              <w:szCs w:val="16"/>
            </w:rPr>
            <w:fldChar w:fldCharType="begin"/>
          </w:r>
          <w:r w:rsidRPr="00B040DF">
            <w:rPr>
              <w:rFonts w:ascii="Verdana" w:hAnsi="Verdana"/>
              <w:sz w:val="16"/>
              <w:szCs w:val="16"/>
            </w:rPr>
            <w:instrText>STYLEREF  RapportTitel  \* MERGEFORMAT</w:instrText>
          </w:r>
          <w:r w:rsidRPr="00B040DF">
            <w:rPr>
              <w:rFonts w:ascii="Verdana" w:hAnsi="Verdana"/>
              <w:sz w:val="16"/>
              <w:szCs w:val="16"/>
            </w:rPr>
            <w:fldChar w:fldCharType="separate"/>
          </w:r>
          <w:r w:rsidR="00D60416">
            <w:rPr>
              <w:rFonts w:ascii="Verdana" w:hAnsi="Verdana"/>
              <w:noProof/>
              <w:sz w:val="16"/>
              <w:szCs w:val="16"/>
            </w:rPr>
            <w:t>Referentieformulier</w:t>
          </w:r>
          <w:r w:rsidRPr="00B040DF">
            <w:rPr>
              <w:rFonts w:ascii="Verdana" w:hAnsi="Verdana"/>
              <w:noProof/>
              <w:sz w:val="16"/>
              <w:szCs w:val="16"/>
            </w:rPr>
            <w:fldChar w:fldCharType="end"/>
          </w:r>
        </w:p>
      </w:tc>
      <w:tc>
        <w:tcPr>
          <w:tcW w:w="652" w:type="dxa"/>
        </w:tcPr>
        <w:p w14:paraId="7B50C605" w14:textId="04E4BF0E" w:rsidR="00B03A4C" w:rsidRPr="00B040DF" w:rsidRDefault="00B03A4C" w:rsidP="00B03A4C">
          <w:pPr>
            <w:pStyle w:val="Voettekst"/>
            <w:tabs>
              <w:tab w:val="clear" w:pos="4536"/>
              <w:tab w:val="clear" w:pos="9299"/>
            </w:tabs>
            <w:jc w:val="right"/>
            <w:rPr>
              <w:rFonts w:ascii="Verdana" w:hAnsi="Verdana"/>
              <w:sz w:val="16"/>
              <w:szCs w:val="16"/>
            </w:rPr>
          </w:pPr>
          <w:r w:rsidRPr="00B040DF">
            <w:rPr>
              <w:rFonts w:ascii="Verdana" w:hAnsi="Verdana"/>
              <w:sz w:val="16"/>
              <w:szCs w:val="16"/>
            </w:rPr>
            <w:fldChar w:fldCharType="begin"/>
          </w:r>
          <w:r w:rsidRPr="00B040DF">
            <w:rPr>
              <w:rFonts w:ascii="Verdana" w:hAnsi="Verdana"/>
              <w:sz w:val="16"/>
              <w:szCs w:val="16"/>
            </w:rPr>
            <w:instrText xml:space="preserve"> PAGE  \* Arabic  \* MERGEFORMAT </w:instrText>
          </w:r>
          <w:r w:rsidRPr="00B040DF">
            <w:rPr>
              <w:rFonts w:ascii="Verdana" w:hAnsi="Verdana"/>
              <w:sz w:val="16"/>
              <w:szCs w:val="16"/>
            </w:rPr>
            <w:fldChar w:fldCharType="separate"/>
          </w:r>
          <w:r w:rsidR="001605B8" w:rsidRPr="00B040DF">
            <w:rPr>
              <w:rFonts w:ascii="Verdana" w:hAnsi="Verdana"/>
              <w:noProof/>
              <w:sz w:val="16"/>
              <w:szCs w:val="16"/>
            </w:rPr>
            <w:t>1</w:t>
          </w:r>
          <w:r w:rsidRPr="00B040DF">
            <w:rPr>
              <w:rFonts w:ascii="Verdana" w:hAnsi="Verdana"/>
              <w:sz w:val="16"/>
              <w:szCs w:val="16"/>
            </w:rPr>
            <w:fldChar w:fldCharType="end"/>
          </w:r>
          <w:r w:rsidRPr="00B040DF">
            <w:rPr>
              <w:rFonts w:ascii="Verdana" w:hAnsi="Verdana"/>
              <w:sz w:val="16"/>
              <w:szCs w:val="16"/>
            </w:rPr>
            <w:t>/</w:t>
          </w:r>
          <w:r w:rsidR="00E77940" w:rsidRPr="00B040DF">
            <w:rPr>
              <w:rFonts w:ascii="Verdana" w:hAnsi="Verdana"/>
              <w:sz w:val="16"/>
              <w:szCs w:val="16"/>
            </w:rPr>
            <w:fldChar w:fldCharType="begin"/>
          </w:r>
          <w:r w:rsidR="00E77940" w:rsidRPr="00B040DF">
            <w:rPr>
              <w:rFonts w:ascii="Verdana" w:hAnsi="Verdana"/>
              <w:sz w:val="16"/>
              <w:szCs w:val="16"/>
            </w:rPr>
            <w:instrText>NUMPAGES   \* MERGEFORMAT</w:instrText>
          </w:r>
          <w:r w:rsidR="00E77940" w:rsidRPr="00B040DF">
            <w:rPr>
              <w:rFonts w:ascii="Verdana" w:hAnsi="Verdana"/>
              <w:sz w:val="16"/>
              <w:szCs w:val="16"/>
            </w:rPr>
            <w:fldChar w:fldCharType="separate"/>
          </w:r>
          <w:r w:rsidR="001605B8" w:rsidRPr="00B040DF">
            <w:rPr>
              <w:rFonts w:ascii="Verdana" w:hAnsi="Verdana"/>
              <w:noProof/>
              <w:sz w:val="16"/>
              <w:szCs w:val="16"/>
            </w:rPr>
            <w:t>1</w:t>
          </w:r>
          <w:r w:rsidR="00E77940" w:rsidRPr="00B040DF">
            <w:rPr>
              <w:rFonts w:ascii="Verdana" w:hAnsi="Verdana"/>
              <w:noProof/>
              <w:sz w:val="16"/>
              <w:szCs w:val="16"/>
            </w:rPr>
            <w:fldChar w:fldCharType="end"/>
          </w:r>
        </w:p>
      </w:tc>
    </w:tr>
  </w:tbl>
  <w:p w14:paraId="711044CB" w14:textId="77777777" w:rsidR="002B71B6" w:rsidRPr="00B040DF" w:rsidRDefault="002B71B6" w:rsidP="00986BDB">
    <w:pPr>
      <w:pStyle w:val="Voettekst"/>
      <w:rPr>
        <w:rFonts w:ascii="Verdana" w:hAnsi="Verdana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raster"/>
      <w:tblW w:w="929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128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647"/>
      <w:gridCol w:w="652"/>
    </w:tblGrid>
    <w:tr w:rsidR="00B03A4C" w:rsidRPr="00BC115D" w14:paraId="00934237" w14:textId="77777777" w:rsidTr="00920953">
      <w:tc>
        <w:tcPr>
          <w:tcW w:w="8647" w:type="dxa"/>
        </w:tcPr>
        <w:p w14:paraId="23B59181" w14:textId="248C7FBB" w:rsidR="00B03A4C" w:rsidRPr="00BC115D" w:rsidRDefault="008504BA" w:rsidP="00B03A4C">
          <w:pPr>
            <w:pStyle w:val="Voettekst"/>
            <w:tabs>
              <w:tab w:val="clear" w:pos="4536"/>
              <w:tab w:val="clear" w:pos="9299"/>
            </w:tabs>
            <w:rPr>
              <w:noProof/>
            </w:rPr>
          </w:pPr>
          <w:fldSimple w:instr="STYLEREF  RapportTitel  \* MERGEFORMAT">
            <w:r w:rsidR="000C396E">
              <w:rPr>
                <w:noProof/>
              </w:rPr>
              <w:t>Bijlage Referentieformulier</w:t>
            </w:r>
          </w:fldSimple>
        </w:p>
      </w:tc>
      <w:tc>
        <w:tcPr>
          <w:tcW w:w="652" w:type="dxa"/>
        </w:tcPr>
        <w:p w14:paraId="079BD6FC" w14:textId="55D2D70F" w:rsidR="00B03A4C" w:rsidRDefault="00B03A4C" w:rsidP="00B03A4C">
          <w:pPr>
            <w:pStyle w:val="Voettekst"/>
            <w:tabs>
              <w:tab w:val="clear" w:pos="4536"/>
              <w:tab w:val="clear" w:pos="9299"/>
            </w:tabs>
            <w:jc w:val="right"/>
          </w:pPr>
          <w:r w:rsidRPr="00BC115D">
            <w:fldChar w:fldCharType="begin"/>
          </w:r>
          <w:r w:rsidRPr="00BC115D">
            <w:instrText xml:space="preserve"> PAGE  \* Arabic  \* MERGEFORMAT </w:instrText>
          </w:r>
          <w:r w:rsidRPr="00BC115D">
            <w:fldChar w:fldCharType="separate"/>
          </w:r>
          <w:r w:rsidR="000C396E">
            <w:rPr>
              <w:noProof/>
            </w:rPr>
            <w:t>1</w:t>
          </w:r>
          <w:r w:rsidRPr="00BC115D">
            <w:fldChar w:fldCharType="end"/>
          </w:r>
          <w:r w:rsidRPr="00BC115D">
            <w:t>/</w:t>
          </w:r>
          <w:fldSimple w:instr="NUMPAGES   \* MERGEFORMAT">
            <w:r w:rsidR="000C396E">
              <w:rPr>
                <w:noProof/>
              </w:rPr>
              <w:t>1</w:t>
            </w:r>
          </w:fldSimple>
        </w:p>
      </w:tc>
    </w:tr>
  </w:tbl>
  <w:p w14:paraId="4F38265E" w14:textId="77777777" w:rsidR="000F101C" w:rsidRDefault="000F101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308F22" w14:textId="77777777" w:rsidR="002870C7" w:rsidRDefault="002870C7" w:rsidP="00C13F97">
      <w:pPr>
        <w:spacing w:line="240" w:lineRule="auto"/>
      </w:pPr>
      <w:r>
        <w:separator/>
      </w:r>
    </w:p>
  </w:footnote>
  <w:footnote w:type="continuationSeparator" w:id="0">
    <w:p w14:paraId="543DC331" w14:textId="77777777" w:rsidR="002870C7" w:rsidRDefault="002870C7" w:rsidP="00C13F97">
      <w:pPr>
        <w:spacing w:line="240" w:lineRule="auto"/>
      </w:pPr>
      <w:r>
        <w:continuationSeparator/>
      </w:r>
    </w:p>
  </w:footnote>
  <w:footnote w:type="continuationNotice" w:id="1">
    <w:p w14:paraId="2EF6620E" w14:textId="77777777" w:rsidR="002870C7" w:rsidRDefault="002870C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1156C5" w14:textId="16E90570" w:rsidR="000C396E" w:rsidRDefault="00D52B8D" w:rsidP="00D52B8D">
    <w:pPr>
      <w:pStyle w:val="Koptekst"/>
      <w:jc w:val="right"/>
    </w:pPr>
    <w:r w:rsidRPr="002020F9">
      <w:rPr>
        <w:noProof/>
      </w:rPr>
      <w:drawing>
        <wp:inline distT="0" distB="0" distL="0" distR="0" wp14:anchorId="04824BD2" wp14:editId="15A35843">
          <wp:extent cx="887216" cy="450850"/>
          <wp:effectExtent l="0" t="0" r="8255" b="6350"/>
          <wp:docPr id="722565063" name="Afbeelding 722565063" descr="cid:image001.jpg@01D51A14.A60919A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 descr="cid:image001.jpg@01D51A14.A60919A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7714" cy="4714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675AD9"/>
    <w:multiLevelType w:val="hybridMultilevel"/>
    <w:tmpl w:val="45CE57AA"/>
    <w:lvl w:ilvl="0" w:tplc="A66027B8">
      <w:start w:val="1"/>
      <w:numFmt w:val="bullet"/>
      <w:pStyle w:val="Opsomteken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AF1252"/>
    <w:multiLevelType w:val="hybridMultilevel"/>
    <w:tmpl w:val="FFFFFFFF"/>
    <w:lvl w:ilvl="0" w:tplc="EDAC695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770B1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92BC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B837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F427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AE54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7A1B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667F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0A7A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443FE"/>
    <w:multiLevelType w:val="hybridMultilevel"/>
    <w:tmpl w:val="710EC446"/>
    <w:lvl w:ilvl="0" w:tplc="33209A1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96C81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F06E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B26C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9E79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F425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F62E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86AF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0029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161C43"/>
    <w:multiLevelType w:val="hybridMultilevel"/>
    <w:tmpl w:val="F51E023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D266E6"/>
    <w:multiLevelType w:val="hybridMultilevel"/>
    <w:tmpl w:val="14684C12"/>
    <w:lvl w:ilvl="0" w:tplc="2F38C77A">
      <w:start w:val="1"/>
      <w:numFmt w:val="decimal"/>
      <w:pStyle w:val="Opsomnummer1"/>
      <w:lvlText w:val="%1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F254E2"/>
    <w:multiLevelType w:val="hybridMultilevel"/>
    <w:tmpl w:val="7E38C80A"/>
    <w:lvl w:ilvl="0" w:tplc="EA24E57C">
      <w:numFmt w:val="bullet"/>
      <w:lvlText w:val="•"/>
      <w:lvlJc w:val="left"/>
      <w:pPr>
        <w:ind w:left="1068" w:hanging="708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98331B"/>
    <w:multiLevelType w:val="multilevel"/>
    <w:tmpl w:val="C7AA7332"/>
    <w:lvl w:ilvl="0">
      <w:start w:val="1"/>
      <w:numFmt w:val="decimal"/>
      <w:pStyle w:val="Kop1"/>
      <w:lvlText w:val="%1"/>
      <w:lvlJc w:val="left"/>
      <w:pPr>
        <w:ind w:left="794" w:hanging="794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794" w:hanging="794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794" w:hanging="79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794" w:hanging="79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794" w:hanging="79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94" w:hanging="79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4" w:hanging="79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94" w:hanging="794"/>
      </w:pPr>
      <w:rPr>
        <w:rFonts w:hint="default"/>
      </w:rPr>
    </w:lvl>
  </w:abstractNum>
  <w:abstractNum w:abstractNumId="7" w15:restartNumberingAfterBreak="0">
    <w:nsid w:val="75144B65"/>
    <w:multiLevelType w:val="hybridMultilevel"/>
    <w:tmpl w:val="3E246F4C"/>
    <w:lvl w:ilvl="0" w:tplc="4DEA768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DA8362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A78949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5248D2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7900AA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F10C51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EECB90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0D097B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FC2E31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B7452FC"/>
    <w:multiLevelType w:val="hybridMultilevel"/>
    <w:tmpl w:val="89921490"/>
    <w:lvl w:ilvl="0" w:tplc="AA308FAA">
      <w:start w:val="1"/>
      <w:numFmt w:val="bullet"/>
      <w:pStyle w:val="Opsomteken2"/>
      <w:lvlText w:val="–"/>
      <w:lvlJc w:val="left"/>
      <w:pPr>
        <w:ind w:left="890" w:hanging="36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num w:numId="1" w16cid:durableId="1565674810">
    <w:abstractNumId w:val="2"/>
  </w:num>
  <w:num w:numId="2" w16cid:durableId="1652253919">
    <w:abstractNumId w:val="0"/>
  </w:num>
  <w:num w:numId="3" w16cid:durableId="2119059060">
    <w:abstractNumId w:val="8"/>
  </w:num>
  <w:num w:numId="4" w16cid:durableId="175461750">
    <w:abstractNumId w:val="4"/>
  </w:num>
  <w:num w:numId="5" w16cid:durableId="840923876">
    <w:abstractNumId w:val="6"/>
  </w:num>
  <w:num w:numId="6" w16cid:durableId="253319426">
    <w:abstractNumId w:val="4"/>
    <w:lvlOverride w:ilvl="0">
      <w:startOverride w:val="1"/>
    </w:lvlOverride>
  </w:num>
  <w:num w:numId="7" w16cid:durableId="1498306787">
    <w:abstractNumId w:val="3"/>
  </w:num>
  <w:num w:numId="8" w16cid:durableId="1557163239">
    <w:abstractNumId w:val="5"/>
  </w:num>
  <w:num w:numId="9" w16cid:durableId="1244296505">
    <w:abstractNumId w:val="4"/>
    <w:lvlOverride w:ilvl="0">
      <w:startOverride w:val="1"/>
    </w:lvlOverride>
  </w:num>
  <w:num w:numId="10" w16cid:durableId="267853543">
    <w:abstractNumId w:val="4"/>
    <w:lvlOverride w:ilvl="0">
      <w:startOverride w:val="1"/>
    </w:lvlOverride>
  </w:num>
  <w:num w:numId="11" w16cid:durableId="1747914302">
    <w:abstractNumId w:val="1"/>
  </w:num>
  <w:num w:numId="12" w16cid:durableId="11502907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1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BBB"/>
    <w:rsid w:val="0002380E"/>
    <w:rsid w:val="0002594E"/>
    <w:rsid w:val="000742B1"/>
    <w:rsid w:val="00085D90"/>
    <w:rsid w:val="0008668C"/>
    <w:rsid w:val="000A6D36"/>
    <w:rsid w:val="000B0456"/>
    <w:rsid w:val="000B0D35"/>
    <w:rsid w:val="000B6ECA"/>
    <w:rsid w:val="000C396E"/>
    <w:rsid w:val="000E508E"/>
    <w:rsid w:val="000F101C"/>
    <w:rsid w:val="000F3B99"/>
    <w:rsid w:val="000F4A15"/>
    <w:rsid w:val="001203E0"/>
    <w:rsid w:val="0013332D"/>
    <w:rsid w:val="001605B8"/>
    <w:rsid w:val="001628C3"/>
    <w:rsid w:val="001642CE"/>
    <w:rsid w:val="001B1CE5"/>
    <w:rsid w:val="001E0C0A"/>
    <w:rsid w:val="001E3C7A"/>
    <w:rsid w:val="002018EB"/>
    <w:rsid w:val="00201D48"/>
    <w:rsid w:val="00213A0E"/>
    <w:rsid w:val="00244B15"/>
    <w:rsid w:val="00257771"/>
    <w:rsid w:val="002870C7"/>
    <w:rsid w:val="002B71B6"/>
    <w:rsid w:val="002C1994"/>
    <w:rsid w:val="002C3234"/>
    <w:rsid w:val="002C42E8"/>
    <w:rsid w:val="002D7A5F"/>
    <w:rsid w:val="003073EA"/>
    <w:rsid w:val="003870C0"/>
    <w:rsid w:val="003B6BBB"/>
    <w:rsid w:val="003D0C03"/>
    <w:rsid w:val="003D10FE"/>
    <w:rsid w:val="003D3852"/>
    <w:rsid w:val="004016EB"/>
    <w:rsid w:val="00447C23"/>
    <w:rsid w:val="00447D85"/>
    <w:rsid w:val="004825C3"/>
    <w:rsid w:val="004B4499"/>
    <w:rsid w:val="00516092"/>
    <w:rsid w:val="00521523"/>
    <w:rsid w:val="005451C0"/>
    <w:rsid w:val="005821DD"/>
    <w:rsid w:val="005C2A23"/>
    <w:rsid w:val="005C45E8"/>
    <w:rsid w:val="005C7C8C"/>
    <w:rsid w:val="005D220B"/>
    <w:rsid w:val="005E09B4"/>
    <w:rsid w:val="005E0EF0"/>
    <w:rsid w:val="005F01EA"/>
    <w:rsid w:val="00604C84"/>
    <w:rsid w:val="00615815"/>
    <w:rsid w:val="00630AC3"/>
    <w:rsid w:val="0063725A"/>
    <w:rsid w:val="00642085"/>
    <w:rsid w:val="00670C00"/>
    <w:rsid w:val="006714FC"/>
    <w:rsid w:val="006B01E8"/>
    <w:rsid w:val="006C1AEA"/>
    <w:rsid w:val="006E1DDF"/>
    <w:rsid w:val="006F77E3"/>
    <w:rsid w:val="007543D7"/>
    <w:rsid w:val="00754B77"/>
    <w:rsid w:val="00754F36"/>
    <w:rsid w:val="007702A5"/>
    <w:rsid w:val="00797E3A"/>
    <w:rsid w:val="007C6852"/>
    <w:rsid w:val="007C6965"/>
    <w:rsid w:val="00816483"/>
    <w:rsid w:val="008504BA"/>
    <w:rsid w:val="0086078F"/>
    <w:rsid w:val="0089540E"/>
    <w:rsid w:val="008A0375"/>
    <w:rsid w:val="008B05BE"/>
    <w:rsid w:val="008E485D"/>
    <w:rsid w:val="00920953"/>
    <w:rsid w:val="00923C23"/>
    <w:rsid w:val="0093722B"/>
    <w:rsid w:val="00953D92"/>
    <w:rsid w:val="00983213"/>
    <w:rsid w:val="00986BDB"/>
    <w:rsid w:val="00991926"/>
    <w:rsid w:val="009A1B7B"/>
    <w:rsid w:val="009B761F"/>
    <w:rsid w:val="009D5A05"/>
    <w:rsid w:val="00A179A1"/>
    <w:rsid w:val="00A24F25"/>
    <w:rsid w:val="00A369DF"/>
    <w:rsid w:val="00AE6284"/>
    <w:rsid w:val="00AF2EB9"/>
    <w:rsid w:val="00AF73BB"/>
    <w:rsid w:val="00B039A0"/>
    <w:rsid w:val="00B03A4C"/>
    <w:rsid w:val="00B040DF"/>
    <w:rsid w:val="00B236C7"/>
    <w:rsid w:val="00BC115D"/>
    <w:rsid w:val="00BC1350"/>
    <w:rsid w:val="00BD3C06"/>
    <w:rsid w:val="00C06367"/>
    <w:rsid w:val="00C12028"/>
    <w:rsid w:val="00C13F97"/>
    <w:rsid w:val="00C22566"/>
    <w:rsid w:val="00C24BCF"/>
    <w:rsid w:val="00C263D3"/>
    <w:rsid w:val="00C36987"/>
    <w:rsid w:val="00C45124"/>
    <w:rsid w:val="00C457CD"/>
    <w:rsid w:val="00C62A36"/>
    <w:rsid w:val="00C8C361"/>
    <w:rsid w:val="00CD163E"/>
    <w:rsid w:val="00CE0E3D"/>
    <w:rsid w:val="00D17014"/>
    <w:rsid w:val="00D32978"/>
    <w:rsid w:val="00D50DDC"/>
    <w:rsid w:val="00D52B8D"/>
    <w:rsid w:val="00D56160"/>
    <w:rsid w:val="00D60416"/>
    <w:rsid w:val="00D77D5F"/>
    <w:rsid w:val="00DA53B4"/>
    <w:rsid w:val="00DA70E8"/>
    <w:rsid w:val="00DB0AE9"/>
    <w:rsid w:val="00DC2C5E"/>
    <w:rsid w:val="00DE1C13"/>
    <w:rsid w:val="00DE67B4"/>
    <w:rsid w:val="00E01F2C"/>
    <w:rsid w:val="00E168B0"/>
    <w:rsid w:val="00E4487E"/>
    <w:rsid w:val="00E60DCD"/>
    <w:rsid w:val="00E77940"/>
    <w:rsid w:val="00E80289"/>
    <w:rsid w:val="00EA6AB1"/>
    <w:rsid w:val="00EC0275"/>
    <w:rsid w:val="00EC3152"/>
    <w:rsid w:val="00EF7722"/>
    <w:rsid w:val="00F47C65"/>
    <w:rsid w:val="00F7211C"/>
    <w:rsid w:val="00F76425"/>
    <w:rsid w:val="00FA0037"/>
    <w:rsid w:val="00FA3CFC"/>
    <w:rsid w:val="00FA5927"/>
    <w:rsid w:val="00FB57AC"/>
    <w:rsid w:val="00FE0093"/>
    <w:rsid w:val="03ABB3CB"/>
    <w:rsid w:val="03B22DBE"/>
    <w:rsid w:val="09D3C02A"/>
    <w:rsid w:val="0A8456FA"/>
    <w:rsid w:val="0B858AE0"/>
    <w:rsid w:val="0C6141BD"/>
    <w:rsid w:val="0C633017"/>
    <w:rsid w:val="0C805A71"/>
    <w:rsid w:val="0D1239DC"/>
    <w:rsid w:val="0E1C2AD2"/>
    <w:rsid w:val="0F95D446"/>
    <w:rsid w:val="107FBCC3"/>
    <w:rsid w:val="1153D51D"/>
    <w:rsid w:val="12FF7606"/>
    <w:rsid w:val="14BA8486"/>
    <w:rsid w:val="14BAA74C"/>
    <w:rsid w:val="168FC655"/>
    <w:rsid w:val="16DF612C"/>
    <w:rsid w:val="1737178C"/>
    <w:rsid w:val="188B3353"/>
    <w:rsid w:val="18ED6288"/>
    <w:rsid w:val="18FFB5B8"/>
    <w:rsid w:val="1CF9E73F"/>
    <w:rsid w:val="20C0802F"/>
    <w:rsid w:val="234B47AE"/>
    <w:rsid w:val="23E2C1BE"/>
    <w:rsid w:val="272AA49D"/>
    <w:rsid w:val="29EBAB54"/>
    <w:rsid w:val="2C9D6C06"/>
    <w:rsid w:val="2CBE1788"/>
    <w:rsid w:val="2E35D5CE"/>
    <w:rsid w:val="348D50B6"/>
    <w:rsid w:val="39DFF666"/>
    <w:rsid w:val="3C6EDE2D"/>
    <w:rsid w:val="3E262F95"/>
    <w:rsid w:val="3E7AADC6"/>
    <w:rsid w:val="407F275F"/>
    <w:rsid w:val="419B6420"/>
    <w:rsid w:val="453E0A6D"/>
    <w:rsid w:val="465EF903"/>
    <w:rsid w:val="47E9AEA9"/>
    <w:rsid w:val="4B326A26"/>
    <w:rsid w:val="4D05BB88"/>
    <w:rsid w:val="500CD453"/>
    <w:rsid w:val="509244E0"/>
    <w:rsid w:val="58EBEADF"/>
    <w:rsid w:val="5AF0CC9A"/>
    <w:rsid w:val="5B549B13"/>
    <w:rsid w:val="5D06D322"/>
    <w:rsid w:val="5EC6A8EE"/>
    <w:rsid w:val="5F389C17"/>
    <w:rsid w:val="62AEEB09"/>
    <w:rsid w:val="62BC6D7D"/>
    <w:rsid w:val="643DB008"/>
    <w:rsid w:val="64DE355F"/>
    <w:rsid w:val="65B0E26F"/>
    <w:rsid w:val="65EC595F"/>
    <w:rsid w:val="697D38C2"/>
    <w:rsid w:val="6B06EABC"/>
    <w:rsid w:val="6C2F6249"/>
    <w:rsid w:val="724D47AC"/>
    <w:rsid w:val="73E1373D"/>
    <w:rsid w:val="75F3079C"/>
    <w:rsid w:val="76DC839B"/>
    <w:rsid w:val="7DA243C1"/>
    <w:rsid w:val="7F2E5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FCA562"/>
  <w15:docId w15:val="{19AB1A20-500A-42EC-B478-83B82CB9A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B4499"/>
    <w:pPr>
      <w:spacing w:after="0" w:line="255" w:lineRule="atLeast"/>
    </w:pPr>
    <w:rPr>
      <w:rFonts w:ascii="Arial" w:hAnsi="Arial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521523"/>
    <w:pPr>
      <w:keepNext/>
      <w:keepLines/>
      <w:pageBreakBefore/>
      <w:framePr w:wrap="notBeside" w:vAnchor="text" w:hAnchor="text" w:y="-198"/>
      <w:numPr>
        <w:numId w:val="5"/>
      </w:numPr>
      <w:spacing w:after="360" w:line="510" w:lineRule="exact"/>
      <w:outlineLvl w:val="0"/>
    </w:pPr>
    <w:rPr>
      <w:rFonts w:eastAsiaTheme="majorEastAsia" w:cstheme="majorBidi"/>
      <w:b/>
      <w:bCs/>
      <w:sz w:val="4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7543D7"/>
    <w:pPr>
      <w:keepNext/>
      <w:keepLines/>
      <w:numPr>
        <w:ilvl w:val="1"/>
        <w:numId w:val="5"/>
      </w:numPr>
      <w:spacing w:before="510" w:line="383" w:lineRule="exact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7543D7"/>
    <w:pPr>
      <w:keepNext/>
      <w:keepLines/>
      <w:numPr>
        <w:ilvl w:val="2"/>
        <w:numId w:val="5"/>
      </w:numPr>
      <w:spacing w:before="230"/>
      <w:outlineLvl w:val="2"/>
    </w:pPr>
    <w:rPr>
      <w:rFonts w:eastAsiaTheme="majorEastAsia" w:cstheme="majorBidi"/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C13F97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13F97"/>
    <w:rPr>
      <w:rFonts w:ascii="Arial" w:hAnsi="Arial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BC1350"/>
    <w:pPr>
      <w:tabs>
        <w:tab w:val="center" w:pos="4536"/>
        <w:tab w:val="right" w:pos="9299"/>
      </w:tabs>
      <w:spacing w:line="240" w:lineRule="auto"/>
    </w:pPr>
    <w:rPr>
      <w:sz w:val="14"/>
    </w:rPr>
  </w:style>
  <w:style w:type="character" w:customStyle="1" w:styleId="VoettekstChar">
    <w:name w:val="Voettekst Char"/>
    <w:basedOn w:val="Standaardalinea-lettertype"/>
    <w:link w:val="Voettekst"/>
    <w:uiPriority w:val="99"/>
    <w:rsid w:val="00BC1350"/>
    <w:rPr>
      <w:rFonts w:ascii="Arial" w:hAnsi="Arial"/>
      <w:sz w:val="1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13F9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13F97"/>
    <w:rPr>
      <w:rFonts w:ascii="Tahoma" w:hAnsi="Tahoma" w:cs="Tahoma"/>
      <w:sz w:val="16"/>
      <w:szCs w:val="16"/>
    </w:rPr>
  </w:style>
  <w:style w:type="paragraph" w:customStyle="1" w:styleId="Afzendergegevens">
    <w:name w:val="Afzendergegevens"/>
    <w:basedOn w:val="Standaard"/>
    <w:rsid w:val="00953D92"/>
    <w:rPr>
      <w:color w:val="FFFFFF" w:themeColor="background1"/>
      <w:szCs w:val="14"/>
    </w:rPr>
  </w:style>
  <w:style w:type="paragraph" w:customStyle="1" w:styleId="Afzendernaam">
    <w:name w:val="Afzendernaam"/>
    <w:basedOn w:val="Standaard"/>
    <w:next w:val="Afzendergegevens"/>
    <w:rsid w:val="00953D92"/>
    <w:rPr>
      <w:b/>
      <w:color w:val="FFFFFF" w:themeColor="background1"/>
      <w:szCs w:val="17"/>
    </w:rPr>
  </w:style>
  <w:style w:type="table" w:styleId="Tabelraster">
    <w:name w:val="Table Grid"/>
    <w:basedOn w:val="Standaardtabel"/>
    <w:uiPriority w:val="59"/>
    <w:rsid w:val="006F77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touradres">
    <w:name w:val="Retouradres"/>
    <w:basedOn w:val="Standaard"/>
    <w:next w:val="Standaard"/>
    <w:rsid w:val="006F77E3"/>
    <w:rPr>
      <w:sz w:val="14"/>
      <w:szCs w:val="14"/>
    </w:rPr>
  </w:style>
  <w:style w:type="paragraph" w:customStyle="1" w:styleId="Zaaknummer">
    <w:name w:val="Zaaknummer"/>
    <w:basedOn w:val="Standaard"/>
    <w:next w:val="Standaard"/>
    <w:rsid w:val="008B05BE"/>
    <w:rPr>
      <w:b/>
      <w:sz w:val="17"/>
      <w:szCs w:val="17"/>
    </w:rPr>
  </w:style>
  <w:style w:type="paragraph" w:styleId="Geenafstand">
    <w:name w:val="No Spacing"/>
    <w:uiPriority w:val="1"/>
    <w:qFormat/>
    <w:rsid w:val="008B05BE"/>
    <w:pPr>
      <w:spacing w:after="0" w:line="240" w:lineRule="auto"/>
    </w:pPr>
    <w:rPr>
      <w:rFonts w:ascii="Arial" w:hAnsi="Arial"/>
      <w:sz w:val="20"/>
    </w:rPr>
  </w:style>
  <w:style w:type="paragraph" w:customStyle="1" w:styleId="Onderwerp">
    <w:name w:val="Onderwerp"/>
    <w:basedOn w:val="Standaard"/>
    <w:next w:val="Standaard"/>
    <w:rsid w:val="008B05BE"/>
    <w:rPr>
      <w:b/>
      <w:sz w:val="17"/>
      <w:szCs w:val="17"/>
    </w:rPr>
  </w:style>
  <w:style w:type="paragraph" w:customStyle="1" w:styleId="Bijlagevermelding">
    <w:name w:val="Bijlagevermelding"/>
    <w:basedOn w:val="Standaard"/>
    <w:qFormat/>
    <w:rsid w:val="000B0456"/>
    <w:pPr>
      <w:spacing w:line="170" w:lineRule="atLeast"/>
    </w:pPr>
    <w:rPr>
      <w:sz w:val="14"/>
    </w:rPr>
  </w:style>
  <w:style w:type="paragraph" w:customStyle="1" w:styleId="Zaaknummertoelichting">
    <w:name w:val="Zaaknummertoelichting"/>
    <w:basedOn w:val="Standaard"/>
    <w:rsid w:val="000B0456"/>
    <w:pPr>
      <w:spacing w:line="170" w:lineRule="atLeast"/>
    </w:pPr>
    <w:rPr>
      <w:i/>
      <w:sz w:val="14"/>
    </w:rPr>
  </w:style>
  <w:style w:type="paragraph" w:customStyle="1" w:styleId="PlaatsEnDatum">
    <w:name w:val="PlaatsEnDatum"/>
    <w:basedOn w:val="Standaard"/>
    <w:rsid w:val="00AF73BB"/>
    <w:pPr>
      <w:framePr w:hSpace="141" w:wrap="around" w:vAnchor="text" w:hAnchor="text" w:y="1"/>
      <w:suppressOverlap/>
    </w:pPr>
    <w:rPr>
      <w:sz w:val="17"/>
      <w:szCs w:val="17"/>
    </w:rPr>
  </w:style>
  <w:style w:type="paragraph" w:customStyle="1" w:styleId="Toelichting">
    <w:name w:val="Toelichting"/>
    <w:basedOn w:val="Standaard"/>
    <w:qFormat/>
    <w:rsid w:val="00447D85"/>
    <w:rPr>
      <w:i/>
    </w:rPr>
  </w:style>
  <w:style w:type="character" w:customStyle="1" w:styleId="Kop1Char">
    <w:name w:val="Kop 1 Char"/>
    <w:basedOn w:val="Standaardalinea-lettertype"/>
    <w:link w:val="Kop1"/>
    <w:uiPriority w:val="9"/>
    <w:rsid w:val="00521523"/>
    <w:rPr>
      <w:rFonts w:ascii="Arial" w:eastAsiaTheme="majorEastAsia" w:hAnsi="Arial" w:cstheme="majorBidi"/>
      <w:b/>
      <w:bCs/>
      <w:sz w:val="4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7543D7"/>
    <w:rPr>
      <w:rFonts w:ascii="Arial" w:eastAsiaTheme="majorEastAsia" w:hAnsi="Arial" w:cstheme="majorBidi"/>
      <w:b/>
      <w:bCs/>
      <w:sz w:val="36"/>
      <w:szCs w:val="26"/>
    </w:rPr>
  </w:style>
  <w:style w:type="paragraph" w:customStyle="1" w:styleId="RapportSubtitel">
    <w:name w:val="RapportSubtitel"/>
    <w:basedOn w:val="Standaard"/>
    <w:rsid w:val="00C457CD"/>
    <w:pPr>
      <w:spacing w:line="766" w:lineRule="exact"/>
    </w:pPr>
    <w:rPr>
      <w:color w:val="FFFFFF" w:themeColor="background1"/>
      <w:sz w:val="72"/>
      <w:szCs w:val="72"/>
    </w:rPr>
  </w:style>
  <w:style w:type="paragraph" w:customStyle="1" w:styleId="RapportTitel">
    <w:name w:val="RapportTitel"/>
    <w:basedOn w:val="Standaard"/>
    <w:next w:val="RapportSubtitel"/>
    <w:rsid w:val="00C457CD"/>
    <w:pPr>
      <w:spacing w:line="766" w:lineRule="exact"/>
    </w:pPr>
    <w:rPr>
      <w:b/>
      <w:color w:val="FFFFFF" w:themeColor="background1"/>
      <w:sz w:val="72"/>
      <w:szCs w:val="72"/>
    </w:rPr>
  </w:style>
  <w:style w:type="paragraph" w:customStyle="1" w:styleId="Auteur">
    <w:name w:val="Auteur"/>
    <w:basedOn w:val="Standaard"/>
    <w:rsid w:val="00C457CD"/>
    <w:pPr>
      <w:spacing w:line="510" w:lineRule="atLeast"/>
    </w:pPr>
    <w:rPr>
      <w:color w:val="FFFFFF" w:themeColor="background1"/>
      <w:sz w:val="30"/>
      <w:szCs w:val="30"/>
    </w:rPr>
  </w:style>
  <w:style w:type="paragraph" w:customStyle="1" w:styleId="RapportDatum">
    <w:name w:val="RapportDatum"/>
    <w:basedOn w:val="Standaard"/>
    <w:next w:val="Standaard"/>
    <w:rsid w:val="00C457CD"/>
    <w:pPr>
      <w:spacing w:line="510" w:lineRule="atLeast"/>
    </w:pPr>
    <w:rPr>
      <w:color w:val="FFFFFF" w:themeColor="background1"/>
      <w:sz w:val="30"/>
      <w:szCs w:val="30"/>
    </w:rPr>
  </w:style>
  <w:style w:type="character" w:customStyle="1" w:styleId="Kop3Char">
    <w:name w:val="Kop 3 Char"/>
    <w:basedOn w:val="Standaardalinea-lettertype"/>
    <w:link w:val="Kop3"/>
    <w:uiPriority w:val="9"/>
    <w:rsid w:val="007543D7"/>
    <w:rPr>
      <w:rFonts w:ascii="Arial" w:eastAsiaTheme="majorEastAsia" w:hAnsi="Arial" w:cstheme="majorBidi"/>
      <w:b/>
      <w:bCs/>
      <w:sz w:val="20"/>
    </w:rPr>
  </w:style>
  <w:style w:type="paragraph" w:styleId="Lijstalinea">
    <w:name w:val="List Paragraph"/>
    <w:basedOn w:val="Standaard"/>
    <w:uiPriority w:val="34"/>
    <w:qFormat/>
    <w:rsid w:val="002D7A5F"/>
    <w:pPr>
      <w:ind w:left="720"/>
      <w:contextualSpacing/>
    </w:pPr>
  </w:style>
  <w:style w:type="paragraph" w:customStyle="1" w:styleId="Opsomteken1">
    <w:name w:val="Opsomteken 1"/>
    <w:basedOn w:val="Lijstalinea"/>
    <w:qFormat/>
    <w:rsid w:val="002D7A5F"/>
    <w:pPr>
      <w:numPr>
        <w:numId w:val="2"/>
      </w:numPr>
      <w:ind w:left="170" w:hanging="170"/>
    </w:pPr>
  </w:style>
  <w:style w:type="paragraph" w:customStyle="1" w:styleId="Opsomteken2">
    <w:name w:val="Opsomteken 2"/>
    <w:basedOn w:val="Opsomteken1"/>
    <w:qFormat/>
    <w:rsid w:val="002D7A5F"/>
    <w:pPr>
      <w:numPr>
        <w:numId w:val="3"/>
      </w:numPr>
      <w:ind w:left="340" w:hanging="170"/>
    </w:pPr>
  </w:style>
  <w:style w:type="paragraph" w:customStyle="1" w:styleId="Opsomnummer1">
    <w:name w:val="Opsomnummer 1"/>
    <w:basedOn w:val="Lijstalinea"/>
    <w:qFormat/>
    <w:rsid w:val="00E01F2C"/>
    <w:pPr>
      <w:numPr>
        <w:numId w:val="4"/>
      </w:numPr>
    </w:pPr>
  </w:style>
  <w:style w:type="paragraph" w:styleId="Inhopg2">
    <w:name w:val="toc 2"/>
    <w:basedOn w:val="Standaard"/>
    <w:next w:val="Standaard"/>
    <w:autoRedefine/>
    <w:uiPriority w:val="39"/>
    <w:unhideWhenUsed/>
    <w:rsid w:val="005C7C8C"/>
    <w:pPr>
      <w:tabs>
        <w:tab w:val="left" w:pos="794"/>
        <w:tab w:val="right" w:leader="dot" w:pos="9287"/>
      </w:tabs>
      <w:ind w:left="794" w:hanging="794"/>
    </w:pPr>
  </w:style>
  <w:style w:type="paragraph" w:styleId="Inhopg1">
    <w:name w:val="toc 1"/>
    <w:basedOn w:val="Standaard"/>
    <w:next w:val="Standaard"/>
    <w:autoRedefine/>
    <w:uiPriority w:val="39"/>
    <w:unhideWhenUsed/>
    <w:rsid w:val="005C7C8C"/>
    <w:pPr>
      <w:tabs>
        <w:tab w:val="left" w:pos="794"/>
        <w:tab w:val="right" w:leader="dot" w:pos="9287"/>
      </w:tabs>
      <w:spacing w:before="255"/>
      <w:ind w:left="794" w:hanging="794"/>
    </w:pPr>
    <w:rPr>
      <w:b/>
    </w:rPr>
  </w:style>
  <w:style w:type="paragraph" w:customStyle="1" w:styleId="Voetnoot">
    <w:name w:val="Voetnoot"/>
    <w:basedOn w:val="Standaard"/>
    <w:next w:val="Standaard"/>
    <w:qFormat/>
    <w:rsid w:val="003D10FE"/>
    <w:pPr>
      <w:spacing w:line="170" w:lineRule="atLeast"/>
    </w:pPr>
    <w:rPr>
      <w:sz w:val="14"/>
      <w:szCs w:val="14"/>
    </w:rPr>
  </w:style>
  <w:style w:type="paragraph" w:customStyle="1" w:styleId="Tabelkop">
    <w:name w:val="Tabelkop"/>
    <w:basedOn w:val="Standaard"/>
    <w:qFormat/>
    <w:rsid w:val="003D10FE"/>
    <w:rPr>
      <w:b/>
      <w:sz w:val="17"/>
      <w:szCs w:val="17"/>
    </w:rPr>
  </w:style>
  <w:style w:type="paragraph" w:customStyle="1" w:styleId="Tabelsubkop">
    <w:name w:val="Tabelsubkop"/>
    <w:basedOn w:val="Standaard"/>
    <w:qFormat/>
    <w:rsid w:val="00BC115D"/>
    <w:pPr>
      <w:spacing w:line="227" w:lineRule="atLeast"/>
    </w:pPr>
    <w:rPr>
      <w:b/>
      <w:sz w:val="17"/>
      <w:szCs w:val="17"/>
    </w:rPr>
  </w:style>
  <w:style w:type="paragraph" w:customStyle="1" w:styleId="Tabeltekst">
    <w:name w:val="Tabeltekst"/>
    <w:basedOn w:val="Standaard"/>
    <w:qFormat/>
    <w:rsid w:val="003D10FE"/>
    <w:rPr>
      <w:sz w:val="17"/>
      <w:szCs w:val="17"/>
    </w:rPr>
  </w:style>
  <w:style w:type="paragraph" w:customStyle="1" w:styleId="Foto">
    <w:name w:val="Foto"/>
    <w:basedOn w:val="Standaard"/>
    <w:next w:val="Fotobijschrift"/>
    <w:qFormat/>
    <w:rsid w:val="000E508E"/>
    <w:pPr>
      <w:framePr w:w="5557" w:wrap="notBeside" w:vAnchor="text" w:hAnchor="text" w:y="1"/>
      <w:spacing w:before="255"/>
      <w:ind w:right="3725"/>
    </w:pPr>
  </w:style>
  <w:style w:type="paragraph" w:customStyle="1" w:styleId="Fotobijschrift">
    <w:name w:val="Fotobijschrift"/>
    <w:basedOn w:val="Standaard"/>
    <w:next w:val="Standaard"/>
    <w:qFormat/>
    <w:rsid w:val="0013332D"/>
    <w:rPr>
      <w:sz w:val="16"/>
    </w:rPr>
  </w:style>
  <w:style w:type="character" w:styleId="Tekstvantijdelijkeaanduiding">
    <w:name w:val="Placeholder Text"/>
    <w:basedOn w:val="Standaardalinea-lettertype"/>
    <w:uiPriority w:val="99"/>
    <w:semiHidden/>
    <w:rsid w:val="001642CE"/>
    <w:rPr>
      <w:color w:val="808080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3B6BBB"/>
    <w:pPr>
      <w:spacing w:line="240" w:lineRule="auto"/>
    </w:pPr>
    <w:rPr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3B6BBB"/>
    <w:rPr>
      <w:rFonts w:ascii="Arial" w:hAnsi="Arial"/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3B6BBB"/>
    <w:rPr>
      <w:vertAlign w:val="superscript"/>
    </w:rPr>
  </w:style>
  <w:style w:type="paragraph" w:styleId="Tekstopmerking">
    <w:name w:val="annotation text"/>
    <w:basedOn w:val="Standaard"/>
    <w:link w:val="TekstopmerkingChar"/>
    <w:uiPriority w:val="99"/>
    <w:unhideWhenUsed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Pr>
      <w:rFonts w:ascii="Arial" w:hAnsi="Arial"/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Pr>
      <w:sz w:val="16"/>
      <w:szCs w:val="16"/>
    </w:rPr>
  </w:style>
  <w:style w:type="paragraph" w:styleId="Revisie">
    <w:name w:val="Revision"/>
    <w:hidden/>
    <w:uiPriority w:val="99"/>
    <w:semiHidden/>
    <w:rsid w:val="005D220B"/>
    <w:pPr>
      <w:spacing w:after="0" w:line="240" w:lineRule="auto"/>
    </w:pPr>
    <w:rPr>
      <w:rFonts w:ascii="Arial" w:hAnsi="Arial"/>
      <w:sz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C027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C0275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51A14.A60919A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92D5894E439D49AC7E288A64DB2C81" ma:contentTypeVersion="6" ma:contentTypeDescription="Een nieuw document maken." ma:contentTypeScope="" ma:versionID="5cef4a297785bf7807674afefe787b11">
  <xsd:schema xmlns:xsd="http://www.w3.org/2001/XMLSchema" xmlns:xs="http://www.w3.org/2001/XMLSchema" xmlns:p="http://schemas.microsoft.com/office/2006/metadata/properties" xmlns:ns2="8b0c1ad4-4524-432f-8878-9e8084c38032" xmlns:ns3="3e2cb0c9-bca2-4f91-aa94-3cbac034477e" targetNamespace="http://schemas.microsoft.com/office/2006/metadata/properties" ma:root="true" ma:fieldsID="e8bdac8eb494da5e413c1b201cd99b6e" ns2:_="" ns3:_="">
    <xsd:import namespace="8b0c1ad4-4524-432f-8878-9e8084c38032"/>
    <xsd:import namespace="3e2cb0c9-bca2-4f91-aa94-3cbac03447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0c1ad4-4524-432f-8878-9e8084c380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2cb0c9-bca2-4f91-aa94-3cbac034477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8B1F972-FABE-4CC7-8C9F-DE8D9BA6D3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0c1ad4-4524-432f-8878-9e8084c38032"/>
    <ds:schemaRef ds:uri="3e2cb0c9-bca2-4f91-aa94-3cbac0344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482255-6B4A-4CEC-9E00-FE1856D7853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628E005-DB40-4F51-9E14-19B8BAC9F37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96C173C-57D9-438B-8B8A-F282BCC923F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Meulbroek</dc:creator>
  <cp:keywords/>
  <cp:lastModifiedBy>Frank Meulbroek</cp:lastModifiedBy>
  <cp:revision>2</cp:revision>
  <cp:lastPrinted>2017-09-06T08:56:00Z</cp:lastPrinted>
  <dcterms:created xsi:type="dcterms:W3CDTF">2024-08-12T17:26:00Z</dcterms:created>
  <dcterms:modified xsi:type="dcterms:W3CDTF">2024-08-12T17:26:00Z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0x010100B092D5894E439D49AC7E288A64DB2C81</vt:lpwstr>
  </property>
  <property fmtid="{D5CDD505-2E9C-101B-9397-08002B2CF9AE}" pid="3" name="_dlc_DocIdItemGuid">
    <vt:lpwstr>044bcb02-cca1-4bbf-b19c-793cb5252854</vt:lpwstr>
  </property>
  <property fmtid="{D5CDD505-2E9C-101B-9397-08002B2CF9AE}" pid="4" name="MediaServiceImageTags">
    <vt:lpwstr/>
  </property>
  <property fmtid="{D5CDD505-2E9C-101B-9397-08002B2CF9AE}" pid="5" name="MSIP_Label_1a718395-49d7-446a-8106-6756e5d3d588_Enabled">
    <vt:lpwstr>true</vt:lpwstr>
  </property>
  <property fmtid="{D5CDD505-2E9C-101B-9397-08002B2CF9AE}" pid="6" name="MSIP_Label_1a718395-49d7-446a-8106-6756e5d3d588_SetDate">
    <vt:lpwstr>2022-09-02T08:25:51Z</vt:lpwstr>
  </property>
  <property fmtid="{D5CDD505-2E9C-101B-9397-08002B2CF9AE}" pid="7" name="MSIP_Label_1a718395-49d7-446a-8106-6756e5d3d588_Method">
    <vt:lpwstr>Standard</vt:lpwstr>
  </property>
  <property fmtid="{D5CDD505-2E9C-101B-9397-08002B2CF9AE}" pid="8" name="MSIP_Label_1a718395-49d7-446a-8106-6756e5d3d588_Name">
    <vt:lpwstr>1-Basis Niveau</vt:lpwstr>
  </property>
  <property fmtid="{D5CDD505-2E9C-101B-9397-08002B2CF9AE}" pid="9" name="MSIP_Label_1a718395-49d7-446a-8106-6756e5d3d588_SiteId">
    <vt:lpwstr>476a641b-841a-4350-b906-22d459b1bbaf</vt:lpwstr>
  </property>
  <property fmtid="{D5CDD505-2E9C-101B-9397-08002B2CF9AE}" pid="10" name="MSIP_Label_1a718395-49d7-446a-8106-6756e5d3d588_ActionId">
    <vt:lpwstr>de4b4d9e-a99e-4b83-a069-46bcea03f92c</vt:lpwstr>
  </property>
  <property fmtid="{D5CDD505-2E9C-101B-9397-08002B2CF9AE}" pid="11" name="MSIP_Label_1a718395-49d7-446a-8106-6756e5d3d588_ContentBits">
    <vt:lpwstr>0</vt:lpwstr>
  </property>
</Properties>
</file>