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73D5C" w14:textId="7EE16AA3" w:rsidR="004F4235" w:rsidRDefault="004F4235" w:rsidP="004F423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BIJLAGE </w:t>
      </w:r>
      <w:r>
        <w:rPr>
          <w:b/>
          <w:sz w:val="22"/>
          <w:szCs w:val="22"/>
        </w:rPr>
        <w:t>7</w:t>
      </w:r>
      <w:r>
        <w:tab/>
        <w:t xml:space="preserve"> </w:t>
      </w:r>
      <w:r>
        <w:tab/>
      </w:r>
      <w:r>
        <w:rPr>
          <w:b/>
          <w:sz w:val="22"/>
          <w:szCs w:val="22"/>
        </w:rPr>
        <w:t>Inschrijvingsbiljet</w:t>
      </w:r>
    </w:p>
    <w:p w14:paraId="41CFE3BC" w14:textId="77777777" w:rsidR="004F4235" w:rsidRDefault="004F4235" w:rsidP="004F4235">
      <w:pPr>
        <w:rPr>
          <w:b/>
          <w:sz w:val="22"/>
          <w:szCs w:val="22"/>
        </w:rPr>
      </w:pPr>
    </w:p>
    <w:p w14:paraId="110717E9" w14:textId="77777777" w:rsidR="004F4235" w:rsidRDefault="004F4235" w:rsidP="004F4235">
      <w:pPr>
        <w:rPr>
          <w:b/>
          <w:sz w:val="22"/>
          <w:szCs w:val="22"/>
        </w:rPr>
      </w:pPr>
    </w:p>
    <w:p w14:paraId="2DDF000C" w14:textId="5F606B74" w:rsidR="004F4235" w:rsidRPr="004F4235" w:rsidRDefault="004F4235" w:rsidP="004F4235">
      <w:pPr>
        <w:rPr>
          <w:bCs/>
          <w:sz w:val="22"/>
          <w:szCs w:val="22"/>
        </w:rPr>
      </w:pPr>
      <w:r w:rsidRPr="004F4235">
        <w:rPr>
          <w:bCs/>
          <w:sz w:val="22"/>
          <w:szCs w:val="22"/>
        </w:rPr>
        <w:t>Behoort bij: KAMPEN-GB-24.01</w:t>
      </w:r>
    </w:p>
    <w:p w14:paraId="2D66B7B8" w14:textId="77777777" w:rsidR="004F4235" w:rsidRDefault="004F4235" w:rsidP="004F4235">
      <w:pPr>
        <w:rPr>
          <w:b/>
          <w:sz w:val="22"/>
          <w:szCs w:val="22"/>
        </w:rPr>
      </w:pPr>
    </w:p>
    <w:p w14:paraId="507A8193" w14:textId="77777777" w:rsidR="004F4235" w:rsidRDefault="004F4235" w:rsidP="004F4235">
      <w:pPr>
        <w:rPr>
          <w:b/>
          <w:sz w:val="22"/>
          <w:szCs w:val="22"/>
        </w:rPr>
      </w:pPr>
    </w:p>
    <w:p w14:paraId="07F83B25" w14:textId="77777777" w:rsidR="004F4235" w:rsidRDefault="004F4235" w:rsidP="004F4235"/>
    <w:p w14:paraId="00D7E8B5" w14:textId="02392B28" w:rsidR="004F4235" w:rsidRDefault="004F4235" w:rsidP="004F4235">
      <w:r w:rsidRPr="006602F1">
        <w:tab/>
      </w:r>
      <w:r w:rsidRPr="006602F1">
        <w:tab/>
        <w:t>I N S C H R I J V I N G S B I L J E T</w:t>
      </w:r>
      <w:r w:rsidRPr="006602F1">
        <w:cr/>
      </w:r>
      <w:r w:rsidRPr="006602F1">
        <w:cr/>
      </w:r>
      <w:r w:rsidRPr="006602F1">
        <w:cr/>
        <w:t>De hierna te noemen inschrijver(s):</w:t>
      </w:r>
      <w:r w:rsidRPr="006602F1">
        <w:cr/>
      </w:r>
      <w:r w:rsidRPr="006602F1">
        <w:cr/>
        <w:t>A)</w:t>
      </w:r>
      <w:r w:rsidRPr="006602F1">
        <w:tab/>
      </w:r>
      <w:r w:rsidRPr="006602F1">
        <w:cr/>
      </w:r>
      <w:r w:rsidRPr="006602F1">
        <w:tab/>
        <w:t xml:space="preserve">gevestigd te: </w:t>
      </w:r>
      <w:r w:rsidRPr="006602F1">
        <w:tab/>
      </w:r>
      <w:r w:rsidRPr="006602F1">
        <w:cr/>
      </w:r>
      <w:r w:rsidRPr="006602F1">
        <w:tab/>
        <w:t xml:space="preserve">KVK-nummer: </w:t>
      </w:r>
      <w:r w:rsidRPr="006602F1">
        <w:tab/>
      </w:r>
      <w:r w:rsidRPr="006602F1">
        <w:cr/>
      </w:r>
      <w:r w:rsidRPr="006602F1">
        <w:tab/>
      </w:r>
      <w:r w:rsidRPr="006602F1">
        <w:tab/>
      </w:r>
      <w:r w:rsidRPr="006602F1">
        <w:cr/>
        <w:t>B)</w:t>
      </w:r>
      <w:r w:rsidRPr="006602F1">
        <w:tab/>
      </w:r>
      <w:r w:rsidRPr="006602F1">
        <w:cr/>
      </w:r>
      <w:r w:rsidRPr="006602F1">
        <w:tab/>
        <w:t xml:space="preserve">gevestigd te: </w:t>
      </w:r>
      <w:r w:rsidRPr="006602F1">
        <w:tab/>
      </w:r>
      <w:r w:rsidRPr="006602F1">
        <w:cr/>
      </w:r>
      <w:r w:rsidRPr="006602F1">
        <w:tab/>
        <w:t xml:space="preserve">KVK-nummer: </w:t>
      </w:r>
      <w:r w:rsidRPr="006602F1">
        <w:tab/>
      </w:r>
      <w:r w:rsidRPr="006602F1">
        <w:cr/>
      </w:r>
      <w:r w:rsidRPr="006602F1">
        <w:tab/>
      </w:r>
      <w:r w:rsidRPr="006602F1">
        <w:tab/>
      </w:r>
      <w:r w:rsidRPr="006602F1">
        <w:cr/>
        <w:t>C)</w:t>
      </w:r>
      <w:r w:rsidRPr="006602F1">
        <w:tab/>
      </w:r>
      <w:r w:rsidRPr="006602F1">
        <w:cr/>
      </w:r>
      <w:r w:rsidRPr="006602F1">
        <w:tab/>
        <w:t xml:space="preserve">gevestigd te: </w:t>
      </w:r>
      <w:r w:rsidRPr="006602F1">
        <w:tab/>
      </w:r>
      <w:r w:rsidRPr="006602F1">
        <w:cr/>
      </w:r>
      <w:r w:rsidRPr="006602F1">
        <w:tab/>
        <w:t xml:space="preserve">KVK-nummer: </w:t>
      </w:r>
      <w:r w:rsidRPr="006602F1">
        <w:tab/>
      </w:r>
      <w:r w:rsidRPr="006602F1">
        <w:cr/>
      </w:r>
      <w:r w:rsidRPr="006602F1">
        <w:tab/>
      </w:r>
      <w:r w:rsidRPr="006602F1">
        <w:tab/>
      </w:r>
      <w:r w:rsidRPr="006602F1">
        <w:cr/>
        <w:t>(Bij een natuurlijk persoon naam en voornamen voluit, bij een rechtspersoon de statutaire naam; bij een natuurlijk persoon de woonplaats, bij een rechtspersoon de vestigingsplaats)</w:t>
      </w:r>
      <w:r w:rsidRPr="006602F1">
        <w:cr/>
      </w:r>
      <w:r w:rsidRPr="006602F1">
        <w:cr/>
        <w:t>verklaart (verklaren) zich door ondertekening dezes bereid de opdracht voor:</w:t>
      </w:r>
      <w:r w:rsidRPr="004F4235">
        <w:rPr>
          <w:rFonts w:ascii="ArialMT" w:eastAsia="Times New Roman" w:hAnsi="ArialMT" w:cs="ArialMT"/>
          <w:sz w:val="18"/>
          <w:szCs w:val="18"/>
          <w14:ligatures w14:val="standardContextual"/>
        </w:rPr>
        <w:t xml:space="preserve"> </w:t>
      </w:r>
      <w:r w:rsidRPr="004F4235">
        <w:t>KAMPEN-GB-24.01</w:t>
      </w:r>
      <w:r>
        <w:t>.</w:t>
      </w:r>
    </w:p>
    <w:p w14:paraId="4FE63169" w14:textId="32EF86D9" w:rsidR="004F4235" w:rsidRDefault="004F4235" w:rsidP="004F4235">
      <w:r w:rsidRPr="006602F1">
        <w:cr/>
        <w:t>(aanduiding van de opdracht volgens het bestek of het beschrijvend document)</w:t>
      </w:r>
      <w:r w:rsidRPr="006602F1">
        <w:cr/>
      </w:r>
      <w:r w:rsidRPr="006602F1">
        <w:cr/>
        <w:t>(aanduiding van het perceel, de samengevoegde percelen of het geheel van de percelen waar het inschrijvingsbiljet betrekking op heeft)</w:t>
      </w:r>
      <w:r w:rsidRPr="006602F1">
        <w:cr/>
      </w:r>
      <w:r w:rsidRPr="006602F1">
        <w:cr/>
        <w:t>te verrichten voor de in de inschrijvingsstaat vermelde prijzen per eenheid en overige bedragen, waarin geen bedragen voor omzetbelasting zijn begrepen.</w:t>
      </w:r>
      <w:r w:rsidRPr="006602F1">
        <w:cr/>
      </w:r>
      <w:r w:rsidRPr="006602F1">
        <w:cr/>
        <w:t>Het gesommeerde bedrag van de gespecificeerde prijzen en bedragen, de inschrijvingssom, bedraagt, de omzetbelasting daarin niet inbegrepen:</w:t>
      </w:r>
      <w:r w:rsidRPr="006602F1">
        <w:cr/>
      </w:r>
      <w:r w:rsidRPr="006602F1">
        <w:tab/>
      </w:r>
      <w:r w:rsidRPr="006602F1">
        <w:tab/>
      </w:r>
      <w:r w:rsidRPr="006602F1">
        <w:tab/>
      </w:r>
      <w:r w:rsidRPr="006602F1">
        <w:tab/>
        <w:t>euro</w:t>
      </w:r>
      <w:r w:rsidRPr="006602F1">
        <w:cr/>
      </w:r>
      <w:r w:rsidRPr="006602F1">
        <w:tab/>
      </w:r>
      <w:r w:rsidRPr="006602F1">
        <w:tab/>
      </w:r>
      <w:r w:rsidRPr="006602F1">
        <w:tab/>
      </w:r>
      <w:r w:rsidRPr="006602F1">
        <w:tab/>
        <w:t>(bedrag in cijfers)</w:t>
      </w:r>
      <w:r w:rsidRPr="006602F1">
        <w:cr/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cr/>
      </w:r>
      <w:r w:rsidRPr="006602F1">
        <w:tab/>
      </w:r>
      <w:r w:rsidRPr="006602F1">
        <w:tab/>
      </w:r>
      <w:r w:rsidRPr="006602F1">
        <w:tab/>
      </w:r>
      <w:r w:rsidRPr="006602F1">
        <w:tab/>
        <w:t>euro</w:t>
      </w:r>
      <w:r w:rsidRPr="006602F1">
        <w:cr/>
      </w:r>
      <w:r w:rsidRPr="006602F1">
        <w:tab/>
      </w:r>
      <w:r w:rsidRPr="006602F1">
        <w:tab/>
      </w:r>
      <w:r w:rsidRPr="006602F1">
        <w:tab/>
      </w:r>
      <w:r w:rsidRPr="006602F1">
        <w:tab/>
        <w:t>(bedrag in letters)</w:t>
      </w:r>
      <w:r w:rsidRPr="006602F1">
        <w:cr/>
      </w:r>
      <w:r w:rsidRPr="006602F1">
        <w:tab/>
      </w:r>
      <w:r w:rsidRPr="006602F1">
        <w:cr/>
      </w:r>
      <w:r>
        <w:br w:type="page"/>
      </w:r>
    </w:p>
    <w:p w14:paraId="4D026468" w14:textId="77777777" w:rsidR="004F4235" w:rsidRDefault="004F4235" w:rsidP="004F4235">
      <w:r w:rsidRPr="006602F1">
        <w:lastRenderedPageBreak/>
        <w:t>Het ter zake van de omzetbelasting verschuldigde bedrag bedraagt:</w:t>
      </w:r>
      <w:r w:rsidRPr="006602F1">
        <w:cr/>
      </w:r>
      <w:r w:rsidRPr="006602F1">
        <w:tab/>
      </w:r>
      <w:r w:rsidRPr="006602F1">
        <w:tab/>
      </w:r>
      <w:r w:rsidRPr="006602F1">
        <w:tab/>
      </w:r>
      <w:r w:rsidRPr="006602F1">
        <w:tab/>
        <w:t>euro</w:t>
      </w:r>
      <w:r w:rsidRPr="006602F1">
        <w:cr/>
      </w:r>
      <w:r w:rsidRPr="006602F1">
        <w:tab/>
      </w:r>
      <w:r w:rsidRPr="006602F1">
        <w:tab/>
      </w:r>
      <w:r w:rsidRPr="006602F1">
        <w:tab/>
      </w:r>
      <w:r w:rsidRPr="006602F1">
        <w:tab/>
        <w:t>(bedrag in cijfers)</w:t>
      </w:r>
      <w:r w:rsidRPr="006602F1">
        <w:cr/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cr/>
      </w:r>
      <w:r w:rsidRPr="006602F1">
        <w:tab/>
      </w:r>
      <w:r w:rsidRPr="006602F1">
        <w:tab/>
      </w:r>
      <w:r w:rsidRPr="006602F1">
        <w:tab/>
      </w:r>
      <w:r w:rsidRPr="006602F1">
        <w:tab/>
        <w:t>euro</w:t>
      </w:r>
      <w:r w:rsidRPr="006602F1">
        <w:cr/>
      </w:r>
      <w:r>
        <w:tab/>
      </w:r>
      <w:r>
        <w:tab/>
      </w:r>
      <w:r>
        <w:tab/>
      </w:r>
      <w:r>
        <w:tab/>
        <w:t>(bedrag in letters)</w:t>
      </w:r>
    </w:p>
    <w:p w14:paraId="6FD2CCC2" w14:textId="77777777" w:rsidR="004F4235" w:rsidRDefault="004F4235" w:rsidP="004F4235">
      <w:pPr>
        <w:spacing w:after="200" w:line="276" w:lineRule="auto"/>
      </w:pPr>
    </w:p>
    <w:p w14:paraId="509F84F0" w14:textId="2CBAB35C" w:rsidR="004F4235" w:rsidRDefault="004F4235" w:rsidP="004F4235">
      <w:r w:rsidRPr="006602F1">
        <w:tab/>
      </w:r>
      <w:r w:rsidRPr="006602F1">
        <w:tab/>
      </w:r>
      <w:r w:rsidRPr="006602F1">
        <w:cr/>
      </w:r>
      <w:r>
        <w:t>De inschrijver(s) verklaart (verklaren) dat de bij dit inschrijvingsbiljet gevoegde ontleding van de</w:t>
      </w:r>
      <w:r>
        <w:t xml:space="preserve"> </w:t>
      </w:r>
      <w:r>
        <w:t>inschrijvingssom die is, als bedoeld in artikel 01.01.05 van de Standaard RAW Bepalingen.</w:t>
      </w:r>
    </w:p>
    <w:p w14:paraId="4E74F5F1" w14:textId="4AFFD407" w:rsidR="004F4235" w:rsidRDefault="004F4235" w:rsidP="004F4235">
      <w:r>
        <w:t>In geval van een inschrijving door een samenwerkingsverband van ondernemers wijzen de inschrijvers de</w:t>
      </w:r>
      <w:r>
        <w:t xml:space="preserve"> </w:t>
      </w:r>
      <w:r>
        <w:t>hierboven onder a. genoemde inschrijver aan als gemachtigde om hen in alle zaken in het kader van de</w:t>
      </w:r>
      <w:r>
        <w:t xml:space="preserve"> </w:t>
      </w:r>
      <w:r>
        <w:t>aanbestedingsprocedure en de uitvoering van de opdracht te vertegenwoordigen.</w:t>
      </w:r>
    </w:p>
    <w:p w14:paraId="6EC176DB" w14:textId="77777777" w:rsidR="004F4235" w:rsidRDefault="004F4235" w:rsidP="004F4235">
      <w:r>
        <w:t>De inschrijver(s) verklaart (verklaren) deze inschrijving te doen overeenkomstig de bepalingen van het</w:t>
      </w:r>
      <w:r>
        <w:t xml:space="preserve"> </w:t>
      </w:r>
      <w:r>
        <w:t xml:space="preserve">Aanbestedingsreglement Werken 2016 (van toepassing zijnde </w:t>
      </w:r>
      <w:r>
        <w:t>a</w:t>
      </w:r>
      <w:r>
        <w:t>anbestedingsreglement), en met</w:t>
      </w:r>
      <w:r>
        <w:t xml:space="preserve"> </w:t>
      </w:r>
      <w:r>
        <w:t>inachtneming van de bepalingen en gegevens zoals deze zijn omschreven in de voor de inschrijving</w:t>
      </w:r>
      <w:r>
        <w:t xml:space="preserve"> </w:t>
      </w:r>
      <w:r>
        <w:t>relevante stukken.</w:t>
      </w:r>
      <w:r w:rsidRPr="006602F1">
        <w:cr/>
      </w:r>
    </w:p>
    <w:p w14:paraId="19FB730F" w14:textId="77777777" w:rsidR="004F4235" w:rsidRDefault="004F4235" w:rsidP="004F4235"/>
    <w:p w14:paraId="05062CA9" w14:textId="0EF9A353" w:rsidR="004F4235" w:rsidRDefault="004F4235" w:rsidP="004F4235">
      <w:r w:rsidRPr="006602F1">
        <w:cr/>
        <w:t xml:space="preserve">Gedaan op </w:t>
      </w:r>
      <w:r w:rsidRPr="006602F1">
        <w:tab/>
      </w:r>
      <w:r w:rsidRPr="006602F1">
        <w:tab/>
        <w:t xml:space="preserve"> </w:t>
      </w:r>
      <w:r>
        <w:tab/>
      </w:r>
      <w:r>
        <w:tab/>
      </w:r>
      <w:r>
        <w:tab/>
      </w:r>
      <w:r w:rsidRPr="006602F1">
        <w:t xml:space="preserve">(datum), te </w:t>
      </w:r>
      <w:r w:rsidRPr="006602F1">
        <w:tab/>
        <w:t xml:space="preserve"> </w:t>
      </w:r>
      <w:r>
        <w:tab/>
      </w:r>
      <w:r>
        <w:tab/>
      </w:r>
      <w:r w:rsidRPr="006602F1">
        <w:t>(plaats).</w:t>
      </w:r>
      <w:r w:rsidRPr="006602F1">
        <w:cr/>
      </w:r>
      <w:r w:rsidRPr="006602F1">
        <w:cr/>
        <w:t>De inschrijver(s)</w:t>
      </w:r>
      <w:r w:rsidRPr="006602F1">
        <w:cr/>
      </w:r>
      <w:r w:rsidRPr="006602F1">
        <w:cr/>
        <w:t xml:space="preserve">A) </w:t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tab/>
      </w:r>
      <w:r>
        <w:tab/>
      </w:r>
      <w:r>
        <w:tab/>
      </w:r>
      <w:r>
        <w:tab/>
      </w:r>
      <w:r>
        <w:tab/>
      </w:r>
      <w:r>
        <w:tab/>
      </w:r>
      <w:r w:rsidRPr="006602F1">
        <w:t>(handtekening)</w:t>
      </w:r>
      <w:r w:rsidRPr="006602F1">
        <w:cr/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cr/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tab/>
      </w:r>
      <w:r>
        <w:tab/>
      </w:r>
      <w:r>
        <w:tab/>
      </w:r>
      <w:r>
        <w:tab/>
      </w:r>
      <w:r>
        <w:tab/>
      </w:r>
      <w:r>
        <w:tab/>
      </w:r>
      <w:r w:rsidRPr="006602F1">
        <w:t>(naam)</w:t>
      </w:r>
      <w:r w:rsidRPr="006602F1">
        <w:cr/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tab/>
      </w:r>
      <w:r>
        <w:tab/>
      </w:r>
      <w:r>
        <w:tab/>
      </w:r>
      <w:r>
        <w:tab/>
      </w:r>
      <w:r>
        <w:tab/>
      </w:r>
      <w:r>
        <w:tab/>
      </w:r>
      <w:r w:rsidRPr="006602F1">
        <w:t>(functie)</w:t>
      </w:r>
      <w:r w:rsidRPr="006602F1">
        <w:cr/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cr/>
        <w:t xml:space="preserve">B) </w:t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tab/>
      </w:r>
      <w:r>
        <w:tab/>
      </w:r>
      <w:r>
        <w:tab/>
      </w:r>
      <w:r>
        <w:tab/>
      </w:r>
      <w:r>
        <w:tab/>
      </w:r>
      <w:r>
        <w:tab/>
      </w:r>
      <w:r w:rsidRPr="006602F1">
        <w:t>(handtekening)</w:t>
      </w:r>
      <w:r w:rsidRPr="006602F1">
        <w:cr/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cr/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tab/>
      </w:r>
      <w:r>
        <w:tab/>
      </w:r>
      <w:r>
        <w:tab/>
      </w:r>
      <w:r>
        <w:tab/>
      </w:r>
      <w:r>
        <w:tab/>
      </w:r>
      <w:r>
        <w:tab/>
      </w:r>
      <w:r w:rsidRPr="006602F1">
        <w:t>(naam)</w:t>
      </w:r>
      <w:r w:rsidRPr="006602F1">
        <w:cr/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tab/>
      </w:r>
      <w:r>
        <w:tab/>
      </w:r>
      <w:r>
        <w:tab/>
      </w:r>
      <w:r>
        <w:tab/>
      </w:r>
      <w:r>
        <w:tab/>
      </w:r>
      <w:r>
        <w:tab/>
      </w:r>
      <w:r w:rsidRPr="006602F1">
        <w:t>(functie)</w:t>
      </w:r>
      <w:r w:rsidRPr="006602F1">
        <w:cr/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cr/>
        <w:t xml:space="preserve">C) </w:t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tab/>
      </w:r>
      <w:r>
        <w:tab/>
      </w:r>
      <w:r>
        <w:tab/>
      </w:r>
      <w:r>
        <w:tab/>
      </w:r>
      <w:r>
        <w:tab/>
      </w:r>
      <w:r>
        <w:tab/>
      </w:r>
      <w:r w:rsidRPr="006602F1">
        <w:t>(handtekening)</w:t>
      </w:r>
      <w:r w:rsidRPr="006602F1">
        <w:cr/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cr/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tab/>
      </w:r>
      <w:r>
        <w:tab/>
      </w:r>
      <w:r>
        <w:tab/>
      </w:r>
      <w:r>
        <w:tab/>
      </w:r>
      <w:r>
        <w:tab/>
      </w:r>
      <w:r>
        <w:tab/>
      </w:r>
      <w:r w:rsidRPr="006602F1">
        <w:t>(naam)</w:t>
      </w:r>
      <w:r w:rsidRPr="006602F1">
        <w:cr/>
      </w:r>
      <w:r w:rsidRPr="006602F1">
        <w:tab/>
      </w:r>
      <w:r w:rsidRPr="006602F1">
        <w:tab/>
      </w:r>
      <w:r w:rsidRPr="006602F1">
        <w:tab/>
      </w:r>
      <w:r w:rsidRPr="006602F1">
        <w:tab/>
      </w:r>
      <w:r w:rsidRPr="006602F1">
        <w:tab/>
      </w:r>
      <w:r>
        <w:tab/>
      </w:r>
      <w:r>
        <w:tab/>
      </w:r>
      <w:r>
        <w:tab/>
      </w:r>
      <w:r>
        <w:tab/>
      </w:r>
      <w:r>
        <w:tab/>
      </w:r>
      <w:r w:rsidRPr="006602F1">
        <w:t>(functie)</w:t>
      </w:r>
    </w:p>
    <w:p w14:paraId="0EC3EE05" w14:textId="77777777" w:rsidR="002A16DF" w:rsidRDefault="002A16DF" w:rsidP="007866F0"/>
    <w:p w14:paraId="0D8EF6B5" w14:textId="77777777" w:rsidR="007866F0" w:rsidRPr="007866F0" w:rsidRDefault="007866F0" w:rsidP="007866F0"/>
    <w:sectPr w:rsidR="007866F0" w:rsidRPr="007866F0" w:rsidSect="00816A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71" w:right="1134" w:bottom="1418" w:left="1134" w:header="0" w:footer="39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E1C38" w14:textId="77777777" w:rsidR="004F4235" w:rsidRDefault="004F4235">
      <w:r>
        <w:separator/>
      </w:r>
    </w:p>
  </w:endnote>
  <w:endnote w:type="continuationSeparator" w:id="0">
    <w:p w14:paraId="42CA7267" w14:textId="77777777" w:rsidR="004F4235" w:rsidRDefault="004F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8243984"/>
      <w:docPartObj>
        <w:docPartGallery w:val="Page Numbers (Bottom of Page)"/>
        <w:docPartUnique/>
      </w:docPartObj>
    </w:sdtPr>
    <w:sdtEndPr/>
    <w:sdtContent>
      <w:p w14:paraId="6950C11F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0DB38D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0C710" w14:textId="77777777" w:rsidR="005C1431" w:rsidRDefault="005C1431">
    <w:pPr>
      <w:pStyle w:val="Voet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3021502"/>
      <w:docPartObj>
        <w:docPartGallery w:val="Page Numbers (Bottom of Page)"/>
        <w:docPartUnique/>
      </w:docPartObj>
    </w:sdtPr>
    <w:sdtEndPr/>
    <w:sdtContent>
      <w:p w14:paraId="025AD21C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3B3291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72231" w14:textId="77777777" w:rsidR="004F4235" w:rsidRDefault="004F4235">
      <w:r>
        <w:separator/>
      </w:r>
    </w:p>
  </w:footnote>
  <w:footnote w:type="continuationSeparator" w:id="0">
    <w:p w14:paraId="2B3488FB" w14:textId="77777777" w:rsidR="004F4235" w:rsidRDefault="004F4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41CC0CBD" w14:textId="77777777" w:rsidTr="0023628B">
      <w:trPr>
        <w:cantSplit/>
        <w:trHeight w:val="397"/>
      </w:trPr>
      <w:tc>
        <w:tcPr>
          <w:tcW w:w="1418" w:type="dxa"/>
          <w:shd w:val="clear" w:color="auto" w:fill="auto"/>
        </w:tcPr>
        <w:p w14:paraId="1E2267B3" w14:textId="77777777" w:rsidR="00713A38" w:rsidRDefault="00713A38" w:rsidP="0023628B">
          <w:pPr>
            <w:pStyle w:val="Koptekst"/>
          </w:pPr>
        </w:p>
      </w:tc>
      <w:tc>
        <w:tcPr>
          <w:tcW w:w="10490" w:type="dxa"/>
          <w:shd w:val="clear" w:color="auto" w:fill="auto"/>
        </w:tcPr>
        <w:p w14:paraId="28F107FC" w14:textId="77777777" w:rsidR="00713A38" w:rsidRDefault="00713A38" w:rsidP="0023628B">
          <w:pPr>
            <w:pStyle w:val="Koptekst"/>
          </w:pPr>
        </w:p>
      </w:tc>
    </w:tr>
    <w:tr w:rsidR="00713A38" w14:paraId="4B50C2B6" w14:textId="77777777" w:rsidTr="0023628B">
      <w:trPr>
        <w:cantSplit/>
        <w:trHeight w:hRule="exact" w:val="737"/>
      </w:trPr>
      <w:tc>
        <w:tcPr>
          <w:tcW w:w="1418" w:type="dxa"/>
          <w:shd w:val="clear" w:color="auto" w:fill="auto"/>
        </w:tcPr>
        <w:p w14:paraId="4C117F5C" w14:textId="77777777" w:rsidR="00713A38" w:rsidRDefault="00713A38" w:rsidP="0023628B">
          <w:pPr>
            <w:pStyle w:val="Koptekst"/>
          </w:pPr>
        </w:p>
      </w:tc>
      <w:tc>
        <w:tcPr>
          <w:tcW w:w="10490" w:type="dxa"/>
          <w:shd w:val="clear" w:color="auto" w:fill="auto"/>
        </w:tcPr>
        <w:p w14:paraId="564FB7F3" w14:textId="77777777" w:rsidR="00713A38" w:rsidRDefault="00713A38" w:rsidP="0023628B">
          <w:pPr>
            <w:pStyle w:val="Koptekst"/>
          </w:pPr>
        </w:p>
      </w:tc>
    </w:tr>
  </w:tbl>
  <w:p w14:paraId="744AAD5C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CB6" w14:textId="77777777" w:rsidR="004F4235" w:rsidRDefault="004F4235" w:rsidP="004F4235">
    <w:pPr>
      <w:pStyle w:val="Koptekst"/>
    </w:pPr>
  </w:p>
  <w:p w14:paraId="3B8978B1" w14:textId="2E39E1E5" w:rsidR="004F4235" w:rsidRPr="004F4235" w:rsidRDefault="004F4235" w:rsidP="004F4235">
    <w:pPr>
      <w:pStyle w:val="Koptekst"/>
    </w:pPr>
    <w:r w:rsidRPr="004F4235">
      <w:t>Gemeente Kampen</w:t>
    </w:r>
  </w:p>
  <w:p w14:paraId="23E7F512" w14:textId="77777777" w:rsidR="004F4235" w:rsidRPr="004F4235" w:rsidRDefault="004F4235" w:rsidP="004F4235">
    <w:pPr>
      <w:pStyle w:val="Koptekst"/>
    </w:pPr>
    <w:r w:rsidRPr="004F4235">
      <w:t>Raamovereenkomst leverantie bomen</w:t>
    </w:r>
  </w:p>
  <w:p w14:paraId="701970FE" w14:textId="14B1740E" w:rsidR="00713A38" w:rsidRDefault="004F4235" w:rsidP="004F4235">
    <w:pPr>
      <w:pStyle w:val="Koptekst"/>
    </w:pPr>
    <w:proofErr w:type="spellStart"/>
    <w:r w:rsidRPr="004F4235">
      <w:t>Besteksnummer</w:t>
    </w:r>
    <w:proofErr w:type="spellEnd"/>
    <w:r w:rsidRPr="004F4235">
      <w:t>: KAMPEN-GB-24.01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53DD5721" w14:textId="77777777" w:rsidTr="002D1748">
      <w:trPr>
        <w:trHeight w:hRule="exact" w:val="340"/>
      </w:trPr>
      <w:tc>
        <w:tcPr>
          <w:tcW w:w="1144" w:type="dxa"/>
          <w:shd w:val="clear" w:color="auto" w:fill="auto"/>
        </w:tcPr>
        <w:p w14:paraId="3A26886C" w14:textId="77777777" w:rsidR="00713A38" w:rsidRDefault="00713A38" w:rsidP="002D1748">
          <w:pPr>
            <w:pStyle w:val="Kenmerk"/>
          </w:pPr>
        </w:p>
      </w:tc>
      <w:tc>
        <w:tcPr>
          <w:tcW w:w="10763" w:type="dxa"/>
          <w:shd w:val="clear" w:color="auto" w:fill="auto"/>
        </w:tcPr>
        <w:p w14:paraId="734C5ECA" w14:textId="77777777" w:rsidR="00713A38" w:rsidRDefault="00713A38" w:rsidP="002D1748">
          <w:pPr>
            <w:pStyle w:val="Kenmerk"/>
          </w:pPr>
        </w:p>
      </w:tc>
    </w:tr>
  </w:tbl>
  <w:p w14:paraId="6D646E9E" w14:textId="77777777" w:rsidR="00713A38" w:rsidRDefault="00713A3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6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3"/>
  </w:num>
  <w:num w:numId="5" w16cid:durableId="242645616">
    <w:abstractNumId w:val="5"/>
  </w:num>
  <w:num w:numId="6" w16cid:durableId="1609652800">
    <w:abstractNumId w:val="5"/>
  </w:num>
  <w:num w:numId="7" w16cid:durableId="252252399">
    <w:abstractNumId w:val="5"/>
  </w:num>
  <w:num w:numId="8" w16cid:durableId="373896703">
    <w:abstractNumId w:val="5"/>
  </w:num>
  <w:num w:numId="9" w16cid:durableId="1121269540">
    <w:abstractNumId w:val="4"/>
  </w:num>
  <w:num w:numId="10" w16cid:durableId="1402824695">
    <w:abstractNumId w:val="4"/>
  </w:num>
  <w:num w:numId="11" w16cid:durableId="1010646487">
    <w:abstractNumId w:val="5"/>
  </w:num>
  <w:num w:numId="12" w16cid:durableId="2073774762">
    <w:abstractNumId w:val="5"/>
  </w:num>
  <w:num w:numId="13" w16cid:durableId="1982154370">
    <w:abstractNumId w:val="5"/>
  </w:num>
  <w:num w:numId="14" w16cid:durableId="858352435">
    <w:abstractNumId w:val="6"/>
  </w:num>
  <w:num w:numId="15" w16cid:durableId="202809401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35"/>
    <w:rsid w:val="000138D2"/>
    <w:rsid w:val="00045278"/>
    <w:rsid w:val="00062E5C"/>
    <w:rsid w:val="000652D2"/>
    <w:rsid w:val="000700FE"/>
    <w:rsid w:val="00081E8B"/>
    <w:rsid w:val="00087F8F"/>
    <w:rsid w:val="000B0647"/>
    <w:rsid w:val="000D2944"/>
    <w:rsid w:val="000D7F29"/>
    <w:rsid w:val="000E3F54"/>
    <w:rsid w:val="000F2D4E"/>
    <w:rsid w:val="000F5E05"/>
    <w:rsid w:val="000F5F8B"/>
    <w:rsid w:val="000F728F"/>
    <w:rsid w:val="00101DFF"/>
    <w:rsid w:val="00130C9A"/>
    <w:rsid w:val="00146ED6"/>
    <w:rsid w:val="00153860"/>
    <w:rsid w:val="00155D2D"/>
    <w:rsid w:val="001737AD"/>
    <w:rsid w:val="001A1C14"/>
    <w:rsid w:val="001B1F7E"/>
    <w:rsid w:val="001B65DE"/>
    <w:rsid w:val="001C03BE"/>
    <w:rsid w:val="001C5E61"/>
    <w:rsid w:val="001D450F"/>
    <w:rsid w:val="001E2B72"/>
    <w:rsid w:val="001E2D3E"/>
    <w:rsid w:val="00222D71"/>
    <w:rsid w:val="002304A9"/>
    <w:rsid w:val="0023628B"/>
    <w:rsid w:val="00245C63"/>
    <w:rsid w:val="002644B1"/>
    <w:rsid w:val="00270385"/>
    <w:rsid w:val="0028753E"/>
    <w:rsid w:val="002936E3"/>
    <w:rsid w:val="00294087"/>
    <w:rsid w:val="002960F9"/>
    <w:rsid w:val="002A16DF"/>
    <w:rsid w:val="002D1748"/>
    <w:rsid w:val="002E0806"/>
    <w:rsid w:val="002E1D90"/>
    <w:rsid w:val="002E48FD"/>
    <w:rsid w:val="002F4685"/>
    <w:rsid w:val="003018AB"/>
    <w:rsid w:val="00317079"/>
    <w:rsid w:val="003369A3"/>
    <w:rsid w:val="00352E6E"/>
    <w:rsid w:val="00370A69"/>
    <w:rsid w:val="00373C81"/>
    <w:rsid w:val="003A4A36"/>
    <w:rsid w:val="003B0C00"/>
    <w:rsid w:val="003E0A90"/>
    <w:rsid w:val="00413744"/>
    <w:rsid w:val="0042259D"/>
    <w:rsid w:val="004317A3"/>
    <w:rsid w:val="00444721"/>
    <w:rsid w:val="00464D2A"/>
    <w:rsid w:val="00471103"/>
    <w:rsid w:val="0049169D"/>
    <w:rsid w:val="004A2836"/>
    <w:rsid w:val="004E2F3F"/>
    <w:rsid w:val="004F2305"/>
    <w:rsid w:val="004F4235"/>
    <w:rsid w:val="00543508"/>
    <w:rsid w:val="00547595"/>
    <w:rsid w:val="005576FD"/>
    <w:rsid w:val="00573DEF"/>
    <w:rsid w:val="005769AD"/>
    <w:rsid w:val="00595803"/>
    <w:rsid w:val="00597891"/>
    <w:rsid w:val="005B1943"/>
    <w:rsid w:val="005B6D4C"/>
    <w:rsid w:val="005C1431"/>
    <w:rsid w:val="005D04E3"/>
    <w:rsid w:val="005D4605"/>
    <w:rsid w:val="006019E7"/>
    <w:rsid w:val="006029F6"/>
    <w:rsid w:val="006114DD"/>
    <w:rsid w:val="00612F23"/>
    <w:rsid w:val="006139E7"/>
    <w:rsid w:val="00625A55"/>
    <w:rsid w:val="006270D4"/>
    <w:rsid w:val="00631E38"/>
    <w:rsid w:val="006445DE"/>
    <w:rsid w:val="00644793"/>
    <w:rsid w:val="00657D34"/>
    <w:rsid w:val="00663D80"/>
    <w:rsid w:val="00665F82"/>
    <w:rsid w:val="00676F05"/>
    <w:rsid w:val="006D679C"/>
    <w:rsid w:val="006D7F5E"/>
    <w:rsid w:val="006F29BF"/>
    <w:rsid w:val="00704C08"/>
    <w:rsid w:val="00713A38"/>
    <w:rsid w:val="00752E48"/>
    <w:rsid w:val="00781755"/>
    <w:rsid w:val="007825BE"/>
    <w:rsid w:val="007839C9"/>
    <w:rsid w:val="007866F0"/>
    <w:rsid w:val="007D21F3"/>
    <w:rsid w:val="007D4666"/>
    <w:rsid w:val="00815F61"/>
    <w:rsid w:val="00816AF9"/>
    <w:rsid w:val="008320BC"/>
    <w:rsid w:val="0084090D"/>
    <w:rsid w:val="00844BEB"/>
    <w:rsid w:val="00851215"/>
    <w:rsid w:val="0085611E"/>
    <w:rsid w:val="008702E6"/>
    <w:rsid w:val="008760CE"/>
    <w:rsid w:val="0088501C"/>
    <w:rsid w:val="008A09B5"/>
    <w:rsid w:val="008A0A7D"/>
    <w:rsid w:val="008A19F5"/>
    <w:rsid w:val="008D33C4"/>
    <w:rsid w:val="008D4C91"/>
    <w:rsid w:val="00905574"/>
    <w:rsid w:val="00907863"/>
    <w:rsid w:val="00911E57"/>
    <w:rsid w:val="00923CEE"/>
    <w:rsid w:val="009246DA"/>
    <w:rsid w:val="00926422"/>
    <w:rsid w:val="00930C49"/>
    <w:rsid w:val="009325FB"/>
    <w:rsid w:val="009742A8"/>
    <w:rsid w:val="00982DBD"/>
    <w:rsid w:val="00993528"/>
    <w:rsid w:val="009A0D2B"/>
    <w:rsid w:val="009B5BA2"/>
    <w:rsid w:val="009C5116"/>
    <w:rsid w:val="009C72F0"/>
    <w:rsid w:val="009D102C"/>
    <w:rsid w:val="009F1BCA"/>
    <w:rsid w:val="00A15FFA"/>
    <w:rsid w:val="00A1688D"/>
    <w:rsid w:val="00A20FF7"/>
    <w:rsid w:val="00A254C8"/>
    <w:rsid w:val="00A323A8"/>
    <w:rsid w:val="00A34A14"/>
    <w:rsid w:val="00A53B15"/>
    <w:rsid w:val="00A55EEA"/>
    <w:rsid w:val="00A56C97"/>
    <w:rsid w:val="00A77031"/>
    <w:rsid w:val="00A8313E"/>
    <w:rsid w:val="00A96A06"/>
    <w:rsid w:val="00AA38FE"/>
    <w:rsid w:val="00AF1471"/>
    <w:rsid w:val="00AF48F9"/>
    <w:rsid w:val="00B13A1B"/>
    <w:rsid w:val="00B4408E"/>
    <w:rsid w:val="00B47772"/>
    <w:rsid w:val="00B550B9"/>
    <w:rsid w:val="00B731E4"/>
    <w:rsid w:val="00B77818"/>
    <w:rsid w:val="00B80EC3"/>
    <w:rsid w:val="00B8655F"/>
    <w:rsid w:val="00BA51C5"/>
    <w:rsid w:val="00BA6D84"/>
    <w:rsid w:val="00BB1CB3"/>
    <w:rsid w:val="00BC2211"/>
    <w:rsid w:val="00BF0858"/>
    <w:rsid w:val="00BF63CE"/>
    <w:rsid w:val="00C10DA1"/>
    <w:rsid w:val="00C14108"/>
    <w:rsid w:val="00C24684"/>
    <w:rsid w:val="00C32970"/>
    <w:rsid w:val="00C42533"/>
    <w:rsid w:val="00C612F9"/>
    <w:rsid w:val="00CA14F4"/>
    <w:rsid w:val="00CC406D"/>
    <w:rsid w:val="00D05FC7"/>
    <w:rsid w:val="00D17E42"/>
    <w:rsid w:val="00D40560"/>
    <w:rsid w:val="00D4268A"/>
    <w:rsid w:val="00D54DEA"/>
    <w:rsid w:val="00D57B19"/>
    <w:rsid w:val="00D8453C"/>
    <w:rsid w:val="00DA7EF0"/>
    <w:rsid w:val="00DC210E"/>
    <w:rsid w:val="00DC3AD8"/>
    <w:rsid w:val="00DC7A91"/>
    <w:rsid w:val="00DD1C06"/>
    <w:rsid w:val="00E70C32"/>
    <w:rsid w:val="00E83488"/>
    <w:rsid w:val="00E9456E"/>
    <w:rsid w:val="00EC3AD8"/>
    <w:rsid w:val="00ED3122"/>
    <w:rsid w:val="00ED3DEB"/>
    <w:rsid w:val="00ED6943"/>
    <w:rsid w:val="00F10F4C"/>
    <w:rsid w:val="00F23CC1"/>
    <w:rsid w:val="00F349BD"/>
    <w:rsid w:val="00F46E1D"/>
    <w:rsid w:val="00F70DCF"/>
    <w:rsid w:val="00F860AD"/>
    <w:rsid w:val="00F92976"/>
    <w:rsid w:val="00F97258"/>
    <w:rsid w:val="00FA5214"/>
    <w:rsid w:val="00FC7A75"/>
    <w:rsid w:val="00F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3CB0B"/>
  <w15:chartTrackingRefBased/>
  <w15:docId w15:val="{0E8CCBB3-3199-4C3C-95D6-A1B6AEDB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4F4235"/>
    <w:rPr>
      <w:rFonts w:ascii="Verdana" w:eastAsia="Verdana" w:hAnsi="Verdana"/>
      <w:kern w:val="0"/>
      <w14:ligatures w14:val="none"/>
    </w:r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 w:line="360" w:lineRule="auto"/>
      <w:outlineLvl w:val="0"/>
    </w:pPr>
    <w:rPr>
      <w:rFonts w:ascii="Arial" w:eastAsia="Times New Roman" w:hAnsi="Arial"/>
      <w:b/>
      <w:color w:val="0076A8"/>
      <w:kern w:val="2"/>
      <w:sz w:val="32"/>
      <w:szCs w:val="32"/>
      <w:lang w:eastAsia="en-US"/>
      <w14:ligatures w14:val="standardContextual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 w:line="360" w:lineRule="auto"/>
      <w:outlineLvl w:val="3"/>
    </w:pPr>
    <w:rPr>
      <w:rFonts w:ascii="Calibri" w:eastAsia="Times New Roman" w:hAnsi="Calibri"/>
      <w:b/>
      <w:bCs/>
      <w:kern w:val="2"/>
      <w:sz w:val="28"/>
      <w:szCs w:val="28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 w:line="360" w:lineRule="auto"/>
      <w:outlineLvl w:val="4"/>
    </w:pPr>
    <w:rPr>
      <w:rFonts w:ascii="Calibri" w:eastAsia="Times New Roman" w:hAnsi="Calibri"/>
      <w:b/>
      <w:bCs/>
      <w:i/>
      <w:iCs/>
      <w:kern w:val="2"/>
      <w:sz w:val="26"/>
      <w:szCs w:val="26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 w:line="360" w:lineRule="auto"/>
      <w:outlineLvl w:val="5"/>
    </w:pPr>
    <w:rPr>
      <w:rFonts w:ascii="Calibri" w:eastAsia="Times New Roman" w:hAnsi="Calibri"/>
      <w:b/>
      <w:bCs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 w:line="360" w:lineRule="auto"/>
      <w:outlineLvl w:val="6"/>
    </w:pPr>
    <w:rPr>
      <w:rFonts w:ascii="Calibri" w:eastAsia="Times New Roman" w:hAnsi="Calibri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 w:line="360" w:lineRule="auto"/>
      <w:outlineLvl w:val="7"/>
    </w:pPr>
    <w:rPr>
      <w:rFonts w:ascii="Calibri" w:eastAsia="Times New Roman" w:hAnsi="Calibri"/>
      <w:i/>
      <w:iCs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 w:line="360" w:lineRule="auto"/>
      <w:outlineLvl w:val="8"/>
    </w:pPr>
    <w:rPr>
      <w:rFonts w:ascii="Cambria" w:eastAsia="Times New Roman" w:hAnsi="Cambria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spacing w:line="360" w:lineRule="auto"/>
      <w:ind w:left="709" w:hanging="709"/>
    </w:pPr>
    <w:rPr>
      <w:rFonts w:ascii="Arial" w:eastAsia="Times New Roman" w:hAnsi="Arial"/>
      <w:kern w:val="2"/>
      <w:lang w:eastAsia="en-US"/>
      <w14:ligatures w14:val="standardContextual"/>
    </w:r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  <w:spacing w:line="360" w:lineRule="auto"/>
    </w:pPr>
    <w:rPr>
      <w:rFonts w:ascii="Arial" w:eastAsia="Times New Roman" w:hAnsi="Arial"/>
      <w:kern w:val="2"/>
      <w:lang w:eastAsia="en-US"/>
      <w14:ligatures w14:val="standardContextual"/>
    </w:r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  <w:spacing w:line="360" w:lineRule="auto"/>
    </w:pPr>
    <w:rPr>
      <w:rFonts w:ascii="Arial" w:eastAsia="Times New Roman" w:hAnsi="Arial"/>
      <w:kern w:val="2"/>
      <w:lang w:eastAsia="en-US"/>
      <w14:ligatures w14:val="standardContextual"/>
    </w:r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pPr>
      <w:spacing w:line="360" w:lineRule="auto"/>
    </w:pPr>
    <w:rPr>
      <w:rFonts w:ascii="Arial" w:eastAsia="Times New Roman" w:hAnsi="Arial"/>
      <w:kern w:val="2"/>
      <w:sz w:val="16"/>
      <w:lang w:eastAsia="en-US"/>
      <w14:ligatures w14:val="standardContextual"/>
    </w:rPr>
  </w:style>
  <w:style w:type="paragraph" w:customStyle="1" w:styleId="Kenmerk">
    <w:name w:val="Kenmerk"/>
    <w:basedOn w:val="Standaard"/>
    <w:qFormat/>
    <w:rsid w:val="006139E7"/>
    <w:pPr>
      <w:spacing w:line="360" w:lineRule="auto"/>
    </w:pPr>
    <w:rPr>
      <w:rFonts w:ascii="Arial" w:eastAsia="Times New Roman" w:hAnsi="Arial"/>
      <w:i/>
      <w:kern w:val="2"/>
      <w:lang w:eastAsia="en-US"/>
      <w14:ligatures w14:val="standardContextual"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spacing w:line="360" w:lineRule="auto"/>
      <w:ind w:left="709" w:hanging="709"/>
    </w:pPr>
    <w:rPr>
      <w:rFonts w:ascii="Arial" w:eastAsia="Times New Roman" w:hAnsi="Arial"/>
      <w:kern w:val="2"/>
      <w:lang w:eastAsia="en-US"/>
      <w14:ligatures w14:val="standardContextual"/>
    </w:r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spacing w:line="360" w:lineRule="auto"/>
      <w:ind w:left="709" w:hanging="709"/>
    </w:pPr>
    <w:rPr>
      <w:rFonts w:ascii="Arial" w:eastAsia="Times New Roman" w:hAnsi="Arial"/>
      <w:kern w:val="2"/>
      <w:lang w:eastAsia="en-US"/>
      <w14:ligatures w14:val="standardContextual"/>
    </w:r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  <w:spacing w:line="360" w:lineRule="auto"/>
    </w:pPr>
    <w:rPr>
      <w:rFonts w:ascii="Arial" w:eastAsia="Times New Roman" w:hAnsi="Arial"/>
      <w:kern w:val="2"/>
      <w:lang w:eastAsia="en-US"/>
      <w14:ligatures w14:val="standardContextual"/>
    </w:r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pPr>
      <w:spacing w:line="360" w:lineRule="auto"/>
    </w:pPr>
    <w:rPr>
      <w:rFonts w:ascii="Arial" w:eastAsia="Times New Roman" w:hAnsi="Arial"/>
      <w:b/>
      <w:color w:val="0076A8"/>
      <w:kern w:val="2"/>
      <w:sz w:val="26"/>
      <w:lang w:eastAsia="en-US"/>
      <w14:ligatures w14:val="standardContextual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basedOn w:val="Standaard"/>
    <w:uiPriority w:val="34"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rPr>
      <w:rFonts w:ascii="Arial" w:eastAsia="Times New Roman" w:hAnsi="Arial" w:cs="Arial"/>
      <w:b/>
      <w:color w:val="0076A8"/>
      <w:kern w:val="2"/>
      <w:sz w:val="24"/>
      <w:szCs w:val="24"/>
      <w:lang w:eastAsia="en-US"/>
      <w14:ligatures w14:val="standardContextual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4F42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F423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rsid w:val="004F4235"/>
    <w:pPr>
      <w:numPr>
        <w:ilvl w:val="1"/>
      </w:numPr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42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rsid w:val="004F4235"/>
    <w:pPr>
      <w:spacing w:before="160" w:after="160" w:line="360" w:lineRule="auto"/>
      <w:jc w:val="center"/>
    </w:pPr>
    <w:rPr>
      <w:rFonts w:ascii="Arial" w:eastAsia="Times New Roman" w:hAnsi="Arial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F4235"/>
    <w:rPr>
      <w:rFonts w:ascii="Arial" w:hAnsi="Arial"/>
      <w:i/>
      <w:iCs/>
      <w:color w:val="404040" w:themeColor="text1" w:themeTint="BF"/>
      <w:lang w:eastAsia="en-US"/>
    </w:rPr>
  </w:style>
  <w:style w:type="character" w:styleId="Intensievebenadrukking">
    <w:name w:val="Intense Emphasis"/>
    <w:basedOn w:val="Standaardalinea-lettertype"/>
    <w:uiPriority w:val="21"/>
    <w:rsid w:val="004F4235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F42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360" w:lineRule="auto"/>
      <w:ind w:left="864" w:right="864"/>
      <w:jc w:val="center"/>
    </w:pPr>
    <w:rPr>
      <w:rFonts w:ascii="Arial" w:eastAsia="Times New Roman" w:hAnsi="Arial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4235"/>
    <w:rPr>
      <w:rFonts w:ascii="Arial" w:hAnsi="Arial"/>
      <w:i/>
      <w:iCs/>
      <w:color w:val="365F91" w:themeColor="accent1" w:themeShade="BF"/>
      <w:lang w:eastAsia="en-US"/>
    </w:rPr>
  </w:style>
  <w:style w:type="character" w:styleId="Intensieveverwijzing">
    <w:name w:val="Intense Reference"/>
    <w:basedOn w:val="Standaardalinea-lettertype"/>
    <w:uiPriority w:val="32"/>
    <w:rsid w:val="004F42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ee3f7-829e-4555-9a1a-4c53ac6fd304">
      <Terms xmlns="http://schemas.microsoft.com/office/infopath/2007/PartnerControls"/>
    </lcf76f155ced4ddcb4097134ff3c332f>
    <CATSCM xmlns="128ee3f7-829e-4555-9a1a-4c53ac6fd304" xsi:nil="true"/>
    <TaxCatchAll xmlns="558c601a-c172-4142-980b-33deeaa1e95d" xsi:nil="true"/>
    <_dlc_DocId xmlns="558c601a-c172-4142-980b-33deeaa1e95d">RCUS45HN67DU-974321440-302261</_dlc_DocId>
    <_dlc_DocIdUrl xmlns="558c601a-c172-4142-980b-33deeaa1e95d">
      <Url>https://sscons.sharepoint.com/sites/ORG-IC/_layouts/15/DocIdRedir.aspx?ID=RCUS45HN67DU-974321440-302261</Url>
      <Description>RCUS45HN67DU-974321440-302261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2AF301AB5824C940705505F9283C7" ma:contentTypeVersion="19" ma:contentTypeDescription="Een nieuw document maken." ma:contentTypeScope="" ma:versionID="8696e4f537f99ebf60136244065ce24a">
  <xsd:schema xmlns:xsd="http://www.w3.org/2001/XMLSchema" xmlns:xs="http://www.w3.org/2001/XMLSchema" xmlns:p="http://schemas.microsoft.com/office/2006/metadata/properties" xmlns:ns2="558c601a-c172-4142-980b-33deeaa1e95d" xmlns:ns3="128ee3f7-829e-4555-9a1a-4c53ac6fd304" targetNamespace="http://schemas.microsoft.com/office/2006/metadata/properties" ma:root="true" ma:fieldsID="f958d1f91a407374d5d405465fae4b5e" ns2:_="" ns3:_="">
    <xsd:import namespace="558c601a-c172-4142-980b-33deeaa1e95d"/>
    <xsd:import namespace="128ee3f7-829e-4555-9a1a-4c53ac6fd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CATSCM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601a-c172-4142-980b-33deeaa1e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392851b-d907-4c17-aeb4-e7e7e5d713d0}" ma:internalName="TaxCatchAll" ma:showField="CatchAllData" ma:web="558c601a-c172-4142-980b-33deeaa1e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e3f7-829e-4555-9a1a-4c53ac6fd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SCM" ma:index="28" nillable="true" ma:displayName="Onderwerp" ma:format="Dropdown" ma:internalName="CATSCM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586629-AE00-475E-A377-6C216057B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376603-5CF4-4BCC-891E-EF5FFE8FA4CD}"/>
</file>

<file path=customXml/itemProps4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50E3C2-74DF-4150-9920-1B7357279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Heldoorn</dc:creator>
  <cp:keywords/>
  <dc:description/>
  <cp:lastModifiedBy>Jacco Heldoorn</cp:lastModifiedBy>
  <cp:revision>1</cp:revision>
  <cp:lastPrinted>2019-01-04T09:57:00Z</cp:lastPrinted>
  <dcterms:created xsi:type="dcterms:W3CDTF">2024-07-25T10:48:00Z</dcterms:created>
  <dcterms:modified xsi:type="dcterms:W3CDTF">2024-07-25T10:54:00Z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0x0101003C22AF301AB5824C940705505F9283C7</vt:lpwstr>
  </property>
  <property fmtid="{D5CDD505-2E9C-101B-9397-08002B2CF9AE}" pid="3" name="_dlc_DocIdItemGuid">
    <vt:lpwstr>3ab23cdd-e463-43fe-9353-f07b171ebcb3</vt:lpwstr>
  </property>
  <property fmtid="{D5CDD505-2E9C-101B-9397-08002B2CF9AE}" pid="4" name="MediaServiceImageTags">
    <vt:lpwstr/>
  </property>
</Properties>
</file>