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C8DA" w14:textId="77777777" w:rsidR="00884657" w:rsidRDefault="00884657" w:rsidP="000B47F1">
      <w:pPr>
        <w:pStyle w:val="Geenafstand"/>
        <w:rPr>
          <w:rFonts w:ascii="RijksoverheidSansHeading" w:hAnsi="RijksoverheidSansHeading" w:cs="Arial"/>
          <w:b/>
          <w:bCs/>
          <w:sz w:val="28"/>
          <w:szCs w:val="28"/>
        </w:rPr>
      </w:pPr>
    </w:p>
    <w:p w14:paraId="301FBDF0" w14:textId="77777777" w:rsidR="00884657" w:rsidRDefault="00884657" w:rsidP="000B47F1">
      <w:pPr>
        <w:pStyle w:val="Geenafstand"/>
        <w:rPr>
          <w:rFonts w:ascii="RijksoverheidSansHeading" w:hAnsi="RijksoverheidSansHeading" w:cs="Arial"/>
          <w:b/>
          <w:bCs/>
          <w:sz w:val="28"/>
          <w:szCs w:val="28"/>
        </w:rPr>
      </w:pPr>
    </w:p>
    <w:p w14:paraId="72DD0BE3" w14:textId="77777777" w:rsidR="00884657" w:rsidRDefault="00884657" w:rsidP="000B47F1">
      <w:pPr>
        <w:pStyle w:val="Geenafstand"/>
        <w:rPr>
          <w:rFonts w:ascii="RijksoverheidSansHeading" w:hAnsi="RijksoverheidSansHeading" w:cs="Arial"/>
          <w:b/>
          <w:bCs/>
          <w:sz w:val="28"/>
          <w:szCs w:val="28"/>
        </w:rPr>
      </w:pPr>
    </w:p>
    <w:p w14:paraId="6C8DCEF5" w14:textId="77777777" w:rsidR="00884657" w:rsidRDefault="00884657" w:rsidP="00884657">
      <w:pPr>
        <w:autoSpaceDE w:val="0"/>
        <w:autoSpaceDN w:val="0"/>
        <w:adjustRightInd w:val="0"/>
        <w:jc w:val="both"/>
        <w:rPr>
          <w:rFonts w:ascii="RijksoverheidSansHeading" w:hAnsi="RijksoverheidSansHeading"/>
        </w:rPr>
      </w:pPr>
    </w:p>
    <w:p w14:paraId="41E75B19" w14:textId="77777777" w:rsidR="00884657" w:rsidRPr="000D5F50" w:rsidRDefault="00884657" w:rsidP="00884657">
      <w:pPr>
        <w:autoSpaceDE w:val="0"/>
        <w:autoSpaceDN w:val="0"/>
        <w:adjustRightInd w:val="0"/>
        <w:jc w:val="both"/>
        <w:rPr>
          <w:rFonts w:ascii="RijksoverheidSansHeading" w:hAnsi="RijksoverheidSansHeading"/>
        </w:rPr>
      </w:pPr>
    </w:p>
    <w:p w14:paraId="17496DE4" w14:textId="77777777" w:rsidR="00884657" w:rsidRPr="000D5F50" w:rsidRDefault="00884657" w:rsidP="00884657">
      <w:pPr>
        <w:pStyle w:val="Koptekst"/>
        <w:jc w:val="both"/>
        <w:rPr>
          <w:rFonts w:ascii="RijksoverheidSansHeading" w:hAnsi="RijksoverheidSansHeading"/>
        </w:rPr>
      </w:pPr>
    </w:p>
    <w:p w14:paraId="7709720E" w14:textId="77777777" w:rsidR="00884657" w:rsidRPr="000D5F50" w:rsidRDefault="00884657" w:rsidP="00884657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40698610" w14:textId="7FA53094" w:rsidR="00884657" w:rsidRPr="006A716D" w:rsidRDefault="00884657" w:rsidP="00884657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 xml:space="preserve">Bijlage </w:t>
      </w:r>
      <w:r>
        <w:rPr>
          <w:rFonts w:ascii="RijksoverheidSansHeading" w:hAnsi="RijksoverheidSansHeading"/>
          <w:b/>
          <w:sz w:val="24"/>
          <w:szCs w:val="24"/>
        </w:rPr>
        <w:t>B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 </w:t>
      </w:r>
      <w:r>
        <w:rPr>
          <w:rFonts w:ascii="RijksoverheidSansHeading" w:hAnsi="RijksoverheidSansHeading"/>
          <w:b/>
          <w:sz w:val="24"/>
          <w:szCs w:val="24"/>
        </w:rPr>
        <w:t>Verklaring</w:t>
      </w:r>
      <w:r w:rsidRPr="00884657">
        <w:rPr>
          <w:rFonts w:ascii="RijksoverheidSansHeading" w:hAnsi="RijksoverheidSansHeading"/>
          <w:b/>
          <w:sz w:val="24"/>
          <w:szCs w:val="24"/>
        </w:rPr>
        <w:t xml:space="preserve"> </w:t>
      </w:r>
      <w:r w:rsidRPr="00884657">
        <w:rPr>
          <w:rFonts w:ascii="RijksoverheidSansHeading" w:hAnsi="RijksoverheidSansHeading"/>
          <w:b/>
          <w:sz w:val="24"/>
          <w:szCs w:val="24"/>
        </w:rPr>
        <w:t>in verband met sancties tegen Rusland</w:t>
      </w:r>
    </w:p>
    <w:p w14:paraId="2B48DAC5" w14:textId="77777777" w:rsidR="00884657" w:rsidRPr="006A716D" w:rsidRDefault="00884657" w:rsidP="00884657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24FD91EF" w14:textId="77777777" w:rsidR="00884657" w:rsidRPr="006A716D" w:rsidRDefault="00884657" w:rsidP="00884657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  <w:r w:rsidRPr="006A716D">
        <w:rPr>
          <w:rFonts w:ascii="RijksoverheidSansHeading" w:hAnsi="RijksoverheidSansHeading"/>
          <w:sz w:val="24"/>
          <w:szCs w:val="24"/>
        </w:rPr>
        <w:t xml:space="preserve">Behorende bij aanbesteding: </w:t>
      </w:r>
      <w:r>
        <w:rPr>
          <w:rFonts w:ascii="RijksoverheidSansHeading" w:hAnsi="RijksoverheidSansHeading"/>
          <w:sz w:val="24"/>
          <w:szCs w:val="24"/>
        </w:rPr>
        <w:t>Specialistische veili</w:t>
      </w:r>
      <w:r w:rsidRPr="00AB2CE3">
        <w:rPr>
          <w:rFonts w:ascii="RijksoverheidSansHeading" w:hAnsi="RijksoverheidSansHeading"/>
          <w:sz w:val="24"/>
          <w:szCs w:val="24"/>
        </w:rPr>
        <w:t>gheidsuitrusting (IUC23-682)</w:t>
      </w:r>
    </w:p>
    <w:p w14:paraId="2ED4338D" w14:textId="77777777" w:rsidR="00884657" w:rsidRPr="006A716D" w:rsidRDefault="00884657" w:rsidP="00884657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1DCA64C4" w14:textId="77777777" w:rsidR="00884657" w:rsidRDefault="00884657" w:rsidP="00884657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69C803C7" w14:textId="77777777" w:rsidR="007A6D08" w:rsidRPr="00977E69" w:rsidRDefault="007A6D08" w:rsidP="000B47F1">
      <w:pPr>
        <w:pStyle w:val="Geenafstand"/>
        <w:rPr>
          <w:rFonts w:ascii="RijksoverheidSansHeading" w:hAnsi="RijksoverheidSansHeading" w:cs="Arial"/>
          <w:sz w:val="24"/>
          <w:szCs w:val="24"/>
        </w:rPr>
      </w:pPr>
    </w:p>
    <w:p w14:paraId="06D5C19E" w14:textId="77777777" w:rsidR="00884657" w:rsidRDefault="008C3C37" w:rsidP="00884657">
      <w:pPr>
        <w:pStyle w:val="Geenafstand"/>
        <w:ind w:left="2832" w:firstLine="708"/>
        <w:rPr>
          <w:rFonts w:ascii="RijksoverheidSansHeading" w:hAnsi="RijksoverheidSansHeading" w:cs="Arial"/>
          <w:sz w:val="36"/>
          <w:szCs w:val="36"/>
        </w:rPr>
      </w:pPr>
      <w:r w:rsidRPr="00977E69">
        <w:rPr>
          <w:rFonts w:ascii="RijksoverheidSansHeading" w:hAnsi="RijksoverheidSansHeading" w:cs="Arial"/>
          <w:sz w:val="36"/>
          <w:szCs w:val="36"/>
        </w:rPr>
        <w:t>Verklaring</w:t>
      </w:r>
      <w:r w:rsidR="00884657">
        <w:rPr>
          <w:rFonts w:ascii="RijksoverheidSansHeading" w:hAnsi="RijksoverheidSansHeading" w:cs="Arial"/>
          <w:sz w:val="36"/>
          <w:szCs w:val="36"/>
        </w:rPr>
        <w:t xml:space="preserve"> </w:t>
      </w:r>
    </w:p>
    <w:p w14:paraId="06D51662" w14:textId="0117BDB7" w:rsidR="008C3C37" w:rsidRPr="00977E69" w:rsidRDefault="005B0711" w:rsidP="00884657">
      <w:pPr>
        <w:pStyle w:val="Geenafstand"/>
        <w:ind w:left="-851" w:firstLine="708"/>
        <w:jc w:val="center"/>
        <w:rPr>
          <w:rFonts w:ascii="RijksoverheidSansHeading" w:hAnsi="RijksoverheidSansHeading" w:cs="Arial"/>
          <w:sz w:val="24"/>
          <w:szCs w:val="24"/>
        </w:rPr>
      </w:pPr>
      <w:r w:rsidRPr="00977E69">
        <w:rPr>
          <w:rFonts w:ascii="RijksoverheidSansHeading" w:hAnsi="RijksoverheidSansHeading" w:cs="Arial"/>
          <w:sz w:val="24"/>
          <w:szCs w:val="24"/>
        </w:rPr>
        <w:t>i.v.m. de Europese sancties tegen Rusland</w:t>
      </w:r>
    </w:p>
    <w:p w14:paraId="3945E287" w14:textId="77777777" w:rsidR="007A6D08" w:rsidRPr="00977E69" w:rsidRDefault="007A6D08" w:rsidP="000B47F1">
      <w:pPr>
        <w:pStyle w:val="Geenafstand"/>
        <w:rPr>
          <w:rFonts w:ascii="RijksoverheidSansHeading" w:hAnsi="RijksoverheidSansHeading" w:cs="Arial"/>
          <w:sz w:val="24"/>
          <w:szCs w:val="24"/>
        </w:rPr>
      </w:pPr>
    </w:p>
    <w:p w14:paraId="3C6269C7" w14:textId="77777777" w:rsidR="00917CA0" w:rsidRPr="00977E69" w:rsidRDefault="00917CA0" w:rsidP="000B47F1">
      <w:pPr>
        <w:pStyle w:val="Geenafstand"/>
        <w:rPr>
          <w:rFonts w:ascii="RijksoverheidSansHeading" w:hAnsi="RijksoverheidSansHeading" w:cs="Arial"/>
          <w:sz w:val="24"/>
          <w:szCs w:val="24"/>
        </w:rPr>
      </w:pPr>
    </w:p>
    <w:p w14:paraId="0CBA7954" w14:textId="156BC375" w:rsidR="000B47F1" w:rsidRPr="00884657" w:rsidRDefault="00D50037" w:rsidP="000B47F1">
      <w:pPr>
        <w:pStyle w:val="Geenafstand"/>
        <w:rPr>
          <w:rFonts w:ascii="RijksoverheidSansHeading" w:hAnsi="RijksoverheidSansHeading" w:cs="Arial"/>
          <w:i/>
          <w:sz w:val="20"/>
          <w:szCs w:val="20"/>
        </w:rPr>
      </w:pPr>
      <w:r w:rsidRPr="00884657">
        <w:rPr>
          <w:rFonts w:ascii="RijksoverheidSansHeading" w:hAnsi="RijksoverheidSansHeading" w:cs="Arial"/>
          <w:i/>
          <w:sz w:val="20"/>
          <w:szCs w:val="20"/>
        </w:rPr>
        <w:t xml:space="preserve">Uitleg: </w:t>
      </w:r>
      <w:r w:rsidR="000B47F1" w:rsidRPr="00884657">
        <w:rPr>
          <w:rFonts w:ascii="RijksoverheidSansHeading" w:hAnsi="RijksoverheidSansHeading" w:cs="Arial"/>
          <w:i/>
          <w:sz w:val="20"/>
          <w:szCs w:val="20"/>
        </w:rPr>
        <w:t>Verklaring</w:t>
      </w:r>
      <w:r w:rsidR="00792DCD" w:rsidRPr="00884657">
        <w:rPr>
          <w:rFonts w:ascii="RijksoverheidSansHeading" w:hAnsi="RijksoverheidSansHeading" w:cs="Arial"/>
          <w:i/>
          <w:sz w:val="20"/>
          <w:szCs w:val="20"/>
        </w:rPr>
        <w:t xml:space="preserve"> te ondertekenen door degene(n) die bevoegd zijn de onderneming te vertegenwoordigen in deze aanbesteding.</w:t>
      </w:r>
      <w:r w:rsidR="005C77B7" w:rsidRPr="00884657">
        <w:rPr>
          <w:rFonts w:ascii="RijksoverheidSansHeading" w:hAnsi="RijksoverheidSansHeading" w:cs="Arial"/>
          <w:i/>
          <w:sz w:val="20"/>
          <w:szCs w:val="20"/>
        </w:rPr>
        <w:t xml:space="preserve"> Indien deze bevoegdheid volgens de statuten alleen in gezamenlijkheid kan worden uitgeoefend, moet ieder van de tekenbevoegde bestuurders </w:t>
      </w:r>
      <w:r w:rsidR="00F33425" w:rsidRPr="00884657">
        <w:rPr>
          <w:rFonts w:ascii="RijksoverheidSansHeading" w:hAnsi="RijksoverheidSansHeading" w:cs="Arial"/>
          <w:i/>
          <w:sz w:val="20"/>
          <w:szCs w:val="20"/>
        </w:rPr>
        <w:t>deze verklaring mede ondertekenen.</w:t>
      </w:r>
      <w:r w:rsidR="005C77B7" w:rsidRPr="00884657">
        <w:rPr>
          <w:rFonts w:ascii="RijksoverheidSansHeading" w:hAnsi="RijksoverheidSansHeading" w:cs="Arial"/>
          <w:i/>
          <w:sz w:val="20"/>
          <w:szCs w:val="20"/>
        </w:rPr>
        <w:t xml:space="preserve"> </w:t>
      </w:r>
    </w:p>
    <w:p w14:paraId="68CD461B" w14:textId="77777777" w:rsidR="00836FD3" w:rsidRPr="00884657" w:rsidRDefault="00836FD3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26077BA9" w14:textId="612E119A" w:rsidR="00D63743" w:rsidRPr="00884657" w:rsidRDefault="00D63743" w:rsidP="00D63743">
      <w:pPr>
        <w:pStyle w:val="Normaalweb"/>
        <w:rPr>
          <w:rFonts w:ascii="RijksoverheidSansHeading" w:hAnsi="RijksoverheidSansHeading" w:cs="Arial"/>
          <w:color w:val="343434"/>
          <w:sz w:val="20"/>
          <w:szCs w:val="20"/>
        </w:rPr>
      </w:pP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 xml:space="preserve">Hierbij </w:t>
      </w:r>
      <w:proofErr w:type="spellStart"/>
      <w:r w:rsidRPr="00884657">
        <w:rPr>
          <w:rFonts w:ascii="RijksoverheidSansHeading" w:hAnsi="RijksoverheidSansHeading" w:cs="Arial"/>
          <w:sz w:val="20"/>
          <w:szCs w:val="20"/>
        </w:rPr>
        <w:t>verkla</w:t>
      </w:r>
      <w:proofErr w:type="spellEnd"/>
      <w:r w:rsidR="00E42D33" w:rsidRPr="00884657">
        <w:rPr>
          <w:rFonts w:ascii="RijksoverheidSansHeading" w:hAnsi="RijksoverheidSansHeading" w:cs="Arial"/>
          <w:sz w:val="20"/>
          <w:szCs w:val="20"/>
        </w:rPr>
        <w:t>(</w:t>
      </w:r>
      <w:r w:rsidRPr="00884657">
        <w:rPr>
          <w:rFonts w:ascii="RijksoverheidSansHeading" w:hAnsi="RijksoverheidSansHeading" w:cs="Arial"/>
          <w:sz w:val="20"/>
          <w:szCs w:val="20"/>
        </w:rPr>
        <w:t>a</w:t>
      </w:r>
      <w:r w:rsidR="00E42D33" w:rsidRPr="00884657">
        <w:rPr>
          <w:rFonts w:ascii="RijksoverheidSansHeading" w:hAnsi="RijksoverheidSansHeading" w:cs="Arial"/>
          <w:sz w:val="20"/>
          <w:szCs w:val="20"/>
        </w:rPr>
        <w:t>)</w:t>
      </w:r>
      <w:r w:rsidRPr="00884657">
        <w:rPr>
          <w:rFonts w:ascii="RijksoverheidSansHeading" w:hAnsi="RijksoverheidSansHeading" w:cs="Arial"/>
          <w:sz w:val="20"/>
          <w:szCs w:val="20"/>
        </w:rPr>
        <w:t>r</w:t>
      </w:r>
      <w:r w:rsidR="00E42D33" w:rsidRPr="00884657">
        <w:rPr>
          <w:rFonts w:ascii="RijksoverheidSansHeading" w:hAnsi="RijksoverheidSansHeading" w:cs="Arial"/>
          <w:sz w:val="20"/>
          <w:szCs w:val="20"/>
        </w:rPr>
        <w:t>en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ik</w:t>
      </w:r>
      <w:r w:rsidR="00E42D33" w:rsidRPr="00884657">
        <w:rPr>
          <w:rFonts w:ascii="RijksoverheidSansHeading" w:hAnsi="RijksoverheidSansHeading" w:cs="Arial"/>
          <w:sz w:val="20"/>
          <w:szCs w:val="20"/>
        </w:rPr>
        <w:t>/wij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</w:t>
      </w: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 xml:space="preserve">naar eer en geweten dat er geen sprake is van Russische betrokkenheid bij de uitvoering van deze overeenkomst die de drempels van artikel 5 </w:t>
      </w:r>
      <w:proofErr w:type="spellStart"/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>duodecies</w:t>
      </w:r>
      <w:proofErr w:type="spellEnd"/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 w:rsidRPr="00884657">
        <w:rPr>
          <w:rFonts w:ascii="RijksoverheidSansHeading" w:hAnsi="RijksoverheidSansHeading" w:cs="Arial"/>
          <w:color w:val="343434"/>
          <w:sz w:val="20"/>
          <w:szCs w:val="20"/>
        </w:rPr>
        <w:t>,</w:t>
      </w: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 xml:space="preserve"> overschrijdt.</w:t>
      </w:r>
    </w:p>
    <w:p w14:paraId="718B93D8" w14:textId="77777777" w:rsidR="00B95DCE" w:rsidRPr="00884657" w:rsidRDefault="00B95DCE" w:rsidP="00D63743">
      <w:pPr>
        <w:pStyle w:val="Normaalweb"/>
        <w:rPr>
          <w:rFonts w:ascii="RijksoverheidSansHeading" w:hAnsi="RijksoverheidSansHeading" w:cs="Arial"/>
          <w:sz w:val="20"/>
          <w:szCs w:val="20"/>
        </w:rPr>
      </w:pPr>
    </w:p>
    <w:p w14:paraId="081FD3EC" w14:textId="103FFD21" w:rsidR="00D63743" w:rsidRPr="00884657" w:rsidRDefault="00D63743" w:rsidP="00D63743">
      <w:pPr>
        <w:pStyle w:val="Normaalweb"/>
        <w:rPr>
          <w:rFonts w:ascii="RijksoverheidSansHeading" w:hAnsi="RijksoverheidSansHeading" w:cs="Arial"/>
          <w:color w:val="343434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Ik</w:t>
      </w:r>
      <w:r w:rsidR="00B440E9" w:rsidRPr="00884657">
        <w:rPr>
          <w:rFonts w:ascii="RijksoverheidSansHeading" w:hAnsi="RijksoverheidSansHeading" w:cs="Arial"/>
          <w:sz w:val="20"/>
          <w:szCs w:val="20"/>
        </w:rPr>
        <w:t xml:space="preserve"> (wij)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</w:t>
      </w:r>
      <w:proofErr w:type="spellStart"/>
      <w:r w:rsidRPr="00884657">
        <w:rPr>
          <w:rFonts w:ascii="RijksoverheidSansHeading" w:hAnsi="RijksoverheidSansHeading" w:cs="Arial"/>
          <w:sz w:val="20"/>
          <w:szCs w:val="20"/>
        </w:rPr>
        <w:t>verkla</w:t>
      </w:r>
      <w:proofErr w:type="spellEnd"/>
      <w:r w:rsidR="00B440E9" w:rsidRPr="00884657">
        <w:rPr>
          <w:rFonts w:ascii="RijksoverheidSansHeading" w:hAnsi="RijksoverheidSansHeading" w:cs="Arial"/>
          <w:sz w:val="20"/>
          <w:szCs w:val="20"/>
        </w:rPr>
        <w:t>(</w:t>
      </w:r>
      <w:r w:rsidRPr="00884657">
        <w:rPr>
          <w:rFonts w:ascii="RijksoverheidSansHeading" w:hAnsi="RijksoverheidSansHeading" w:cs="Arial"/>
          <w:sz w:val="20"/>
          <w:szCs w:val="20"/>
        </w:rPr>
        <w:t>a</w:t>
      </w:r>
      <w:r w:rsidR="00B440E9" w:rsidRPr="00884657">
        <w:rPr>
          <w:rFonts w:ascii="RijksoverheidSansHeading" w:hAnsi="RijksoverheidSansHeading" w:cs="Arial"/>
          <w:sz w:val="20"/>
          <w:szCs w:val="20"/>
        </w:rPr>
        <w:t>)</w:t>
      </w:r>
      <w:r w:rsidRPr="00884657">
        <w:rPr>
          <w:rFonts w:ascii="RijksoverheidSansHeading" w:hAnsi="RijksoverheidSansHeading" w:cs="Arial"/>
          <w:sz w:val="20"/>
          <w:szCs w:val="20"/>
        </w:rPr>
        <w:t>r</w:t>
      </w:r>
      <w:r w:rsidR="00B440E9" w:rsidRPr="00884657">
        <w:rPr>
          <w:rFonts w:ascii="RijksoverheidSansHeading" w:hAnsi="RijksoverheidSansHeading" w:cs="Arial"/>
          <w:sz w:val="20"/>
          <w:szCs w:val="20"/>
        </w:rPr>
        <w:t>en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in </w:t>
      </w: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>het bijzonder dat:</w:t>
      </w:r>
    </w:p>
    <w:p w14:paraId="4811A9D3" w14:textId="119DE788" w:rsidR="00D63743" w:rsidRPr="00884657" w:rsidRDefault="00D63743" w:rsidP="00D63743">
      <w:pPr>
        <w:pStyle w:val="Normaalweb"/>
        <w:rPr>
          <w:rFonts w:ascii="RijksoverheidSansHeading" w:hAnsi="RijksoverheidSansHeading" w:cs="Arial"/>
          <w:color w:val="343434"/>
          <w:sz w:val="20"/>
          <w:szCs w:val="20"/>
        </w:rPr>
      </w:pP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 xml:space="preserve">a) de opdrachtnemer die </w:t>
      </w:r>
      <w:r w:rsidRPr="00884657">
        <w:rPr>
          <w:rFonts w:ascii="RijksoverheidSansHeading" w:hAnsi="RijksoverheidSansHeading" w:cs="Arial"/>
          <w:sz w:val="20"/>
          <w:szCs w:val="20"/>
        </w:rPr>
        <w:t>ik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/wij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vertegenwoordig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(en)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(en </w:t>
      </w: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1EFE464E" w:rsidR="00D63743" w:rsidRPr="00884657" w:rsidRDefault="00D63743" w:rsidP="00D63743">
      <w:pPr>
        <w:pStyle w:val="Normaalweb"/>
        <w:rPr>
          <w:rFonts w:ascii="RijksoverheidSansHeading" w:hAnsi="RijksoverheidSansHeading" w:cs="Arial"/>
          <w:color w:val="343434"/>
          <w:sz w:val="20"/>
          <w:szCs w:val="20"/>
        </w:rPr>
      </w:pP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>b) de opdrachtnemer die ik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/wij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vertegenwoordig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(en)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(</w:t>
      </w: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884657" w:rsidRDefault="00D63743" w:rsidP="00D63743">
      <w:pPr>
        <w:pStyle w:val="Normaalweb"/>
        <w:rPr>
          <w:rFonts w:ascii="RijksoverheidSansHeading" w:hAnsi="RijksoverheidSansHeading" w:cs="Arial"/>
          <w:color w:val="343434"/>
          <w:sz w:val="20"/>
          <w:szCs w:val="20"/>
        </w:rPr>
      </w:pP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>c) noch ik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/wij,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noch de onderneming die ik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/wij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vertegenwoordig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(en)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een (rechts)persoon (gevestigd in </w:t>
      </w: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>Rusland of een ander land) is</w:t>
      </w:r>
      <w:r w:rsidR="00724941" w:rsidRPr="00884657">
        <w:rPr>
          <w:rFonts w:ascii="RijksoverheidSansHeading" w:hAnsi="RijksoverheidSansHeading" w:cs="Arial"/>
          <w:color w:val="343434"/>
          <w:sz w:val="20"/>
          <w:szCs w:val="20"/>
        </w:rPr>
        <w:t>,</w:t>
      </w: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 xml:space="preserve"> die handelt in belang van of op aanwijzing van een Russische partij, zoals bedoeld onder a) en b);</w:t>
      </w:r>
    </w:p>
    <w:p w14:paraId="77BB5013" w14:textId="77777777" w:rsidR="0079225A" w:rsidRPr="00884657" w:rsidRDefault="00D63743" w:rsidP="00D63743">
      <w:pPr>
        <w:pStyle w:val="Normaalweb"/>
        <w:rPr>
          <w:rFonts w:ascii="RijksoverheidSansHeading" w:hAnsi="RijksoverheidSansHeading" w:cs="Arial"/>
          <w:color w:val="343434"/>
          <w:sz w:val="20"/>
          <w:szCs w:val="20"/>
        </w:rPr>
      </w:pP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 xml:space="preserve">d) er geen onderaannemers, leveranciers of ondernemingen deelnemen wier capaciteit wordt ingeroepen door de opdrachtnemer die </w:t>
      </w:r>
      <w:r w:rsidRPr="00884657">
        <w:rPr>
          <w:rFonts w:ascii="RijksoverheidSansHeading" w:hAnsi="RijksoverheidSansHeading" w:cs="Arial"/>
          <w:sz w:val="20"/>
          <w:szCs w:val="20"/>
        </w:rPr>
        <w:t>ik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/wij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vertegenwoordig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(en)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én die een aandeel hebben van meer dan 10% van de contractwaarde waarbij </w:t>
      </w:r>
      <w:r w:rsidRPr="00884657">
        <w:rPr>
          <w:rFonts w:ascii="RijksoverheidSansHeading" w:hAnsi="RijksoverheidSansHeading" w:cs="Arial"/>
          <w:color w:val="343434"/>
          <w:sz w:val="20"/>
          <w:szCs w:val="20"/>
        </w:rPr>
        <w:t>een situatie al</w:t>
      </w:r>
      <w:r w:rsidR="0079225A" w:rsidRPr="00884657">
        <w:rPr>
          <w:rFonts w:ascii="RijksoverheidSansHeading" w:hAnsi="RijksoverheidSansHeading" w:cs="Arial"/>
          <w:color w:val="343434"/>
          <w:sz w:val="20"/>
          <w:szCs w:val="20"/>
        </w:rPr>
        <w:t>s onder a) t/m c) zich voordoet.</w:t>
      </w:r>
    </w:p>
    <w:p w14:paraId="5107E5F0" w14:textId="6D846F64" w:rsidR="00607E68" w:rsidRPr="00884657" w:rsidRDefault="00607E68" w:rsidP="00D63743">
      <w:pPr>
        <w:pStyle w:val="Normaalweb"/>
        <w:rPr>
          <w:rFonts w:ascii="RijksoverheidSansHeading" w:hAnsi="RijksoverheidSansHeading" w:cs="Arial"/>
          <w:color w:val="343434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Tenslotte</w:t>
      </w:r>
      <w:r w:rsidR="00792DCD" w:rsidRPr="00884657">
        <w:rPr>
          <w:rFonts w:ascii="RijksoverheidSansHeading" w:hAnsi="RijksoverheidSansHeading" w:cs="Arial"/>
          <w:sz w:val="20"/>
          <w:szCs w:val="20"/>
        </w:rPr>
        <w:t xml:space="preserve"> </w:t>
      </w:r>
      <w:proofErr w:type="spellStart"/>
      <w:r w:rsidR="00B24BC5" w:rsidRPr="00884657">
        <w:rPr>
          <w:rFonts w:ascii="RijksoverheidSansHeading" w:hAnsi="RijksoverheidSansHeading" w:cs="Arial"/>
          <w:sz w:val="20"/>
          <w:szCs w:val="20"/>
        </w:rPr>
        <w:t>verkla</w:t>
      </w:r>
      <w:proofErr w:type="spellEnd"/>
      <w:r w:rsidR="00724941" w:rsidRPr="00884657">
        <w:rPr>
          <w:rFonts w:ascii="RijksoverheidSansHeading" w:hAnsi="RijksoverheidSansHeading" w:cs="Arial"/>
          <w:sz w:val="20"/>
          <w:szCs w:val="20"/>
        </w:rPr>
        <w:t>(</w:t>
      </w:r>
      <w:r w:rsidR="00B24BC5" w:rsidRPr="00884657">
        <w:rPr>
          <w:rFonts w:ascii="RijksoverheidSansHeading" w:hAnsi="RijksoverheidSansHeading" w:cs="Arial"/>
          <w:sz w:val="20"/>
          <w:szCs w:val="20"/>
        </w:rPr>
        <w:t>a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)</w:t>
      </w:r>
      <w:r w:rsidR="00B24BC5" w:rsidRPr="00884657">
        <w:rPr>
          <w:rFonts w:ascii="RijksoverheidSansHeading" w:hAnsi="RijksoverheidSansHeading" w:cs="Arial"/>
          <w:sz w:val="20"/>
          <w:szCs w:val="20"/>
        </w:rPr>
        <w:t>r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(en)</w:t>
      </w:r>
      <w:r w:rsidR="00B24BC5" w:rsidRPr="00884657">
        <w:rPr>
          <w:rFonts w:ascii="RijksoverheidSansHeading" w:hAnsi="RijksoverheidSansHeading" w:cs="Arial"/>
          <w:sz w:val="20"/>
          <w:szCs w:val="20"/>
        </w:rPr>
        <w:t xml:space="preserve"> ik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/wij</w:t>
      </w:r>
      <w:r w:rsidR="00D45F71" w:rsidRPr="00884657">
        <w:rPr>
          <w:rFonts w:ascii="RijksoverheidSansHeading" w:hAnsi="RijksoverheidSansHeading" w:cs="Arial"/>
          <w:sz w:val="20"/>
          <w:szCs w:val="20"/>
        </w:rPr>
        <w:t xml:space="preserve"> formeel </w:t>
      </w:r>
      <w:r w:rsidR="00E81BD6" w:rsidRPr="00884657">
        <w:rPr>
          <w:rFonts w:ascii="RijksoverheidSansHeading" w:hAnsi="RijksoverheidSansHeading" w:cs="Arial"/>
          <w:sz w:val="20"/>
          <w:szCs w:val="20"/>
        </w:rPr>
        <w:t>dat deze informatie accuraat en naar waarheid is verstrekt</w:t>
      </w:r>
      <w:r w:rsidR="00A168FE" w:rsidRPr="00884657">
        <w:rPr>
          <w:rFonts w:ascii="RijksoverheidSansHeading" w:hAnsi="RijksoverheidSansHeading" w:cs="Arial"/>
          <w:sz w:val="20"/>
          <w:szCs w:val="20"/>
        </w:rPr>
        <w:t xml:space="preserve"> en dat ik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/wij</w:t>
      </w:r>
      <w:r w:rsidR="00A168FE" w:rsidRPr="00884657">
        <w:rPr>
          <w:rFonts w:ascii="RijksoverheidSansHeading" w:hAnsi="RijksoverheidSansHeading" w:cs="Arial"/>
          <w:sz w:val="20"/>
          <w:szCs w:val="20"/>
        </w:rPr>
        <w:t xml:space="preserve"> mij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/ons</w:t>
      </w:r>
      <w:r w:rsidR="00A168FE" w:rsidRPr="00884657">
        <w:rPr>
          <w:rFonts w:ascii="RijksoverheidSansHeading" w:hAnsi="RijksoverheidSansHeading" w:cs="Arial"/>
          <w:sz w:val="20"/>
          <w:szCs w:val="20"/>
        </w:rPr>
        <w:t xml:space="preserve"> volledig bewust ben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/zijn</w:t>
      </w:r>
      <w:r w:rsidR="00A168FE" w:rsidRPr="00884657">
        <w:rPr>
          <w:rFonts w:ascii="RijksoverheidSansHeading" w:hAnsi="RijksoverheidSansHeading" w:cs="Arial"/>
          <w:sz w:val="20"/>
          <w:szCs w:val="20"/>
        </w:rPr>
        <w:t xml:space="preserve"> van de gevolgen van het afleggen van een valse verklaring.</w:t>
      </w:r>
    </w:p>
    <w:p w14:paraId="370CF909" w14:textId="70DE804C" w:rsidR="00AF4149" w:rsidRPr="00884657" w:rsidRDefault="00AF4149" w:rsidP="00D63743">
      <w:pPr>
        <w:pStyle w:val="Normaalweb"/>
        <w:rPr>
          <w:rFonts w:ascii="RijksoverheidSansHeading" w:hAnsi="RijksoverheidSansHeading" w:cs="Arial"/>
          <w:color w:val="343434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Tevens verklaar ik</w:t>
      </w:r>
      <w:r w:rsidR="00724941" w:rsidRPr="00884657">
        <w:rPr>
          <w:rFonts w:ascii="RijksoverheidSansHeading" w:hAnsi="RijksoverheidSansHeading" w:cs="Arial"/>
          <w:sz w:val="20"/>
          <w:szCs w:val="20"/>
        </w:rPr>
        <w:t>/wij</w:t>
      </w:r>
      <w:r w:rsidRPr="00884657">
        <w:rPr>
          <w:rFonts w:ascii="RijksoverheidSansHeading" w:hAnsi="RijksoverheidSansHeading" w:cs="Arial"/>
          <w:sz w:val="20"/>
          <w:szCs w:val="20"/>
        </w:rPr>
        <w:t xml:space="preserve"> hierbij desgevraagd</w:t>
      </w:r>
      <w:r w:rsidR="000B4CB4" w:rsidRPr="00884657">
        <w:rPr>
          <w:rFonts w:ascii="RijksoverheidSansHeading" w:hAnsi="RijksoverheidSansHeading" w:cs="Arial"/>
          <w:sz w:val="20"/>
          <w:szCs w:val="20"/>
        </w:rPr>
        <w:t xml:space="preserve"> en onverwijld alle benodigde bewijsstukken te kunnen </w:t>
      </w:r>
      <w:r w:rsidR="000B4CB4" w:rsidRPr="00884657">
        <w:rPr>
          <w:rFonts w:ascii="RijksoverheidSansHeading" w:hAnsi="RijksoverheidSansHeading" w:cs="Arial"/>
          <w:color w:val="343434"/>
          <w:sz w:val="20"/>
          <w:szCs w:val="20"/>
        </w:rPr>
        <w:t>overleggen.</w:t>
      </w:r>
    </w:p>
    <w:p w14:paraId="19B69CB7" w14:textId="77777777" w:rsidR="00E7112D" w:rsidRPr="00884657" w:rsidRDefault="00E7112D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1A4B5C2D" w14:textId="77777777" w:rsidR="00884657" w:rsidRDefault="00884657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40A972DC" w14:textId="77777777" w:rsidR="00884657" w:rsidRDefault="00884657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31D612DC" w14:textId="77777777" w:rsidR="00884657" w:rsidRDefault="00884657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19AEA88D" w14:textId="77777777" w:rsidR="00884657" w:rsidRDefault="00884657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7166C170" w14:textId="77777777" w:rsidR="00884657" w:rsidRDefault="00884657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627256AA" w14:textId="77777777" w:rsidR="00884657" w:rsidRDefault="00884657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0B3D42E0" w14:textId="77777777" w:rsidR="00884657" w:rsidRDefault="00884657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296C85D1" w14:textId="5773A993" w:rsidR="00EA6510" w:rsidRPr="00884657" w:rsidRDefault="00EA6510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 xml:space="preserve">Bedrijfsnaam (statutair): </w:t>
      </w:r>
    </w:p>
    <w:p w14:paraId="684AD962" w14:textId="77777777" w:rsidR="00EA6510" w:rsidRPr="00884657" w:rsidRDefault="00EA6510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16EF40E8" w14:textId="77777777" w:rsidR="00EA6510" w:rsidRPr="00884657" w:rsidRDefault="00EA6510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0DA6D866" w14:textId="7399BDAC" w:rsidR="00E7112D" w:rsidRPr="00884657" w:rsidRDefault="00E7112D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Naam</w:t>
      </w:r>
      <w:r w:rsidR="00EA6510" w:rsidRPr="00884657">
        <w:rPr>
          <w:rFonts w:ascii="RijksoverheidSansHeading" w:hAnsi="RijksoverheidSansHeading" w:cs="Arial"/>
          <w:sz w:val="20"/>
          <w:szCs w:val="20"/>
        </w:rPr>
        <w:t xml:space="preserve"> functionaris</w:t>
      </w:r>
      <w:r w:rsidRPr="00884657">
        <w:rPr>
          <w:rFonts w:ascii="RijksoverheidSansHeading" w:hAnsi="RijksoverheidSansHeading" w:cs="Arial"/>
          <w:sz w:val="20"/>
          <w:szCs w:val="20"/>
        </w:rPr>
        <w:t>:</w:t>
      </w:r>
    </w:p>
    <w:p w14:paraId="54C87235" w14:textId="77777777" w:rsidR="00E7112D" w:rsidRPr="00884657" w:rsidRDefault="00E7112D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28D23B17" w14:textId="77777777" w:rsidR="00E7112D" w:rsidRPr="00884657" w:rsidRDefault="00E7112D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1EFC0BF9" w14:textId="77777777" w:rsidR="00E7112D" w:rsidRPr="00884657" w:rsidRDefault="00E7112D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Functie:</w:t>
      </w:r>
    </w:p>
    <w:p w14:paraId="4664154A" w14:textId="77777777" w:rsidR="00E7112D" w:rsidRPr="00884657" w:rsidRDefault="00E7112D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08919CD1" w14:textId="77777777" w:rsidR="00E7112D" w:rsidRPr="00884657" w:rsidRDefault="00E7112D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11E49E64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Datum:</w:t>
      </w:r>
    </w:p>
    <w:p w14:paraId="5539A4BD" w14:textId="77777777" w:rsidR="00E7112D" w:rsidRPr="00884657" w:rsidRDefault="00E7112D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1F71C3F3" w14:textId="77777777" w:rsidR="00E7112D" w:rsidRPr="00884657" w:rsidRDefault="00E7112D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6A76FA38" w14:textId="77777777" w:rsidR="00E7112D" w:rsidRPr="00884657" w:rsidRDefault="00E7112D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Handtekening:</w:t>
      </w:r>
    </w:p>
    <w:p w14:paraId="537F407E" w14:textId="77777777" w:rsidR="005706CE" w:rsidRPr="00884657" w:rsidRDefault="005706CE" w:rsidP="000E4513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5A4F3D79" w14:textId="77777777" w:rsidR="004852DE" w:rsidRPr="00884657" w:rsidRDefault="004852D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2CF6386E" w14:textId="356756B6" w:rsidR="004852DE" w:rsidRPr="00884657" w:rsidRDefault="00041577" w:rsidP="005706CE">
      <w:pPr>
        <w:pStyle w:val="Geenafstand"/>
        <w:rPr>
          <w:rFonts w:ascii="RijksoverheidSansHeading" w:hAnsi="RijksoverheidSansHeading" w:cs="Arial"/>
          <w:i/>
          <w:sz w:val="20"/>
          <w:szCs w:val="20"/>
        </w:rPr>
      </w:pPr>
      <w:r w:rsidRPr="00884657">
        <w:rPr>
          <w:rFonts w:ascii="RijksoverheidSansHeading" w:hAnsi="RijksoverheidSansHeading" w:cs="Arial"/>
          <w:i/>
          <w:sz w:val="20"/>
          <w:szCs w:val="20"/>
        </w:rPr>
        <w:t>(In</w:t>
      </w:r>
      <w:r w:rsidR="00CB6648" w:rsidRPr="00884657">
        <w:rPr>
          <w:rFonts w:ascii="RijksoverheidSansHeading" w:hAnsi="RijksoverheidSansHeading" w:cs="Arial"/>
          <w:i/>
          <w:sz w:val="20"/>
          <w:szCs w:val="20"/>
        </w:rPr>
        <w:t>vullen in</w:t>
      </w:r>
      <w:r w:rsidRPr="00884657">
        <w:rPr>
          <w:rFonts w:ascii="RijksoverheidSansHeading" w:hAnsi="RijksoverheidSansHeading" w:cs="Arial"/>
          <w:i/>
          <w:sz w:val="20"/>
          <w:szCs w:val="20"/>
        </w:rPr>
        <w:t>dien van toepassing; zie uitleg)</w:t>
      </w:r>
    </w:p>
    <w:p w14:paraId="299ECC99" w14:textId="77777777" w:rsidR="00041577" w:rsidRPr="00884657" w:rsidRDefault="00041577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6F230A59" w14:textId="7F06B392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Naam (2):</w:t>
      </w:r>
    </w:p>
    <w:p w14:paraId="2E50E953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7113EBB1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2445DDA3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Functie:</w:t>
      </w:r>
    </w:p>
    <w:p w14:paraId="27548544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70894D61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5E6A6D9C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Datum:</w:t>
      </w:r>
    </w:p>
    <w:p w14:paraId="33FBDEC0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609D46DC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0CB46155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Handtekening:</w:t>
      </w:r>
    </w:p>
    <w:p w14:paraId="3DF50FC9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7D6B7539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517DF1E9" w14:textId="77777777" w:rsidR="004852DE" w:rsidRPr="00884657" w:rsidRDefault="004852D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67B65E5E" w14:textId="77777777" w:rsidR="004852DE" w:rsidRPr="00884657" w:rsidRDefault="004852D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1E7CF86E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35D1F9DC" w14:textId="0824401E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Naam (3):</w:t>
      </w:r>
    </w:p>
    <w:p w14:paraId="536B384D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535BB179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7FB43E14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Functie:</w:t>
      </w:r>
    </w:p>
    <w:p w14:paraId="40BE7E46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66FF2AC1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66181A75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Datum:</w:t>
      </w:r>
    </w:p>
    <w:p w14:paraId="45BBED5E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558E1A72" w14:textId="77777777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</w:p>
    <w:p w14:paraId="62D5C50B" w14:textId="0F6F2C36" w:rsidR="005706CE" w:rsidRPr="00884657" w:rsidRDefault="005706CE" w:rsidP="005706CE">
      <w:pPr>
        <w:pStyle w:val="Geenafstand"/>
        <w:rPr>
          <w:rFonts w:ascii="RijksoverheidSansHeading" w:hAnsi="RijksoverheidSansHeading" w:cs="Arial"/>
          <w:sz w:val="20"/>
          <w:szCs w:val="20"/>
        </w:rPr>
      </w:pPr>
      <w:r w:rsidRPr="00884657">
        <w:rPr>
          <w:rFonts w:ascii="RijksoverheidSansHeading" w:hAnsi="RijksoverheidSansHeading" w:cs="Arial"/>
          <w:sz w:val="20"/>
          <w:szCs w:val="20"/>
        </w:rPr>
        <w:t>Handtekening:</w:t>
      </w:r>
    </w:p>
    <w:sectPr w:rsidR="005706CE" w:rsidRPr="008846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2582" w14:textId="77777777" w:rsidR="00884657" w:rsidRDefault="00884657" w:rsidP="00884657">
      <w:pPr>
        <w:spacing w:line="240" w:lineRule="auto"/>
      </w:pPr>
      <w:r>
        <w:separator/>
      </w:r>
    </w:p>
  </w:endnote>
  <w:endnote w:type="continuationSeparator" w:id="0">
    <w:p w14:paraId="3C969313" w14:textId="77777777" w:rsidR="00884657" w:rsidRDefault="00884657" w:rsidP="00884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altName w:val="RijksoverheidSansHeading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D66C" w14:textId="77777777" w:rsidR="00884657" w:rsidRDefault="00884657" w:rsidP="00884657">
      <w:pPr>
        <w:spacing w:line="240" w:lineRule="auto"/>
      </w:pPr>
      <w:r>
        <w:separator/>
      </w:r>
    </w:p>
  </w:footnote>
  <w:footnote w:type="continuationSeparator" w:id="0">
    <w:p w14:paraId="3560D80A" w14:textId="77777777" w:rsidR="00884657" w:rsidRDefault="00884657" w:rsidP="008846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8F26" w14:textId="08F39FDF" w:rsidR="00884657" w:rsidRDefault="00884657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908B8E" wp14:editId="62E2010B">
          <wp:simplePos x="0" y="0"/>
          <wp:positionH relativeFrom="page">
            <wp:posOffset>4142740</wp:posOffset>
          </wp:positionH>
          <wp:positionV relativeFrom="page">
            <wp:posOffset>908685</wp:posOffset>
          </wp:positionV>
          <wp:extent cx="942975" cy="152400"/>
          <wp:effectExtent l="0" t="0" r="9525" b="0"/>
          <wp:wrapNone/>
          <wp:docPr id="3" name="Afbeelding 3" descr="woordm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woordmer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A474C7" wp14:editId="4817C56B">
          <wp:simplePos x="0" y="0"/>
          <wp:positionH relativeFrom="page">
            <wp:posOffset>3567400</wp:posOffset>
          </wp:positionH>
          <wp:positionV relativeFrom="page">
            <wp:posOffset>-42490</wp:posOffset>
          </wp:positionV>
          <wp:extent cx="467841" cy="1395095"/>
          <wp:effectExtent l="0" t="0" r="889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841" cy="139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2439">
    <w:abstractNumId w:val="2"/>
  </w:num>
  <w:num w:numId="2" w16cid:durableId="1912226576">
    <w:abstractNumId w:val="1"/>
  </w:num>
  <w:num w:numId="3" w16cid:durableId="1917203186">
    <w:abstractNumId w:val="0"/>
  </w:num>
  <w:num w:numId="4" w16cid:durableId="294995448">
    <w:abstractNumId w:val="1"/>
  </w:num>
  <w:num w:numId="5" w16cid:durableId="936518854">
    <w:abstractNumId w:val="3"/>
  </w:num>
  <w:num w:numId="6" w16cid:durableId="531457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A64E1"/>
    <w:rsid w:val="001E10EF"/>
    <w:rsid w:val="002819EC"/>
    <w:rsid w:val="002A6674"/>
    <w:rsid w:val="00310B62"/>
    <w:rsid w:val="00312616"/>
    <w:rsid w:val="00325CED"/>
    <w:rsid w:val="00415837"/>
    <w:rsid w:val="004852DE"/>
    <w:rsid w:val="00500A7C"/>
    <w:rsid w:val="00545B42"/>
    <w:rsid w:val="005706CE"/>
    <w:rsid w:val="005B0711"/>
    <w:rsid w:val="005C77B7"/>
    <w:rsid w:val="005F44D8"/>
    <w:rsid w:val="00607E68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84657"/>
    <w:rsid w:val="008C3C37"/>
    <w:rsid w:val="00917CA0"/>
    <w:rsid w:val="00977E69"/>
    <w:rsid w:val="00983414"/>
    <w:rsid w:val="009A03E5"/>
    <w:rsid w:val="00A168FE"/>
    <w:rsid w:val="00AF4149"/>
    <w:rsid w:val="00B04E6A"/>
    <w:rsid w:val="00B24BC5"/>
    <w:rsid w:val="00B440E9"/>
    <w:rsid w:val="00B863C0"/>
    <w:rsid w:val="00B95DCE"/>
    <w:rsid w:val="00BD0062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A6510"/>
    <w:rsid w:val="00EF063F"/>
    <w:rsid w:val="00F0077C"/>
    <w:rsid w:val="00F106CB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nhideWhenUsed/>
    <w:rsid w:val="00884657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884657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84657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4657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2240</Characters>
  <Application>Microsoft Office Word</Application>
  <DocSecurity>0</DocSecurity>
  <Lines>52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Inge I.J.M. Cordewener</cp:lastModifiedBy>
  <cp:revision>3</cp:revision>
  <cp:lastPrinted>2022-08-08T14:44:00Z</cp:lastPrinted>
  <dcterms:created xsi:type="dcterms:W3CDTF">2024-06-07T07:13:00Z</dcterms:created>
  <dcterms:modified xsi:type="dcterms:W3CDTF">2024-06-11T13:34:00Z</dcterms:modified>
</cp:coreProperties>
</file>