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9B5" w:rsidP="005813AD" w:rsidRDefault="005813AD" w14:paraId="48CA153C" w14:textId="5E8F3827">
      <w:pPr>
        <w:rPr>
          <w:b/>
        </w:rPr>
      </w:pPr>
      <w:r w:rsidRPr="00E04489">
        <w:rPr>
          <w:b/>
          <w:sz w:val="28"/>
          <w:szCs w:val="24"/>
        </w:rPr>
        <w:t>Bijlage</w:t>
      </w:r>
      <w:r>
        <w:rPr>
          <w:b/>
          <w:sz w:val="28"/>
          <w:szCs w:val="24"/>
        </w:rPr>
        <w:t xml:space="preserve"> </w:t>
      </w:r>
      <w:r w:rsidRPr="005813AD">
        <w:rPr>
          <w:b/>
          <w:sz w:val="28"/>
          <w:szCs w:val="24"/>
        </w:rPr>
        <w:t>Verklaring aansprakelijkheid</w:t>
      </w:r>
    </w:p>
    <w:p w:rsidR="005E59B5" w:rsidP="00457155" w:rsidRDefault="005E59B5" w14:paraId="33CACFA5" w14:textId="77777777">
      <w:pPr>
        <w:jc w:val="center"/>
        <w:rPr>
          <w:b/>
        </w:rPr>
      </w:pPr>
    </w:p>
    <w:p w:rsidRPr="00457155" w:rsidR="00457155" w:rsidP="00457155" w:rsidRDefault="00457155" w14:paraId="71B90738" w14:textId="0B9D7CD6">
      <w:pPr>
        <w:jc w:val="center"/>
        <w:rPr>
          <w:b/>
        </w:rPr>
      </w:pPr>
      <w:r w:rsidRPr="00457155">
        <w:rPr>
          <w:b/>
        </w:rPr>
        <w:t>Verklaring hoofdelijke aansprakelijkheid</w:t>
      </w:r>
    </w:p>
    <w:p w:rsidR="00457155" w:rsidP="00457155" w:rsidRDefault="00457155" w14:paraId="71B90739" w14:textId="77777777">
      <w:pPr>
        <w:jc w:val="center"/>
        <w:rPr>
          <w:b/>
        </w:rPr>
      </w:pPr>
      <w:r w:rsidRPr="00457155">
        <w:rPr>
          <w:b/>
        </w:rPr>
        <w:t>(voor samenwerkingsverbanden = combinaties)</w:t>
      </w:r>
    </w:p>
    <w:p w:rsidRPr="00457155" w:rsidR="00CF0D97" w:rsidP="00457155" w:rsidRDefault="00CF0D97" w14:paraId="08649BDE" w14:textId="77777777">
      <w:pPr>
        <w:jc w:val="center"/>
        <w:rPr>
          <w:b/>
        </w:rPr>
      </w:pPr>
    </w:p>
    <w:tbl>
      <w:tblPr>
        <w:tblStyle w:val="Tabelraster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802"/>
        <w:gridCol w:w="6976"/>
      </w:tblGrid>
      <w:tr w:rsidR="00DC2C2B" w:rsidTr="0073266B" w14:paraId="13404F10" w14:textId="77777777">
        <w:tc>
          <w:tcPr>
            <w:tcW w:w="2802" w:type="dxa"/>
          </w:tcPr>
          <w:p w:rsidR="00DC2C2B" w:rsidP="0073266B" w:rsidRDefault="00DC2C2B" w14:paraId="757032AD" w14:textId="77777777">
            <w:pPr>
              <w:spacing w:before="120" w:after="120" w:line="240" w:lineRule="auto"/>
              <w:rPr>
                <w:u w:val="single"/>
              </w:rPr>
            </w:pPr>
            <w:r>
              <w:t>Naam bedrijf</w:t>
            </w:r>
          </w:p>
        </w:tc>
        <w:tc>
          <w:tcPr>
            <w:tcW w:w="6976" w:type="dxa"/>
          </w:tcPr>
          <w:p w:rsidR="00DC2C2B" w:rsidP="0073266B" w:rsidRDefault="00DC2C2B" w14:paraId="6C54FB79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DC2C2B" w:rsidTr="0073266B" w14:paraId="588F7D9D" w14:textId="77777777">
        <w:tc>
          <w:tcPr>
            <w:tcW w:w="2802" w:type="dxa"/>
          </w:tcPr>
          <w:p w:rsidR="00DC2C2B" w:rsidP="0073266B" w:rsidRDefault="00DC2C2B" w14:paraId="2525E744" w14:textId="77777777">
            <w:pPr>
              <w:spacing w:before="120" w:after="120" w:line="240" w:lineRule="auto"/>
              <w:rPr>
                <w:u w:val="single"/>
              </w:rPr>
            </w:pPr>
            <w:r>
              <w:t xml:space="preserve">Adres  </w:t>
            </w:r>
          </w:p>
        </w:tc>
        <w:tc>
          <w:tcPr>
            <w:tcW w:w="6976" w:type="dxa"/>
          </w:tcPr>
          <w:p w:rsidR="00DC2C2B" w:rsidP="0073266B" w:rsidRDefault="00DC2C2B" w14:paraId="3A25D5FF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DC2C2B" w:rsidTr="0073266B" w14:paraId="777A83D4" w14:textId="77777777">
        <w:tc>
          <w:tcPr>
            <w:tcW w:w="2802" w:type="dxa"/>
          </w:tcPr>
          <w:p w:rsidR="00DC2C2B" w:rsidP="0073266B" w:rsidRDefault="00DC2C2B" w14:paraId="13D2D20B" w14:textId="77777777">
            <w:pPr>
              <w:rPr>
                <w:u w:val="single"/>
              </w:rPr>
            </w:pPr>
            <w:r>
              <w:t xml:space="preserve">Postcode en plaats </w:t>
            </w:r>
          </w:p>
        </w:tc>
        <w:tc>
          <w:tcPr>
            <w:tcW w:w="6976" w:type="dxa"/>
          </w:tcPr>
          <w:p w:rsidR="00DC2C2B" w:rsidP="0073266B" w:rsidRDefault="00DC2C2B" w14:paraId="19D0B9F4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</w:tbl>
    <w:p w:rsidR="00457155" w:rsidP="00457155" w:rsidRDefault="00457155" w14:paraId="71B9073B" w14:textId="237ED4A4">
      <w:r>
        <w:tab/>
      </w:r>
    </w:p>
    <w:p w:rsidR="00457155" w:rsidP="00D55E21" w:rsidRDefault="00457155" w14:paraId="71B9073D" w14:textId="275C6ACC">
      <w:pPr>
        <w:jc w:val="center"/>
      </w:pPr>
      <w:r>
        <w:t xml:space="preserve">Hierna te noemen: </w:t>
      </w:r>
      <w:r w:rsidRPr="00457155">
        <w:rPr>
          <w:b/>
        </w:rPr>
        <w:t>de vennootschap</w:t>
      </w:r>
    </w:p>
    <w:p w:rsidR="00457155" w:rsidP="00457155" w:rsidRDefault="00457155" w14:paraId="71B9073E" w14:textId="77777777"/>
    <w:p w:rsidR="00457155" w:rsidP="00457155" w:rsidRDefault="00457155" w14:paraId="71B9073F" w14:textId="77777777">
      <w:r>
        <w:t xml:space="preserve">Ondergetekende, </w:t>
      </w:r>
    </w:p>
    <w:p w:rsidR="00457155" w:rsidP="00457155" w:rsidRDefault="00457155" w14:paraId="71B90740" w14:textId="77777777"/>
    <w:p w:rsidR="00457155" w:rsidP="00457155" w:rsidRDefault="00457155" w14:paraId="71B90741" w14:textId="6363A13B">
      <w:r w:rsidR="00457155">
        <w:rPr/>
        <w:t>overwegende</w:t>
      </w:r>
      <w:r w:rsidR="00457155">
        <w:rPr/>
        <w:t xml:space="preserve"> dat de vennootschap zich ter zake v</w:t>
      </w:r>
      <w:r w:rsidR="000D3EAD">
        <w:rPr/>
        <w:t>an de aanbesteding inzake ‘</w:t>
      </w:r>
      <w:r w:rsidR="1B7E8C29">
        <w:rPr/>
        <w:t xml:space="preserve">Ondersteuning op grond van de Wmo2015 voor Ouderen’ </w:t>
      </w:r>
      <w:r w:rsidR="00457155">
        <w:rPr/>
        <w:t xml:space="preserve"> met ......&lt;naam deelnemer(s)&gt; als combinatie inschrijft;</w:t>
      </w:r>
    </w:p>
    <w:p w:rsidR="00457155" w:rsidP="00457155" w:rsidRDefault="00457155" w14:paraId="71B90742" w14:textId="77777777"/>
    <w:p w:rsidR="00457155" w:rsidP="00457155" w:rsidRDefault="00457155" w14:paraId="71B90743" w14:textId="77777777">
      <w:r>
        <w:t>verklaart dat</w:t>
      </w:r>
    </w:p>
    <w:p w:rsidR="00457155" w:rsidP="00457155" w:rsidRDefault="00457155" w14:paraId="71B90744" w14:textId="77777777"/>
    <w:p w:rsidR="00457155" w:rsidP="00457155" w:rsidRDefault="00457155" w14:paraId="71B90745" w14:textId="77777777">
      <w:r>
        <w:t>-</w:t>
      </w:r>
      <w:r>
        <w:tab/>
      </w:r>
      <w:r>
        <w:t>de vennootschap zich – onder voorwaarde van gunning van de opdracht - hoofdelijk aansprakelijk stelt voor alle verplichtingen jegens de opdrachtgever, welke voortvloeien uit de ingevolge voormelde aanbesteding gesloten overeenkomst(en);</w:t>
      </w:r>
    </w:p>
    <w:p w:rsidR="00457155" w:rsidP="00457155" w:rsidRDefault="00457155" w14:paraId="71B90746" w14:textId="77777777"/>
    <w:tbl>
      <w:tblPr>
        <w:tblStyle w:val="Tabelraster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802"/>
        <w:gridCol w:w="6976"/>
      </w:tblGrid>
      <w:tr w:rsidR="000C134E" w:rsidTr="00DF169A" w14:paraId="097003FB" w14:textId="77777777">
        <w:tc>
          <w:tcPr>
            <w:tcW w:w="2802" w:type="dxa"/>
          </w:tcPr>
          <w:p w:rsidR="000C134E" w:rsidP="0073266B" w:rsidRDefault="000C134E" w14:paraId="5ADCCFDA" w14:textId="4DBED67A">
            <w:pPr>
              <w:spacing w:before="120" w:after="120" w:line="240" w:lineRule="auto"/>
              <w:rPr>
                <w:u w:val="single"/>
              </w:rPr>
            </w:pPr>
            <w:r>
              <w:t xml:space="preserve">Naam </w:t>
            </w:r>
          </w:p>
        </w:tc>
        <w:tc>
          <w:tcPr>
            <w:tcW w:w="6976" w:type="dxa"/>
          </w:tcPr>
          <w:p w:rsidR="000C134E" w:rsidP="0073266B" w:rsidRDefault="000C134E" w14:paraId="641EB76F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0C134E" w:rsidTr="00DF169A" w14:paraId="620D7217" w14:textId="77777777">
        <w:tc>
          <w:tcPr>
            <w:tcW w:w="2802" w:type="dxa"/>
          </w:tcPr>
          <w:p w:rsidR="000C134E" w:rsidP="0073266B" w:rsidRDefault="000C134E" w14:paraId="295561D1" w14:textId="77777777">
            <w:pPr>
              <w:spacing w:before="120" w:after="120" w:line="240" w:lineRule="auto"/>
              <w:rPr>
                <w:u w:val="single"/>
              </w:rPr>
            </w:pPr>
            <w:r>
              <w:t>Naam tekenbevoegde</w:t>
            </w:r>
          </w:p>
        </w:tc>
        <w:tc>
          <w:tcPr>
            <w:tcW w:w="6976" w:type="dxa"/>
          </w:tcPr>
          <w:p w:rsidR="000C134E" w:rsidP="0073266B" w:rsidRDefault="000C134E" w14:paraId="4B965A27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0C134E" w:rsidTr="00DF169A" w14:paraId="2842A5C3" w14:textId="77777777">
        <w:tc>
          <w:tcPr>
            <w:tcW w:w="2802" w:type="dxa"/>
          </w:tcPr>
          <w:p w:rsidR="000C134E" w:rsidP="0073266B" w:rsidRDefault="000C134E" w14:paraId="38DEDA16" w14:textId="77777777">
            <w:pPr>
              <w:spacing w:before="120" w:after="120" w:line="240" w:lineRule="auto"/>
              <w:rPr>
                <w:u w:val="single"/>
              </w:rPr>
            </w:pPr>
            <w:r>
              <w:t>Functie</w:t>
            </w:r>
          </w:p>
        </w:tc>
        <w:tc>
          <w:tcPr>
            <w:tcW w:w="6976" w:type="dxa"/>
          </w:tcPr>
          <w:p w:rsidR="000C134E" w:rsidP="0073266B" w:rsidRDefault="000C134E" w14:paraId="58614FE3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0C134E" w:rsidTr="00DF169A" w14:paraId="10AA897B" w14:textId="77777777">
        <w:tc>
          <w:tcPr>
            <w:tcW w:w="2802" w:type="dxa"/>
          </w:tcPr>
          <w:p w:rsidR="000C134E" w:rsidP="0073266B" w:rsidRDefault="000C134E" w14:paraId="1FDDEBB4" w14:textId="77777777">
            <w:pPr>
              <w:spacing w:before="120" w:after="120" w:line="240" w:lineRule="auto"/>
            </w:pPr>
            <w:r>
              <w:t>Datum</w:t>
            </w:r>
          </w:p>
        </w:tc>
        <w:tc>
          <w:tcPr>
            <w:tcW w:w="6976" w:type="dxa"/>
          </w:tcPr>
          <w:p w:rsidR="000C134E" w:rsidP="0073266B" w:rsidRDefault="000C134E" w14:paraId="1FA82545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0C134E" w:rsidTr="00DF169A" w14:paraId="62F772AE" w14:textId="77777777">
        <w:tc>
          <w:tcPr>
            <w:tcW w:w="2802" w:type="dxa"/>
          </w:tcPr>
          <w:p w:rsidR="000C134E" w:rsidP="0073266B" w:rsidRDefault="000C134E" w14:paraId="7968FD1C" w14:textId="77777777">
            <w:pPr>
              <w:spacing w:before="120" w:after="120" w:line="240" w:lineRule="auto"/>
            </w:pPr>
            <w:r w:rsidRPr="00137AB3">
              <w:t>Handtekening</w:t>
            </w:r>
          </w:p>
          <w:p w:rsidR="000C134E" w:rsidP="0073266B" w:rsidRDefault="000C134E" w14:paraId="4BC31BAC" w14:textId="77777777">
            <w:pPr>
              <w:spacing w:before="120" w:after="120" w:line="240" w:lineRule="auto"/>
            </w:pPr>
          </w:p>
        </w:tc>
        <w:tc>
          <w:tcPr>
            <w:tcW w:w="6976" w:type="dxa"/>
          </w:tcPr>
          <w:p w:rsidR="000C134E" w:rsidP="0073266B" w:rsidRDefault="000C134E" w14:paraId="1709831B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</w:tbl>
    <w:p w:rsidR="00457155" w:rsidP="00457155" w:rsidRDefault="00457155" w14:paraId="71B9074F" w14:textId="77777777"/>
    <w:p w:rsidRPr="00ED6943" w:rsidR="005769AD" w:rsidP="00457155" w:rsidRDefault="00457155" w14:paraId="71B90750" w14:textId="77777777">
      <w:r>
        <w:t>Deze verklaring dient door een bestuurder te worden getekend (zie onder kop ‘Bestuurder(s)’ op het uittreksel uit het handelsregister), dus niet door een gevolmachtigde/procuratiehouder.</w:t>
      </w:r>
    </w:p>
    <w:sectPr w:rsidRPr="00ED6943" w:rsidR="005769AD" w:rsidSect="009951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134" w:right="1134" w:bottom="1418" w:left="1134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62DB" w:rsidRDefault="002362DB" w14:paraId="4FBB87C1" w14:textId="77777777">
      <w:r>
        <w:separator/>
      </w:r>
    </w:p>
  </w:endnote>
  <w:endnote w:type="continuationSeparator" w:id="0">
    <w:p w:rsidR="002362DB" w:rsidRDefault="002362DB" w14:paraId="7133A1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Y="15423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8435"/>
      <w:gridCol w:w="2328"/>
    </w:tblGrid>
    <w:tr w:rsidR="003732BF" w:rsidTr="008C67A3" w14:paraId="71B9076E" w14:textId="77777777">
      <w:trPr>
        <w:trHeight w:val="846" w:hRule="exact"/>
      </w:trPr>
      <w:tc>
        <w:tcPr>
          <w:tcW w:w="1144" w:type="dxa"/>
          <w:shd w:val="clear" w:color="auto" w:fill="auto"/>
        </w:tcPr>
        <w:p w:rsidR="003732BF" w:rsidP="008C67A3" w:rsidRDefault="003732BF" w14:paraId="71B90769" w14:textId="77777777">
          <w:pPr>
            <w:pStyle w:val="Koptekst"/>
          </w:pPr>
        </w:p>
      </w:tc>
      <w:tc>
        <w:tcPr>
          <w:tcW w:w="8435" w:type="dxa"/>
          <w:shd w:val="clear" w:color="auto" w:fill="auto"/>
        </w:tcPr>
        <w:p w:rsidR="003732BF" w:rsidP="008C67A3" w:rsidRDefault="003732BF" w14:paraId="71B9076A" w14:textId="77777777">
          <w:pPr>
            <w:pStyle w:val="Koptekst"/>
          </w:pPr>
        </w:p>
      </w:tc>
      <w:tc>
        <w:tcPr>
          <w:tcW w:w="2328" w:type="dxa"/>
          <w:shd w:val="clear" w:color="auto" w:fill="auto"/>
        </w:tcPr>
        <w:p w:rsidR="003732BF" w:rsidP="008C67A3" w:rsidRDefault="003732BF" w14:paraId="71B9076B" w14:textId="77777777">
          <w:pPr>
            <w:pStyle w:val="SSCVoettekst"/>
            <w:framePr w:wrap="auto" w:hAnchor="text" w:vAnchor="margin" w:yAlign="inline"/>
          </w:pPr>
        </w:p>
        <w:p w:rsidR="003732BF" w:rsidP="008C67A3" w:rsidRDefault="003732BF" w14:paraId="71B9076C" w14:textId="77777777">
          <w:pPr>
            <w:pStyle w:val="SSCVoettekst"/>
            <w:framePr w:wrap="auto" w:hAnchor="text" w:vAnchor="margin" w:yAlign="inline"/>
          </w:pPr>
        </w:p>
        <w:p w:rsidR="003732BF" w:rsidP="008C67A3" w:rsidRDefault="003732BF" w14:paraId="71B9076D" w14:textId="77777777">
          <w:pPr>
            <w:pStyle w:val="SSCPaginanummering"/>
            <w:framePr w:wrap="auto" w:hAnchor="text" w:vAnchor="margin" w:yAlign="inline"/>
          </w:pPr>
          <w: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57155">
            <w:rPr>
              <w:noProof/>
            </w:rPr>
            <w:t>2</w:t>
          </w:r>
          <w:r>
            <w:fldChar w:fldCharType="end"/>
          </w:r>
          <w:r>
            <w:t xml:space="preserve"> / </w:t>
          </w:r>
          <w:r w:rsidR="0099513D">
            <w:fldChar w:fldCharType="begin"/>
          </w:r>
          <w:r w:rsidR="0099513D">
            <w:instrText xml:space="preserve"> NUMPAGES   \* MERGEFORMAT </w:instrText>
          </w:r>
          <w:r w:rsidR="0099513D">
            <w:fldChar w:fldCharType="separate"/>
          </w:r>
          <w:r w:rsidR="00457155">
            <w:rPr>
              <w:noProof/>
            </w:rPr>
            <w:t>2</w:t>
          </w:r>
          <w:r w:rsidR="0099513D">
            <w:rPr>
              <w:noProof/>
            </w:rPr>
            <w:fldChar w:fldCharType="end"/>
          </w:r>
        </w:p>
      </w:tc>
    </w:tr>
  </w:tbl>
  <w:p w:rsidR="00602EF7" w:rsidRDefault="00602EF7" w14:paraId="71B9076F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365024"/>
      <w:docPartObj>
        <w:docPartGallery w:val="Page Numbers (Bottom of Page)"/>
        <w:docPartUnique/>
      </w:docPartObj>
      <w:rPr>
        <w:sz w:val="20"/>
        <w:szCs w:val="20"/>
      </w:rPr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  <w:rPr>
            <w:sz w:val="20"/>
            <w:szCs w:val="20"/>
          </w:rPr>
        </w:sdtPr>
        <w:sdtEndPr>
          <w:rPr>
            <w:sz w:val="20"/>
            <w:szCs w:val="20"/>
          </w:rPr>
        </w:sdtEndPr>
        <w:sdtContent>
          <w:p w:rsidRPr="005813AD" w:rsidR="005813AD" w:rsidRDefault="005813AD" w14:paraId="03F8326B" w14:textId="0D426D50">
            <w:pPr>
              <w:pStyle w:val="Voettekst"/>
              <w:jc w:val="right"/>
              <w:rPr>
                <w:sz w:val="20"/>
              </w:rPr>
            </w:pPr>
            <w:r w:rsidRPr="005813AD">
              <w:rPr>
                <w:sz w:val="20"/>
              </w:rPr>
              <w:t xml:space="preserve">Pagina </w:t>
            </w:r>
            <w:r w:rsidRPr="005813AD">
              <w:rPr>
                <w:b/>
                <w:bCs/>
                <w:sz w:val="20"/>
              </w:rPr>
              <w:fldChar w:fldCharType="begin"/>
            </w:r>
            <w:r w:rsidRPr="005813AD">
              <w:rPr>
                <w:b/>
                <w:bCs/>
                <w:sz w:val="20"/>
              </w:rPr>
              <w:instrText>PAGE</w:instrText>
            </w:r>
            <w:r w:rsidRPr="005813AD">
              <w:rPr>
                <w:b/>
                <w:bCs/>
                <w:sz w:val="20"/>
              </w:rPr>
              <w:fldChar w:fldCharType="separate"/>
            </w:r>
            <w:r w:rsidRPr="005813AD">
              <w:rPr>
                <w:b/>
                <w:bCs/>
                <w:sz w:val="20"/>
              </w:rPr>
              <w:t>2</w:t>
            </w:r>
            <w:r w:rsidRPr="005813AD">
              <w:rPr>
                <w:b/>
                <w:bCs/>
                <w:sz w:val="20"/>
              </w:rPr>
              <w:fldChar w:fldCharType="end"/>
            </w:r>
            <w:r w:rsidRPr="005813AD">
              <w:rPr>
                <w:sz w:val="20"/>
              </w:rPr>
              <w:t xml:space="preserve"> van </w:t>
            </w:r>
            <w:r w:rsidRPr="005813AD">
              <w:rPr>
                <w:b/>
                <w:bCs/>
                <w:sz w:val="20"/>
              </w:rPr>
              <w:fldChar w:fldCharType="begin"/>
            </w:r>
            <w:r w:rsidRPr="005813AD">
              <w:rPr>
                <w:b/>
                <w:bCs/>
                <w:sz w:val="20"/>
              </w:rPr>
              <w:instrText>NUMPAGES</w:instrText>
            </w:r>
            <w:r w:rsidRPr="005813AD">
              <w:rPr>
                <w:b/>
                <w:bCs/>
                <w:sz w:val="20"/>
              </w:rPr>
              <w:fldChar w:fldCharType="separate"/>
            </w:r>
            <w:r w:rsidRPr="005813AD">
              <w:rPr>
                <w:b/>
                <w:bCs/>
                <w:sz w:val="20"/>
              </w:rPr>
              <w:t>2</w:t>
            </w:r>
            <w:r w:rsidRPr="005813AD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5813AD" w:rsidRDefault="005813AD" w14:paraId="0B35CB2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13D" w:rsidRDefault="0099513D" w14:paraId="35A5391C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62DB" w:rsidRDefault="002362DB" w14:paraId="492DA994" w14:textId="77777777">
      <w:r>
        <w:separator/>
      </w:r>
    </w:p>
  </w:footnote>
  <w:footnote w:type="continuationSeparator" w:id="0">
    <w:p w:rsidR="002362DB" w:rsidRDefault="002362DB" w14:paraId="6AEB0EF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294087" w:rsidTr="0023628B" w14:paraId="71B90757" w14:textId="77777777">
      <w:trPr>
        <w:cantSplit/>
        <w:trHeight w:val="397"/>
      </w:trPr>
      <w:tc>
        <w:tcPr>
          <w:tcW w:w="1418" w:type="dxa"/>
          <w:shd w:val="clear" w:color="auto" w:fill="auto"/>
        </w:tcPr>
        <w:p w:rsidR="00294087" w:rsidP="0023628B" w:rsidRDefault="00457155" w14:paraId="71B90755" w14:textId="77777777">
          <w:pPr>
            <w:pStyle w:val="Kop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9776" behindDoc="0" locked="0" layoutInCell="1" allowOverlap="1" wp14:anchorId="71B9078B" wp14:editId="71B9078C">
                <wp:simplePos x="0" y="0"/>
                <wp:positionH relativeFrom="column">
                  <wp:posOffset>186055</wp:posOffset>
                </wp:positionH>
                <wp:positionV relativeFrom="paragraph">
                  <wp:posOffset>67945</wp:posOffset>
                </wp:positionV>
                <wp:extent cx="1617980" cy="809625"/>
                <wp:effectExtent l="0" t="0" r="1270" b="9525"/>
                <wp:wrapNone/>
                <wp:docPr id="8" name="Afbeelding 8" descr="ONS_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NS_l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798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490" w:type="dxa"/>
          <w:shd w:val="clear" w:color="auto" w:fill="auto"/>
        </w:tcPr>
        <w:p w:rsidR="00294087" w:rsidP="0023628B" w:rsidRDefault="00294087" w14:paraId="71B90756" w14:textId="77777777">
          <w:pPr>
            <w:pStyle w:val="Koptekst"/>
          </w:pPr>
        </w:p>
      </w:tc>
    </w:tr>
    <w:tr w:rsidR="00294087" w:rsidTr="0023628B" w14:paraId="71B9075A" w14:textId="77777777">
      <w:trPr>
        <w:cantSplit/>
        <w:trHeight w:val="737" w:hRule="exact"/>
      </w:trPr>
      <w:tc>
        <w:tcPr>
          <w:tcW w:w="1418" w:type="dxa"/>
          <w:shd w:val="clear" w:color="auto" w:fill="auto"/>
        </w:tcPr>
        <w:p w:rsidR="00294087" w:rsidP="0023628B" w:rsidRDefault="00294087" w14:paraId="71B90758" w14:textId="77777777">
          <w:pPr>
            <w:pStyle w:val="Koptekst"/>
          </w:pPr>
        </w:p>
      </w:tc>
      <w:tc>
        <w:tcPr>
          <w:tcW w:w="10490" w:type="dxa"/>
          <w:shd w:val="clear" w:color="auto" w:fill="auto"/>
        </w:tcPr>
        <w:p w:rsidR="00294087" w:rsidP="0023628B" w:rsidRDefault="00294087" w14:paraId="71B90759" w14:textId="77777777">
          <w:pPr>
            <w:pStyle w:val="Koptekst"/>
          </w:pPr>
        </w:p>
      </w:tc>
    </w:tr>
    <w:tr w:rsidR="00294087" w:rsidTr="0023628B" w14:paraId="71B9075D" w14:textId="77777777">
      <w:trPr>
        <w:cantSplit/>
        <w:trHeight w:val="737" w:hRule="exact"/>
      </w:trPr>
      <w:tc>
        <w:tcPr>
          <w:tcW w:w="1418" w:type="dxa"/>
          <w:shd w:val="clear" w:color="auto" w:fill="auto"/>
        </w:tcPr>
        <w:p w:rsidR="00294087" w:rsidP="0023628B" w:rsidRDefault="00294087" w14:paraId="71B9075B" w14:textId="77777777">
          <w:pPr>
            <w:pStyle w:val="Koptekst"/>
          </w:pPr>
        </w:p>
      </w:tc>
      <w:tc>
        <w:tcPr>
          <w:tcW w:w="10490" w:type="dxa"/>
          <w:shd w:val="clear" w:color="auto" w:fill="auto"/>
        </w:tcPr>
        <w:p w:rsidR="00294087" w:rsidP="0023628B" w:rsidRDefault="00294087" w14:paraId="71B9075C" w14:textId="77777777">
          <w:pPr>
            <w:pStyle w:val="Koptekst"/>
          </w:pPr>
        </w:p>
      </w:tc>
    </w:tr>
  </w:tbl>
  <w:p w:rsidR="00A254C8" w:rsidRDefault="00A254C8" w14:paraId="71B9075E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13D" w:rsidRDefault="0099513D" w14:paraId="31154CF1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8435"/>
      <w:gridCol w:w="2328"/>
    </w:tblGrid>
    <w:tr w:rsidR="00A254C8" w:rsidTr="002D1748" w14:paraId="71B9077A" w14:textId="77777777">
      <w:trPr>
        <w:trHeight w:val="454" w:hRule="exact"/>
      </w:trPr>
      <w:tc>
        <w:tcPr>
          <w:tcW w:w="1144" w:type="dxa"/>
          <w:shd w:val="clear" w:color="auto" w:fill="auto"/>
        </w:tcPr>
        <w:p w:rsidR="00A254C8" w:rsidP="002D1748" w:rsidRDefault="00A254C8" w14:paraId="71B90777" w14:textId="2E4D5FD6">
          <w:pPr>
            <w:pStyle w:val="Koptekst"/>
          </w:pPr>
        </w:p>
      </w:tc>
      <w:tc>
        <w:tcPr>
          <w:tcW w:w="8435" w:type="dxa"/>
          <w:shd w:val="clear" w:color="auto" w:fill="auto"/>
        </w:tcPr>
        <w:p w:rsidR="00A254C8" w:rsidP="002D1748" w:rsidRDefault="00A254C8" w14:paraId="71B90778" w14:textId="77777777">
          <w:pPr>
            <w:pStyle w:val="Koptekst"/>
          </w:pPr>
        </w:p>
      </w:tc>
      <w:tc>
        <w:tcPr>
          <w:tcW w:w="2328" w:type="dxa"/>
          <w:shd w:val="clear" w:color="auto" w:fill="auto"/>
        </w:tcPr>
        <w:p w:rsidR="00A254C8" w:rsidP="002D1748" w:rsidRDefault="00A254C8" w14:paraId="71B90779" w14:textId="77777777">
          <w:pPr>
            <w:pStyle w:val="Koptekst"/>
          </w:pPr>
        </w:p>
      </w:tc>
    </w:tr>
    <w:tr w:rsidRPr="0023628B" w:rsidR="00A254C8" w:rsidTr="002D1748" w14:paraId="71B9077E" w14:textId="77777777">
      <w:trPr>
        <w:trHeight w:val="1361" w:hRule="exact"/>
      </w:trPr>
      <w:tc>
        <w:tcPr>
          <w:tcW w:w="1144" w:type="dxa"/>
          <w:shd w:val="clear" w:color="auto" w:fill="auto"/>
        </w:tcPr>
        <w:p w:rsidR="00A254C8" w:rsidP="002D1748" w:rsidRDefault="00A254C8" w14:paraId="71B9077B" w14:textId="77777777">
          <w:pPr>
            <w:pStyle w:val="Koptekst"/>
          </w:pPr>
        </w:p>
      </w:tc>
      <w:tc>
        <w:tcPr>
          <w:tcW w:w="8435" w:type="dxa"/>
          <w:shd w:val="clear" w:color="auto" w:fill="auto"/>
        </w:tcPr>
        <w:p w:rsidR="00A254C8" w:rsidP="002D1748" w:rsidRDefault="00A254C8" w14:paraId="71B9077C" w14:textId="77777777">
          <w:pPr>
            <w:pStyle w:val="Koptekst"/>
          </w:pPr>
        </w:p>
      </w:tc>
      <w:tc>
        <w:tcPr>
          <w:tcW w:w="2328" w:type="dxa"/>
          <w:vMerge w:val="restart"/>
          <w:shd w:val="clear" w:color="auto" w:fill="auto"/>
          <w:tcMar>
            <w:right w:w="284" w:type="dxa"/>
          </w:tcMar>
        </w:tcPr>
        <w:p w:rsidRPr="00D40560" w:rsidR="00A254C8" w:rsidP="002D1748" w:rsidRDefault="00A254C8" w14:paraId="71B9077D" w14:textId="77777777">
          <w:pPr>
            <w:pStyle w:val="SSCReferentie"/>
          </w:pPr>
        </w:p>
      </w:tc>
    </w:tr>
    <w:tr w:rsidRPr="0023628B" w:rsidR="00A254C8" w:rsidTr="002D1748" w14:paraId="71B90782" w14:textId="77777777">
      <w:trPr>
        <w:trHeight w:val="1304" w:hRule="exact"/>
      </w:trPr>
      <w:tc>
        <w:tcPr>
          <w:tcW w:w="1144" w:type="dxa"/>
          <w:shd w:val="clear" w:color="auto" w:fill="auto"/>
        </w:tcPr>
        <w:p w:rsidRPr="00D40560" w:rsidR="00A254C8" w:rsidP="002D1748" w:rsidRDefault="00A254C8" w14:paraId="71B9077F" w14:textId="77777777">
          <w:pPr>
            <w:pStyle w:val="Koptekst"/>
          </w:pPr>
        </w:p>
      </w:tc>
      <w:tc>
        <w:tcPr>
          <w:tcW w:w="8435" w:type="dxa"/>
          <w:shd w:val="clear" w:color="auto" w:fill="auto"/>
        </w:tcPr>
        <w:p w:rsidRPr="00D40560" w:rsidR="00A254C8" w:rsidP="002D1748" w:rsidRDefault="00A254C8" w14:paraId="71B90780" w14:textId="77777777">
          <w:pPr>
            <w:pStyle w:val="Koptekst"/>
          </w:pPr>
        </w:p>
      </w:tc>
      <w:tc>
        <w:tcPr>
          <w:tcW w:w="2328" w:type="dxa"/>
          <w:vMerge/>
          <w:shd w:val="clear" w:color="auto" w:fill="auto"/>
        </w:tcPr>
        <w:p w:rsidRPr="00D40560" w:rsidR="00A254C8" w:rsidP="002D1748" w:rsidRDefault="00A254C8" w14:paraId="71B90781" w14:textId="77777777">
          <w:pPr>
            <w:pStyle w:val="Koptekst"/>
          </w:pPr>
        </w:p>
      </w:tc>
    </w:tr>
    <w:tr w:rsidR="007825BE" w:rsidTr="002D1748" w14:paraId="71B90786" w14:textId="77777777">
      <w:trPr>
        <w:trHeight w:val="737" w:hRule="exact"/>
      </w:trPr>
      <w:tc>
        <w:tcPr>
          <w:tcW w:w="1144" w:type="dxa"/>
          <w:shd w:val="clear" w:color="auto" w:fill="auto"/>
        </w:tcPr>
        <w:p w:rsidRPr="00D40560" w:rsidR="007825BE" w:rsidP="002D1748" w:rsidRDefault="007825BE" w14:paraId="71B90783" w14:textId="77777777">
          <w:pPr>
            <w:pStyle w:val="Koptekst"/>
          </w:pPr>
        </w:p>
      </w:tc>
      <w:tc>
        <w:tcPr>
          <w:tcW w:w="8435" w:type="dxa"/>
          <w:shd w:val="clear" w:color="auto" w:fill="auto"/>
        </w:tcPr>
        <w:p w:rsidR="007825BE" w:rsidP="00457155" w:rsidRDefault="00457155" w14:paraId="71B90784" w14:textId="77777777">
          <w:pPr>
            <w:pStyle w:val="SSCTussenkop"/>
          </w:pPr>
          <w:r w:rsidRPr="00457155">
            <w:t>Bijlage Verklaring Aansprakelijkheid</w:t>
          </w:r>
        </w:p>
      </w:tc>
      <w:tc>
        <w:tcPr>
          <w:tcW w:w="2328" w:type="dxa"/>
          <w:vMerge/>
          <w:shd w:val="clear" w:color="auto" w:fill="auto"/>
        </w:tcPr>
        <w:p w:rsidR="007825BE" w:rsidP="002D1748" w:rsidRDefault="007825BE" w14:paraId="71B90785" w14:textId="77777777">
          <w:pPr>
            <w:pStyle w:val="SSCKenmerk"/>
          </w:pPr>
        </w:p>
      </w:tc>
    </w:tr>
    <w:tr w:rsidR="00A254C8" w:rsidTr="002D1748" w14:paraId="71B90789" w14:textId="77777777">
      <w:trPr>
        <w:trHeight w:val="340" w:hRule="exact"/>
      </w:trPr>
      <w:tc>
        <w:tcPr>
          <w:tcW w:w="1144" w:type="dxa"/>
          <w:shd w:val="clear" w:color="auto" w:fill="auto"/>
        </w:tcPr>
        <w:p w:rsidR="00A254C8" w:rsidP="002D1748" w:rsidRDefault="00A254C8" w14:paraId="71B90787" w14:textId="77777777">
          <w:pPr>
            <w:pStyle w:val="SSCKenmerk"/>
          </w:pPr>
        </w:p>
      </w:tc>
      <w:tc>
        <w:tcPr>
          <w:tcW w:w="10763" w:type="dxa"/>
          <w:gridSpan w:val="2"/>
          <w:shd w:val="clear" w:color="auto" w:fill="auto"/>
        </w:tcPr>
        <w:p w:rsidR="00A254C8" w:rsidP="002D1748" w:rsidRDefault="00A254C8" w14:paraId="71B90788" w14:textId="77777777">
          <w:pPr>
            <w:pStyle w:val="SSCKenmerk"/>
          </w:pPr>
        </w:p>
      </w:tc>
    </w:tr>
  </w:tbl>
  <w:p w:rsidR="00A254C8" w:rsidRDefault="00A254C8" w14:paraId="71B9078A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3C030EDB"/>
    <w:multiLevelType w:val="hybridMultilevel"/>
    <w:tmpl w:val="9112F184"/>
    <w:lvl w:ilvl="0" w:tplc="8C0AFE64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hint="default" w:ascii="Arial" w:hAnsi="Arial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num w:numId="1" w16cid:durableId="1022245753">
    <w:abstractNumId w:val="2"/>
  </w:num>
  <w:num w:numId="2" w16cid:durableId="1684165709">
    <w:abstractNumId w:val="1"/>
  </w:num>
  <w:num w:numId="3" w16cid:durableId="2075466989">
    <w:abstractNumId w:val="0"/>
  </w:num>
  <w:num w:numId="4" w16cid:durableId="836533185">
    <w:abstractNumId w:val="3"/>
  </w:num>
  <w:num w:numId="5" w16cid:durableId="614598707">
    <w:abstractNumId w:val="5"/>
  </w:num>
  <w:num w:numId="6" w16cid:durableId="1096167243">
    <w:abstractNumId w:val="5"/>
  </w:num>
  <w:num w:numId="7" w16cid:durableId="112602216">
    <w:abstractNumId w:val="5"/>
  </w:num>
  <w:num w:numId="8" w16cid:durableId="1678311549">
    <w:abstractNumId w:val="5"/>
  </w:num>
  <w:num w:numId="9" w16cid:durableId="1744984030">
    <w:abstractNumId w:val="4"/>
  </w:num>
  <w:num w:numId="10" w16cid:durableId="1064375835">
    <w:abstractNumId w:val="4"/>
  </w:num>
  <w:num w:numId="11" w16cid:durableId="227108534">
    <w:abstractNumId w:val="5"/>
  </w:num>
  <w:num w:numId="12" w16cid:durableId="16085930">
    <w:abstractNumId w:val="5"/>
  </w:num>
  <w:num w:numId="13" w16cid:durableId="356539279">
    <w:abstractNumId w:val="5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D1B"/>
    <w:rsid w:val="00045278"/>
    <w:rsid w:val="000652D2"/>
    <w:rsid w:val="000700FE"/>
    <w:rsid w:val="00081E8B"/>
    <w:rsid w:val="00087F8F"/>
    <w:rsid w:val="000B0647"/>
    <w:rsid w:val="000C134E"/>
    <w:rsid w:val="000D3EAD"/>
    <w:rsid w:val="000D7F29"/>
    <w:rsid w:val="000F2D4E"/>
    <w:rsid w:val="000F5E05"/>
    <w:rsid w:val="000F5F8B"/>
    <w:rsid w:val="00101DFF"/>
    <w:rsid w:val="00123882"/>
    <w:rsid w:val="0014108B"/>
    <w:rsid w:val="00153860"/>
    <w:rsid w:val="00155D2D"/>
    <w:rsid w:val="001A1C14"/>
    <w:rsid w:val="001E2B72"/>
    <w:rsid w:val="001E2D3E"/>
    <w:rsid w:val="00225382"/>
    <w:rsid w:val="0023628B"/>
    <w:rsid w:val="002362DB"/>
    <w:rsid w:val="002644B1"/>
    <w:rsid w:val="00270385"/>
    <w:rsid w:val="002936E3"/>
    <w:rsid w:val="00294087"/>
    <w:rsid w:val="002960F9"/>
    <w:rsid w:val="002D1748"/>
    <w:rsid w:val="002E0806"/>
    <w:rsid w:val="003018AB"/>
    <w:rsid w:val="003167D9"/>
    <w:rsid w:val="00317079"/>
    <w:rsid w:val="003369A3"/>
    <w:rsid w:val="00352E6E"/>
    <w:rsid w:val="003732BF"/>
    <w:rsid w:val="003A4A36"/>
    <w:rsid w:val="003E0A90"/>
    <w:rsid w:val="00413744"/>
    <w:rsid w:val="004317A3"/>
    <w:rsid w:val="00444721"/>
    <w:rsid w:val="00457155"/>
    <w:rsid w:val="0049169D"/>
    <w:rsid w:val="004A2836"/>
    <w:rsid w:val="004F07F7"/>
    <w:rsid w:val="004F2305"/>
    <w:rsid w:val="00547595"/>
    <w:rsid w:val="005576FD"/>
    <w:rsid w:val="005769AD"/>
    <w:rsid w:val="005813AD"/>
    <w:rsid w:val="00597891"/>
    <w:rsid w:val="005B1943"/>
    <w:rsid w:val="005D04E3"/>
    <w:rsid w:val="005D4213"/>
    <w:rsid w:val="005D4605"/>
    <w:rsid w:val="005E59B5"/>
    <w:rsid w:val="006019E7"/>
    <w:rsid w:val="00602EF7"/>
    <w:rsid w:val="006114DD"/>
    <w:rsid w:val="00612F23"/>
    <w:rsid w:val="006270D4"/>
    <w:rsid w:val="00644793"/>
    <w:rsid w:val="00657D34"/>
    <w:rsid w:val="00663D80"/>
    <w:rsid w:val="0078174A"/>
    <w:rsid w:val="007825BE"/>
    <w:rsid w:val="007839C9"/>
    <w:rsid w:val="00815F61"/>
    <w:rsid w:val="008320BC"/>
    <w:rsid w:val="00844BEB"/>
    <w:rsid w:val="00851215"/>
    <w:rsid w:val="008A09B5"/>
    <w:rsid w:val="008B11E8"/>
    <w:rsid w:val="008C67A3"/>
    <w:rsid w:val="008D4C91"/>
    <w:rsid w:val="00905574"/>
    <w:rsid w:val="00907863"/>
    <w:rsid w:val="00911E57"/>
    <w:rsid w:val="009246DA"/>
    <w:rsid w:val="009742A8"/>
    <w:rsid w:val="0099513D"/>
    <w:rsid w:val="009A0D2B"/>
    <w:rsid w:val="009B5BA2"/>
    <w:rsid w:val="009C5116"/>
    <w:rsid w:val="009D5BB5"/>
    <w:rsid w:val="009F1BCA"/>
    <w:rsid w:val="00A15FFA"/>
    <w:rsid w:val="00A20FF7"/>
    <w:rsid w:val="00A21A6C"/>
    <w:rsid w:val="00A254C8"/>
    <w:rsid w:val="00A55EEA"/>
    <w:rsid w:val="00A77031"/>
    <w:rsid w:val="00A83D1B"/>
    <w:rsid w:val="00AA38FE"/>
    <w:rsid w:val="00AF1471"/>
    <w:rsid w:val="00AF48F9"/>
    <w:rsid w:val="00B13A1B"/>
    <w:rsid w:val="00B47772"/>
    <w:rsid w:val="00B731E4"/>
    <w:rsid w:val="00B77818"/>
    <w:rsid w:val="00B8655F"/>
    <w:rsid w:val="00BA51C5"/>
    <w:rsid w:val="00BC2211"/>
    <w:rsid w:val="00BF0858"/>
    <w:rsid w:val="00BF75F7"/>
    <w:rsid w:val="00C10DA1"/>
    <w:rsid w:val="00C42533"/>
    <w:rsid w:val="00C612F9"/>
    <w:rsid w:val="00CC406D"/>
    <w:rsid w:val="00CF0D97"/>
    <w:rsid w:val="00D15699"/>
    <w:rsid w:val="00D17E42"/>
    <w:rsid w:val="00D40560"/>
    <w:rsid w:val="00D4268A"/>
    <w:rsid w:val="00D55E21"/>
    <w:rsid w:val="00D57B19"/>
    <w:rsid w:val="00DA7EF0"/>
    <w:rsid w:val="00DC210E"/>
    <w:rsid w:val="00DC2C2B"/>
    <w:rsid w:val="00DC65BA"/>
    <w:rsid w:val="00DC7A91"/>
    <w:rsid w:val="00DF169A"/>
    <w:rsid w:val="00E34FEF"/>
    <w:rsid w:val="00E70C32"/>
    <w:rsid w:val="00EB2D6D"/>
    <w:rsid w:val="00EC3AD8"/>
    <w:rsid w:val="00ED6943"/>
    <w:rsid w:val="00F10F4C"/>
    <w:rsid w:val="00F349BD"/>
    <w:rsid w:val="00F46E1D"/>
    <w:rsid w:val="00F70AA5"/>
    <w:rsid w:val="00F70DCF"/>
    <w:rsid w:val="00F860AD"/>
    <w:rsid w:val="00F92976"/>
    <w:rsid w:val="00F95B7F"/>
    <w:rsid w:val="00F97258"/>
    <w:rsid w:val="00FA5214"/>
    <w:rsid w:val="00FC7A75"/>
    <w:rsid w:val="1B7E8C29"/>
    <w:rsid w:val="537C5626"/>
    <w:rsid w:val="5B27F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90738"/>
  <w15:docId w15:val="{6074EF71-7C90-45E6-9152-F826C308BF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602EF7"/>
    <w:pPr>
      <w:spacing w:line="360" w:lineRule="auto"/>
    </w:pPr>
    <w:rPr>
      <w:rFonts w:ascii="Arial" w:hAnsi="Arial"/>
      <w:sz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DC65BA"/>
    <w:pPr>
      <w:keepNext/>
      <w:numPr>
        <w:numId w:val="13"/>
      </w:numPr>
      <w:spacing w:before="360"/>
      <w:outlineLvl w:val="0"/>
    </w:pPr>
    <w:rPr>
      <w:b/>
      <w:color w:val="005F94"/>
      <w:sz w:val="32"/>
      <w:szCs w:val="32"/>
    </w:rPr>
  </w:style>
  <w:style w:type="paragraph" w:styleId="Kop2">
    <w:name w:val="heading 2"/>
    <w:basedOn w:val="Kop1"/>
    <w:next w:val="Standaard"/>
    <w:link w:val="Kop2Char"/>
    <w:qFormat/>
    <w:rsid w:val="00DC65BA"/>
    <w:pPr>
      <w:numPr>
        <w:ilvl w:val="1"/>
      </w:numPr>
      <w:outlineLvl w:val="1"/>
    </w:pPr>
    <w:rPr>
      <w:color w:val="auto"/>
      <w:sz w:val="26"/>
    </w:rPr>
  </w:style>
  <w:style w:type="paragraph" w:styleId="Kop3">
    <w:name w:val="heading 3"/>
    <w:basedOn w:val="Kop2"/>
    <w:next w:val="Standaard"/>
    <w:link w:val="Kop3Char"/>
    <w:qFormat/>
    <w:rsid w:val="00DC65BA"/>
    <w:pPr>
      <w:numPr>
        <w:ilvl w:val="2"/>
      </w:numPr>
      <w:outlineLvl w:val="2"/>
    </w:pPr>
    <w:rPr>
      <w:sz w:val="22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Adresregel" w:customStyle="1">
    <w:name w:val="Adresregel"/>
    <w:basedOn w:val="Standaard"/>
    <w:qFormat/>
    <w:rsid w:val="00A254C8"/>
    <w:rPr>
      <w:b/>
    </w:r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styleId="KoptekstChar" w:customStyle="1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SCReferentie" w:customStyle="1">
    <w:name w:val="SSC Referentie"/>
    <w:basedOn w:val="Standaard"/>
    <w:qFormat/>
    <w:rsid w:val="00602EF7"/>
    <w:rPr>
      <w:sz w:val="16"/>
    </w:rPr>
  </w:style>
  <w:style w:type="paragraph" w:styleId="SSCKenmerk" w:customStyle="1">
    <w:name w:val="SSC Kenmerk"/>
    <w:basedOn w:val="Standaard"/>
    <w:qFormat/>
    <w:rsid w:val="00602EF7"/>
    <w:rPr>
      <w:sz w:val="18"/>
    </w:rPr>
  </w:style>
  <w:style w:type="paragraph" w:styleId="SSCReferentieTitel" w:customStyle="1">
    <w:name w:val="SSC Referentie Titel"/>
    <w:basedOn w:val="SSCReferentie"/>
    <w:qFormat/>
    <w:rsid w:val="00602EF7"/>
    <w:rPr>
      <w:b/>
      <w:color w:val="005F94"/>
      <w:lang w:val="en-US"/>
    </w:rPr>
  </w:style>
  <w:style w:type="character" w:styleId="Kop1Char" w:customStyle="1">
    <w:name w:val="Kop 1 Char"/>
    <w:link w:val="Kop1"/>
    <w:rsid w:val="00DC65BA"/>
    <w:rPr>
      <w:rFonts w:ascii="Arial" w:hAnsi="Arial"/>
      <w:b/>
      <w:color w:val="005F94"/>
      <w:sz w:val="32"/>
      <w:szCs w:val="32"/>
      <w:lang w:eastAsia="en-US"/>
    </w:rPr>
  </w:style>
  <w:style w:type="character" w:styleId="Kop2Char" w:customStyle="1">
    <w:name w:val="Kop 2 Char"/>
    <w:link w:val="Kop2"/>
    <w:rsid w:val="00DC65BA"/>
    <w:rPr>
      <w:rFonts w:ascii="Arial" w:hAnsi="Arial"/>
      <w:b/>
      <w:sz w:val="26"/>
      <w:szCs w:val="32"/>
      <w:lang w:eastAsia="en-US"/>
    </w:rPr>
  </w:style>
  <w:style w:type="character" w:styleId="Kop3Char" w:customStyle="1">
    <w:name w:val="Kop 3 Char"/>
    <w:link w:val="Kop3"/>
    <w:rsid w:val="00DC65BA"/>
    <w:rPr>
      <w:rFonts w:ascii="Arial" w:hAnsi="Arial"/>
      <w:b/>
      <w:sz w:val="22"/>
      <w:szCs w:val="22"/>
      <w:lang w:eastAsia="en-US"/>
    </w:rPr>
  </w:style>
  <w:style w:type="character" w:styleId="Kop4Char" w:customStyle="1">
    <w:name w:val="Kop 4 Char"/>
    <w:link w:val="Kop4"/>
    <w:semiHidden/>
    <w:rsid w:val="00C612F9"/>
    <w:rPr>
      <w:rFonts w:ascii="Calibri" w:hAnsi="Calibri" w:eastAsia="Times New Roman" w:cs="Times New Roman"/>
      <w:b/>
      <w:bCs/>
      <w:sz w:val="28"/>
      <w:szCs w:val="28"/>
    </w:rPr>
  </w:style>
  <w:style w:type="character" w:styleId="Kop5Char" w:customStyle="1">
    <w:name w:val="Kop 5 Char"/>
    <w:link w:val="Kop5"/>
    <w:semiHidden/>
    <w:rsid w:val="00C612F9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Kop6Char" w:customStyle="1">
    <w:name w:val="Kop 6 Char"/>
    <w:link w:val="Kop6"/>
    <w:semiHidden/>
    <w:rsid w:val="00C612F9"/>
    <w:rPr>
      <w:rFonts w:ascii="Calibri" w:hAnsi="Calibri" w:eastAsia="Times New Roman" w:cs="Times New Roman"/>
      <w:b/>
      <w:bCs/>
      <w:sz w:val="22"/>
      <w:szCs w:val="22"/>
    </w:rPr>
  </w:style>
  <w:style w:type="character" w:styleId="Kop7Char" w:customStyle="1">
    <w:name w:val="Kop 7 Char"/>
    <w:link w:val="Kop7"/>
    <w:semiHidden/>
    <w:rsid w:val="00C612F9"/>
    <w:rPr>
      <w:rFonts w:ascii="Calibri" w:hAnsi="Calibri" w:eastAsia="Times New Roman" w:cs="Times New Roman"/>
      <w:sz w:val="24"/>
      <w:szCs w:val="24"/>
    </w:rPr>
  </w:style>
  <w:style w:type="character" w:styleId="Kop8Char" w:customStyle="1">
    <w:name w:val="Kop 8 Char"/>
    <w:link w:val="Kop8"/>
    <w:semiHidden/>
    <w:rsid w:val="00C612F9"/>
    <w:rPr>
      <w:rFonts w:ascii="Calibri" w:hAnsi="Calibri" w:eastAsia="Times New Roman" w:cs="Times New Roman"/>
      <w:i/>
      <w:iCs/>
      <w:sz w:val="24"/>
      <w:szCs w:val="24"/>
    </w:rPr>
  </w:style>
  <w:style w:type="character" w:styleId="Kop9Char" w:customStyle="1">
    <w:name w:val="Kop 9 Char"/>
    <w:link w:val="Kop9"/>
    <w:semiHidden/>
    <w:rsid w:val="00C612F9"/>
    <w:rPr>
      <w:rFonts w:ascii="Cambria" w:hAnsi="Cambria" w:eastAsia="Times New Roman" w:cs="Times New Roman"/>
      <w:sz w:val="22"/>
      <w:szCs w:val="22"/>
    </w:rPr>
  </w:style>
  <w:style w:type="paragraph" w:styleId="TitelMemo" w:customStyle="1">
    <w:name w:val="Titel Memo"/>
    <w:basedOn w:val="Standaard"/>
    <w:qFormat/>
    <w:rsid w:val="008A09B5"/>
    <w:rPr>
      <w:b/>
      <w:color w:val="005F94"/>
    </w:rPr>
  </w:style>
  <w:style w:type="paragraph" w:styleId="Inhopg1">
    <w:name w:val="toc 1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Inhopg2">
    <w:name w:val="toc 2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SSCExtratiteltekst" w:customStyle="1">
    <w:name w:val="SSC Extra titeltekst"/>
    <w:basedOn w:val="Standaard"/>
    <w:qFormat/>
    <w:rsid w:val="00602EF7"/>
  </w:style>
  <w:style w:type="paragraph" w:styleId="SSCLijstnummering" w:customStyle="1">
    <w:name w:val="SSC Lijstnummering"/>
    <w:basedOn w:val="Standaard"/>
    <w:qFormat/>
    <w:rsid w:val="0078174A"/>
    <w:pPr>
      <w:tabs>
        <w:tab w:val="left" w:pos="851"/>
      </w:tabs>
    </w:pPr>
    <w:rPr>
      <w:b/>
    </w:rPr>
  </w:style>
  <w:style w:type="paragraph" w:styleId="SSCPaginanummering" w:customStyle="1">
    <w:name w:val="SSC Paginanummering"/>
    <w:basedOn w:val="SSCReferentie"/>
    <w:qFormat/>
    <w:rsid w:val="00DC65BA"/>
    <w:pPr>
      <w:framePr w:wrap="around" w:hAnchor="page" w:vAnchor="page" w:y="15423"/>
      <w:jc w:val="center"/>
    </w:pPr>
    <w:rPr>
      <w:b/>
      <w:color w:val="005F94"/>
    </w:rPr>
  </w:style>
  <w:style w:type="paragraph" w:styleId="SSCSubtitel" w:customStyle="1">
    <w:name w:val="SSC Subtitel"/>
    <w:basedOn w:val="Standaard"/>
    <w:qFormat/>
    <w:rsid w:val="00602EF7"/>
    <w:rPr>
      <w:sz w:val="32"/>
    </w:rPr>
  </w:style>
  <w:style w:type="table" w:styleId="SSCTabel" w:customStyle="1">
    <w:name w:val="SSC Tabel"/>
    <w:basedOn w:val="Standaardtabel"/>
    <w:uiPriority w:val="99"/>
    <w:rsid w:val="0078174A"/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V w:val="single" w:color="auto" w:sz="2" w:space="0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styleId="SSCTabelUitgebreid" w:customStyle="1">
    <w:name w:val="SSC Tabel Uitgebreid"/>
    <w:basedOn w:val="SSCTabel"/>
    <w:uiPriority w:val="99"/>
    <w:rsid w:val="0078174A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color="auto" w:sz="4" w:space="0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styleId="SSCTitel" w:customStyle="1">
    <w:name w:val="SSC Titel"/>
    <w:basedOn w:val="Standaard"/>
    <w:qFormat/>
    <w:rsid w:val="00DC65BA"/>
    <w:rPr>
      <w:b/>
      <w:color w:val="005F94"/>
      <w:sz w:val="48"/>
    </w:rPr>
  </w:style>
  <w:style w:type="paragraph" w:styleId="SSCTitelMemo" w:customStyle="1">
    <w:name w:val="SSC Titel Memo"/>
    <w:basedOn w:val="Standaard"/>
    <w:qFormat/>
    <w:rsid w:val="00602EF7"/>
    <w:rPr>
      <w:b/>
      <w:color w:val="005F94"/>
    </w:rPr>
  </w:style>
  <w:style w:type="paragraph" w:styleId="SSCTussenkop" w:customStyle="1">
    <w:name w:val="SSC Tussenkop"/>
    <w:basedOn w:val="Standaard"/>
    <w:qFormat/>
    <w:rsid w:val="003732BF"/>
    <w:rPr>
      <w:b/>
      <w:color w:val="005F94"/>
      <w:sz w:val="32"/>
      <w:szCs w:val="32"/>
    </w:rPr>
  </w:style>
  <w:style w:type="paragraph" w:styleId="SSCVoettekst" w:customStyle="1">
    <w:name w:val="SSC Voettekst"/>
    <w:basedOn w:val="SSCReferentie"/>
    <w:qFormat/>
    <w:rsid w:val="00DC65BA"/>
    <w:pPr>
      <w:framePr w:wrap="around" w:hAnchor="page" w:vAnchor="page" w:y="15423"/>
      <w:jc w:val="center"/>
    </w:pPr>
    <w:rPr>
      <w:color w:val="005F94"/>
    </w:rPr>
  </w:style>
  <w:style w:type="paragraph" w:styleId="SSCVersie" w:customStyle="1">
    <w:name w:val="SSC Versie"/>
    <w:basedOn w:val="SSCVoettekst"/>
    <w:qFormat/>
    <w:rsid w:val="00DC65BA"/>
    <w:pPr>
      <w:framePr w:wrap="around"/>
    </w:pPr>
    <w:rPr>
      <w:noProof/>
      <w:color w:val="CF5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e3f7-829e-4555-9a1a-4c53ac6fd304">
      <Terms xmlns="http://schemas.microsoft.com/office/infopath/2007/PartnerControls"/>
    </lcf76f155ced4ddcb4097134ff3c332f>
    <TaxCatchAll xmlns="558c601a-c172-4142-980b-33deeaa1e95d" xsi:nil="true"/>
    <_dlc_DocId xmlns="558c601a-c172-4142-980b-33deeaa1e95d">RCUS45HN67DU-974321440-299662</_dlc_DocId>
    <_dlc_DocIdUrl xmlns="558c601a-c172-4142-980b-33deeaa1e95d">
      <Url>https://sscons.sharepoint.com/sites/ORG-IC/_layouts/15/DocIdRedir.aspx?ID=RCUS45HN67DU-974321440-299662</Url>
      <Description>RCUS45HN67DU-974321440-299662</Description>
    </_dlc_DocIdUrl>
    <CATSCM xmlns="128ee3f7-829e-4555-9a1a-4c53ac6fd3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19" ma:contentTypeDescription="Een nieuw document maken." ma:contentTypeScope="" ma:versionID="8696e4f537f99ebf60136244065ce24a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f958d1f91a407374d5d405465fae4b5e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A6B0F-6165-4C05-B2DC-D412F6C051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2E1063-41C1-49F7-9F42-299BB3621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28444-EE26-4650-8AC1-2DC677C84465}">
  <ds:schemaRefs>
    <ds:schemaRef ds:uri="http://purl.org/dc/terms/"/>
    <ds:schemaRef ds:uri="558c601a-c172-4142-980b-33deeaa1e95d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128ee3f7-829e-4555-9a1a-4c53ac6fd30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C8EF80-5675-4152-A724-B9FAFE2B5E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Gemeente Zwolle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Verelst, Gerard</dc:creator>
  <lastModifiedBy>Margreet Otten</lastModifiedBy>
  <revision>15</revision>
  <lastPrinted>1900-12-31T22:00:00.0000000Z</lastPrinted>
  <dcterms:created xsi:type="dcterms:W3CDTF">2016-11-18T09:32:00.0000000Z</dcterms:created>
  <dcterms:modified xsi:type="dcterms:W3CDTF">2024-07-03T08:00:36.0955441Z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_dlc_DocIdItemGuid">
    <vt:lpwstr>588a0831-f116-49bb-9e06-725cf96d7d22</vt:lpwstr>
  </property>
  <property fmtid="{D5CDD505-2E9C-101B-9397-08002B2CF9AE}" pid="4" name="MediaServiceImageTags">
    <vt:lpwstr/>
  </property>
</Properties>
</file>