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7511" w14:textId="77777777" w:rsidR="00D51844" w:rsidRDefault="00D51844" w:rsidP="007163A2">
      <w:pPr>
        <w:spacing w:line="0" w:lineRule="atLeast"/>
        <w:rPr>
          <w:lang w:val="en-GB"/>
        </w:rPr>
      </w:pPr>
    </w:p>
    <w:p w14:paraId="4812D5A5" w14:textId="77777777" w:rsidR="00BF2CED" w:rsidRDefault="00BF2CED" w:rsidP="007163A2">
      <w:pPr>
        <w:pStyle w:val="Kopzondernummering"/>
        <w:spacing w:after="0" w:line="0" w:lineRule="atLeast"/>
      </w:pPr>
    </w:p>
    <w:p w14:paraId="159AF588" w14:textId="77777777" w:rsidR="00BF2CED" w:rsidRPr="00905394" w:rsidRDefault="00BF2CED" w:rsidP="007163A2">
      <w:pPr>
        <w:spacing w:line="0" w:lineRule="atLeast"/>
      </w:pPr>
    </w:p>
    <w:p w14:paraId="74CA2D08" w14:textId="77777777" w:rsidR="00BF2CED" w:rsidRPr="00905394" w:rsidRDefault="00BF2CED" w:rsidP="007163A2">
      <w:pPr>
        <w:spacing w:line="0" w:lineRule="atLeast"/>
      </w:pPr>
      <w:r>
        <w:rPr>
          <w:noProof/>
        </w:rPr>
        <mc:AlternateContent>
          <mc:Choice Requires="wps">
            <w:drawing>
              <wp:anchor distT="0" distB="0" distL="114300" distR="114300" simplePos="0" relativeHeight="251659264" behindDoc="0" locked="0" layoutInCell="1" allowOverlap="1" wp14:anchorId="3BA8C5C0" wp14:editId="54B737EE">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DA6509C" w14:textId="77777777" w:rsidR="000A5906" w:rsidRPr="002D69B4" w:rsidRDefault="000A5906" w:rsidP="00BF2CED">
                            <w:pPr>
                              <w:pStyle w:val="Geenafstand"/>
                              <w:rPr>
                                <w:b/>
                                <w:color w:val="00B0F0"/>
                                <w:sz w:val="32"/>
                                <w:szCs w:val="32"/>
                              </w:rPr>
                            </w:pPr>
                          </w:p>
                          <w:p w14:paraId="306F3469" w14:textId="77777777" w:rsidR="000A5906" w:rsidRPr="002D69B4" w:rsidRDefault="000A5906" w:rsidP="00BF2CED">
                            <w:pPr>
                              <w:pStyle w:val="Geenafstand"/>
                              <w:rPr>
                                <w:color w:val="00B0F0"/>
                                <w:sz w:val="64"/>
                                <w:szCs w:val="64"/>
                              </w:rPr>
                            </w:pPr>
                            <w:r>
                              <w:rPr>
                                <w:color w:val="00B0F0"/>
                                <w:sz w:val="64"/>
                                <w:szCs w:val="64"/>
                              </w:rPr>
                              <w:t>Marktconsultatie</w:t>
                            </w:r>
                          </w:p>
                          <w:p w14:paraId="353A5B6A" w14:textId="7618CA85" w:rsidR="000A5906" w:rsidRPr="00D6741F" w:rsidRDefault="000A5906" w:rsidP="00BF2CED">
                            <w:pPr>
                              <w:pStyle w:val="titel0"/>
                              <w:rPr>
                                <w:sz w:val="28"/>
                              </w:rPr>
                            </w:pPr>
                            <w:r>
                              <w:rPr>
                                <w:sz w:val="28"/>
                              </w:rPr>
                              <w:t>Couverteermachines IND</w:t>
                            </w:r>
                          </w:p>
                          <w:p w14:paraId="1AD1BEFC" w14:textId="77777777" w:rsidR="000A5906" w:rsidRDefault="000A5906" w:rsidP="00BF2CED">
                            <w:pPr>
                              <w:pStyle w:val="Geenafstand"/>
                              <w:rPr>
                                <w:sz w:val="48"/>
                                <w:szCs w:val="48"/>
                              </w:rPr>
                            </w:pPr>
                          </w:p>
                          <w:p w14:paraId="7B989C57" w14:textId="77777777" w:rsidR="000A5906" w:rsidRDefault="000A5906" w:rsidP="00BF2CED">
                            <w:pPr>
                              <w:pStyle w:val="broodtekst"/>
                              <w:rPr>
                                <w:b/>
                                <w:sz w:val="24"/>
                                <w:szCs w:val="24"/>
                              </w:rPr>
                            </w:pPr>
                          </w:p>
                          <w:p w14:paraId="28B2AACC" w14:textId="77777777" w:rsidR="000A5906" w:rsidRDefault="000A5906" w:rsidP="00BF2CED">
                            <w:pPr>
                              <w:pStyle w:val="broodtekst"/>
                              <w:rPr>
                                <w:b/>
                                <w:sz w:val="24"/>
                                <w:szCs w:val="24"/>
                              </w:rPr>
                            </w:pPr>
                          </w:p>
                          <w:p w14:paraId="694F0AE1" w14:textId="77777777" w:rsidR="000A5906" w:rsidRDefault="000A5906" w:rsidP="00BF2CED">
                            <w:pPr>
                              <w:pStyle w:val="broodtekst"/>
                              <w:rPr>
                                <w:b/>
                                <w:sz w:val="24"/>
                                <w:szCs w:val="24"/>
                              </w:rPr>
                            </w:pPr>
                          </w:p>
                          <w:p w14:paraId="1861517A" w14:textId="6F6A0366" w:rsidR="000A5906" w:rsidRDefault="000A5906" w:rsidP="00DF191A">
                            <w:pPr>
                              <w:spacing w:line="240" w:lineRule="auto"/>
                              <w:rPr>
                                <w:b/>
                                <w:sz w:val="24"/>
                              </w:rPr>
                            </w:pPr>
                            <w:r>
                              <w:rPr>
                                <w:b/>
                                <w:sz w:val="24"/>
                              </w:rPr>
                              <w:t>Kenmerk: IND-COUVERTEER-24</w:t>
                            </w:r>
                          </w:p>
                          <w:p w14:paraId="687F72D6" w14:textId="2576E8E5" w:rsidR="000A5906" w:rsidRPr="00FF119C" w:rsidRDefault="000A5906" w:rsidP="00BF2CED">
                            <w:pPr>
                              <w:pStyle w:val="broodtekst"/>
                              <w:rPr>
                                <w:sz w:val="24"/>
                                <w:szCs w:val="24"/>
                              </w:rPr>
                            </w:pPr>
                            <w:r>
                              <w:rPr>
                                <w:b/>
                                <w:sz w:val="24"/>
                                <w:szCs w:val="24"/>
                              </w:rPr>
                              <w:t xml:space="preserve">Datum: </w:t>
                            </w:r>
                            <w:r w:rsidR="00F43CC1">
                              <w:rPr>
                                <w:b/>
                                <w:sz w:val="24"/>
                                <w:szCs w:val="24"/>
                              </w:rPr>
                              <w:t xml:space="preserve">02 juli </w:t>
                            </w:r>
                            <w:r>
                              <w:rPr>
                                <w:b/>
                                <w:sz w:val="24"/>
                                <w:szCs w:val="2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A8C5C0"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" filled="f" stroked="f" strokecolor="#09f">
                <v:textbox inset="0,0,0,0">
                  <w:txbxContent>
                    <w:p w14:paraId="3DA6509C" w14:textId="77777777" w:rsidR="000A5906" w:rsidRPr="002D69B4" w:rsidRDefault="000A5906" w:rsidP="00BF2CED">
                      <w:pPr>
                        <w:pStyle w:val="Geenafstand"/>
                        <w:rPr>
                          <w:b/>
                          <w:color w:val="00B0F0"/>
                          <w:sz w:val="32"/>
                          <w:szCs w:val="32"/>
                        </w:rPr>
                      </w:pPr>
                    </w:p>
                    <w:p w14:paraId="306F3469" w14:textId="77777777" w:rsidR="000A5906" w:rsidRPr="002D69B4" w:rsidRDefault="000A5906" w:rsidP="00BF2CED">
                      <w:pPr>
                        <w:pStyle w:val="Geenafstand"/>
                        <w:rPr>
                          <w:color w:val="00B0F0"/>
                          <w:sz w:val="64"/>
                          <w:szCs w:val="64"/>
                        </w:rPr>
                      </w:pPr>
                      <w:r>
                        <w:rPr>
                          <w:color w:val="00B0F0"/>
                          <w:sz w:val="64"/>
                          <w:szCs w:val="64"/>
                        </w:rPr>
                        <w:t>Marktconsultatie</w:t>
                      </w:r>
                    </w:p>
                    <w:p w14:paraId="353A5B6A" w14:textId="7618CA85" w:rsidR="000A5906" w:rsidRPr="00D6741F" w:rsidRDefault="000A5906" w:rsidP="00BF2CED">
                      <w:pPr>
                        <w:pStyle w:val="titel0"/>
                        <w:rPr>
                          <w:sz w:val="28"/>
                        </w:rPr>
                      </w:pPr>
                      <w:r>
                        <w:rPr>
                          <w:sz w:val="28"/>
                        </w:rPr>
                        <w:t>Couverteermachines IND</w:t>
                      </w:r>
                    </w:p>
                    <w:p w14:paraId="1AD1BEFC" w14:textId="77777777" w:rsidR="000A5906" w:rsidRDefault="000A5906" w:rsidP="00BF2CED">
                      <w:pPr>
                        <w:pStyle w:val="Geenafstand"/>
                        <w:rPr>
                          <w:sz w:val="48"/>
                          <w:szCs w:val="48"/>
                        </w:rPr>
                      </w:pPr>
                    </w:p>
                    <w:p w14:paraId="7B989C57" w14:textId="77777777" w:rsidR="000A5906" w:rsidRDefault="000A5906" w:rsidP="00BF2CED">
                      <w:pPr>
                        <w:pStyle w:val="broodtekst"/>
                        <w:rPr>
                          <w:b/>
                          <w:sz w:val="24"/>
                          <w:szCs w:val="24"/>
                        </w:rPr>
                      </w:pPr>
                    </w:p>
                    <w:p w14:paraId="28B2AACC" w14:textId="77777777" w:rsidR="000A5906" w:rsidRDefault="000A5906" w:rsidP="00BF2CED">
                      <w:pPr>
                        <w:pStyle w:val="broodtekst"/>
                        <w:rPr>
                          <w:b/>
                          <w:sz w:val="24"/>
                          <w:szCs w:val="24"/>
                        </w:rPr>
                      </w:pPr>
                    </w:p>
                    <w:p w14:paraId="694F0AE1" w14:textId="77777777" w:rsidR="000A5906" w:rsidRDefault="000A5906" w:rsidP="00BF2CED">
                      <w:pPr>
                        <w:pStyle w:val="broodtekst"/>
                        <w:rPr>
                          <w:b/>
                          <w:sz w:val="24"/>
                          <w:szCs w:val="24"/>
                        </w:rPr>
                      </w:pPr>
                    </w:p>
                    <w:p w14:paraId="1861517A" w14:textId="6F6A0366" w:rsidR="000A5906" w:rsidRDefault="000A5906" w:rsidP="00DF191A">
                      <w:pPr>
                        <w:spacing w:line="240" w:lineRule="auto"/>
                        <w:rPr>
                          <w:b/>
                          <w:sz w:val="24"/>
                        </w:rPr>
                      </w:pPr>
                      <w:r>
                        <w:rPr>
                          <w:b/>
                          <w:sz w:val="24"/>
                        </w:rPr>
                        <w:t>Kenmerk: IND-COUVERTEER-24</w:t>
                      </w:r>
                    </w:p>
                    <w:p w14:paraId="687F72D6" w14:textId="2576E8E5" w:rsidR="000A5906" w:rsidRPr="00FF119C" w:rsidRDefault="000A5906" w:rsidP="00BF2CED">
                      <w:pPr>
                        <w:pStyle w:val="broodtekst"/>
                        <w:rPr>
                          <w:sz w:val="24"/>
                          <w:szCs w:val="24"/>
                        </w:rPr>
                      </w:pPr>
                      <w:r>
                        <w:rPr>
                          <w:b/>
                          <w:sz w:val="24"/>
                          <w:szCs w:val="24"/>
                        </w:rPr>
                        <w:t xml:space="preserve">Datum: </w:t>
                      </w:r>
                      <w:r w:rsidR="00F43CC1">
                        <w:rPr>
                          <w:b/>
                          <w:sz w:val="24"/>
                          <w:szCs w:val="24"/>
                        </w:rPr>
                        <w:t xml:space="preserve">02 juli </w:t>
                      </w:r>
                      <w:r>
                        <w:rPr>
                          <w:b/>
                          <w:sz w:val="24"/>
                          <w:szCs w:val="24"/>
                        </w:rPr>
                        <w:t>2024</w:t>
                      </w:r>
                    </w:p>
                  </w:txbxContent>
                </v:textbox>
              </v:shape>
            </w:pict>
          </mc:Fallback>
        </mc:AlternateContent>
      </w:r>
    </w:p>
    <w:p w14:paraId="0B2E88D1" w14:textId="77777777" w:rsidR="00BF2CED" w:rsidRPr="00905394" w:rsidRDefault="00BF2CED" w:rsidP="007163A2">
      <w:pPr>
        <w:spacing w:line="0" w:lineRule="atLeast"/>
      </w:pPr>
    </w:p>
    <w:p w14:paraId="1343659D" w14:textId="77777777" w:rsidR="00BF2CED" w:rsidRPr="00905394" w:rsidRDefault="00BF2CED" w:rsidP="007163A2">
      <w:pPr>
        <w:spacing w:line="0" w:lineRule="atLeast"/>
      </w:pPr>
    </w:p>
    <w:p w14:paraId="1B9DE78B" w14:textId="77777777" w:rsidR="00BF2CED" w:rsidRPr="00905394" w:rsidRDefault="00BF2CED" w:rsidP="007163A2">
      <w:pPr>
        <w:spacing w:line="0" w:lineRule="atLeast"/>
      </w:pPr>
    </w:p>
    <w:p w14:paraId="13C8791E" w14:textId="77777777" w:rsidR="00BF2CED" w:rsidRPr="00905394" w:rsidRDefault="00BF2CED" w:rsidP="007163A2">
      <w:pPr>
        <w:spacing w:line="0" w:lineRule="atLeast"/>
      </w:pPr>
    </w:p>
    <w:p w14:paraId="0CDB4187" w14:textId="77777777" w:rsidR="00BF2CED" w:rsidRPr="00905394" w:rsidRDefault="00BF2CED" w:rsidP="007163A2">
      <w:pPr>
        <w:spacing w:line="0" w:lineRule="atLeast"/>
      </w:pPr>
    </w:p>
    <w:p w14:paraId="526D9269" w14:textId="77777777" w:rsidR="00BF2CED" w:rsidRPr="00905394" w:rsidRDefault="00BF2CED" w:rsidP="007163A2">
      <w:pPr>
        <w:spacing w:line="0" w:lineRule="atLeast"/>
      </w:pPr>
    </w:p>
    <w:p w14:paraId="5096B317" w14:textId="77777777" w:rsidR="00BF2CED" w:rsidRPr="00905394" w:rsidRDefault="00BF2CED" w:rsidP="007163A2">
      <w:pPr>
        <w:spacing w:line="0" w:lineRule="atLeast"/>
        <w:jc w:val="right"/>
      </w:pPr>
    </w:p>
    <w:p w14:paraId="4061573E" w14:textId="77777777" w:rsidR="00BF2CED" w:rsidRPr="00905394" w:rsidRDefault="00BF2CED" w:rsidP="007163A2">
      <w:pPr>
        <w:spacing w:line="0" w:lineRule="atLeast"/>
      </w:pPr>
    </w:p>
    <w:bookmarkStart w:id="0" w:name="_Toc361740200"/>
    <w:p w14:paraId="715CAFDA" w14:textId="77777777" w:rsidR="007765D6" w:rsidRDefault="00BF2CED" w:rsidP="007765D6">
      <w:pPr>
        <w:spacing w:line="0" w:lineRule="atLeast"/>
        <w:sectPr w:rsidR="007765D6" w:rsidSect="00047CA0">
          <w:headerReference w:type="even" r:id="rId8"/>
          <w:headerReference w:type="default" r:id="rId9"/>
          <w:footerReference w:type="even" r:id="rId10"/>
          <w:footerReference w:type="default" r:id="rId11"/>
          <w:footerReference w:type="first" r:id="rId12"/>
          <w:pgSz w:w="11906" w:h="16838" w:code="9"/>
          <w:pgMar w:top="2520" w:right="960" w:bottom="1080" w:left="3220" w:header="200" w:footer="660" w:gutter="0"/>
          <w:cols w:space="708"/>
          <w:titlePg/>
          <w:docGrid w:linePitch="360"/>
        </w:sectPr>
      </w:pPr>
      <w:r>
        <w:rPr>
          <w:noProof/>
        </w:rPr>
        <mc:AlternateContent>
          <mc:Choice Requires="wps">
            <w:drawing>
              <wp:anchor distT="0" distB="0" distL="114300" distR="114300" simplePos="0" relativeHeight="251658752" behindDoc="0" locked="0" layoutInCell="1" allowOverlap="1" wp14:anchorId="43A2941E" wp14:editId="4F192461">
                <wp:simplePos x="0" y="0"/>
                <wp:positionH relativeFrom="column">
                  <wp:posOffset>-2064196</wp:posOffset>
                </wp:positionH>
                <wp:positionV relativeFrom="paragraph">
                  <wp:posOffset>1478915</wp:posOffset>
                </wp:positionV>
                <wp:extent cx="9369631" cy="10626725"/>
                <wp:effectExtent l="19050" t="19050" r="4127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631"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52C22" id="Rectangle 32" o:spid="_x0000_s1026" style="position:absolute;margin-left:-162.55pt;margin-top:116.45pt;width:737.75pt;height:8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" fillcolor="#009fee" strokecolor="#f2f2f2 [3041]" strokeweight="3pt">
                <v:shadow on="t" color="#205867 [1608]" opacity=".5" offset="1pt"/>
              </v:rect>
            </w:pict>
          </mc:Fallback>
        </mc:AlternateContent>
      </w:r>
      <w:bookmarkStart w:id="1" w:name="_Toc67997360"/>
      <w:bookmarkEnd w:id="0"/>
    </w:p>
    <w:p w14:paraId="4773547A" w14:textId="30AD9371" w:rsidR="007765D6" w:rsidRPr="000C2C4C" w:rsidRDefault="000C2C4C" w:rsidP="000C2C4C">
      <w:pPr>
        <w:pStyle w:val="Kop10"/>
        <w:numPr>
          <w:ilvl w:val="0"/>
          <w:numId w:val="0"/>
        </w:numPr>
        <w:spacing w:after="0" w:line="240" w:lineRule="auto"/>
        <w:rPr>
          <w:b/>
          <w:snapToGrid w:val="0"/>
          <w:sz w:val="32"/>
        </w:rPr>
      </w:pPr>
      <w:bookmarkStart w:id="2" w:name="_GoBack"/>
      <w:bookmarkEnd w:id="1"/>
      <w:bookmarkEnd w:id="2"/>
      <w:r>
        <w:rPr>
          <w:b/>
          <w:snapToGrid w:val="0"/>
          <w:sz w:val="28"/>
        </w:rPr>
        <w:lastRenderedPageBreak/>
        <w:t>Bijlage</w:t>
      </w:r>
      <w:r w:rsidR="000A5906">
        <w:rPr>
          <w:b/>
          <w:snapToGrid w:val="0"/>
          <w:sz w:val="28"/>
        </w:rPr>
        <w:t xml:space="preserve"> </w:t>
      </w:r>
      <w:r w:rsidR="00234748">
        <w:rPr>
          <w:b/>
          <w:snapToGrid w:val="0"/>
          <w:sz w:val="28"/>
        </w:rPr>
        <w:t>A</w:t>
      </w:r>
      <w:r>
        <w:rPr>
          <w:b/>
          <w:snapToGrid w:val="0"/>
          <w:sz w:val="28"/>
        </w:rPr>
        <w:t xml:space="preserve"> – vragenlijst marktconsultatie</w:t>
      </w:r>
    </w:p>
    <w:p w14:paraId="4BC432F7" w14:textId="77777777" w:rsidR="000A5906" w:rsidRDefault="000A5906" w:rsidP="000C2C4C">
      <w:pPr>
        <w:rPr>
          <w:sz w:val="24"/>
        </w:rPr>
      </w:pPr>
    </w:p>
    <w:p w14:paraId="0B52CF01" w14:textId="296B5ACD" w:rsidR="000C2C4C" w:rsidRDefault="000C2C4C" w:rsidP="000C2C4C">
      <w:pPr>
        <w:rPr>
          <w:rFonts w:cstheme="minorHAnsi"/>
          <w:szCs w:val="18"/>
        </w:rPr>
      </w:pPr>
      <w:r w:rsidRPr="00D8242C">
        <w:rPr>
          <w:rFonts w:cstheme="minorHAnsi"/>
          <w:szCs w:val="18"/>
        </w:rPr>
        <w:t xml:space="preserve">In deze bijlage is de vragenlijst voor deze marktconsultatie weergegeven. Deze bijlage kunt u als bewerkbaar Word-document downloaden van </w:t>
      </w:r>
      <w:r w:rsidR="00000B64">
        <w:rPr>
          <w:rFonts w:cstheme="minorHAnsi"/>
          <w:szCs w:val="18"/>
        </w:rPr>
        <w:t>TenderNed</w:t>
      </w:r>
      <w:r w:rsidRPr="00D8242C">
        <w:rPr>
          <w:rFonts w:cstheme="minorHAnsi"/>
          <w:szCs w:val="18"/>
        </w:rPr>
        <w:t xml:space="preserve">. </w:t>
      </w:r>
    </w:p>
    <w:p w14:paraId="00F03C6B" w14:textId="77777777" w:rsidR="001A5CB7" w:rsidRDefault="001A5CB7" w:rsidP="000C2C4C">
      <w:pPr>
        <w:rPr>
          <w:rFonts w:cstheme="minorHAnsi"/>
          <w:szCs w:val="18"/>
        </w:rPr>
      </w:pPr>
    </w:p>
    <w:p w14:paraId="136F2641" w14:textId="4800090E" w:rsidR="001A5CB7" w:rsidRPr="00D8242C" w:rsidRDefault="001A5CB7" w:rsidP="000C2C4C">
      <w:pPr>
        <w:rPr>
          <w:rFonts w:cstheme="minorHAnsi"/>
          <w:szCs w:val="18"/>
        </w:rPr>
      </w:pPr>
      <w:r>
        <w:rPr>
          <w:rFonts w:cstheme="minorHAnsi"/>
          <w:szCs w:val="18"/>
        </w:rPr>
        <w:t>Daar waar in de vragen wordt gesproken van couverteermachines, verstaan we daaronder de omschrijving zoals we deze hebben gegeven in hoofdstuk 1 van deze marktconsultatie.</w:t>
      </w:r>
    </w:p>
    <w:p w14:paraId="02DC1563" w14:textId="77777777" w:rsidR="000C2C4C" w:rsidRPr="00D8242C" w:rsidRDefault="000C2C4C" w:rsidP="000C2C4C">
      <w:pPr>
        <w:rPr>
          <w:rFonts w:cstheme="minorHAnsi"/>
          <w:szCs w:val="18"/>
        </w:rPr>
      </w:pPr>
    </w:p>
    <w:tbl>
      <w:tblPr>
        <w:tblStyle w:val="Tabelraster"/>
        <w:tblW w:w="9493" w:type="dxa"/>
        <w:tblLook w:val="04A0" w:firstRow="1" w:lastRow="0" w:firstColumn="1" w:lastColumn="0" w:noHBand="0" w:noVBand="1"/>
      </w:tblPr>
      <w:tblGrid>
        <w:gridCol w:w="4815"/>
        <w:gridCol w:w="4678"/>
      </w:tblGrid>
      <w:tr w:rsidR="000C2C4C" w:rsidRPr="00D8242C" w14:paraId="6CD98438" w14:textId="77777777" w:rsidTr="000A5906">
        <w:tc>
          <w:tcPr>
            <w:tcW w:w="9493" w:type="dxa"/>
            <w:gridSpan w:val="2"/>
            <w:shd w:val="clear" w:color="auto" w:fill="365F91" w:themeFill="accent1" w:themeFillShade="BF"/>
          </w:tcPr>
          <w:p w14:paraId="502D1709" w14:textId="77777777" w:rsidR="000C2C4C" w:rsidRPr="00D8242C" w:rsidRDefault="000C2C4C" w:rsidP="000A5906">
            <w:pPr>
              <w:jc w:val="center"/>
              <w:rPr>
                <w:rFonts w:cstheme="minorHAnsi"/>
                <w:b/>
                <w:szCs w:val="18"/>
              </w:rPr>
            </w:pPr>
            <w:r w:rsidRPr="00D8242C">
              <w:rPr>
                <w:rFonts w:cstheme="minorHAnsi"/>
                <w:b/>
                <w:color w:val="FFFFFF" w:themeColor="background1"/>
                <w:szCs w:val="18"/>
              </w:rPr>
              <w:t>Algemene informatie</w:t>
            </w:r>
          </w:p>
        </w:tc>
      </w:tr>
      <w:tr w:rsidR="000C2C4C" w:rsidRPr="00D8242C" w14:paraId="69A163C2" w14:textId="77777777" w:rsidTr="000A5906">
        <w:tc>
          <w:tcPr>
            <w:tcW w:w="4815" w:type="dxa"/>
          </w:tcPr>
          <w:p w14:paraId="6FB241EA" w14:textId="77777777" w:rsidR="000C2C4C" w:rsidRPr="00D8242C" w:rsidRDefault="000C2C4C" w:rsidP="000A5906">
            <w:pPr>
              <w:rPr>
                <w:rFonts w:cstheme="minorHAnsi"/>
                <w:szCs w:val="18"/>
              </w:rPr>
            </w:pPr>
            <w:r w:rsidRPr="00D8242C">
              <w:rPr>
                <w:rFonts w:cstheme="minorHAnsi"/>
                <w:szCs w:val="18"/>
              </w:rPr>
              <w:t>Naam onderneming</w:t>
            </w:r>
          </w:p>
        </w:tc>
        <w:tc>
          <w:tcPr>
            <w:tcW w:w="4678" w:type="dxa"/>
          </w:tcPr>
          <w:p w14:paraId="2497ABAA" w14:textId="77777777" w:rsidR="000C2C4C" w:rsidRPr="00D8242C" w:rsidRDefault="000C2C4C" w:rsidP="000A5906">
            <w:pPr>
              <w:rPr>
                <w:rFonts w:cstheme="minorHAnsi"/>
                <w:szCs w:val="18"/>
              </w:rPr>
            </w:pPr>
          </w:p>
        </w:tc>
      </w:tr>
      <w:tr w:rsidR="000C2C4C" w:rsidRPr="00D8242C" w14:paraId="1AF0F885" w14:textId="77777777" w:rsidTr="000A5906">
        <w:tc>
          <w:tcPr>
            <w:tcW w:w="4815" w:type="dxa"/>
          </w:tcPr>
          <w:p w14:paraId="6F7D02DC" w14:textId="77777777" w:rsidR="000C2C4C" w:rsidRPr="00D8242C" w:rsidRDefault="000C2C4C" w:rsidP="000A5906">
            <w:pPr>
              <w:rPr>
                <w:rFonts w:cstheme="minorHAnsi"/>
                <w:szCs w:val="18"/>
              </w:rPr>
            </w:pPr>
            <w:r w:rsidRPr="00D8242C">
              <w:rPr>
                <w:rFonts w:cstheme="minorHAnsi"/>
                <w:szCs w:val="18"/>
              </w:rPr>
              <w:t>Naam contactpersoon</w:t>
            </w:r>
          </w:p>
        </w:tc>
        <w:tc>
          <w:tcPr>
            <w:tcW w:w="4678" w:type="dxa"/>
          </w:tcPr>
          <w:p w14:paraId="29E395A7" w14:textId="77777777" w:rsidR="000C2C4C" w:rsidRPr="00D8242C" w:rsidRDefault="000C2C4C" w:rsidP="000A5906">
            <w:pPr>
              <w:rPr>
                <w:rFonts w:cstheme="minorHAnsi"/>
                <w:szCs w:val="18"/>
              </w:rPr>
            </w:pPr>
          </w:p>
        </w:tc>
      </w:tr>
      <w:tr w:rsidR="000C2C4C" w:rsidRPr="00D8242C" w14:paraId="70703ACE" w14:textId="77777777" w:rsidTr="000A5906">
        <w:tc>
          <w:tcPr>
            <w:tcW w:w="4815" w:type="dxa"/>
          </w:tcPr>
          <w:p w14:paraId="297AB96B" w14:textId="77777777" w:rsidR="000C2C4C" w:rsidRPr="00D8242C" w:rsidRDefault="000C2C4C" w:rsidP="000A5906">
            <w:pPr>
              <w:rPr>
                <w:rFonts w:cstheme="minorHAnsi"/>
                <w:szCs w:val="18"/>
              </w:rPr>
            </w:pPr>
            <w:r w:rsidRPr="00D8242C">
              <w:rPr>
                <w:rFonts w:cstheme="minorHAnsi"/>
                <w:szCs w:val="18"/>
              </w:rPr>
              <w:t>Functie contactpersoon</w:t>
            </w:r>
          </w:p>
        </w:tc>
        <w:tc>
          <w:tcPr>
            <w:tcW w:w="4678" w:type="dxa"/>
          </w:tcPr>
          <w:p w14:paraId="64281310" w14:textId="77777777" w:rsidR="000C2C4C" w:rsidRPr="00D8242C" w:rsidRDefault="000C2C4C" w:rsidP="000A5906">
            <w:pPr>
              <w:rPr>
                <w:rFonts w:cstheme="minorHAnsi"/>
                <w:szCs w:val="18"/>
              </w:rPr>
            </w:pPr>
          </w:p>
        </w:tc>
      </w:tr>
      <w:tr w:rsidR="000C2C4C" w:rsidRPr="00D8242C" w14:paraId="4D689B47" w14:textId="77777777" w:rsidTr="000A5906">
        <w:tc>
          <w:tcPr>
            <w:tcW w:w="4815" w:type="dxa"/>
          </w:tcPr>
          <w:p w14:paraId="1C8CE38E" w14:textId="77777777" w:rsidR="000C2C4C" w:rsidRPr="00D8242C" w:rsidRDefault="000C2C4C" w:rsidP="000A5906">
            <w:pPr>
              <w:rPr>
                <w:rFonts w:cstheme="minorHAnsi"/>
                <w:szCs w:val="18"/>
              </w:rPr>
            </w:pPr>
            <w:r w:rsidRPr="00D8242C">
              <w:rPr>
                <w:rFonts w:cstheme="minorHAnsi"/>
                <w:szCs w:val="18"/>
              </w:rPr>
              <w:t>E-mailadres contactpersoon</w:t>
            </w:r>
          </w:p>
        </w:tc>
        <w:tc>
          <w:tcPr>
            <w:tcW w:w="4678" w:type="dxa"/>
          </w:tcPr>
          <w:p w14:paraId="640275A8" w14:textId="77777777" w:rsidR="000C2C4C" w:rsidRPr="00D8242C" w:rsidRDefault="000C2C4C" w:rsidP="000A5906">
            <w:pPr>
              <w:rPr>
                <w:rFonts w:cstheme="minorHAnsi"/>
                <w:szCs w:val="18"/>
              </w:rPr>
            </w:pPr>
          </w:p>
        </w:tc>
      </w:tr>
      <w:tr w:rsidR="000C2C4C" w:rsidRPr="00D8242C" w14:paraId="4A603F79" w14:textId="77777777" w:rsidTr="000A5906">
        <w:tc>
          <w:tcPr>
            <w:tcW w:w="4815" w:type="dxa"/>
          </w:tcPr>
          <w:p w14:paraId="4119C630" w14:textId="77777777" w:rsidR="000C2C4C" w:rsidRPr="00D8242C" w:rsidRDefault="000C2C4C" w:rsidP="000A5906">
            <w:pPr>
              <w:rPr>
                <w:rFonts w:cstheme="minorHAnsi"/>
                <w:szCs w:val="18"/>
              </w:rPr>
            </w:pPr>
            <w:r w:rsidRPr="00D8242C">
              <w:rPr>
                <w:rFonts w:cstheme="minorHAnsi"/>
                <w:szCs w:val="18"/>
              </w:rPr>
              <w:t>Telefoonnr. contactpersoon</w:t>
            </w:r>
          </w:p>
        </w:tc>
        <w:tc>
          <w:tcPr>
            <w:tcW w:w="4678" w:type="dxa"/>
          </w:tcPr>
          <w:p w14:paraId="14D4FFA6" w14:textId="77777777" w:rsidR="000C2C4C" w:rsidRPr="00D8242C" w:rsidRDefault="000C2C4C" w:rsidP="000A5906">
            <w:pPr>
              <w:rPr>
                <w:rFonts w:cstheme="minorHAnsi"/>
                <w:szCs w:val="18"/>
              </w:rPr>
            </w:pPr>
          </w:p>
        </w:tc>
      </w:tr>
    </w:tbl>
    <w:p w14:paraId="696FD953" w14:textId="77777777" w:rsidR="000C2C4C" w:rsidRPr="00D8242C" w:rsidRDefault="000C2C4C" w:rsidP="000C2C4C">
      <w:pPr>
        <w:rPr>
          <w:rFonts w:cstheme="minorHAnsi"/>
          <w:szCs w:val="18"/>
        </w:rPr>
      </w:pPr>
    </w:p>
    <w:p w14:paraId="02F1333A" w14:textId="77777777" w:rsidR="000C2C4C" w:rsidRPr="00D8242C" w:rsidRDefault="000C2C4C" w:rsidP="000C2C4C">
      <w:pPr>
        <w:rPr>
          <w:rFonts w:cstheme="minorHAnsi"/>
          <w:szCs w:val="18"/>
        </w:rPr>
      </w:pPr>
    </w:p>
    <w:tbl>
      <w:tblPr>
        <w:tblStyle w:val="Tabelraster"/>
        <w:tblW w:w="9493" w:type="dxa"/>
        <w:tblLook w:val="04A0" w:firstRow="1" w:lastRow="0" w:firstColumn="1" w:lastColumn="0" w:noHBand="0" w:noVBand="1"/>
      </w:tblPr>
      <w:tblGrid>
        <w:gridCol w:w="421"/>
        <w:gridCol w:w="4394"/>
        <w:gridCol w:w="4678"/>
      </w:tblGrid>
      <w:tr w:rsidR="000C2C4C" w:rsidRPr="00D8242C" w14:paraId="0CCD16CA" w14:textId="77777777" w:rsidTr="000A5906">
        <w:tc>
          <w:tcPr>
            <w:tcW w:w="9493" w:type="dxa"/>
            <w:gridSpan w:val="3"/>
            <w:shd w:val="clear" w:color="auto" w:fill="365F91" w:themeFill="accent1" w:themeFillShade="BF"/>
          </w:tcPr>
          <w:p w14:paraId="7A46E506" w14:textId="77777777" w:rsidR="000C2C4C" w:rsidRPr="00D8242C" w:rsidRDefault="000C2C4C" w:rsidP="000A5906">
            <w:pPr>
              <w:jc w:val="center"/>
              <w:rPr>
                <w:rFonts w:cstheme="minorHAnsi"/>
                <w:b/>
                <w:szCs w:val="18"/>
              </w:rPr>
            </w:pPr>
            <w:r w:rsidRPr="00D8242C">
              <w:rPr>
                <w:rFonts w:cstheme="minorHAnsi"/>
                <w:b/>
                <w:color w:val="FFFFFF" w:themeColor="background1"/>
                <w:szCs w:val="18"/>
              </w:rPr>
              <w:t>Uw onderneming en de markt</w:t>
            </w:r>
          </w:p>
        </w:tc>
      </w:tr>
      <w:tr w:rsidR="000C2C4C" w:rsidRPr="00D8242C" w14:paraId="4AB2C1C3" w14:textId="77777777" w:rsidTr="000A5906">
        <w:tc>
          <w:tcPr>
            <w:tcW w:w="421" w:type="dxa"/>
            <w:shd w:val="clear" w:color="auto" w:fill="365F91" w:themeFill="accent1" w:themeFillShade="BF"/>
          </w:tcPr>
          <w:p w14:paraId="32EFF450"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247BB53" w14:textId="18E4254A" w:rsidR="000C2C4C" w:rsidRPr="00E041B2" w:rsidRDefault="000C2C4C" w:rsidP="000A5906">
            <w:pPr>
              <w:spacing w:line="276" w:lineRule="auto"/>
              <w:rPr>
                <w:rFonts w:cstheme="minorHAnsi"/>
                <w:szCs w:val="18"/>
              </w:rPr>
            </w:pPr>
            <w:r w:rsidRPr="001A5CB7">
              <w:rPr>
                <w:rFonts w:cstheme="minorHAnsi"/>
                <w:szCs w:val="18"/>
              </w:rPr>
              <w:t>Beschrijf uw onderneming in max</w:t>
            </w:r>
            <w:r w:rsidR="005403FD" w:rsidRPr="001A5CB7">
              <w:rPr>
                <w:rFonts w:cstheme="minorHAnsi"/>
                <w:szCs w:val="18"/>
              </w:rPr>
              <w:t>imaal</w:t>
            </w:r>
            <w:r w:rsidRPr="001A5CB7">
              <w:rPr>
                <w:rFonts w:cstheme="minorHAnsi"/>
                <w:szCs w:val="18"/>
              </w:rPr>
              <w:t xml:space="preserve"> </w:t>
            </w:r>
            <w:r w:rsidR="005403FD" w:rsidRPr="001A5CB7">
              <w:rPr>
                <w:rFonts w:cstheme="minorHAnsi"/>
                <w:szCs w:val="18"/>
              </w:rPr>
              <w:t>half A4</w:t>
            </w:r>
            <w:r w:rsidRPr="001A5CB7">
              <w:rPr>
                <w:rFonts w:cstheme="minorHAnsi"/>
                <w:szCs w:val="18"/>
              </w:rPr>
              <w:t xml:space="preserve">. </w:t>
            </w:r>
          </w:p>
        </w:tc>
        <w:tc>
          <w:tcPr>
            <w:tcW w:w="4678" w:type="dxa"/>
          </w:tcPr>
          <w:p w14:paraId="24EA4701" w14:textId="77777777" w:rsidR="000C2C4C" w:rsidRPr="00D8242C" w:rsidRDefault="000C2C4C" w:rsidP="000A5906">
            <w:pPr>
              <w:rPr>
                <w:rFonts w:cstheme="minorHAnsi"/>
                <w:szCs w:val="18"/>
              </w:rPr>
            </w:pPr>
          </w:p>
        </w:tc>
      </w:tr>
      <w:tr w:rsidR="000C2C4C" w:rsidRPr="00D8242C" w14:paraId="29641FA9" w14:textId="77777777" w:rsidTr="000A5906">
        <w:tc>
          <w:tcPr>
            <w:tcW w:w="421" w:type="dxa"/>
            <w:shd w:val="clear" w:color="auto" w:fill="365F91" w:themeFill="accent1" w:themeFillShade="BF"/>
          </w:tcPr>
          <w:p w14:paraId="46C02BDC"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55F5E7A" w14:textId="77777777" w:rsidR="000C2C4C" w:rsidRPr="00F95914" w:rsidRDefault="000C2C4C" w:rsidP="000A5906">
            <w:pPr>
              <w:spacing w:line="276" w:lineRule="auto"/>
              <w:rPr>
                <w:rFonts w:cstheme="minorHAnsi"/>
                <w:color w:val="FF0000"/>
                <w:szCs w:val="18"/>
              </w:rPr>
            </w:pPr>
            <w:r w:rsidRPr="001A5CB7">
              <w:rPr>
                <w:rFonts w:cstheme="minorHAnsi"/>
                <w:szCs w:val="18"/>
              </w:rPr>
              <w:t xml:space="preserve">In welke opzichten verwacht u zich te kunnen onderscheiden van andere marktpartijen? </w:t>
            </w:r>
          </w:p>
        </w:tc>
        <w:tc>
          <w:tcPr>
            <w:tcW w:w="4678" w:type="dxa"/>
          </w:tcPr>
          <w:p w14:paraId="46B85A11" w14:textId="77777777" w:rsidR="000C2C4C" w:rsidRPr="00D8242C" w:rsidRDefault="000C2C4C" w:rsidP="000A5906">
            <w:pPr>
              <w:rPr>
                <w:rFonts w:cstheme="minorHAnsi"/>
                <w:szCs w:val="18"/>
              </w:rPr>
            </w:pPr>
          </w:p>
        </w:tc>
      </w:tr>
      <w:tr w:rsidR="000C2C4C" w:rsidRPr="00D8242C" w14:paraId="374B611A" w14:textId="77777777" w:rsidTr="000A5906">
        <w:tc>
          <w:tcPr>
            <w:tcW w:w="421" w:type="dxa"/>
            <w:shd w:val="clear" w:color="auto" w:fill="365F91" w:themeFill="accent1" w:themeFillShade="BF"/>
          </w:tcPr>
          <w:p w14:paraId="011F55F0"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16DCF139" w14:textId="77777777" w:rsidR="001A5CB7" w:rsidRDefault="00F95914" w:rsidP="00F95914">
            <w:pPr>
              <w:spacing w:line="276" w:lineRule="auto"/>
              <w:rPr>
                <w:rFonts w:cstheme="minorHAnsi"/>
                <w:szCs w:val="18"/>
              </w:rPr>
            </w:pPr>
            <w:r w:rsidRPr="00F95914">
              <w:rPr>
                <w:rFonts w:cstheme="minorHAnsi"/>
                <w:szCs w:val="18"/>
              </w:rPr>
              <w:t xml:space="preserve">Heeft u couverteermachines inclusief software bij andere overheidsorganisaties geleverd? Zo ja, </w:t>
            </w:r>
            <w:r w:rsidR="001A5CB7">
              <w:rPr>
                <w:rFonts w:cstheme="minorHAnsi"/>
                <w:szCs w:val="18"/>
              </w:rPr>
              <w:t xml:space="preserve">dan ontvangen wij graag maximaal 3 namen van organisaties en de daarbij horende gegevens van contactpersonen. </w:t>
            </w:r>
          </w:p>
          <w:p w14:paraId="7A37724D" w14:textId="77777777" w:rsidR="001A5CB7" w:rsidRDefault="001A5CB7" w:rsidP="00F95914">
            <w:pPr>
              <w:spacing w:line="276" w:lineRule="auto"/>
              <w:rPr>
                <w:rFonts w:cstheme="minorHAnsi"/>
                <w:szCs w:val="18"/>
              </w:rPr>
            </w:pPr>
          </w:p>
          <w:p w14:paraId="2A308CDD" w14:textId="03774AF3" w:rsidR="000C2C4C" w:rsidRPr="00E041B2" w:rsidRDefault="001A5CB7" w:rsidP="000A5906">
            <w:pPr>
              <w:spacing w:line="276" w:lineRule="auto"/>
              <w:rPr>
                <w:rFonts w:cstheme="minorHAnsi"/>
                <w:szCs w:val="18"/>
              </w:rPr>
            </w:pPr>
            <w:r>
              <w:rPr>
                <w:rFonts w:cstheme="minorHAnsi"/>
                <w:szCs w:val="18"/>
              </w:rPr>
              <w:t xml:space="preserve">Daarnaast verzoeken wij u aan te geven </w:t>
            </w:r>
            <w:r w:rsidR="00F95914" w:rsidRPr="00F95914">
              <w:rPr>
                <w:rFonts w:cstheme="minorHAnsi"/>
                <w:szCs w:val="18"/>
              </w:rPr>
              <w:t>welke aanbestedingsprocedure deze organisaties hebben doorlopen</w:t>
            </w:r>
            <w:r>
              <w:rPr>
                <w:rFonts w:cstheme="minorHAnsi"/>
                <w:szCs w:val="18"/>
              </w:rPr>
              <w:t>.</w:t>
            </w:r>
          </w:p>
        </w:tc>
        <w:tc>
          <w:tcPr>
            <w:tcW w:w="4678" w:type="dxa"/>
          </w:tcPr>
          <w:p w14:paraId="2398C85D" w14:textId="77777777" w:rsidR="000C2C4C" w:rsidRPr="00D8242C" w:rsidRDefault="000C2C4C" w:rsidP="000A5906">
            <w:pPr>
              <w:rPr>
                <w:rFonts w:cstheme="minorHAnsi"/>
                <w:szCs w:val="18"/>
              </w:rPr>
            </w:pPr>
          </w:p>
        </w:tc>
      </w:tr>
      <w:tr w:rsidR="000C2C4C" w:rsidRPr="00D8242C" w14:paraId="0A068BF6" w14:textId="77777777" w:rsidTr="000A5906">
        <w:tc>
          <w:tcPr>
            <w:tcW w:w="421" w:type="dxa"/>
            <w:shd w:val="clear" w:color="auto" w:fill="365F91" w:themeFill="accent1" w:themeFillShade="BF"/>
          </w:tcPr>
          <w:p w14:paraId="32AADD4F" w14:textId="77777777" w:rsidR="000C2C4C" w:rsidRPr="00D8242C" w:rsidRDefault="000C2C4C" w:rsidP="000C2C4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FF8F2DE" w14:textId="1282EF32" w:rsidR="00F95914" w:rsidRPr="00E041B2" w:rsidRDefault="000C2C4C" w:rsidP="00E81670">
            <w:pPr>
              <w:spacing w:line="276" w:lineRule="auto"/>
              <w:rPr>
                <w:rFonts w:cstheme="minorHAnsi"/>
                <w:szCs w:val="18"/>
              </w:rPr>
            </w:pPr>
            <w:r w:rsidRPr="001A5CB7">
              <w:rPr>
                <w:rFonts w:cstheme="minorHAnsi"/>
                <w:szCs w:val="18"/>
              </w:rPr>
              <w:t xml:space="preserve">Welke trends en ontwikkelingen verwacht u op het gebied van </w:t>
            </w:r>
            <w:r w:rsidR="00F95914" w:rsidRPr="001A5CB7">
              <w:rPr>
                <w:rFonts w:cstheme="minorHAnsi"/>
                <w:szCs w:val="18"/>
              </w:rPr>
              <w:t xml:space="preserve">couverteren </w:t>
            </w:r>
            <w:r w:rsidR="008F0FE5" w:rsidRPr="001A5CB7">
              <w:rPr>
                <w:rFonts w:cstheme="minorHAnsi"/>
                <w:szCs w:val="18"/>
              </w:rPr>
              <w:t xml:space="preserve">en documentverwerking </w:t>
            </w:r>
            <w:r w:rsidRPr="001A5CB7">
              <w:rPr>
                <w:rFonts w:cstheme="minorHAnsi"/>
                <w:szCs w:val="18"/>
              </w:rPr>
              <w:t xml:space="preserve">in de komende vijf jaar? </w:t>
            </w:r>
          </w:p>
        </w:tc>
        <w:tc>
          <w:tcPr>
            <w:tcW w:w="4678" w:type="dxa"/>
          </w:tcPr>
          <w:p w14:paraId="6C8A2050" w14:textId="77777777" w:rsidR="000C2C4C" w:rsidRPr="00D8242C" w:rsidRDefault="000C2C4C" w:rsidP="000A5906">
            <w:pPr>
              <w:rPr>
                <w:rFonts w:cstheme="minorHAnsi"/>
                <w:szCs w:val="18"/>
              </w:rPr>
            </w:pPr>
          </w:p>
        </w:tc>
      </w:tr>
      <w:tr w:rsidR="006A54FB" w:rsidRPr="00D8242C" w14:paraId="67171CD9" w14:textId="77777777" w:rsidTr="000A5906">
        <w:tc>
          <w:tcPr>
            <w:tcW w:w="9493" w:type="dxa"/>
            <w:gridSpan w:val="3"/>
            <w:shd w:val="clear" w:color="auto" w:fill="365F91" w:themeFill="accent1" w:themeFillShade="BF"/>
          </w:tcPr>
          <w:p w14:paraId="3A40E828" w14:textId="1C5CF8AE" w:rsidR="006A54FB" w:rsidRPr="00D8242C" w:rsidRDefault="006A54FB" w:rsidP="006A54FB">
            <w:pPr>
              <w:jc w:val="center"/>
              <w:rPr>
                <w:rFonts w:cstheme="minorHAnsi"/>
                <w:szCs w:val="18"/>
              </w:rPr>
            </w:pPr>
            <w:r>
              <w:rPr>
                <w:rFonts w:cstheme="minorHAnsi"/>
                <w:b/>
                <w:color w:val="FFFFFF" w:themeColor="background1"/>
                <w:szCs w:val="18"/>
              </w:rPr>
              <w:t>De opdracht</w:t>
            </w:r>
          </w:p>
        </w:tc>
      </w:tr>
      <w:tr w:rsidR="006A54FB" w:rsidRPr="00D8242C" w14:paraId="50196986" w14:textId="77777777" w:rsidTr="000A5906">
        <w:tc>
          <w:tcPr>
            <w:tcW w:w="421" w:type="dxa"/>
            <w:shd w:val="clear" w:color="auto" w:fill="365F91" w:themeFill="accent1" w:themeFillShade="BF"/>
          </w:tcPr>
          <w:p w14:paraId="447BFE81" w14:textId="77777777" w:rsidR="006A54FB" w:rsidRPr="00D8242C" w:rsidRDefault="006A54FB"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3DF6617" w14:textId="441F1D5E" w:rsidR="006A54FB" w:rsidRPr="00E041B2" w:rsidRDefault="00F95914" w:rsidP="006A54FB">
            <w:pPr>
              <w:spacing w:line="276" w:lineRule="auto"/>
              <w:rPr>
                <w:rFonts w:cstheme="minorHAnsi"/>
                <w:szCs w:val="18"/>
              </w:rPr>
            </w:pPr>
            <w:r w:rsidRPr="00F95914">
              <w:rPr>
                <w:rFonts w:cstheme="minorHAnsi"/>
                <w:szCs w:val="18"/>
              </w:rPr>
              <w:t xml:space="preserve">Zijn uw couverteermachines gebruiksvriendelijk, toegankelijk voor personen met een </w:t>
            </w:r>
            <w:r w:rsidR="00E81670">
              <w:rPr>
                <w:rFonts w:cstheme="minorHAnsi"/>
                <w:szCs w:val="18"/>
              </w:rPr>
              <w:t>afstand tot de arbeidsmarkt</w:t>
            </w:r>
            <w:r w:rsidRPr="00F95914">
              <w:rPr>
                <w:rFonts w:cstheme="minorHAnsi"/>
                <w:szCs w:val="18"/>
              </w:rPr>
              <w:t xml:space="preserve">? </w:t>
            </w:r>
            <w:r w:rsidR="00E81670">
              <w:rPr>
                <w:rFonts w:cstheme="minorHAnsi"/>
                <w:szCs w:val="18"/>
              </w:rPr>
              <w:t>Zo ja, kunt u dit toelichten.</w:t>
            </w:r>
          </w:p>
        </w:tc>
        <w:tc>
          <w:tcPr>
            <w:tcW w:w="4678" w:type="dxa"/>
          </w:tcPr>
          <w:p w14:paraId="0C5C6849" w14:textId="77777777" w:rsidR="006A54FB" w:rsidRPr="00D8242C" w:rsidRDefault="006A54FB" w:rsidP="006A54FB">
            <w:pPr>
              <w:rPr>
                <w:rFonts w:cstheme="minorHAnsi"/>
                <w:szCs w:val="18"/>
              </w:rPr>
            </w:pPr>
          </w:p>
        </w:tc>
      </w:tr>
      <w:tr w:rsidR="006A54FB" w:rsidRPr="00D8242C" w14:paraId="09D443F9" w14:textId="77777777" w:rsidTr="000A5906">
        <w:tc>
          <w:tcPr>
            <w:tcW w:w="421" w:type="dxa"/>
            <w:shd w:val="clear" w:color="auto" w:fill="365F91" w:themeFill="accent1" w:themeFillShade="BF"/>
          </w:tcPr>
          <w:p w14:paraId="0157942C" w14:textId="77777777" w:rsidR="006A54FB" w:rsidRPr="00D8242C" w:rsidRDefault="006A54FB"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17DBFF0E" w14:textId="78B66E92" w:rsidR="006A54FB" w:rsidRPr="00E041B2" w:rsidRDefault="00F95914" w:rsidP="006A54FB">
            <w:pPr>
              <w:spacing w:line="276" w:lineRule="auto"/>
              <w:rPr>
                <w:rFonts w:cstheme="minorHAnsi"/>
                <w:szCs w:val="18"/>
              </w:rPr>
            </w:pPr>
            <w:r w:rsidRPr="00F95914">
              <w:rPr>
                <w:rFonts w:cstheme="minorHAnsi"/>
                <w:szCs w:val="18"/>
              </w:rPr>
              <w:t>Is het mogelijk om de couverteermachines dusdanig te programmeren zodat deze bijvoorbeeld de buitenlandse post en/of foutieve/onvolledige adresseringen eruit kunnen filteren</w:t>
            </w:r>
            <w:r w:rsidR="00313898">
              <w:rPr>
                <w:rFonts w:cstheme="minorHAnsi"/>
                <w:szCs w:val="18"/>
              </w:rPr>
              <w:t>?</w:t>
            </w:r>
          </w:p>
        </w:tc>
        <w:tc>
          <w:tcPr>
            <w:tcW w:w="4678" w:type="dxa"/>
          </w:tcPr>
          <w:p w14:paraId="6DD46FDC" w14:textId="77777777" w:rsidR="006A54FB" w:rsidRPr="00D8242C" w:rsidRDefault="006A54FB" w:rsidP="006A54FB">
            <w:pPr>
              <w:rPr>
                <w:rFonts w:cstheme="minorHAnsi"/>
                <w:szCs w:val="18"/>
              </w:rPr>
            </w:pPr>
          </w:p>
        </w:tc>
      </w:tr>
      <w:tr w:rsidR="00F95914" w:rsidRPr="00D8242C" w14:paraId="26743909" w14:textId="77777777" w:rsidTr="000A5906">
        <w:tc>
          <w:tcPr>
            <w:tcW w:w="421" w:type="dxa"/>
            <w:shd w:val="clear" w:color="auto" w:fill="365F91" w:themeFill="accent1" w:themeFillShade="BF"/>
          </w:tcPr>
          <w:p w14:paraId="2C1CF996" w14:textId="77777777" w:rsidR="00F95914" w:rsidRPr="00D8242C" w:rsidRDefault="00F95914"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74F3FAE" w14:textId="77777777" w:rsidR="00FF7F13" w:rsidRDefault="00AE6F93" w:rsidP="00AE6F93">
            <w:pPr>
              <w:spacing w:line="276" w:lineRule="auto"/>
              <w:rPr>
                <w:rFonts w:cstheme="minorHAnsi"/>
                <w:szCs w:val="18"/>
              </w:rPr>
            </w:pPr>
            <w:r>
              <w:rPr>
                <w:rFonts w:cstheme="minorHAnsi"/>
                <w:szCs w:val="18"/>
              </w:rPr>
              <w:t xml:space="preserve">Op welke wijze zou u de implementatie uitvoeren voor de couverteermachines (strategie, planning, fasering)? Daarbij rekening houdend met het feit dat de operatie niet stil mag komen te liggen. </w:t>
            </w:r>
          </w:p>
          <w:p w14:paraId="64CF9337" w14:textId="77777777" w:rsidR="00FF7F13" w:rsidRDefault="00FF7F13" w:rsidP="00AE6F93">
            <w:pPr>
              <w:spacing w:line="276" w:lineRule="auto"/>
              <w:rPr>
                <w:rFonts w:cstheme="minorHAnsi"/>
                <w:szCs w:val="18"/>
              </w:rPr>
            </w:pPr>
          </w:p>
          <w:p w14:paraId="6E9FB27A" w14:textId="0318ADC8" w:rsidR="00F95914" w:rsidRPr="00E041B2" w:rsidRDefault="00AE6F93" w:rsidP="00AE6F93">
            <w:pPr>
              <w:spacing w:line="276" w:lineRule="auto"/>
              <w:rPr>
                <w:rFonts w:cstheme="minorHAnsi"/>
                <w:szCs w:val="18"/>
              </w:rPr>
            </w:pPr>
            <w:r>
              <w:rPr>
                <w:rFonts w:cstheme="minorHAnsi"/>
                <w:szCs w:val="18"/>
              </w:rPr>
              <w:t>Welke rol ziet u voor uw onderneming en welke rol voor de IND?</w:t>
            </w:r>
          </w:p>
        </w:tc>
        <w:tc>
          <w:tcPr>
            <w:tcW w:w="4678" w:type="dxa"/>
          </w:tcPr>
          <w:p w14:paraId="7F8EDAFE" w14:textId="77777777" w:rsidR="00F95914" w:rsidRPr="00D8242C" w:rsidRDefault="00F95914" w:rsidP="006A54FB">
            <w:pPr>
              <w:rPr>
                <w:rFonts w:cstheme="minorHAnsi"/>
                <w:szCs w:val="18"/>
              </w:rPr>
            </w:pPr>
          </w:p>
        </w:tc>
      </w:tr>
      <w:tr w:rsidR="00F95914" w:rsidRPr="00D8242C" w14:paraId="2EEF712E" w14:textId="77777777" w:rsidTr="000A5906">
        <w:tc>
          <w:tcPr>
            <w:tcW w:w="421" w:type="dxa"/>
            <w:shd w:val="clear" w:color="auto" w:fill="365F91" w:themeFill="accent1" w:themeFillShade="BF"/>
          </w:tcPr>
          <w:p w14:paraId="0C103CE6" w14:textId="77777777" w:rsidR="00F95914" w:rsidRPr="00D8242C" w:rsidRDefault="00F95914"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5FCE9FE" w14:textId="13CBC9CF" w:rsidR="00F95914" w:rsidRPr="00D8242C" w:rsidRDefault="00F95914" w:rsidP="00143ECE">
            <w:pPr>
              <w:spacing w:line="276" w:lineRule="auto"/>
              <w:rPr>
                <w:rFonts w:cstheme="minorHAnsi"/>
                <w:color w:val="000000" w:themeColor="text1"/>
                <w:szCs w:val="18"/>
              </w:rPr>
            </w:pPr>
            <w:r w:rsidRPr="00517C7A">
              <w:rPr>
                <w:rFonts w:cstheme="minorHAnsi"/>
                <w:szCs w:val="18"/>
              </w:rPr>
              <w:t>Welke levertijden kent uw bedrijf voor het leveren van de couverteermachines</w:t>
            </w:r>
            <w:r>
              <w:rPr>
                <w:rFonts w:cstheme="minorHAnsi"/>
                <w:szCs w:val="18"/>
              </w:rPr>
              <w:t>?</w:t>
            </w:r>
          </w:p>
        </w:tc>
        <w:tc>
          <w:tcPr>
            <w:tcW w:w="4678" w:type="dxa"/>
          </w:tcPr>
          <w:p w14:paraId="32A99615" w14:textId="77777777" w:rsidR="00F95914" w:rsidRPr="00D8242C" w:rsidRDefault="00F95914" w:rsidP="006A54FB">
            <w:pPr>
              <w:rPr>
                <w:rFonts w:cstheme="minorHAnsi"/>
                <w:szCs w:val="18"/>
              </w:rPr>
            </w:pPr>
          </w:p>
        </w:tc>
      </w:tr>
      <w:tr w:rsidR="00143ECE" w:rsidRPr="00D8242C" w14:paraId="56570FBB" w14:textId="77777777" w:rsidTr="000A5906">
        <w:tc>
          <w:tcPr>
            <w:tcW w:w="421" w:type="dxa"/>
            <w:shd w:val="clear" w:color="auto" w:fill="365F91" w:themeFill="accent1" w:themeFillShade="BF"/>
          </w:tcPr>
          <w:p w14:paraId="7B954429" w14:textId="77777777" w:rsidR="00143ECE" w:rsidRPr="00D8242C" w:rsidRDefault="00143ECE"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EFF70B7" w14:textId="2CC77BC0" w:rsidR="00143ECE" w:rsidRPr="00964FE4" w:rsidRDefault="00E70E2F" w:rsidP="00E70E2F">
            <w:pPr>
              <w:spacing w:line="276" w:lineRule="auto"/>
              <w:rPr>
                <w:rFonts w:cstheme="minorHAnsi"/>
                <w:szCs w:val="18"/>
              </w:rPr>
            </w:pPr>
            <w:r w:rsidRPr="00964FE4">
              <w:rPr>
                <w:szCs w:val="18"/>
              </w:rPr>
              <w:t>De verhandeling van de IND-correspondentie in het Verzendhuis, dient te allen tijde ongehinderd doorgang te vinden.</w:t>
            </w:r>
            <w:r w:rsidRPr="00964FE4">
              <w:rPr>
                <w:rFonts w:cstheme="minorHAnsi"/>
                <w:szCs w:val="18"/>
              </w:rPr>
              <w:t xml:space="preserve"> In verband met mogelijke calamiteiten bij het Verzendhuis, i</w:t>
            </w:r>
            <w:r w:rsidR="00B55DF9" w:rsidRPr="00964FE4">
              <w:rPr>
                <w:rFonts w:cstheme="minorHAnsi"/>
                <w:szCs w:val="18"/>
              </w:rPr>
              <w:t>s een</w:t>
            </w:r>
            <w:r w:rsidRPr="00964FE4">
              <w:rPr>
                <w:rFonts w:cstheme="minorHAnsi"/>
                <w:szCs w:val="18"/>
              </w:rPr>
              <w:t xml:space="preserve"> back-up oplossing op een andere locatie noodzakelijk.</w:t>
            </w:r>
          </w:p>
          <w:p w14:paraId="794F6CC3" w14:textId="77777777" w:rsidR="00B55DF9" w:rsidRPr="00964FE4" w:rsidRDefault="00B55DF9" w:rsidP="00E70E2F">
            <w:pPr>
              <w:spacing w:line="276" w:lineRule="auto"/>
              <w:rPr>
                <w:rFonts w:cstheme="minorHAnsi"/>
                <w:szCs w:val="18"/>
              </w:rPr>
            </w:pPr>
          </w:p>
          <w:p w14:paraId="4015CA1C" w14:textId="77777777" w:rsidR="00FF7F13" w:rsidRDefault="00B55DF9" w:rsidP="00E70E2F">
            <w:pPr>
              <w:spacing w:line="276" w:lineRule="auto"/>
              <w:rPr>
                <w:rFonts w:cstheme="minorHAnsi"/>
                <w:szCs w:val="18"/>
              </w:rPr>
            </w:pPr>
            <w:r w:rsidRPr="00964FE4">
              <w:rPr>
                <w:rFonts w:cstheme="minorHAnsi"/>
                <w:szCs w:val="18"/>
              </w:rPr>
              <w:t xml:space="preserve">Welke oplossingen zijn er hiervoor in uw ogen mogelijk? </w:t>
            </w:r>
          </w:p>
          <w:p w14:paraId="2864DE62" w14:textId="1E33B0E4" w:rsidR="00B55DF9" w:rsidRPr="00517C7A" w:rsidRDefault="00B55DF9" w:rsidP="00E70E2F">
            <w:pPr>
              <w:spacing w:line="276" w:lineRule="auto"/>
              <w:rPr>
                <w:rFonts w:cstheme="minorHAnsi"/>
                <w:szCs w:val="18"/>
              </w:rPr>
            </w:pPr>
            <w:r w:rsidRPr="00964FE4">
              <w:rPr>
                <w:rFonts w:cstheme="minorHAnsi"/>
                <w:szCs w:val="18"/>
              </w:rPr>
              <w:t>Wat zijn hiervan de voor- en nadelen?</w:t>
            </w:r>
          </w:p>
        </w:tc>
        <w:tc>
          <w:tcPr>
            <w:tcW w:w="4678" w:type="dxa"/>
          </w:tcPr>
          <w:p w14:paraId="40B40CAD" w14:textId="77777777" w:rsidR="00143ECE" w:rsidRPr="00D8242C" w:rsidRDefault="00143ECE" w:rsidP="006A54FB">
            <w:pPr>
              <w:rPr>
                <w:rFonts w:cstheme="minorHAnsi"/>
                <w:szCs w:val="18"/>
              </w:rPr>
            </w:pPr>
          </w:p>
        </w:tc>
      </w:tr>
      <w:tr w:rsidR="00143ECE" w:rsidRPr="00D8242C" w14:paraId="01C096D5" w14:textId="77777777" w:rsidTr="000A5906">
        <w:tc>
          <w:tcPr>
            <w:tcW w:w="421" w:type="dxa"/>
            <w:shd w:val="clear" w:color="auto" w:fill="365F91" w:themeFill="accent1" w:themeFillShade="BF"/>
          </w:tcPr>
          <w:p w14:paraId="42817C33" w14:textId="77777777" w:rsidR="00143ECE" w:rsidRPr="00D8242C" w:rsidRDefault="00143ECE"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7C868A5D" w14:textId="2CCE58D0" w:rsidR="00143ECE" w:rsidRPr="00517C7A" w:rsidRDefault="0032104C" w:rsidP="00143ECE">
            <w:pPr>
              <w:spacing w:line="276" w:lineRule="auto"/>
              <w:rPr>
                <w:rFonts w:cstheme="minorHAnsi"/>
                <w:szCs w:val="18"/>
              </w:rPr>
            </w:pPr>
            <w:r w:rsidRPr="0032104C">
              <w:rPr>
                <w:rFonts w:cstheme="minorHAnsi"/>
                <w:szCs w:val="18"/>
              </w:rPr>
              <w:t xml:space="preserve">Op dit moment verzorgt de operator van de IND het preventief onderhoud. </w:t>
            </w:r>
            <w:r w:rsidR="00B55DF9" w:rsidRPr="0032104C">
              <w:rPr>
                <w:rFonts w:cstheme="minorHAnsi"/>
                <w:szCs w:val="18"/>
              </w:rPr>
              <w:t>W</w:t>
            </w:r>
            <w:r w:rsidRPr="0032104C">
              <w:rPr>
                <w:rFonts w:cstheme="minorHAnsi"/>
                <w:szCs w:val="18"/>
              </w:rPr>
              <w:t xml:space="preserve">elke rol ziet u voor de </w:t>
            </w:r>
            <w:r w:rsidR="00E4553C">
              <w:rPr>
                <w:rFonts w:cstheme="minorHAnsi"/>
                <w:szCs w:val="18"/>
              </w:rPr>
              <w:t>I</w:t>
            </w:r>
            <w:r w:rsidRPr="0032104C">
              <w:rPr>
                <w:rFonts w:cstheme="minorHAnsi"/>
                <w:szCs w:val="18"/>
              </w:rPr>
              <w:t xml:space="preserve">ND bij het </w:t>
            </w:r>
            <w:r w:rsidR="00B55DF9" w:rsidRPr="0032104C">
              <w:rPr>
                <w:rFonts w:cstheme="minorHAnsi"/>
                <w:szCs w:val="18"/>
              </w:rPr>
              <w:t>beheer en onderhoud van de</w:t>
            </w:r>
            <w:r w:rsidRPr="0032104C">
              <w:rPr>
                <w:rFonts w:cstheme="minorHAnsi"/>
                <w:szCs w:val="18"/>
              </w:rPr>
              <w:t xml:space="preserve"> nieuwe</w:t>
            </w:r>
            <w:r w:rsidR="00B55DF9" w:rsidRPr="0032104C">
              <w:rPr>
                <w:rFonts w:cstheme="minorHAnsi"/>
                <w:szCs w:val="18"/>
              </w:rPr>
              <w:t xml:space="preserve"> couverteermachines?</w:t>
            </w:r>
          </w:p>
        </w:tc>
        <w:tc>
          <w:tcPr>
            <w:tcW w:w="4678" w:type="dxa"/>
          </w:tcPr>
          <w:p w14:paraId="507709D2" w14:textId="77777777" w:rsidR="00143ECE" w:rsidRPr="00D8242C" w:rsidRDefault="00143ECE" w:rsidP="006A54FB">
            <w:pPr>
              <w:rPr>
                <w:rFonts w:cstheme="minorHAnsi"/>
                <w:szCs w:val="18"/>
              </w:rPr>
            </w:pPr>
          </w:p>
        </w:tc>
      </w:tr>
      <w:tr w:rsidR="006A54FB" w:rsidRPr="00D8242C" w14:paraId="041A2AA9" w14:textId="77777777" w:rsidTr="000A5906">
        <w:tc>
          <w:tcPr>
            <w:tcW w:w="421" w:type="dxa"/>
            <w:shd w:val="clear" w:color="auto" w:fill="365F91" w:themeFill="accent1" w:themeFillShade="BF"/>
          </w:tcPr>
          <w:p w14:paraId="7CBA9442" w14:textId="77777777" w:rsidR="006A54FB" w:rsidRPr="00D8242C" w:rsidRDefault="006A54FB"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1CD6A99B" w14:textId="2D498752" w:rsidR="006A54FB" w:rsidRPr="00E041B2" w:rsidRDefault="00E4553C" w:rsidP="0082389C">
            <w:pPr>
              <w:spacing w:line="276" w:lineRule="auto"/>
              <w:rPr>
                <w:rFonts w:cstheme="minorHAnsi"/>
                <w:szCs w:val="18"/>
              </w:rPr>
            </w:pPr>
            <w:r>
              <w:rPr>
                <w:rFonts w:cstheme="minorHAnsi"/>
                <w:szCs w:val="18"/>
              </w:rPr>
              <w:t>Heeft</w:t>
            </w:r>
            <w:r w:rsidRPr="00373FA0">
              <w:rPr>
                <w:rFonts w:cstheme="minorHAnsi"/>
                <w:szCs w:val="18"/>
              </w:rPr>
              <w:t xml:space="preserve"> </w:t>
            </w:r>
            <w:r w:rsidR="0032104C" w:rsidRPr="00373FA0">
              <w:rPr>
                <w:rFonts w:cstheme="minorHAnsi"/>
                <w:szCs w:val="18"/>
              </w:rPr>
              <w:t xml:space="preserve">u via uw software toegang tot persoonsgegevens die </w:t>
            </w:r>
            <w:r w:rsidR="00373FA0" w:rsidRPr="00373FA0">
              <w:rPr>
                <w:rFonts w:cstheme="minorHAnsi"/>
                <w:szCs w:val="18"/>
              </w:rPr>
              <w:t>de IND</w:t>
            </w:r>
            <w:r w:rsidR="0032104C" w:rsidRPr="00373FA0">
              <w:rPr>
                <w:rFonts w:cstheme="minorHAnsi"/>
                <w:szCs w:val="18"/>
              </w:rPr>
              <w:t xml:space="preserve"> verwerkt?</w:t>
            </w:r>
          </w:p>
        </w:tc>
        <w:tc>
          <w:tcPr>
            <w:tcW w:w="4678" w:type="dxa"/>
          </w:tcPr>
          <w:p w14:paraId="72355C13" w14:textId="77777777" w:rsidR="006A54FB" w:rsidRPr="00D8242C" w:rsidRDefault="006A54FB" w:rsidP="006A54FB">
            <w:pPr>
              <w:rPr>
                <w:rFonts w:cstheme="minorHAnsi"/>
                <w:szCs w:val="18"/>
              </w:rPr>
            </w:pPr>
          </w:p>
        </w:tc>
      </w:tr>
      <w:tr w:rsidR="00B55DF9" w:rsidRPr="00D8242C" w14:paraId="7E4E771B" w14:textId="77777777" w:rsidTr="000A5906">
        <w:tc>
          <w:tcPr>
            <w:tcW w:w="421" w:type="dxa"/>
            <w:shd w:val="clear" w:color="auto" w:fill="365F91" w:themeFill="accent1" w:themeFillShade="BF"/>
          </w:tcPr>
          <w:p w14:paraId="52D3659B" w14:textId="77777777" w:rsidR="00B55DF9" w:rsidRPr="00D8242C" w:rsidRDefault="00B55DF9" w:rsidP="006A54FB">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12EDD602" w14:textId="2234B06F" w:rsidR="008708B4" w:rsidRPr="00F95914" w:rsidRDefault="00E33621" w:rsidP="006A54FB">
            <w:pPr>
              <w:spacing w:line="276" w:lineRule="auto"/>
              <w:rPr>
                <w:rFonts w:cstheme="minorHAnsi"/>
                <w:color w:val="FF0000"/>
                <w:szCs w:val="18"/>
              </w:rPr>
            </w:pPr>
            <w:r w:rsidRPr="002C7C18">
              <w:rPr>
                <w:rFonts w:cstheme="minorHAnsi"/>
                <w:szCs w:val="18"/>
              </w:rPr>
              <w:t xml:space="preserve">Welk maximum </w:t>
            </w:r>
            <w:r>
              <w:rPr>
                <w:rFonts w:cstheme="minorHAnsi"/>
                <w:szCs w:val="18"/>
              </w:rPr>
              <w:t xml:space="preserve">aantal A4 vellen kunnen uw couverteermachines stoppen in een C4 en C5 envelop? </w:t>
            </w:r>
            <w:r w:rsidR="00E041B2" w:rsidRPr="002C7C18">
              <w:rPr>
                <w:rFonts w:cstheme="minorHAnsi"/>
                <w:szCs w:val="18"/>
              </w:rPr>
              <w:t xml:space="preserve"> </w:t>
            </w:r>
          </w:p>
        </w:tc>
        <w:tc>
          <w:tcPr>
            <w:tcW w:w="4678" w:type="dxa"/>
          </w:tcPr>
          <w:p w14:paraId="4937D761" w14:textId="77777777" w:rsidR="00B55DF9" w:rsidRPr="00D8242C" w:rsidRDefault="00B55DF9" w:rsidP="006A54FB">
            <w:pPr>
              <w:rPr>
                <w:rFonts w:cstheme="minorHAnsi"/>
                <w:szCs w:val="18"/>
              </w:rPr>
            </w:pPr>
          </w:p>
        </w:tc>
      </w:tr>
      <w:tr w:rsidR="00B55DF9" w:rsidRPr="00D8242C" w14:paraId="11022B01" w14:textId="77777777" w:rsidTr="000A5906">
        <w:tc>
          <w:tcPr>
            <w:tcW w:w="421" w:type="dxa"/>
            <w:shd w:val="clear" w:color="auto" w:fill="365F91" w:themeFill="accent1" w:themeFillShade="BF"/>
          </w:tcPr>
          <w:p w14:paraId="5C96E37E" w14:textId="77777777" w:rsidR="00B55DF9" w:rsidRPr="00D8242C" w:rsidRDefault="00B55DF9"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23A23157" w14:textId="401B6524" w:rsidR="00B55DF9" w:rsidRPr="00F95914" w:rsidRDefault="00B55DF9" w:rsidP="00B55DF9">
            <w:pPr>
              <w:spacing w:line="276" w:lineRule="auto"/>
              <w:rPr>
                <w:rFonts w:cstheme="minorHAnsi"/>
                <w:color w:val="FF0000"/>
                <w:szCs w:val="18"/>
              </w:rPr>
            </w:pPr>
            <w:r w:rsidRPr="00373FA0">
              <w:rPr>
                <w:rFonts w:cstheme="minorHAnsi"/>
                <w:szCs w:val="18"/>
              </w:rPr>
              <w:t xml:space="preserve">Verwacht u alle werkzaamheden m.b.t. de gevraagde producten en dienstverlening in eigen beheer uit te kunnen voeren of zou u voor deze opdracht werken met onderaannemers of in combinatie (derden) inschrijven? </w:t>
            </w:r>
          </w:p>
        </w:tc>
        <w:tc>
          <w:tcPr>
            <w:tcW w:w="4678" w:type="dxa"/>
          </w:tcPr>
          <w:p w14:paraId="204BA4E8" w14:textId="77777777" w:rsidR="00B55DF9" w:rsidRPr="00D8242C" w:rsidRDefault="00B55DF9" w:rsidP="00B55DF9">
            <w:pPr>
              <w:rPr>
                <w:rFonts w:cstheme="minorHAnsi"/>
                <w:szCs w:val="18"/>
              </w:rPr>
            </w:pPr>
          </w:p>
        </w:tc>
      </w:tr>
      <w:tr w:rsidR="00B55DF9" w:rsidRPr="00D8242C" w14:paraId="02D4C908" w14:textId="77777777" w:rsidTr="000A5906">
        <w:tc>
          <w:tcPr>
            <w:tcW w:w="421" w:type="dxa"/>
            <w:shd w:val="clear" w:color="auto" w:fill="365F91" w:themeFill="accent1" w:themeFillShade="BF"/>
          </w:tcPr>
          <w:p w14:paraId="2497F3A4" w14:textId="77777777" w:rsidR="00B55DF9" w:rsidRPr="00D8242C" w:rsidRDefault="00B55DF9"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746AA607" w14:textId="74B425E6" w:rsidR="00B55DF9" w:rsidRPr="00F95914" w:rsidRDefault="00B55DF9" w:rsidP="00B55DF9">
            <w:pPr>
              <w:spacing w:line="276" w:lineRule="auto"/>
              <w:rPr>
                <w:rFonts w:cstheme="minorHAnsi"/>
                <w:color w:val="FF0000"/>
                <w:szCs w:val="18"/>
              </w:rPr>
            </w:pPr>
            <w:r w:rsidRPr="00373FA0">
              <w:rPr>
                <w:rFonts w:cstheme="minorHAnsi"/>
                <w:szCs w:val="18"/>
              </w:rPr>
              <w:t>Indien u met derden inschrijft, welk deel van de opdracht overweegt u dan aan die derden uit te besteden?</w:t>
            </w:r>
          </w:p>
        </w:tc>
        <w:tc>
          <w:tcPr>
            <w:tcW w:w="4678" w:type="dxa"/>
          </w:tcPr>
          <w:p w14:paraId="3A705760" w14:textId="77777777" w:rsidR="00B55DF9" w:rsidRPr="00D8242C" w:rsidRDefault="00B55DF9" w:rsidP="00B55DF9">
            <w:pPr>
              <w:rPr>
                <w:rFonts w:cstheme="minorHAnsi"/>
                <w:szCs w:val="18"/>
              </w:rPr>
            </w:pPr>
          </w:p>
        </w:tc>
      </w:tr>
      <w:tr w:rsidR="00B55DF9" w:rsidRPr="00D8242C" w14:paraId="7D90A012" w14:textId="77777777" w:rsidTr="000A5906">
        <w:tc>
          <w:tcPr>
            <w:tcW w:w="421" w:type="dxa"/>
            <w:shd w:val="clear" w:color="auto" w:fill="365F91" w:themeFill="accent1" w:themeFillShade="BF"/>
          </w:tcPr>
          <w:p w14:paraId="3830F280" w14:textId="77777777" w:rsidR="00B55DF9" w:rsidRPr="00D8242C" w:rsidRDefault="00B55DF9" w:rsidP="00B55DF9">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C2FD424" w14:textId="1710D160" w:rsidR="00B55DF9" w:rsidRDefault="00B55DF9" w:rsidP="00B55DF9">
            <w:pPr>
              <w:spacing w:after="160" w:line="276" w:lineRule="auto"/>
              <w:contextualSpacing/>
              <w:rPr>
                <w:rFonts w:cstheme="minorHAnsi"/>
                <w:szCs w:val="18"/>
              </w:rPr>
            </w:pPr>
            <w:r w:rsidRPr="00F95914">
              <w:rPr>
                <w:rFonts w:cstheme="minorHAnsi"/>
                <w:szCs w:val="18"/>
              </w:rPr>
              <w:t>MV</w:t>
            </w:r>
            <w:r w:rsidR="00373FA0">
              <w:rPr>
                <w:rFonts w:cstheme="minorHAnsi"/>
                <w:szCs w:val="18"/>
              </w:rPr>
              <w:t>O</w:t>
            </w:r>
            <w:r w:rsidRPr="00F95914">
              <w:rPr>
                <w:rFonts w:cstheme="minorHAnsi"/>
                <w:szCs w:val="18"/>
              </w:rPr>
              <w:t xml:space="preserve">I (Duurzaamheid, maatschappelijk verantwoord ondernemen, social return en milieuaspecten) komt vaak terug in aanbestedingen. Is het volgens u gebruikelijk in uw markt om deze onderdelen te verwerken in de opdracht? </w:t>
            </w:r>
          </w:p>
          <w:p w14:paraId="6479F035" w14:textId="77777777" w:rsidR="00FF7F13" w:rsidRPr="00F95914" w:rsidRDefault="00FF7F13" w:rsidP="00B55DF9">
            <w:pPr>
              <w:spacing w:after="160" w:line="276" w:lineRule="auto"/>
              <w:contextualSpacing/>
              <w:rPr>
                <w:rFonts w:cstheme="minorHAnsi"/>
                <w:szCs w:val="18"/>
              </w:rPr>
            </w:pPr>
          </w:p>
          <w:p w14:paraId="48D3F3FD" w14:textId="01EA49AA" w:rsidR="00B55DF9" w:rsidRPr="00F95914" w:rsidRDefault="00B55DF9" w:rsidP="00B55DF9">
            <w:pPr>
              <w:spacing w:line="276" w:lineRule="auto"/>
              <w:rPr>
                <w:rFonts w:cstheme="minorHAnsi"/>
                <w:color w:val="FF0000"/>
                <w:szCs w:val="18"/>
              </w:rPr>
            </w:pPr>
            <w:r w:rsidRPr="00F95914">
              <w:rPr>
                <w:rFonts w:cstheme="minorHAnsi"/>
                <w:szCs w:val="18"/>
              </w:rPr>
              <w:t>Zo ja, welke mogelijkheden zie u hiervoor in deze opdracht? Zo nee, waarom leent deze opdracht zich niet voor deze onderwerpen?</w:t>
            </w:r>
          </w:p>
        </w:tc>
        <w:tc>
          <w:tcPr>
            <w:tcW w:w="4678" w:type="dxa"/>
          </w:tcPr>
          <w:p w14:paraId="06441970" w14:textId="77777777" w:rsidR="00B55DF9" w:rsidRPr="00D8242C" w:rsidRDefault="00B55DF9" w:rsidP="00B55DF9">
            <w:pPr>
              <w:rPr>
                <w:rFonts w:cstheme="minorHAnsi"/>
                <w:szCs w:val="18"/>
              </w:rPr>
            </w:pPr>
          </w:p>
        </w:tc>
      </w:tr>
      <w:tr w:rsidR="00452F7C" w:rsidRPr="00D8242C" w14:paraId="0D508C50" w14:textId="77777777" w:rsidTr="000A5906">
        <w:tc>
          <w:tcPr>
            <w:tcW w:w="421" w:type="dxa"/>
            <w:shd w:val="clear" w:color="auto" w:fill="365F91" w:themeFill="accent1" w:themeFillShade="BF"/>
          </w:tcPr>
          <w:p w14:paraId="3059D032"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45E2F54D" w14:textId="77777777" w:rsidR="00452F7C" w:rsidRPr="00116229" w:rsidRDefault="00452F7C" w:rsidP="00452F7C">
            <w:pPr>
              <w:spacing w:after="160" w:line="276" w:lineRule="auto"/>
              <w:contextualSpacing/>
              <w:rPr>
                <w:rFonts w:cstheme="minorHAnsi"/>
                <w:szCs w:val="18"/>
              </w:rPr>
            </w:pPr>
            <w:r w:rsidRPr="00116229">
              <w:rPr>
                <w:rFonts w:cstheme="minorHAnsi"/>
                <w:szCs w:val="18"/>
              </w:rPr>
              <w:t>Welke responstijden en oplostijden vindt u realistisch?</w:t>
            </w:r>
          </w:p>
          <w:p w14:paraId="2EE95AC6" w14:textId="77777777" w:rsidR="00452F7C" w:rsidRPr="00116229" w:rsidRDefault="00452F7C" w:rsidP="00452F7C">
            <w:pPr>
              <w:spacing w:after="160" w:line="276" w:lineRule="auto"/>
              <w:contextualSpacing/>
              <w:rPr>
                <w:rFonts w:cstheme="minorHAnsi"/>
                <w:szCs w:val="18"/>
              </w:rPr>
            </w:pPr>
          </w:p>
          <w:p w14:paraId="0094D92C" w14:textId="494C2290" w:rsidR="00452F7C" w:rsidRPr="00D8242C" w:rsidRDefault="00452F7C" w:rsidP="00452F7C">
            <w:pPr>
              <w:spacing w:line="276" w:lineRule="auto"/>
              <w:rPr>
                <w:rFonts w:cstheme="minorHAnsi"/>
                <w:szCs w:val="18"/>
              </w:rPr>
            </w:pPr>
            <w:r w:rsidRPr="00116229">
              <w:rPr>
                <w:rFonts w:cstheme="minorHAnsi"/>
                <w:szCs w:val="18"/>
              </w:rPr>
              <w:t>Bent u in staat om storingen binnen 1 werkdag op te lossen</w:t>
            </w:r>
            <w:r>
              <w:rPr>
                <w:rFonts w:cstheme="minorHAnsi"/>
                <w:szCs w:val="18"/>
              </w:rPr>
              <w:t>?</w:t>
            </w:r>
          </w:p>
        </w:tc>
        <w:tc>
          <w:tcPr>
            <w:tcW w:w="4678" w:type="dxa"/>
          </w:tcPr>
          <w:p w14:paraId="695C19A4" w14:textId="1FE92A78" w:rsidR="00452F7C" w:rsidRPr="00D8242C" w:rsidRDefault="00452F7C" w:rsidP="00452F7C">
            <w:pPr>
              <w:rPr>
                <w:rFonts w:cstheme="minorHAnsi"/>
                <w:szCs w:val="18"/>
              </w:rPr>
            </w:pPr>
          </w:p>
        </w:tc>
      </w:tr>
      <w:tr w:rsidR="00452F7C" w:rsidRPr="00D8242C" w14:paraId="21BCCA51" w14:textId="77777777" w:rsidTr="000A5906">
        <w:tc>
          <w:tcPr>
            <w:tcW w:w="421" w:type="dxa"/>
            <w:shd w:val="clear" w:color="auto" w:fill="365F91" w:themeFill="accent1" w:themeFillShade="BF"/>
          </w:tcPr>
          <w:p w14:paraId="4AE67BDC"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072A8EED" w14:textId="563E0EF6" w:rsidR="00452F7C" w:rsidRPr="00D8242C" w:rsidRDefault="00452F7C" w:rsidP="00FF7F13">
            <w:pPr>
              <w:spacing w:after="160" w:line="276" w:lineRule="auto"/>
              <w:contextualSpacing/>
              <w:rPr>
                <w:rFonts w:cstheme="minorHAnsi"/>
                <w:szCs w:val="18"/>
              </w:rPr>
            </w:pPr>
            <w:r w:rsidRPr="0088445E">
              <w:rPr>
                <w:rFonts w:cstheme="minorHAnsi"/>
                <w:szCs w:val="18"/>
              </w:rPr>
              <w:t>Welke opleiding/training kunt u aanbieden aan de beheerders en operators van de IND?</w:t>
            </w:r>
          </w:p>
        </w:tc>
        <w:tc>
          <w:tcPr>
            <w:tcW w:w="4678" w:type="dxa"/>
          </w:tcPr>
          <w:p w14:paraId="06B9D213" w14:textId="77777777" w:rsidR="00452F7C" w:rsidRPr="00D8242C" w:rsidRDefault="00452F7C" w:rsidP="00452F7C">
            <w:pPr>
              <w:rPr>
                <w:rFonts w:cstheme="minorHAnsi"/>
                <w:szCs w:val="18"/>
              </w:rPr>
            </w:pPr>
          </w:p>
        </w:tc>
      </w:tr>
      <w:tr w:rsidR="00452F7C" w:rsidRPr="00D8242C" w14:paraId="6ED84F12" w14:textId="77777777" w:rsidTr="000A5906">
        <w:tc>
          <w:tcPr>
            <w:tcW w:w="421" w:type="dxa"/>
            <w:shd w:val="clear" w:color="auto" w:fill="365F91" w:themeFill="accent1" w:themeFillShade="BF"/>
          </w:tcPr>
          <w:p w14:paraId="23BEA7B8"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434F79D" w14:textId="37F82C76" w:rsidR="00452F7C" w:rsidRPr="00D8242C" w:rsidRDefault="00452F7C" w:rsidP="00452F7C">
            <w:pPr>
              <w:spacing w:line="276" w:lineRule="auto"/>
              <w:rPr>
                <w:rFonts w:cstheme="minorHAnsi"/>
                <w:szCs w:val="18"/>
              </w:rPr>
            </w:pPr>
            <w:r w:rsidRPr="007833F1">
              <w:rPr>
                <w:rFonts w:cstheme="minorHAnsi"/>
                <w:szCs w:val="18"/>
              </w:rPr>
              <w:t xml:space="preserve">Kunnen uw machines een verhoogd volume van 15.000 </w:t>
            </w:r>
            <w:r w:rsidR="0091575D">
              <w:rPr>
                <w:rFonts w:cstheme="minorHAnsi"/>
                <w:szCs w:val="18"/>
              </w:rPr>
              <w:t>brieven</w:t>
            </w:r>
            <w:r w:rsidR="0091575D" w:rsidRPr="007833F1">
              <w:rPr>
                <w:rFonts w:cstheme="minorHAnsi"/>
                <w:szCs w:val="18"/>
              </w:rPr>
              <w:t xml:space="preserve"> </w:t>
            </w:r>
            <w:r w:rsidRPr="007833F1">
              <w:rPr>
                <w:rFonts w:cstheme="minorHAnsi"/>
                <w:szCs w:val="18"/>
              </w:rPr>
              <w:t>per werkdag van 6 uur aan?</w:t>
            </w:r>
          </w:p>
        </w:tc>
        <w:tc>
          <w:tcPr>
            <w:tcW w:w="4678" w:type="dxa"/>
          </w:tcPr>
          <w:p w14:paraId="5F0C1D99" w14:textId="77777777" w:rsidR="00452F7C" w:rsidRPr="00D8242C" w:rsidRDefault="00452F7C" w:rsidP="00452F7C">
            <w:pPr>
              <w:rPr>
                <w:rFonts w:cstheme="minorHAnsi"/>
                <w:szCs w:val="18"/>
              </w:rPr>
            </w:pPr>
          </w:p>
        </w:tc>
      </w:tr>
      <w:tr w:rsidR="00452F7C" w:rsidRPr="00D8242C" w14:paraId="4735FE76" w14:textId="77777777" w:rsidTr="000A5906">
        <w:tc>
          <w:tcPr>
            <w:tcW w:w="421" w:type="dxa"/>
            <w:shd w:val="clear" w:color="auto" w:fill="365F91" w:themeFill="accent1" w:themeFillShade="BF"/>
          </w:tcPr>
          <w:p w14:paraId="17452394"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425DB2E8" w14:textId="1616570E" w:rsidR="00452F7C" w:rsidRDefault="00452F7C" w:rsidP="00452F7C">
            <w:pPr>
              <w:spacing w:line="276" w:lineRule="auto"/>
              <w:rPr>
                <w:rFonts w:cstheme="minorHAnsi"/>
                <w:color w:val="000000" w:themeColor="text1"/>
                <w:szCs w:val="18"/>
              </w:rPr>
            </w:pPr>
            <w:r w:rsidRPr="002C7C18">
              <w:rPr>
                <w:rFonts w:cstheme="minorHAnsi"/>
                <w:color w:val="000000" w:themeColor="text1"/>
                <w:szCs w:val="18"/>
              </w:rPr>
              <w:t xml:space="preserve">Wat is de verwachte levensduur van uw couverteermachines bij een verwerking van </w:t>
            </w:r>
            <w:r w:rsidRPr="002C7C18">
              <w:rPr>
                <w:rFonts w:cstheme="minorHAnsi"/>
                <w:szCs w:val="18"/>
              </w:rPr>
              <w:t xml:space="preserve">12000 </w:t>
            </w:r>
            <w:r w:rsidR="00E33621" w:rsidRPr="002C7C18">
              <w:rPr>
                <w:rFonts w:cstheme="minorHAnsi"/>
                <w:szCs w:val="18"/>
              </w:rPr>
              <w:t xml:space="preserve">brieven </w:t>
            </w:r>
            <w:r w:rsidRPr="002C7C18">
              <w:rPr>
                <w:rFonts w:cstheme="minorHAnsi"/>
                <w:color w:val="000000" w:themeColor="text1"/>
                <w:szCs w:val="18"/>
              </w:rPr>
              <w:t>per dag?</w:t>
            </w:r>
            <w:r w:rsidR="00E33621" w:rsidRPr="002C7C18">
              <w:rPr>
                <w:rFonts w:cstheme="minorHAnsi"/>
                <w:color w:val="000000" w:themeColor="text1"/>
                <w:szCs w:val="18"/>
              </w:rPr>
              <w:t xml:space="preserve"> Een brief kan bestaan uit maximaal 15 vellen A4 vellen + bijlagen.</w:t>
            </w:r>
            <w:r w:rsidRPr="002C7C18">
              <w:rPr>
                <w:rFonts w:cstheme="minorHAnsi"/>
                <w:color w:val="000000" w:themeColor="text1"/>
                <w:szCs w:val="18"/>
              </w:rPr>
              <w:t xml:space="preserve"> </w:t>
            </w:r>
          </w:p>
          <w:p w14:paraId="5765B007" w14:textId="77777777" w:rsidR="00FF7F13" w:rsidRDefault="00FF7F13" w:rsidP="00452F7C">
            <w:pPr>
              <w:spacing w:line="276" w:lineRule="auto"/>
              <w:rPr>
                <w:rFonts w:cstheme="minorHAnsi"/>
                <w:color w:val="000000" w:themeColor="text1"/>
                <w:szCs w:val="18"/>
              </w:rPr>
            </w:pPr>
          </w:p>
          <w:p w14:paraId="527298FD" w14:textId="43F24C4C" w:rsidR="00E33621" w:rsidRPr="00D8242C" w:rsidRDefault="00E33621" w:rsidP="00452F7C">
            <w:pPr>
              <w:spacing w:line="276" w:lineRule="auto"/>
              <w:rPr>
                <w:rFonts w:cstheme="minorHAnsi"/>
                <w:szCs w:val="18"/>
              </w:rPr>
            </w:pPr>
            <w:r>
              <w:rPr>
                <w:rFonts w:cstheme="minorHAnsi"/>
                <w:color w:val="000000" w:themeColor="text1"/>
                <w:szCs w:val="18"/>
              </w:rPr>
              <w:lastRenderedPageBreak/>
              <w:t>En wat is de verwachte levensduur van uw couverteermachines bij een jaarlijkse volumestijging van 10%?</w:t>
            </w:r>
          </w:p>
        </w:tc>
        <w:tc>
          <w:tcPr>
            <w:tcW w:w="4678" w:type="dxa"/>
          </w:tcPr>
          <w:p w14:paraId="116412E8" w14:textId="6869BB60" w:rsidR="00452F7C" w:rsidRPr="00D8242C" w:rsidRDefault="00452F7C" w:rsidP="00452F7C">
            <w:pPr>
              <w:rPr>
                <w:rFonts w:cstheme="minorHAnsi"/>
                <w:szCs w:val="18"/>
              </w:rPr>
            </w:pPr>
          </w:p>
        </w:tc>
      </w:tr>
      <w:tr w:rsidR="00452F7C" w:rsidRPr="00D8242C" w14:paraId="6C4BEFB4" w14:textId="77777777" w:rsidTr="000A5906">
        <w:tc>
          <w:tcPr>
            <w:tcW w:w="421" w:type="dxa"/>
            <w:shd w:val="clear" w:color="auto" w:fill="365F91" w:themeFill="accent1" w:themeFillShade="BF"/>
          </w:tcPr>
          <w:p w14:paraId="388CF0E2"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25D30689" w14:textId="77777777" w:rsidR="00452F7C" w:rsidRDefault="00452F7C" w:rsidP="00452F7C">
            <w:pPr>
              <w:spacing w:line="276" w:lineRule="auto"/>
              <w:rPr>
                <w:rFonts w:cstheme="minorHAnsi"/>
                <w:szCs w:val="18"/>
              </w:rPr>
            </w:pPr>
            <w:r>
              <w:rPr>
                <w:rFonts w:cstheme="minorHAnsi"/>
                <w:szCs w:val="18"/>
              </w:rPr>
              <w:t xml:space="preserve">Indien het volume gedurende de looptijd significant toeneemt en de couverteermachines dat niet aankunnen, hoe </w:t>
            </w:r>
            <w:r w:rsidRPr="00143ECE">
              <w:rPr>
                <w:rFonts w:cstheme="minorHAnsi"/>
                <w:szCs w:val="18"/>
              </w:rPr>
              <w:t xml:space="preserve">lost u dat op? </w:t>
            </w:r>
          </w:p>
          <w:p w14:paraId="5AADE77C" w14:textId="77777777" w:rsidR="00452F7C" w:rsidRDefault="00452F7C" w:rsidP="00452F7C">
            <w:pPr>
              <w:spacing w:line="276" w:lineRule="auto"/>
              <w:rPr>
                <w:rFonts w:cstheme="minorHAnsi"/>
                <w:szCs w:val="18"/>
              </w:rPr>
            </w:pPr>
          </w:p>
          <w:p w14:paraId="0E903050" w14:textId="6EA09413" w:rsidR="00452F7C" w:rsidRDefault="00452F7C" w:rsidP="00452F7C">
            <w:pPr>
              <w:pStyle w:val="Lijstalinea"/>
              <w:numPr>
                <w:ilvl w:val="0"/>
                <w:numId w:val="49"/>
              </w:numPr>
              <w:spacing w:line="276" w:lineRule="auto"/>
              <w:rPr>
                <w:rFonts w:cstheme="minorHAnsi"/>
                <w:szCs w:val="18"/>
              </w:rPr>
            </w:pPr>
            <w:r>
              <w:rPr>
                <w:rFonts w:cstheme="minorHAnsi"/>
                <w:szCs w:val="18"/>
              </w:rPr>
              <w:t>Extra machine(s) ernaast zetten</w:t>
            </w:r>
          </w:p>
          <w:p w14:paraId="1E19354D" w14:textId="0A321292" w:rsidR="00452F7C" w:rsidRDefault="00452F7C" w:rsidP="00452F7C">
            <w:pPr>
              <w:pStyle w:val="Lijstalinea"/>
              <w:numPr>
                <w:ilvl w:val="0"/>
                <w:numId w:val="49"/>
              </w:numPr>
              <w:spacing w:line="276" w:lineRule="auto"/>
              <w:rPr>
                <w:rFonts w:cstheme="minorHAnsi"/>
                <w:szCs w:val="18"/>
              </w:rPr>
            </w:pPr>
            <w:r w:rsidRPr="00452F7C">
              <w:rPr>
                <w:rFonts w:cstheme="minorHAnsi"/>
                <w:szCs w:val="18"/>
              </w:rPr>
              <w:t>Andere machines leveren die groter vol</w:t>
            </w:r>
            <w:r>
              <w:rPr>
                <w:rFonts w:cstheme="minorHAnsi"/>
                <w:szCs w:val="18"/>
              </w:rPr>
              <w:t>ume aankunnen</w:t>
            </w:r>
          </w:p>
          <w:p w14:paraId="7DB2F199" w14:textId="4E5C743C" w:rsidR="00452F7C" w:rsidRDefault="00452F7C" w:rsidP="00452F7C">
            <w:pPr>
              <w:pStyle w:val="Lijstalinea"/>
              <w:numPr>
                <w:ilvl w:val="0"/>
                <w:numId w:val="49"/>
              </w:numPr>
              <w:spacing w:line="276" w:lineRule="auto"/>
              <w:rPr>
                <w:rFonts w:cstheme="minorHAnsi"/>
                <w:szCs w:val="18"/>
              </w:rPr>
            </w:pPr>
            <w:r>
              <w:rPr>
                <w:rFonts w:cstheme="minorHAnsi"/>
                <w:szCs w:val="18"/>
              </w:rPr>
              <w:t>Software aanpassen</w:t>
            </w:r>
          </w:p>
          <w:p w14:paraId="1201E579" w14:textId="2C13E5B5" w:rsidR="00452F7C" w:rsidRPr="00452F7C" w:rsidRDefault="00452F7C" w:rsidP="00452F7C">
            <w:pPr>
              <w:pStyle w:val="Lijstalinea"/>
              <w:numPr>
                <w:ilvl w:val="0"/>
                <w:numId w:val="49"/>
              </w:numPr>
              <w:spacing w:line="276" w:lineRule="auto"/>
              <w:rPr>
                <w:rFonts w:cstheme="minorHAnsi"/>
                <w:szCs w:val="18"/>
              </w:rPr>
            </w:pPr>
            <w:r>
              <w:rPr>
                <w:rFonts w:cstheme="minorHAnsi"/>
                <w:szCs w:val="18"/>
              </w:rPr>
              <w:t>Anders, graag toelichten</w:t>
            </w:r>
          </w:p>
        </w:tc>
        <w:tc>
          <w:tcPr>
            <w:tcW w:w="4678" w:type="dxa"/>
          </w:tcPr>
          <w:p w14:paraId="6DCCFE7D" w14:textId="3B4640D8" w:rsidR="00452F7C" w:rsidRPr="00D8242C" w:rsidRDefault="00452F7C" w:rsidP="00452F7C">
            <w:pPr>
              <w:rPr>
                <w:rFonts w:cstheme="minorHAnsi"/>
                <w:szCs w:val="18"/>
              </w:rPr>
            </w:pPr>
          </w:p>
        </w:tc>
      </w:tr>
      <w:tr w:rsidR="00452F7C" w:rsidRPr="00D8242C" w14:paraId="6CD7F52A" w14:textId="77777777" w:rsidTr="000A5906">
        <w:tc>
          <w:tcPr>
            <w:tcW w:w="421" w:type="dxa"/>
            <w:shd w:val="clear" w:color="auto" w:fill="365F91" w:themeFill="accent1" w:themeFillShade="BF"/>
          </w:tcPr>
          <w:p w14:paraId="3C845F88"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3D51BBA0" w14:textId="2B558F79" w:rsidR="00452F7C" w:rsidRPr="00D8242C" w:rsidRDefault="00E33621" w:rsidP="00452F7C">
            <w:pPr>
              <w:spacing w:line="276" w:lineRule="auto"/>
              <w:rPr>
                <w:rFonts w:cstheme="minorHAnsi"/>
                <w:szCs w:val="18"/>
              </w:rPr>
            </w:pPr>
            <w:r w:rsidRPr="00FF7F13">
              <w:rPr>
                <w:szCs w:val="18"/>
              </w:rPr>
              <w:t xml:space="preserve">Hoe garandeert u dat de benodigde lijm </w:t>
            </w:r>
            <w:r w:rsidR="00FF7F13">
              <w:rPr>
                <w:szCs w:val="18"/>
              </w:rPr>
              <w:t xml:space="preserve">en te vervangen onderdelen </w:t>
            </w:r>
            <w:r w:rsidRPr="00FF7F13">
              <w:rPr>
                <w:szCs w:val="18"/>
              </w:rPr>
              <w:t xml:space="preserve">voor de couverteermachines, gedurende de gehele looptijd van de overeenkomst </w:t>
            </w:r>
            <w:r w:rsidR="00FF7F13">
              <w:rPr>
                <w:szCs w:val="18"/>
              </w:rPr>
              <w:t>kunnen</w:t>
            </w:r>
            <w:r w:rsidR="00FF7F13" w:rsidRPr="00FF7F13">
              <w:rPr>
                <w:szCs w:val="18"/>
              </w:rPr>
              <w:t xml:space="preserve"> </w:t>
            </w:r>
            <w:r w:rsidRPr="00FF7F13">
              <w:rPr>
                <w:szCs w:val="18"/>
              </w:rPr>
              <w:t>worden geleverd</w:t>
            </w:r>
            <w:r w:rsidR="008D53DD" w:rsidRPr="00FF7F13">
              <w:rPr>
                <w:szCs w:val="18"/>
              </w:rPr>
              <w:t xml:space="preserve"> zodat de machines kunnen blijven draaien</w:t>
            </w:r>
            <w:r w:rsidRPr="00FF7F13">
              <w:rPr>
                <w:szCs w:val="18"/>
              </w:rPr>
              <w:t xml:space="preserve">? </w:t>
            </w:r>
          </w:p>
        </w:tc>
        <w:tc>
          <w:tcPr>
            <w:tcW w:w="4678" w:type="dxa"/>
          </w:tcPr>
          <w:p w14:paraId="0397AD17" w14:textId="77777777" w:rsidR="00452F7C" w:rsidRPr="00D8242C" w:rsidRDefault="00452F7C" w:rsidP="00452F7C">
            <w:pPr>
              <w:rPr>
                <w:rFonts w:cstheme="minorHAnsi"/>
                <w:szCs w:val="18"/>
              </w:rPr>
            </w:pPr>
          </w:p>
        </w:tc>
      </w:tr>
      <w:tr w:rsidR="00452F7C" w:rsidRPr="00D8242C" w14:paraId="3551968E" w14:textId="77777777" w:rsidTr="000A5906">
        <w:tc>
          <w:tcPr>
            <w:tcW w:w="421" w:type="dxa"/>
            <w:shd w:val="clear" w:color="auto" w:fill="365F91" w:themeFill="accent1" w:themeFillShade="BF"/>
          </w:tcPr>
          <w:p w14:paraId="317B2C37"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D5BF88B" w14:textId="0CA247F8" w:rsidR="00452F7C" w:rsidRPr="00D8242C" w:rsidRDefault="00452F7C" w:rsidP="00452F7C">
            <w:pPr>
              <w:spacing w:line="276" w:lineRule="auto"/>
              <w:rPr>
                <w:rFonts w:cstheme="minorHAnsi"/>
                <w:szCs w:val="18"/>
              </w:rPr>
            </w:pPr>
            <w:r w:rsidRPr="00FF7F13">
              <w:rPr>
                <w:szCs w:val="18"/>
              </w:rPr>
              <w:t>Momenteel worden de brieven handmatig geteld en gecontroleerd op een volledig en juist adres. Dit is niet efficiënt, kost veel tijd en is ARBO technisch gezien niet wenselijk. Dit zou met de juiste software ondervangen kunnen worden. Beschikt u over dergelijke software ?</w:t>
            </w:r>
          </w:p>
        </w:tc>
        <w:tc>
          <w:tcPr>
            <w:tcW w:w="4678" w:type="dxa"/>
          </w:tcPr>
          <w:p w14:paraId="2C5AE009" w14:textId="77777777" w:rsidR="00452F7C" w:rsidRPr="00D8242C" w:rsidRDefault="00452F7C" w:rsidP="00452F7C">
            <w:pPr>
              <w:rPr>
                <w:rFonts w:cstheme="minorHAnsi"/>
                <w:szCs w:val="18"/>
              </w:rPr>
            </w:pPr>
          </w:p>
        </w:tc>
      </w:tr>
      <w:tr w:rsidR="00452F7C" w:rsidRPr="00D8242C" w14:paraId="53388161" w14:textId="77777777" w:rsidTr="000A5906">
        <w:tc>
          <w:tcPr>
            <w:tcW w:w="421" w:type="dxa"/>
            <w:shd w:val="clear" w:color="auto" w:fill="365F91" w:themeFill="accent1" w:themeFillShade="BF"/>
          </w:tcPr>
          <w:p w14:paraId="5444A95E"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9225882" w14:textId="7AD3DA6E" w:rsidR="00452F7C" w:rsidRPr="00D8242C" w:rsidRDefault="008D53DD" w:rsidP="00452F7C">
            <w:pPr>
              <w:spacing w:line="276" w:lineRule="auto"/>
              <w:rPr>
                <w:rFonts w:cstheme="minorHAnsi"/>
                <w:szCs w:val="18"/>
              </w:rPr>
            </w:pPr>
            <w:r w:rsidRPr="00FF7F13">
              <w:rPr>
                <w:szCs w:val="18"/>
              </w:rPr>
              <w:t xml:space="preserve">Welke rapportages en managementinformatie kunt u aanleveren m.b.t. de software en de couverteermachines? </w:t>
            </w:r>
          </w:p>
        </w:tc>
        <w:tc>
          <w:tcPr>
            <w:tcW w:w="4678" w:type="dxa"/>
          </w:tcPr>
          <w:p w14:paraId="65AA5980" w14:textId="77777777" w:rsidR="00452F7C" w:rsidRPr="00D8242C" w:rsidRDefault="00452F7C" w:rsidP="00452F7C">
            <w:pPr>
              <w:rPr>
                <w:rFonts w:cstheme="minorHAnsi"/>
                <w:szCs w:val="18"/>
              </w:rPr>
            </w:pPr>
          </w:p>
        </w:tc>
      </w:tr>
      <w:tr w:rsidR="00452F7C" w:rsidRPr="00D8242C" w14:paraId="6E21C3D1" w14:textId="77777777" w:rsidTr="000A5906">
        <w:tc>
          <w:tcPr>
            <w:tcW w:w="421" w:type="dxa"/>
            <w:shd w:val="clear" w:color="auto" w:fill="365F91" w:themeFill="accent1" w:themeFillShade="BF"/>
          </w:tcPr>
          <w:p w14:paraId="5E7A14EF"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48B73F43" w14:textId="77777777" w:rsidR="008D53DD" w:rsidRDefault="008D53DD" w:rsidP="00452F7C">
            <w:pPr>
              <w:spacing w:line="276" w:lineRule="auto"/>
              <w:rPr>
                <w:szCs w:val="18"/>
              </w:rPr>
            </w:pPr>
            <w:r>
              <w:rPr>
                <w:szCs w:val="18"/>
              </w:rPr>
              <w:t xml:space="preserve">Beschikken uw couverteermachines over de software zoals beschreven in hoofdstuk 1 van deze marktconsultatie? </w:t>
            </w:r>
          </w:p>
          <w:p w14:paraId="0C81EAEC" w14:textId="0EB2C688" w:rsidR="00452F7C" w:rsidRPr="00D8242C" w:rsidRDefault="008D53DD" w:rsidP="00452F7C">
            <w:pPr>
              <w:spacing w:line="276" w:lineRule="auto"/>
              <w:rPr>
                <w:rFonts w:cstheme="minorHAnsi"/>
                <w:szCs w:val="18"/>
              </w:rPr>
            </w:pPr>
            <w:r>
              <w:rPr>
                <w:szCs w:val="18"/>
              </w:rPr>
              <w:t>Zo nee, waarin wijkt uw software af?</w:t>
            </w:r>
          </w:p>
        </w:tc>
        <w:tc>
          <w:tcPr>
            <w:tcW w:w="4678" w:type="dxa"/>
          </w:tcPr>
          <w:p w14:paraId="6F1E07E5" w14:textId="77777777" w:rsidR="00452F7C" w:rsidRPr="00D8242C" w:rsidRDefault="00452F7C" w:rsidP="00452F7C">
            <w:pPr>
              <w:rPr>
                <w:rFonts w:cstheme="minorHAnsi"/>
                <w:szCs w:val="18"/>
              </w:rPr>
            </w:pPr>
          </w:p>
        </w:tc>
      </w:tr>
      <w:tr w:rsidR="0091575D" w:rsidRPr="00D8242C" w14:paraId="35A1B1B7" w14:textId="77777777" w:rsidTr="000A5906">
        <w:tc>
          <w:tcPr>
            <w:tcW w:w="421" w:type="dxa"/>
            <w:shd w:val="clear" w:color="auto" w:fill="365F91" w:themeFill="accent1" w:themeFillShade="BF"/>
          </w:tcPr>
          <w:p w14:paraId="2FD91FD2" w14:textId="77777777" w:rsidR="0091575D" w:rsidRPr="00D8242C" w:rsidRDefault="0091575D"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335AB95" w14:textId="77777777" w:rsidR="0091575D" w:rsidRPr="0042110B" w:rsidRDefault="0091575D" w:rsidP="0091575D">
            <w:pPr>
              <w:spacing w:after="160" w:line="276" w:lineRule="auto"/>
              <w:contextualSpacing/>
              <w:rPr>
                <w:rFonts w:cstheme="minorHAnsi"/>
                <w:szCs w:val="18"/>
              </w:rPr>
            </w:pPr>
            <w:r w:rsidRPr="0042110B">
              <w:rPr>
                <w:rFonts w:cstheme="minorHAnsi"/>
                <w:szCs w:val="18"/>
              </w:rPr>
              <w:t xml:space="preserve">Hoe garandeert u dat de couverteermachines ongestoord blijven draaien? </w:t>
            </w:r>
          </w:p>
          <w:p w14:paraId="37A6840C" w14:textId="721B4EB7" w:rsidR="0091575D" w:rsidRDefault="0091575D" w:rsidP="00FF7F13">
            <w:pPr>
              <w:spacing w:after="160" w:line="276" w:lineRule="auto"/>
              <w:contextualSpacing/>
              <w:rPr>
                <w:szCs w:val="18"/>
              </w:rPr>
            </w:pPr>
            <w:r w:rsidRPr="0042110B">
              <w:rPr>
                <w:rFonts w:cstheme="minorHAnsi"/>
                <w:szCs w:val="18"/>
              </w:rPr>
              <w:t xml:space="preserve">Hierbij denken wij aan het vervangen van onderdelen, het plegen van onderhoud en </w:t>
            </w:r>
            <w:r w:rsidR="00FF7F13">
              <w:rPr>
                <w:rFonts w:cstheme="minorHAnsi"/>
                <w:szCs w:val="18"/>
              </w:rPr>
              <w:t>het draaien</w:t>
            </w:r>
            <w:r w:rsidRPr="0042110B">
              <w:rPr>
                <w:rFonts w:cstheme="minorHAnsi"/>
                <w:szCs w:val="18"/>
              </w:rPr>
              <w:t xml:space="preserve"> van software updates. </w:t>
            </w:r>
          </w:p>
        </w:tc>
        <w:tc>
          <w:tcPr>
            <w:tcW w:w="4678" w:type="dxa"/>
          </w:tcPr>
          <w:p w14:paraId="0A248226" w14:textId="77777777" w:rsidR="0091575D" w:rsidRPr="00D8242C" w:rsidRDefault="0091575D" w:rsidP="00452F7C">
            <w:pPr>
              <w:rPr>
                <w:rFonts w:cstheme="minorHAnsi"/>
                <w:szCs w:val="18"/>
              </w:rPr>
            </w:pPr>
          </w:p>
        </w:tc>
      </w:tr>
      <w:tr w:rsidR="00452F7C" w:rsidRPr="00D8242C" w14:paraId="007B5F09" w14:textId="77777777" w:rsidTr="000A5906">
        <w:tc>
          <w:tcPr>
            <w:tcW w:w="9493" w:type="dxa"/>
            <w:gridSpan w:val="3"/>
            <w:shd w:val="clear" w:color="auto" w:fill="365F91" w:themeFill="accent1" w:themeFillShade="BF"/>
          </w:tcPr>
          <w:p w14:paraId="6EA30ECA" w14:textId="2D78B429" w:rsidR="00452F7C" w:rsidRPr="00D8242C" w:rsidRDefault="00452F7C" w:rsidP="00452F7C">
            <w:pPr>
              <w:jc w:val="center"/>
              <w:rPr>
                <w:rFonts w:cstheme="minorHAnsi"/>
                <w:szCs w:val="18"/>
              </w:rPr>
            </w:pPr>
            <w:r>
              <w:rPr>
                <w:rFonts w:cstheme="minorHAnsi"/>
                <w:b/>
                <w:color w:val="FFFFFF" w:themeColor="background1"/>
                <w:szCs w:val="18"/>
              </w:rPr>
              <w:t xml:space="preserve">De </w:t>
            </w:r>
            <w:r w:rsidRPr="00D8242C">
              <w:rPr>
                <w:rFonts w:cstheme="minorHAnsi"/>
                <w:b/>
                <w:color w:val="FFFFFF" w:themeColor="background1"/>
                <w:szCs w:val="18"/>
              </w:rPr>
              <w:t>aanbesteding</w:t>
            </w:r>
          </w:p>
        </w:tc>
      </w:tr>
      <w:tr w:rsidR="00452F7C" w:rsidRPr="00D8242C" w14:paraId="1A5DCDBE" w14:textId="77777777" w:rsidTr="000A5906">
        <w:tc>
          <w:tcPr>
            <w:tcW w:w="421" w:type="dxa"/>
            <w:shd w:val="clear" w:color="auto" w:fill="365F91" w:themeFill="accent1" w:themeFillShade="BF"/>
          </w:tcPr>
          <w:p w14:paraId="7D267DEB"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48B99290" w14:textId="0462231D" w:rsidR="00452F7C" w:rsidRPr="00116229" w:rsidRDefault="00452F7C" w:rsidP="00452F7C">
            <w:pPr>
              <w:spacing w:line="276" w:lineRule="auto"/>
              <w:rPr>
                <w:rFonts w:cstheme="minorHAnsi"/>
                <w:szCs w:val="18"/>
              </w:rPr>
            </w:pPr>
            <w:r w:rsidRPr="00116229">
              <w:rPr>
                <w:rFonts w:cstheme="minorHAnsi"/>
                <w:szCs w:val="18"/>
              </w:rPr>
              <w:t>Met welke kwalitatieve gunningcriteria kan IND volgens u de juiste partij voor de gevraagde producten en dienstverlening selecteren?</w:t>
            </w:r>
          </w:p>
        </w:tc>
        <w:tc>
          <w:tcPr>
            <w:tcW w:w="4678" w:type="dxa"/>
          </w:tcPr>
          <w:p w14:paraId="12387143" w14:textId="77777777" w:rsidR="00452F7C" w:rsidRPr="00D8242C" w:rsidRDefault="00452F7C" w:rsidP="00452F7C">
            <w:pPr>
              <w:rPr>
                <w:rFonts w:cstheme="minorHAnsi"/>
                <w:szCs w:val="18"/>
              </w:rPr>
            </w:pPr>
          </w:p>
        </w:tc>
      </w:tr>
      <w:tr w:rsidR="00452F7C" w:rsidRPr="00D8242C" w14:paraId="431F4085" w14:textId="77777777" w:rsidTr="000A5906">
        <w:tc>
          <w:tcPr>
            <w:tcW w:w="421" w:type="dxa"/>
            <w:shd w:val="clear" w:color="auto" w:fill="365F91" w:themeFill="accent1" w:themeFillShade="BF"/>
          </w:tcPr>
          <w:p w14:paraId="443433F9"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21BA9D71" w14:textId="136D39E0" w:rsidR="00452F7C" w:rsidRPr="00116229" w:rsidRDefault="00452F7C" w:rsidP="00452F7C">
            <w:pPr>
              <w:spacing w:after="160" w:line="276" w:lineRule="auto"/>
              <w:contextualSpacing/>
              <w:rPr>
                <w:rFonts w:cstheme="minorHAnsi"/>
                <w:szCs w:val="18"/>
              </w:rPr>
            </w:pPr>
            <w:r w:rsidRPr="00116229">
              <w:rPr>
                <w:rFonts w:cstheme="minorHAnsi"/>
                <w:szCs w:val="18"/>
              </w:rPr>
              <w:t>Op welke wijze kan IND de prijs voor de gevraagde producten en dienstverlening volgens u het beste uitvragen?</w:t>
            </w:r>
          </w:p>
        </w:tc>
        <w:tc>
          <w:tcPr>
            <w:tcW w:w="4678" w:type="dxa"/>
          </w:tcPr>
          <w:p w14:paraId="0F36C48E" w14:textId="77777777" w:rsidR="00452F7C" w:rsidRPr="00D8242C" w:rsidRDefault="00452F7C" w:rsidP="00452F7C">
            <w:pPr>
              <w:rPr>
                <w:rFonts w:cstheme="minorHAnsi"/>
                <w:szCs w:val="18"/>
              </w:rPr>
            </w:pPr>
          </w:p>
        </w:tc>
      </w:tr>
      <w:tr w:rsidR="00452F7C" w:rsidRPr="00D8242C" w14:paraId="6B1D2FBC" w14:textId="77777777" w:rsidTr="000A5906">
        <w:tc>
          <w:tcPr>
            <w:tcW w:w="421" w:type="dxa"/>
            <w:shd w:val="clear" w:color="auto" w:fill="365F91" w:themeFill="accent1" w:themeFillShade="BF"/>
          </w:tcPr>
          <w:p w14:paraId="20FB0C5B"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5A15B0F6" w14:textId="46C23126" w:rsidR="00452F7C" w:rsidRPr="00F95914" w:rsidRDefault="00452F7C" w:rsidP="00452F7C">
            <w:pPr>
              <w:spacing w:after="160" w:line="276" w:lineRule="auto"/>
              <w:contextualSpacing/>
              <w:rPr>
                <w:rFonts w:cstheme="minorHAnsi"/>
                <w:color w:val="FF0000"/>
                <w:szCs w:val="18"/>
              </w:rPr>
            </w:pPr>
            <w:r w:rsidRPr="00116229">
              <w:rPr>
                <w:rFonts w:cstheme="minorHAnsi"/>
                <w:szCs w:val="18"/>
              </w:rPr>
              <w:t>Welke mogelijke tips heeft u voor IND naar aanleiding van uw ervaringen met aanbestedingen en het opstellen van aanbestedingsstukken?</w:t>
            </w:r>
          </w:p>
        </w:tc>
        <w:tc>
          <w:tcPr>
            <w:tcW w:w="4678" w:type="dxa"/>
          </w:tcPr>
          <w:p w14:paraId="0D32A629" w14:textId="77777777" w:rsidR="00452F7C" w:rsidRPr="00D8242C" w:rsidRDefault="00452F7C" w:rsidP="00452F7C">
            <w:pPr>
              <w:rPr>
                <w:rFonts w:cstheme="minorHAnsi"/>
                <w:szCs w:val="18"/>
              </w:rPr>
            </w:pPr>
          </w:p>
        </w:tc>
      </w:tr>
      <w:tr w:rsidR="00452F7C" w:rsidRPr="00D8242C" w14:paraId="5BC06E45" w14:textId="77777777" w:rsidTr="000A5906">
        <w:tc>
          <w:tcPr>
            <w:tcW w:w="421" w:type="dxa"/>
            <w:shd w:val="clear" w:color="auto" w:fill="365F91" w:themeFill="accent1" w:themeFillShade="BF"/>
          </w:tcPr>
          <w:p w14:paraId="59BD2C04"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494E84DF" w14:textId="58C0D7DB" w:rsidR="00452F7C" w:rsidRPr="00F95914" w:rsidRDefault="00452F7C" w:rsidP="00452F7C">
            <w:pPr>
              <w:spacing w:after="160" w:line="276" w:lineRule="auto"/>
              <w:contextualSpacing/>
              <w:rPr>
                <w:rFonts w:cstheme="minorHAnsi"/>
                <w:color w:val="FF0000"/>
                <w:szCs w:val="18"/>
              </w:rPr>
            </w:pPr>
            <w:r w:rsidRPr="00F95914">
              <w:rPr>
                <w:rFonts w:cstheme="minorHAnsi"/>
                <w:szCs w:val="18"/>
              </w:rPr>
              <w:t xml:space="preserve">Zou u voornemens zijn om deel te nemen aan een </w:t>
            </w:r>
            <w:r w:rsidRPr="00116229">
              <w:rPr>
                <w:rFonts w:cstheme="minorHAnsi"/>
                <w:szCs w:val="18"/>
              </w:rPr>
              <w:t>aanbesteding van IND op het gebied van documentverwerking en couverteren?</w:t>
            </w:r>
            <w:r w:rsidRPr="00F95914">
              <w:rPr>
                <w:rFonts w:cstheme="minorHAnsi"/>
                <w:szCs w:val="18"/>
              </w:rPr>
              <w:t xml:space="preserve"> Licht dit desgewenst toe.</w:t>
            </w:r>
          </w:p>
        </w:tc>
        <w:tc>
          <w:tcPr>
            <w:tcW w:w="4678" w:type="dxa"/>
          </w:tcPr>
          <w:p w14:paraId="644C3CAC" w14:textId="77777777" w:rsidR="00452F7C" w:rsidRPr="00D8242C" w:rsidRDefault="00452F7C" w:rsidP="00452F7C">
            <w:pPr>
              <w:rPr>
                <w:rFonts w:cstheme="minorHAnsi"/>
                <w:szCs w:val="18"/>
              </w:rPr>
            </w:pPr>
          </w:p>
        </w:tc>
      </w:tr>
      <w:tr w:rsidR="00452F7C" w:rsidRPr="00D8242C" w14:paraId="00C50054" w14:textId="77777777" w:rsidTr="000A5906">
        <w:tc>
          <w:tcPr>
            <w:tcW w:w="421" w:type="dxa"/>
            <w:shd w:val="clear" w:color="auto" w:fill="365F91" w:themeFill="accent1" w:themeFillShade="BF"/>
          </w:tcPr>
          <w:p w14:paraId="2DFA0000"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ADEBC9D" w14:textId="126026DA" w:rsidR="00452F7C" w:rsidRPr="00452F7C" w:rsidRDefault="00452F7C" w:rsidP="00452F7C">
            <w:pPr>
              <w:spacing w:line="276" w:lineRule="auto"/>
              <w:rPr>
                <w:rFonts w:cstheme="minorHAnsi"/>
                <w:szCs w:val="18"/>
              </w:rPr>
            </w:pPr>
            <w:r w:rsidRPr="00116229">
              <w:rPr>
                <w:rFonts w:cstheme="minorHAnsi"/>
                <w:szCs w:val="18"/>
              </w:rPr>
              <w:t>Bent u geïnteresseerd om deel te nemen aan een eventuele (video-conference) bijeenkomst om uw beantwoording op deze vragen aan IND toe te lichten?</w:t>
            </w:r>
          </w:p>
        </w:tc>
        <w:tc>
          <w:tcPr>
            <w:tcW w:w="4678" w:type="dxa"/>
          </w:tcPr>
          <w:p w14:paraId="7DF6D136" w14:textId="77777777" w:rsidR="00452F7C" w:rsidRPr="00D8242C" w:rsidRDefault="00452F7C" w:rsidP="00452F7C">
            <w:pPr>
              <w:rPr>
                <w:rFonts w:cstheme="minorHAnsi"/>
                <w:szCs w:val="18"/>
              </w:rPr>
            </w:pPr>
          </w:p>
        </w:tc>
      </w:tr>
      <w:tr w:rsidR="00452F7C" w:rsidRPr="00D8242C" w14:paraId="30B0CE65" w14:textId="77777777" w:rsidTr="000A5906">
        <w:tc>
          <w:tcPr>
            <w:tcW w:w="9493" w:type="dxa"/>
            <w:gridSpan w:val="3"/>
            <w:shd w:val="clear" w:color="auto" w:fill="365F91" w:themeFill="accent1" w:themeFillShade="BF"/>
          </w:tcPr>
          <w:p w14:paraId="3F440CEE" w14:textId="27175BCD" w:rsidR="00452F7C" w:rsidRPr="000C2C4C" w:rsidRDefault="00452F7C" w:rsidP="00452F7C">
            <w:pPr>
              <w:jc w:val="center"/>
              <w:rPr>
                <w:rFonts w:cstheme="minorHAnsi"/>
                <w:b/>
                <w:szCs w:val="18"/>
              </w:rPr>
            </w:pPr>
            <w:r w:rsidRPr="000C2C4C">
              <w:rPr>
                <w:rFonts w:cstheme="minorHAnsi"/>
                <w:b/>
                <w:color w:val="FFFFFF" w:themeColor="background1"/>
                <w:szCs w:val="18"/>
              </w:rPr>
              <w:t>De overeenkomst</w:t>
            </w:r>
          </w:p>
        </w:tc>
      </w:tr>
      <w:tr w:rsidR="00452F7C" w:rsidRPr="00D8242C" w14:paraId="05E2D835" w14:textId="77777777" w:rsidTr="000A5906">
        <w:tc>
          <w:tcPr>
            <w:tcW w:w="421" w:type="dxa"/>
            <w:shd w:val="clear" w:color="auto" w:fill="365F91" w:themeFill="accent1" w:themeFillShade="BF"/>
          </w:tcPr>
          <w:p w14:paraId="20A1E1FD"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7D676D44" w14:textId="6094AE83" w:rsidR="00452F7C" w:rsidRPr="00F95914" w:rsidRDefault="00452F7C" w:rsidP="00452F7C">
            <w:pPr>
              <w:spacing w:line="276" w:lineRule="auto"/>
              <w:rPr>
                <w:rFonts w:cstheme="minorHAnsi"/>
                <w:szCs w:val="18"/>
              </w:rPr>
            </w:pPr>
            <w:r w:rsidRPr="00F95914">
              <w:rPr>
                <w:rFonts w:cstheme="minorHAnsi"/>
                <w:szCs w:val="18"/>
              </w:rPr>
              <w:t>Welke contractduur acht u passend en waarom?</w:t>
            </w:r>
          </w:p>
        </w:tc>
        <w:tc>
          <w:tcPr>
            <w:tcW w:w="4678" w:type="dxa"/>
          </w:tcPr>
          <w:p w14:paraId="03D7B90D" w14:textId="77777777" w:rsidR="00452F7C" w:rsidRPr="00D8242C" w:rsidRDefault="00452F7C" w:rsidP="00452F7C">
            <w:pPr>
              <w:rPr>
                <w:rFonts w:cstheme="minorHAnsi"/>
                <w:szCs w:val="18"/>
              </w:rPr>
            </w:pPr>
          </w:p>
        </w:tc>
      </w:tr>
      <w:tr w:rsidR="00452F7C" w:rsidRPr="00D8242C" w14:paraId="42F1575F" w14:textId="77777777" w:rsidTr="000A5906">
        <w:tc>
          <w:tcPr>
            <w:tcW w:w="421" w:type="dxa"/>
            <w:shd w:val="clear" w:color="auto" w:fill="365F91" w:themeFill="accent1" w:themeFillShade="BF"/>
          </w:tcPr>
          <w:p w14:paraId="09EABA8F"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191E8E28" w14:textId="77777777" w:rsidR="00452F7C" w:rsidRPr="00116229" w:rsidRDefault="00452F7C" w:rsidP="00452F7C">
            <w:pPr>
              <w:spacing w:line="276" w:lineRule="auto"/>
              <w:rPr>
                <w:rFonts w:cstheme="minorHAnsi"/>
                <w:szCs w:val="18"/>
              </w:rPr>
            </w:pPr>
            <w:r w:rsidRPr="00116229">
              <w:rPr>
                <w:rFonts w:cstheme="minorHAnsi"/>
                <w:szCs w:val="18"/>
              </w:rPr>
              <w:t>Wat zijn effectieve indicatoren (KPI’s) voor</w:t>
            </w:r>
          </w:p>
          <w:p w14:paraId="0D03A677" w14:textId="444065AE" w:rsidR="00452F7C" w:rsidRPr="00116229" w:rsidRDefault="00452F7C" w:rsidP="00452F7C">
            <w:pPr>
              <w:spacing w:after="160" w:line="276" w:lineRule="auto"/>
              <w:contextualSpacing/>
              <w:rPr>
                <w:rFonts w:cstheme="minorHAnsi"/>
                <w:szCs w:val="18"/>
              </w:rPr>
            </w:pPr>
            <w:r w:rsidRPr="00116229">
              <w:rPr>
                <w:rFonts w:cstheme="minorHAnsi"/>
                <w:szCs w:val="18"/>
              </w:rPr>
              <w:t>het beoordelen van de dienstverlening tijdens de looptijd van de overeenkomst?</w:t>
            </w:r>
          </w:p>
        </w:tc>
        <w:tc>
          <w:tcPr>
            <w:tcW w:w="4678" w:type="dxa"/>
          </w:tcPr>
          <w:p w14:paraId="6015E4A4" w14:textId="77777777" w:rsidR="00452F7C" w:rsidRPr="00D8242C" w:rsidRDefault="00452F7C" w:rsidP="00452F7C">
            <w:pPr>
              <w:rPr>
                <w:rFonts w:cstheme="minorHAnsi"/>
                <w:szCs w:val="18"/>
              </w:rPr>
            </w:pPr>
          </w:p>
        </w:tc>
      </w:tr>
      <w:tr w:rsidR="00452F7C" w:rsidRPr="00D8242C" w14:paraId="5B8B3492" w14:textId="77777777" w:rsidTr="000A5906">
        <w:tc>
          <w:tcPr>
            <w:tcW w:w="421" w:type="dxa"/>
            <w:shd w:val="clear" w:color="auto" w:fill="365F91" w:themeFill="accent1" w:themeFillShade="BF"/>
          </w:tcPr>
          <w:p w14:paraId="2B64584C"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439C17B4" w14:textId="1241D7FD" w:rsidR="00452F7C" w:rsidRPr="00F95914" w:rsidRDefault="00452F7C" w:rsidP="00452F7C">
            <w:pPr>
              <w:spacing w:after="160" w:line="276" w:lineRule="auto"/>
              <w:contextualSpacing/>
              <w:rPr>
                <w:rFonts w:cstheme="minorHAnsi"/>
                <w:color w:val="FF0000"/>
                <w:szCs w:val="18"/>
              </w:rPr>
            </w:pPr>
            <w:r w:rsidRPr="00116229">
              <w:rPr>
                <w:rFonts w:cstheme="minorHAnsi"/>
                <w:szCs w:val="18"/>
              </w:rPr>
              <w:t>IND houdt zich aan indexatiecijfers van het CBS. Welke indexatiecijfers zijn voor deze dienst het meest geschikt?</w:t>
            </w:r>
          </w:p>
        </w:tc>
        <w:tc>
          <w:tcPr>
            <w:tcW w:w="4678" w:type="dxa"/>
          </w:tcPr>
          <w:p w14:paraId="564621CA" w14:textId="77777777" w:rsidR="00452F7C" w:rsidRPr="00D8242C" w:rsidRDefault="00452F7C" w:rsidP="00452F7C">
            <w:pPr>
              <w:rPr>
                <w:rFonts w:cstheme="minorHAnsi"/>
                <w:szCs w:val="18"/>
              </w:rPr>
            </w:pPr>
          </w:p>
        </w:tc>
      </w:tr>
      <w:tr w:rsidR="00452F7C" w:rsidRPr="00D8242C" w14:paraId="3B12B328" w14:textId="77777777" w:rsidTr="000A5906">
        <w:tc>
          <w:tcPr>
            <w:tcW w:w="421" w:type="dxa"/>
            <w:shd w:val="clear" w:color="auto" w:fill="365F91" w:themeFill="accent1" w:themeFillShade="BF"/>
          </w:tcPr>
          <w:p w14:paraId="066CBE5A"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14CF3919" w14:textId="0DF89E0D" w:rsidR="00452F7C" w:rsidRPr="00F95914" w:rsidRDefault="00452F7C" w:rsidP="00452F7C">
            <w:pPr>
              <w:spacing w:after="160" w:line="276" w:lineRule="auto"/>
              <w:contextualSpacing/>
              <w:rPr>
                <w:rFonts w:cstheme="minorHAnsi"/>
                <w:color w:val="FF0000"/>
                <w:szCs w:val="18"/>
              </w:rPr>
            </w:pPr>
            <w:r w:rsidRPr="00116229">
              <w:rPr>
                <w:rFonts w:cstheme="minorHAnsi"/>
                <w:szCs w:val="18"/>
              </w:rPr>
              <w:t>IND hanteert de Algemene Rijksinkoopvoorwaarden (ARVODI/ARBIT/ARIV-2018). Zijn er voor u mogelijke belemmeringen bij het gebruik van deze voorwaarden? Zo ja, door welke bepalingen en waarom?</w:t>
            </w:r>
          </w:p>
        </w:tc>
        <w:tc>
          <w:tcPr>
            <w:tcW w:w="4678" w:type="dxa"/>
          </w:tcPr>
          <w:p w14:paraId="6CCE229C" w14:textId="77777777" w:rsidR="00452F7C" w:rsidRPr="00D8242C" w:rsidRDefault="00452F7C" w:rsidP="00452F7C">
            <w:pPr>
              <w:rPr>
                <w:rFonts w:cstheme="minorHAnsi"/>
                <w:szCs w:val="18"/>
              </w:rPr>
            </w:pPr>
          </w:p>
        </w:tc>
      </w:tr>
      <w:tr w:rsidR="00452F7C" w:rsidRPr="00D8242C" w14:paraId="6A02B7A6" w14:textId="77777777" w:rsidTr="000A5906">
        <w:tc>
          <w:tcPr>
            <w:tcW w:w="421" w:type="dxa"/>
            <w:shd w:val="clear" w:color="auto" w:fill="365F91" w:themeFill="accent1" w:themeFillShade="BF"/>
          </w:tcPr>
          <w:p w14:paraId="2B296442" w14:textId="77777777" w:rsidR="00452F7C" w:rsidRPr="00D8242C" w:rsidRDefault="00452F7C" w:rsidP="00452F7C">
            <w:pPr>
              <w:pStyle w:val="Lijstalinea"/>
              <w:numPr>
                <w:ilvl w:val="0"/>
                <w:numId w:val="39"/>
              </w:numPr>
              <w:tabs>
                <w:tab w:val="left" w:pos="170"/>
                <w:tab w:val="left" w:pos="340"/>
                <w:tab w:val="left" w:pos="510"/>
              </w:tabs>
              <w:spacing w:line="300" w:lineRule="atLeast"/>
              <w:jc w:val="center"/>
              <w:rPr>
                <w:rFonts w:cstheme="minorHAnsi"/>
                <w:color w:val="FFFFFF" w:themeColor="background1"/>
                <w:szCs w:val="18"/>
              </w:rPr>
            </w:pPr>
          </w:p>
        </w:tc>
        <w:tc>
          <w:tcPr>
            <w:tcW w:w="4394" w:type="dxa"/>
          </w:tcPr>
          <w:p w14:paraId="6DF80A8C" w14:textId="5428DEC6" w:rsidR="00452F7C" w:rsidRPr="00E663FD" w:rsidRDefault="00452F7C" w:rsidP="00452F7C">
            <w:pPr>
              <w:spacing w:after="160" w:line="276" w:lineRule="auto"/>
              <w:contextualSpacing/>
              <w:rPr>
                <w:rFonts w:cstheme="minorHAnsi"/>
                <w:szCs w:val="18"/>
                <w:highlight w:val="yellow"/>
              </w:rPr>
            </w:pPr>
            <w:r w:rsidRPr="00143ECE">
              <w:rPr>
                <w:rFonts w:cstheme="minorHAnsi"/>
                <w:szCs w:val="18"/>
              </w:rPr>
              <w:t xml:space="preserve">Heeft u nog andere ideeën en suggesties die </w:t>
            </w:r>
            <w:r>
              <w:rPr>
                <w:rFonts w:cstheme="minorHAnsi"/>
                <w:szCs w:val="18"/>
              </w:rPr>
              <w:t xml:space="preserve">verband houden met de door ons geschetste opdracht, die </w:t>
            </w:r>
            <w:r w:rsidRPr="00143ECE">
              <w:rPr>
                <w:rFonts w:cstheme="minorHAnsi"/>
                <w:szCs w:val="18"/>
              </w:rPr>
              <w:t xml:space="preserve">u </w:t>
            </w:r>
            <w:r>
              <w:rPr>
                <w:rFonts w:cstheme="minorHAnsi"/>
                <w:szCs w:val="18"/>
              </w:rPr>
              <w:t xml:space="preserve">met ons </w:t>
            </w:r>
            <w:r w:rsidRPr="00143ECE">
              <w:rPr>
                <w:rFonts w:cstheme="minorHAnsi"/>
                <w:szCs w:val="18"/>
              </w:rPr>
              <w:t>wilt delen?</w:t>
            </w:r>
          </w:p>
        </w:tc>
        <w:tc>
          <w:tcPr>
            <w:tcW w:w="4678" w:type="dxa"/>
          </w:tcPr>
          <w:p w14:paraId="5FB97D24" w14:textId="3EF739C8" w:rsidR="00452F7C" w:rsidRPr="00D8242C" w:rsidRDefault="00452F7C" w:rsidP="00452F7C">
            <w:pPr>
              <w:rPr>
                <w:rFonts w:cstheme="minorHAnsi"/>
                <w:szCs w:val="18"/>
              </w:rPr>
            </w:pPr>
          </w:p>
        </w:tc>
      </w:tr>
    </w:tbl>
    <w:p w14:paraId="38340940" w14:textId="224A4BA4" w:rsidR="000C2C4C" w:rsidRDefault="000C2C4C" w:rsidP="000C2C4C">
      <w:pPr>
        <w:rPr>
          <w:rFonts w:cstheme="minorHAnsi"/>
          <w:szCs w:val="18"/>
        </w:rPr>
      </w:pPr>
    </w:p>
    <w:p w14:paraId="4D4F8713" w14:textId="01D4927C" w:rsidR="000C2C4C" w:rsidRPr="000C2C4C" w:rsidRDefault="000C2C4C" w:rsidP="000C2C4C">
      <w:pPr>
        <w:spacing w:after="200" w:line="276" w:lineRule="auto"/>
        <w:rPr>
          <w:rFonts w:cstheme="minorHAnsi"/>
          <w:szCs w:val="18"/>
        </w:rPr>
      </w:pPr>
    </w:p>
    <w:sectPr w:rsidR="000C2C4C" w:rsidRPr="000C2C4C" w:rsidSect="00047CA0">
      <w:pgSz w:w="11906" w:h="16838" w:code="9"/>
      <w:pgMar w:top="1418" w:right="1701" w:bottom="1418" w:left="1985" w:header="198" w:footer="65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E4B46" w16cex:dateUtc="2024-07-02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54ECF" w16cid:durableId="2A2E4A77"/>
  <w16cid:commentId w16cid:paraId="166113F1" w16cid:durableId="2A2E4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5FBBB" w14:textId="77777777" w:rsidR="00C63A72" w:rsidRDefault="00C63A72">
      <w:pPr>
        <w:spacing w:line="240" w:lineRule="auto"/>
      </w:pPr>
      <w:r>
        <w:separator/>
      </w:r>
    </w:p>
  </w:endnote>
  <w:endnote w:type="continuationSeparator" w:id="0">
    <w:p w14:paraId="4C8CFD5B" w14:textId="77777777" w:rsidR="00C63A72" w:rsidRDefault="00C63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06A2" w14:textId="77777777" w:rsidR="000A5906" w:rsidRDefault="000A5906">
    <w:pPr>
      <w:pStyle w:val="Voettekst"/>
    </w:pPr>
  </w:p>
  <w:p w14:paraId="670C3583" w14:textId="77777777" w:rsidR="000A5906" w:rsidRDefault="000A5906"/>
  <w:tbl>
    <w:tblPr>
      <w:tblW w:w="9900" w:type="dxa"/>
      <w:tblLayout w:type="fixed"/>
      <w:tblCellMar>
        <w:left w:w="0" w:type="dxa"/>
        <w:right w:w="0" w:type="dxa"/>
      </w:tblCellMar>
      <w:tblLook w:val="0000" w:firstRow="0" w:lastRow="0" w:firstColumn="0" w:lastColumn="0" w:noHBand="0" w:noVBand="0"/>
    </w:tblPr>
    <w:tblGrid>
      <w:gridCol w:w="7752"/>
      <w:gridCol w:w="2148"/>
    </w:tblGrid>
    <w:tr w:rsidR="000A5906" w14:paraId="4A9EC8ED" w14:textId="77777777">
      <w:trPr>
        <w:trHeight w:hRule="exact" w:val="240"/>
      </w:trPr>
      <w:tc>
        <w:tcPr>
          <w:tcW w:w="7752" w:type="dxa"/>
          <w:shd w:val="clear" w:color="auto" w:fill="auto"/>
        </w:tcPr>
        <w:p w14:paraId="5A6DD96D" w14:textId="77777777" w:rsidR="000A5906" w:rsidRDefault="000A5906" w:rsidP="00CF7A54">
          <w:r>
            <w:t>VERTROUWELIJK</w:t>
          </w:r>
        </w:p>
      </w:tc>
      <w:tc>
        <w:tcPr>
          <w:tcW w:w="2148" w:type="dxa"/>
        </w:tcPr>
        <w:p w14:paraId="433B0795" w14:textId="3356EFEC" w:rsidR="000A5906" w:rsidRPr="00B74DD5" w:rsidRDefault="000A5906"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0258CF">
            <w:fldChar w:fldCharType="begin"/>
          </w:r>
          <w:r w:rsidR="000258CF">
            <w:instrText xml:space="preserve"> NUMPAGES   \* MERGEFORMAT </w:instrText>
          </w:r>
          <w:r w:rsidR="000258CF">
            <w:fldChar w:fldCharType="separate"/>
          </w:r>
          <w:r w:rsidR="00C402CE">
            <w:t>12</w:t>
          </w:r>
          <w:r w:rsidR="000258CF">
            <w:fldChar w:fldCharType="end"/>
          </w:r>
        </w:p>
      </w:tc>
    </w:tr>
  </w:tbl>
  <w:p w14:paraId="488F1838" w14:textId="77777777" w:rsidR="000A5906" w:rsidRDefault="000A5906"/>
  <w:tbl>
    <w:tblPr>
      <w:tblW w:w="9900" w:type="dxa"/>
      <w:tblLayout w:type="fixed"/>
      <w:tblCellMar>
        <w:left w:w="0" w:type="dxa"/>
        <w:right w:w="0" w:type="dxa"/>
      </w:tblCellMar>
      <w:tblLook w:val="0000" w:firstRow="0" w:lastRow="0" w:firstColumn="0" w:lastColumn="0" w:noHBand="0" w:noVBand="0"/>
    </w:tblPr>
    <w:tblGrid>
      <w:gridCol w:w="7752"/>
      <w:gridCol w:w="2148"/>
    </w:tblGrid>
    <w:tr w:rsidR="000A5906" w14:paraId="47284AC3" w14:textId="77777777">
      <w:trPr>
        <w:trHeight w:hRule="exact" w:val="240"/>
      </w:trPr>
      <w:tc>
        <w:tcPr>
          <w:tcW w:w="7752" w:type="dxa"/>
          <w:shd w:val="clear" w:color="auto" w:fill="auto"/>
        </w:tcPr>
        <w:p w14:paraId="34A0FA4E" w14:textId="77777777" w:rsidR="000A5906" w:rsidRDefault="000A5906" w:rsidP="00CF7A54">
          <w:r>
            <w:t>VERTROUWELIJK</w:t>
          </w:r>
        </w:p>
      </w:tc>
      <w:tc>
        <w:tcPr>
          <w:tcW w:w="2148" w:type="dxa"/>
        </w:tcPr>
        <w:p w14:paraId="1EAF53A3" w14:textId="6F2A01BD" w:rsidR="000A5906" w:rsidRPr="00B74DD5" w:rsidRDefault="000A5906"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0258CF">
            <w:fldChar w:fldCharType="begin"/>
          </w:r>
          <w:r w:rsidR="000258CF">
            <w:instrText xml:space="preserve"> NUMPAGES   \* MERGEFORMAT </w:instrText>
          </w:r>
          <w:r w:rsidR="000258CF">
            <w:fldChar w:fldCharType="separate"/>
          </w:r>
          <w:r w:rsidR="00C402CE">
            <w:t>12</w:t>
          </w:r>
          <w:r w:rsidR="000258C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0A5906" w14:paraId="63774B12" w14:textId="77777777" w:rsidTr="00CF7A54">
      <w:trPr>
        <w:trHeight w:hRule="exact" w:val="240"/>
      </w:trPr>
      <w:tc>
        <w:tcPr>
          <w:tcW w:w="6260" w:type="dxa"/>
          <w:shd w:val="clear" w:color="auto" w:fill="auto"/>
        </w:tcPr>
        <w:p w14:paraId="0CB8795E" w14:textId="37ABAF72" w:rsidR="000A5906" w:rsidRPr="00C12E90" w:rsidRDefault="000A5906" w:rsidP="00CF7A54">
          <w:pPr>
            <w:rPr>
              <w:rStyle w:val="Huisstijl-Rubricering"/>
            </w:rPr>
          </w:pPr>
          <w:r>
            <w:rPr>
              <w:rStyle w:val="Huisstijl-Rubricering"/>
            </w:rPr>
            <w:t xml:space="preserve"> </w:t>
          </w:r>
        </w:p>
      </w:tc>
      <w:tc>
        <w:tcPr>
          <w:tcW w:w="1392" w:type="dxa"/>
        </w:tcPr>
        <w:p w14:paraId="1C14C286" w14:textId="1193636F" w:rsidR="000A5906" w:rsidRPr="006B1455" w:rsidRDefault="000A5906" w:rsidP="00CF7A54">
          <w:pPr>
            <w:pStyle w:val="Huisstijl-Paginanummering"/>
            <w:jc w:val="right"/>
          </w:pPr>
          <w:r w:rsidRPr="006B1455">
            <w:t xml:space="preserve">Pagina </w:t>
          </w:r>
          <w:r>
            <w:fldChar w:fldCharType="begin"/>
          </w:r>
          <w:r>
            <w:instrText xml:space="preserve"> PAGE   \* MERGEFORMAT </w:instrText>
          </w:r>
          <w:r>
            <w:fldChar w:fldCharType="separate"/>
          </w:r>
          <w:r w:rsidR="000258CF">
            <w:t>5</w:t>
          </w:r>
          <w:r>
            <w:fldChar w:fldCharType="end"/>
          </w:r>
          <w:r w:rsidRPr="006B1455">
            <w:t xml:space="preserve"> van </w:t>
          </w:r>
          <w:r w:rsidR="000258CF">
            <w:fldChar w:fldCharType="begin"/>
          </w:r>
          <w:r w:rsidR="000258CF">
            <w:instrText xml:space="preserve"> NUMPAGES   \* MERGEFORMAT </w:instrText>
          </w:r>
          <w:r w:rsidR="000258CF">
            <w:fldChar w:fldCharType="separate"/>
          </w:r>
          <w:r w:rsidR="000258CF">
            <w:t>6</w:t>
          </w:r>
          <w:r w:rsidR="000258CF">
            <w:fldChar w:fldCharType="end"/>
          </w:r>
        </w:p>
      </w:tc>
    </w:tr>
  </w:tbl>
  <w:p w14:paraId="7287DAD0" w14:textId="77777777" w:rsidR="000A5906" w:rsidRPr="00BC3B53" w:rsidRDefault="000A5906" w:rsidP="00CF7A54">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0A5906" w14:paraId="30F70C85" w14:textId="77777777" w:rsidTr="000A5906">
      <w:trPr>
        <w:trHeight w:hRule="exact" w:val="240"/>
      </w:trPr>
      <w:tc>
        <w:tcPr>
          <w:tcW w:w="6260" w:type="dxa"/>
          <w:shd w:val="clear" w:color="auto" w:fill="auto"/>
        </w:tcPr>
        <w:p w14:paraId="5C840717" w14:textId="77777777" w:rsidR="000A5906" w:rsidRPr="00C12E90" w:rsidRDefault="000A5906" w:rsidP="00F96D84">
          <w:pPr>
            <w:rPr>
              <w:rStyle w:val="Huisstijl-Rubricering"/>
            </w:rPr>
          </w:pPr>
        </w:p>
      </w:tc>
      <w:tc>
        <w:tcPr>
          <w:tcW w:w="1392" w:type="dxa"/>
        </w:tcPr>
        <w:p w14:paraId="5010D638" w14:textId="23759570" w:rsidR="000A5906" w:rsidRPr="006B1455" w:rsidRDefault="000A5906" w:rsidP="00F96D84">
          <w:pPr>
            <w:pStyle w:val="Huisstijl-Paginanummering"/>
            <w:jc w:val="right"/>
          </w:pPr>
          <w:r w:rsidRPr="006B1455">
            <w:t xml:space="preserve">Pagina </w:t>
          </w:r>
          <w:r>
            <w:fldChar w:fldCharType="begin"/>
          </w:r>
          <w:r>
            <w:instrText xml:space="preserve"> PAGE   \* MERGEFORMAT </w:instrText>
          </w:r>
          <w:r>
            <w:fldChar w:fldCharType="separate"/>
          </w:r>
          <w:r w:rsidR="000258CF">
            <w:t>1</w:t>
          </w:r>
          <w:r>
            <w:fldChar w:fldCharType="end"/>
          </w:r>
          <w:r w:rsidRPr="006B1455">
            <w:t xml:space="preserve"> van </w:t>
          </w:r>
          <w:r w:rsidR="000258CF">
            <w:fldChar w:fldCharType="begin"/>
          </w:r>
          <w:r w:rsidR="000258CF">
            <w:instrText xml:space="preserve"> NUMPAGES   \* MERGEFORMAT </w:instrText>
          </w:r>
          <w:r w:rsidR="000258CF">
            <w:fldChar w:fldCharType="separate"/>
          </w:r>
          <w:r w:rsidR="000258CF">
            <w:t>5</w:t>
          </w:r>
          <w:r w:rsidR="000258CF">
            <w:fldChar w:fldCharType="end"/>
          </w:r>
        </w:p>
      </w:tc>
    </w:tr>
  </w:tbl>
  <w:p w14:paraId="62A20E82" w14:textId="77777777" w:rsidR="000A5906" w:rsidRPr="00F96D84" w:rsidRDefault="000A5906" w:rsidP="00F96D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E76A4" w14:textId="77777777" w:rsidR="00C63A72" w:rsidRDefault="00C63A72">
      <w:pPr>
        <w:spacing w:line="240" w:lineRule="auto"/>
      </w:pPr>
      <w:r>
        <w:separator/>
      </w:r>
    </w:p>
  </w:footnote>
  <w:footnote w:type="continuationSeparator" w:id="0">
    <w:p w14:paraId="0E76FB8B" w14:textId="77777777" w:rsidR="00C63A72" w:rsidRDefault="00C63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E6D9" w14:textId="77777777" w:rsidR="000A5906" w:rsidRDefault="000A5906">
    <w:pPr>
      <w:pStyle w:val="Koptekst"/>
    </w:pPr>
  </w:p>
  <w:p w14:paraId="401DEE8C" w14:textId="77777777" w:rsidR="000A5906" w:rsidRDefault="000A5906"/>
  <w:p w14:paraId="57553C63" w14:textId="77777777" w:rsidR="000A5906" w:rsidRDefault="000A59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Layout w:type="fixed"/>
      <w:tblCellMar>
        <w:left w:w="0" w:type="dxa"/>
        <w:right w:w="0" w:type="dxa"/>
      </w:tblCellMar>
      <w:tblLook w:val="0000" w:firstRow="0" w:lastRow="0" w:firstColumn="0" w:lastColumn="0" w:noHBand="0" w:noVBand="0"/>
    </w:tblPr>
    <w:tblGrid>
      <w:gridCol w:w="7520"/>
    </w:tblGrid>
    <w:tr w:rsidR="000A5906" w:rsidRPr="00275984" w14:paraId="2CCCB285" w14:textId="77777777" w:rsidTr="00CF7A54">
      <w:trPr>
        <w:trHeight w:val="400"/>
      </w:trPr>
      <w:tc>
        <w:tcPr>
          <w:tcW w:w="7520" w:type="dxa"/>
          <w:shd w:val="clear" w:color="auto" w:fill="auto"/>
        </w:tcPr>
        <w:p w14:paraId="53F6594D" w14:textId="3AE61DBB" w:rsidR="000A5906" w:rsidRPr="002E14E1" w:rsidRDefault="000A5906" w:rsidP="00BB03F6">
          <w:pPr>
            <w:adjustRightInd w:val="0"/>
            <w:spacing w:line="0" w:lineRule="atLeast"/>
            <w:rPr>
              <w:sz w:val="13"/>
            </w:rPr>
          </w:pPr>
          <w:r>
            <w:rPr>
              <w:rStyle w:val="Huisstijl-Koptekst"/>
            </w:rPr>
            <w:t>Marktconsultatie Couverteermachines IND  |  20 juni 2024</w:t>
          </w:r>
        </w:p>
      </w:tc>
    </w:tr>
  </w:tbl>
  <w:p w14:paraId="43E96019" w14:textId="77777777" w:rsidR="000A5906" w:rsidRDefault="000A5906" w:rsidP="00F810DC">
    <w:pPr>
      <w:pStyle w:val="Koptekst"/>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9D2"/>
    <w:multiLevelType w:val="multilevel"/>
    <w:tmpl w:val="60C286BE"/>
    <w:lvl w:ilvl="0">
      <w:start w:val="1"/>
      <w:numFmt w:val="decimal"/>
      <w:pStyle w:val="kop1"/>
      <w:lvlText w:val="%1"/>
      <w:lvlJc w:val="left"/>
      <w:pPr>
        <w:tabs>
          <w:tab w:val="num" w:pos="284"/>
        </w:tabs>
        <w:ind w:left="284" w:hanging="1134"/>
      </w:pPr>
      <w:rPr>
        <w:rFonts w:ascii="Verdana" w:hAnsi="Verdana" w:hint="default"/>
        <w:b w:val="0"/>
        <w:i w:val="0"/>
        <w:sz w:val="24"/>
      </w:rPr>
    </w:lvl>
    <w:lvl w:ilvl="1">
      <w:start w:val="1"/>
      <w:numFmt w:val="decimal"/>
      <w:pStyle w:val="kop2"/>
      <w:lvlText w:val="%1.%2"/>
      <w:lvlJc w:val="left"/>
      <w:pPr>
        <w:tabs>
          <w:tab w:val="num" w:pos="284"/>
        </w:tabs>
        <w:ind w:left="284" w:hanging="1134"/>
      </w:pPr>
      <w:rPr>
        <w:rFonts w:ascii="Verdana" w:hAnsi="Verdana" w:hint="default"/>
        <w:b/>
        <w:i w:val="0"/>
        <w:sz w:val="18"/>
      </w:rPr>
    </w:lvl>
    <w:lvl w:ilvl="2">
      <w:start w:val="1"/>
      <w:numFmt w:val="decimal"/>
      <w:pStyle w:val="kop3"/>
      <w:lvlText w:val="%1.%2.%3"/>
      <w:lvlJc w:val="left"/>
      <w:pPr>
        <w:tabs>
          <w:tab w:val="num" w:pos="284"/>
        </w:tabs>
        <w:ind w:left="284" w:hanging="1134"/>
      </w:pPr>
      <w:rPr>
        <w:rFonts w:ascii="Verdana" w:hAnsi="Verdana" w:hint="default"/>
        <w:b w:val="0"/>
        <w:i/>
        <w:sz w:val="18"/>
      </w:rPr>
    </w:lvl>
    <w:lvl w:ilvl="3">
      <w:start w:val="1"/>
      <w:numFmt w:val="decimal"/>
      <w:pStyle w:val="kop1"/>
      <w:lvlText w:val="%1.%2.%3.%4"/>
      <w:lvlJc w:val="left"/>
      <w:pPr>
        <w:tabs>
          <w:tab w:val="num" w:pos="284"/>
        </w:tabs>
        <w:ind w:left="284" w:hanging="1134"/>
      </w:pPr>
      <w:rPr>
        <w:rFonts w:ascii="Verdana" w:hAnsi="Verdana" w:hint="default"/>
        <w:b w:val="0"/>
        <w:i w:val="0"/>
        <w:sz w:val="18"/>
      </w:rPr>
    </w:lvl>
    <w:lvl w:ilvl="4">
      <w:start w:val="1"/>
      <w:numFmt w:val="decimal"/>
      <w:lvlText w:val="%1.%2.%3.%4.%5"/>
      <w:lvlJc w:val="left"/>
      <w:pPr>
        <w:tabs>
          <w:tab w:val="num" w:pos="158"/>
        </w:tabs>
        <w:ind w:left="158" w:hanging="1008"/>
      </w:pPr>
      <w:rPr>
        <w:rFonts w:hint="default"/>
      </w:rPr>
    </w:lvl>
    <w:lvl w:ilvl="5">
      <w:start w:val="1"/>
      <w:numFmt w:val="decimal"/>
      <w:lvlText w:val="%1.%2.%3.%4.%5.%6"/>
      <w:lvlJc w:val="left"/>
      <w:pPr>
        <w:tabs>
          <w:tab w:val="num" w:pos="302"/>
        </w:tabs>
        <w:ind w:left="302" w:hanging="1152"/>
      </w:pPr>
      <w:rPr>
        <w:rFonts w:hint="default"/>
      </w:rPr>
    </w:lvl>
    <w:lvl w:ilvl="6">
      <w:start w:val="1"/>
      <w:numFmt w:val="decimal"/>
      <w:lvlText w:val="%1.%2.%3.%4.%5.%6.%7"/>
      <w:lvlJc w:val="left"/>
      <w:pPr>
        <w:tabs>
          <w:tab w:val="num" w:pos="446"/>
        </w:tabs>
        <w:ind w:left="446" w:hanging="1296"/>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734"/>
        </w:tabs>
        <w:ind w:left="734" w:hanging="1584"/>
      </w:pPr>
      <w:rPr>
        <w:rFonts w:hint="default"/>
      </w:rPr>
    </w:lvl>
  </w:abstractNum>
  <w:abstractNum w:abstractNumId="1" w15:restartNumberingAfterBreak="0">
    <w:nsid w:val="096879CF"/>
    <w:multiLevelType w:val="hybridMultilevel"/>
    <w:tmpl w:val="8C9E1A32"/>
    <w:lvl w:ilvl="0" w:tplc="4EC404D8">
      <w:start w:val="1"/>
      <w:numFmt w:val="decimal"/>
      <w:pStyle w:val="Opmaakprofiel25"/>
      <w:lvlText w:val="%1."/>
      <w:lvlJc w:val="left"/>
      <w:pPr>
        <w:tabs>
          <w:tab w:val="num" w:pos="1834"/>
        </w:tabs>
        <w:ind w:left="183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9D434AC"/>
    <w:multiLevelType w:val="multilevel"/>
    <w:tmpl w:val="DF765A10"/>
    <w:lvl w:ilvl="0">
      <w:start w:val="1"/>
      <w:numFmt w:val="decimal"/>
      <w:pStyle w:val="Kop10"/>
      <w:lvlText w:val="%1"/>
      <w:lvlJc w:val="left"/>
      <w:pPr>
        <w:tabs>
          <w:tab w:val="num" w:pos="0"/>
        </w:tabs>
        <w:ind w:left="0" w:hanging="1160"/>
      </w:pPr>
      <w:rPr>
        <w:rFonts w:hint="default"/>
      </w:rPr>
    </w:lvl>
    <w:lvl w:ilvl="1">
      <w:start w:val="1"/>
      <w:numFmt w:val="decimal"/>
      <w:pStyle w:val="Kop20"/>
      <w:lvlText w:val="%1.%2"/>
      <w:lvlJc w:val="left"/>
      <w:pPr>
        <w:tabs>
          <w:tab w:val="num" w:pos="0"/>
        </w:tabs>
        <w:ind w:left="0" w:hanging="1160"/>
      </w:pPr>
      <w:rPr>
        <w:rFonts w:hint="default"/>
      </w:rPr>
    </w:lvl>
    <w:lvl w:ilvl="2">
      <w:start w:val="1"/>
      <w:numFmt w:val="decimal"/>
      <w:pStyle w:val="Kop30"/>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25581"/>
    <w:multiLevelType w:val="hybridMultilevel"/>
    <w:tmpl w:val="DE8E704E"/>
    <w:lvl w:ilvl="0" w:tplc="C55E380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D354CEB"/>
    <w:multiLevelType w:val="hybridMultilevel"/>
    <w:tmpl w:val="48D81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C30C8E"/>
    <w:multiLevelType w:val="hybridMultilevel"/>
    <w:tmpl w:val="943AD892"/>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7"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15:restartNumberingAfterBreak="0">
    <w:nsid w:val="146D3D86"/>
    <w:multiLevelType w:val="hybridMultilevel"/>
    <w:tmpl w:val="4DAAC2F2"/>
    <w:lvl w:ilvl="0" w:tplc="E256B01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C8423B"/>
    <w:multiLevelType w:val="hybridMultilevel"/>
    <w:tmpl w:val="16CCD5A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08793B"/>
    <w:multiLevelType w:val="hybridMultilevel"/>
    <w:tmpl w:val="53BEF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A34D4"/>
    <w:multiLevelType w:val="hybridMultilevel"/>
    <w:tmpl w:val="E788EFF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881A83"/>
    <w:multiLevelType w:val="hybridMultilevel"/>
    <w:tmpl w:val="30B282E4"/>
    <w:lvl w:ilvl="0" w:tplc="CF36E4DE">
      <w:start w:val="1"/>
      <w:numFmt w:val="decimal"/>
      <w:lvlText w:val="%1."/>
      <w:lvlJc w:val="left"/>
      <w:pPr>
        <w:ind w:left="360" w:hanging="360"/>
      </w:pPr>
      <w:rPr>
        <w:rFonts w:ascii="Verdana" w:hAnsi="Verdana" w:hint="default"/>
        <w:b w:val="0"/>
        <w:b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DA61181"/>
    <w:multiLevelType w:val="hybridMultilevel"/>
    <w:tmpl w:val="60BC9B90"/>
    <w:lvl w:ilvl="0" w:tplc="04130001">
      <w:start w:val="1"/>
      <w:numFmt w:val="bullet"/>
      <w:lvlText w:val=""/>
      <w:lvlJc w:val="left"/>
      <w:pPr>
        <w:ind w:left="1041" w:hanging="360"/>
      </w:pPr>
      <w:rPr>
        <w:rFonts w:ascii="Symbol" w:hAnsi="Symbol" w:hint="default"/>
      </w:rPr>
    </w:lvl>
    <w:lvl w:ilvl="1" w:tplc="04130003">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15" w15:restartNumberingAfterBreak="0">
    <w:nsid w:val="21C8366B"/>
    <w:multiLevelType w:val="hybridMultilevel"/>
    <w:tmpl w:val="E0163A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EC6189"/>
    <w:multiLevelType w:val="hybridMultilevel"/>
    <w:tmpl w:val="1D94FD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CB0747"/>
    <w:multiLevelType w:val="hybridMultilevel"/>
    <w:tmpl w:val="79F646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6263322"/>
    <w:multiLevelType w:val="hybridMultilevel"/>
    <w:tmpl w:val="B2FE35A6"/>
    <w:lvl w:ilvl="0" w:tplc="E256B01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32137B"/>
    <w:multiLevelType w:val="hybridMultilevel"/>
    <w:tmpl w:val="99A4B3DA"/>
    <w:lvl w:ilvl="0" w:tplc="903A7622">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92660D3"/>
    <w:multiLevelType w:val="hybridMultilevel"/>
    <w:tmpl w:val="AEDE0E2C"/>
    <w:lvl w:ilvl="0" w:tplc="E40095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4048CB"/>
    <w:multiLevelType w:val="hybridMultilevel"/>
    <w:tmpl w:val="9EC09544"/>
    <w:lvl w:ilvl="0" w:tplc="B98005D2">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2"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C45365"/>
    <w:multiLevelType w:val="hybridMultilevel"/>
    <w:tmpl w:val="B7CA3202"/>
    <w:lvl w:ilvl="0" w:tplc="04130017">
      <w:start w:val="1"/>
      <w:numFmt w:val="lowerLetter"/>
      <w:lvlText w:val="%1)"/>
      <w:lvlJc w:val="left"/>
      <w:pPr>
        <w:ind w:left="720" w:hanging="360"/>
      </w:pPr>
    </w:lvl>
    <w:lvl w:ilvl="1" w:tplc="BFF80E18">
      <w:start w:val="4"/>
      <w:numFmt w:val="bullet"/>
      <w:lvlText w:val="-"/>
      <w:lvlJc w:val="left"/>
      <w:pPr>
        <w:ind w:left="1440" w:hanging="360"/>
      </w:pPr>
      <w:rPr>
        <w:rFonts w:ascii="Verdana" w:eastAsia="MS Mincho"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6C232D"/>
    <w:multiLevelType w:val="hybridMultilevel"/>
    <w:tmpl w:val="F22C23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DA60F2B"/>
    <w:multiLevelType w:val="hybridMultilevel"/>
    <w:tmpl w:val="28C6769A"/>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8" w15:restartNumberingAfterBreak="0">
    <w:nsid w:val="4E6364C0"/>
    <w:multiLevelType w:val="hybridMultilevel"/>
    <w:tmpl w:val="E7B49722"/>
    <w:lvl w:ilvl="0" w:tplc="0413000F">
      <w:start w:val="1"/>
      <w:numFmt w:val="decimal"/>
      <w:lvlText w:val="%1."/>
      <w:lvlJc w:val="left"/>
      <w:pPr>
        <w:ind w:left="1041" w:hanging="360"/>
      </w:p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29" w15:restartNumberingAfterBreak="0">
    <w:nsid w:val="4F291D3A"/>
    <w:multiLevelType w:val="hybridMultilevel"/>
    <w:tmpl w:val="DCBA76BE"/>
    <w:lvl w:ilvl="0" w:tplc="18721F22">
      <w:numFmt w:val="bullet"/>
      <w:lvlText w:val="-"/>
      <w:lvlJc w:val="left"/>
      <w:pPr>
        <w:tabs>
          <w:tab w:val="num" w:pos="720"/>
        </w:tabs>
        <w:ind w:left="720" w:hanging="360"/>
      </w:pPr>
      <w:rPr>
        <w:rFonts w:ascii="Verdana" w:eastAsia="Times New Roman" w:hAnsi="Verdana"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A607D"/>
    <w:multiLevelType w:val="hybridMultilevel"/>
    <w:tmpl w:val="BB124272"/>
    <w:lvl w:ilvl="0" w:tplc="0413000F">
      <w:start w:val="1"/>
      <w:numFmt w:val="decimal"/>
      <w:lvlText w:val="%1."/>
      <w:lvlJc w:val="left"/>
      <w:pPr>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76257F"/>
    <w:multiLevelType w:val="hybridMultilevel"/>
    <w:tmpl w:val="46F0E12A"/>
    <w:lvl w:ilvl="0" w:tplc="45145EA4">
      <w:start w:val="1"/>
      <w:numFmt w:val="decimal"/>
      <w:pStyle w:val="bijlage"/>
      <w:lvlText w:val="Bijlage %1"/>
      <w:lvlJc w:val="left"/>
      <w:pPr>
        <w:tabs>
          <w:tab w:val="num" w:pos="0"/>
        </w:tabs>
        <w:ind w:left="0" w:hanging="1134"/>
      </w:pPr>
      <w:rPr>
        <w:rFonts w:ascii="Verdana" w:hAnsi="Verdana"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F068F"/>
    <w:multiLevelType w:val="multilevel"/>
    <w:tmpl w:val="F580E850"/>
    <w:lvl w:ilvl="0">
      <w:start w:val="1"/>
      <w:numFmt w:val="decimal"/>
      <w:lvlText w:val="%1."/>
      <w:lvlJc w:val="left"/>
      <w:pPr>
        <w:tabs>
          <w:tab w:val="num" w:pos="0"/>
        </w:tabs>
        <w:ind w:left="454" w:hanging="454"/>
      </w:pPr>
      <w:rPr>
        <w:rFonts w:ascii="Verdana" w:eastAsia="MS Mincho" w:hAnsi="Verdana" w:cs="Times New Roman"/>
        <w:b w:val="0"/>
        <w:i w:val="0"/>
        <w:sz w:val="16"/>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3" w15:restartNumberingAfterBreak="0">
    <w:nsid w:val="56C45F72"/>
    <w:multiLevelType w:val="hybridMultilevel"/>
    <w:tmpl w:val="AF3E5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5" w15:restartNumberingAfterBreak="0">
    <w:nsid w:val="5CB67CC9"/>
    <w:multiLevelType w:val="hybridMultilevel"/>
    <w:tmpl w:val="F708B00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7" w15:restartNumberingAfterBreak="0">
    <w:nsid w:val="5ECD2273"/>
    <w:multiLevelType w:val="hybridMultilevel"/>
    <w:tmpl w:val="B8DEA13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8"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9"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0" w15:restartNumberingAfterBreak="0">
    <w:nsid w:val="620819A2"/>
    <w:multiLevelType w:val="hybridMultilevel"/>
    <w:tmpl w:val="607CFB5C"/>
    <w:lvl w:ilvl="0" w:tplc="BBCE6BDC">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C82FF4"/>
    <w:multiLevelType w:val="multilevel"/>
    <w:tmpl w:val="D7F221C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66604E34"/>
    <w:multiLevelType w:val="hybridMultilevel"/>
    <w:tmpl w:val="E42AA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8A1346D"/>
    <w:multiLevelType w:val="hybridMultilevel"/>
    <w:tmpl w:val="7326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1E6B04"/>
    <w:multiLevelType w:val="hybridMultilevel"/>
    <w:tmpl w:val="73E23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CA6B76"/>
    <w:multiLevelType w:val="hybridMultilevel"/>
    <w:tmpl w:val="AD5AF30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57306B3"/>
    <w:multiLevelType w:val="hybridMultilevel"/>
    <w:tmpl w:val="7B640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7717D13"/>
    <w:multiLevelType w:val="hybridMultilevel"/>
    <w:tmpl w:val="25D25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8"/>
  </w:num>
  <w:num w:numId="3">
    <w:abstractNumId w:val="22"/>
  </w:num>
  <w:num w:numId="4">
    <w:abstractNumId w:val="34"/>
  </w:num>
  <w:num w:numId="5">
    <w:abstractNumId w:val="0"/>
  </w:num>
  <w:num w:numId="6">
    <w:abstractNumId w:val="31"/>
  </w:num>
  <w:num w:numId="7">
    <w:abstractNumId w:val="7"/>
  </w:num>
  <w:num w:numId="8">
    <w:abstractNumId w:val="36"/>
  </w:num>
  <w:num w:numId="9">
    <w:abstractNumId w:val="39"/>
  </w:num>
  <w:num w:numId="10">
    <w:abstractNumId w:val="32"/>
  </w:num>
  <w:num w:numId="11">
    <w:abstractNumId w:val="26"/>
  </w:num>
  <w:num w:numId="12">
    <w:abstractNumId w:val="43"/>
  </w:num>
  <w:num w:numId="13">
    <w:abstractNumId w:val="25"/>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20"/>
  </w:num>
  <w:num w:numId="19">
    <w:abstractNumId w:val="29"/>
  </w:num>
  <w:num w:numId="20">
    <w:abstractNumId w:val="5"/>
  </w:num>
  <w:num w:numId="21">
    <w:abstractNumId w:val="42"/>
  </w:num>
  <w:num w:numId="22">
    <w:abstractNumId w:val="2"/>
  </w:num>
  <w:num w:numId="23">
    <w:abstractNumId w:val="35"/>
  </w:num>
  <w:num w:numId="24">
    <w:abstractNumId w:val="1"/>
  </w:num>
  <w:num w:numId="25">
    <w:abstractNumId w:val="4"/>
  </w:num>
  <w:num w:numId="26">
    <w:abstractNumId w:val="7"/>
  </w:num>
  <w:num w:numId="27">
    <w:abstractNumId w:val="33"/>
  </w:num>
  <w:num w:numId="28">
    <w:abstractNumId w:val="34"/>
  </w:num>
  <w:num w:numId="29">
    <w:abstractNumId w:val="47"/>
  </w:num>
  <w:num w:numId="30">
    <w:abstractNumId w:val="46"/>
  </w:num>
  <w:num w:numId="31">
    <w:abstractNumId w:val="15"/>
  </w:num>
  <w:num w:numId="32">
    <w:abstractNumId w:val="2"/>
  </w:num>
  <w:num w:numId="33">
    <w:abstractNumId w:val="11"/>
  </w:num>
  <w:num w:numId="34">
    <w:abstractNumId w:val="44"/>
  </w:num>
  <w:num w:numId="35">
    <w:abstractNumId w:val="8"/>
  </w:num>
  <w:num w:numId="36">
    <w:abstractNumId w:val="17"/>
  </w:num>
  <w:num w:numId="37">
    <w:abstractNumId w:val="45"/>
  </w:num>
  <w:num w:numId="38">
    <w:abstractNumId w:val="10"/>
  </w:num>
  <w:num w:numId="39">
    <w:abstractNumId w:val="41"/>
  </w:num>
  <w:num w:numId="40">
    <w:abstractNumId w:val="37"/>
  </w:num>
  <w:num w:numId="41">
    <w:abstractNumId w:val="21"/>
  </w:num>
  <w:num w:numId="42">
    <w:abstractNumId w:val="19"/>
  </w:num>
  <w:num w:numId="43">
    <w:abstractNumId w:val="3"/>
  </w:num>
  <w:num w:numId="44">
    <w:abstractNumId w:val="28"/>
  </w:num>
  <w:num w:numId="45">
    <w:abstractNumId w:val="14"/>
  </w:num>
  <w:num w:numId="46">
    <w:abstractNumId w:val="27"/>
  </w:num>
  <w:num w:numId="47">
    <w:abstractNumId w:val="6"/>
  </w:num>
  <w:num w:numId="48">
    <w:abstractNumId w:val="13"/>
  </w:num>
  <w:num w:numId="49">
    <w:abstractNumId w:val="16"/>
  </w:num>
  <w:num w:numId="50">
    <w:abstractNumId w:val="23"/>
  </w:num>
  <w:num w:numId="51">
    <w:abstractNumId w:val="30"/>
  </w:num>
  <w:num w:numId="52">
    <w:abstractNumId w:val="40"/>
  </w:num>
  <w:num w:numId="5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ED"/>
    <w:rsid w:val="00000B64"/>
    <w:rsid w:val="00003638"/>
    <w:rsid w:val="00005FCC"/>
    <w:rsid w:val="00006729"/>
    <w:rsid w:val="0000742A"/>
    <w:rsid w:val="00010497"/>
    <w:rsid w:val="000123BD"/>
    <w:rsid w:val="000127A4"/>
    <w:rsid w:val="000131C2"/>
    <w:rsid w:val="000139B9"/>
    <w:rsid w:val="000258CF"/>
    <w:rsid w:val="00026322"/>
    <w:rsid w:val="00026BCF"/>
    <w:rsid w:val="00030D94"/>
    <w:rsid w:val="00032E86"/>
    <w:rsid w:val="000338FA"/>
    <w:rsid w:val="00036540"/>
    <w:rsid w:val="00042845"/>
    <w:rsid w:val="000445AB"/>
    <w:rsid w:val="00045492"/>
    <w:rsid w:val="00047CA0"/>
    <w:rsid w:val="0005058C"/>
    <w:rsid w:val="00051471"/>
    <w:rsid w:val="00055100"/>
    <w:rsid w:val="00075475"/>
    <w:rsid w:val="000774D4"/>
    <w:rsid w:val="00084CBD"/>
    <w:rsid w:val="00094815"/>
    <w:rsid w:val="00096D10"/>
    <w:rsid w:val="000A0E77"/>
    <w:rsid w:val="000A10A2"/>
    <w:rsid w:val="000A5906"/>
    <w:rsid w:val="000B687D"/>
    <w:rsid w:val="000C016E"/>
    <w:rsid w:val="000C255B"/>
    <w:rsid w:val="000C2C4C"/>
    <w:rsid w:val="000C5CE7"/>
    <w:rsid w:val="000D351D"/>
    <w:rsid w:val="000E4917"/>
    <w:rsid w:val="000F2AAA"/>
    <w:rsid w:val="000F35B6"/>
    <w:rsid w:val="000F37A5"/>
    <w:rsid w:val="000F3BA3"/>
    <w:rsid w:val="001005F0"/>
    <w:rsid w:val="00100AF0"/>
    <w:rsid w:val="0010228E"/>
    <w:rsid w:val="00102EB8"/>
    <w:rsid w:val="00103CD6"/>
    <w:rsid w:val="00107082"/>
    <w:rsid w:val="001073F6"/>
    <w:rsid w:val="00111250"/>
    <w:rsid w:val="00116229"/>
    <w:rsid w:val="00117CD7"/>
    <w:rsid w:val="00121268"/>
    <w:rsid w:val="00123BC8"/>
    <w:rsid w:val="00123E0A"/>
    <w:rsid w:val="0012493F"/>
    <w:rsid w:val="0012606D"/>
    <w:rsid w:val="00127035"/>
    <w:rsid w:val="001314DB"/>
    <w:rsid w:val="00141737"/>
    <w:rsid w:val="00143ECE"/>
    <w:rsid w:val="00147086"/>
    <w:rsid w:val="00153A7D"/>
    <w:rsid w:val="001550BE"/>
    <w:rsid w:val="00156902"/>
    <w:rsid w:val="0016340F"/>
    <w:rsid w:val="00164DAD"/>
    <w:rsid w:val="0016711A"/>
    <w:rsid w:val="00170526"/>
    <w:rsid w:val="00175F76"/>
    <w:rsid w:val="00180987"/>
    <w:rsid w:val="0018234D"/>
    <w:rsid w:val="00190913"/>
    <w:rsid w:val="00190B49"/>
    <w:rsid w:val="0019208A"/>
    <w:rsid w:val="00194DEC"/>
    <w:rsid w:val="001A1550"/>
    <w:rsid w:val="001A3146"/>
    <w:rsid w:val="001A5CB7"/>
    <w:rsid w:val="001B11D5"/>
    <w:rsid w:val="001B3575"/>
    <w:rsid w:val="001B5637"/>
    <w:rsid w:val="001C71D5"/>
    <w:rsid w:val="001D2E69"/>
    <w:rsid w:val="001D5403"/>
    <w:rsid w:val="001D5899"/>
    <w:rsid w:val="001E20B2"/>
    <w:rsid w:val="001E418B"/>
    <w:rsid w:val="001E4B1D"/>
    <w:rsid w:val="001E755E"/>
    <w:rsid w:val="001F3754"/>
    <w:rsid w:val="001F4F38"/>
    <w:rsid w:val="001F53B5"/>
    <w:rsid w:val="001F6394"/>
    <w:rsid w:val="001F7453"/>
    <w:rsid w:val="00206D5B"/>
    <w:rsid w:val="00210444"/>
    <w:rsid w:val="002144B2"/>
    <w:rsid w:val="00214C04"/>
    <w:rsid w:val="002169A2"/>
    <w:rsid w:val="0021770E"/>
    <w:rsid w:val="00221CA8"/>
    <w:rsid w:val="00223916"/>
    <w:rsid w:val="00224103"/>
    <w:rsid w:val="0022419E"/>
    <w:rsid w:val="002342A2"/>
    <w:rsid w:val="00234748"/>
    <w:rsid w:val="00237F37"/>
    <w:rsid w:val="002423D2"/>
    <w:rsid w:val="002426F9"/>
    <w:rsid w:val="0024276D"/>
    <w:rsid w:val="002520AB"/>
    <w:rsid w:val="00252ACF"/>
    <w:rsid w:val="0025523A"/>
    <w:rsid w:val="00256745"/>
    <w:rsid w:val="002574C6"/>
    <w:rsid w:val="00257751"/>
    <w:rsid w:val="0026223E"/>
    <w:rsid w:val="00264A1A"/>
    <w:rsid w:val="00270A3A"/>
    <w:rsid w:val="002719E3"/>
    <w:rsid w:val="002801FE"/>
    <w:rsid w:val="00280B85"/>
    <w:rsid w:val="002819E0"/>
    <w:rsid w:val="002846F8"/>
    <w:rsid w:val="002864F1"/>
    <w:rsid w:val="002876F8"/>
    <w:rsid w:val="002879F0"/>
    <w:rsid w:val="002931A8"/>
    <w:rsid w:val="002A2434"/>
    <w:rsid w:val="002A6FC0"/>
    <w:rsid w:val="002B1E37"/>
    <w:rsid w:val="002B6CC5"/>
    <w:rsid w:val="002C7C18"/>
    <w:rsid w:val="002C7CAC"/>
    <w:rsid w:val="002D14D0"/>
    <w:rsid w:val="002D1571"/>
    <w:rsid w:val="002E4E9F"/>
    <w:rsid w:val="002F2C42"/>
    <w:rsid w:val="002F582D"/>
    <w:rsid w:val="002F76F9"/>
    <w:rsid w:val="002F7FCB"/>
    <w:rsid w:val="003001C5"/>
    <w:rsid w:val="00304DC9"/>
    <w:rsid w:val="00307337"/>
    <w:rsid w:val="003076AD"/>
    <w:rsid w:val="00312FB5"/>
    <w:rsid w:val="00313898"/>
    <w:rsid w:val="0032104C"/>
    <w:rsid w:val="003324C7"/>
    <w:rsid w:val="00340535"/>
    <w:rsid w:val="0034331C"/>
    <w:rsid w:val="00353EFD"/>
    <w:rsid w:val="0035470F"/>
    <w:rsid w:val="003575B2"/>
    <w:rsid w:val="00373FA0"/>
    <w:rsid w:val="0038611E"/>
    <w:rsid w:val="00387ACC"/>
    <w:rsid w:val="00393987"/>
    <w:rsid w:val="00394CBC"/>
    <w:rsid w:val="003A077E"/>
    <w:rsid w:val="003A15DF"/>
    <w:rsid w:val="003A320A"/>
    <w:rsid w:val="003A6CBF"/>
    <w:rsid w:val="003B1B0E"/>
    <w:rsid w:val="003B6E9B"/>
    <w:rsid w:val="003D27B1"/>
    <w:rsid w:val="003D298E"/>
    <w:rsid w:val="003E136F"/>
    <w:rsid w:val="003E44CF"/>
    <w:rsid w:val="003E4643"/>
    <w:rsid w:val="003E4985"/>
    <w:rsid w:val="003F6273"/>
    <w:rsid w:val="003F672F"/>
    <w:rsid w:val="004017D2"/>
    <w:rsid w:val="00401918"/>
    <w:rsid w:val="004049D3"/>
    <w:rsid w:val="00414430"/>
    <w:rsid w:val="00420B3E"/>
    <w:rsid w:val="004217F1"/>
    <w:rsid w:val="0042226F"/>
    <w:rsid w:val="00430CE4"/>
    <w:rsid w:val="00441551"/>
    <w:rsid w:val="004431CD"/>
    <w:rsid w:val="004440AB"/>
    <w:rsid w:val="00446509"/>
    <w:rsid w:val="0045142C"/>
    <w:rsid w:val="00452F7C"/>
    <w:rsid w:val="0045376C"/>
    <w:rsid w:val="004555E7"/>
    <w:rsid w:val="004558E2"/>
    <w:rsid w:val="00460DD0"/>
    <w:rsid w:val="004610C0"/>
    <w:rsid w:val="00461EA3"/>
    <w:rsid w:val="004650C1"/>
    <w:rsid w:val="00467264"/>
    <w:rsid w:val="00470FC8"/>
    <w:rsid w:val="004757B1"/>
    <w:rsid w:val="00476067"/>
    <w:rsid w:val="00476B19"/>
    <w:rsid w:val="00477597"/>
    <w:rsid w:val="004807DA"/>
    <w:rsid w:val="00484F72"/>
    <w:rsid w:val="0048579E"/>
    <w:rsid w:val="00486D55"/>
    <w:rsid w:val="0048752D"/>
    <w:rsid w:val="00487637"/>
    <w:rsid w:val="00487656"/>
    <w:rsid w:val="00491167"/>
    <w:rsid w:val="004932D6"/>
    <w:rsid w:val="00494E58"/>
    <w:rsid w:val="004A4C88"/>
    <w:rsid w:val="004B15C9"/>
    <w:rsid w:val="004B6BA4"/>
    <w:rsid w:val="004B74ED"/>
    <w:rsid w:val="004C3727"/>
    <w:rsid w:val="004C5DCA"/>
    <w:rsid w:val="004D191A"/>
    <w:rsid w:val="004D73B6"/>
    <w:rsid w:val="004E1088"/>
    <w:rsid w:val="004E421D"/>
    <w:rsid w:val="004F0B0A"/>
    <w:rsid w:val="004F1830"/>
    <w:rsid w:val="004F3411"/>
    <w:rsid w:val="004F716E"/>
    <w:rsid w:val="00500C97"/>
    <w:rsid w:val="00504E8B"/>
    <w:rsid w:val="005069EB"/>
    <w:rsid w:val="00510748"/>
    <w:rsid w:val="00511445"/>
    <w:rsid w:val="0051207D"/>
    <w:rsid w:val="0053170A"/>
    <w:rsid w:val="005325A1"/>
    <w:rsid w:val="00535A68"/>
    <w:rsid w:val="00537AE4"/>
    <w:rsid w:val="00537C7E"/>
    <w:rsid w:val="005403FD"/>
    <w:rsid w:val="0055094F"/>
    <w:rsid w:val="00550C81"/>
    <w:rsid w:val="005515EE"/>
    <w:rsid w:val="005563D0"/>
    <w:rsid w:val="00556D38"/>
    <w:rsid w:val="00557545"/>
    <w:rsid w:val="00561F08"/>
    <w:rsid w:val="00562427"/>
    <w:rsid w:val="00563027"/>
    <w:rsid w:val="00565D42"/>
    <w:rsid w:val="005669EF"/>
    <w:rsid w:val="005706F8"/>
    <w:rsid w:val="00571B44"/>
    <w:rsid w:val="005801CE"/>
    <w:rsid w:val="0058210F"/>
    <w:rsid w:val="00582A32"/>
    <w:rsid w:val="00593CA0"/>
    <w:rsid w:val="0059480C"/>
    <w:rsid w:val="00596732"/>
    <w:rsid w:val="00597477"/>
    <w:rsid w:val="005A53A0"/>
    <w:rsid w:val="005A680C"/>
    <w:rsid w:val="005A769C"/>
    <w:rsid w:val="005B4C96"/>
    <w:rsid w:val="005C0773"/>
    <w:rsid w:val="005C56B1"/>
    <w:rsid w:val="005C5710"/>
    <w:rsid w:val="005C5F1C"/>
    <w:rsid w:val="005C682D"/>
    <w:rsid w:val="005D73CF"/>
    <w:rsid w:val="005E5D0A"/>
    <w:rsid w:val="005E72E8"/>
    <w:rsid w:val="005F4B71"/>
    <w:rsid w:val="005F73DF"/>
    <w:rsid w:val="005F751E"/>
    <w:rsid w:val="00600D07"/>
    <w:rsid w:val="0060614B"/>
    <w:rsid w:val="0060770B"/>
    <w:rsid w:val="006110E0"/>
    <w:rsid w:val="0061286C"/>
    <w:rsid w:val="00622229"/>
    <w:rsid w:val="006259E8"/>
    <w:rsid w:val="00630B15"/>
    <w:rsid w:val="00634418"/>
    <w:rsid w:val="006362EA"/>
    <w:rsid w:val="006440B0"/>
    <w:rsid w:val="00644BCD"/>
    <w:rsid w:val="00644D95"/>
    <w:rsid w:val="006462DE"/>
    <w:rsid w:val="00647610"/>
    <w:rsid w:val="00647D22"/>
    <w:rsid w:val="0065088B"/>
    <w:rsid w:val="00653FAB"/>
    <w:rsid w:val="00656DBE"/>
    <w:rsid w:val="006577E8"/>
    <w:rsid w:val="0066076D"/>
    <w:rsid w:val="00663A05"/>
    <w:rsid w:val="00676FA8"/>
    <w:rsid w:val="00680222"/>
    <w:rsid w:val="00680FA3"/>
    <w:rsid w:val="00683F7A"/>
    <w:rsid w:val="00685CA3"/>
    <w:rsid w:val="00693C50"/>
    <w:rsid w:val="0069660B"/>
    <w:rsid w:val="006A54FB"/>
    <w:rsid w:val="006C2987"/>
    <w:rsid w:val="006C29D8"/>
    <w:rsid w:val="006C421C"/>
    <w:rsid w:val="006D7496"/>
    <w:rsid w:val="006E7ED1"/>
    <w:rsid w:val="006F14E6"/>
    <w:rsid w:val="006F5F06"/>
    <w:rsid w:val="00701D47"/>
    <w:rsid w:val="00711ABE"/>
    <w:rsid w:val="007127A3"/>
    <w:rsid w:val="007151E3"/>
    <w:rsid w:val="007161F2"/>
    <w:rsid w:val="007163A2"/>
    <w:rsid w:val="007164AB"/>
    <w:rsid w:val="00726809"/>
    <w:rsid w:val="0073150F"/>
    <w:rsid w:val="00746EF8"/>
    <w:rsid w:val="00756C17"/>
    <w:rsid w:val="0076001C"/>
    <w:rsid w:val="00764E1C"/>
    <w:rsid w:val="007763EE"/>
    <w:rsid w:val="007765D6"/>
    <w:rsid w:val="00777324"/>
    <w:rsid w:val="00777E4B"/>
    <w:rsid w:val="00782EDF"/>
    <w:rsid w:val="007833F1"/>
    <w:rsid w:val="00783BE2"/>
    <w:rsid w:val="007853C8"/>
    <w:rsid w:val="007958ED"/>
    <w:rsid w:val="007A1CC7"/>
    <w:rsid w:val="007A5588"/>
    <w:rsid w:val="007B0A06"/>
    <w:rsid w:val="007B4C15"/>
    <w:rsid w:val="007B4C59"/>
    <w:rsid w:val="007B6884"/>
    <w:rsid w:val="007C44DC"/>
    <w:rsid w:val="007C7427"/>
    <w:rsid w:val="007C7FA6"/>
    <w:rsid w:val="007D02F0"/>
    <w:rsid w:val="007D055A"/>
    <w:rsid w:val="007D2375"/>
    <w:rsid w:val="007D4454"/>
    <w:rsid w:val="007D4BCD"/>
    <w:rsid w:val="007E4360"/>
    <w:rsid w:val="007E44C4"/>
    <w:rsid w:val="007E5775"/>
    <w:rsid w:val="007E668F"/>
    <w:rsid w:val="007E6EC2"/>
    <w:rsid w:val="007E7D2B"/>
    <w:rsid w:val="007F0A08"/>
    <w:rsid w:val="007F2C3D"/>
    <w:rsid w:val="007F483E"/>
    <w:rsid w:val="007F58B2"/>
    <w:rsid w:val="007F6F69"/>
    <w:rsid w:val="00800910"/>
    <w:rsid w:val="00801B9B"/>
    <w:rsid w:val="00801BE2"/>
    <w:rsid w:val="00806C95"/>
    <w:rsid w:val="00811524"/>
    <w:rsid w:val="00815AFF"/>
    <w:rsid w:val="00820068"/>
    <w:rsid w:val="0082389C"/>
    <w:rsid w:val="0083061F"/>
    <w:rsid w:val="00831424"/>
    <w:rsid w:val="008327C0"/>
    <w:rsid w:val="0084150E"/>
    <w:rsid w:val="00845250"/>
    <w:rsid w:val="00846C3A"/>
    <w:rsid w:val="00850F31"/>
    <w:rsid w:val="008656AE"/>
    <w:rsid w:val="00867596"/>
    <w:rsid w:val="00867725"/>
    <w:rsid w:val="008708B4"/>
    <w:rsid w:val="00871C34"/>
    <w:rsid w:val="00871D7D"/>
    <w:rsid w:val="00873727"/>
    <w:rsid w:val="008751C4"/>
    <w:rsid w:val="0088445E"/>
    <w:rsid w:val="00886BF2"/>
    <w:rsid w:val="00892B6F"/>
    <w:rsid w:val="00892C1B"/>
    <w:rsid w:val="00893F0B"/>
    <w:rsid w:val="00894503"/>
    <w:rsid w:val="008A225D"/>
    <w:rsid w:val="008A2BDE"/>
    <w:rsid w:val="008A5724"/>
    <w:rsid w:val="008B00D5"/>
    <w:rsid w:val="008B169C"/>
    <w:rsid w:val="008B1EEC"/>
    <w:rsid w:val="008B581E"/>
    <w:rsid w:val="008B7729"/>
    <w:rsid w:val="008C26E3"/>
    <w:rsid w:val="008D53DD"/>
    <w:rsid w:val="008E1DDE"/>
    <w:rsid w:val="008E2BF0"/>
    <w:rsid w:val="008E46DD"/>
    <w:rsid w:val="008E6331"/>
    <w:rsid w:val="008E639E"/>
    <w:rsid w:val="008F06F2"/>
    <w:rsid w:val="008F0FE5"/>
    <w:rsid w:val="008F453C"/>
    <w:rsid w:val="008F4D9B"/>
    <w:rsid w:val="008F553E"/>
    <w:rsid w:val="008F7F34"/>
    <w:rsid w:val="0090013C"/>
    <w:rsid w:val="00904109"/>
    <w:rsid w:val="009053A0"/>
    <w:rsid w:val="00906456"/>
    <w:rsid w:val="00907863"/>
    <w:rsid w:val="0091498B"/>
    <w:rsid w:val="0091575D"/>
    <w:rsid w:val="00917215"/>
    <w:rsid w:val="00922A79"/>
    <w:rsid w:val="00922A7F"/>
    <w:rsid w:val="00923C21"/>
    <w:rsid w:val="00925A97"/>
    <w:rsid w:val="00926E74"/>
    <w:rsid w:val="00927D28"/>
    <w:rsid w:val="0095156F"/>
    <w:rsid w:val="00955181"/>
    <w:rsid w:val="0095799D"/>
    <w:rsid w:val="00960459"/>
    <w:rsid w:val="009648E8"/>
    <w:rsid w:val="00964FE4"/>
    <w:rsid w:val="009753DE"/>
    <w:rsid w:val="009758BD"/>
    <w:rsid w:val="00985166"/>
    <w:rsid w:val="0099303A"/>
    <w:rsid w:val="009A12EA"/>
    <w:rsid w:val="009A16B6"/>
    <w:rsid w:val="009A55C5"/>
    <w:rsid w:val="009B1059"/>
    <w:rsid w:val="009B3ABB"/>
    <w:rsid w:val="009C1C9C"/>
    <w:rsid w:val="009C28C3"/>
    <w:rsid w:val="009C5461"/>
    <w:rsid w:val="009C5FA5"/>
    <w:rsid w:val="009C5FBE"/>
    <w:rsid w:val="009C73AD"/>
    <w:rsid w:val="009D0C3A"/>
    <w:rsid w:val="009D4A4C"/>
    <w:rsid w:val="009E32D0"/>
    <w:rsid w:val="009E3A61"/>
    <w:rsid w:val="009E448F"/>
    <w:rsid w:val="009E4CBF"/>
    <w:rsid w:val="009F4720"/>
    <w:rsid w:val="00A06501"/>
    <w:rsid w:val="00A06635"/>
    <w:rsid w:val="00A12D77"/>
    <w:rsid w:val="00A20A54"/>
    <w:rsid w:val="00A23B6B"/>
    <w:rsid w:val="00A270E6"/>
    <w:rsid w:val="00A27FC7"/>
    <w:rsid w:val="00A310BF"/>
    <w:rsid w:val="00A32F0B"/>
    <w:rsid w:val="00A408A3"/>
    <w:rsid w:val="00A505B5"/>
    <w:rsid w:val="00A50D11"/>
    <w:rsid w:val="00A5583A"/>
    <w:rsid w:val="00A57B01"/>
    <w:rsid w:val="00A65932"/>
    <w:rsid w:val="00A6747D"/>
    <w:rsid w:val="00A717A9"/>
    <w:rsid w:val="00A73405"/>
    <w:rsid w:val="00A7480F"/>
    <w:rsid w:val="00A74CF5"/>
    <w:rsid w:val="00A83599"/>
    <w:rsid w:val="00A878EA"/>
    <w:rsid w:val="00A92E83"/>
    <w:rsid w:val="00A92FB1"/>
    <w:rsid w:val="00A952ED"/>
    <w:rsid w:val="00A97FE7"/>
    <w:rsid w:val="00AA18FF"/>
    <w:rsid w:val="00AA314E"/>
    <w:rsid w:val="00AA3C30"/>
    <w:rsid w:val="00AB0AC5"/>
    <w:rsid w:val="00AB5956"/>
    <w:rsid w:val="00AB662A"/>
    <w:rsid w:val="00AB7A00"/>
    <w:rsid w:val="00AC3CF8"/>
    <w:rsid w:val="00AD5020"/>
    <w:rsid w:val="00AE38CC"/>
    <w:rsid w:val="00AE5AF0"/>
    <w:rsid w:val="00AE6C9C"/>
    <w:rsid w:val="00AE6F93"/>
    <w:rsid w:val="00AF0D24"/>
    <w:rsid w:val="00AF11B9"/>
    <w:rsid w:val="00AF1D76"/>
    <w:rsid w:val="00AF3AF8"/>
    <w:rsid w:val="00B033CD"/>
    <w:rsid w:val="00B03CCC"/>
    <w:rsid w:val="00B049EA"/>
    <w:rsid w:val="00B106FD"/>
    <w:rsid w:val="00B12805"/>
    <w:rsid w:val="00B14837"/>
    <w:rsid w:val="00B1622D"/>
    <w:rsid w:val="00B22DFA"/>
    <w:rsid w:val="00B25EA5"/>
    <w:rsid w:val="00B32188"/>
    <w:rsid w:val="00B35770"/>
    <w:rsid w:val="00B40C97"/>
    <w:rsid w:val="00B44474"/>
    <w:rsid w:val="00B502D9"/>
    <w:rsid w:val="00B53005"/>
    <w:rsid w:val="00B55DF9"/>
    <w:rsid w:val="00B640C9"/>
    <w:rsid w:val="00B766CE"/>
    <w:rsid w:val="00B76D0E"/>
    <w:rsid w:val="00B86649"/>
    <w:rsid w:val="00B87923"/>
    <w:rsid w:val="00B950FC"/>
    <w:rsid w:val="00BA344B"/>
    <w:rsid w:val="00BB03F6"/>
    <w:rsid w:val="00BB3306"/>
    <w:rsid w:val="00BC08E5"/>
    <w:rsid w:val="00BC2C5B"/>
    <w:rsid w:val="00BC3F7D"/>
    <w:rsid w:val="00BC58CE"/>
    <w:rsid w:val="00BD3552"/>
    <w:rsid w:val="00BE28E4"/>
    <w:rsid w:val="00BE3357"/>
    <w:rsid w:val="00BF2CED"/>
    <w:rsid w:val="00BF36A5"/>
    <w:rsid w:val="00BF55A6"/>
    <w:rsid w:val="00BF6EA0"/>
    <w:rsid w:val="00BF71FA"/>
    <w:rsid w:val="00C15594"/>
    <w:rsid w:val="00C2189C"/>
    <w:rsid w:val="00C32947"/>
    <w:rsid w:val="00C33420"/>
    <w:rsid w:val="00C35822"/>
    <w:rsid w:val="00C35F35"/>
    <w:rsid w:val="00C36EE4"/>
    <w:rsid w:val="00C37C25"/>
    <w:rsid w:val="00C402CE"/>
    <w:rsid w:val="00C415CE"/>
    <w:rsid w:val="00C41A1A"/>
    <w:rsid w:val="00C4305F"/>
    <w:rsid w:val="00C500E6"/>
    <w:rsid w:val="00C5227C"/>
    <w:rsid w:val="00C54E79"/>
    <w:rsid w:val="00C55BCE"/>
    <w:rsid w:val="00C57BF8"/>
    <w:rsid w:val="00C57C61"/>
    <w:rsid w:val="00C61A90"/>
    <w:rsid w:val="00C61DBB"/>
    <w:rsid w:val="00C63A72"/>
    <w:rsid w:val="00C66E18"/>
    <w:rsid w:val="00C718E9"/>
    <w:rsid w:val="00C72C73"/>
    <w:rsid w:val="00C80636"/>
    <w:rsid w:val="00C973EC"/>
    <w:rsid w:val="00CA6CF5"/>
    <w:rsid w:val="00CB1AAF"/>
    <w:rsid w:val="00CB2779"/>
    <w:rsid w:val="00CB2852"/>
    <w:rsid w:val="00CB5DF8"/>
    <w:rsid w:val="00CC421E"/>
    <w:rsid w:val="00CC504A"/>
    <w:rsid w:val="00CC5667"/>
    <w:rsid w:val="00CC5990"/>
    <w:rsid w:val="00CC6017"/>
    <w:rsid w:val="00CD663C"/>
    <w:rsid w:val="00CD6B72"/>
    <w:rsid w:val="00CE74D0"/>
    <w:rsid w:val="00CF0BB2"/>
    <w:rsid w:val="00CF20B9"/>
    <w:rsid w:val="00CF56D8"/>
    <w:rsid w:val="00CF78CE"/>
    <w:rsid w:val="00CF7A54"/>
    <w:rsid w:val="00D02B2E"/>
    <w:rsid w:val="00D10739"/>
    <w:rsid w:val="00D10AC1"/>
    <w:rsid w:val="00D13975"/>
    <w:rsid w:val="00D1584D"/>
    <w:rsid w:val="00D17151"/>
    <w:rsid w:val="00D21590"/>
    <w:rsid w:val="00D22252"/>
    <w:rsid w:val="00D320D4"/>
    <w:rsid w:val="00D32A6C"/>
    <w:rsid w:val="00D33F62"/>
    <w:rsid w:val="00D34AF3"/>
    <w:rsid w:val="00D36D76"/>
    <w:rsid w:val="00D44500"/>
    <w:rsid w:val="00D47450"/>
    <w:rsid w:val="00D51844"/>
    <w:rsid w:val="00D5490D"/>
    <w:rsid w:val="00D552F8"/>
    <w:rsid w:val="00D56974"/>
    <w:rsid w:val="00D60D93"/>
    <w:rsid w:val="00D65A00"/>
    <w:rsid w:val="00D6741F"/>
    <w:rsid w:val="00D71400"/>
    <w:rsid w:val="00D72927"/>
    <w:rsid w:val="00D77111"/>
    <w:rsid w:val="00D77C76"/>
    <w:rsid w:val="00D77F0C"/>
    <w:rsid w:val="00D81372"/>
    <w:rsid w:val="00D83F20"/>
    <w:rsid w:val="00D846C0"/>
    <w:rsid w:val="00D84A1A"/>
    <w:rsid w:val="00D87792"/>
    <w:rsid w:val="00D87B93"/>
    <w:rsid w:val="00D87F5E"/>
    <w:rsid w:val="00D9254D"/>
    <w:rsid w:val="00D96CF5"/>
    <w:rsid w:val="00D97765"/>
    <w:rsid w:val="00DA0CDB"/>
    <w:rsid w:val="00DA678F"/>
    <w:rsid w:val="00DB1D24"/>
    <w:rsid w:val="00DB26FE"/>
    <w:rsid w:val="00DB4EBE"/>
    <w:rsid w:val="00DC0508"/>
    <w:rsid w:val="00DC1910"/>
    <w:rsid w:val="00DD1CE2"/>
    <w:rsid w:val="00DD7DAC"/>
    <w:rsid w:val="00DF140E"/>
    <w:rsid w:val="00DF191A"/>
    <w:rsid w:val="00DF336A"/>
    <w:rsid w:val="00E041B2"/>
    <w:rsid w:val="00E04537"/>
    <w:rsid w:val="00E068B2"/>
    <w:rsid w:val="00E07A6E"/>
    <w:rsid w:val="00E07B39"/>
    <w:rsid w:val="00E130AC"/>
    <w:rsid w:val="00E16B5D"/>
    <w:rsid w:val="00E1768C"/>
    <w:rsid w:val="00E23402"/>
    <w:rsid w:val="00E240B2"/>
    <w:rsid w:val="00E25AA4"/>
    <w:rsid w:val="00E31DEB"/>
    <w:rsid w:val="00E32FC2"/>
    <w:rsid w:val="00E33621"/>
    <w:rsid w:val="00E3529C"/>
    <w:rsid w:val="00E372AF"/>
    <w:rsid w:val="00E434C0"/>
    <w:rsid w:val="00E4553C"/>
    <w:rsid w:val="00E457AF"/>
    <w:rsid w:val="00E52524"/>
    <w:rsid w:val="00E53902"/>
    <w:rsid w:val="00E53FB2"/>
    <w:rsid w:val="00E56468"/>
    <w:rsid w:val="00E57024"/>
    <w:rsid w:val="00E640A9"/>
    <w:rsid w:val="00E663FD"/>
    <w:rsid w:val="00E706D0"/>
    <w:rsid w:val="00E70E2F"/>
    <w:rsid w:val="00E81670"/>
    <w:rsid w:val="00E81F57"/>
    <w:rsid w:val="00E85599"/>
    <w:rsid w:val="00E85C6E"/>
    <w:rsid w:val="00E90E75"/>
    <w:rsid w:val="00E910F7"/>
    <w:rsid w:val="00E91A87"/>
    <w:rsid w:val="00E91AA8"/>
    <w:rsid w:val="00E930A0"/>
    <w:rsid w:val="00E955AF"/>
    <w:rsid w:val="00EA3FF1"/>
    <w:rsid w:val="00EA4E3B"/>
    <w:rsid w:val="00EA5D9B"/>
    <w:rsid w:val="00EA62B2"/>
    <w:rsid w:val="00EB2179"/>
    <w:rsid w:val="00EB256B"/>
    <w:rsid w:val="00EB5A1D"/>
    <w:rsid w:val="00EB775E"/>
    <w:rsid w:val="00EC2D45"/>
    <w:rsid w:val="00EC3038"/>
    <w:rsid w:val="00ED0504"/>
    <w:rsid w:val="00ED1F09"/>
    <w:rsid w:val="00ED520B"/>
    <w:rsid w:val="00ED541B"/>
    <w:rsid w:val="00EE010E"/>
    <w:rsid w:val="00EE0C60"/>
    <w:rsid w:val="00EE24DA"/>
    <w:rsid w:val="00EE3CB3"/>
    <w:rsid w:val="00EF0023"/>
    <w:rsid w:val="00EF0EE4"/>
    <w:rsid w:val="00EF4834"/>
    <w:rsid w:val="00EF52BA"/>
    <w:rsid w:val="00EF7588"/>
    <w:rsid w:val="00F0386C"/>
    <w:rsid w:val="00F07E80"/>
    <w:rsid w:val="00F1337F"/>
    <w:rsid w:val="00F148AC"/>
    <w:rsid w:val="00F15233"/>
    <w:rsid w:val="00F1544C"/>
    <w:rsid w:val="00F21A6C"/>
    <w:rsid w:val="00F246A3"/>
    <w:rsid w:val="00F250DC"/>
    <w:rsid w:val="00F26D82"/>
    <w:rsid w:val="00F3196D"/>
    <w:rsid w:val="00F31DE4"/>
    <w:rsid w:val="00F34053"/>
    <w:rsid w:val="00F34BAD"/>
    <w:rsid w:val="00F353AF"/>
    <w:rsid w:val="00F41474"/>
    <w:rsid w:val="00F41AC7"/>
    <w:rsid w:val="00F43CC1"/>
    <w:rsid w:val="00F51509"/>
    <w:rsid w:val="00F52638"/>
    <w:rsid w:val="00F604B3"/>
    <w:rsid w:val="00F611B3"/>
    <w:rsid w:val="00F63E23"/>
    <w:rsid w:val="00F65846"/>
    <w:rsid w:val="00F66A28"/>
    <w:rsid w:val="00F71150"/>
    <w:rsid w:val="00F71A74"/>
    <w:rsid w:val="00F74B18"/>
    <w:rsid w:val="00F76337"/>
    <w:rsid w:val="00F7639C"/>
    <w:rsid w:val="00F76BB6"/>
    <w:rsid w:val="00F8079A"/>
    <w:rsid w:val="00F810DC"/>
    <w:rsid w:val="00F83E97"/>
    <w:rsid w:val="00F91F6B"/>
    <w:rsid w:val="00F925F3"/>
    <w:rsid w:val="00F932A6"/>
    <w:rsid w:val="00F94E25"/>
    <w:rsid w:val="00F94E87"/>
    <w:rsid w:val="00F954A3"/>
    <w:rsid w:val="00F9567E"/>
    <w:rsid w:val="00F95914"/>
    <w:rsid w:val="00F95A4E"/>
    <w:rsid w:val="00F96057"/>
    <w:rsid w:val="00F96D84"/>
    <w:rsid w:val="00FA5BAF"/>
    <w:rsid w:val="00FB0D11"/>
    <w:rsid w:val="00FB2660"/>
    <w:rsid w:val="00FB2FE2"/>
    <w:rsid w:val="00FB7FD9"/>
    <w:rsid w:val="00FC03D1"/>
    <w:rsid w:val="00FC0B7C"/>
    <w:rsid w:val="00FC11C9"/>
    <w:rsid w:val="00FC17AE"/>
    <w:rsid w:val="00FC2782"/>
    <w:rsid w:val="00FC4014"/>
    <w:rsid w:val="00FC44F1"/>
    <w:rsid w:val="00FC5792"/>
    <w:rsid w:val="00FC6DD0"/>
    <w:rsid w:val="00FC6E1A"/>
    <w:rsid w:val="00FC6E91"/>
    <w:rsid w:val="00FD64C5"/>
    <w:rsid w:val="00FD77A9"/>
    <w:rsid w:val="00FE0B39"/>
    <w:rsid w:val="00FF0015"/>
    <w:rsid w:val="00FF0E80"/>
    <w:rsid w:val="00FF1ACC"/>
    <w:rsid w:val="00FF4023"/>
    <w:rsid w:val="00FF418F"/>
    <w:rsid w:val="00FF4A54"/>
    <w:rsid w:val="00FF58DF"/>
    <w:rsid w:val="00FF7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C258"/>
  <w15:docId w15:val="{749CE35B-5655-4459-9C74-4623F477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after="0" w:line="240" w:lineRule="atLeast"/>
    </w:pPr>
    <w:rPr>
      <w:rFonts w:ascii="Verdana" w:eastAsia="Times New Roman" w:hAnsi="Verdana" w:cs="Times New Roman"/>
      <w:sz w:val="18"/>
      <w:szCs w:val="24"/>
      <w:lang w:eastAsia="nl-NL"/>
    </w:rPr>
  </w:style>
  <w:style w:type="paragraph" w:styleId="Kop10">
    <w:name w:val="heading 1"/>
    <w:basedOn w:val="Standaard"/>
    <w:next w:val="Standaard"/>
    <w:link w:val="Kop1Char"/>
    <w:qFormat/>
    <w:rsid w:val="00BF2CED"/>
    <w:pPr>
      <w:pageBreakBefore/>
      <w:widowControl w:val="0"/>
      <w:numPr>
        <w:numId w:val="1"/>
      </w:numPr>
      <w:spacing w:after="700" w:line="300" w:lineRule="atLeast"/>
      <w:contextualSpacing/>
      <w:outlineLvl w:val="0"/>
    </w:pPr>
    <w:rPr>
      <w:rFonts w:cs="Arial"/>
      <w:bCs/>
      <w:kern w:val="32"/>
      <w:sz w:val="24"/>
      <w:szCs w:val="18"/>
    </w:rPr>
  </w:style>
  <w:style w:type="paragraph" w:styleId="Kop20">
    <w:name w:val="heading 2"/>
    <w:basedOn w:val="Kop10"/>
    <w:next w:val="Standaard"/>
    <w:link w:val="Kop2Char"/>
    <w:qFormat/>
    <w:rsid w:val="00BF2CED"/>
    <w:pPr>
      <w:keepNext/>
      <w:pageBreakBefore w:val="0"/>
      <w:numPr>
        <w:ilvl w:val="1"/>
      </w:numPr>
      <w:spacing w:before="200" w:after="0"/>
      <w:outlineLvl w:val="1"/>
    </w:pPr>
    <w:rPr>
      <w:b/>
      <w:bCs w:val="0"/>
      <w:iCs/>
      <w:sz w:val="18"/>
      <w:szCs w:val="28"/>
    </w:rPr>
  </w:style>
  <w:style w:type="paragraph" w:styleId="Kop30">
    <w:name w:val="heading 3"/>
    <w:aliases w:val="BD,3scr"/>
    <w:basedOn w:val="Kop10"/>
    <w:next w:val="Standaard"/>
    <w:link w:val="Kop3Char"/>
    <w:qFormat/>
    <w:rsid w:val="00BF2CED"/>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0"/>
    <w:next w:val="Standaard"/>
    <w:link w:val="Kop4Char"/>
    <w:qFormat/>
    <w:rsid w:val="00BF2CED"/>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BF2CED"/>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
    <w:qFormat/>
    <w:rsid w:val="00BF2CED"/>
    <w:pPr>
      <w:numPr>
        <w:ilvl w:val="6"/>
        <w:numId w:val="2"/>
      </w:num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BF2CED"/>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BF2CED"/>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0"/>
    <w:uiPriority w:val="9"/>
    <w:rsid w:val="00BF2CED"/>
    <w:rPr>
      <w:rFonts w:ascii="Verdana" w:eastAsia="Times New Roman" w:hAnsi="Verdana" w:cs="Arial"/>
      <w:bCs/>
      <w:kern w:val="32"/>
      <w:sz w:val="24"/>
      <w:szCs w:val="18"/>
      <w:lang w:eastAsia="nl-NL"/>
    </w:rPr>
  </w:style>
  <w:style w:type="character" w:customStyle="1" w:styleId="Kop2Char">
    <w:name w:val="Kop 2 Char"/>
    <w:basedOn w:val="Standaardalinea-lettertype"/>
    <w:link w:val="Kop20"/>
    <w:uiPriority w:val="9"/>
    <w:rsid w:val="00BF2CED"/>
    <w:rPr>
      <w:rFonts w:ascii="Verdana" w:eastAsia="Times New Roman" w:hAnsi="Verdana" w:cs="Arial"/>
      <w:b/>
      <w:iCs/>
      <w:kern w:val="32"/>
      <w:sz w:val="18"/>
      <w:szCs w:val="28"/>
      <w:lang w:eastAsia="nl-NL"/>
    </w:rPr>
  </w:style>
  <w:style w:type="character" w:customStyle="1" w:styleId="Kop3Char">
    <w:name w:val="Kop 3 Char"/>
    <w:aliases w:val="BD Char,3scr Char"/>
    <w:basedOn w:val="Standaardalinea-lettertype"/>
    <w:link w:val="Kop30"/>
    <w:uiPriority w:val="9"/>
    <w:rsid w:val="00BF2CED"/>
    <w:rPr>
      <w:rFonts w:ascii="Verdana" w:eastAsia="Times New Roman" w:hAnsi="Verdana" w:cs="Arial"/>
      <w:i/>
      <w:kern w:val="32"/>
      <w:sz w:val="18"/>
      <w:szCs w:val="26"/>
      <w:lang w:eastAsia="nl-NL"/>
    </w:rPr>
  </w:style>
  <w:style w:type="character" w:customStyle="1" w:styleId="Kop4Char">
    <w:name w:val="Kop 4 Char"/>
    <w:basedOn w:val="Standaardalinea-lettertype"/>
    <w:link w:val="Kop4"/>
    <w:uiPriority w:val="9"/>
    <w:rsid w:val="00BF2CED"/>
    <w:rPr>
      <w:rFonts w:ascii="Verdana" w:eastAsia="Times New Roman" w:hAnsi="Verdana" w:cs="Arial"/>
      <w:kern w:val="32"/>
      <w:sz w:val="18"/>
      <w:szCs w:val="28"/>
      <w:lang w:eastAsia="nl-NL"/>
    </w:rPr>
  </w:style>
  <w:style w:type="character" w:customStyle="1" w:styleId="Kop5Char">
    <w:name w:val="Kop 5 Char"/>
    <w:basedOn w:val="Standaardalinea-lettertype"/>
    <w:link w:val="Kop5"/>
    <w:uiPriority w:val="9"/>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uiPriority w:val="9"/>
    <w:rsid w:val="00BF2CED"/>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
    <w:rsid w:val="00BF2CED"/>
    <w:rPr>
      <w:rFonts w:ascii="Arial" w:eastAsia="Times New Roman" w:hAnsi="Arial" w:cs="Arial"/>
      <w:lang w:eastAsia="nl-NL"/>
    </w:rPr>
  </w:style>
  <w:style w:type="paragraph" w:customStyle="1" w:styleId="Kop-Inhoudsopgave">
    <w:name w:val="Kop-Inhoudsopgave"/>
    <w:basedOn w:val="Kopzondernummering"/>
    <w:next w:val="Standaard"/>
    <w:rsid w:val="00BF2CED"/>
  </w:style>
  <w:style w:type="paragraph" w:customStyle="1" w:styleId="Kopzondernummering">
    <w:name w:val="Kop zonder nummering"/>
    <w:basedOn w:val="Standaard"/>
    <w:rsid w:val="00BF2CED"/>
    <w:pPr>
      <w:spacing w:after="700" w:line="300" w:lineRule="atLeast"/>
      <w:contextualSpacing/>
    </w:pPr>
    <w:rPr>
      <w:sz w:val="24"/>
    </w:rPr>
  </w:style>
  <w:style w:type="character" w:styleId="Hyperlink">
    <w:name w:val="Hyper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rsid w:val="00BF2CED"/>
    <w:rPr>
      <w:rFonts w:ascii="Verdana" w:hAnsi="Verdana"/>
      <w:sz w:val="18"/>
      <w:szCs w:val="24"/>
    </w:rPr>
  </w:style>
  <w:style w:type="paragraph" w:styleId="Lijstnummering2">
    <w:name w:val="List Number 2"/>
    <w:basedOn w:val="Standaard"/>
    <w:link w:val="Lijstnummering2Char"/>
    <w:rsid w:val="00BF2CED"/>
    <w:pPr>
      <w:tabs>
        <w:tab w:val="num" w:pos="454"/>
      </w:tabs>
      <w:ind w:left="454" w:hanging="227"/>
    </w:pPr>
    <w:rPr>
      <w:rFonts w:eastAsiaTheme="minorHAnsi" w:cstheme="minorBidi"/>
      <w:lang w:eastAsia="en-US"/>
    </w:rPr>
  </w:style>
  <w:style w:type="paragraph" w:styleId="Inhopg1">
    <w:name w:val="toc 1"/>
    <w:basedOn w:val="Standaard"/>
    <w:next w:val="Standaard"/>
    <w:uiPriority w:val="39"/>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rsid w:val="00BF2CED"/>
    <w:pPr>
      <w:spacing w:line="180" w:lineRule="exact"/>
    </w:pPr>
    <w:rPr>
      <w:noProof/>
      <w:sz w:val="13"/>
    </w:rPr>
  </w:style>
  <w:style w:type="character" w:customStyle="1" w:styleId="LijstnummeringChar">
    <w:name w:val="Lijstnummering Char"/>
    <w:basedOn w:val="Standaardalinea-lettertype"/>
    <w:link w:val="Lijstnummering"/>
    <w:rsid w:val="00BF2CED"/>
    <w:rPr>
      <w:rFonts w:ascii="Verdana" w:hAnsi="Verdana"/>
      <w:sz w:val="18"/>
      <w:szCs w:val="24"/>
    </w:rPr>
  </w:style>
  <w:style w:type="paragraph" w:styleId="Lijstnummering">
    <w:name w:val="List Number"/>
    <w:basedOn w:val="Standaard"/>
    <w:link w:val="LijstnummeringChar"/>
    <w:rsid w:val="00BF2CED"/>
    <w:pPr>
      <w:tabs>
        <w:tab w:val="num" w:pos="227"/>
      </w:tabs>
      <w:ind w:left="227" w:hanging="227"/>
    </w:pPr>
    <w:rPr>
      <w:rFonts w:eastAsiaTheme="minorHAnsi" w:cstheme="minorBidi"/>
      <w:lang w:eastAsia="en-US"/>
    </w:rPr>
  </w:style>
  <w:style w:type="character" w:customStyle="1" w:styleId="Huisstijl-Koptekst">
    <w:name w:val="Huisstijl-Koptekst"/>
    <w:basedOn w:val="Standaardalinea-lettertype"/>
    <w:rsid w:val="00BF2CED"/>
    <w:rPr>
      <w:rFonts w:ascii="Verdana" w:hAnsi="Verdana"/>
      <w:dstrike w:val="0"/>
      <w:sz w:val="13"/>
      <w:vertAlign w:val="baseline"/>
    </w:rPr>
  </w:style>
  <w:style w:type="paragraph" w:styleId="Koptekst">
    <w:name w:val="header"/>
    <w:basedOn w:val="Standaard"/>
    <w:link w:val="KoptekstChar"/>
    <w:rsid w:val="00BF2CED"/>
    <w:pPr>
      <w:tabs>
        <w:tab w:val="center" w:pos="4536"/>
        <w:tab w:val="right" w:pos="9072"/>
      </w:tabs>
    </w:pPr>
  </w:style>
  <w:style w:type="character" w:customStyle="1" w:styleId="KoptekstChar">
    <w:name w:val="Koptekst Char"/>
    <w:basedOn w:val="Standaardalinea-lettertype"/>
    <w:link w:val="Koptekst"/>
    <w:rsid w:val="00BF2CED"/>
    <w:rPr>
      <w:rFonts w:ascii="Verdana" w:eastAsia="Times New Roman" w:hAnsi="Verdana" w:cs="Times New Roman"/>
      <w:sz w:val="18"/>
      <w:szCs w:val="24"/>
      <w:lang w:eastAsia="nl-NL"/>
    </w:rPr>
  </w:style>
  <w:style w:type="paragraph" w:styleId="Voettekst">
    <w:name w:val="footer"/>
    <w:basedOn w:val="Standaard"/>
    <w:link w:val="VoettekstChar"/>
    <w:uiPriority w:val="99"/>
    <w:rsid w:val="00BF2CED"/>
    <w:pPr>
      <w:tabs>
        <w:tab w:val="center" w:pos="4536"/>
        <w:tab w:val="right" w:pos="9072"/>
      </w:tabs>
    </w:pPr>
  </w:style>
  <w:style w:type="character" w:customStyle="1" w:styleId="VoettekstChar">
    <w:name w:val="Voettekst Char"/>
    <w:basedOn w:val="Standaardalinea-lettertype"/>
    <w:link w:val="Voettekst"/>
    <w:uiPriority w:val="99"/>
    <w:rsid w:val="00BF2CED"/>
    <w:rPr>
      <w:rFonts w:ascii="Verdana" w:eastAsia="Times New Roman" w:hAnsi="Verdana" w:cs="Times New Roman"/>
      <w:sz w:val="18"/>
      <w:szCs w:val="24"/>
      <w:lang w:eastAsia="nl-NL"/>
    </w:rPr>
  </w:style>
  <w:style w:type="paragraph" w:styleId="Lijstopsomteken2">
    <w:name w:val="List Bullet 2"/>
    <w:basedOn w:val="Standaard"/>
    <w:rsid w:val="00BF2CED"/>
    <w:pPr>
      <w:tabs>
        <w:tab w:val="num" w:pos="-31680"/>
      </w:tabs>
      <w:ind w:left="454" w:hanging="227"/>
    </w:pPr>
    <w:rPr>
      <w:noProof/>
    </w:rPr>
  </w:style>
  <w:style w:type="paragraph" w:styleId="Lijstopsomteken">
    <w:name w:val="List Bullet"/>
    <w:basedOn w:val="Standaard"/>
    <w:rsid w:val="00BF2CED"/>
    <w:pPr>
      <w:tabs>
        <w:tab w:val="num" w:pos="227"/>
      </w:tabs>
      <w:ind w:left="227" w:hanging="227"/>
    </w:pPr>
    <w:rPr>
      <w:noProof/>
    </w:rPr>
  </w:style>
  <w:style w:type="paragraph" w:styleId="Ondertitel">
    <w:name w:val="Subtitle"/>
    <w:basedOn w:val="Standaard"/>
    <w:next w:val="Standaard"/>
    <w:link w:val="OndertitelChar"/>
    <w:qFormat/>
    <w:rsid w:val="00BF2CED"/>
    <w:pPr>
      <w:spacing w:line="320" w:lineRule="atLeast"/>
      <w:outlineLvl w:val="1"/>
    </w:pPr>
    <w:rPr>
      <w:sz w:val="24"/>
    </w:rPr>
  </w:style>
  <w:style w:type="character" w:customStyle="1" w:styleId="OndertitelChar">
    <w:name w:val="Ondertitel Char"/>
    <w:basedOn w:val="Standaardalinea-lettertype"/>
    <w:link w:val="Ondertitel"/>
    <w:rsid w:val="00BF2CED"/>
    <w:rPr>
      <w:rFonts w:ascii="Verdana" w:eastAsia="Times New Roman" w:hAnsi="Verdana" w:cs="Times New Roman"/>
      <w:sz w:val="24"/>
      <w:szCs w:val="24"/>
      <w:lang w:eastAsia="nl-NL"/>
    </w:rPr>
  </w:style>
  <w:style w:type="paragraph" w:styleId="Titel">
    <w:name w:val="Title"/>
    <w:basedOn w:val="Standaard"/>
    <w:link w:val="TitelChar"/>
    <w:qFormat/>
    <w:rsid w:val="00BF2CED"/>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BF2CED"/>
    <w:rPr>
      <w:rFonts w:ascii="Verdana" w:eastAsia="Times New Roman" w:hAnsi="Verdana" w:cs="Arial"/>
      <w:b/>
      <w:bCs/>
      <w:kern w:val="28"/>
      <w:sz w:val="24"/>
      <w:szCs w:val="32"/>
      <w:lang w:eastAsia="nl-NL"/>
    </w:rPr>
  </w:style>
  <w:style w:type="character" w:customStyle="1" w:styleId="Huisstijl-Rubricering">
    <w:name w:val="Huisstijl-Rubricering"/>
    <w:basedOn w:val="Standaardalinea-lettertype"/>
    <w:rsid w:val="00BF2CED"/>
    <w:rPr>
      <w:rFonts w:ascii="Verdana" w:hAnsi="Verdana"/>
      <w:b/>
      <w:smallCaps/>
      <w:dstrike w:val="0"/>
      <w:sz w:val="13"/>
      <w:vertAlign w:val="baseline"/>
    </w:rPr>
  </w:style>
  <w:style w:type="paragraph" w:styleId="Inhopg2">
    <w:name w:val="toc 2"/>
    <w:basedOn w:val="Standaard"/>
    <w:next w:val="Standaard"/>
    <w:uiPriority w:val="39"/>
    <w:qFormat/>
    <w:rsid w:val="00BF2CED"/>
    <w:pPr>
      <w:ind w:left="180"/>
    </w:pPr>
    <w:rPr>
      <w:rFonts w:asciiTheme="minorHAnsi" w:hAnsiTheme="minorHAnsi" w:cstheme="minorHAnsi"/>
      <w:smallCaps/>
      <w:sz w:val="20"/>
      <w:szCs w:val="20"/>
    </w:rPr>
  </w:style>
  <w:style w:type="paragraph" w:styleId="Normaalweb">
    <w:name w:val="Normal (Web)"/>
    <w:basedOn w:val="Standaard"/>
    <w:uiPriority w:val="99"/>
    <w:rsid w:val="00BF2CED"/>
  </w:style>
  <w:style w:type="paragraph" w:styleId="Inhopg3">
    <w:name w:val="toc 3"/>
    <w:basedOn w:val="Standaard"/>
    <w:next w:val="Standaard"/>
    <w:uiPriority w:val="39"/>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next w:val="Standaard"/>
    <w:rsid w:val="00BF2CED"/>
    <w:rPr>
      <w:b/>
      <w:sz w:val="14"/>
    </w:rPr>
  </w:style>
  <w:style w:type="paragraph" w:customStyle="1" w:styleId="Huisstijl-Bijschrift">
    <w:name w:val="Huisstijl-Bijschrift"/>
    <w:basedOn w:val="Standaard"/>
    <w:next w:val="Standaard"/>
    <w:rsid w:val="00BF2CED"/>
    <w:rPr>
      <w:i/>
    </w:rPr>
  </w:style>
  <w:style w:type="table" w:styleId="Tabelraster">
    <w:name w:val="Table Grid"/>
    <w:basedOn w:val="Standaardtabel"/>
    <w:rsid w:val="00BF2CED"/>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pPr>
      <w:spacing w:after="0" w:line="240" w:lineRule="auto"/>
    </w:pPr>
    <w:rPr>
      <w:rFonts w:ascii="Verdana" w:eastAsia="Times New Roman" w:hAnsi="Verdana" w:cs="Times New Roman"/>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BF2CED"/>
    <w:rPr>
      <w:b w:val="0"/>
    </w:rPr>
  </w:style>
  <w:style w:type="paragraph" w:styleId="Inhopg4">
    <w:name w:val="toc 4"/>
    <w:basedOn w:val="Standaard"/>
    <w:next w:val="Standaard"/>
    <w:uiPriority w:val="39"/>
    <w:rsid w:val="00BF2CED"/>
    <w:pPr>
      <w:ind w:left="540"/>
    </w:pPr>
    <w:rPr>
      <w:rFonts w:asciiTheme="minorHAnsi" w:hAnsiTheme="minorHAnsi" w:cstheme="minorHAnsi"/>
      <w:szCs w:val="18"/>
    </w:rPr>
  </w:style>
  <w:style w:type="paragraph" w:styleId="Inhopg5">
    <w:name w:val="toc 5"/>
    <w:basedOn w:val="Standaard"/>
    <w:next w:val="Standaard"/>
    <w:autoRedefine/>
    <w:uiPriority w:val="39"/>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semiHidden/>
    <w:rsid w:val="00BF2CED"/>
    <w:rPr>
      <w:rFonts w:ascii="Verdana" w:eastAsia="Times New Roman" w:hAnsi="Verdana" w:cs="Times New Roman"/>
      <w:sz w:val="13"/>
      <w:szCs w:val="20"/>
      <w:lang w:eastAsia="nl-NL"/>
    </w:rPr>
  </w:style>
  <w:style w:type="character" w:styleId="Voetnootmarkering">
    <w:name w:val="footnote reference"/>
    <w:basedOn w:val="Standaardalinea-lettertype"/>
    <w:semiHidden/>
    <w:rsid w:val="00BF2CED"/>
    <w:rPr>
      <w:vertAlign w:val="baseline"/>
    </w:rPr>
  </w:style>
  <w:style w:type="paragraph" w:styleId="Eindnoottekst">
    <w:name w:val="endnote text"/>
    <w:basedOn w:val="Standaard"/>
    <w:link w:val="EindnoottekstChar"/>
    <w:semiHidden/>
    <w:rsid w:val="00BF2CED"/>
    <w:rPr>
      <w:sz w:val="20"/>
      <w:szCs w:val="20"/>
    </w:rPr>
  </w:style>
  <w:style w:type="character" w:customStyle="1" w:styleId="EindnoottekstChar">
    <w:name w:val="Eindnoottekst Char"/>
    <w:basedOn w:val="Standaardalinea-lettertype"/>
    <w:link w:val="Eindnoottekst"/>
    <w:semiHidden/>
    <w:rsid w:val="00BF2CED"/>
    <w:rPr>
      <w:rFonts w:ascii="Verdana" w:eastAsia="Times New Roman" w:hAnsi="Verdana" w:cs="Times New Roman"/>
      <w:sz w:val="20"/>
      <w:szCs w:val="20"/>
      <w:lang w:eastAsia="nl-NL"/>
    </w:rPr>
  </w:style>
  <w:style w:type="character" w:styleId="Eindnootmarkering">
    <w:name w:val="endnote reference"/>
    <w:basedOn w:val="Standaardalinea-lettertype"/>
    <w:semiHidden/>
    <w:rsid w:val="00BF2CED"/>
    <w:rPr>
      <w:vertAlign w:val="superscript"/>
    </w:rPr>
  </w:style>
  <w:style w:type="paragraph" w:styleId="Ballontekst">
    <w:name w:val="Balloon Text"/>
    <w:basedOn w:val="Standaard"/>
    <w:link w:val="BallontekstChar"/>
    <w:rsid w:val="00BF2CE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F2CED"/>
    <w:rPr>
      <w:rFonts w:ascii="Tahoma" w:eastAsia="Times New Roman" w:hAnsi="Tahoma" w:cs="Tahoma"/>
      <w:sz w:val="16"/>
      <w:szCs w:val="16"/>
      <w:lang w:eastAsia="nl-NL"/>
    </w:rPr>
  </w:style>
  <w:style w:type="paragraph" w:styleId="Geenafstand">
    <w:name w:val="No Spacing"/>
    <w:uiPriority w:val="1"/>
    <w:qFormat/>
    <w:rsid w:val="00BF2CED"/>
    <w:pPr>
      <w:spacing w:after="0" w:line="240" w:lineRule="auto"/>
    </w:pPr>
    <w:rPr>
      <w:rFonts w:ascii="Verdana" w:eastAsiaTheme="minorEastAsia" w:hAnsi="Verdana"/>
      <w:lang w:eastAsia="nl-NL"/>
    </w:rPr>
  </w:style>
  <w:style w:type="paragraph" w:customStyle="1" w:styleId="broodtekst">
    <w:name w:val="broodtekst"/>
    <w:basedOn w:val="Standaard"/>
    <w:link w:val="broodtekstChar"/>
    <w:qFormat/>
    <w:rsid w:val="00BF2CED"/>
    <w:pPr>
      <w:tabs>
        <w:tab w:val="left" w:pos="227"/>
        <w:tab w:val="left" w:pos="454"/>
        <w:tab w:val="left" w:pos="680"/>
      </w:tabs>
      <w:autoSpaceDE w:val="0"/>
      <w:autoSpaceDN w:val="0"/>
      <w:adjustRightInd w:val="0"/>
    </w:pPr>
    <w:rPr>
      <w:rFonts w:eastAsia="MS Mincho"/>
      <w:szCs w:val="18"/>
    </w:rPr>
  </w:style>
  <w:style w:type="character" w:customStyle="1" w:styleId="broodtekstChar">
    <w:name w:val="broodtekst Char"/>
    <w:link w:val="broodtekst"/>
    <w:rsid w:val="00BF2CED"/>
    <w:rPr>
      <w:rFonts w:ascii="Verdana" w:eastAsia="MS Mincho" w:hAnsi="Verdana" w:cs="Times New Roman"/>
      <w:sz w:val="18"/>
      <w:szCs w:val="18"/>
      <w:lang w:eastAsia="nl-NL"/>
    </w:rPr>
  </w:style>
  <w:style w:type="character" w:styleId="GevolgdeHyperlink">
    <w:name w:val="FollowedHyperlink"/>
    <w:basedOn w:val="Standaardalinea-lettertype"/>
    <w:rsid w:val="00BF2CED"/>
    <w:rPr>
      <w:color w:val="800080"/>
      <w:u w:val="single"/>
    </w:rPr>
  </w:style>
  <w:style w:type="character" w:customStyle="1" w:styleId="Huisstijl-GegevenCharChar">
    <w:name w:val="Huisstijl-Gegeven Char Char"/>
    <w:basedOn w:val="Standaardalinea-lettertype"/>
    <w:rsid w:val="00BF2CED"/>
    <w:rPr>
      <w:rFonts w:ascii="Verdana" w:hAnsi="Verdana"/>
      <w:noProof/>
      <w:sz w:val="13"/>
      <w:szCs w:val="24"/>
      <w:lang w:val="nl-NL" w:eastAsia="nl-NL" w:bidi="ar-SA"/>
    </w:rPr>
  </w:style>
  <w:style w:type="paragraph" w:customStyle="1" w:styleId="Huisstijl-Gegeven">
    <w:name w:val="Huisstijl-Gegeven"/>
    <w:basedOn w:val="broodtekst"/>
    <w:rsid w:val="00BF2CED"/>
    <w:pPr>
      <w:spacing w:after="92" w:line="180" w:lineRule="atLeast"/>
    </w:pPr>
    <w:rPr>
      <w:noProof/>
      <w:sz w:val="13"/>
    </w:rPr>
  </w:style>
  <w:style w:type="paragraph" w:customStyle="1" w:styleId="witregel1">
    <w:name w:val="witregel1"/>
    <w:basedOn w:val="broodtekst"/>
    <w:rsid w:val="00BF2CED"/>
    <w:pPr>
      <w:spacing w:line="90" w:lineRule="atLeast"/>
    </w:pPr>
    <w:rPr>
      <w:sz w:val="2"/>
    </w:rPr>
  </w:style>
  <w:style w:type="paragraph" w:customStyle="1" w:styleId="Huisstijl-Retouradres">
    <w:name w:val="Huisstijl-Retouradres"/>
    <w:basedOn w:val="broodtekst"/>
    <w:rsid w:val="00BF2CED"/>
    <w:pPr>
      <w:spacing w:line="180" w:lineRule="exact"/>
    </w:pPr>
    <w:rPr>
      <w:noProof/>
      <w:sz w:val="13"/>
    </w:rPr>
  </w:style>
  <w:style w:type="paragraph" w:customStyle="1" w:styleId="Huisstijl-Kopje">
    <w:name w:val="Huisstijl-Kopje"/>
    <w:basedOn w:val="broodtekst"/>
    <w:rsid w:val="00BF2CED"/>
    <w:pPr>
      <w:spacing w:line="180" w:lineRule="atLeast"/>
    </w:pPr>
    <w:rPr>
      <w:b/>
      <w:sz w:val="13"/>
    </w:rPr>
  </w:style>
  <w:style w:type="paragraph" w:customStyle="1" w:styleId="Huisstijl-Voorwaarden">
    <w:name w:val="Huisstijl-Voorwaarden"/>
    <w:basedOn w:val="broodtekst"/>
    <w:rsid w:val="00BF2CED"/>
    <w:pPr>
      <w:spacing w:line="180" w:lineRule="exact"/>
    </w:pPr>
    <w:rPr>
      <w:i/>
      <w:noProof/>
      <w:sz w:val="13"/>
    </w:rPr>
  </w:style>
  <w:style w:type="paragraph" w:customStyle="1" w:styleId="minofdir">
    <w:name w:val="minofdir"/>
    <w:basedOn w:val="broodtekst"/>
    <w:rsid w:val="00BF2CED"/>
    <w:rPr>
      <w:rFonts w:ascii="RO VenW" w:hAnsi="RO VenW"/>
      <w:sz w:val="220"/>
    </w:rPr>
  </w:style>
  <w:style w:type="paragraph" w:customStyle="1" w:styleId="opsomming-bolletjesjustitie">
    <w:name w:val="opsomming-bolletjes_justitie"/>
    <w:basedOn w:val="broodtekst"/>
    <w:rsid w:val="00BF2CED"/>
    <w:pPr>
      <w:numPr>
        <w:numId w:val="3"/>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style>
  <w:style w:type="paragraph" w:styleId="Bijschrift">
    <w:name w:val="caption"/>
    <w:basedOn w:val="Standaard"/>
    <w:next w:val="Standaard"/>
    <w:qFormat/>
    <w:rsid w:val="00BF2CED"/>
    <w:rPr>
      <w:rFonts w:eastAsia="MS Mincho"/>
      <w:bCs/>
      <w:i/>
      <w:szCs w:val="20"/>
    </w:rPr>
  </w:style>
  <w:style w:type="paragraph" w:customStyle="1" w:styleId="opsomming-cijfersjustitie">
    <w:name w:val="opsomming-cijfers_justitie"/>
    <w:basedOn w:val="broodtekst"/>
    <w:rsid w:val="00BF2CED"/>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Paginanummer">
    <w:name w:val="page number"/>
    <w:basedOn w:val="Standaardalinea-lettertype"/>
    <w:rsid w:val="00BF2CED"/>
  </w:style>
  <w:style w:type="paragraph" w:customStyle="1" w:styleId="witregel2">
    <w:name w:val="witregel2"/>
    <w:basedOn w:val="broodtekst"/>
    <w:rsid w:val="00BF2CED"/>
    <w:pPr>
      <w:spacing w:line="270" w:lineRule="atLeast"/>
    </w:pPr>
    <w:rPr>
      <w:sz w:val="2"/>
    </w:rPr>
  </w:style>
  <w:style w:type="paragraph" w:customStyle="1" w:styleId="broodtekst-bold">
    <w:name w:val="broodtekst-bold"/>
    <w:basedOn w:val="broodtekst"/>
    <w:link w:val="broodtekst-boldChar"/>
    <w:rsid w:val="00BF2CED"/>
    <w:rPr>
      <w:b/>
    </w:rPr>
  </w:style>
  <w:style w:type="character" w:customStyle="1" w:styleId="broodtekst-boldChar">
    <w:name w:val="broodtekst-bold Char"/>
    <w:link w:val="broodtekst-bold"/>
    <w:rsid w:val="00BF2CED"/>
    <w:rPr>
      <w:rFonts w:ascii="Verdana" w:eastAsia="MS Mincho" w:hAnsi="Verdana" w:cs="Times New Roman"/>
      <w:b/>
      <w:sz w:val="18"/>
      <w:szCs w:val="18"/>
      <w:lang w:eastAsia="nl-NL"/>
    </w:rPr>
  </w:style>
  <w:style w:type="paragraph" w:customStyle="1" w:styleId="in-table">
    <w:name w:val="in-table"/>
    <w:basedOn w:val="broodtekst"/>
    <w:rsid w:val="00BF2CED"/>
    <w:pPr>
      <w:spacing w:line="0" w:lineRule="atLeast"/>
    </w:pPr>
    <w:rPr>
      <w:sz w:val="2"/>
    </w:rPr>
  </w:style>
  <w:style w:type="paragraph" w:customStyle="1" w:styleId="kop1">
    <w:name w:val="kop1"/>
    <w:basedOn w:val="broodtekst"/>
    <w:next w:val="broodtekst"/>
    <w:rsid w:val="00BF2CED"/>
    <w:pPr>
      <w:numPr>
        <w:ilvl w:val="3"/>
        <w:numId w:val="5"/>
      </w:numPr>
      <w:spacing w:after="660" w:line="300" w:lineRule="atLeast"/>
      <w:ind w:hanging="1224"/>
    </w:pPr>
    <w:rPr>
      <w:sz w:val="24"/>
    </w:rPr>
  </w:style>
  <w:style w:type="paragraph" w:customStyle="1" w:styleId="kop2">
    <w:name w:val="kop2"/>
    <w:basedOn w:val="broodtekst"/>
    <w:next w:val="broodtekst"/>
    <w:rsid w:val="00BF2CED"/>
    <w:pPr>
      <w:numPr>
        <w:ilvl w:val="1"/>
        <w:numId w:val="5"/>
      </w:numPr>
      <w:spacing w:before="240"/>
      <w:ind w:hanging="1224"/>
    </w:pPr>
    <w:rPr>
      <w:b/>
    </w:rPr>
  </w:style>
  <w:style w:type="paragraph" w:customStyle="1" w:styleId="kop3">
    <w:name w:val="kop3"/>
    <w:basedOn w:val="broodtekst"/>
    <w:next w:val="broodtekst"/>
    <w:rsid w:val="00BF2CED"/>
    <w:pPr>
      <w:numPr>
        <w:ilvl w:val="2"/>
        <w:numId w:val="5"/>
      </w:numPr>
      <w:spacing w:before="240"/>
      <w:ind w:hanging="1224"/>
    </w:pPr>
    <w:rPr>
      <w:i/>
    </w:rPr>
  </w:style>
  <w:style w:type="paragraph" w:customStyle="1" w:styleId="kop40">
    <w:name w:val="kop4"/>
    <w:basedOn w:val="broodtekst"/>
    <w:next w:val="broodtekst"/>
    <w:rsid w:val="00BF2CED"/>
    <w:pPr>
      <w:tabs>
        <w:tab w:val="num" w:pos="0"/>
      </w:tabs>
      <w:spacing w:before="240"/>
      <w:ind w:hanging="1224"/>
    </w:pPr>
  </w:style>
  <w:style w:type="paragraph" w:customStyle="1" w:styleId="opsomming-streepjesjustitie">
    <w:name w:val="opsomming-streepjes_justitie"/>
    <w:basedOn w:val="broodtekst"/>
    <w:rsid w:val="00BF2CED"/>
    <w:pPr>
      <w:numPr>
        <w:numId w:val="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rsid w:val="00BF2CED"/>
    <w:rPr>
      <w:rFonts w:ascii="Wingdings 2" w:hAnsi="Wingdings 2"/>
    </w:rPr>
  </w:style>
  <w:style w:type="paragraph" w:customStyle="1" w:styleId="windings-vet">
    <w:name w:val="windings-vet"/>
    <w:basedOn w:val="windings"/>
    <w:rsid w:val="00BF2CED"/>
    <w:rPr>
      <w:b/>
    </w:rPr>
  </w:style>
  <w:style w:type="paragraph" w:customStyle="1" w:styleId="rubricering">
    <w:name w:val="rubricering"/>
    <w:basedOn w:val="broodtekst"/>
    <w:rsid w:val="00BF2CED"/>
    <w:pPr>
      <w:spacing w:line="180" w:lineRule="atLeast"/>
    </w:pPr>
    <w:rPr>
      <w:b/>
      <w:caps/>
      <w:sz w:val="13"/>
    </w:rPr>
  </w:style>
  <w:style w:type="paragraph" w:customStyle="1" w:styleId="titel0">
    <w:name w:val="titel"/>
    <w:basedOn w:val="broodtekst"/>
    <w:next w:val="table-before"/>
    <w:rsid w:val="00BF2CED"/>
    <w:pPr>
      <w:spacing w:line="300" w:lineRule="atLeast"/>
    </w:pPr>
    <w:rPr>
      <w:b/>
      <w:sz w:val="24"/>
    </w:rPr>
  </w:style>
  <w:style w:type="paragraph" w:customStyle="1" w:styleId="table-before">
    <w:name w:val="table-before"/>
    <w:basedOn w:val="broodtekst"/>
    <w:rsid w:val="00BF2CED"/>
    <w:pPr>
      <w:spacing w:line="14" w:lineRule="exact"/>
    </w:pPr>
    <w:rPr>
      <w:sz w:val="2"/>
    </w:rPr>
  </w:style>
  <w:style w:type="paragraph" w:customStyle="1" w:styleId="kopzonder">
    <w:name w:val="kopzonder"/>
    <w:basedOn w:val="broodtekst"/>
    <w:next w:val="broodtekst"/>
    <w:rsid w:val="00BF2CED"/>
    <w:pPr>
      <w:spacing w:after="660" w:line="300" w:lineRule="atLeast"/>
    </w:pPr>
    <w:rPr>
      <w:sz w:val="24"/>
    </w:rPr>
  </w:style>
  <w:style w:type="paragraph" w:styleId="Inhopg6">
    <w:name w:val="toc 6"/>
    <w:basedOn w:val="Standaard"/>
    <w:next w:val="Standaard"/>
    <w:autoRedefine/>
    <w:uiPriority w:val="39"/>
    <w:rsid w:val="00BF2CED"/>
    <w:pPr>
      <w:ind w:left="900"/>
    </w:pPr>
    <w:rPr>
      <w:rFonts w:asciiTheme="minorHAnsi" w:hAnsiTheme="minorHAnsi" w:cstheme="minorHAnsi"/>
      <w:szCs w:val="18"/>
    </w:rPr>
  </w:style>
  <w:style w:type="paragraph" w:styleId="Inhopg7">
    <w:name w:val="toc 7"/>
    <w:basedOn w:val="Standaard"/>
    <w:next w:val="Standaard"/>
    <w:autoRedefine/>
    <w:uiPriority w:val="39"/>
    <w:rsid w:val="00BF2CED"/>
    <w:pPr>
      <w:ind w:left="1080"/>
    </w:pPr>
    <w:rPr>
      <w:rFonts w:asciiTheme="minorHAnsi" w:hAnsiTheme="minorHAnsi" w:cstheme="minorHAnsi"/>
      <w:szCs w:val="18"/>
    </w:rPr>
  </w:style>
  <w:style w:type="paragraph" w:styleId="Inhopg8">
    <w:name w:val="toc 8"/>
    <w:basedOn w:val="Standaard"/>
    <w:next w:val="Standaard"/>
    <w:autoRedefine/>
    <w:uiPriority w:val="39"/>
    <w:rsid w:val="00BF2CED"/>
    <w:pPr>
      <w:ind w:left="1260"/>
    </w:pPr>
    <w:rPr>
      <w:rFonts w:asciiTheme="minorHAnsi" w:hAnsiTheme="minorHAnsi" w:cstheme="minorHAnsi"/>
      <w:szCs w:val="18"/>
    </w:rPr>
  </w:style>
  <w:style w:type="paragraph" w:styleId="Inhopg9">
    <w:name w:val="toc 9"/>
    <w:basedOn w:val="Standaard"/>
    <w:next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rsid w:val="00BF2CED"/>
    <w:pPr>
      <w:spacing w:after="660" w:line="300" w:lineRule="atLeast"/>
    </w:pPr>
    <w:rPr>
      <w:sz w:val="24"/>
    </w:rPr>
  </w:style>
  <w:style w:type="paragraph" w:customStyle="1" w:styleId="koptekst0">
    <w:name w:val="koptekst"/>
    <w:basedOn w:val="broodtekst"/>
    <w:rsid w:val="00BF2CED"/>
    <w:pPr>
      <w:spacing w:before="24" w:line="180" w:lineRule="atLeast"/>
    </w:pPr>
    <w:rPr>
      <w:sz w:val="13"/>
    </w:rPr>
  </w:style>
  <w:style w:type="paragraph" w:customStyle="1" w:styleId="opsommingsvinkAan">
    <w:name w:val="opsommingsvink_Aan"/>
    <w:basedOn w:val="broodtekst"/>
    <w:rsid w:val="00BF2CED"/>
    <w:pPr>
      <w:widowControl w:val="0"/>
      <w:numPr>
        <w:numId w:val="9"/>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rsid w:val="00BF2CED"/>
    <w:rPr>
      <w:b/>
      <w:sz w:val="14"/>
    </w:rPr>
  </w:style>
  <w:style w:type="paragraph" w:customStyle="1" w:styleId="tabeltekst">
    <w:name w:val="tabeltekst"/>
    <w:basedOn w:val="broodtekst"/>
    <w:rsid w:val="00BF2CED"/>
    <w:rPr>
      <w:sz w:val="14"/>
    </w:rPr>
  </w:style>
  <w:style w:type="paragraph" w:customStyle="1" w:styleId="titel-ad">
    <w:name w:val="titel-ad"/>
    <w:basedOn w:val="broodtekst"/>
    <w:next w:val="table-before"/>
    <w:rsid w:val="00BF2CED"/>
    <w:pPr>
      <w:spacing w:line="300" w:lineRule="atLeast"/>
    </w:pPr>
    <w:rPr>
      <w:b/>
      <w:sz w:val="22"/>
    </w:rPr>
  </w:style>
  <w:style w:type="paragraph" w:customStyle="1" w:styleId="broodtekst-italic">
    <w:name w:val="broodtekst-italic"/>
    <w:basedOn w:val="broodtekst"/>
    <w:rsid w:val="00BF2CED"/>
    <w:rPr>
      <w:i/>
    </w:rPr>
  </w:style>
  <w:style w:type="paragraph" w:customStyle="1" w:styleId="bijlage">
    <w:name w:val="bijlage"/>
    <w:basedOn w:val="broodtekst"/>
    <w:next w:val="broodtekst"/>
    <w:rsid w:val="00BF2CED"/>
    <w:pPr>
      <w:numPr>
        <w:numId w:val="6"/>
      </w:numPr>
      <w:spacing w:after="660" w:line="300" w:lineRule="atLeast"/>
      <w:ind w:hanging="1224"/>
    </w:pPr>
    <w:rPr>
      <w:sz w:val="24"/>
    </w:rPr>
  </w:style>
  <w:style w:type="paragraph" w:customStyle="1" w:styleId="opsommingsvinkUit">
    <w:name w:val="opsommingsvink_Uit"/>
    <w:basedOn w:val="broodtekst"/>
    <w:rsid w:val="00BF2CED"/>
    <w:pPr>
      <w:widowControl w:val="0"/>
      <w:numPr>
        <w:numId w:val="7"/>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rsid w:val="00BF2CED"/>
    <w:rPr>
      <w:b/>
      <w:i/>
    </w:rPr>
  </w:style>
  <w:style w:type="paragraph" w:customStyle="1" w:styleId="opsomming-lettersjustitie">
    <w:name w:val="opsomming-letters_justitie"/>
    <w:basedOn w:val="broodtekst"/>
    <w:rsid w:val="00BF2CED"/>
    <w:p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rsid w:val="00BF2CED"/>
    <w:rPr>
      <w:i/>
    </w:rPr>
  </w:style>
  <w:style w:type="paragraph" w:styleId="Index1">
    <w:name w:val="index 1"/>
    <w:basedOn w:val="Standaard"/>
    <w:next w:val="Standaard"/>
    <w:autoRedefine/>
    <w:rsid w:val="00BF2CED"/>
    <w:rPr>
      <w:rFonts w:eastAsia="MS Mincho"/>
    </w:rPr>
  </w:style>
  <w:style w:type="paragraph" w:styleId="Indexkop">
    <w:name w:val="index heading"/>
    <w:basedOn w:val="Standaard"/>
    <w:next w:val="Index1"/>
    <w:rsid w:val="00BF2CED"/>
    <w:pPr>
      <w:ind w:left="-340"/>
    </w:pPr>
    <w:rPr>
      <w:rFonts w:eastAsia="MS Mincho" w:cs="Arial"/>
      <w:bCs/>
    </w:rPr>
  </w:style>
  <w:style w:type="paragraph" w:customStyle="1" w:styleId="paginanr-rechts">
    <w:name w:val="paginanr-rechts"/>
    <w:basedOn w:val="Huisstijl-Paginanummering"/>
    <w:rsid w:val="00BF2CED"/>
    <w:pPr>
      <w:tabs>
        <w:tab w:val="left" w:pos="227"/>
        <w:tab w:val="left" w:pos="454"/>
        <w:tab w:val="left" w:pos="680"/>
      </w:tabs>
      <w:autoSpaceDE w:val="0"/>
      <w:autoSpaceDN w:val="0"/>
      <w:adjustRightInd w:val="0"/>
      <w:ind w:left="12192"/>
    </w:pPr>
    <w:rPr>
      <w:rFonts w:eastAsia="MS Mincho"/>
      <w:szCs w:val="18"/>
    </w:rPr>
  </w:style>
  <w:style w:type="paragraph" w:customStyle="1" w:styleId="referentiegegevens">
    <w:name w:val="referentiegegevens"/>
    <w:basedOn w:val="broodtekst"/>
    <w:rsid w:val="00BF2CED"/>
    <w:pPr>
      <w:spacing w:line="180" w:lineRule="atLeast"/>
    </w:pPr>
    <w:rPr>
      <w:sz w:val="13"/>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character" w:customStyle="1" w:styleId="PlattetekstChar">
    <w:name w:val="Platte tekst Char"/>
    <w:basedOn w:val="Standaardalinea-lettertype"/>
    <w:link w:val="Plattetekst"/>
    <w:rsid w:val="00BF2CED"/>
    <w:rPr>
      <w:rFonts w:ascii="Arial" w:eastAsia="MS Mincho" w:hAnsi="Arial" w:cs="Times New Roman"/>
      <w:i/>
      <w:color w:val="FF0000"/>
      <w:szCs w:val="20"/>
      <w:lang w:eastAsia="nl-NL"/>
    </w:rPr>
  </w:style>
  <w:style w:type="paragraph" w:customStyle="1" w:styleId="Onderdeel">
    <w:name w:val="Onderdeel"/>
    <w:basedOn w:val="Standaard"/>
    <w:rsid w:val="00BF2CED"/>
    <w:pPr>
      <w:tabs>
        <w:tab w:val="left" w:pos="1195"/>
      </w:tabs>
      <w:spacing w:line="310" w:lineRule="exact"/>
    </w:pPr>
    <w:rPr>
      <w:rFonts w:ascii="Utopia" w:eastAsia="MS Mincho" w:hAnsi="Utopia"/>
      <w:sz w:val="22"/>
      <w:szCs w:val="20"/>
    </w:rPr>
  </w:style>
  <w:style w:type="character" w:styleId="Verwijzingopmerking">
    <w:name w:val="annotation reference"/>
    <w:uiPriority w:val="99"/>
    <w:rsid w:val="00BF2CED"/>
    <w:rPr>
      <w:sz w:val="16"/>
      <w:szCs w:val="16"/>
    </w:rPr>
  </w:style>
  <w:style w:type="paragraph" w:styleId="Tekstopmerking">
    <w:name w:val="annotation text"/>
    <w:basedOn w:val="Standaard"/>
    <w:link w:val="TekstopmerkingChar"/>
    <w:uiPriority w:val="99"/>
    <w:rsid w:val="00BF2CED"/>
    <w:rPr>
      <w:rFonts w:eastAsia="MS Mincho"/>
      <w:sz w:val="20"/>
      <w:szCs w:val="20"/>
    </w:rPr>
  </w:style>
  <w:style w:type="character" w:customStyle="1" w:styleId="TekstopmerkingChar">
    <w:name w:val="Tekst opmerking Char"/>
    <w:basedOn w:val="Standaardalinea-lettertype"/>
    <w:link w:val="Tekstopmerking"/>
    <w:uiPriority w:val="99"/>
    <w:rsid w:val="00BF2CED"/>
    <w:rPr>
      <w:rFonts w:ascii="Verdana" w:eastAsia="MS Mincho" w:hAnsi="Verdana" w:cs="Times New Roman"/>
      <w:sz w:val="20"/>
      <w:szCs w:val="20"/>
      <w:lang w:eastAsia="nl-NL"/>
    </w:rPr>
  </w:style>
  <w:style w:type="paragraph" w:styleId="Onderwerpvanopmerking">
    <w:name w:val="annotation subject"/>
    <w:basedOn w:val="Tekstopmerking"/>
    <w:next w:val="Tekstopmerking"/>
    <w:link w:val="OnderwerpvanopmerkingChar"/>
    <w:rsid w:val="00BF2CED"/>
    <w:rPr>
      <w:b/>
      <w:bCs/>
    </w:rPr>
  </w:style>
  <w:style w:type="character" w:customStyle="1" w:styleId="OnderwerpvanopmerkingChar">
    <w:name w:val="Onderwerp van opmerking Char"/>
    <w:basedOn w:val="TekstopmerkingChar"/>
    <w:link w:val="Onderwerpvanopmerking"/>
    <w:rsid w:val="00BF2CED"/>
    <w:rPr>
      <w:rFonts w:ascii="Verdana" w:eastAsia="MS Mincho" w:hAnsi="Verdana" w:cs="Times New Roman"/>
      <w:b/>
      <w:bCs/>
      <w:sz w:val="20"/>
      <w:szCs w:val="20"/>
      <w:lang w:eastAsia="nl-NL"/>
    </w:rPr>
  </w:style>
  <w:style w:type="table" w:customStyle="1" w:styleId="Tabelraster1">
    <w:name w:val="Tabelraster1"/>
    <w:basedOn w:val="Standaardtabel"/>
    <w:next w:val="Tabelraster"/>
    <w:rsid w:val="00BF2CED"/>
    <w:pPr>
      <w:spacing w:after="0" w:line="240" w:lineRule="atLeast"/>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jstalinea niv 1,Normal List Paragraph"/>
    <w:basedOn w:val="Standaard"/>
    <w:link w:val="LijstalineaChar"/>
    <w:uiPriority w:val="34"/>
    <w:qFormat/>
    <w:rsid w:val="00BF2CED"/>
    <w:pPr>
      <w:ind w:left="720"/>
      <w:contextualSpacing/>
    </w:pPr>
    <w:rPr>
      <w:rFonts w:eastAsia="MS Mincho"/>
    </w:rPr>
  </w:style>
  <w:style w:type="paragraph" w:styleId="Kopvaninhoudsopgave">
    <w:name w:val="TOC Heading"/>
    <w:basedOn w:val="Kop10"/>
    <w:next w:val="Standaard"/>
    <w:uiPriority w:val="39"/>
    <w:semiHidden/>
    <w:unhideWhenUsed/>
    <w:qFormat/>
    <w:rsid w:val="00BF2CED"/>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szCs w:val="28"/>
    </w:rPr>
  </w:style>
  <w:style w:type="paragraph" w:styleId="Revisie">
    <w:name w:val="Revision"/>
    <w:hidden/>
    <w:uiPriority w:val="99"/>
    <w:semiHidden/>
    <w:rsid w:val="00BF2CED"/>
    <w:pPr>
      <w:spacing w:after="0" w:line="240" w:lineRule="auto"/>
    </w:pPr>
    <w:rPr>
      <w:rFonts w:ascii="Verdana" w:eastAsia="Times New Roman" w:hAnsi="Verdana" w:cs="Times New Roman"/>
      <w:sz w:val="18"/>
      <w:szCs w:val="24"/>
      <w:lang w:eastAsia="nl-NL"/>
    </w:rPr>
  </w:style>
  <w:style w:type="character" w:styleId="Zwaar">
    <w:name w:val="Strong"/>
    <w:basedOn w:val="Standaardalinea-lettertype"/>
    <w:qFormat/>
    <w:rsid w:val="00BF2CED"/>
    <w:rPr>
      <w:b/>
      <w:bCs/>
    </w:rPr>
  </w:style>
  <w:style w:type="paragraph" w:customStyle="1" w:styleId="Tekstvak">
    <w:name w:val="Tekstvak"/>
    <w:basedOn w:val="Standaard"/>
    <w:link w:val="TekstvakChar"/>
    <w:qFormat/>
    <w:rsid w:val="00BF2CED"/>
    <w:rPr>
      <w:b/>
      <w:u w:val="single"/>
    </w:rPr>
  </w:style>
  <w:style w:type="character" w:customStyle="1" w:styleId="TekstvakChar">
    <w:name w:val="Tekstvak Char"/>
    <w:basedOn w:val="Standaardalinea-lettertype"/>
    <w:link w:val="Tekstvak"/>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Normal List Paragraph Char"/>
    <w:basedOn w:val="Standaardalinea-lettertype"/>
    <w:link w:val="Lijstalinea"/>
    <w:uiPriority w:val="34"/>
    <w:locked/>
    <w:rsid w:val="002A2434"/>
    <w:rPr>
      <w:rFonts w:ascii="Verdana" w:eastAsia="MS Mincho" w:hAnsi="Verdana" w:cs="Times New Roman"/>
      <w:sz w:val="18"/>
      <w:szCs w:val="24"/>
      <w:lang w:eastAsia="nl-NL"/>
    </w:rPr>
  </w:style>
  <w:style w:type="paragraph" w:customStyle="1" w:styleId="DPAlinea1">
    <w:name w:val="DP_Alinea1"/>
    <w:basedOn w:val="Kop10"/>
    <w:next w:val="Standaard"/>
    <w:qFormat/>
    <w:rsid w:val="00600D07"/>
    <w:pPr>
      <w:pageBreakBefore w:val="0"/>
      <w:widowControl/>
      <w:tabs>
        <w:tab w:val="clear" w:pos="0"/>
        <w:tab w:val="left" w:pos="851"/>
      </w:tabs>
      <w:spacing w:after="0"/>
      <w:ind w:hanging="851"/>
      <w:contextualSpacing w:val="0"/>
    </w:pPr>
    <w:rPr>
      <w:kern w:val="0"/>
      <w:sz w:val="18"/>
      <w:szCs w:val="32"/>
    </w:rPr>
  </w:style>
  <w:style w:type="paragraph" w:customStyle="1" w:styleId="Standaardtekstparagraafl">
    <w:name w:val="Standaard tekst paragraafl"/>
    <w:basedOn w:val="Standaard"/>
    <w:link w:val="StandaardtekstparagraaflChar"/>
    <w:autoRedefine/>
    <w:rsid w:val="00E457AF"/>
    <w:pPr>
      <w:widowControl w:val="0"/>
      <w:adjustRightInd w:val="0"/>
      <w:spacing w:line="240" w:lineRule="auto"/>
      <w:textAlignment w:val="baseline"/>
    </w:pPr>
    <w:rPr>
      <w:rFonts w:cs="Arial"/>
      <w:bCs/>
      <w:noProof/>
      <w:szCs w:val="18"/>
    </w:rPr>
  </w:style>
  <w:style w:type="character" w:customStyle="1" w:styleId="StandaardtekstparagraaflChar">
    <w:name w:val="Standaard tekst paragraafl Char"/>
    <w:link w:val="Standaardtekstparagraafl"/>
    <w:rsid w:val="00E457AF"/>
    <w:rPr>
      <w:rFonts w:ascii="Verdana" w:eastAsia="Times New Roman" w:hAnsi="Verdana" w:cs="Arial"/>
      <w:bCs/>
      <w:noProof/>
      <w:sz w:val="18"/>
      <w:szCs w:val="18"/>
      <w:lang w:eastAsia="nl-NL"/>
    </w:rPr>
  </w:style>
  <w:style w:type="paragraph" w:customStyle="1" w:styleId="Default">
    <w:name w:val="Default"/>
    <w:rsid w:val="00FF4023"/>
    <w:pPr>
      <w:autoSpaceDE w:val="0"/>
      <w:autoSpaceDN w:val="0"/>
      <w:adjustRightInd w:val="0"/>
      <w:spacing w:after="0" w:line="240" w:lineRule="auto"/>
    </w:pPr>
    <w:rPr>
      <w:rFonts w:ascii="Verdana" w:hAnsi="Verdana" w:cs="Verdana"/>
      <w:color w:val="000000"/>
      <w:sz w:val="24"/>
      <w:szCs w:val="24"/>
    </w:rPr>
  </w:style>
  <w:style w:type="paragraph" w:customStyle="1" w:styleId="StandaardArial">
    <w:name w:val="Standaard + Arial"/>
    <w:basedOn w:val="Standaard"/>
    <w:rsid w:val="00C37C25"/>
    <w:pPr>
      <w:spacing w:line="240" w:lineRule="auto"/>
    </w:pPr>
    <w:rPr>
      <w:rFonts w:ascii="Arial" w:hAnsi="Arial" w:cs="Arial"/>
      <w:sz w:val="22"/>
      <w:szCs w:val="22"/>
      <w:lang w:eastAsia="en-US"/>
    </w:rPr>
  </w:style>
  <w:style w:type="paragraph" w:customStyle="1" w:styleId="s10">
    <w:name w:val="s10"/>
    <w:basedOn w:val="Standaard"/>
    <w:rsid w:val="00F52638"/>
    <w:pPr>
      <w:spacing w:before="100" w:beforeAutospacing="1" w:after="100" w:afterAutospacing="1" w:line="240" w:lineRule="auto"/>
    </w:pPr>
    <w:rPr>
      <w:rFonts w:ascii="Times New Roman" w:eastAsiaTheme="minorHAnsi" w:hAnsi="Times New Roman"/>
      <w:sz w:val="24"/>
    </w:rPr>
  </w:style>
  <w:style w:type="character" w:customStyle="1" w:styleId="s4">
    <w:name w:val="s4"/>
    <w:basedOn w:val="Standaardalinea-lettertype"/>
    <w:rsid w:val="00F52638"/>
  </w:style>
  <w:style w:type="character" w:customStyle="1" w:styleId="st1">
    <w:name w:val="st1"/>
    <w:basedOn w:val="Standaardalinea-lettertype"/>
    <w:rsid w:val="004E1088"/>
  </w:style>
  <w:style w:type="paragraph" w:customStyle="1" w:styleId="Opmaakprofiel25">
    <w:name w:val="Opmaakprofiel25"/>
    <w:basedOn w:val="Kop10"/>
    <w:autoRedefine/>
    <w:rsid w:val="00D846C0"/>
    <w:pPr>
      <w:keepNext/>
      <w:pageBreakBefore w:val="0"/>
      <w:numPr>
        <w:numId w:val="24"/>
      </w:numPr>
      <w:adjustRightInd w:val="0"/>
      <w:spacing w:after="0" w:line="360" w:lineRule="atLeast"/>
      <w:contextualSpacing w:val="0"/>
      <w:jc w:val="both"/>
      <w:textAlignment w:val="baseline"/>
    </w:pPr>
    <w:rPr>
      <w:rFonts w:ascii="Utopia" w:hAnsi="Utopia" w:cs="Times New Roman"/>
      <w:b/>
      <w:bCs w:val="0"/>
      <w:kern w:val="0"/>
      <w:szCs w:val="20"/>
    </w:rPr>
  </w:style>
  <w:style w:type="paragraph" w:customStyle="1" w:styleId="tekstkop3">
    <w:name w:val="tekst kop 3"/>
    <w:basedOn w:val="Standaard"/>
    <w:autoRedefine/>
    <w:rsid w:val="00D846C0"/>
    <w:pPr>
      <w:widowControl w:val="0"/>
      <w:adjustRightInd w:val="0"/>
      <w:spacing w:line="240" w:lineRule="auto"/>
      <w:textAlignment w:val="baseline"/>
    </w:pPr>
    <w:rPr>
      <w:rFonts w:cs="Arial"/>
      <w:noProof/>
      <w:szCs w:val="18"/>
    </w:rPr>
  </w:style>
  <w:style w:type="character" w:customStyle="1" w:styleId="e24kjd">
    <w:name w:val="e24kjd"/>
    <w:basedOn w:val="Standaardalinea-lettertype"/>
    <w:rsid w:val="00AE5AF0"/>
  </w:style>
  <w:style w:type="paragraph" w:customStyle="1" w:styleId="standaardparagraaf">
    <w:name w:val="standaard paragraaf"/>
    <w:basedOn w:val="Standaard"/>
    <w:link w:val="standaardparagraafCharChar"/>
    <w:autoRedefine/>
    <w:rsid w:val="005F751E"/>
    <w:pPr>
      <w:widowControl w:val="0"/>
      <w:adjustRightInd w:val="0"/>
      <w:spacing w:line="240" w:lineRule="auto"/>
      <w:textAlignment w:val="baseline"/>
    </w:pPr>
    <w:rPr>
      <w:szCs w:val="18"/>
    </w:rPr>
  </w:style>
  <w:style w:type="character" w:customStyle="1" w:styleId="standaardparagraafCharChar">
    <w:name w:val="standaard paragraaf Char Char"/>
    <w:link w:val="standaardparagraaf"/>
    <w:rsid w:val="005F751E"/>
    <w:rPr>
      <w:rFonts w:ascii="Verdana" w:eastAsia="Times New Roman" w:hAnsi="Verdana" w:cs="Times New Roman"/>
      <w:sz w:val="18"/>
      <w:szCs w:val="18"/>
      <w:lang w:eastAsia="nl-NL"/>
    </w:rPr>
  </w:style>
  <w:style w:type="paragraph" w:customStyle="1" w:styleId="StijlLatijnsHoofdtekstCalibriRegelafstandMinimaal14pt">
    <w:name w:val="Stijl (Latijns) +Hoofdtekst (Calibri) Regelafstand:  Minimaal 14 pt"/>
    <w:basedOn w:val="Standaard"/>
    <w:rsid w:val="000C2C4C"/>
    <w:pPr>
      <w:spacing w:line="280" w:lineRule="atLeast"/>
    </w:pPr>
    <w:rPr>
      <w:rFonts w:asciiTheme="minorHAnsi" w:hAnsiTheme="minorHAnsi"/>
      <w:sz w:val="22"/>
      <w:szCs w:val="20"/>
      <w:lang w:eastAsia="en-US"/>
    </w:rPr>
  </w:style>
  <w:style w:type="character" w:customStyle="1" w:styleId="broodtekstChar3">
    <w:name w:val="broodtekst Char3"/>
    <w:locked/>
    <w:rsid w:val="00D84A1A"/>
    <w:rPr>
      <w:rFonts w:ascii="Verdana" w:eastAsia="MS Mincho" w:hAnsi="Verdana" w:cs="Times New Roman"/>
      <w:sz w:val="18"/>
      <w:szCs w:val="18"/>
      <w:lang w:eastAsia="nl-NL"/>
    </w:rPr>
  </w:style>
  <w:style w:type="character" w:customStyle="1" w:styleId="Hyperlink0">
    <w:name w:val="Hyperlink.0"/>
    <w:basedOn w:val="Standaardalinea-lettertype"/>
    <w:rsid w:val="00D84A1A"/>
    <w:rPr>
      <w:rFonts w:ascii="Verdana" w:eastAsia="Verdana" w:hAnsi="Verdana" w:cs="Verdana" w:hint="default"/>
      <w:color w:val="0000FF"/>
      <w:sz w:val="18"/>
      <w:szCs w:val="18"/>
      <w:u w:val="single" w:color="0000FF"/>
      <w14:textOutline w14:w="0" w14:cap="rnd" w14:cmpd="sng" w14:algn="ctr">
        <w14:noFill/>
        <w14:prstDash w14:val="solid"/>
        <w14:bevel/>
      </w14:textOutline>
    </w:rPr>
  </w:style>
  <w:style w:type="numbering" w:styleId="1ai">
    <w:name w:val="Outline List 1"/>
    <w:basedOn w:val="Geenlijst"/>
    <w:rsid w:val="005A53A0"/>
    <w:pPr>
      <w:numPr>
        <w:numId w:val="50"/>
      </w:numPr>
    </w:pPr>
  </w:style>
  <w:style w:type="character" w:customStyle="1" w:styleId="UnresolvedMention">
    <w:name w:val="Unresolved Mention"/>
    <w:basedOn w:val="Standaardalinea-lettertype"/>
    <w:uiPriority w:val="99"/>
    <w:semiHidden/>
    <w:unhideWhenUsed/>
    <w:rsid w:val="003D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769">
      <w:bodyDiv w:val="1"/>
      <w:marLeft w:val="0"/>
      <w:marRight w:val="0"/>
      <w:marTop w:val="0"/>
      <w:marBottom w:val="0"/>
      <w:divBdr>
        <w:top w:val="none" w:sz="0" w:space="0" w:color="auto"/>
        <w:left w:val="none" w:sz="0" w:space="0" w:color="auto"/>
        <w:bottom w:val="none" w:sz="0" w:space="0" w:color="auto"/>
        <w:right w:val="none" w:sz="0" w:space="0" w:color="auto"/>
      </w:divBdr>
    </w:div>
    <w:div w:id="95055137">
      <w:bodyDiv w:val="1"/>
      <w:marLeft w:val="0"/>
      <w:marRight w:val="0"/>
      <w:marTop w:val="0"/>
      <w:marBottom w:val="0"/>
      <w:divBdr>
        <w:top w:val="none" w:sz="0" w:space="0" w:color="auto"/>
        <w:left w:val="none" w:sz="0" w:space="0" w:color="auto"/>
        <w:bottom w:val="none" w:sz="0" w:space="0" w:color="auto"/>
        <w:right w:val="none" w:sz="0" w:space="0" w:color="auto"/>
      </w:divBdr>
    </w:div>
    <w:div w:id="245265727">
      <w:bodyDiv w:val="1"/>
      <w:marLeft w:val="0"/>
      <w:marRight w:val="0"/>
      <w:marTop w:val="0"/>
      <w:marBottom w:val="0"/>
      <w:divBdr>
        <w:top w:val="none" w:sz="0" w:space="0" w:color="auto"/>
        <w:left w:val="none" w:sz="0" w:space="0" w:color="auto"/>
        <w:bottom w:val="none" w:sz="0" w:space="0" w:color="auto"/>
        <w:right w:val="none" w:sz="0" w:space="0" w:color="auto"/>
      </w:divBdr>
    </w:div>
    <w:div w:id="386221926">
      <w:bodyDiv w:val="1"/>
      <w:marLeft w:val="0"/>
      <w:marRight w:val="0"/>
      <w:marTop w:val="0"/>
      <w:marBottom w:val="0"/>
      <w:divBdr>
        <w:top w:val="none" w:sz="0" w:space="0" w:color="auto"/>
        <w:left w:val="none" w:sz="0" w:space="0" w:color="auto"/>
        <w:bottom w:val="none" w:sz="0" w:space="0" w:color="auto"/>
        <w:right w:val="none" w:sz="0" w:space="0" w:color="auto"/>
      </w:divBdr>
    </w:div>
    <w:div w:id="433672780">
      <w:bodyDiv w:val="1"/>
      <w:marLeft w:val="0"/>
      <w:marRight w:val="0"/>
      <w:marTop w:val="0"/>
      <w:marBottom w:val="0"/>
      <w:divBdr>
        <w:top w:val="none" w:sz="0" w:space="0" w:color="auto"/>
        <w:left w:val="none" w:sz="0" w:space="0" w:color="auto"/>
        <w:bottom w:val="none" w:sz="0" w:space="0" w:color="auto"/>
        <w:right w:val="none" w:sz="0" w:space="0" w:color="auto"/>
      </w:divBdr>
    </w:div>
    <w:div w:id="444471994">
      <w:bodyDiv w:val="1"/>
      <w:marLeft w:val="0"/>
      <w:marRight w:val="0"/>
      <w:marTop w:val="0"/>
      <w:marBottom w:val="0"/>
      <w:divBdr>
        <w:top w:val="none" w:sz="0" w:space="0" w:color="auto"/>
        <w:left w:val="none" w:sz="0" w:space="0" w:color="auto"/>
        <w:bottom w:val="none" w:sz="0" w:space="0" w:color="auto"/>
        <w:right w:val="none" w:sz="0" w:space="0" w:color="auto"/>
      </w:divBdr>
    </w:div>
    <w:div w:id="581722388">
      <w:bodyDiv w:val="1"/>
      <w:marLeft w:val="0"/>
      <w:marRight w:val="0"/>
      <w:marTop w:val="0"/>
      <w:marBottom w:val="0"/>
      <w:divBdr>
        <w:top w:val="none" w:sz="0" w:space="0" w:color="auto"/>
        <w:left w:val="none" w:sz="0" w:space="0" w:color="auto"/>
        <w:bottom w:val="none" w:sz="0" w:space="0" w:color="auto"/>
        <w:right w:val="none" w:sz="0" w:space="0" w:color="auto"/>
      </w:divBdr>
    </w:div>
    <w:div w:id="738329993">
      <w:bodyDiv w:val="1"/>
      <w:marLeft w:val="0"/>
      <w:marRight w:val="0"/>
      <w:marTop w:val="0"/>
      <w:marBottom w:val="0"/>
      <w:divBdr>
        <w:top w:val="none" w:sz="0" w:space="0" w:color="auto"/>
        <w:left w:val="none" w:sz="0" w:space="0" w:color="auto"/>
        <w:bottom w:val="none" w:sz="0" w:space="0" w:color="auto"/>
        <w:right w:val="none" w:sz="0" w:space="0" w:color="auto"/>
      </w:divBdr>
    </w:div>
    <w:div w:id="750350599">
      <w:bodyDiv w:val="1"/>
      <w:marLeft w:val="0"/>
      <w:marRight w:val="0"/>
      <w:marTop w:val="0"/>
      <w:marBottom w:val="0"/>
      <w:divBdr>
        <w:top w:val="none" w:sz="0" w:space="0" w:color="auto"/>
        <w:left w:val="none" w:sz="0" w:space="0" w:color="auto"/>
        <w:bottom w:val="none" w:sz="0" w:space="0" w:color="auto"/>
        <w:right w:val="none" w:sz="0" w:space="0" w:color="auto"/>
      </w:divBdr>
    </w:div>
    <w:div w:id="930314978">
      <w:bodyDiv w:val="1"/>
      <w:marLeft w:val="0"/>
      <w:marRight w:val="0"/>
      <w:marTop w:val="0"/>
      <w:marBottom w:val="0"/>
      <w:divBdr>
        <w:top w:val="none" w:sz="0" w:space="0" w:color="auto"/>
        <w:left w:val="none" w:sz="0" w:space="0" w:color="auto"/>
        <w:bottom w:val="none" w:sz="0" w:space="0" w:color="auto"/>
        <w:right w:val="none" w:sz="0" w:space="0" w:color="auto"/>
      </w:divBdr>
    </w:div>
    <w:div w:id="990326966">
      <w:bodyDiv w:val="1"/>
      <w:marLeft w:val="0"/>
      <w:marRight w:val="0"/>
      <w:marTop w:val="0"/>
      <w:marBottom w:val="0"/>
      <w:divBdr>
        <w:top w:val="none" w:sz="0" w:space="0" w:color="auto"/>
        <w:left w:val="none" w:sz="0" w:space="0" w:color="auto"/>
        <w:bottom w:val="none" w:sz="0" w:space="0" w:color="auto"/>
        <w:right w:val="none" w:sz="0" w:space="0" w:color="auto"/>
      </w:divBdr>
    </w:div>
    <w:div w:id="1042249990">
      <w:bodyDiv w:val="1"/>
      <w:marLeft w:val="0"/>
      <w:marRight w:val="0"/>
      <w:marTop w:val="0"/>
      <w:marBottom w:val="0"/>
      <w:divBdr>
        <w:top w:val="none" w:sz="0" w:space="0" w:color="auto"/>
        <w:left w:val="none" w:sz="0" w:space="0" w:color="auto"/>
        <w:bottom w:val="none" w:sz="0" w:space="0" w:color="auto"/>
        <w:right w:val="none" w:sz="0" w:space="0" w:color="auto"/>
      </w:divBdr>
    </w:div>
    <w:div w:id="1353458736">
      <w:bodyDiv w:val="1"/>
      <w:marLeft w:val="0"/>
      <w:marRight w:val="0"/>
      <w:marTop w:val="0"/>
      <w:marBottom w:val="0"/>
      <w:divBdr>
        <w:top w:val="none" w:sz="0" w:space="0" w:color="auto"/>
        <w:left w:val="none" w:sz="0" w:space="0" w:color="auto"/>
        <w:bottom w:val="none" w:sz="0" w:space="0" w:color="auto"/>
        <w:right w:val="none" w:sz="0" w:space="0" w:color="auto"/>
      </w:divBdr>
    </w:div>
    <w:div w:id="1483934149">
      <w:bodyDiv w:val="1"/>
      <w:marLeft w:val="0"/>
      <w:marRight w:val="0"/>
      <w:marTop w:val="0"/>
      <w:marBottom w:val="0"/>
      <w:divBdr>
        <w:top w:val="none" w:sz="0" w:space="0" w:color="auto"/>
        <w:left w:val="none" w:sz="0" w:space="0" w:color="auto"/>
        <w:bottom w:val="none" w:sz="0" w:space="0" w:color="auto"/>
        <w:right w:val="none" w:sz="0" w:space="0" w:color="auto"/>
      </w:divBdr>
    </w:div>
    <w:div w:id="1505238488">
      <w:bodyDiv w:val="1"/>
      <w:marLeft w:val="0"/>
      <w:marRight w:val="0"/>
      <w:marTop w:val="0"/>
      <w:marBottom w:val="0"/>
      <w:divBdr>
        <w:top w:val="none" w:sz="0" w:space="0" w:color="auto"/>
        <w:left w:val="none" w:sz="0" w:space="0" w:color="auto"/>
        <w:bottom w:val="none" w:sz="0" w:space="0" w:color="auto"/>
        <w:right w:val="none" w:sz="0" w:space="0" w:color="auto"/>
      </w:divBdr>
    </w:div>
    <w:div w:id="1675061971">
      <w:bodyDiv w:val="1"/>
      <w:marLeft w:val="0"/>
      <w:marRight w:val="0"/>
      <w:marTop w:val="0"/>
      <w:marBottom w:val="0"/>
      <w:divBdr>
        <w:top w:val="none" w:sz="0" w:space="0" w:color="auto"/>
        <w:left w:val="none" w:sz="0" w:space="0" w:color="auto"/>
        <w:bottom w:val="none" w:sz="0" w:space="0" w:color="auto"/>
        <w:right w:val="none" w:sz="0" w:space="0" w:color="auto"/>
      </w:divBdr>
    </w:div>
    <w:div w:id="1704788374">
      <w:bodyDiv w:val="1"/>
      <w:marLeft w:val="0"/>
      <w:marRight w:val="0"/>
      <w:marTop w:val="0"/>
      <w:marBottom w:val="0"/>
      <w:divBdr>
        <w:top w:val="none" w:sz="0" w:space="0" w:color="auto"/>
        <w:left w:val="none" w:sz="0" w:space="0" w:color="auto"/>
        <w:bottom w:val="none" w:sz="0" w:space="0" w:color="auto"/>
        <w:right w:val="none" w:sz="0" w:space="0" w:color="auto"/>
      </w:divBdr>
    </w:div>
    <w:div w:id="1821191494">
      <w:bodyDiv w:val="1"/>
      <w:marLeft w:val="0"/>
      <w:marRight w:val="0"/>
      <w:marTop w:val="0"/>
      <w:marBottom w:val="0"/>
      <w:divBdr>
        <w:top w:val="none" w:sz="0" w:space="0" w:color="auto"/>
        <w:left w:val="none" w:sz="0" w:space="0" w:color="auto"/>
        <w:bottom w:val="none" w:sz="0" w:space="0" w:color="auto"/>
        <w:right w:val="none" w:sz="0" w:space="0" w:color="auto"/>
      </w:divBdr>
    </w:div>
    <w:div w:id="1926955371">
      <w:bodyDiv w:val="1"/>
      <w:marLeft w:val="0"/>
      <w:marRight w:val="0"/>
      <w:marTop w:val="0"/>
      <w:marBottom w:val="0"/>
      <w:divBdr>
        <w:top w:val="none" w:sz="0" w:space="0" w:color="auto"/>
        <w:left w:val="none" w:sz="0" w:space="0" w:color="auto"/>
        <w:bottom w:val="none" w:sz="0" w:space="0" w:color="auto"/>
        <w:right w:val="none" w:sz="0" w:space="0" w:color="auto"/>
      </w:divBdr>
    </w:div>
    <w:div w:id="2011562913">
      <w:bodyDiv w:val="1"/>
      <w:marLeft w:val="0"/>
      <w:marRight w:val="0"/>
      <w:marTop w:val="0"/>
      <w:marBottom w:val="0"/>
      <w:divBdr>
        <w:top w:val="none" w:sz="0" w:space="0" w:color="auto"/>
        <w:left w:val="none" w:sz="0" w:space="0" w:color="auto"/>
        <w:bottom w:val="none" w:sz="0" w:space="0" w:color="auto"/>
        <w:right w:val="none" w:sz="0" w:space="0" w:color="auto"/>
      </w:divBdr>
    </w:div>
    <w:div w:id="2032366582">
      <w:bodyDiv w:val="1"/>
      <w:marLeft w:val="0"/>
      <w:marRight w:val="0"/>
      <w:marTop w:val="0"/>
      <w:marBottom w:val="0"/>
      <w:divBdr>
        <w:top w:val="none" w:sz="0" w:space="0" w:color="auto"/>
        <w:left w:val="none" w:sz="0" w:space="0" w:color="auto"/>
        <w:bottom w:val="none" w:sz="0" w:space="0" w:color="auto"/>
        <w:right w:val="none" w:sz="0" w:space="0" w:color="auto"/>
      </w:divBdr>
    </w:div>
    <w:div w:id="20348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6A5C-CCB1-480C-B7B3-3405FC8A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Vliet, van, Mahena</dc:creator>
  <cp:lastModifiedBy>Veen, Ronald van der</cp:lastModifiedBy>
  <cp:revision>3</cp:revision>
  <cp:lastPrinted>2024-07-02T08:28:00Z</cp:lastPrinted>
  <dcterms:created xsi:type="dcterms:W3CDTF">2024-07-02T08:29:00Z</dcterms:created>
  <dcterms:modified xsi:type="dcterms:W3CDTF">2024-07-02T08:30:00Z</dcterms:modified>
</cp:coreProperties>
</file>