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827C" w14:textId="4B2B7390" w:rsidR="006E637F" w:rsidRDefault="001B16F0" w:rsidP="00D565E1">
      <w:pPr>
        <w:tabs>
          <w:tab w:val="left" w:pos="1653"/>
          <w:tab w:val="center" w:pos="4535"/>
        </w:tabs>
        <w:jc w:val="both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0" allowOverlap="1" wp14:anchorId="68F97475" wp14:editId="07777777">
            <wp:simplePos x="0" y="0"/>
            <wp:positionH relativeFrom="page">
              <wp:posOffset>1076325</wp:posOffset>
            </wp:positionH>
            <wp:positionV relativeFrom="page">
              <wp:posOffset>381000</wp:posOffset>
            </wp:positionV>
            <wp:extent cx="2368800" cy="860400"/>
            <wp:effectExtent l="0" t="0" r="0" b="0"/>
            <wp:wrapNone/>
            <wp:docPr id="1" name="Afbeelding 3" descr="Logo Waterschap Limb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Logo Waterschap Limbur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5E1">
        <w:rPr>
          <w:rFonts w:cs="Times New Roman"/>
        </w:rPr>
        <w:tab/>
      </w:r>
      <w:r w:rsidR="00D565E1">
        <w:rPr>
          <w:rFonts w:cs="Times New Roman"/>
        </w:rPr>
        <w:tab/>
      </w:r>
    </w:p>
    <w:p w14:paraId="16F00137" w14:textId="454903FB" w:rsidR="00D565E1" w:rsidRPr="00D565E1" w:rsidRDefault="00D565E1" w:rsidP="00D565E1">
      <w:pPr>
        <w:rPr>
          <w:rFonts w:cs="Times New Roman"/>
        </w:rPr>
        <w:sectPr w:rsidR="00D565E1" w:rsidRPr="00D565E1" w:rsidSect="00BD06B3">
          <w:footerReference w:type="default" r:id="rId13"/>
          <w:pgSz w:w="11906" w:h="16838" w:code="9"/>
          <w:pgMar w:top="567" w:right="1134" w:bottom="1134" w:left="1701" w:header="0" w:footer="284" w:gutter="0"/>
          <w:cols w:space="708"/>
          <w:docGrid w:linePitch="360"/>
        </w:sectPr>
      </w:pPr>
    </w:p>
    <w:tbl>
      <w:tblPr>
        <w:tblStyle w:val="Tabelraster"/>
        <w:tblW w:w="108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7432"/>
        <w:gridCol w:w="2235"/>
      </w:tblGrid>
      <w:tr w:rsidR="002F40EF" w14:paraId="204D3B0A" w14:textId="77777777" w:rsidTr="00D642E0">
        <w:trPr>
          <w:trHeight w:hRule="exact" w:val="1559"/>
        </w:trPr>
        <w:tc>
          <w:tcPr>
            <w:tcW w:w="1139" w:type="dxa"/>
          </w:tcPr>
          <w:p w14:paraId="026DF07F" w14:textId="77E3F312" w:rsidR="00EC05F8" w:rsidRPr="006E637F" w:rsidRDefault="00EC05F8" w:rsidP="00D565E1">
            <w:pPr>
              <w:rPr>
                <w:rFonts w:cs="Times New Roman"/>
              </w:rPr>
            </w:pPr>
          </w:p>
        </w:tc>
        <w:tc>
          <w:tcPr>
            <w:tcW w:w="7430" w:type="dxa"/>
          </w:tcPr>
          <w:p w14:paraId="0D15C4DC" w14:textId="19F7D5F6" w:rsidR="00EC05F8" w:rsidRPr="006E637F" w:rsidRDefault="00EC05F8" w:rsidP="00EC05F8">
            <w:pPr>
              <w:rPr>
                <w:rFonts w:cs="Times New Roman"/>
              </w:rPr>
            </w:pPr>
          </w:p>
        </w:tc>
        <w:tc>
          <w:tcPr>
            <w:tcW w:w="2236" w:type="dxa"/>
            <w:vMerge w:val="restart"/>
          </w:tcPr>
          <w:p w14:paraId="4EAFDEF3" w14:textId="3417B8B5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Bezoekadres</w:t>
            </w:r>
          </w:p>
          <w:p w14:paraId="4C08ED91" w14:textId="3D28A5AF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Maria Theresialaan 99</w:t>
            </w:r>
          </w:p>
          <w:p w14:paraId="0D8EA3A1" w14:textId="3D9BC88A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6043 CX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342803B2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7E22A3F2" w14:textId="77777777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Postadres</w:t>
            </w:r>
          </w:p>
          <w:p w14:paraId="11F8646B" w14:textId="455A4CC8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Postbus 2207</w:t>
            </w:r>
          </w:p>
          <w:p w14:paraId="013106C3" w14:textId="2A928813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6040 CC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50DD088F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4A9E25C0" w14:textId="0C76C83D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IBAN </w:t>
            </w:r>
            <w:r>
              <w:rPr>
                <w:rFonts w:cs="Times New Roman"/>
                <w:sz w:val="16"/>
              </w:rPr>
              <w:t>NL10NWAB0636750906</w:t>
            </w:r>
          </w:p>
          <w:p w14:paraId="301B06DA" w14:textId="1485B4C0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KvK </w:t>
            </w:r>
            <w:r>
              <w:rPr>
                <w:rFonts w:cs="Times New Roman"/>
                <w:sz w:val="16"/>
              </w:rPr>
              <w:t>67682065</w:t>
            </w:r>
          </w:p>
          <w:p w14:paraId="17E29358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6A3B48A5" w14:textId="60603BCD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088 – 88 90 100</w:t>
            </w:r>
          </w:p>
          <w:p w14:paraId="7F5ECC30" w14:textId="374380EE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info@waterschaplimburg.nl</w:t>
            </w:r>
          </w:p>
          <w:p w14:paraId="72CC3D01" w14:textId="39AA4F9D" w:rsidR="00EC05F8" w:rsidRPr="006E637F" w:rsidRDefault="001B16F0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waterschaplimburg.nl</w:t>
            </w:r>
          </w:p>
        </w:tc>
      </w:tr>
      <w:tr w:rsidR="002F40EF" w14:paraId="583B6840" w14:textId="77777777" w:rsidTr="00D642E0">
        <w:trPr>
          <w:trHeight w:hRule="exact" w:val="737"/>
        </w:trPr>
        <w:tc>
          <w:tcPr>
            <w:tcW w:w="1134" w:type="dxa"/>
          </w:tcPr>
          <w:p w14:paraId="4DDEA2D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  <w:tc>
          <w:tcPr>
            <w:tcW w:w="7435" w:type="dxa"/>
          </w:tcPr>
          <w:p w14:paraId="711A9C8C" w14:textId="56AE7BBC" w:rsidR="006E637F" w:rsidRPr="006E637F" w:rsidRDefault="3EDC6E93" w:rsidP="35C647BD">
            <w:pPr>
              <w:spacing w:line="240" w:lineRule="auto"/>
              <w:rPr>
                <w:rFonts w:cs="Times New Roman"/>
                <w:b/>
                <w:bCs/>
                <w:sz w:val="44"/>
                <w:szCs w:val="44"/>
              </w:rPr>
            </w:pPr>
            <w:r w:rsidRPr="00BF419B">
              <w:rPr>
                <w:rFonts w:cs="Times New Roman"/>
                <w:b/>
                <w:bCs/>
                <w:sz w:val="44"/>
                <w:szCs w:val="44"/>
              </w:rPr>
              <w:t>Format voor het stellen van</w:t>
            </w:r>
            <w:r w:rsidR="00D642E0" w:rsidRPr="00BF419B">
              <w:rPr>
                <w:rFonts w:cs="Times New Roman"/>
                <w:b/>
                <w:bCs/>
                <w:sz w:val="44"/>
                <w:szCs w:val="44"/>
              </w:rPr>
              <w:t xml:space="preserve"> </w:t>
            </w:r>
            <w:r w:rsidRPr="00BF419B">
              <w:rPr>
                <w:rFonts w:cs="Times New Roman"/>
                <w:b/>
                <w:bCs/>
                <w:sz w:val="44"/>
                <w:szCs w:val="44"/>
              </w:rPr>
              <w:t>vragen</w:t>
            </w:r>
            <w:r w:rsidRPr="00BF419B">
              <w:rPr>
                <w:rFonts w:cs="Times New Roman"/>
                <w:b/>
                <w:bCs/>
                <w:sz w:val="72"/>
                <w:szCs w:val="72"/>
              </w:rPr>
              <w:t xml:space="preserve"> </w:t>
            </w:r>
          </w:p>
        </w:tc>
        <w:tc>
          <w:tcPr>
            <w:tcW w:w="2236" w:type="dxa"/>
            <w:vMerge/>
          </w:tcPr>
          <w:p w14:paraId="24F4A3C4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2F40EF" w14:paraId="707A962C" w14:textId="77777777" w:rsidTr="35C647BD">
        <w:tc>
          <w:tcPr>
            <w:tcW w:w="1134" w:type="dxa"/>
          </w:tcPr>
          <w:p w14:paraId="7A1B351D" w14:textId="77777777" w:rsidR="006E637F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van</w:t>
            </w:r>
          </w:p>
        </w:tc>
        <w:tc>
          <w:tcPr>
            <w:tcW w:w="7435" w:type="dxa"/>
          </w:tcPr>
          <w:p w14:paraId="00D19FE3" w14:textId="77777777" w:rsidR="006E637F" w:rsidRPr="006E637F" w:rsidRDefault="001B16F0" w:rsidP="00D565E1">
            <w:pPr>
              <w:rPr>
                <w:rFonts w:cs="Times New Roman"/>
              </w:rPr>
            </w:pPr>
            <w:r w:rsidRPr="006E637F">
              <w:rPr>
                <w:rFonts w:cs="Times New Roman"/>
              </w:rPr>
              <w:t>Waterschap Limburg</w:t>
            </w:r>
          </w:p>
        </w:tc>
        <w:tc>
          <w:tcPr>
            <w:tcW w:w="2236" w:type="dxa"/>
            <w:vMerge/>
          </w:tcPr>
          <w:p w14:paraId="04EF6ECE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2F40EF" w14:paraId="203B285F" w14:textId="77777777" w:rsidTr="35C647BD">
        <w:tc>
          <w:tcPr>
            <w:tcW w:w="1134" w:type="dxa"/>
          </w:tcPr>
          <w:p w14:paraId="29E00A4F" w14:textId="77777777" w:rsidR="006E637F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datum</w:t>
            </w:r>
          </w:p>
        </w:tc>
        <w:tc>
          <w:tcPr>
            <w:tcW w:w="7435" w:type="dxa"/>
          </w:tcPr>
          <w:p w14:paraId="12F837B8" w14:textId="23DF0690" w:rsidR="006E637F" w:rsidRPr="006E637F" w:rsidRDefault="001B16F0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15 jul</w:t>
            </w:r>
            <w:r>
              <w:rPr>
                <w:rFonts w:cs="Times New Roman"/>
              </w:rPr>
              <w:t>i 2024</w:t>
            </w:r>
          </w:p>
        </w:tc>
        <w:tc>
          <w:tcPr>
            <w:tcW w:w="2236" w:type="dxa"/>
            <w:vMerge/>
          </w:tcPr>
          <w:p w14:paraId="577E381A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2F40EF" w14:paraId="03D0806E" w14:textId="77777777" w:rsidTr="35C647BD">
        <w:tc>
          <w:tcPr>
            <w:tcW w:w="1134" w:type="dxa"/>
          </w:tcPr>
          <w:p w14:paraId="18887FB5" w14:textId="77777777" w:rsidR="006E637F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onderwerp</w:t>
            </w:r>
          </w:p>
        </w:tc>
        <w:tc>
          <w:tcPr>
            <w:tcW w:w="7435" w:type="dxa"/>
          </w:tcPr>
          <w:p w14:paraId="47980943" w14:textId="6926902E" w:rsidR="006E637F" w:rsidRPr="006E637F" w:rsidRDefault="00AC5C04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Format voor het stellen van vragen</w:t>
            </w:r>
          </w:p>
        </w:tc>
        <w:tc>
          <w:tcPr>
            <w:tcW w:w="2236" w:type="dxa"/>
            <w:vMerge/>
          </w:tcPr>
          <w:p w14:paraId="2EA82642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2F40EF" w14:paraId="0847DB3B" w14:textId="77777777" w:rsidTr="35C647BD">
        <w:tc>
          <w:tcPr>
            <w:tcW w:w="1134" w:type="dxa"/>
          </w:tcPr>
          <w:p w14:paraId="74E92D45" w14:textId="07DD2D4A" w:rsidR="00F451FB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betrekking op</w:t>
            </w:r>
          </w:p>
        </w:tc>
        <w:tc>
          <w:tcPr>
            <w:tcW w:w="7435" w:type="dxa"/>
          </w:tcPr>
          <w:p w14:paraId="307AA5C8" w14:textId="05DA73B4" w:rsidR="00F451FB" w:rsidRDefault="00DE470D" w:rsidP="00D565E1">
            <w:pPr>
              <w:rPr>
                <w:rFonts w:cs="Times New Roman"/>
              </w:rPr>
            </w:pPr>
            <w:r w:rsidRPr="00DE470D">
              <w:rPr>
                <w:rFonts w:cs="Times New Roman"/>
              </w:rPr>
              <w:t>Europese aanbesteding volgens de openbare procedure voor de levering van één vrachtwagen met oprijlaadbak</w:t>
            </w:r>
          </w:p>
        </w:tc>
        <w:tc>
          <w:tcPr>
            <w:tcW w:w="2236" w:type="dxa"/>
            <w:vMerge/>
          </w:tcPr>
          <w:p w14:paraId="6C36AAEB" w14:textId="77777777" w:rsidR="00F451FB" w:rsidRPr="006E637F" w:rsidRDefault="00F451FB" w:rsidP="006E637F">
            <w:pPr>
              <w:rPr>
                <w:rFonts w:cs="Times New Roman"/>
              </w:rPr>
            </w:pPr>
          </w:p>
        </w:tc>
      </w:tr>
      <w:tr w:rsidR="002F40EF" w14:paraId="30FA8B1C" w14:textId="77777777" w:rsidTr="35C647BD">
        <w:tc>
          <w:tcPr>
            <w:tcW w:w="1134" w:type="dxa"/>
          </w:tcPr>
          <w:p w14:paraId="70DBB641" w14:textId="77777777" w:rsidR="006E637F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proofErr w:type="spellStart"/>
            <w:r w:rsidRPr="006E637F">
              <w:rPr>
                <w:rFonts w:cs="Times New Roman"/>
                <w:sz w:val="16"/>
              </w:rPr>
              <w:t>zaaknr</w:t>
            </w:r>
            <w:proofErr w:type="spellEnd"/>
            <w:r w:rsidRPr="006E637F">
              <w:rPr>
                <w:rFonts w:cs="Times New Roman"/>
                <w:sz w:val="16"/>
              </w:rPr>
              <w:t>.</w:t>
            </w:r>
          </w:p>
        </w:tc>
        <w:tc>
          <w:tcPr>
            <w:tcW w:w="7435" w:type="dxa"/>
          </w:tcPr>
          <w:p w14:paraId="37EBC197" w14:textId="534C30C6" w:rsidR="006E637F" w:rsidRPr="006E637F" w:rsidRDefault="001B16F0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2024-Z2543</w:t>
            </w:r>
          </w:p>
        </w:tc>
        <w:tc>
          <w:tcPr>
            <w:tcW w:w="2236" w:type="dxa"/>
            <w:vMerge/>
          </w:tcPr>
          <w:p w14:paraId="6A6E9FEF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2F40EF" w14:paraId="0611DC82" w14:textId="77777777" w:rsidTr="35C647BD">
        <w:tc>
          <w:tcPr>
            <w:tcW w:w="1134" w:type="dxa"/>
          </w:tcPr>
          <w:p w14:paraId="16B7919C" w14:textId="77777777" w:rsidR="006E637F" w:rsidRPr="006E637F" w:rsidRDefault="001B16F0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documentnr.</w:t>
            </w:r>
          </w:p>
        </w:tc>
        <w:sdt>
          <w:sdtPr>
            <w:alias w:val="Titel"/>
            <w:id w:val="1659267956"/>
            <w:placeholder>
              <w:docPart w:val="26418779A5F249A2BA029E44E42333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435" w:type="dxa"/>
              </w:tcPr>
              <w:p w14:paraId="1B59B862" w14:textId="22BD5613" w:rsidR="006E637F" w:rsidRPr="00D565E1" w:rsidRDefault="00394ACB" w:rsidP="00D565E1">
                <w:pPr>
                  <w:rPr>
                    <w:rFonts w:cs="Times New Roman"/>
                  </w:rPr>
                </w:pPr>
                <w:r>
                  <w:t>WLDOC-1187088822-458876</w:t>
                </w:r>
              </w:p>
            </w:tc>
          </w:sdtContent>
        </w:sdt>
        <w:tc>
          <w:tcPr>
            <w:tcW w:w="2236" w:type="dxa"/>
            <w:vMerge/>
          </w:tcPr>
          <w:p w14:paraId="5C034F9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</w:tbl>
    <w:p w14:paraId="7645099E" w14:textId="77777777" w:rsidR="006E637F" w:rsidRPr="006E637F" w:rsidRDefault="006E637F" w:rsidP="006E637F">
      <w:pPr>
        <w:rPr>
          <w:rFonts w:cs="Times New Roman"/>
        </w:rPr>
      </w:pPr>
    </w:p>
    <w:p w14:paraId="518EDA8C" w14:textId="7C2032F6" w:rsidR="006E637F" w:rsidRPr="006E637F" w:rsidRDefault="001B16F0" w:rsidP="006E637F">
      <w:pPr>
        <w:rPr>
          <w:rFonts w:cs="Times New Roman"/>
        </w:rPr>
      </w:pPr>
      <w:r w:rsidRPr="006E637F">
        <w:rPr>
          <w:rFonts w:cs="Times New Roman"/>
        </w:rPr>
        <w:t>Deze Nota van Inlichtingen wordt hiermee integraal onderdeel van de</w:t>
      </w:r>
      <w:r w:rsidR="006726A7">
        <w:rPr>
          <w:rFonts w:cs="Times New Roman"/>
        </w:rPr>
        <w:t xml:space="preserve"> </w:t>
      </w:r>
      <w:r>
        <w:rPr>
          <w:rFonts w:cs="Times New Roman"/>
        </w:rPr>
        <w:t>aanbestedingsleidraad</w:t>
      </w:r>
      <w:r w:rsidRPr="006E637F">
        <w:rPr>
          <w:rFonts w:cs="Times New Roman"/>
        </w:rPr>
        <w:t>. De vragen van een voorgaande Nota van Inlichtingen worden steeds herhaald. Nieuwe vragen en antwoorden worden onder aan de lijst toegevoegd.</w:t>
      </w:r>
    </w:p>
    <w:p w14:paraId="70631947" w14:textId="77777777" w:rsidR="006E637F" w:rsidRPr="006E637F" w:rsidRDefault="006E637F" w:rsidP="006E637F">
      <w:pPr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791C4320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4CDB2A1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4A8B7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0D4A721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4AE90D47" w14:textId="77777777" w:rsidTr="006047D3">
        <w:tc>
          <w:tcPr>
            <w:tcW w:w="1242" w:type="dxa"/>
          </w:tcPr>
          <w:p w14:paraId="4C4824E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06BD339A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23714176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4F313E08" w14:textId="77777777" w:rsidTr="006047D3">
        <w:trPr>
          <w:trHeight w:val="85"/>
        </w:trPr>
        <w:tc>
          <w:tcPr>
            <w:tcW w:w="1242" w:type="dxa"/>
          </w:tcPr>
          <w:p w14:paraId="69AF4C9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19F0A3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2F25A82D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431C912B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52B19612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D7149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33CEB5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1A311EFA" w14:textId="77777777" w:rsidTr="006047D3">
        <w:tc>
          <w:tcPr>
            <w:tcW w:w="1242" w:type="dxa"/>
          </w:tcPr>
          <w:p w14:paraId="39F9EA1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395B15F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60C25483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3CDA0E1D" w14:textId="77777777" w:rsidTr="006047D3">
        <w:trPr>
          <w:trHeight w:val="85"/>
        </w:trPr>
        <w:tc>
          <w:tcPr>
            <w:tcW w:w="1242" w:type="dxa"/>
          </w:tcPr>
          <w:p w14:paraId="697E1A2F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BF7436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145C47DA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6E64217D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333D3D74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6B5B0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48F740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26416A1B" w14:textId="77777777" w:rsidTr="006047D3">
        <w:tc>
          <w:tcPr>
            <w:tcW w:w="1242" w:type="dxa"/>
          </w:tcPr>
          <w:p w14:paraId="1265A18A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14:paraId="5FF2D89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26CE2B2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5A342B35" w14:textId="77777777" w:rsidTr="006047D3">
        <w:trPr>
          <w:trHeight w:val="85"/>
        </w:trPr>
        <w:tc>
          <w:tcPr>
            <w:tcW w:w="1242" w:type="dxa"/>
          </w:tcPr>
          <w:p w14:paraId="3690646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5C69998A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1E6A758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4B0B0B7D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752CB89A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B2DAFD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B87FD3F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4325B167" w14:textId="77777777" w:rsidTr="006047D3">
        <w:tc>
          <w:tcPr>
            <w:tcW w:w="1242" w:type="dxa"/>
          </w:tcPr>
          <w:p w14:paraId="01C49DB2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14:paraId="6EE25CA0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7D08515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0CBAAE1A" w14:textId="77777777" w:rsidTr="006047D3">
        <w:trPr>
          <w:trHeight w:val="85"/>
        </w:trPr>
        <w:tc>
          <w:tcPr>
            <w:tcW w:w="1242" w:type="dxa"/>
          </w:tcPr>
          <w:p w14:paraId="18138FD1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180FEC5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70B5C973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48EC3153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08FE2EDA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580E3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F26A747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439C3FC2" w14:textId="77777777" w:rsidTr="006047D3">
        <w:tc>
          <w:tcPr>
            <w:tcW w:w="1242" w:type="dxa"/>
          </w:tcPr>
          <w:p w14:paraId="282D118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14:paraId="64060962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56A2EE4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7BF3DBC6" w14:textId="77777777" w:rsidTr="006047D3">
        <w:trPr>
          <w:trHeight w:val="85"/>
        </w:trPr>
        <w:tc>
          <w:tcPr>
            <w:tcW w:w="1242" w:type="dxa"/>
          </w:tcPr>
          <w:p w14:paraId="5C46DC2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77B1FC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554322DB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0DFE001B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0B9D0301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8EFD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D66DB7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69867B4E" w14:textId="77777777" w:rsidTr="006047D3">
        <w:tc>
          <w:tcPr>
            <w:tcW w:w="1242" w:type="dxa"/>
          </w:tcPr>
          <w:p w14:paraId="6456D52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14:paraId="723C7F6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15F16A44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679B83AD" w14:textId="77777777" w:rsidTr="006047D3">
        <w:trPr>
          <w:trHeight w:val="85"/>
        </w:trPr>
        <w:tc>
          <w:tcPr>
            <w:tcW w:w="1242" w:type="dxa"/>
          </w:tcPr>
          <w:p w14:paraId="67355FE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AD622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54177A4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201AFA7E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3BC093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BA0E4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FC33D7F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51D9C59F" w14:textId="77777777" w:rsidTr="006047D3">
        <w:tc>
          <w:tcPr>
            <w:tcW w:w="1242" w:type="dxa"/>
          </w:tcPr>
          <w:p w14:paraId="460886F2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7</w:t>
            </w:r>
          </w:p>
        </w:tc>
        <w:tc>
          <w:tcPr>
            <w:tcW w:w="1843" w:type="dxa"/>
          </w:tcPr>
          <w:p w14:paraId="502DBD37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5C0D5E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5A129ED4" w14:textId="77777777" w:rsidTr="006047D3">
        <w:trPr>
          <w:trHeight w:val="85"/>
        </w:trPr>
        <w:tc>
          <w:tcPr>
            <w:tcW w:w="1242" w:type="dxa"/>
          </w:tcPr>
          <w:p w14:paraId="2A7F370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D6F18A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17642022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74857CAC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77316827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759C0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3EF75C2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17F1055D" w14:textId="77777777" w:rsidTr="006047D3">
        <w:tc>
          <w:tcPr>
            <w:tcW w:w="1242" w:type="dxa"/>
          </w:tcPr>
          <w:p w14:paraId="400CD39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8</w:t>
            </w:r>
          </w:p>
        </w:tc>
        <w:tc>
          <w:tcPr>
            <w:tcW w:w="1843" w:type="dxa"/>
          </w:tcPr>
          <w:p w14:paraId="471DFA22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6411BF9E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1B11E032" w14:textId="77777777" w:rsidTr="006047D3">
        <w:trPr>
          <w:trHeight w:val="85"/>
        </w:trPr>
        <w:tc>
          <w:tcPr>
            <w:tcW w:w="1242" w:type="dxa"/>
          </w:tcPr>
          <w:p w14:paraId="1467890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3003C30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24F57099" w14:textId="3F05889B" w:rsidR="00FF1AD3" w:rsidRPr="006E637F" w:rsidRDefault="001B16F0" w:rsidP="004F13CA">
      <w:pPr>
        <w:tabs>
          <w:tab w:val="left" w:pos="990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7203108F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19B4301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lastRenderedPageBreak/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A6BD9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7C37F9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209CA574" w14:textId="77777777" w:rsidTr="006047D3">
        <w:tc>
          <w:tcPr>
            <w:tcW w:w="1242" w:type="dxa"/>
          </w:tcPr>
          <w:p w14:paraId="7A9F211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9</w:t>
            </w:r>
          </w:p>
        </w:tc>
        <w:tc>
          <w:tcPr>
            <w:tcW w:w="1843" w:type="dxa"/>
          </w:tcPr>
          <w:p w14:paraId="45C4E218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2D2286D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29B6A867" w14:textId="77777777" w:rsidTr="006047D3">
        <w:trPr>
          <w:trHeight w:val="85"/>
        </w:trPr>
        <w:tc>
          <w:tcPr>
            <w:tcW w:w="1242" w:type="dxa"/>
          </w:tcPr>
          <w:p w14:paraId="34840C7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8DEE2FC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5F673C80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62962A5E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1688E67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FE7FFC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A8099B8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7C01E8EE" w14:textId="77777777" w:rsidTr="006047D3">
        <w:tc>
          <w:tcPr>
            <w:tcW w:w="1242" w:type="dxa"/>
          </w:tcPr>
          <w:p w14:paraId="35E4420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10</w:t>
            </w:r>
          </w:p>
        </w:tc>
        <w:tc>
          <w:tcPr>
            <w:tcW w:w="1843" w:type="dxa"/>
          </w:tcPr>
          <w:p w14:paraId="10C5ACE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A871A20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4F85FAF4" w14:textId="77777777" w:rsidTr="006047D3">
        <w:trPr>
          <w:trHeight w:val="85"/>
        </w:trPr>
        <w:tc>
          <w:tcPr>
            <w:tcW w:w="1242" w:type="dxa"/>
          </w:tcPr>
          <w:p w14:paraId="7051F23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12C5F64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61F93177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6AA880F2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FEB7F5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820A84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2FDA7432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4BDD7904" w14:textId="77777777" w:rsidTr="006047D3">
        <w:tc>
          <w:tcPr>
            <w:tcW w:w="1242" w:type="dxa"/>
          </w:tcPr>
          <w:p w14:paraId="5D67BB8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11</w:t>
            </w:r>
          </w:p>
        </w:tc>
        <w:tc>
          <w:tcPr>
            <w:tcW w:w="1843" w:type="dxa"/>
          </w:tcPr>
          <w:p w14:paraId="6F90F37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26D81D0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2229DDD2" w14:textId="77777777" w:rsidTr="006047D3">
        <w:trPr>
          <w:trHeight w:val="85"/>
        </w:trPr>
        <w:tc>
          <w:tcPr>
            <w:tcW w:w="1242" w:type="dxa"/>
          </w:tcPr>
          <w:p w14:paraId="0A787D8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B73525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3B2F8673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00D409CD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945B65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718CF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939934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7CE83830" w14:textId="77777777" w:rsidTr="006047D3">
        <w:tc>
          <w:tcPr>
            <w:tcW w:w="1242" w:type="dxa"/>
          </w:tcPr>
          <w:p w14:paraId="6188AC6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14:paraId="5349D3D7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5250B2C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76628DF4" w14:textId="77777777" w:rsidTr="006047D3">
        <w:trPr>
          <w:trHeight w:val="85"/>
        </w:trPr>
        <w:tc>
          <w:tcPr>
            <w:tcW w:w="1242" w:type="dxa"/>
          </w:tcPr>
          <w:p w14:paraId="73C081D8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3B4237C7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3DECC07A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24EA7753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3EA0E57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8F8AE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46CF9741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2F1F1A63" w14:textId="77777777" w:rsidTr="006047D3">
        <w:tc>
          <w:tcPr>
            <w:tcW w:w="1242" w:type="dxa"/>
          </w:tcPr>
          <w:p w14:paraId="51F07568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13</w:t>
            </w:r>
          </w:p>
        </w:tc>
        <w:tc>
          <w:tcPr>
            <w:tcW w:w="1843" w:type="dxa"/>
          </w:tcPr>
          <w:p w14:paraId="10D4F0D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5428750B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177844ED" w14:textId="77777777" w:rsidTr="006047D3">
        <w:trPr>
          <w:trHeight w:val="85"/>
        </w:trPr>
        <w:tc>
          <w:tcPr>
            <w:tcW w:w="1242" w:type="dxa"/>
          </w:tcPr>
          <w:p w14:paraId="5744175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A3F3F9C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7BF8F83C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4FA95DF6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1958023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59F1E3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5A17F9B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332AB811" w14:textId="77777777" w:rsidTr="006047D3">
        <w:tc>
          <w:tcPr>
            <w:tcW w:w="1242" w:type="dxa"/>
          </w:tcPr>
          <w:p w14:paraId="2F867B9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14</w:t>
            </w:r>
          </w:p>
        </w:tc>
        <w:tc>
          <w:tcPr>
            <w:tcW w:w="1843" w:type="dxa"/>
          </w:tcPr>
          <w:p w14:paraId="553F0AF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6E93B243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7D2FE79F" w14:textId="77777777" w:rsidTr="006047D3">
        <w:trPr>
          <w:trHeight w:val="85"/>
        </w:trPr>
        <w:tc>
          <w:tcPr>
            <w:tcW w:w="1242" w:type="dxa"/>
          </w:tcPr>
          <w:p w14:paraId="08E4243E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334F1D9D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31D5CBEE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4CC1E1ED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71FD2507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8266E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0B221A8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5B205FDF" w14:textId="77777777" w:rsidTr="006047D3">
        <w:tc>
          <w:tcPr>
            <w:tcW w:w="1242" w:type="dxa"/>
          </w:tcPr>
          <w:p w14:paraId="45052E4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15</w:t>
            </w:r>
          </w:p>
        </w:tc>
        <w:tc>
          <w:tcPr>
            <w:tcW w:w="1843" w:type="dxa"/>
          </w:tcPr>
          <w:p w14:paraId="72CCE4F4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3978675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1DED4E39" w14:textId="77777777" w:rsidTr="006047D3">
        <w:trPr>
          <w:trHeight w:val="85"/>
        </w:trPr>
        <w:tc>
          <w:tcPr>
            <w:tcW w:w="1242" w:type="dxa"/>
          </w:tcPr>
          <w:p w14:paraId="040AD8DD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F2E4A83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33DE90E3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68680DB4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7C69266F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F4659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2EA0FAD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66473E16" w14:textId="77777777" w:rsidTr="006047D3">
        <w:tc>
          <w:tcPr>
            <w:tcW w:w="1242" w:type="dxa"/>
          </w:tcPr>
          <w:p w14:paraId="7AE29286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16</w:t>
            </w:r>
          </w:p>
        </w:tc>
        <w:tc>
          <w:tcPr>
            <w:tcW w:w="1843" w:type="dxa"/>
          </w:tcPr>
          <w:p w14:paraId="611C113E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CCE6D64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589BCAA0" w14:textId="77777777" w:rsidTr="006047D3">
        <w:trPr>
          <w:trHeight w:val="85"/>
        </w:trPr>
        <w:tc>
          <w:tcPr>
            <w:tcW w:w="1242" w:type="dxa"/>
          </w:tcPr>
          <w:p w14:paraId="5625CB00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2E9A64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6BB9531C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5D1802EB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3FB65B1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 xml:space="preserve">Nr.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D1A6B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2F5DC7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21587C1A" w14:textId="77777777" w:rsidTr="006047D3">
        <w:tc>
          <w:tcPr>
            <w:tcW w:w="1242" w:type="dxa"/>
          </w:tcPr>
          <w:p w14:paraId="7D34E00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17</w:t>
            </w:r>
          </w:p>
        </w:tc>
        <w:tc>
          <w:tcPr>
            <w:tcW w:w="1843" w:type="dxa"/>
          </w:tcPr>
          <w:p w14:paraId="7083C455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A0FF5E1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11F9BBAA" w14:textId="77777777" w:rsidTr="006047D3">
        <w:trPr>
          <w:trHeight w:val="85"/>
        </w:trPr>
        <w:tc>
          <w:tcPr>
            <w:tcW w:w="1242" w:type="dxa"/>
          </w:tcPr>
          <w:p w14:paraId="5A9DB03C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6E7ECFE0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34A122D4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2F40EF" w14:paraId="77028827" w14:textId="77777777" w:rsidTr="006047D3">
        <w:tc>
          <w:tcPr>
            <w:tcW w:w="1242" w:type="dxa"/>
            <w:shd w:val="clear" w:color="auto" w:fill="D9D9D9" w:themeFill="background1" w:themeFillShade="D9"/>
          </w:tcPr>
          <w:p w14:paraId="24C1F017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246A5D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3113A9D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2F40EF" w14:paraId="5D8DDE76" w14:textId="77777777" w:rsidTr="006047D3">
        <w:tc>
          <w:tcPr>
            <w:tcW w:w="1242" w:type="dxa"/>
          </w:tcPr>
          <w:p w14:paraId="372E2865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14:paraId="00D077A6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588ABD52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  <w:tr w:rsidR="002F40EF" w14:paraId="1F8ADC47" w14:textId="77777777" w:rsidTr="006047D3">
        <w:trPr>
          <w:trHeight w:val="85"/>
        </w:trPr>
        <w:tc>
          <w:tcPr>
            <w:tcW w:w="1242" w:type="dxa"/>
          </w:tcPr>
          <w:p w14:paraId="269C3AD9" w14:textId="77777777" w:rsidR="006E637F" w:rsidRPr="006E637F" w:rsidRDefault="001B16F0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528A5279" w14:textId="77777777" w:rsidR="006E637F" w:rsidRPr="006E637F" w:rsidRDefault="006E637F" w:rsidP="006E637F">
            <w:pPr>
              <w:spacing w:line="240" w:lineRule="auto"/>
              <w:rPr>
                <w:rFonts w:cs="Times New Roman"/>
              </w:rPr>
            </w:pPr>
          </w:p>
        </w:tc>
      </w:tr>
    </w:tbl>
    <w:p w14:paraId="57898D3E" w14:textId="77777777" w:rsidR="006E637F" w:rsidRPr="006E637F" w:rsidRDefault="006E637F" w:rsidP="006E637F">
      <w:pPr>
        <w:rPr>
          <w:rFonts w:cs="Times New Roman"/>
        </w:rPr>
      </w:pPr>
    </w:p>
    <w:sectPr w:rsidR="006E637F" w:rsidRPr="006E637F" w:rsidSect="00BD06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410" w:right="1134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5AF0" w14:textId="77777777" w:rsidR="001B16F0" w:rsidRDefault="001B16F0">
      <w:pPr>
        <w:spacing w:line="240" w:lineRule="auto"/>
      </w:pPr>
      <w:r>
        <w:separator/>
      </w:r>
    </w:p>
  </w:endnote>
  <w:endnote w:type="continuationSeparator" w:id="0">
    <w:p w14:paraId="597E879F" w14:textId="77777777" w:rsidR="001B16F0" w:rsidRDefault="001B1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3FB9" w14:textId="77777777" w:rsidR="00902915" w:rsidRPr="00902915" w:rsidRDefault="001B16F0" w:rsidP="00E02E65">
    <w:pPr>
      <w:pStyle w:val="Voettekst"/>
      <w:rPr>
        <w:rFonts w:cs="Arial"/>
        <w:sz w:val="16"/>
        <w:szCs w:val="16"/>
      </w:rPr>
    </w:pP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PAGE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1</w:t>
    </w:r>
    <w:r w:rsidRPr="00902915">
      <w:rPr>
        <w:rFonts w:cs="Arial"/>
        <w:sz w:val="16"/>
        <w:szCs w:val="16"/>
      </w:rPr>
      <w:fldChar w:fldCharType="end"/>
    </w:r>
    <w:r w:rsidRPr="00902915">
      <w:rPr>
        <w:rFonts w:cs="Arial"/>
        <w:sz w:val="16"/>
        <w:szCs w:val="16"/>
      </w:rPr>
      <w:t>/</w:t>
    </w: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NUMPAGES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2</w:t>
    </w:r>
    <w:r w:rsidRPr="00902915">
      <w:rPr>
        <w:rFonts w:cs="Arial"/>
        <w:sz w:val="16"/>
        <w:szCs w:val="16"/>
      </w:rPr>
      <w:fldChar w:fldCharType="end"/>
    </w:r>
  </w:p>
  <w:p w14:paraId="2A6405FA" w14:textId="7BC8EDB4" w:rsidR="008927C7" w:rsidRPr="009F5CE2" w:rsidRDefault="001B16F0" w:rsidP="00BD06B3">
    <w:pPr>
      <w:pStyle w:val="Voettekst"/>
      <w:rPr>
        <w:sz w:val="2"/>
      </w:rPr>
    </w:pPr>
    <w:proofErr w:type="spellStart"/>
    <w:r w:rsidRPr="00902915">
      <w:rPr>
        <w:rFonts w:cs="Arial"/>
        <w:sz w:val="16"/>
        <w:szCs w:val="16"/>
      </w:rPr>
      <w:t>Zaaknr</w:t>
    </w:r>
    <w:proofErr w:type="spellEnd"/>
    <w:r w:rsidRPr="00902915">
      <w:rPr>
        <w:rFonts w:cs="Arial"/>
        <w:sz w:val="16"/>
        <w:szCs w:val="16"/>
      </w:rPr>
      <w:t xml:space="preserve">. </w:t>
    </w:r>
    <w:r>
      <w:rPr>
        <w:rFonts w:cs="Arial"/>
        <w:sz w:val="16"/>
        <w:szCs w:val="16"/>
      </w:rPr>
      <w:t>2024-Z2543</w:t>
    </w:r>
    <w:r w:rsidR="00BD06B3">
      <w:rPr>
        <w:rFonts w:cs="Arial"/>
        <w:sz w:val="16"/>
        <w:szCs w:val="16"/>
      </w:rPr>
      <w:t xml:space="preserve"> / </w:t>
    </w:r>
    <w:r w:rsidRPr="00902915">
      <w:rPr>
        <w:rFonts w:cs="Arial"/>
        <w:sz w:val="16"/>
        <w:szCs w:val="16"/>
      </w:rPr>
      <w:t>Doc</w:t>
    </w:r>
    <w:r w:rsidR="00BD06B3">
      <w:rPr>
        <w:rFonts w:cs="Arial"/>
        <w:sz w:val="16"/>
        <w:szCs w:val="16"/>
      </w:rPr>
      <w:t>.</w:t>
    </w:r>
    <w:r w:rsidRPr="00902915">
      <w:rPr>
        <w:rFonts w:cs="Arial"/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2101679616"/>
        <w:placeholder>
          <w:docPart w:val="D44866CA637544A3A0771B7EB757FD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4ACB">
          <w:rPr>
            <w:sz w:val="16"/>
            <w:szCs w:val="16"/>
          </w:rPr>
          <w:t>WLDOC-1187088822-458876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3EF3" w14:textId="77777777" w:rsidR="00C77249" w:rsidRDefault="00C772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24DB" w14:textId="77777777" w:rsidR="00902915" w:rsidRDefault="001B16F0" w:rsidP="00BF7107">
    <w:pPr>
      <w:pStyle w:val="Voetteks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 w14:paraId="5B0CA95F" w14:textId="411551A8" w:rsidR="008927C7" w:rsidRPr="009F5CE2" w:rsidRDefault="001B16F0" w:rsidP="00902915">
    <w:pPr>
      <w:pStyle w:val="Voettekst"/>
      <w:rPr>
        <w:sz w:val="2"/>
      </w:rPr>
    </w:pPr>
    <w:proofErr w:type="spellStart"/>
    <w:r>
      <w:rPr>
        <w:sz w:val="16"/>
        <w:szCs w:val="16"/>
      </w:rPr>
      <w:t>Z</w:t>
    </w:r>
    <w:r w:rsidR="00BF7107">
      <w:rPr>
        <w:sz w:val="16"/>
        <w:szCs w:val="16"/>
      </w:rPr>
      <w:t>aaknr</w:t>
    </w:r>
    <w:proofErr w:type="spellEnd"/>
    <w:r w:rsidR="00BF7107">
      <w:rPr>
        <w:sz w:val="16"/>
        <w:szCs w:val="16"/>
      </w:rPr>
      <w:t xml:space="preserve">. </w:t>
    </w:r>
    <w:r>
      <w:rPr>
        <w:sz w:val="16"/>
        <w:szCs w:val="16"/>
      </w:rPr>
      <w:t>2024-Z2543</w:t>
    </w:r>
    <w:r w:rsidR="00BD06B3">
      <w:rPr>
        <w:sz w:val="16"/>
        <w:szCs w:val="16"/>
      </w:rPr>
      <w:t xml:space="preserve"> / </w:t>
    </w:r>
    <w:r w:rsidR="00BF7107">
      <w:rPr>
        <w:sz w:val="16"/>
        <w:szCs w:val="16"/>
      </w:rPr>
      <w:t>Doc</w:t>
    </w:r>
    <w:r w:rsidR="00BD06B3">
      <w:rPr>
        <w:sz w:val="16"/>
        <w:szCs w:val="16"/>
      </w:rPr>
      <w:t>.</w:t>
    </w:r>
    <w:r w:rsidR="00BF7107">
      <w:rPr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1271581256"/>
        <w:placeholder>
          <w:docPart w:val="A4224E7308564BC28C5E13E476FEA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4ACB">
          <w:rPr>
            <w:sz w:val="16"/>
            <w:szCs w:val="16"/>
          </w:rPr>
          <w:t>WLDOC-1187088822-458876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BE10" w14:textId="77777777" w:rsidR="00C77249" w:rsidRDefault="00C772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734E" w14:textId="77777777" w:rsidR="001B16F0" w:rsidRDefault="001B16F0">
      <w:pPr>
        <w:spacing w:line="240" w:lineRule="auto"/>
      </w:pPr>
      <w:r>
        <w:separator/>
      </w:r>
    </w:p>
  </w:footnote>
  <w:footnote w:type="continuationSeparator" w:id="0">
    <w:p w14:paraId="5ACD8258" w14:textId="77777777" w:rsidR="001B16F0" w:rsidRDefault="001B1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C0B6" w14:textId="77777777" w:rsidR="00C77249" w:rsidRDefault="00C772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DCA7" w14:textId="53508E7D" w:rsidR="008927C7" w:rsidRDefault="008927C7" w:rsidP="009F5CE2">
    <w:pPr>
      <w:pStyle w:val="Koptekst"/>
      <w:rPr>
        <w:noProof/>
      </w:rPr>
    </w:pPr>
  </w:p>
  <w:p w14:paraId="54772C26" w14:textId="09AC604C" w:rsidR="00BF7107" w:rsidRDefault="00BF7107" w:rsidP="009F5CE2">
    <w:pPr>
      <w:pStyle w:val="Koptekst"/>
      <w:rPr>
        <w:noProof/>
      </w:rPr>
    </w:pPr>
  </w:p>
  <w:p w14:paraId="34F6FB35" w14:textId="243521D0" w:rsidR="00BF7107" w:rsidRPr="009F5CE2" w:rsidRDefault="001B16F0" w:rsidP="009F5C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8FED441" wp14:editId="07777777">
          <wp:simplePos x="0" y="0"/>
          <wp:positionH relativeFrom="page">
            <wp:posOffset>1076325</wp:posOffset>
          </wp:positionH>
          <wp:positionV relativeFrom="page">
            <wp:posOffset>381000</wp:posOffset>
          </wp:positionV>
          <wp:extent cx="2368800" cy="860400"/>
          <wp:effectExtent l="0" t="0" r="0" b="0"/>
          <wp:wrapNone/>
          <wp:docPr id="2" name="Afbeelding 3" descr="Logo Waterschap Limbu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Logo Waterschap Limbur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552D" w14:textId="77777777" w:rsidR="00C77249" w:rsidRDefault="00C772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0292D94"/>
    <w:multiLevelType w:val="multilevel"/>
    <w:tmpl w:val="E6E21A58"/>
    <w:styleLink w:val="Hoofdstukkenrappor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00621472">
    <w:abstractNumId w:val="1"/>
  </w:num>
  <w:num w:numId="2" w16cid:durableId="333535104">
    <w:abstractNumId w:val="0"/>
  </w:num>
  <w:num w:numId="3" w16cid:durableId="561715963">
    <w:abstractNumId w:val="0"/>
  </w:num>
  <w:num w:numId="4" w16cid:durableId="22707553">
    <w:abstractNumId w:val="0"/>
  </w:num>
  <w:num w:numId="5" w16cid:durableId="201105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DF"/>
    <w:rsid w:val="0003424C"/>
    <w:rsid w:val="001B16F0"/>
    <w:rsid w:val="002466DF"/>
    <w:rsid w:val="002F406B"/>
    <w:rsid w:val="002F40EF"/>
    <w:rsid w:val="00394ACB"/>
    <w:rsid w:val="004F13CA"/>
    <w:rsid w:val="004F3F9D"/>
    <w:rsid w:val="00546C3D"/>
    <w:rsid w:val="005E1B2B"/>
    <w:rsid w:val="00622C69"/>
    <w:rsid w:val="006726A7"/>
    <w:rsid w:val="006E0D87"/>
    <w:rsid w:val="006E637F"/>
    <w:rsid w:val="007225A7"/>
    <w:rsid w:val="00730E4A"/>
    <w:rsid w:val="00805ABD"/>
    <w:rsid w:val="00887A3F"/>
    <w:rsid w:val="008927C7"/>
    <w:rsid w:val="00902915"/>
    <w:rsid w:val="009D5D03"/>
    <w:rsid w:val="009F5CE2"/>
    <w:rsid w:val="00AC5C04"/>
    <w:rsid w:val="00B27F38"/>
    <w:rsid w:val="00BC06F7"/>
    <w:rsid w:val="00BD06B3"/>
    <w:rsid w:val="00BF419B"/>
    <w:rsid w:val="00BF7107"/>
    <w:rsid w:val="00C77249"/>
    <w:rsid w:val="00CE7B3F"/>
    <w:rsid w:val="00D565E1"/>
    <w:rsid w:val="00D642E0"/>
    <w:rsid w:val="00D742BB"/>
    <w:rsid w:val="00DE470D"/>
    <w:rsid w:val="00E02E65"/>
    <w:rsid w:val="00E406DF"/>
    <w:rsid w:val="00E77CD2"/>
    <w:rsid w:val="00EC05F8"/>
    <w:rsid w:val="00F451FB"/>
    <w:rsid w:val="00FB3977"/>
    <w:rsid w:val="00FF1AD3"/>
    <w:rsid w:val="35C647BD"/>
    <w:rsid w:val="3ED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715D"/>
  <w15:docId w15:val="{9F55E9E4-5C0B-4642-9340-F6BD4C35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6DF"/>
    <w:pPr>
      <w:spacing w:after="0" w:line="280" w:lineRule="atLeast"/>
    </w:pPr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06DF"/>
    <w:pPr>
      <w:keepNext/>
      <w:keepLines/>
      <w:numPr>
        <w:numId w:val="5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06DF"/>
    <w:pPr>
      <w:keepNext/>
      <w:keepLines/>
      <w:numPr>
        <w:ilvl w:val="1"/>
        <w:numId w:val="5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06DF"/>
    <w:pPr>
      <w:keepNext/>
      <w:keepLines/>
      <w:numPr>
        <w:ilvl w:val="2"/>
        <w:numId w:val="5"/>
      </w:numPr>
      <w:outlineLvl w:val="2"/>
    </w:pPr>
    <w:rPr>
      <w:rFonts w:ascii="Calibri" w:eastAsiaTheme="majorEastAsia" w:hAnsi="Calibr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6DF"/>
    <w:rPr>
      <w:rFonts w:eastAsiaTheme="minorEastAsia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406DF"/>
    <w:rPr>
      <w:rFonts w:eastAsiaTheme="majorEastAsia" w:cstheme="majorBidi"/>
      <w:b/>
      <w:bCs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06DF"/>
    <w:rPr>
      <w:rFonts w:ascii="Calibri" w:eastAsiaTheme="majorEastAsia" w:hAnsi="Calibri" w:cstheme="majorBidi"/>
      <w:b/>
      <w:bCs/>
      <w:sz w:val="28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406DF"/>
    <w:rPr>
      <w:rFonts w:ascii="Calibri" w:eastAsiaTheme="majorEastAsia" w:hAnsi="Calibri" w:cstheme="majorBidi"/>
      <w:b/>
      <w:b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406D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E406DF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0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06DF"/>
    <w:rPr>
      <w:rFonts w:ascii="Tahoma" w:eastAsiaTheme="minorEastAsi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rsid w:val="00E406DF"/>
    <w:pPr>
      <w:spacing w:after="0" w:line="240" w:lineRule="auto"/>
    </w:pPr>
    <w:rPr>
      <w:rFonts w:eastAsiaTheme="minorEastAsia"/>
      <w:lang w:val="nl-NL" w:eastAsia="nl-NL"/>
    </w:rPr>
  </w:style>
  <w:style w:type="numbering" w:customStyle="1" w:styleId="Hoofdstukkenrapport">
    <w:name w:val="Hoofdstukken rapport"/>
    <w:uiPriority w:val="99"/>
    <w:rsid w:val="00E406DF"/>
    <w:pPr>
      <w:numPr>
        <w:numId w:val="1"/>
      </w:numPr>
    </w:pPr>
  </w:style>
  <w:style w:type="paragraph" w:customStyle="1" w:styleId="IWVoettekst">
    <w:name w:val="IW_Voettekst"/>
    <w:rsid w:val="00E406DF"/>
    <w:pPr>
      <w:spacing w:after="0" w:line="240" w:lineRule="auto"/>
    </w:pPr>
    <w:rPr>
      <w:rFonts w:eastAsiaTheme="minorEastAsia"/>
      <w:sz w:val="2"/>
      <w:lang w:val="nl-NL" w:eastAsia="nl-NL"/>
    </w:rPr>
  </w:style>
  <w:style w:type="paragraph" w:styleId="Lijstalinea">
    <w:name w:val="List Paragraph"/>
    <w:basedOn w:val="Standaard"/>
    <w:uiPriority w:val="34"/>
    <w:qFormat/>
    <w:rsid w:val="00E406DF"/>
    <w:pPr>
      <w:ind w:left="720"/>
      <w:contextualSpacing/>
    </w:pPr>
  </w:style>
  <w:style w:type="paragraph" w:customStyle="1" w:styleId="Marge">
    <w:name w:val="Marge"/>
    <w:basedOn w:val="Standaard"/>
    <w:rsid w:val="00E406DF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E406DF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E406DF"/>
    <w:rPr>
      <w:b/>
    </w:rPr>
  </w:style>
  <w:style w:type="numbering" w:customStyle="1" w:styleId="Stijl1">
    <w:name w:val="Stijl1"/>
    <w:uiPriority w:val="99"/>
    <w:rsid w:val="00E406DF"/>
    <w:pPr>
      <w:numPr>
        <w:numId w:val="2"/>
      </w:numPr>
    </w:pPr>
  </w:style>
  <w:style w:type="paragraph" w:customStyle="1" w:styleId="Subtitelrapport">
    <w:name w:val="Subtitel rapport"/>
    <w:next w:val="Standaard"/>
    <w:rsid w:val="00E406DF"/>
    <w:rPr>
      <w:rFonts w:eastAsiaTheme="minorEastAsia"/>
      <w:sz w:val="30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406DF"/>
    <w:rPr>
      <w:color w:val="808080"/>
    </w:rPr>
  </w:style>
  <w:style w:type="paragraph" w:customStyle="1" w:styleId="Titeldocument">
    <w:name w:val="Titel document"/>
    <w:next w:val="Standaard"/>
    <w:rsid w:val="00E406DF"/>
    <w:pPr>
      <w:spacing w:after="0" w:line="240" w:lineRule="auto"/>
    </w:pPr>
    <w:rPr>
      <w:rFonts w:eastAsiaTheme="minorEastAsia"/>
      <w:b/>
      <w:sz w:val="44"/>
      <w:lang w:val="nl-NL" w:eastAsia="nl-NL"/>
    </w:rPr>
  </w:style>
  <w:style w:type="paragraph" w:customStyle="1" w:styleId="Titelrapport">
    <w:name w:val="Titel rapport"/>
    <w:rsid w:val="00E406DF"/>
    <w:rPr>
      <w:rFonts w:eastAsiaTheme="minorEastAsia"/>
      <w:b/>
      <w:sz w:val="7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6DF"/>
    <w:rPr>
      <w:rFonts w:eastAsiaTheme="minorEastAsi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18779A5F249A2BA029E44E42333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7614E-BAA3-471C-9391-F5B62840C160}"/>
      </w:docPartPr>
      <w:docPartBody>
        <w:p w:rsidR="00BC06F7" w:rsidRDefault="00A3318C">
          <w:r w:rsidRPr="002466DF">
            <w:rPr>
              <w:rStyle w:val="Tekstvantijdelijkeaanduiding"/>
            </w:rPr>
            <w:t>[Titel]</w:t>
          </w:r>
        </w:p>
      </w:docPartBody>
    </w:docPart>
    <w:docPart>
      <w:docPartPr>
        <w:name w:val="D44866CA637544A3A0771B7EB757F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F87DE-F51A-4DB4-9490-DDC9ED936662}"/>
      </w:docPartPr>
      <w:docPartBody>
        <w:p w:rsidR="006E0D87" w:rsidRDefault="00A3318C" w:rsidP="00B27F38">
          <w:pPr>
            <w:pStyle w:val="D44866CA637544A3A0771B7EB757FD68"/>
          </w:pPr>
          <w:r>
            <w:rPr>
              <w:rStyle w:val="Tekstvantijdelijkeaanduiding"/>
            </w:rPr>
            <w:t>[Titel]</w:t>
          </w:r>
        </w:p>
      </w:docPartBody>
    </w:docPart>
    <w:docPart>
      <w:docPartPr>
        <w:name w:val="A4224E7308564BC28C5E13E476FEA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B3CF1-D43F-4E11-817A-2B8CC45BD683}"/>
      </w:docPartPr>
      <w:docPartBody>
        <w:p w:rsidR="006E0D87" w:rsidRDefault="00A3318C" w:rsidP="00B27F38">
          <w:pPr>
            <w:pStyle w:val="A4224E7308564BC28C5E13E476FEAACB"/>
          </w:pPr>
          <w:r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E"/>
    <w:rsid w:val="00461EFE"/>
    <w:rsid w:val="006E0D87"/>
    <w:rsid w:val="00A3318C"/>
    <w:rsid w:val="00B27F38"/>
    <w:rsid w:val="00BC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1EFE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7F38"/>
  </w:style>
  <w:style w:type="paragraph" w:customStyle="1" w:styleId="D44866CA637544A3A0771B7EB757FD68">
    <w:name w:val="D44866CA637544A3A0771B7EB757FD68"/>
    <w:rsid w:val="00B27F38"/>
  </w:style>
  <w:style w:type="paragraph" w:customStyle="1" w:styleId="A4224E7308564BC28C5E13E476FEAACB">
    <w:name w:val="A4224E7308564BC28C5E13E476FEAACB"/>
    <w:rsid w:val="00B2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ta van inlichtingen" ma:contentTypeID="0x010100DCD422DC78816243BC06FDD53AB4B0000100829F67F9FE227849ACB4243EDD00AFCB002B6C05CBE72E814EBA4FC90101F226DA" ma:contentTypeVersion="447" ma:contentTypeDescription="nota van inlichtingen" ma:contentTypeScope="" ma:versionID="4c60b4b65b4584e506638a4d974f429c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5bdc3dd9c984dd31cfb35872ba4f82c4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Zaakbehandelaar" minOccurs="0"/>
                <xsd:element ref="ns1:ZaakId" minOccurs="0"/>
                <xsd:element ref="ns1:IdentificatiekenmerkTMLO" minOccurs="0"/>
                <xsd:element ref="ns1:KlantPostcode" minOccurs="0"/>
                <xsd:element ref="ns1:KlantNaam" minOccurs="0"/>
                <xsd:element ref="ns4:Gunningscriterium" minOccurs="0"/>
                <xsd:element ref="ns4:Inkoopcategorie" minOccurs="0"/>
                <xsd:element ref="ns4:Bestandsgrootte" minOccurs="0"/>
                <xsd:element ref="ns5:ObjectId" minOccurs="0"/>
                <xsd:element ref="ns5:Object" minOccurs="0"/>
                <xsd:element ref="ns4:AfgewekenVanInkoopbeleid" minOccurs="0"/>
                <xsd:element ref="ns4:DuurzaamheidscriteriumPianoo" minOccurs="0"/>
                <xsd:element ref="ns4:VoorgeschrevenProcedure" minOccurs="0"/>
                <xsd:element ref="ns4:SoortAanbesteding" minOccurs="0"/>
                <xsd:element ref="ns2:DocumentSetDescription" minOccurs="0"/>
                <xsd:element ref="ns1:KlantAdres" minOccurs="0"/>
                <xsd:element ref="ns1:KlantLand" minOccurs="0"/>
                <xsd:element ref="ns1:KlantVestigingsnummer" minOccurs="0"/>
                <xsd:element ref="ns1:KlantPlaats" minOccurs="0"/>
                <xsd:element ref="ns1:Zaaknumme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0c35ee54-271b-4800-9dc2-1ef23d68ac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Zaakbehandelaar" ma:index="2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26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27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ostcode" ma:index="2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Naam" ma:index="29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Adres" ma:index="40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KlantLand" ma:index="41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Vestigingsnummer" ma:index="42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KlantPlaats" ma:index="43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nummer" ma:index="44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ContactNaam" ma:index="4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7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48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49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9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30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Inkoopcategorie" ma:index="3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Bestandsgrootte" ma:index="32" nillable="true" ma:displayName="Bestandsgroott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35" nillable="true" ma:displayName="Afgeweken van inkoopbeleid" ma:default="Ne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DuurzaamheidscriteriumPianoo" ma:index="36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7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SoortAanbesteding" ma:index="38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ObjectId" ma:index="33" nillable="true" ma:displayName="ObjectId" ma:internalName="ObjectId">
      <xsd:simpleType>
        <xsd:restriction base="dms:Text">
          <xsd:maxLength value="255"/>
        </xsd:restriction>
      </xsd:simpleType>
    </xsd:element>
    <xsd:element name="Object" ma:index="34" nillable="true" ma:displayName="Object" ma:internalName="Object">
      <xsd:simpleType>
        <xsd:restriction base="dms:Text">
          <xsd:maxLength value="255"/>
        </xsd:restriction>
      </xsd:simpleType>
    </xsd:element>
    <xsd:element name="lcf76f155ced4ddcb4097134ff3c332f" ma:index="45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c41d040b-1f23-46d8-95f8-73c4343eacb6">x</Documentomschrijving>
    <n267401cbecb47ff9785abaaf40f91cf xmlns="c41d040b-1f23-46d8-95f8-73c4343eacb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6e71649d-78ab-483b-bb06-18cbae86344d</TermId>
        </TermInfo>
      </Terms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SoortAanbesteding xmlns="9729beee-8231-416b-840d-ac6e112eeed3">Maak uw keuze</SoortAanbesteding>
    <KlantNaam xmlns="c41d040b-1f23-46d8-95f8-73c4343eacb6" xsi:nil="true"/>
    <ZaakId xmlns="c41d040b-1f23-46d8-95f8-73c4343eacb6">451485</ZaakId>
    <IdentificatiekenmerkTMLO xmlns="c41d040b-1f23-46d8-95f8-73c4343eacb6">Waterschap Limburg</IdentificatiekenmerkTMLO>
    <Zaaknummer xmlns="c41d040b-1f23-46d8-95f8-73c4343eacb6">2024-Z2543</Zaaknummer>
    <Documentsortering1 xmlns="c41d040b-1f23-46d8-95f8-73c4343eacb6" xsi:nil="true"/>
    <ContactTelefoon xmlns="c41d040b-1f23-46d8-95f8-73c4343eacb6" xsi:nil="true"/>
    <Verzenddatum xmlns="c41d040b-1f23-46d8-95f8-73c4343eacb6" xsi:nil="true"/>
    <Zaakbehandelaar xmlns="c41d040b-1f23-46d8-95f8-73c4343eacb6" xsi:nil="true"/>
    <DocumentSetDescription xmlns="http://schemas.microsoft.com/sharepoint/v3">Aanschaf vrachtwagen</DocumentSetDescription>
    <Documentsortering2 xmlns="c41d040b-1f23-46d8-95f8-73c4343eacb6" xsi:nil="true"/>
    <UwKenmerk xmlns="c41d040b-1f23-46d8-95f8-73c4343eacb6" xsi:nil="true"/>
    <ContactAdres xmlns="c41d040b-1f23-46d8-95f8-73c4343eacb6" xsi:nil="true"/>
    <ContactLand xmlns="c41d040b-1f23-46d8-95f8-73c4343eacb6">Nederland</ContactLand>
    <Gunningscriterium xmlns="9729beee-8231-416b-840d-ac6e112eeed3">Maak uw keuze</Gunningscriterium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>F9E5C93C1961482198BEFC854000C02F|A7B77787DBCA4FF89AE14006162972D1</DocumentcreatieXML>
    <VoorgeschrevenProcedure xmlns="9729beee-8231-416b-840d-ac6e112eeed3">Maak uw keuze</VoorgeschrevenProcedure>
    <ContactNaam xmlns="c41d040b-1f23-46d8-95f8-73c4343eacb6" xsi:nil="true"/>
    <KlantPostcode xmlns="c41d040b-1f23-46d8-95f8-73c4343eacb6" xsi:nil="true"/>
    <Documentnummer xmlns="c41d040b-1f23-46d8-95f8-73c4343eacb6" xsi:nil="true"/>
    <ContactPlaats xmlns="c41d040b-1f23-46d8-95f8-73c4343eacb6" xsi:nil="true"/>
    <DatumVervanging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ContactPostcode xmlns="c41d040b-1f23-46d8-95f8-73c4343eacb6" xsi:nil="true"/>
    <lcf76f155ced4ddcb4097134ff3c332f xmlns="dfc62a55-fff3-4b8d-9937-2b197328c51d" xsi:nil="true"/>
    <ContactEmail xmlns="c41d040b-1f23-46d8-95f8-73c4343eacb6" xsi:nil="true"/>
    <_dlc_DocId xmlns="9729beee-8231-416b-840d-ac6e112eeed3">WLDOC-1187088822-458876</_dlc_DocId>
    <_dlc_DocIdUrl xmlns="9729beee-8231-416b-840d-ac6e112eeed3">
      <Url>https://waterschaplimburg.sharepoint.com/sites/Inkoop/_layouts/15/DocIdRedir.aspx?ID=WLDOC-1187088822-458876</Url>
      <Description>WLDOC-1187088822-458876</Description>
    </_dlc_DocIdUrl>
    <ObjectId xmlns="dfc62a55-fff3-4b8d-9937-2b197328c51d" xsi:nil="true"/>
    <Object xmlns="dfc62a55-fff3-4b8d-9937-2b197328c51d" xsi:nil="true"/>
  </documentManagement>
</p:properties>
</file>

<file path=customXml/itemProps1.xml><?xml version="1.0" encoding="utf-8"?>
<ds:datastoreItem xmlns:ds="http://schemas.openxmlformats.org/officeDocument/2006/customXml" ds:itemID="{45D06DD1-6760-437A-BC78-02C01CE7F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9032C-E805-40CC-8A8E-831E035B23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91E6F3-92C6-4546-B11E-564FBBC02B4C}"/>
</file>

<file path=customXml/itemProps4.xml><?xml version="1.0" encoding="utf-8"?>
<ds:datastoreItem xmlns:ds="http://schemas.openxmlformats.org/officeDocument/2006/customXml" ds:itemID="{1EAA51A0-9B4B-455B-B72C-5B4B5E9CC9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A74C6F-714A-4ED0-A1E9-FA8235B315C8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9729beee-8231-416b-840d-ac6e112eeed3"/>
    <ds:schemaRef ds:uri="http://purl.org/dc/elements/1.1/"/>
    <ds:schemaRef ds:uri="c41d040b-1f23-46d8-95f8-73c4343eacb6"/>
    <ds:schemaRef ds:uri="http://schemas.microsoft.com/office/infopath/2007/PartnerControls"/>
    <ds:schemaRef ds:uri="http://schemas.openxmlformats.org/package/2006/metadata/core-properties"/>
    <ds:schemaRef ds:uri="dfc62a55-fff3-4b8d-9937-2b197328c51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WLDOC-1187088822-458876</dc:title>
  <dc:creator>Veroniek Tigges</dc:creator>
  <cp:lastModifiedBy>Veroniek Tigges</cp:lastModifiedBy>
  <cp:revision>13</cp:revision>
  <dcterms:created xsi:type="dcterms:W3CDTF">2022-11-22T08:29:00Z</dcterms:created>
  <dcterms:modified xsi:type="dcterms:W3CDTF">2024-06-10T11:56:00Z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v.tigges@WaterschapLimburg.nl</vt:lpwstr>
  </property>
  <property fmtid="{D5CDD505-2E9C-101B-9397-08002B2CF9AE}" pid="3" name="Documentomschrijving">
    <vt:lpwstr>x</vt:lpwstr>
  </property>
  <property fmtid="{D5CDD505-2E9C-101B-9397-08002B2CF9AE}" pid="4" name="Documenttype">
    <vt:lpwstr>0</vt:lpwstr>
  </property>
  <property fmtid="{D5CDD505-2E9C-101B-9397-08002B2CF9AE}" pid="5" name="Template">
    <vt:lpwstr>Nota van inlichtingen</vt:lpwstr>
  </property>
  <property fmtid="{D5CDD505-2E9C-101B-9397-08002B2CF9AE}" pid="6" name="TemplateId">
    <vt:lpwstr>F9E5C93C1961482198BEFC854000C02F</vt:lpwstr>
  </property>
  <property fmtid="{D5CDD505-2E9C-101B-9397-08002B2CF9AE}" pid="7" name="Typist">
    <vt:lpwstr>v.tigges@WaterschapLimburg.nl</vt:lpwstr>
  </property>
  <property fmtid="{D5CDD505-2E9C-101B-9397-08002B2CF9AE}" pid="8" name="ContentTypeId">
    <vt:lpwstr>0x010100DCD422DC78816243BC06FDD53AB4B0000100829F67F9FE227849ACB4243EDD00AFCB002B6C05CBE72E814EBA4FC90101F226DA</vt:lpwstr>
  </property>
  <property fmtid="{D5CDD505-2E9C-101B-9397-08002B2CF9AE}" pid="9" name="_dlc_DocIdItemGuid">
    <vt:lpwstr>683686ab-0015-45cc-bc17-94a94363207d</vt:lpwstr>
  </property>
  <property fmtid="{D5CDD505-2E9C-101B-9397-08002B2CF9AE}" pid="10" name="Cluster_x0020_of_x0020_Programma_x0020_of_x0020_Team">
    <vt:lpwstr/>
  </property>
  <property fmtid="{D5CDD505-2E9C-101B-9397-08002B2CF9AE}" pid="11" name="MediaServiceImageTags">
    <vt:lpwstr/>
  </property>
  <property fmtid="{D5CDD505-2E9C-101B-9397-08002B2CF9AE}" pid="12" name="n89f3d5da045466ca6559a89df89a6be">
    <vt:lpwstr/>
  </property>
  <property fmtid="{D5CDD505-2E9C-101B-9397-08002B2CF9AE}" pid="13" name="Cluster of Programma of Team">
    <vt:lpwstr/>
  </property>
</Properties>
</file>