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B90C1" w14:textId="379FA91A" w:rsidR="00C24BCF" w:rsidRDefault="00DC2C5E" w:rsidP="00C24BCF">
      <w:pPr>
        <w:pStyle w:val="RapportTitel"/>
        <w:rPr>
          <w:color w:val="auto"/>
        </w:rPr>
      </w:pPr>
      <w:r>
        <w:rPr>
          <w:color w:val="auto"/>
        </w:rPr>
        <w:t>Referentieformulier</w:t>
      </w:r>
    </w:p>
    <w:p w14:paraId="20B10F0B" w14:textId="28103CD3" w:rsidR="001E0C0A" w:rsidRDefault="001E0C0A" w:rsidP="4DB3857F">
      <w:pPr>
        <w:pStyle w:val="Voettekst"/>
        <w:rPr>
          <w:rFonts w:ascii="Rockwell" w:hAnsi="Rockwell"/>
          <w:i/>
          <w:iCs/>
          <w:sz w:val="16"/>
          <w:szCs w:val="16"/>
        </w:rPr>
      </w:pPr>
      <w:bookmarkStart w:id="0" w:name="_Hlk59019676"/>
      <w:r w:rsidRPr="4DB3857F">
        <w:rPr>
          <w:rFonts w:ascii="Rockwell" w:hAnsi="Rockwell"/>
          <w:i/>
          <w:iCs/>
          <w:sz w:val="16"/>
          <w:szCs w:val="16"/>
        </w:rPr>
        <w:t>Versie 202</w:t>
      </w:r>
      <w:r w:rsidR="2AC50A00" w:rsidRPr="4DB3857F">
        <w:rPr>
          <w:rFonts w:ascii="Rockwell" w:hAnsi="Rockwell"/>
          <w:i/>
          <w:iCs/>
          <w:sz w:val="16"/>
          <w:szCs w:val="16"/>
        </w:rPr>
        <w:t>306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</w:p>
    <w:bookmarkEnd w:id="0"/>
    <w:p w14:paraId="04EAECE9" w14:textId="3BDD0F10" w:rsidR="002C3234" w:rsidRDefault="002C3234" w:rsidP="31E863E4">
      <w:pPr>
        <w:rPr>
          <w:rFonts w:eastAsia="Arial" w:cs="Arial"/>
          <w:szCs w:val="20"/>
        </w:rPr>
      </w:pPr>
      <w:r>
        <w:t xml:space="preserve">Deze bijlage maakt onderdeel uit van de </w:t>
      </w:r>
      <w:r w:rsidR="00A8583D">
        <w:t>subsidietender Inloopvoorzieningen GGZ</w:t>
      </w:r>
      <w:r w:rsidR="53EBF2A6" w:rsidRPr="57CF211D">
        <w:rPr>
          <w:rFonts w:eastAsia="Arial" w:cs="Arial"/>
          <w:color w:val="000000" w:themeColor="text1"/>
          <w:szCs w:val="20"/>
        </w:rPr>
        <w:t>.</w:t>
      </w:r>
    </w:p>
    <w:p w14:paraId="6280F267" w14:textId="6B9BD7D1" w:rsidR="007C6965" w:rsidRDefault="007C6965" w:rsidP="007C6965">
      <w:r w:rsidRPr="31E863E4">
        <w:rPr>
          <w:szCs w:val="20"/>
        </w:rPr>
        <w:t xml:space="preserve">U gebruikt voor het opgeven van de referentieopdracht(en) </w:t>
      </w:r>
      <w:r w:rsidR="00C8C361" w:rsidRPr="31E863E4">
        <w:rPr>
          <w:szCs w:val="20"/>
        </w:rPr>
        <w:t>di</w:t>
      </w:r>
      <w:r w:rsidRPr="31E863E4">
        <w:rPr>
          <w:szCs w:val="20"/>
        </w:rPr>
        <w:t>t referentieformulier. Gebrui</w:t>
      </w:r>
      <w:r>
        <w:t xml:space="preserve">k per referentieopdracht één formulier. 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402"/>
      </w:tblGrid>
      <w:tr w:rsidR="007C6965" w:rsidRPr="00201D48" w14:paraId="74D2BBDC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2B3B4A0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09D42A14" w:rsidR="007C6965" w:rsidRPr="00CE35A3" w:rsidRDefault="00B91539" w:rsidP="007C6965">
            <w:pPr>
              <w:pStyle w:val="Tabeltekst"/>
            </w:pPr>
            <w:r w:rsidRPr="004F5BD4">
              <w:t xml:space="preserve">Kerncompetentie: Ervaring met het </w:t>
            </w:r>
            <w:r>
              <w:t>werken met de</w:t>
            </w:r>
            <w:r>
              <w:t xml:space="preserve"> </w:t>
            </w:r>
            <w:r>
              <w:t>beschreven doelgroep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201D48" w:rsidRDefault="007C6965" w:rsidP="007C6965">
            <w:pPr>
              <w:pStyle w:val="Tabeltekst"/>
            </w:pPr>
          </w:p>
        </w:tc>
      </w:tr>
      <w:tr w:rsidR="002C1994" w:rsidRPr="00201D48" w14:paraId="7DE0CC67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2E547561" w:rsidR="007C6965" w:rsidRPr="00CE35A3" w:rsidRDefault="007C6965" w:rsidP="007C6965">
            <w:pPr>
              <w:pStyle w:val="Opsomteken1"/>
            </w:pPr>
            <w:r w:rsidRPr="57CF211D">
              <w:rPr>
                <w:sz w:val="17"/>
                <w:szCs w:val="17"/>
              </w:rPr>
              <w:t xml:space="preserve">Als u gebruik maakt van een nog niet (geheel) afgeronde </w:t>
            </w:r>
            <w:r w:rsidR="1A978409" w:rsidRPr="57CF211D">
              <w:rPr>
                <w:sz w:val="17"/>
                <w:szCs w:val="17"/>
              </w:rPr>
              <w:t>op</w:t>
            </w:r>
            <w:r w:rsidRPr="57CF211D">
              <w:rPr>
                <w:sz w:val="17"/>
                <w:szCs w:val="17"/>
              </w:rPr>
              <w:t>dracht mogen alleen de werkelijk behaalde resultaten van de lopende overeenkomst worden opgegeven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4A792F94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004B6C2F">
              <w:t>Aanmelder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B4499" w:rsidRPr="00201D48" w14:paraId="204B54AF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17150D" w:rsidRDefault="004B4499" w:rsidP="007C6965">
            <w:pPr>
              <w:pStyle w:val="Tabeltekst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201D48" w:rsidRDefault="004B4499" w:rsidP="007C6965">
            <w:pPr>
              <w:pStyle w:val="Tabeltekst"/>
            </w:pPr>
          </w:p>
        </w:tc>
      </w:tr>
      <w:tr w:rsidR="004B4499" w:rsidRPr="00201D48" w14:paraId="6FDD4E11" w14:textId="77777777" w:rsidTr="00B91539"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F18FEBD" w14:textId="6DE02A4A" w:rsidR="004B4499" w:rsidRPr="00E47EF5" w:rsidRDefault="2CBE1788" w:rsidP="4B326A26">
            <w:pPr>
              <w:pStyle w:val="Tabeltekst"/>
              <w:rPr>
                <w:rStyle w:val="Voetnootmarkering"/>
              </w:rPr>
            </w:pPr>
            <w:r>
              <w:t xml:space="preserve">Tevredenheidsverklaring toegevoegd? </w:t>
            </w:r>
            <w:r w:rsidR="6C2F6249"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F14B2A" w14:textId="2D4D1221" w:rsidR="008A0375" w:rsidRPr="00201D48" w:rsidRDefault="008A0375" w:rsidP="008A0375">
            <w:pPr>
              <w:pStyle w:val="Tabeltekst"/>
            </w:pPr>
            <w:r>
              <w:t>Ja</w:t>
            </w: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p w14:paraId="13245BE3" w14:textId="1A0C8348" w:rsidR="0B858AE0" w:rsidRDefault="0B858AE0" w:rsidP="4B326A26">
      <w:pPr>
        <w:rPr>
          <w:rFonts w:eastAsia="Calibri"/>
          <w:szCs w:val="20"/>
        </w:rPr>
      </w:pPr>
      <w:r w:rsidRPr="4B326A26">
        <w:rPr>
          <w:rFonts w:eastAsia="Calibri"/>
          <w:szCs w:val="20"/>
        </w:rPr>
        <w:t xml:space="preserve">* </w:t>
      </w:r>
      <w:r w:rsidR="76DC839B" w:rsidRPr="4B326A26">
        <w:rPr>
          <w:rFonts w:eastAsia="Calibri"/>
          <w:szCs w:val="20"/>
        </w:rPr>
        <w:t>Een tevredenheidsverklaring toont aan dat de opdrachtgever die u als referent opgeeft, tevreden is over hoe u de opdracht heeft uitgevoerd. Deze verklaring is vormvrij;</w:t>
      </w:r>
      <w:r w:rsidR="0A8456FA" w:rsidRPr="4B326A26">
        <w:rPr>
          <w:rFonts w:eastAsia="Calibri"/>
          <w:szCs w:val="20"/>
        </w:rPr>
        <w:t xml:space="preserve"> dit mag een brief zijn,</w:t>
      </w:r>
      <w:r w:rsidR="29EBAB54" w:rsidRPr="4B326A26">
        <w:rPr>
          <w:rFonts w:eastAsia="Calibri"/>
          <w:szCs w:val="20"/>
        </w:rPr>
        <w:t xml:space="preserve"> een e-mail,</w:t>
      </w:r>
      <w:r w:rsidR="0A8456FA" w:rsidRPr="4B326A26">
        <w:rPr>
          <w:rFonts w:eastAsia="Calibri"/>
          <w:szCs w:val="20"/>
        </w:rPr>
        <w:t xml:space="preserve"> een eigen formulier of anderszins. Zolang er maar uit blijkt dat de opdrachtgever tevreden </w:t>
      </w:r>
      <w:r w:rsidR="7F2E571F" w:rsidRPr="4B326A26">
        <w:rPr>
          <w:rFonts w:eastAsia="Calibri"/>
          <w:szCs w:val="20"/>
        </w:rPr>
        <w:t>is</w:t>
      </w:r>
      <w:r w:rsidR="5B549B13" w:rsidRPr="4B326A26">
        <w:rPr>
          <w:rFonts w:eastAsia="Calibri"/>
          <w:szCs w:val="20"/>
        </w:rPr>
        <w:t xml:space="preserve"> over de opdracht waarnaar u in dit referentieformulier verwijst.</w:t>
      </w:r>
    </w:p>
    <w:sectPr w:rsidR="0B858AE0" w:rsidSect="002C3234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073A7" w14:textId="77777777" w:rsidR="00B236C7" w:rsidRDefault="00B236C7" w:rsidP="00C13F97">
      <w:pPr>
        <w:spacing w:line="240" w:lineRule="auto"/>
      </w:pPr>
      <w:r>
        <w:separator/>
      </w:r>
    </w:p>
  </w:endnote>
  <w:endnote w:type="continuationSeparator" w:id="0">
    <w:p w14:paraId="02C164A7" w14:textId="77777777" w:rsidR="00B236C7" w:rsidRDefault="00B236C7" w:rsidP="00C13F97">
      <w:pPr>
        <w:spacing w:line="240" w:lineRule="auto"/>
      </w:pPr>
      <w:r>
        <w:continuationSeparator/>
      </w:r>
    </w:p>
  </w:endnote>
  <w:endnote w:type="continuationNotice" w:id="1">
    <w:p w14:paraId="1CA72349" w14:textId="77777777" w:rsidR="00B236C7" w:rsidRDefault="00B236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4B6C2F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920953">
            <w:rPr>
              <w:noProof/>
            </w:rPr>
            <w:t>Bijlage 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4B6C2F">
            <w:fldChar w:fldCharType="begin"/>
          </w:r>
          <w:r w:rsidR="004B6C2F">
            <w:instrText>NUMPAGES   \* MERGEFORMAT</w:instrText>
          </w:r>
          <w:r w:rsidR="004B6C2F">
            <w:fldChar w:fldCharType="separate"/>
          </w:r>
          <w:r>
            <w:rPr>
              <w:noProof/>
            </w:rPr>
            <w:t>6</w:t>
          </w:r>
          <w:r w:rsidR="004B6C2F">
            <w:rPr>
              <w:noProof/>
            </w:rPr>
            <w:fldChar w:fldCharType="end"/>
          </w:r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4B6C2F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 w:rsidR="00920953">
            <w:rPr>
              <w:noProof/>
            </w:rPr>
            <w:t>Bijlage 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4B6C2F">
            <w:fldChar w:fldCharType="begin"/>
          </w:r>
          <w:r w:rsidR="004B6C2F">
            <w:instrText>NUMPAGES   \* MERGEFORMAT</w:instrText>
          </w:r>
          <w:r w:rsidR="004B6C2F">
            <w:fldChar w:fldCharType="separate"/>
          </w:r>
          <w:r>
            <w:rPr>
              <w:noProof/>
            </w:rPr>
            <w:t>6</w:t>
          </w:r>
          <w:r w:rsidR="004B6C2F">
            <w:rPr>
              <w:noProof/>
            </w:rPr>
            <w:fldChar w:fldCharType="end"/>
          </w:r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2A001228" w:rsidR="00B03A4C" w:rsidRPr="00BC115D" w:rsidRDefault="004B6C2F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r>
            <w:fldChar w:fldCharType="begin"/>
          </w:r>
          <w:r>
            <w:instrText>STYLEREF  RapportTitel  \* MERGEFORMAT</w:instrText>
          </w:r>
          <w:r>
            <w:fldChar w:fldCharType="separate"/>
          </w:r>
          <w:r>
            <w:rPr>
              <w:noProof/>
            </w:rPr>
            <w:t>Referentieformulier</w:t>
          </w:r>
          <w:r>
            <w:rPr>
              <w:noProof/>
            </w:rPr>
            <w:fldChar w:fldCharType="end"/>
          </w:r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r w:rsidR="004B6C2F">
            <w:fldChar w:fldCharType="begin"/>
          </w:r>
          <w:r w:rsidR="004B6C2F">
            <w:instrText>NUMPAGES   \* MERGEFORMAT</w:instrText>
          </w:r>
          <w:r w:rsidR="004B6C2F">
            <w:fldChar w:fldCharType="separate"/>
          </w:r>
          <w:r>
            <w:rPr>
              <w:noProof/>
            </w:rPr>
            <w:t>6</w:t>
          </w:r>
          <w:r w:rsidR="004B6C2F">
            <w:rPr>
              <w:noProof/>
            </w:rPr>
            <w:fldChar w:fldCharType="end"/>
          </w:r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69260" w14:textId="77777777" w:rsidR="00B236C7" w:rsidRDefault="00B236C7" w:rsidP="00C13F97">
      <w:pPr>
        <w:spacing w:line="240" w:lineRule="auto"/>
      </w:pPr>
      <w:r>
        <w:separator/>
      </w:r>
    </w:p>
  </w:footnote>
  <w:footnote w:type="continuationSeparator" w:id="0">
    <w:p w14:paraId="4CEEBBAC" w14:textId="77777777" w:rsidR="00B236C7" w:rsidRDefault="00B236C7" w:rsidP="00C13F97">
      <w:pPr>
        <w:spacing w:line="240" w:lineRule="auto"/>
      </w:pPr>
      <w:r>
        <w:continuationSeparator/>
      </w:r>
    </w:p>
  </w:footnote>
  <w:footnote w:type="continuationNotice" w:id="1">
    <w:p w14:paraId="5FAEFCD7" w14:textId="77777777" w:rsidR="00B236C7" w:rsidRDefault="00B236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53985324">
    <w:abstractNumId w:val="2"/>
  </w:num>
  <w:num w:numId="2" w16cid:durableId="764157514">
    <w:abstractNumId w:val="0"/>
  </w:num>
  <w:num w:numId="3" w16cid:durableId="651567720">
    <w:abstractNumId w:val="8"/>
  </w:num>
  <w:num w:numId="4" w16cid:durableId="863254738">
    <w:abstractNumId w:val="4"/>
  </w:num>
  <w:num w:numId="5" w16cid:durableId="589974548">
    <w:abstractNumId w:val="6"/>
  </w:num>
  <w:num w:numId="6" w16cid:durableId="1222987016">
    <w:abstractNumId w:val="4"/>
    <w:lvlOverride w:ilvl="0">
      <w:startOverride w:val="1"/>
    </w:lvlOverride>
  </w:num>
  <w:num w:numId="7" w16cid:durableId="947081407">
    <w:abstractNumId w:val="3"/>
  </w:num>
  <w:num w:numId="8" w16cid:durableId="1179084293">
    <w:abstractNumId w:val="5"/>
  </w:num>
  <w:num w:numId="9" w16cid:durableId="888341180">
    <w:abstractNumId w:val="4"/>
    <w:lvlOverride w:ilvl="0">
      <w:startOverride w:val="1"/>
    </w:lvlOverride>
  </w:num>
  <w:num w:numId="10" w16cid:durableId="1158572154">
    <w:abstractNumId w:val="4"/>
    <w:lvlOverride w:ilvl="0">
      <w:startOverride w:val="1"/>
    </w:lvlOverride>
  </w:num>
  <w:num w:numId="11" w16cid:durableId="2126191278">
    <w:abstractNumId w:val="1"/>
  </w:num>
  <w:num w:numId="12" w16cid:durableId="170632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12AC5"/>
    <w:rsid w:val="0002380E"/>
    <w:rsid w:val="0002594E"/>
    <w:rsid w:val="000742B1"/>
    <w:rsid w:val="00085D90"/>
    <w:rsid w:val="0008668C"/>
    <w:rsid w:val="000A6D36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90545"/>
    <w:rsid w:val="001B1CE5"/>
    <w:rsid w:val="001E0C0A"/>
    <w:rsid w:val="001E3C7A"/>
    <w:rsid w:val="002018EB"/>
    <w:rsid w:val="00201D48"/>
    <w:rsid w:val="002117BC"/>
    <w:rsid w:val="00257771"/>
    <w:rsid w:val="002B71B6"/>
    <w:rsid w:val="002C1994"/>
    <w:rsid w:val="002C3234"/>
    <w:rsid w:val="002C42E8"/>
    <w:rsid w:val="002D7A5F"/>
    <w:rsid w:val="003073EA"/>
    <w:rsid w:val="00325E3C"/>
    <w:rsid w:val="00397B27"/>
    <w:rsid w:val="003B6BBB"/>
    <w:rsid w:val="003D0C03"/>
    <w:rsid w:val="003D10FE"/>
    <w:rsid w:val="003D3852"/>
    <w:rsid w:val="004016EB"/>
    <w:rsid w:val="00447C23"/>
    <w:rsid w:val="00447D85"/>
    <w:rsid w:val="004825C3"/>
    <w:rsid w:val="004B4499"/>
    <w:rsid w:val="004B6C2F"/>
    <w:rsid w:val="00521523"/>
    <w:rsid w:val="005451C0"/>
    <w:rsid w:val="005821DD"/>
    <w:rsid w:val="005C2A23"/>
    <w:rsid w:val="005C45E8"/>
    <w:rsid w:val="005C7C8C"/>
    <w:rsid w:val="005D220B"/>
    <w:rsid w:val="005E09B4"/>
    <w:rsid w:val="005E0EF0"/>
    <w:rsid w:val="005F01EA"/>
    <w:rsid w:val="00615815"/>
    <w:rsid w:val="00630AC3"/>
    <w:rsid w:val="00642085"/>
    <w:rsid w:val="006714FC"/>
    <w:rsid w:val="00692863"/>
    <w:rsid w:val="006B01E8"/>
    <w:rsid w:val="006C1AEA"/>
    <w:rsid w:val="006E1DDF"/>
    <w:rsid w:val="006F77E3"/>
    <w:rsid w:val="007543D7"/>
    <w:rsid w:val="00754B77"/>
    <w:rsid w:val="00754F36"/>
    <w:rsid w:val="007702A5"/>
    <w:rsid w:val="007C6965"/>
    <w:rsid w:val="00816483"/>
    <w:rsid w:val="0086078F"/>
    <w:rsid w:val="0089540E"/>
    <w:rsid w:val="008A0375"/>
    <w:rsid w:val="008B05BE"/>
    <w:rsid w:val="008E485D"/>
    <w:rsid w:val="00920953"/>
    <w:rsid w:val="00923C23"/>
    <w:rsid w:val="0093722B"/>
    <w:rsid w:val="00953D92"/>
    <w:rsid w:val="00983213"/>
    <w:rsid w:val="00986BDB"/>
    <w:rsid w:val="00991926"/>
    <w:rsid w:val="009A1B7B"/>
    <w:rsid w:val="009B761F"/>
    <w:rsid w:val="00A179A1"/>
    <w:rsid w:val="00A369DF"/>
    <w:rsid w:val="00A8583D"/>
    <w:rsid w:val="00AF2EB9"/>
    <w:rsid w:val="00AF73BB"/>
    <w:rsid w:val="00B039A0"/>
    <w:rsid w:val="00B03A4C"/>
    <w:rsid w:val="00B236C7"/>
    <w:rsid w:val="00B91539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D163E"/>
    <w:rsid w:val="00D17014"/>
    <w:rsid w:val="00D50DDC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60DCD"/>
    <w:rsid w:val="00E80289"/>
    <w:rsid w:val="00EC3152"/>
    <w:rsid w:val="00EF7722"/>
    <w:rsid w:val="00F47C65"/>
    <w:rsid w:val="00F76425"/>
    <w:rsid w:val="00FA0037"/>
    <w:rsid w:val="00FA3CFC"/>
    <w:rsid w:val="00FA5927"/>
    <w:rsid w:val="00FB57AC"/>
    <w:rsid w:val="00FE0093"/>
    <w:rsid w:val="091B33F3"/>
    <w:rsid w:val="09D3C02A"/>
    <w:rsid w:val="0A8456FA"/>
    <w:rsid w:val="0AAA2DC9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A978409"/>
    <w:rsid w:val="1CF9E73F"/>
    <w:rsid w:val="20C0802F"/>
    <w:rsid w:val="20FADA68"/>
    <w:rsid w:val="234B47AE"/>
    <w:rsid w:val="23E2C1BE"/>
    <w:rsid w:val="272AA49D"/>
    <w:rsid w:val="29EBAB54"/>
    <w:rsid w:val="2AC50A00"/>
    <w:rsid w:val="2C9D6C06"/>
    <w:rsid w:val="2CBE1788"/>
    <w:rsid w:val="2E35D5CE"/>
    <w:rsid w:val="31765746"/>
    <w:rsid w:val="31E863E4"/>
    <w:rsid w:val="348D50B6"/>
    <w:rsid w:val="3C6EDE2D"/>
    <w:rsid w:val="3E262F95"/>
    <w:rsid w:val="3E7AADC6"/>
    <w:rsid w:val="3EDCCBE0"/>
    <w:rsid w:val="407F275F"/>
    <w:rsid w:val="419B6420"/>
    <w:rsid w:val="465EF903"/>
    <w:rsid w:val="4B326A26"/>
    <w:rsid w:val="4DB3857F"/>
    <w:rsid w:val="4F293F86"/>
    <w:rsid w:val="500CD453"/>
    <w:rsid w:val="509244E0"/>
    <w:rsid w:val="51D65AF2"/>
    <w:rsid w:val="53EBF2A6"/>
    <w:rsid w:val="54227453"/>
    <w:rsid w:val="550D643C"/>
    <w:rsid w:val="57CF211D"/>
    <w:rsid w:val="59A17AD7"/>
    <w:rsid w:val="5AF0CC9A"/>
    <w:rsid w:val="5B549B13"/>
    <w:rsid w:val="5C7197A3"/>
    <w:rsid w:val="5D06D322"/>
    <w:rsid w:val="5EC6A8EE"/>
    <w:rsid w:val="5F389C17"/>
    <w:rsid w:val="62AEEB09"/>
    <w:rsid w:val="64DE355F"/>
    <w:rsid w:val="65B0E26F"/>
    <w:rsid w:val="692F6A6A"/>
    <w:rsid w:val="6C2F6249"/>
    <w:rsid w:val="73E1373D"/>
    <w:rsid w:val="75F3079C"/>
    <w:rsid w:val="76DC839B"/>
    <w:rsid w:val="7C55D947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FCA562"/>
  <w15:docId w15:val="{39B3B4E7-3DBB-47C9-B153-A356D99E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E9FF9D92DC14D9C425CF97094C040" ma:contentTypeVersion="19" ma:contentTypeDescription="Een nieuw document maken." ma:contentTypeScope="" ma:versionID="32fc39aa07319459dcdf54f00bcc2106">
  <xsd:schema xmlns:xsd="http://www.w3.org/2001/XMLSchema" xmlns:xs="http://www.w3.org/2001/XMLSchema" xmlns:p="http://schemas.microsoft.com/office/2006/metadata/properties" xmlns:ns2="f0bb5118-79e8-48ab-b521-1e89951989f2" xmlns:ns3="0e5cf334-3afe-4c05-9f71-e2f98e53e84a" targetNamespace="http://schemas.microsoft.com/office/2006/metadata/properties" ma:root="true" ma:fieldsID="7b54b0a458be4c7712d3def175087655" ns2:_="" ns3:_="">
    <xsd:import namespace="f0bb5118-79e8-48ab-b521-1e89951989f2"/>
    <xsd:import namespace="0e5cf334-3afe-4c05-9f71-e2f98e53e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inddatumOvereenkomst" minOccurs="0"/>
                <xsd:element ref="ns2:Opmerking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5118-79e8-48ab-b521-1e899519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nddatumOvereenkomst" ma:index="24" nillable="true" ma:displayName="Einddatum Overeenkomst" ma:format="DateOnly" ma:internalName="EinddatumOvereenkomst">
      <xsd:simpleType>
        <xsd:restriction base="dms:DateTime"/>
      </xsd:simpleType>
    </xsd:element>
    <xsd:element name="Opmerkingen" ma:index="25" nillable="true" ma:displayName="Opmerkingen" ma:format="Dropdown" ma:internalName="Opmerkingen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cf334-3afe-4c05-9f71-e2f98e53e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745a7-c45e-4638-8ba0-cd4807f8caca}" ma:internalName="TaxCatchAll" ma:showField="CatchAllData" ma:web="0e5cf334-3afe-4c05-9f71-e2f98e53e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5cf334-3afe-4c05-9f71-e2f98e53e84a" xsi:nil="true"/>
    <EinddatumOvereenkomst xmlns="f0bb5118-79e8-48ab-b521-1e89951989f2" xsi:nil="true"/>
    <lcf76f155ced4ddcb4097134ff3c332f xmlns="f0bb5118-79e8-48ab-b521-1e89951989f2">
      <Terms xmlns="http://schemas.microsoft.com/office/infopath/2007/PartnerControls"/>
    </lcf76f155ced4ddcb4097134ff3c332f>
    <Opmerkingen xmlns="f0bb5118-79e8-48ab-b521-1e8995198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0C36D-B0AB-4542-809F-E5C9AD9F0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b5118-79e8-48ab-b521-1e89951989f2"/>
    <ds:schemaRef ds:uri="0e5cf334-3afe-4c05-9f71-e2f98e53e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C173C-57D9-438B-8B8A-F282BCC923F4}">
  <ds:schemaRefs>
    <ds:schemaRef ds:uri="http://schemas.microsoft.com/office/2006/documentManagement/types"/>
    <ds:schemaRef ds:uri="http://www.w3.org/XML/1998/namespace"/>
    <ds:schemaRef ds:uri="http://purl.org/dc/dcmitype/"/>
    <ds:schemaRef ds:uri="f0bb5118-79e8-48ab-b521-1e89951989f2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e5cf334-3afe-4c05-9f71-e2f98e53e84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Spataro, Jantonio</cp:lastModifiedBy>
  <cp:revision>5</cp:revision>
  <cp:lastPrinted>2017-09-06T08:56:00Z</cp:lastPrinted>
  <dcterms:created xsi:type="dcterms:W3CDTF">2024-07-16T10:11:00Z</dcterms:created>
  <dcterms:modified xsi:type="dcterms:W3CDTF">2024-07-16T10:15:00Z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0x01010039FE9FF9D92DC14D9C425CF97094C040</vt:lpwstr>
  </property>
  <property fmtid="{D5CDD505-2E9C-101B-9397-08002B2CF9AE}" pid="3" name="_dlc_DocIdItemGuid">
    <vt:lpwstr>885668d2-485c-4ecd-b3d6-b0a8a6c1bb23</vt:lpwstr>
  </property>
  <property fmtid="{D5CDD505-2E9C-101B-9397-08002B2CF9AE}" pid="4" name="MediaServiceImageTags">
    <vt:lpwstr/>
  </property>
</Properties>
</file>