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F47B19" w14:textId="77777777" w:rsidR="00D939BE" w:rsidRPr="00D939BE" w:rsidRDefault="00D939BE" w:rsidP="00D939BE">
      <w:pPr>
        <w:rPr>
          <w:b/>
          <w:sz w:val="24"/>
        </w:rPr>
      </w:pPr>
      <w:r>
        <w:rPr>
          <w:sz w:val="28"/>
          <w:szCs w:val="28"/>
        </w:rPr>
        <w:br/>
      </w:r>
      <w:r w:rsidR="0066785C">
        <w:rPr>
          <w:b/>
          <w:sz w:val="24"/>
        </w:rPr>
        <w:t xml:space="preserve">Bijlage </w:t>
      </w:r>
      <w:r w:rsidR="00EB714E" w:rsidRPr="00EB714E">
        <w:rPr>
          <w:b/>
          <w:sz w:val="24"/>
          <w:highlight w:val="yellow"/>
        </w:rPr>
        <w:t>X</w:t>
      </w:r>
      <w:r w:rsidR="00AA32EF">
        <w:rPr>
          <w:b/>
          <w:sz w:val="24"/>
        </w:rPr>
        <w:t xml:space="preserve"> </w:t>
      </w:r>
      <w:r w:rsidR="00C33EBF">
        <w:rPr>
          <w:b/>
          <w:sz w:val="24"/>
        </w:rPr>
        <w:t>Internationale Sociale Voorwaarden</w:t>
      </w:r>
      <w:bookmarkStart w:id="0" w:name="_GoBack"/>
      <w:bookmarkEnd w:id="0"/>
    </w:p>
    <w:p w14:paraId="65F47B1A" w14:textId="77777777" w:rsidR="00D939BE" w:rsidRDefault="00D939BE" w:rsidP="00D939BE">
      <w:pPr>
        <w:rPr>
          <w:szCs w:val="18"/>
        </w:rPr>
      </w:pPr>
    </w:p>
    <w:p w14:paraId="65F47B1B" w14:textId="77777777" w:rsidR="007265A9" w:rsidRPr="00F259A5" w:rsidRDefault="007265A9" w:rsidP="007265A9">
      <w:pPr>
        <w:pStyle w:val="Geenafstand"/>
        <w:rPr>
          <w:rFonts w:cs="Helvetica"/>
          <w:b/>
        </w:rPr>
      </w:pPr>
      <w:r>
        <w:rPr>
          <w:rFonts w:cs="Helvetica"/>
        </w:rPr>
        <w:t>Opdrachtnemer</w:t>
      </w:r>
      <w:r w:rsidRPr="00F259A5">
        <w:rPr>
          <w:rFonts w:cs="Helvetica"/>
        </w:rPr>
        <w:t xml:space="preserve"> geeft invulling aan het naleven van de ISV door middel van het uitvoeren van een zogenaamde </w:t>
      </w:r>
      <w:r w:rsidRPr="00F259A5">
        <w:rPr>
          <w:rFonts w:cs="Helvetica"/>
          <w:i/>
        </w:rPr>
        <w:t>due diligence.</w:t>
      </w:r>
      <w:r w:rsidRPr="00F259A5">
        <w:rPr>
          <w:rFonts w:cs="Helvetica"/>
        </w:rPr>
        <w:t xml:space="preserve"> Dit is een doorlopend proces dat bedrijven helpt risico’s op het schenden van arbeids- en mensenrechten in de eigen organisatie en de bijbehorende productieketen in kaart te brengen en die vervolgens te voorkomen, verminderen, herstellen en/of compenseren. Onderdelen van dit proces zijn ten eerste het opstellen van een risicoanalyse, ten tweede het opstellen van een plan van aanpak en ten derde een jaarlijkse rapportageverplichting. Met dit proces wil de Rijksoverheid  bereiken dat (de risico’s op) arbeids- en mensenrechtenschendingen binnen de internationale ketens worden verkleind. </w:t>
      </w:r>
    </w:p>
    <w:p w14:paraId="65F47B1C" w14:textId="77777777" w:rsidR="007265A9" w:rsidRPr="00F259A5" w:rsidRDefault="007265A9" w:rsidP="007265A9">
      <w:pPr>
        <w:pStyle w:val="Geenafstand"/>
        <w:rPr>
          <w:rFonts w:cs="Helvetica"/>
        </w:rPr>
      </w:pPr>
      <w:r w:rsidRPr="00F259A5">
        <w:rPr>
          <w:rFonts w:cs="Helvetica"/>
        </w:rPr>
        <w:br/>
        <w:t xml:space="preserve">Onder </w:t>
      </w:r>
      <w:r w:rsidRPr="00F259A5">
        <w:rPr>
          <w:rFonts w:cs="Helvetica"/>
          <w:i/>
        </w:rPr>
        <w:t>due diligence</w:t>
      </w:r>
      <w:r w:rsidRPr="00F259A5">
        <w:rPr>
          <w:rFonts w:cs="Helvetica"/>
        </w:rPr>
        <w:t xml:space="preserve"> wordt, anders dan de gangbare term in de accountancy, geen boekenonderzoek verstaan, maar een proces om met gepaste zorgvuldigheid inzicht te bieden in de eventuele risico’s op arbeids- en mensenrechtenschendingen die zich in de internationale keten voordoen.   </w:t>
      </w:r>
    </w:p>
    <w:p w14:paraId="65F47B1D" w14:textId="77777777" w:rsidR="007265A9" w:rsidRPr="00F259A5" w:rsidRDefault="007265A9" w:rsidP="007265A9">
      <w:pPr>
        <w:spacing w:line="240" w:lineRule="auto"/>
        <w:rPr>
          <w:rFonts w:cs="Helvetica"/>
          <w:szCs w:val="18"/>
          <w:u w:val="single"/>
        </w:rPr>
      </w:pPr>
    </w:p>
    <w:p w14:paraId="65F47B1E" w14:textId="77777777" w:rsidR="007265A9" w:rsidRPr="00F259A5" w:rsidRDefault="007265A9" w:rsidP="007265A9">
      <w:pPr>
        <w:pStyle w:val="Geenafstand"/>
        <w:rPr>
          <w:rFonts w:cs="Helvetica"/>
          <w:i/>
        </w:rPr>
      </w:pPr>
      <w:r w:rsidRPr="00850504">
        <w:rPr>
          <w:rFonts w:cs="Helvetica"/>
          <w:i/>
          <w:highlight w:val="yellow"/>
        </w:rPr>
        <w:t>[Bij onderstaande passages tussen haakjes graag tekstkeuze invullen]</w:t>
      </w:r>
    </w:p>
    <w:p w14:paraId="65F47B1F" w14:textId="77777777" w:rsidR="007265A9" w:rsidRPr="00F259A5" w:rsidRDefault="007265A9" w:rsidP="007265A9">
      <w:pPr>
        <w:pStyle w:val="Geenafstand"/>
        <w:rPr>
          <w:rFonts w:cs="Helvetica"/>
        </w:rPr>
      </w:pPr>
    </w:p>
    <w:p w14:paraId="65F47B20" w14:textId="77777777" w:rsidR="007265A9" w:rsidRPr="00F259A5" w:rsidRDefault="007265A9" w:rsidP="007265A9">
      <w:pPr>
        <w:pStyle w:val="Geenafstand"/>
        <w:rPr>
          <w:rFonts w:cs="Helvetica"/>
        </w:rPr>
      </w:pPr>
      <w:r w:rsidRPr="00F259A5">
        <w:rPr>
          <w:rFonts w:cs="Helvetica"/>
        </w:rPr>
        <w:t xml:space="preserve">Bij de uitvoering van de </w:t>
      </w:r>
      <w:r w:rsidRPr="00F259A5">
        <w:rPr>
          <w:rFonts w:cs="Helvetica"/>
          <w:i/>
        </w:rPr>
        <w:t xml:space="preserve">due diligence </w:t>
      </w:r>
      <w:r w:rsidRPr="00F259A5">
        <w:rPr>
          <w:rFonts w:cs="Helvetica"/>
        </w:rPr>
        <w:t xml:space="preserve">bij onderhavige opdracht dient de opdrachtnemer zich te concentreren op de </w:t>
      </w:r>
      <w:r w:rsidRPr="00850504">
        <w:rPr>
          <w:rFonts w:cs="Helvetica"/>
          <w:i/>
          <w:highlight w:val="yellow"/>
        </w:rPr>
        <w:t>[eerste schakel/ # schakels/ gehele keten]</w:t>
      </w:r>
      <w:r w:rsidRPr="00F259A5">
        <w:rPr>
          <w:rFonts w:cs="Helvetica"/>
        </w:rPr>
        <w:t xml:space="preserve"> van het productieproces. </w:t>
      </w:r>
    </w:p>
    <w:p w14:paraId="65F47B21" w14:textId="77777777" w:rsidR="007265A9" w:rsidRPr="00F259A5" w:rsidRDefault="007265A9" w:rsidP="007265A9">
      <w:pPr>
        <w:pStyle w:val="Geenafstand"/>
        <w:rPr>
          <w:rFonts w:cs="Helvetica"/>
        </w:rPr>
      </w:pPr>
    </w:p>
    <w:p w14:paraId="65F47B22" w14:textId="77777777" w:rsidR="007265A9" w:rsidRPr="00F259A5" w:rsidRDefault="007265A9" w:rsidP="007265A9">
      <w:pPr>
        <w:pStyle w:val="Geenafstand"/>
        <w:rPr>
          <w:rFonts w:cs="Helvetica"/>
          <w:i/>
        </w:rPr>
      </w:pPr>
      <w:r w:rsidRPr="00F259A5">
        <w:rPr>
          <w:rFonts w:cs="Helvetica"/>
          <w:i/>
        </w:rPr>
        <w:t>Wat houdt de due diligence in?</w:t>
      </w:r>
    </w:p>
    <w:p w14:paraId="65F47B23" w14:textId="77777777" w:rsidR="007265A9" w:rsidRPr="00F259A5" w:rsidRDefault="007265A9" w:rsidP="007265A9">
      <w:pPr>
        <w:pStyle w:val="Geenafstand"/>
        <w:rPr>
          <w:rFonts w:cs="Helvetica"/>
        </w:rPr>
      </w:pPr>
    </w:p>
    <w:p w14:paraId="65F47B24" w14:textId="77777777" w:rsidR="007265A9" w:rsidRPr="00F259A5" w:rsidRDefault="007265A9" w:rsidP="007265A9">
      <w:pPr>
        <w:pStyle w:val="Geenafstand"/>
        <w:numPr>
          <w:ilvl w:val="0"/>
          <w:numId w:val="33"/>
        </w:numPr>
        <w:spacing w:line="240" w:lineRule="auto"/>
        <w:contextualSpacing w:val="0"/>
        <w:rPr>
          <w:rFonts w:cs="Helvetica"/>
        </w:rPr>
      </w:pPr>
      <w:r w:rsidRPr="00F259A5">
        <w:rPr>
          <w:rFonts w:cs="Helvetica"/>
          <w:u w:val="single"/>
        </w:rPr>
        <w:t>Risicoanalyse productieketen</w:t>
      </w:r>
      <w:r w:rsidRPr="00F259A5">
        <w:rPr>
          <w:rFonts w:cs="Helvetica"/>
        </w:rPr>
        <w:t xml:space="preserve"> – uiterlijk </w:t>
      </w:r>
      <w:r w:rsidRPr="00F259A5">
        <w:rPr>
          <w:rFonts w:cs="Helvetica"/>
          <w:b/>
        </w:rPr>
        <w:t xml:space="preserve">3 maanden </w:t>
      </w:r>
      <w:r w:rsidRPr="00F259A5">
        <w:rPr>
          <w:rFonts w:cs="Helvetica"/>
        </w:rPr>
        <w:t xml:space="preserve">na definitieve gunning van de opdracht wordt een risicoanalyse door de opdrachtnemer aangeleverd ten aanzien van de </w:t>
      </w:r>
      <w:r w:rsidRPr="00850504">
        <w:rPr>
          <w:rFonts w:cs="Helvetica"/>
          <w:i/>
          <w:highlight w:val="yellow"/>
        </w:rPr>
        <w:t>[eerste schakel/ # schakels/ gehele keten]</w:t>
      </w:r>
      <w:r w:rsidRPr="00F259A5">
        <w:rPr>
          <w:rFonts w:cs="Helvetica"/>
        </w:rPr>
        <w:t xml:space="preserve"> van het productieproces waarin het volgende is opgenomen:</w:t>
      </w:r>
    </w:p>
    <w:p w14:paraId="65F47B25" w14:textId="77777777" w:rsidR="007265A9" w:rsidRPr="00F259A5" w:rsidRDefault="007265A9" w:rsidP="007265A9">
      <w:pPr>
        <w:pStyle w:val="Geenafstand"/>
        <w:ind w:left="720"/>
        <w:rPr>
          <w:rFonts w:cs="Helvetica"/>
        </w:rPr>
      </w:pPr>
    </w:p>
    <w:p w14:paraId="65F47B26" w14:textId="77777777" w:rsidR="007265A9" w:rsidRPr="00F259A5" w:rsidRDefault="007265A9" w:rsidP="007265A9">
      <w:pPr>
        <w:pStyle w:val="Geenafstand"/>
        <w:numPr>
          <w:ilvl w:val="0"/>
          <w:numId w:val="34"/>
        </w:numPr>
        <w:spacing w:line="240" w:lineRule="auto"/>
        <w:contextualSpacing w:val="0"/>
        <w:rPr>
          <w:rFonts w:cs="Helvetica"/>
        </w:rPr>
      </w:pPr>
      <w:r w:rsidRPr="00F259A5">
        <w:rPr>
          <w:rFonts w:cs="Helvetica"/>
        </w:rPr>
        <w:t xml:space="preserve">een beschrijving van de </w:t>
      </w:r>
      <w:r w:rsidRPr="00850504">
        <w:rPr>
          <w:rFonts w:cs="Helvetica"/>
          <w:i/>
          <w:highlight w:val="yellow"/>
        </w:rPr>
        <w:t>[eerste schakel/ # schakels/ gehele keten]</w:t>
      </w:r>
      <w:r w:rsidRPr="00F259A5">
        <w:rPr>
          <w:rFonts w:cs="Helvetica"/>
        </w:rPr>
        <w:t xml:space="preserve"> van het productieproces;</w:t>
      </w:r>
    </w:p>
    <w:p w14:paraId="65F47B27" w14:textId="77777777" w:rsidR="007265A9" w:rsidRPr="00F259A5" w:rsidRDefault="007265A9" w:rsidP="007265A9">
      <w:pPr>
        <w:pStyle w:val="Geenafstand"/>
        <w:numPr>
          <w:ilvl w:val="0"/>
          <w:numId w:val="34"/>
        </w:numPr>
        <w:spacing w:line="240" w:lineRule="auto"/>
        <w:contextualSpacing w:val="0"/>
        <w:rPr>
          <w:rFonts w:cs="Helvetica"/>
        </w:rPr>
      </w:pPr>
      <w:r w:rsidRPr="00F259A5">
        <w:rPr>
          <w:rFonts w:cs="Helvetica"/>
        </w:rPr>
        <w:t xml:space="preserve">een analyse van de risico’s op schending van arbeids- en mensenrechten in de </w:t>
      </w:r>
      <w:r w:rsidRPr="00850504">
        <w:rPr>
          <w:rFonts w:cs="Helvetica"/>
          <w:i/>
          <w:highlight w:val="yellow"/>
        </w:rPr>
        <w:t>[eerste schakel/ # schakels/ gehele keten]</w:t>
      </w:r>
      <w:r w:rsidRPr="00F259A5">
        <w:rPr>
          <w:rFonts w:cs="Helvetica"/>
        </w:rPr>
        <w:t xml:space="preserve"> van het productieproces.</w:t>
      </w:r>
    </w:p>
    <w:p w14:paraId="65F47B28" w14:textId="77777777" w:rsidR="007265A9" w:rsidRPr="00F259A5" w:rsidRDefault="007265A9" w:rsidP="007265A9">
      <w:pPr>
        <w:pStyle w:val="Geenafstand"/>
        <w:ind w:left="1080"/>
        <w:rPr>
          <w:rFonts w:cs="Helvetica"/>
        </w:rPr>
      </w:pPr>
    </w:p>
    <w:p w14:paraId="65F47B29" w14:textId="77777777" w:rsidR="007265A9" w:rsidRPr="00F259A5" w:rsidRDefault="007265A9" w:rsidP="007265A9">
      <w:pPr>
        <w:pStyle w:val="Geenafstand"/>
        <w:numPr>
          <w:ilvl w:val="0"/>
          <w:numId w:val="35"/>
        </w:numPr>
        <w:spacing w:line="240" w:lineRule="auto"/>
        <w:contextualSpacing w:val="0"/>
        <w:rPr>
          <w:rFonts w:cs="Helvetica"/>
        </w:rPr>
      </w:pPr>
      <w:r w:rsidRPr="00F259A5">
        <w:rPr>
          <w:rFonts w:cs="Helvetica"/>
        </w:rPr>
        <w:t xml:space="preserve">Een handig hulpmiddel voor het uitvoeren en opstellen van een risicoanalyse is de </w:t>
      </w:r>
      <w:hyperlink r:id="rId12" w:history="1">
        <w:r w:rsidRPr="00F259A5">
          <w:rPr>
            <w:rStyle w:val="Hyperlink"/>
            <w:rFonts w:cs="Helvetica"/>
          </w:rPr>
          <w:t>MVO Risico Checker voor ondernemers</w:t>
        </w:r>
      </w:hyperlink>
      <w:r w:rsidRPr="00F259A5">
        <w:rPr>
          <w:rFonts w:cs="Helvetica"/>
        </w:rPr>
        <w:t xml:space="preserve">. </w:t>
      </w:r>
    </w:p>
    <w:p w14:paraId="65F47B2A" w14:textId="77777777" w:rsidR="007265A9" w:rsidRPr="00F259A5" w:rsidRDefault="007265A9" w:rsidP="007265A9">
      <w:pPr>
        <w:pStyle w:val="Geenafstand"/>
        <w:rPr>
          <w:rFonts w:cs="Helvetica"/>
        </w:rPr>
      </w:pPr>
    </w:p>
    <w:p w14:paraId="65F47B2B" w14:textId="77777777" w:rsidR="007265A9" w:rsidRPr="00F259A5" w:rsidRDefault="007265A9" w:rsidP="007265A9">
      <w:pPr>
        <w:pStyle w:val="Geenafstand"/>
        <w:numPr>
          <w:ilvl w:val="0"/>
          <w:numId w:val="33"/>
        </w:numPr>
        <w:spacing w:line="240" w:lineRule="auto"/>
        <w:contextualSpacing w:val="0"/>
        <w:rPr>
          <w:rFonts w:cs="Helvetica"/>
        </w:rPr>
      </w:pPr>
      <w:r w:rsidRPr="00F259A5">
        <w:rPr>
          <w:rFonts w:cs="Helvetica"/>
          <w:u w:val="single"/>
        </w:rPr>
        <w:t xml:space="preserve">Plan van aanpak mitigeren risico’s </w:t>
      </w:r>
      <w:r w:rsidRPr="00F259A5">
        <w:rPr>
          <w:rFonts w:cs="Helvetica"/>
        </w:rPr>
        <w:t xml:space="preserve">– uiterlijk </w:t>
      </w:r>
      <w:r w:rsidRPr="00F259A5">
        <w:rPr>
          <w:rFonts w:cs="Helvetica"/>
          <w:b/>
        </w:rPr>
        <w:t>6 maanden</w:t>
      </w:r>
      <w:r w:rsidRPr="00F259A5">
        <w:rPr>
          <w:rFonts w:cs="Helvetica"/>
        </w:rPr>
        <w:t xml:space="preserve"> na definitieve gunning van de opdracht wordt een plan van aanpak door de opdrachtnemer verstrekt om de risico’s die  in de risicoanalyse zijn vermeld te mitigeren.</w:t>
      </w:r>
    </w:p>
    <w:p w14:paraId="65F47B2C" w14:textId="77777777" w:rsidR="007265A9" w:rsidRPr="00F259A5" w:rsidRDefault="007265A9" w:rsidP="007265A9">
      <w:pPr>
        <w:pStyle w:val="Geenafstand"/>
        <w:ind w:left="1080"/>
        <w:rPr>
          <w:rFonts w:cs="Helvetica"/>
        </w:rPr>
      </w:pPr>
    </w:p>
    <w:p w14:paraId="65F47B2D" w14:textId="77777777" w:rsidR="007265A9" w:rsidRPr="00F259A5" w:rsidRDefault="007265A9" w:rsidP="007265A9">
      <w:pPr>
        <w:pStyle w:val="Geenafstand"/>
        <w:ind w:firstLine="708"/>
        <w:rPr>
          <w:rFonts w:cs="Helvetica"/>
        </w:rPr>
      </w:pPr>
      <w:r w:rsidRPr="00F259A5">
        <w:rPr>
          <w:rFonts w:cs="Helvetica"/>
        </w:rPr>
        <w:t>In het plan van aanpak zijn opgenomen:</w:t>
      </w:r>
    </w:p>
    <w:p w14:paraId="65F47B2E" w14:textId="77777777" w:rsidR="007265A9" w:rsidRPr="00F259A5" w:rsidRDefault="007265A9" w:rsidP="007265A9">
      <w:pPr>
        <w:pStyle w:val="Geenafstand"/>
        <w:numPr>
          <w:ilvl w:val="0"/>
          <w:numId w:val="34"/>
        </w:numPr>
        <w:spacing w:line="240" w:lineRule="auto"/>
        <w:contextualSpacing w:val="0"/>
        <w:rPr>
          <w:rFonts w:cs="Helvetica"/>
        </w:rPr>
      </w:pPr>
      <w:r w:rsidRPr="00F259A5">
        <w:rPr>
          <w:rFonts w:cs="Helvetica"/>
        </w:rPr>
        <w:t xml:space="preserve">een overzicht en beschrijving van de inspanningen die de opdrachtnemer zal leveren om de risico’s te mitigeren;. </w:t>
      </w:r>
    </w:p>
    <w:p w14:paraId="65F47B2F" w14:textId="77777777" w:rsidR="007265A9" w:rsidRPr="00F259A5" w:rsidRDefault="007265A9" w:rsidP="007265A9">
      <w:pPr>
        <w:pStyle w:val="Geenafstand"/>
        <w:numPr>
          <w:ilvl w:val="0"/>
          <w:numId w:val="34"/>
        </w:numPr>
        <w:spacing w:line="240" w:lineRule="auto"/>
        <w:contextualSpacing w:val="0"/>
        <w:rPr>
          <w:rFonts w:cs="Helvetica"/>
        </w:rPr>
      </w:pPr>
      <w:r w:rsidRPr="00F259A5">
        <w:rPr>
          <w:rFonts w:cs="Helvetica"/>
        </w:rPr>
        <w:t>een planning ten aanzien van de inspanningen die de opdrachtnemer zal leveren;</w:t>
      </w:r>
    </w:p>
    <w:p w14:paraId="65F47B30" w14:textId="77777777" w:rsidR="007265A9" w:rsidRPr="00F259A5" w:rsidRDefault="007265A9" w:rsidP="007265A9">
      <w:pPr>
        <w:pStyle w:val="Geenafstand"/>
        <w:numPr>
          <w:ilvl w:val="0"/>
          <w:numId w:val="34"/>
        </w:numPr>
        <w:spacing w:line="240" w:lineRule="auto"/>
        <w:contextualSpacing w:val="0"/>
        <w:rPr>
          <w:rFonts w:cs="Helvetica"/>
        </w:rPr>
      </w:pPr>
      <w:r w:rsidRPr="00F259A5">
        <w:rPr>
          <w:rFonts w:cs="Helvetica"/>
        </w:rPr>
        <w:t>(optioneel) een toelichting op het tot stand komen van het plan van aanpak, bijvoorbeeld informatie over de betrokkenheid van stakeholders.</w:t>
      </w:r>
    </w:p>
    <w:p w14:paraId="65F47B31" w14:textId="77777777" w:rsidR="007265A9" w:rsidRPr="00F259A5" w:rsidRDefault="007265A9" w:rsidP="007265A9">
      <w:pPr>
        <w:pStyle w:val="Geenafstand"/>
        <w:rPr>
          <w:rFonts w:cs="Helvetica"/>
        </w:rPr>
      </w:pPr>
    </w:p>
    <w:p w14:paraId="65F47B32" w14:textId="77777777" w:rsidR="007265A9" w:rsidRPr="00F259A5" w:rsidRDefault="007265A9" w:rsidP="007265A9">
      <w:pPr>
        <w:pStyle w:val="Geenafstand"/>
        <w:numPr>
          <w:ilvl w:val="0"/>
          <w:numId w:val="35"/>
        </w:numPr>
        <w:spacing w:line="240" w:lineRule="auto"/>
        <w:contextualSpacing w:val="0"/>
        <w:rPr>
          <w:rFonts w:cs="Helvetica"/>
        </w:rPr>
      </w:pPr>
      <w:r w:rsidRPr="00F259A5">
        <w:rPr>
          <w:rFonts w:cs="Helvetica"/>
        </w:rPr>
        <w:t xml:space="preserve">Indien de opdrachtnemer aangesloten is bij een </w:t>
      </w:r>
      <w:hyperlink r:id="rId13" w:history="1">
        <w:r w:rsidRPr="00F259A5">
          <w:rPr>
            <w:rStyle w:val="Hyperlink"/>
            <w:rFonts w:cs="Helvetica"/>
          </w:rPr>
          <w:t>IMVO-sectorconvenant</w:t>
        </w:r>
      </w:hyperlink>
      <w:r w:rsidRPr="00F259A5">
        <w:rPr>
          <w:rFonts w:cs="Helvetica"/>
        </w:rPr>
        <w:t xml:space="preserve">, kan dit worden gezien als een actie om de risico’s in zijn keten te verkleinen. De opdrachtnemer kan hier melding van maken in het plan van aanpak. Ook wanneer opdrachtnemer is aangesloten bij een keteninitiatief kan dit in het plan van aanpak gemeld worden. Het betekent echter niet dat de opdrachtnemer daarmee aan al zijn </w:t>
      </w:r>
      <w:r w:rsidRPr="00F259A5">
        <w:rPr>
          <w:rFonts w:cs="Helvetica"/>
          <w:i/>
        </w:rPr>
        <w:t>due diligence</w:t>
      </w:r>
      <w:r w:rsidRPr="00F259A5">
        <w:rPr>
          <w:rFonts w:cs="Helvetica"/>
        </w:rPr>
        <w:t xml:space="preserve"> verplichtingen voldoet. Opdrachtnemer dient te controleren of het keteninitiatief alle risico’s afdekt. Wanneer geconstateerd wordt dat dit niet het geval is, zal de opdrachtnemer in zijn plan van aanpak moeten uitwerken welke inspanningen ten aanzien van de (overgebleven) risico’s geleverd gaan worden om deze te mitigeren.</w:t>
      </w:r>
    </w:p>
    <w:p w14:paraId="65F47B33" w14:textId="77777777" w:rsidR="007265A9" w:rsidRPr="00F259A5" w:rsidRDefault="007265A9" w:rsidP="007265A9">
      <w:pPr>
        <w:pStyle w:val="Geenafstand"/>
        <w:ind w:left="1080"/>
        <w:rPr>
          <w:rFonts w:cs="Helvetica"/>
        </w:rPr>
      </w:pPr>
    </w:p>
    <w:p w14:paraId="65F47B34" w14:textId="77777777" w:rsidR="007265A9" w:rsidRPr="00F259A5" w:rsidRDefault="007265A9" w:rsidP="007265A9">
      <w:pPr>
        <w:pStyle w:val="Geenafstand"/>
        <w:numPr>
          <w:ilvl w:val="0"/>
          <w:numId w:val="33"/>
        </w:numPr>
        <w:spacing w:line="240" w:lineRule="auto"/>
        <w:contextualSpacing w:val="0"/>
        <w:rPr>
          <w:rFonts w:cs="Helvetica"/>
        </w:rPr>
      </w:pPr>
      <w:r w:rsidRPr="00F259A5">
        <w:rPr>
          <w:rFonts w:cs="Helvetica"/>
          <w:u w:val="single"/>
        </w:rPr>
        <w:lastRenderedPageBreak/>
        <w:t>Jaarlijkse rapportage</w:t>
      </w:r>
      <w:r w:rsidRPr="00F259A5">
        <w:rPr>
          <w:rFonts w:cs="Helvetica"/>
        </w:rPr>
        <w:t xml:space="preserve"> - gedurende de contractperiode rapporteert de opdrachtnemer </w:t>
      </w:r>
      <w:r w:rsidRPr="00F259A5">
        <w:rPr>
          <w:rFonts w:cs="Helvetica"/>
          <w:b/>
        </w:rPr>
        <w:t>jaarlijks</w:t>
      </w:r>
      <w:r w:rsidRPr="00F259A5">
        <w:rPr>
          <w:rFonts w:cs="Helvetica"/>
        </w:rPr>
        <w:t xml:space="preserve"> ten opzichte van de ingangsdatum van de overeenkomst (of in geval van een korter lopende overeenkomst: bij de afronding daarvan) over zijn inzet ten aanzien van het naleven van de ISV. </w:t>
      </w:r>
    </w:p>
    <w:p w14:paraId="65F47B35" w14:textId="77777777" w:rsidR="007265A9" w:rsidRPr="00F259A5" w:rsidRDefault="007265A9" w:rsidP="007265A9">
      <w:pPr>
        <w:pStyle w:val="Geenafstand"/>
        <w:ind w:left="720"/>
        <w:rPr>
          <w:rFonts w:cs="Helvetica"/>
        </w:rPr>
      </w:pPr>
    </w:p>
    <w:p w14:paraId="65F47B36" w14:textId="77777777" w:rsidR="007265A9" w:rsidRPr="00F259A5" w:rsidRDefault="007265A9" w:rsidP="007265A9">
      <w:pPr>
        <w:pStyle w:val="Geenafstand"/>
        <w:ind w:left="360"/>
        <w:rPr>
          <w:rFonts w:cs="Helvetica"/>
        </w:rPr>
      </w:pPr>
      <w:r w:rsidRPr="00F259A5">
        <w:rPr>
          <w:rFonts w:cs="Helvetica"/>
        </w:rPr>
        <w:t xml:space="preserve">De rapportage moet tevens gelijktijdig openbaar worden gemaakt, al dan niet als onderdeel van een rapportage die een breder deel van de activiteiten van de opdrachtnemer betreft, zoals een (duurzaamheids)jaarverslag. Openbaarmaking kan worden bereikt door plaatsing op de website van de opdrachtnemer. </w:t>
      </w:r>
    </w:p>
    <w:p w14:paraId="65F47B37" w14:textId="77777777" w:rsidR="007265A9" w:rsidRPr="00F259A5" w:rsidRDefault="007265A9" w:rsidP="007265A9">
      <w:pPr>
        <w:pStyle w:val="Geenafstand"/>
        <w:ind w:left="360"/>
        <w:rPr>
          <w:rFonts w:cs="Helvetica"/>
        </w:rPr>
      </w:pPr>
    </w:p>
    <w:p w14:paraId="65F47B38" w14:textId="77777777" w:rsidR="007265A9" w:rsidRPr="00F259A5" w:rsidRDefault="007265A9" w:rsidP="007265A9">
      <w:pPr>
        <w:pStyle w:val="Geenafstand"/>
        <w:ind w:left="360"/>
        <w:rPr>
          <w:rFonts w:cs="Helvetica"/>
        </w:rPr>
      </w:pPr>
      <w:r w:rsidRPr="00F259A5">
        <w:rPr>
          <w:rFonts w:cs="Helvetica"/>
        </w:rPr>
        <w:t>De rapportage bevat in ieder geval:</w:t>
      </w:r>
    </w:p>
    <w:p w14:paraId="65F47B39" w14:textId="77777777" w:rsidR="007265A9" w:rsidRPr="00F259A5" w:rsidRDefault="007265A9" w:rsidP="007265A9">
      <w:pPr>
        <w:pStyle w:val="Geenafstand"/>
        <w:numPr>
          <w:ilvl w:val="0"/>
          <w:numId w:val="34"/>
        </w:numPr>
        <w:spacing w:line="240" w:lineRule="auto"/>
        <w:contextualSpacing w:val="0"/>
        <w:rPr>
          <w:rFonts w:cs="Helvetica"/>
        </w:rPr>
      </w:pPr>
      <w:r w:rsidRPr="00F259A5">
        <w:rPr>
          <w:rFonts w:cs="Helvetica"/>
        </w:rPr>
        <w:t>een risicoanalyse zoals beschreven onder 1;</w:t>
      </w:r>
    </w:p>
    <w:p w14:paraId="65F47B3A" w14:textId="77777777" w:rsidR="007265A9" w:rsidRPr="00F259A5" w:rsidRDefault="007265A9" w:rsidP="007265A9">
      <w:pPr>
        <w:pStyle w:val="Geenafstand"/>
        <w:numPr>
          <w:ilvl w:val="0"/>
          <w:numId w:val="34"/>
        </w:numPr>
        <w:spacing w:line="240" w:lineRule="auto"/>
        <w:contextualSpacing w:val="0"/>
        <w:rPr>
          <w:rFonts w:cs="Helvetica"/>
        </w:rPr>
      </w:pPr>
      <w:r w:rsidRPr="00F259A5">
        <w:rPr>
          <w:rFonts w:cs="Helvetica"/>
        </w:rPr>
        <w:t>de maatregelen die in het jaar waarover gerapporteerd wordt zijn genomen om risico’s te verminderen en eventuele schendingen van de ISV in de keten te verhelpen;</w:t>
      </w:r>
    </w:p>
    <w:p w14:paraId="65F47B3B" w14:textId="77777777" w:rsidR="007265A9" w:rsidRPr="00F259A5" w:rsidRDefault="007265A9" w:rsidP="007265A9">
      <w:pPr>
        <w:pStyle w:val="Geenafstand"/>
        <w:numPr>
          <w:ilvl w:val="0"/>
          <w:numId w:val="34"/>
        </w:numPr>
        <w:spacing w:line="240" w:lineRule="auto"/>
        <w:contextualSpacing w:val="0"/>
        <w:rPr>
          <w:rFonts w:cs="Helvetica"/>
        </w:rPr>
      </w:pPr>
      <w:r w:rsidRPr="00F259A5">
        <w:rPr>
          <w:rFonts w:cs="Helvetica"/>
        </w:rPr>
        <w:t>de aanpak en resultaten van de monitoring op naleving van de ISV;</w:t>
      </w:r>
    </w:p>
    <w:p w14:paraId="65F47B3C" w14:textId="77777777" w:rsidR="007265A9" w:rsidRPr="00F259A5" w:rsidRDefault="007265A9" w:rsidP="007265A9">
      <w:pPr>
        <w:pStyle w:val="Geenafstand"/>
        <w:numPr>
          <w:ilvl w:val="0"/>
          <w:numId w:val="34"/>
        </w:numPr>
        <w:spacing w:line="240" w:lineRule="auto"/>
        <w:contextualSpacing w:val="0"/>
        <w:rPr>
          <w:rFonts w:cs="Helvetica"/>
        </w:rPr>
      </w:pPr>
      <w:r w:rsidRPr="00F259A5">
        <w:rPr>
          <w:rFonts w:cs="Helvetica"/>
        </w:rPr>
        <w:t xml:space="preserve">informatie over hoe eventueel ontvangen signalen (intern en extern) over schending van de ISV afgehandeld zijn. </w:t>
      </w:r>
    </w:p>
    <w:p w14:paraId="65F47B3D" w14:textId="77777777" w:rsidR="007265A9" w:rsidRPr="00F259A5" w:rsidRDefault="007265A9" w:rsidP="007265A9">
      <w:pPr>
        <w:pStyle w:val="Geenafstand"/>
        <w:rPr>
          <w:rFonts w:cs="Helvetica"/>
        </w:rPr>
      </w:pPr>
    </w:p>
    <w:p w14:paraId="65F47B3E" w14:textId="77777777" w:rsidR="007265A9" w:rsidRPr="00F259A5" w:rsidRDefault="007265A9" w:rsidP="007265A9">
      <w:pPr>
        <w:pStyle w:val="Geenafstand"/>
        <w:ind w:left="720"/>
        <w:rPr>
          <w:rFonts w:cs="Helvetica"/>
        </w:rPr>
      </w:pPr>
      <w:r w:rsidRPr="00F259A5">
        <w:rPr>
          <w:rFonts w:cs="Helvetica"/>
        </w:rPr>
        <w:t xml:space="preserve">De rapportage is vormvrij, maar moet voor de bruikbaarheid ervan in het Nederlands- of Engels opgesteld zijn. </w:t>
      </w:r>
    </w:p>
    <w:p w14:paraId="65F47B3F" w14:textId="77777777" w:rsidR="007265A9" w:rsidRPr="00F259A5" w:rsidRDefault="007265A9" w:rsidP="007265A9">
      <w:pPr>
        <w:pStyle w:val="Geenafstand"/>
        <w:rPr>
          <w:rFonts w:cs="Helvetica"/>
          <w:b/>
        </w:rPr>
      </w:pPr>
    </w:p>
    <w:p w14:paraId="65F47B40" w14:textId="77777777" w:rsidR="007265A9" w:rsidRPr="00F259A5" w:rsidRDefault="007265A9" w:rsidP="007265A9">
      <w:pPr>
        <w:spacing w:line="240" w:lineRule="auto"/>
        <w:rPr>
          <w:rFonts w:cs="Arial"/>
          <w:szCs w:val="18"/>
        </w:rPr>
      </w:pPr>
      <w:r w:rsidRPr="00F259A5">
        <w:rPr>
          <w:rFonts w:cs="Helvetica"/>
          <w:szCs w:val="18"/>
        </w:rPr>
        <w:br/>
        <w:t xml:space="preserve">Voor meer achtergrondinformatie over ISV kunt u de website van het expertisecentrum aanbesteden </w:t>
      </w:r>
      <w:hyperlink r:id="rId14" w:history="1">
        <w:r w:rsidRPr="00F259A5">
          <w:rPr>
            <w:rStyle w:val="Hyperlink"/>
            <w:rFonts w:cs="Helvetica"/>
            <w:szCs w:val="18"/>
          </w:rPr>
          <w:t>PIANOo</w:t>
        </w:r>
      </w:hyperlink>
      <w:r w:rsidRPr="00F259A5">
        <w:rPr>
          <w:rFonts w:cs="Helvetica"/>
          <w:szCs w:val="18"/>
        </w:rPr>
        <w:t xml:space="preserve"> raadplegen, zie daar onder meer </w:t>
      </w:r>
      <w:hyperlink r:id="rId15" w:history="1">
        <w:r w:rsidRPr="00F259A5">
          <w:rPr>
            <w:rStyle w:val="Hyperlink"/>
            <w:rFonts w:cs="Helvetica"/>
            <w:szCs w:val="18"/>
          </w:rPr>
          <w:t>https://www.pianoo.nl/document/14142/handreiking-due-diligence-voor-bedrijven</w:t>
        </w:r>
      </w:hyperlink>
      <w:r w:rsidRPr="00F259A5">
        <w:rPr>
          <w:rFonts w:cs="Helvetica"/>
          <w:szCs w:val="18"/>
        </w:rPr>
        <w:t xml:space="preserve">. Voor de </w:t>
      </w:r>
      <w:r w:rsidRPr="00F259A5">
        <w:rPr>
          <w:rFonts w:cs="Helvetica"/>
          <w:i/>
          <w:szCs w:val="18"/>
        </w:rPr>
        <w:t>due diligence</w:t>
      </w:r>
      <w:r w:rsidRPr="00F259A5">
        <w:rPr>
          <w:rFonts w:cs="Helvetica"/>
          <w:szCs w:val="18"/>
        </w:rPr>
        <w:t xml:space="preserve"> ontvangt u een handleiding, mocht u daarnaast nog vragen hebben over </w:t>
      </w:r>
      <w:r w:rsidRPr="00F259A5">
        <w:rPr>
          <w:rFonts w:cs="Helvetica"/>
          <w:i/>
          <w:szCs w:val="18"/>
        </w:rPr>
        <w:t>due diligence</w:t>
      </w:r>
      <w:r w:rsidRPr="00F259A5">
        <w:rPr>
          <w:rFonts w:cs="Helvetica"/>
          <w:szCs w:val="18"/>
        </w:rPr>
        <w:t xml:space="preserve"> dan kunt u terecht bij het </w:t>
      </w:r>
      <w:hyperlink r:id="rId16" w:history="1">
        <w:r w:rsidRPr="00F259A5">
          <w:rPr>
            <w:rStyle w:val="Hyperlink"/>
            <w:rFonts w:cs="Helvetica"/>
            <w:szCs w:val="18"/>
          </w:rPr>
          <w:t>Nationaal Contactpunt OESO richtlijnen</w:t>
        </w:r>
      </w:hyperlink>
    </w:p>
    <w:p w14:paraId="65F47B41" w14:textId="77777777" w:rsidR="007265A9" w:rsidRDefault="007265A9" w:rsidP="00D939BE">
      <w:pPr>
        <w:rPr>
          <w:szCs w:val="18"/>
        </w:rPr>
      </w:pPr>
    </w:p>
    <w:sectPr w:rsidR="007265A9" w:rsidSect="00A5364A">
      <w:headerReference w:type="default" r:id="rId17"/>
      <w:footerReference w:type="default" r:id="rId18"/>
      <w:pgSz w:w="11906" w:h="16838" w:code="9"/>
      <w:pgMar w:top="1418" w:right="1826" w:bottom="1418" w:left="1418" w:header="902" w:footer="855"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F47B45" w14:textId="77777777" w:rsidR="00D939BE" w:rsidRDefault="00D939BE" w:rsidP="0088501B">
      <w:r>
        <w:separator/>
      </w:r>
    </w:p>
  </w:endnote>
  <w:endnote w:type="continuationSeparator" w:id="0">
    <w:p w14:paraId="65F47B46" w14:textId="77777777" w:rsidR="00D939BE" w:rsidRDefault="00D939BE" w:rsidP="00885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F47B4D" w14:textId="77777777" w:rsidR="000258E1" w:rsidRPr="00BC3B53" w:rsidRDefault="004822C4" w:rsidP="002150CF">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F47B43" w14:textId="77777777" w:rsidR="00D939BE" w:rsidRDefault="00D939BE" w:rsidP="0088501B">
      <w:r>
        <w:separator/>
      </w:r>
    </w:p>
  </w:footnote>
  <w:footnote w:type="continuationSeparator" w:id="0">
    <w:p w14:paraId="65F47B44" w14:textId="77777777" w:rsidR="00D939BE" w:rsidRDefault="00D939BE" w:rsidP="008850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F47B47" w14:textId="77777777" w:rsidR="000258E1" w:rsidRDefault="004822C4" w:rsidP="002150CF">
    <w:pPr>
      <w:pStyle w:val="Koptekst"/>
      <w:rPr>
        <w:rFonts w:cs="Verdana-Bold"/>
        <w:b/>
        <w:bCs/>
        <w:smallCaps/>
        <w:szCs w:val="18"/>
      </w:rPr>
    </w:pPr>
  </w:p>
  <w:p w14:paraId="65F47B48" w14:textId="77777777" w:rsidR="000258E1" w:rsidRDefault="004822C4" w:rsidP="002150CF"/>
  <w:p w14:paraId="65F47B49" w14:textId="77777777" w:rsidR="000258E1" w:rsidRPr="00740712" w:rsidRDefault="004822C4" w:rsidP="002150CF"/>
  <w:p w14:paraId="65F47B4A" w14:textId="77777777" w:rsidR="000258E1" w:rsidRPr="00217880" w:rsidRDefault="004822C4" w:rsidP="002150CF">
    <w:pPr>
      <w:spacing w:line="0" w:lineRule="atLeast"/>
      <w:rPr>
        <w:sz w:val="2"/>
        <w:szCs w:val="2"/>
      </w:rPr>
    </w:pPr>
  </w:p>
  <w:p w14:paraId="65F47B4B" w14:textId="77777777" w:rsidR="000258E1" w:rsidRPr="00217880" w:rsidRDefault="004822C4" w:rsidP="002150CF">
    <w:pPr>
      <w:spacing w:line="0" w:lineRule="atLeast"/>
      <w:rPr>
        <w:sz w:val="2"/>
        <w:szCs w:val="2"/>
      </w:rPr>
    </w:pPr>
  </w:p>
  <w:p w14:paraId="65F47B4C" w14:textId="77777777" w:rsidR="000258E1" w:rsidRDefault="004822C4"/>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B40CBD44"/>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5030B17E"/>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20C7B7E"/>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2D54C6C"/>
    <w:multiLevelType w:val="multilevel"/>
    <w:tmpl w:val="06962652"/>
    <w:numStyleLink w:val="Lijststijl"/>
  </w:abstractNum>
  <w:abstractNum w:abstractNumId="4" w15:restartNumberingAfterBreak="0">
    <w:nsid w:val="04AF55C7"/>
    <w:multiLevelType w:val="multilevel"/>
    <w:tmpl w:val="06962652"/>
    <w:numStyleLink w:val="Lijststijl"/>
  </w:abstractNum>
  <w:abstractNum w:abstractNumId="5" w15:restartNumberingAfterBreak="0">
    <w:nsid w:val="063964C2"/>
    <w:multiLevelType w:val="multilevel"/>
    <w:tmpl w:val="06962652"/>
    <w:numStyleLink w:val="Lijststijl"/>
  </w:abstractNum>
  <w:abstractNum w:abstractNumId="6" w15:restartNumberingAfterBreak="0">
    <w:nsid w:val="09117283"/>
    <w:multiLevelType w:val="multilevel"/>
    <w:tmpl w:val="0413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09483BD7"/>
    <w:multiLevelType w:val="multilevel"/>
    <w:tmpl w:val="06962652"/>
    <w:numStyleLink w:val="Lijststijl"/>
  </w:abstractNum>
  <w:abstractNum w:abstractNumId="8" w15:restartNumberingAfterBreak="0">
    <w:nsid w:val="0A9D5DE4"/>
    <w:multiLevelType w:val="multilevel"/>
    <w:tmpl w:val="06962652"/>
    <w:numStyleLink w:val="Lijststijl"/>
  </w:abstractNum>
  <w:abstractNum w:abstractNumId="9" w15:restartNumberingAfterBreak="0">
    <w:nsid w:val="10204061"/>
    <w:multiLevelType w:val="hybridMultilevel"/>
    <w:tmpl w:val="2D0223CA"/>
    <w:lvl w:ilvl="0" w:tplc="D334EEC2">
      <w:start w:val="2"/>
      <w:numFmt w:val="bullet"/>
      <w:lvlText w:val="-"/>
      <w:lvlJc w:val="left"/>
      <w:pPr>
        <w:ind w:left="1080" w:hanging="360"/>
      </w:pPr>
      <w:rPr>
        <w:rFonts w:ascii="Calibri" w:eastAsia="Calibri" w:hAnsi="Calibri" w:cs="Times New Roman"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0" w15:restartNumberingAfterBreak="0">
    <w:nsid w:val="12A20313"/>
    <w:multiLevelType w:val="multilevel"/>
    <w:tmpl w:val="961E82FE"/>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Symbol" w:hAnsi="Symbol" w:hint="default"/>
      </w:rPr>
    </w:lvl>
    <w:lvl w:ilvl="4">
      <w:start w:val="1"/>
      <w:numFmt w:val="bullet"/>
      <w:lvlText w:val="o"/>
      <w:lvlJc w:val="left"/>
      <w:pPr>
        <w:ind w:left="1135" w:hanging="227"/>
      </w:pPr>
      <w:rPr>
        <w:rFonts w:ascii="Courier New" w:hAnsi="Courier New" w:hint="default"/>
      </w:rPr>
    </w:lvl>
    <w:lvl w:ilvl="5">
      <w:start w:val="1"/>
      <w:numFmt w:val="bullet"/>
      <w:lvlText w:val=""/>
      <w:lvlJc w:val="left"/>
      <w:pPr>
        <w:ind w:left="1362" w:hanging="227"/>
      </w:pPr>
      <w:rPr>
        <w:rFonts w:ascii="Wingdings" w:hAnsi="Wingdings" w:hint="default"/>
      </w:rPr>
    </w:lvl>
    <w:lvl w:ilvl="6">
      <w:start w:val="1"/>
      <w:numFmt w:val="bullet"/>
      <w:lvlText w:val=""/>
      <w:lvlJc w:val="left"/>
      <w:pPr>
        <w:ind w:left="1589" w:hanging="227"/>
      </w:pPr>
      <w:rPr>
        <w:rFonts w:ascii="Symbol" w:hAnsi="Symbol" w:hint="default"/>
      </w:rPr>
    </w:lvl>
    <w:lvl w:ilvl="7">
      <w:start w:val="1"/>
      <w:numFmt w:val="bullet"/>
      <w:lvlText w:val="o"/>
      <w:lvlJc w:val="left"/>
      <w:pPr>
        <w:ind w:left="1816" w:hanging="227"/>
      </w:pPr>
      <w:rPr>
        <w:rFonts w:ascii="Courier New" w:hAnsi="Courier New" w:cs="Courier New" w:hint="default"/>
      </w:rPr>
    </w:lvl>
    <w:lvl w:ilvl="8">
      <w:start w:val="1"/>
      <w:numFmt w:val="bullet"/>
      <w:lvlText w:val=""/>
      <w:lvlJc w:val="left"/>
      <w:pPr>
        <w:ind w:left="2043" w:hanging="227"/>
      </w:pPr>
      <w:rPr>
        <w:rFonts w:ascii="Wingdings" w:hAnsi="Wingdings" w:hint="default"/>
      </w:rPr>
    </w:lvl>
  </w:abstractNum>
  <w:abstractNum w:abstractNumId="11" w15:restartNumberingAfterBreak="0">
    <w:nsid w:val="12C83285"/>
    <w:multiLevelType w:val="multilevel"/>
    <w:tmpl w:val="6A8E5BD4"/>
    <w:styleLink w:val="Stijl2"/>
    <w:lvl w:ilvl="0">
      <w:start w:val="1"/>
      <w:numFmt w:val="bullet"/>
      <w:lvlText w:val=""/>
      <w:lvlJc w:val="left"/>
      <w:pPr>
        <w:ind w:left="227" w:hanging="227"/>
      </w:pPr>
      <w:rPr>
        <w:rFonts w:ascii="Symbol" w:hAnsi="Symbol" w:hint="default"/>
      </w:rPr>
    </w:lvl>
    <w:lvl w:ilvl="1">
      <w:start w:val="1"/>
      <w:numFmt w:val="none"/>
      <w:lvlText w:val="-"/>
      <w:lvlJc w:val="left"/>
      <w:pPr>
        <w:ind w:left="454" w:hanging="227"/>
      </w:pPr>
      <w:rPr>
        <w:rFonts w:hint="default"/>
      </w:rPr>
    </w:lvl>
    <w:lvl w:ilvl="2">
      <w:start w:val="1"/>
      <w:numFmt w:val="lowerRoman"/>
      <w:lvlRestart w:val="1"/>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12" w15:restartNumberingAfterBreak="0">
    <w:nsid w:val="13264306"/>
    <w:multiLevelType w:val="multilevel"/>
    <w:tmpl w:val="06962652"/>
    <w:styleLink w:val="Lijststijl"/>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color w:val="auto"/>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cs="Courier New" w:hint="default"/>
      </w:rPr>
    </w:lvl>
    <w:lvl w:ilvl="8">
      <w:start w:val="1"/>
      <w:numFmt w:val="bullet"/>
      <w:lvlText w:val=""/>
      <w:lvlJc w:val="left"/>
      <w:pPr>
        <w:ind w:left="2043" w:hanging="227"/>
      </w:pPr>
      <w:rPr>
        <w:rFonts w:ascii="Symbol" w:hAnsi="Symbol" w:hint="default"/>
      </w:rPr>
    </w:lvl>
  </w:abstractNum>
  <w:abstractNum w:abstractNumId="13" w15:restartNumberingAfterBreak="0">
    <w:nsid w:val="1895513E"/>
    <w:multiLevelType w:val="multilevel"/>
    <w:tmpl w:val="06962652"/>
    <w:numStyleLink w:val="Lijststijl"/>
  </w:abstractNum>
  <w:abstractNum w:abstractNumId="14" w15:restartNumberingAfterBreak="0">
    <w:nsid w:val="269C7B11"/>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6F82458"/>
    <w:multiLevelType w:val="multilevel"/>
    <w:tmpl w:val="6A8E5BD4"/>
    <w:numStyleLink w:val="Stijl2"/>
  </w:abstractNum>
  <w:abstractNum w:abstractNumId="16" w15:restartNumberingAfterBreak="0">
    <w:nsid w:val="28143AF0"/>
    <w:multiLevelType w:val="multilevel"/>
    <w:tmpl w:val="B7421276"/>
    <w:lvl w:ilvl="0">
      <w:start w:val="1"/>
      <w:numFmt w:val="bullet"/>
      <w:lvlText w:val=""/>
      <w:lvlJc w:val="left"/>
      <w:pPr>
        <w:ind w:left="454" w:hanging="227"/>
      </w:pPr>
      <w:rPr>
        <w:rFonts w:ascii="Symbol" w:hAnsi="Symbol" w:hint="default"/>
      </w:rPr>
    </w:lvl>
    <w:lvl w:ilvl="1">
      <w:start w:val="1"/>
      <w:numFmt w:val="bullet"/>
      <w:lvlText w:val="-"/>
      <w:lvlJc w:val="left"/>
      <w:pPr>
        <w:ind w:left="681" w:hanging="227"/>
      </w:pPr>
      <w:rPr>
        <w:rFonts w:ascii="Verdana" w:hAnsi="Verdana" w:hint="default"/>
      </w:rPr>
    </w:lvl>
    <w:lvl w:ilvl="2">
      <w:start w:val="1"/>
      <w:numFmt w:val="bullet"/>
      <w:lvlText w:val=""/>
      <w:lvlJc w:val="left"/>
      <w:pPr>
        <w:ind w:left="908" w:hanging="227"/>
      </w:pPr>
      <w:rPr>
        <w:rFonts w:ascii="Symbol" w:hAnsi="Symbol" w:hint="default"/>
        <w:color w:val="auto"/>
      </w:rPr>
    </w:lvl>
    <w:lvl w:ilvl="3">
      <w:start w:val="1"/>
      <w:numFmt w:val="bullet"/>
      <w:lvlText w:val="-"/>
      <w:lvlJc w:val="left"/>
      <w:pPr>
        <w:ind w:left="1135" w:hanging="227"/>
      </w:pPr>
      <w:rPr>
        <w:rFonts w:ascii="Verdana" w:hAnsi="Verdana" w:hint="default"/>
      </w:rPr>
    </w:lvl>
    <w:lvl w:ilvl="4">
      <w:start w:val="1"/>
      <w:numFmt w:val="bullet"/>
      <w:lvlText w:val=""/>
      <w:lvlJc w:val="left"/>
      <w:pPr>
        <w:ind w:left="1362" w:hanging="227"/>
      </w:pPr>
      <w:rPr>
        <w:rFonts w:ascii="Symbol" w:hAnsi="Symbol" w:hint="default"/>
      </w:rPr>
    </w:lvl>
    <w:lvl w:ilvl="5">
      <w:start w:val="1"/>
      <w:numFmt w:val="bullet"/>
      <w:lvlText w:val="-"/>
      <w:lvlJc w:val="left"/>
      <w:pPr>
        <w:ind w:left="1589" w:hanging="227"/>
      </w:pPr>
      <w:rPr>
        <w:rFonts w:ascii="Verdana" w:hAnsi="Verdana" w:hint="default"/>
      </w:rPr>
    </w:lvl>
    <w:lvl w:ilvl="6">
      <w:start w:val="1"/>
      <w:numFmt w:val="bullet"/>
      <w:lvlText w:val=""/>
      <w:lvlJc w:val="left"/>
      <w:pPr>
        <w:ind w:left="1816" w:hanging="227"/>
      </w:pPr>
      <w:rPr>
        <w:rFonts w:ascii="Symbol" w:hAnsi="Symbol" w:hint="default"/>
      </w:rPr>
    </w:lvl>
    <w:lvl w:ilvl="7">
      <w:start w:val="1"/>
      <w:numFmt w:val="bullet"/>
      <w:lvlText w:val="-"/>
      <w:lvlJc w:val="left"/>
      <w:pPr>
        <w:ind w:left="2043" w:hanging="227"/>
      </w:pPr>
      <w:rPr>
        <w:rFonts w:ascii="Verdana" w:hAnsi="Verdana" w:hint="default"/>
      </w:rPr>
    </w:lvl>
    <w:lvl w:ilvl="8">
      <w:start w:val="1"/>
      <w:numFmt w:val="bullet"/>
      <w:lvlText w:val=""/>
      <w:lvlJc w:val="left"/>
      <w:pPr>
        <w:ind w:left="2270" w:hanging="227"/>
      </w:pPr>
      <w:rPr>
        <w:rFonts w:ascii="Symbol" w:hAnsi="Symbol" w:hint="default"/>
        <w:color w:val="auto"/>
      </w:rPr>
    </w:lvl>
  </w:abstractNum>
  <w:abstractNum w:abstractNumId="17" w15:restartNumberingAfterBreak="0">
    <w:nsid w:val="2C514AF6"/>
    <w:multiLevelType w:val="multilevel"/>
    <w:tmpl w:val="C276E1A6"/>
    <w:lvl w:ilvl="0">
      <w:numFmt w:val="decimal"/>
      <w:pStyle w:val="Eis1"/>
      <w:lvlText w:val="%1."/>
      <w:lvlJc w:val="left"/>
      <w:pPr>
        <w:tabs>
          <w:tab w:val="num" w:pos="1134"/>
        </w:tabs>
        <w:ind w:left="1134" w:hanging="1134"/>
      </w:pPr>
      <w:rPr>
        <w:rFonts w:hint="default"/>
      </w:rPr>
    </w:lvl>
    <w:lvl w:ilvl="1">
      <w:start w:val="1"/>
      <w:numFmt w:val="decimal"/>
      <w:pStyle w:val="Eis11"/>
      <w:lvlText w:val="%1.%2."/>
      <w:lvlJc w:val="left"/>
      <w:pPr>
        <w:tabs>
          <w:tab w:val="num" w:pos="1134"/>
        </w:tabs>
        <w:ind w:left="1134" w:hanging="1134"/>
      </w:pPr>
      <w:rPr>
        <w:rFonts w:hint="default"/>
      </w:rPr>
    </w:lvl>
    <w:lvl w:ilvl="2">
      <w:start w:val="1"/>
      <w:numFmt w:val="decimal"/>
      <w:pStyle w:val="Eis111"/>
      <w:lvlText w:val="%1.%2.%3."/>
      <w:lvlJc w:val="left"/>
      <w:pPr>
        <w:tabs>
          <w:tab w:val="num" w:pos="1418"/>
        </w:tabs>
        <w:ind w:left="1418" w:hanging="1089"/>
      </w:pPr>
      <w:rPr>
        <w:rFonts w:hint="default"/>
      </w:rPr>
    </w:lvl>
    <w:lvl w:ilvl="3">
      <w:start w:val="1"/>
      <w:numFmt w:val="bullet"/>
      <w:pStyle w:val="EisBullet"/>
      <w:lvlText w:val=""/>
      <w:lvlJc w:val="left"/>
      <w:pPr>
        <w:tabs>
          <w:tab w:val="num" w:pos="1418"/>
        </w:tabs>
        <w:ind w:left="1418" w:hanging="284"/>
      </w:pPr>
      <w:rPr>
        <w:rFonts w:ascii="Symbol" w:hAnsi="Symbol" w:hint="default"/>
        <w:color w:val="auto"/>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18" w15:restartNumberingAfterBreak="0">
    <w:nsid w:val="2EDC76BC"/>
    <w:multiLevelType w:val="hybridMultilevel"/>
    <w:tmpl w:val="428EBFD8"/>
    <w:lvl w:ilvl="0" w:tplc="E138B2F6">
      <w:start w:val="1"/>
      <w:numFmt w:val="bullet"/>
      <w:lvlText w:val=""/>
      <w:lvlJc w:val="left"/>
      <w:pPr>
        <w:tabs>
          <w:tab w:val="num" w:pos="284"/>
        </w:tabs>
        <w:ind w:left="284" w:hanging="284"/>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1653D5"/>
    <w:multiLevelType w:val="multilevel"/>
    <w:tmpl w:val="A4700AB0"/>
    <w:lvl w:ilvl="0">
      <w:start w:val="1"/>
      <w:numFmt w:val="bullet"/>
      <w:pStyle w:val="Lijstalinea1"/>
      <w:lvlText w:val=""/>
      <w:lvlJc w:val="left"/>
      <w:pPr>
        <w:ind w:left="454" w:hanging="227"/>
      </w:pPr>
      <w:rPr>
        <w:rFonts w:ascii="Symbol" w:hAnsi="Symbol" w:hint="default"/>
      </w:rPr>
    </w:lvl>
    <w:lvl w:ilvl="1">
      <w:start w:val="1"/>
      <w:numFmt w:val="bullet"/>
      <w:lvlText w:val="-"/>
      <w:lvlJc w:val="left"/>
      <w:pPr>
        <w:ind w:left="681" w:hanging="227"/>
      </w:pPr>
      <w:rPr>
        <w:rFonts w:ascii="Verdana" w:hAnsi="Verdana" w:hint="default"/>
      </w:rPr>
    </w:lvl>
    <w:lvl w:ilvl="2">
      <w:start w:val="1"/>
      <w:numFmt w:val="bullet"/>
      <w:lvlText w:val=""/>
      <w:lvlJc w:val="left"/>
      <w:pPr>
        <w:ind w:left="908" w:hanging="227"/>
      </w:pPr>
      <w:rPr>
        <w:rFonts w:ascii="Symbol" w:hAnsi="Symbol" w:hint="default"/>
        <w:color w:val="auto"/>
      </w:rPr>
    </w:lvl>
    <w:lvl w:ilvl="3">
      <w:start w:val="1"/>
      <w:numFmt w:val="bullet"/>
      <w:lvlText w:val="-"/>
      <w:lvlJc w:val="left"/>
      <w:pPr>
        <w:ind w:left="1135" w:hanging="227"/>
      </w:pPr>
      <w:rPr>
        <w:rFonts w:ascii="Verdana" w:hAnsi="Verdana" w:hint="default"/>
      </w:rPr>
    </w:lvl>
    <w:lvl w:ilvl="4">
      <w:start w:val="1"/>
      <w:numFmt w:val="bullet"/>
      <w:lvlText w:val=""/>
      <w:lvlJc w:val="left"/>
      <w:pPr>
        <w:ind w:left="1362" w:hanging="227"/>
      </w:pPr>
      <w:rPr>
        <w:rFonts w:ascii="Symbol" w:hAnsi="Symbol" w:hint="default"/>
      </w:rPr>
    </w:lvl>
    <w:lvl w:ilvl="5">
      <w:start w:val="1"/>
      <w:numFmt w:val="bullet"/>
      <w:lvlText w:val="-"/>
      <w:lvlJc w:val="left"/>
      <w:pPr>
        <w:ind w:left="1589" w:hanging="227"/>
      </w:pPr>
      <w:rPr>
        <w:rFonts w:ascii="Verdana" w:hAnsi="Verdana" w:hint="default"/>
      </w:rPr>
    </w:lvl>
    <w:lvl w:ilvl="6">
      <w:start w:val="1"/>
      <w:numFmt w:val="bullet"/>
      <w:lvlText w:val=""/>
      <w:lvlJc w:val="left"/>
      <w:pPr>
        <w:ind w:left="1816" w:hanging="227"/>
      </w:pPr>
      <w:rPr>
        <w:rFonts w:ascii="Symbol" w:hAnsi="Symbol" w:hint="default"/>
      </w:rPr>
    </w:lvl>
    <w:lvl w:ilvl="7">
      <w:start w:val="1"/>
      <w:numFmt w:val="bullet"/>
      <w:lvlText w:val="-"/>
      <w:lvlJc w:val="left"/>
      <w:pPr>
        <w:ind w:left="2043" w:hanging="227"/>
      </w:pPr>
      <w:rPr>
        <w:rFonts w:ascii="Verdana" w:hAnsi="Verdana" w:hint="default"/>
      </w:rPr>
    </w:lvl>
    <w:lvl w:ilvl="8">
      <w:start w:val="1"/>
      <w:numFmt w:val="bullet"/>
      <w:lvlText w:val=""/>
      <w:lvlJc w:val="left"/>
      <w:pPr>
        <w:ind w:left="2270" w:hanging="227"/>
      </w:pPr>
      <w:rPr>
        <w:rFonts w:ascii="Symbol" w:hAnsi="Symbol" w:hint="default"/>
        <w:color w:val="auto"/>
      </w:rPr>
    </w:lvl>
  </w:abstractNum>
  <w:abstractNum w:abstractNumId="20" w15:restartNumberingAfterBreak="0">
    <w:nsid w:val="31CB79D8"/>
    <w:multiLevelType w:val="multilevel"/>
    <w:tmpl w:val="06962652"/>
    <w:numStyleLink w:val="Lijststijl"/>
  </w:abstractNum>
  <w:abstractNum w:abstractNumId="21" w15:restartNumberingAfterBreak="0">
    <w:nsid w:val="31E853D2"/>
    <w:multiLevelType w:val="multilevel"/>
    <w:tmpl w:val="06962652"/>
    <w:numStyleLink w:val="Lijststijl"/>
  </w:abstractNum>
  <w:abstractNum w:abstractNumId="22" w15:restartNumberingAfterBreak="0">
    <w:nsid w:val="35C47052"/>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6A6389A"/>
    <w:multiLevelType w:val="multilevel"/>
    <w:tmpl w:val="6A8E5BD4"/>
    <w:numStyleLink w:val="Stijl2"/>
  </w:abstractNum>
  <w:abstractNum w:abstractNumId="24" w15:restartNumberingAfterBreak="0">
    <w:nsid w:val="3DBF1176"/>
    <w:multiLevelType w:val="hybridMultilevel"/>
    <w:tmpl w:val="5FB61E9E"/>
    <w:lvl w:ilvl="0" w:tplc="0E7C06D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7DB631B"/>
    <w:multiLevelType w:val="multilevel"/>
    <w:tmpl w:val="06962652"/>
    <w:numStyleLink w:val="Lijststijl"/>
  </w:abstractNum>
  <w:abstractNum w:abstractNumId="26" w15:restartNumberingAfterBreak="0">
    <w:nsid w:val="4BDA3C27"/>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E66638B"/>
    <w:multiLevelType w:val="multilevel"/>
    <w:tmpl w:val="A4700AB0"/>
    <w:lvl w:ilvl="0">
      <w:start w:val="1"/>
      <w:numFmt w:val="bullet"/>
      <w:lvlText w:val=""/>
      <w:lvlJc w:val="left"/>
      <w:pPr>
        <w:ind w:left="454" w:hanging="227"/>
      </w:pPr>
      <w:rPr>
        <w:rFonts w:ascii="Symbol" w:hAnsi="Symbol" w:hint="default"/>
      </w:rPr>
    </w:lvl>
    <w:lvl w:ilvl="1">
      <w:start w:val="1"/>
      <w:numFmt w:val="bullet"/>
      <w:lvlText w:val="-"/>
      <w:lvlJc w:val="left"/>
      <w:pPr>
        <w:ind w:left="681" w:hanging="227"/>
      </w:pPr>
      <w:rPr>
        <w:rFonts w:ascii="Verdana" w:hAnsi="Verdana" w:hint="default"/>
      </w:rPr>
    </w:lvl>
    <w:lvl w:ilvl="2">
      <w:start w:val="1"/>
      <w:numFmt w:val="bullet"/>
      <w:lvlText w:val=""/>
      <w:lvlJc w:val="left"/>
      <w:pPr>
        <w:ind w:left="908" w:hanging="227"/>
      </w:pPr>
      <w:rPr>
        <w:rFonts w:ascii="Symbol" w:hAnsi="Symbol" w:hint="default"/>
        <w:color w:val="auto"/>
      </w:rPr>
    </w:lvl>
    <w:lvl w:ilvl="3">
      <w:start w:val="1"/>
      <w:numFmt w:val="bullet"/>
      <w:lvlText w:val="-"/>
      <w:lvlJc w:val="left"/>
      <w:pPr>
        <w:ind w:left="1135" w:hanging="227"/>
      </w:pPr>
      <w:rPr>
        <w:rFonts w:ascii="Verdana" w:hAnsi="Verdana" w:hint="default"/>
      </w:rPr>
    </w:lvl>
    <w:lvl w:ilvl="4">
      <w:start w:val="1"/>
      <w:numFmt w:val="bullet"/>
      <w:lvlText w:val=""/>
      <w:lvlJc w:val="left"/>
      <w:pPr>
        <w:ind w:left="1362" w:hanging="227"/>
      </w:pPr>
      <w:rPr>
        <w:rFonts w:ascii="Symbol" w:hAnsi="Symbol" w:hint="default"/>
      </w:rPr>
    </w:lvl>
    <w:lvl w:ilvl="5">
      <w:start w:val="1"/>
      <w:numFmt w:val="bullet"/>
      <w:lvlText w:val="-"/>
      <w:lvlJc w:val="left"/>
      <w:pPr>
        <w:ind w:left="1589" w:hanging="227"/>
      </w:pPr>
      <w:rPr>
        <w:rFonts w:ascii="Verdana" w:hAnsi="Verdana" w:hint="default"/>
      </w:rPr>
    </w:lvl>
    <w:lvl w:ilvl="6">
      <w:start w:val="1"/>
      <w:numFmt w:val="bullet"/>
      <w:lvlText w:val=""/>
      <w:lvlJc w:val="left"/>
      <w:pPr>
        <w:ind w:left="1816" w:hanging="227"/>
      </w:pPr>
      <w:rPr>
        <w:rFonts w:ascii="Symbol" w:hAnsi="Symbol" w:hint="default"/>
      </w:rPr>
    </w:lvl>
    <w:lvl w:ilvl="7">
      <w:start w:val="1"/>
      <w:numFmt w:val="bullet"/>
      <w:lvlText w:val="-"/>
      <w:lvlJc w:val="left"/>
      <w:pPr>
        <w:ind w:left="2043" w:hanging="227"/>
      </w:pPr>
      <w:rPr>
        <w:rFonts w:ascii="Verdana" w:hAnsi="Verdana" w:hint="default"/>
      </w:rPr>
    </w:lvl>
    <w:lvl w:ilvl="8">
      <w:start w:val="1"/>
      <w:numFmt w:val="bullet"/>
      <w:lvlText w:val=""/>
      <w:lvlJc w:val="left"/>
      <w:pPr>
        <w:ind w:left="2270" w:hanging="227"/>
      </w:pPr>
      <w:rPr>
        <w:rFonts w:ascii="Symbol" w:hAnsi="Symbol" w:hint="default"/>
        <w:color w:val="auto"/>
      </w:rPr>
    </w:lvl>
  </w:abstractNum>
  <w:abstractNum w:abstractNumId="28" w15:restartNumberingAfterBreak="0">
    <w:nsid w:val="535A6ACB"/>
    <w:multiLevelType w:val="hybridMultilevel"/>
    <w:tmpl w:val="800E201A"/>
    <w:lvl w:ilvl="0" w:tplc="0413000F">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CAF5D0D"/>
    <w:multiLevelType w:val="multilevel"/>
    <w:tmpl w:val="06962652"/>
    <w:numStyleLink w:val="Lijststijl"/>
  </w:abstractNum>
  <w:abstractNum w:abstractNumId="30" w15:restartNumberingAfterBreak="0">
    <w:nsid w:val="5F591281"/>
    <w:multiLevelType w:val="hybridMultilevel"/>
    <w:tmpl w:val="D626EB78"/>
    <w:lvl w:ilvl="0" w:tplc="E2903586">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6810015"/>
    <w:multiLevelType w:val="hybridMultilevel"/>
    <w:tmpl w:val="4F46BF4E"/>
    <w:lvl w:ilvl="0" w:tplc="9FD08308">
      <w:numFmt w:val="bullet"/>
      <w:lvlText w:val=""/>
      <w:lvlJc w:val="left"/>
      <w:pPr>
        <w:ind w:left="1080" w:hanging="360"/>
      </w:pPr>
      <w:rPr>
        <w:rFonts w:ascii="Wingdings" w:eastAsia="Calibri" w:hAnsi="Wingdings" w:cs="Times New Roman"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2" w15:restartNumberingAfterBreak="0">
    <w:nsid w:val="79050C84"/>
    <w:multiLevelType w:val="multilevel"/>
    <w:tmpl w:val="06962652"/>
    <w:numStyleLink w:val="Lijststijl"/>
  </w:abstractNum>
  <w:abstractNum w:abstractNumId="33" w15:restartNumberingAfterBreak="0">
    <w:nsid w:val="7DA7566B"/>
    <w:multiLevelType w:val="singleLevel"/>
    <w:tmpl w:val="E098DC5A"/>
    <w:lvl w:ilvl="0">
      <w:start w:val="1"/>
      <w:numFmt w:val="bullet"/>
      <w:lvlText w:val="n"/>
      <w:lvlJc w:val="left"/>
      <w:pPr>
        <w:tabs>
          <w:tab w:val="num" w:pos="340"/>
        </w:tabs>
        <w:ind w:left="340" w:hanging="340"/>
      </w:pPr>
      <w:rPr>
        <w:rFonts w:ascii="Wingdings" w:hAnsi="Wingdings" w:hint="default"/>
        <w:sz w:val="18"/>
      </w:rPr>
    </w:lvl>
  </w:abstractNum>
  <w:num w:numId="1">
    <w:abstractNumId w:val="10"/>
  </w:num>
  <w:num w:numId="2">
    <w:abstractNumId w:val="12"/>
  </w:num>
  <w:num w:numId="3">
    <w:abstractNumId w:val="29"/>
  </w:num>
  <w:num w:numId="4">
    <w:abstractNumId w:val="11"/>
  </w:num>
  <w:num w:numId="5">
    <w:abstractNumId w:val="15"/>
  </w:num>
  <w:num w:numId="6">
    <w:abstractNumId w:val="20"/>
  </w:num>
  <w:num w:numId="7">
    <w:abstractNumId w:val="2"/>
  </w:num>
  <w:num w:numId="8">
    <w:abstractNumId w:val="1"/>
  </w:num>
  <w:num w:numId="9">
    <w:abstractNumId w:val="0"/>
  </w:num>
  <w:num w:numId="10">
    <w:abstractNumId w:val="7"/>
  </w:num>
  <w:num w:numId="11">
    <w:abstractNumId w:val="5"/>
  </w:num>
  <w:num w:numId="12">
    <w:abstractNumId w:val="5"/>
  </w:num>
  <w:num w:numId="13">
    <w:abstractNumId w:val="30"/>
  </w:num>
  <w:num w:numId="14">
    <w:abstractNumId w:val="3"/>
  </w:num>
  <w:num w:numId="15">
    <w:abstractNumId w:val="16"/>
  </w:num>
  <w:num w:numId="16">
    <w:abstractNumId w:val="24"/>
  </w:num>
  <w:num w:numId="17">
    <w:abstractNumId w:val="8"/>
  </w:num>
  <w:num w:numId="18">
    <w:abstractNumId w:val="21"/>
  </w:num>
  <w:num w:numId="19">
    <w:abstractNumId w:val="32"/>
  </w:num>
  <w:num w:numId="20">
    <w:abstractNumId w:val="13"/>
  </w:num>
  <w:num w:numId="21">
    <w:abstractNumId w:val="23"/>
  </w:num>
  <w:num w:numId="22">
    <w:abstractNumId w:val="25"/>
  </w:num>
  <w:num w:numId="23">
    <w:abstractNumId w:val="19"/>
  </w:num>
  <w:num w:numId="24">
    <w:abstractNumId w:val="27"/>
  </w:num>
  <w:num w:numId="25">
    <w:abstractNumId w:val="26"/>
  </w:num>
  <w:num w:numId="26">
    <w:abstractNumId w:val="6"/>
  </w:num>
  <w:num w:numId="27">
    <w:abstractNumId w:val="14"/>
  </w:num>
  <w:num w:numId="28">
    <w:abstractNumId w:val="22"/>
  </w:num>
  <w:num w:numId="29">
    <w:abstractNumId w:val="4"/>
  </w:num>
  <w:num w:numId="30">
    <w:abstractNumId w:val="18"/>
  </w:num>
  <w:num w:numId="31">
    <w:abstractNumId w:val="17"/>
  </w:num>
  <w:num w:numId="32">
    <w:abstractNumId w:val="33"/>
  </w:num>
  <w:num w:numId="33">
    <w:abstractNumId w:val="28"/>
  </w:num>
  <w:num w:numId="34">
    <w:abstractNumId w:val="9"/>
  </w:num>
  <w:num w:numId="3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hyphenationZone w:val="425"/>
  <w:drawingGridHorizontalSpacing w:val="9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9BE"/>
    <w:rsid w:val="000C0FB6"/>
    <w:rsid w:val="000E1F3B"/>
    <w:rsid w:val="001376E7"/>
    <w:rsid w:val="001D6F03"/>
    <w:rsid w:val="00241548"/>
    <w:rsid w:val="002A6578"/>
    <w:rsid w:val="002B1092"/>
    <w:rsid w:val="002D7D2B"/>
    <w:rsid w:val="002E0FD2"/>
    <w:rsid w:val="0038549E"/>
    <w:rsid w:val="003C4BF2"/>
    <w:rsid w:val="0040142D"/>
    <w:rsid w:val="0040571B"/>
    <w:rsid w:val="00450447"/>
    <w:rsid w:val="004822C4"/>
    <w:rsid w:val="004B0EA1"/>
    <w:rsid w:val="004D766D"/>
    <w:rsid w:val="005A4FBE"/>
    <w:rsid w:val="005D2CF1"/>
    <w:rsid w:val="005E046F"/>
    <w:rsid w:val="006006F5"/>
    <w:rsid w:val="0066785C"/>
    <w:rsid w:val="006D2E66"/>
    <w:rsid w:val="006F42D7"/>
    <w:rsid w:val="007265A9"/>
    <w:rsid w:val="0073653F"/>
    <w:rsid w:val="007F4AEA"/>
    <w:rsid w:val="0088501B"/>
    <w:rsid w:val="008E3581"/>
    <w:rsid w:val="00905289"/>
    <w:rsid w:val="009C1A60"/>
    <w:rsid w:val="009C5CF5"/>
    <w:rsid w:val="00A32591"/>
    <w:rsid w:val="00A5364A"/>
    <w:rsid w:val="00A77ABF"/>
    <w:rsid w:val="00A863E9"/>
    <w:rsid w:val="00AA32EF"/>
    <w:rsid w:val="00B022C4"/>
    <w:rsid w:val="00B559E9"/>
    <w:rsid w:val="00B72222"/>
    <w:rsid w:val="00B80650"/>
    <w:rsid w:val="00C33EBF"/>
    <w:rsid w:val="00C36FAA"/>
    <w:rsid w:val="00CA55CC"/>
    <w:rsid w:val="00CE5E12"/>
    <w:rsid w:val="00D939BE"/>
    <w:rsid w:val="00DA3555"/>
    <w:rsid w:val="00EB714E"/>
    <w:rsid w:val="00ED7AB9"/>
    <w:rsid w:val="00EE5BBE"/>
    <w:rsid w:val="00F65492"/>
    <w:rsid w:val="00FB0705"/>
    <w:rsid w:val="00FF0F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47B19"/>
  <w15:docId w15:val="{BA6183DA-0538-4D1E-8F50-3B7A1D4BF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18"/>
        <w:szCs w:val="18"/>
        <w:lang w:val="nl-NL"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D939BE"/>
    <w:pPr>
      <w:spacing w:line="240" w:lineRule="atLeast"/>
    </w:pPr>
    <w:rPr>
      <w:rFonts w:ascii="Verdana" w:eastAsia="Times New Roman" w:hAnsi="Verdana" w:cs="Times New Roman"/>
      <w:szCs w:val="24"/>
      <w:lang w:eastAsia="nl-NL"/>
    </w:rPr>
  </w:style>
  <w:style w:type="paragraph" w:styleId="Kop1">
    <w:name w:val="heading 1"/>
    <w:aliases w:val="hoofdstuk,Hoofdstuktitel"/>
    <w:basedOn w:val="Standaard"/>
    <w:next w:val="Standaard"/>
    <w:link w:val="Kop1Char"/>
    <w:qFormat/>
    <w:rsid w:val="00B022C4"/>
    <w:pPr>
      <w:keepNext/>
      <w:keepLines/>
      <w:outlineLvl w:val="0"/>
    </w:pPr>
    <w:rPr>
      <w:rFonts w:eastAsiaTheme="majorEastAsia" w:cstheme="majorBidi"/>
      <w:bCs/>
      <w:sz w:val="24"/>
      <w:szCs w:val="28"/>
    </w:rPr>
  </w:style>
  <w:style w:type="paragraph" w:styleId="Kop2">
    <w:name w:val="heading 2"/>
    <w:basedOn w:val="Standaard"/>
    <w:next w:val="Standaard"/>
    <w:link w:val="Kop2Char"/>
    <w:uiPriority w:val="9"/>
    <w:qFormat/>
    <w:rsid w:val="00B022C4"/>
    <w:pPr>
      <w:keepNext/>
      <w:keepLines/>
      <w:outlineLvl w:val="1"/>
    </w:pPr>
    <w:rPr>
      <w:rFonts w:eastAsiaTheme="majorEastAsia" w:cstheme="majorBidi"/>
      <w:b/>
      <w:bCs/>
      <w:szCs w:val="26"/>
    </w:rPr>
  </w:style>
  <w:style w:type="paragraph" w:styleId="Kop3">
    <w:name w:val="heading 3"/>
    <w:basedOn w:val="Standaard"/>
    <w:next w:val="Standaard"/>
    <w:link w:val="Kop3Char"/>
    <w:uiPriority w:val="9"/>
    <w:qFormat/>
    <w:rsid w:val="00B022C4"/>
    <w:pPr>
      <w:keepNext/>
      <w:keepLines/>
      <w:outlineLvl w:val="2"/>
    </w:pPr>
    <w:rPr>
      <w:rFonts w:eastAsiaTheme="majorEastAsia" w:cstheme="majorBidi"/>
      <w:bCs/>
      <w:i/>
    </w:rPr>
  </w:style>
  <w:style w:type="paragraph" w:styleId="Kop4">
    <w:name w:val="heading 4"/>
    <w:basedOn w:val="Standaard"/>
    <w:next w:val="Standaard"/>
    <w:link w:val="Kop4Char"/>
    <w:uiPriority w:val="9"/>
    <w:qFormat/>
    <w:rsid w:val="00B022C4"/>
    <w:pPr>
      <w:keepNext/>
      <w:keepLines/>
      <w:outlineLvl w:val="3"/>
    </w:pPr>
    <w:rPr>
      <w:rFonts w:eastAsiaTheme="majorEastAsia" w:cstheme="majorBidi"/>
      <w:bCs/>
      <w:iCs/>
    </w:rPr>
  </w:style>
  <w:style w:type="paragraph" w:styleId="Kop5">
    <w:name w:val="heading 5"/>
    <w:basedOn w:val="Standaard"/>
    <w:next w:val="Standaard"/>
    <w:link w:val="Kop5Char"/>
    <w:uiPriority w:val="9"/>
    <w:semiHidden/>
    <w:rsid w:val="0040571B"/>
    <w:pPr>
      <w:keepNext/>
      <w:keepLines/>
      <w:spacing w:before="200"/>
      <w:outlineLvl w:val="4"/>
    </w:pPr>
    <w:rPr>
      <w:rFonts w:asciiTheme="majorHAnsi" w:eastAsiaTheme="majorEastAsia" w:hAnsiTheme="majorHAnsi" w:cstheme="majorBidi"/>
      <w:color w:val="877803"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oofdstuk Char,Hoofdstuktitel Char"/>
    <w:basedOn w:val="Standaardalinea-lettertype"/>
    <w:link w:val="Kop1"/>
    <w:rsid w:val="00B022C4"/>
    <w:rPr>
      <w:rFonts w:ascii="Verdana" w:eastAsiaTheme="majorEastAsia" w:hAnsi="Verdana" w:cstheme="majorBidi"/>
      <w:bCs/>
      <w:sz w:val="24"/>
      <w:szCs w:val="28"/>
    </w:rPr>
  </w:style>
  <w:style w:type="paragraph" w:styleId="Geenafstand">
    <w:name w:val="No Spacing"/>
    <w:uiPriority w:val="1"/>
    <w:unhideWhenUsed/>
    <w:qFormat/>
    <w:rsid w:val="00B022C4"/>
    <w:pPr>
      <w:spacing w:line="240" w:lineRule="exact"/>
      <w:contextualSpacing/>
    </w:pPr>
    <w:rPr>
      <w:rFonts w:ascii="Verdana" w:hAnsi="Verdana"/>
    </w:rPr>
  </w:style>
  <w:style w:type="character" w:customStyle="1" w:styleId="Kop2Char">
    <w:name w:val="Kop 2 Char"/>
    <w:basedOn w:val="Standaardalinea-lettertype"/>
    <w:link w:val="Kop2"/>
    <w:uiPriority w:val="9"/>
    <w:rsid w:val="00B022C4"/>
    <w:rPr>
      <w:rFonts w:ascii="Verdana" w:eastAsiaTheme="majorEastAsia" w:hAnsi="Verdana" w:cstheme="majorBidi"/>
      <w:b/>
      <w:bCs/>
      <w:szCs w:val="26"/>
    </w:rPr>
  </w:style>
  <w:style w:type="character" w:customStyle="1" w:styleId="Kop3Char">
    <w:name w:val="Kop 3 Char"/>
    <w:basedOn w:val="Standaardalinea-lettertype"/>
    <w:link w:val="Kop3"/>
    <w:uiPriority w:val="9"/>
    <w:rsid w:val="00B022C4"/>
    <w:rPr>
      <w:rFonts w:ascii="Verdana" w:eastAsiaTheme="majorEastAsia" w:hAnsi="Verdana" w:cstheme="majorBidi"/>
      <w:bCs/>
      <w:i/>
    </w:rPr>
  </w:style>
  <w:style w:type="character" w:customStyle="1" w:styleId="Kop4Char">
    <w:name w:val="Kop 4 Char"/>
    <w:basedOn w:val="Standaardalinea-lettertype"/>
    <w:link w:val="Kop4"/>
    <w:uiPriority w:val="9"/>
    <w:rsid w:val="00B022C4"/>
    <w:rPr>
      <w:rFonts w:ascii="Verdana" w:eastAsiaTheme="majorEastAsia" w:hAnsi="Verdana" w:cstheme="majorBidi"/>
      <w:bCs/>
      <w:iCs/>
    </w:rPr>
  </w:style>
  <w:style w:type="paragraph" w:styleId="Titel">
    <w:name w:val="Title"/>
    <w:basedOn w:val="Standaard"/>
    <w:next w:val="Standaard"/>
    <w:link w:val="TitelChar"/>
    <w:uiPriority w:val="10"/>
    <w:rsid w:val="00C36FAA"/>
    <w:pPr>
      <w:pBdr>
        <w:bottom w:val="single" w:sz="8" w:space="4" w:color="F9E11E" w:themeColor="accent1"/>
      </w:pBdr>
      <w:spacing w:after="300"/>
    </w:pPr>
    <w:rPr>
      <w:rFonts w:eastAsiaTheme="majorEastAsia" w:cstheme="majorBidi"/>
      <w:spacing w:val="5"/>
      <w:kern w:val="28"/>
      <w:sz w:val="52"/>
      <w:szCs w:val="52"/>
    </w:rPr>
  </w:style>
  <w:style w:type="character" w:customStyle="1" w:styleId="TitelChar">
    <w:name w:val="Titel Char"/>
    <w:basedOn w:val="Standaardalinea-lettertype"/>
    <w:link w:val="Titel"/>
    <w:uiPriority w:val="10"/>
    <w:rsid w:val="00C36FAA"/>
    <w:rPr>
      <w:rFonts w:ascii="Verdana" w:eastAsiaTheme="majorEastAsia" w:hAnsi="Verdana" w:cstheme="majorBidi"/>
      <w:spacing w:val="5"/>
      <w:kern w:val="28"/>
      <w:sz w:val="52"/>
      <w:szCs w:val="52"/>
    </w:rPr>
  </w:style>
  <w:style w:type="paragraph" w:styleId="Koptekst">
    <w:name w:val="header"/>
    <w:basedOn w:val="Standaard"/>
    <w:link w:val="KoptekstChar"/>
    <w:rsid w:val="002E0FD2"/>
    <w:pPr>
      <w:tabs>
        <w:tab w:val="center" w:pos="4536"/>
        <w:tab w:val="right" w:pos="9072"/>
      </w:tabs>
      <w:spacing w:line="180" w:lineRule="exact"/>
    </w:pPr>
    <w:rPr>
      <w:sz w:val="13"/>
    </w:rPr>
  </w:style>
  <w:style w:type="character" w:customStyle="1" w:styleId="KoptekstChar">
    <w:name w:val="Koptekst Char"/>
    <w:basedOn w:val="Standaardalinea-lettertype"/>
    <w:link w:val="Koptekst"/>
    <w:uiPriority w:val="99"/>
    <w:rsid w:val="002E0FD2"/>
    <w:rPr>
      <w:rFonts w:ascii="Verdana" w:hAnsi="Verdana"/>
      <w:sz w:val="13"/>
    </w:rPr>
  </w:style>
  <w:style w:type="paragraph" w:styleId="Voettekst">
    <w:name w:val="footer"/>
    <w:basedOn w:val="Standaard"/>
    <w:link w:val="VoettekstChar"/>
    <w:rsid w:val="002E0FD2"/>
    <w:pPr>
      <w:tabs>
        <w:tab w:val="center" w:pos="4536"/>
        <w:tab w:val="right" w:pos="9072"/>
      </w:tabs>
      <w:spacing w:line="180" w:lineRule="exact"/>
    </w:pPr>
    <w:rPr>
      <w:sz w:val="13"/>
    </w:rPr>
  </w:style>
  <w:style w:type="character" w:customStyle="1" w:styleId="VoettekstChar">
    <w:name w:val="Voettekst Char"/>
    <w:basedOn w:val="Standaardalinea-lettertype"/>
    <w:link w:val="Voettekst"/>
    <w:uiPriority w:val="99"/>
    <w:rsid w:val="002E0FD2"/>
    <w:rPr>
      <w:rFonts w:ascii="Verdana" w:hAnsi="Verdana"/>
      <w:sz w:val="13"/>
    </w:rPr>
  </w:style>
  <w:style w:type="paragraph" w:styleId="Ballontekst">
    <w:name w:val="Balloon Text"/>
    <w:basedOn w:val="Standaard"/>
    <w:link w:val="BallontekstChar"/>
    <w:uiPriority w:val="99"/>
    <w:semiHidden/>
    <w:unhideWhenUsed/>
    <w:rsid w:val="0088501B"/>
    <w:rPr>
      <w:rFonts w:ascii="Tahoma" w:hAnsi="Tahoma" w:cs="Tahoma"/>
      <w:sz w:val="16"/>
      <w:szCs w:val="16"/>
    </w:rPr>
  </w:style>
  <w:style w:type="character" w:customStyle="1" w:styleId="BallontekstChar">
    <w:name w:val="Ballontekst Char"/>
    <w:basedOn w:val="Standaardalinea-lettertype"/>
    <w:link w:val="Ballontekst"/>
    <w:uiPriority w:val="99"/>
    <w:semiHidden/>
    <w:rsid w:val="0088501B"/>
    <w:rPr>
      <w:rFonts w:ascii="Tahoma" w:hAnsi="Tahoma" w:cs="Tahoma"/>
      <w:sz w:val="16"/>
      <w:szCs w:val="16"/>
    </w:rPr>
  </w:style>
  <w:style w:type="numbering" w:customStyle="1" w:styleId="Lijststijl">
    <w:name w:val="Lijststijl"/>
    <w:uiPriority w:val="99"/>
    <w:rsid w:val="0088501B"/>
    <w:pPr>
      <w:numPr>
        <w:numId w:val="2"/>
      </w:numPr>
    </w:pPr>
  </w:style>
  <w:style w:type="numbering" w:customStyle="1" w:styleId="Stijl2">
    <w:name w:val="Stijl2"/>
    <w:uiPriority w:val="99"/>
    <w:rsid w:val="00FF0FEF"/>
    <w:pPr>
      <w:numPr>
        <w:numId w:val="4"/>
      </w:numPr>
    </w:pPr>
  </w:style>
  <w:style w:type="paragraph" w:styleId="Lijstalinea">
    <w:name w:val="List Paragraph"/>
    <w:basedOn w:val="Lijstalinea1"/>
    <w:link w:val="LijstalineaChar"/>
    <w:uiPriority w:val="34"/>
    <w:qFormat/>
    <w:rsid w:val="0073653F"/>
    <w:pPr>
      <w:ind w:left="227"/>
    </w:pPr>
  </w:style>
  <w:style w:type="paragraph" w:customStyle="1" w:styleId="Lijstmetopsommingstekens">
    <w:name w:val="Lijst met opsommingstekens"/>
    <w:basedOn w:val="Lijstalinea"/>
    <w:link w:val="LijstmetopsommingstekensChar"/>
    <w:uiPriority w:val="10"/>
    <w:rsid w:val="00B559E9"/>
    <w:pPr>
      <w:numPr>
        <w:numId w:val="6"/>
      </w:numPr>
    </w:pPr>
  </w:style>
  <w:style w:type="table" w:styleId="Tabelraster">
    <w:name w:val="Table Grid"/>
    <w:basedOn w:val="Standaardtabel"/>
    <w:uiPriority w:val="59"/>
    <w:rsid w:val="00A77ABF"/>
    <w:pPr>
      <w:spacing w:line="240" w:lineRule="exact"/>
    </w:pPr>
    <w:rPr>
      <w:sz w:val="1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blStylePr>
  </w:style>
  <w:style w:type="character" w:customStyle="1" w:styleId="LijstalineaChar">
    <w:name w:val="Lijstalinea Char"/>
    <w:basedOn w:val="Standaardalinea-lettertype"/>
    <w:link w:val="Lijstalinea"/>
    <w:uiPriority w:val="34"/>
    <w:rsid w:val="0073653F"/>
  </w:style>
  <w:style w:type="character" w:customStyle="1" w:styleId="LijstmetopsommingstekensChar">
    <w:name w:val="Lijst met opsommingstekens Char"/>
    <w:basedOn w:val="LijstalineaChar"/>
    <w:link w:val="Lijstmetopsommingstekens"/>
    <w:uiPriority w:val="10"/>
    <w:rsid w:val="002E0FD2"/>
  </w:style>
  <w:style w:type="table" w:styleId="Lichtearcering">
    <w:name w:val="Light Shading"/>
    <w:basedOn w:val="Standaardtabel"/>
    <w:uiPriority w:val="60"/>
    <w:rsid w:val="00905289"/>
    <w:rPr>
      <w:color w:val="365F91" w:themeColor="text1" w:themeShade="BF"/>
    </w:rPr>
    <w:tblPr>
      <w:tblStyleRowBandSize w:val="1"/>
      <w:tblStyleColBandSize w:val="1"/>
      <w:tblBorders>
        <w:top w:val="single" w:sz="8" w:space="0" w:color="4F81BD" w:themeColor="text1"/>
        <w:bottom w:val="single" w:sz="8" w:space="0" w:color="4F81BD" w:themeColor="text1"/>
      </w:tblBorders>
    </w:tblPr>
    <w:tblStylePr w:type="firstRow">
      <w:pPr>
        <w:spacing w:before="0" w:after="0" w:line="240" w:lineRule="auto"/>
      </w:pPr>
      <w:rPr>
        <w:b/>
        <w:bCs/>
      </w:rPr>
      <w:tblPr/>
      <w:tcPr>
        <w:tcBorders>
          <w:top w:val="single" w:sz="8" w:space="0" w:color="4F81BD" w:themeColor="text1"/>
          <w:left w:val="nil"/>
          <w:bottom w:val="single" w:sz="8" w:space="0" w:color="4F81BD" w:themeColor="text1"/>
          <w:right w:val="nil"/>
          <w:insideH w:val="nil"/>
          <w:insideV w:val="nil"/>
        </w:tcBorders>
      </w:tcPr>
    </w:tblStylePr>
    <w:tblStylePr w:type="lastRow">
      <w:pPr>
        <w:spacing w:before="0" w:after="0" w:line="240" w:lineRule="auto"/>
      </w:pPr>
      <w:rPr>
        <w:b/>
        <w:bCs/>
      </w:rPr>
      <w:tblPr/>
      <w:tcPr>
        <w:tcBorders>
          <w:top w:val="single" w:sz="8" w:space="0" w:color="4F81BD" w:themeColor="text1"/>
          <w:left w:val="nil"/>
          <w:bottom w:val="single" w:sz="8" w:space="0" w:color="4F81BD"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text1" w:themeFillTint="3F"/>
      </w:tcPr>
    </w:tblStylePr>
    <w:tblStylePr w:type="band1Horz">
      <w:tblPr/>
      <w:tcPr>
        <w:tcBorders>
          <w:left w:val="nil"/>
          <w:right w:val="nil"/>
          <w:insideH w:val="nil"/>
          <w:insideV w:val="nil"/>
        </w:tcBorders>
        <w:shd w:val="clear" w:color="auto" w:fill="D3DFEE" w:themeFill="text1" w:themeFillTint="3F"/>
      </w:tcPr>
    </w:tblStylePr>
  </w:style>
  <w:style w:type="table" w:styleId="Lichtearcering-accent1">
    <w:name w:val="Light Shading Accent 1"/>
    <w:basedOn w:val="Standaardtabel"/>
    <w:uiPriority w:val="60"/>
    <w:rsid w:val="00905289"/>
    <w:rPr>
      <w:color w:val="CBB505" w:themeColor="accent1" w:themeShade="BF"/>
    </w:rPr>
    <w:tblPr>
      <w:tblStyleRowBandSize w:val="1"/>
      <w:tblStyleColBandSize w:val="1"/>
      <w:tblBorders>
        <w:top w:val="single" w:sz="8" w:space="0" w:color="F9E11E" w:themeColor="accent1"/>
        <w:bottom w:val="single" w:sz="8" w:space="0" w:color="F9E11E" w:themeColor="accent1"/>
      </w:tblBorders>
    </w:tblPr>
    <w:tblStylePr w:type="fir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la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F7C7" w:themeFill="accent1" w:themeFillTint="3F"/>
      </w:tcPr>
    </w:tblStylePr>
    <w:tblStylePr w:type="band1Horz">
      <w:tblPr/>
      <w:tcPr>
        <w:tcBorders>
          <w:left w:val="nil"/>
          <w:right w:val="nil"/>
          <w:insideH w:val="nil"/>
          <w:insideV w:val="nil"/>
        </w:tcBorders>
        <w:shd w:val="clear" w:color="auto" w:fill="FDF7C7" w:themeFill="accent1" w:themeFillTint="3F"/>
      </w:tcPr>
    </w:tblStylePr>
  </w:style>
  <w:style w:type="table" w:styleId="Lichtearcering-accent3">
    <w:name w:val="Light Shading Accent 3"/>
    <w:basedOn w:val="Standaardtabel"/>
    <w:uiPriority w:val="60"/>
    <w:rsid w:val="00905289"/>
    <w:rPr>
      <w:color w:val="9F2016" w:themeColor="accent3" w:themeShade="BF"/>
    </w:rPr>
    <w:tblPr>
      <w:tblStyleRowBandSize w:val="1"/>
      <w:tblStyleColBandSize w:val="1"/>
      <w:tblBorders>
        <w:top w:val="single" w:sz="8" w:space="0" w:color="D52B1E" w:themeColor="accent3"/>
        <w:bottom w:val="single" w:sz="8" w:space="0" w:color="D52B1E" w:themeColor="accent3"/>
      </w:tblBorders>
    </w:tblPr>
    <w:tblStylePr w:type="fir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la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hemeFill="accent3" w:themeFillTint="3F"/>
      </w:tcPr>
    </w:tblStylePr>
    <w:tblStylePr w:type="band1Horz">
      <w:tblPr/>
      <w:tcPr>
        <w:tcBorders>
          <w:left w:val="nil"/>
          <w:right w:val="nil"/>
          <w:insideH w:val="nil"/>
          <w:insideV w:val="nil"/>
        </w:tcBorders>
        <w:shd w:val="clear" w:color="auto" w:fill="F7C8C5" w:themeFill="accent3" w:themeFillTint="3F"/>
      </w:tcPr>
    </w:tblStylePr>
  </w:style>
  <w:style w:type="character" w:customStyle="1" w:styleId="Kop5Char">
    <w:name w:val="Kop 5 Char"/>
    <w:basedOn w:val="Standaardalinea-lettertype"/>
    <w:link w:val="Kop5"/>
    <w:uiPriority w:val="9"/>
    <w:semiHidden/>
    <w:rsid w:val="00ED7AB9"/>
    <w:rPr>
      <w:rFonts w:asciiTheme="majorHAnsi" w:eastAsiaTheme="majorEastAsia" w:hAnsiTheme="majorHAnsi" w:cstheme="majorBidi"/>
      <w:color w:val="877803" w:themeColor="accent1" w:themeShade="7F"/>
    </w:rPr>
  </w:style>
  <w:style w:type="character" w:styleId="Zwaar">
    <w:name w:val="Strong"/>
    <w:basedOn w:val="Standaardalinea-lettertype"/>
    <w:uiPriority w:val="22"/>
    <w:rsid w:val="00ED7AB9"/>
    <w:rPr>
      <w:b/>
      <w:bCs/>
    </w:rPr>
  </w:style>
  <w:style w:type="character" w:styleId="Intensievebenadrukking">
    <w:name w:val="Intense Emphasis"/>
    <w:basedOn w:val="Standaardalinea-lettertype"/>
    <w:uiPriority w:val="21"/>
    <w:rsid w:val="00ED7AB9"/>
    <w:rPr>
      <w:b/>
      <w:bCs/>
      <w:i/>
      <w:iCs/>
      <w:color w:val="F9E11E" w:themeColor="accent1"/>
    </w:rPr>
  </w:style>
  <w:style w:type="character" w:styleId="Nadruk">
    <w:name w:val="Emphasis"/>
    <w:basedOn w:val="Standaardalinea-lettertype"/>
    <w:uiPriority w:val="20"/>
    <w:rsid w:val="00ED7AB9"/>
    <w:rPr>
      <w:i/>
      <w:iCs/>
    </w:rPr>
  </w:style>
  <w:style w:type="character" w:styleId="Subtielebenadrukking">
    <w:name w:val="Subtle Emphasis"/>
    <w:basedOn w:val="Standaardalinea-lettertype"/>
    <w:uiPriority w:val="19"/>
    <w:rsid w:val="00ED7AB9"/>
    <w:rPr>
      <w:i/>
      <w:iCs/>
      <w:color w:val="A7BFDE" w:themeColor="text1" w:themeTint="7F"/>
    </w:rPr>
  </w:style>
  <w:style w:type="paragraph" w:styleId="Ondertitel">
    <w:name w:val="Subtitle"/>
    <w:basedOn w:val="Standaard"/>
    <w:next w:val="Standaard"/>
    <w:link w:val="OndertitelChar"/>
    <w:uiPriority w:val="11"/>
    <w:rsid w:val="00ED7AB9"/>
    <w:pPr>
      <w:numPr>
        <w:ilvl w:val="1"/>
      </w:numPr>
    </w:pPr>
    <w:rPr>
      <w:rFonts w:asciiTheme="majorHAnsi" w:eastAsiaTheme="majorEastAsia" w:hAnsiTheme="majorHAnsi" w:cstheme="majorBidi"/>
      <w:i/>
      <w:iCs/>
      <w:color w:val="F9E11E" w:themeColor="accent1"/>
      <w:spacing w:val="15"/>
      <w:sz w:val="24"/>
    </w:rPr>
  </w:style>
  <w:style w:type="character" w:customStyle="1" w:styleId="OndertitelChar">
    <w:name w:val="Ondertitel Char"/>
    <w:basedOn w:val="Standaardalinea-lettertype"/>
    <w:link w:val="Ondertitel"/>
    <w:uiPriority w:val="11"/>
    <w:rsid w:val="00ED7AB9"/>
    <w:rPr>
      <w:rFonts w:asciiTheme="majorHAnsi" w:eastAsiaTheme="majorEastAsia" w:hAnsiTheme="majorHAnsi" w:cstheme="majorBidi"/>
      <w:i/>
      <w:iCs/>
      <w:color w:val="F9E11E" w:themeColor="accent1"/>
      <w:spacing w:val="15"/>
      <w:sz w:val="24"/>
      <w:szCs w:val="24"/>
    </w:rPr>
  </w:style>
  <w:style w:type="paragraph" w:styleId="Citaat">
    <w:name w:val="Quote"/>
    <w:basedOn w:val="Standaard"/>
    <w:next w:val="Standaard"/>
    <w:link w:val="CitaatChar"/>
    <w:uiPriority w:val="29"/>
    <w:rsid w:val="00ED7AB9"/>
    <w:rPr>
      <w:i/>
      <w:iCs/>
      <w:color w:val="4F81BD" w:themeColor="text1"/>
    </w:rPr>
  </w:style>
  <w:style w:type="character" w:customStyle="1" w:styleId="CitaatChar">
    <w:name w:val="Citaat Char"/>
    <w:basedOn w:val="Standaardalinea-lettertype"/>
    <w:link w:val="Citaat"/>
    <w:uiPriority w:val="29"/>
    <w:rsid w:val="00ED7AB9"/>
    <w:rPr>
      <w:i/>
      <w:iCs/>
      <w:color w:val="4F81BD" w:themeColor="text1"/>
    </w:rPr>
  </w:style>
  <w:style w:type="paragraph" w:styleId="Duidelijkcitaat">
    <w:name w:val="Intense Quote"/>
    <w:basedOn w:val="Standaard"/>
    <w:next w:val="Standaard"/>
    <w:link w:val="DuidelijkcitaatChar"/>
    <w:uiPriority w:val="30"/>
    <w:rsid w:val="00ED7AB9"/>
    <w:pPr>
      <w:pBdr>
        <w:bottom w:val="single" w:sz="4" w:space="4" w:color="F9E11E" w:themeColor="accent1"/>
      </w:pBdr>
      <w:spacing w:before="200" w:after="280"/>
      <w:ind w:left="936" w:right="936"/>
    </w:pPr>
    <w:rPr>
      <w:b/>
      <w:bCs/>
      <w:i/>
      <w:iCs/>
      <w:color w:val="F9E11E" w:themeColor="accent1"/>
    </w:rPr>
  </w:style>
  <w:style w:type="character" w:customStyle="1" w:styleId="DuidelijkcitaatChar">
    <w:name w:val="Duidelijk citaat Char"/>
    <w:basedOn w:val="Standaardalinea-lettertype"/>
    <w:link w:val="Duidelijkcitaat"/>
    <w:uiPriority w:val="30"/>
    <w:rsid w:val="00ED7AB9"/>
    <w:rPr>
      <w:b/>
      <w:bCs/>
      <w:i/>
      <w:iCs/>
      <w:color w:val="F9E11E" w:themeColor="accent1"/>
    </w:rPr>
  </w:style>
  <w:style w:type="character" w:styleId="Intensieveverwijzing">
    <w:name w:val="Intense Reference"/>
    <w:basedOn w:val="Standaardalinea-lettertype"/>
    <w:uiPriority w:val="32"/>
    <w:rsid w:val="00ED7AB9"/>
    <w:rPr>
      <w:b/>
      <w:bCs/>
      <w:smallCaps/>
      <w:color w:val="007BC7" w:themeColor="accent2"/>
      <w:spacing w:val="5"/>
      <w:u w:val="single"/>
    </w:rPr>
  </w:style>
  <w:style w:type="character" w:styleId="Titelvanboek">
    <w:name w:val="Book Title"/>
    <w:basedOn w:val="Standaardalinea-lettertype"/>
    <w:uiPriority w:val="33"/>
    <w:rsid w:val="00ED7AB9"/>
    <w:rPr>
      <w:b/>
      <w:bCs/>
      <w:smallCaps/>
      <w:spacing w:val="5"/>
    </w:rPr>
  </w:style>
  <w:style w:type="paragraph" w:customStyle="1" w:styleId="Lijstalinea1">
    <w:name w:val="Lijstalinea1"/>
    <w:basedOn w:val="Standaard"/>
    <w:semiHidden/>
    <w:rsid w:val="00CA55CC"/>
    <w:pPr>
      <w:numPr>
        <w:numId w:val="23"/>
      </w:numPr>
    </w:pPr>
  </w:style>
  <w:style w:type="paragraph" w:customStyle="1" w:styleId="Huisstijl-Paginanummering">
    <w:name w:val="Huisstijl-Paginanummering"/>
    <w:basedOn w:val="Standaard"/>
    <w:rsid w:val="00D939BE"/>
    <w:pPr>
      <w:spacing w:line="180" w:lineRule="exact"/>
    </w:pPr>
    <w:rPr>
      <w:noProof/>
      <w:sz w:val="13"/>
    </w:rPr>
  </w:style>
  <w:style w:type="paragraph" w:customStyle="1" w:styleId="Bijlage">
    <w:name w:val="Bijlage"/>
    <w:aliases w:val="Formulier"/>
    <w:basedOn w:val="Kop1"/>
    <w:next w:val="Standaard"/>
    <w:link w:val="BijlageChar"/>
    <w:autoRedefine/>
    <w:rsid w:val="00D939BE"/>
    <w:pPr>
      <w:keepLines w:val="0"/>
      <w:spacing w:before="240" w:after="240"/>
    </w:pPr>
    <w:rPr>
      <w:rFonts w:eastAsia="Times New Roman" w:cs="Times New Roman"/>
      <w:b/>
      <w:kern w:val="32"/>
      <w:sz w:val="18"/>
      <w:szCs w:val="24"/>
    </w:rPr>
  </w:style>
  <w:style w:type="character" w:customStyle="1" w:styleId="BijlageChar">
    <w:name w:val="Bijlage Char"/>
    <w:aliases w:val="Formulier Char"/>
    <w:link w:val="Bijlage"/>
    <w:rsid w:val="00D939BE"/>
    <w:rPr>
      <w:rFonts w:ascii="Verdana" w:eastAsia="Times New Roman" w:hAnsi="Verdana" w:cs="Times New Roman"/>
      <w:b/>
      <w:bCs/>
      <w:kern w:val="32"/>
      <w:szCs w:val="24"/>
      <w:lang w:eastAsia="nl-NL"/>
    </w:rPr>
  </w:style>
  <w:style w:type="paragraph" w:customStyle="1" w:styleId="Eis1">
    <w:name w:val="Eis 1"/>
    <w:basedOn w:val="Standaard"/>
    <w:next w:val="Eis11"/>
    <w:autoRedefine/>
    <w:rsid w:val="00D939BE"/>
    <w:pPr>
      <w:numPr>
        <w:numId w:val="31"/>
      </w:numPr>
      <w:spacing w:before="240" w:after="120"/>
    </w:pPr>
    <w:rPr>
      <w:b/>
    </w:rPr>
  </w:style>
  <w:style w:type="paragraph" w:customStyle="1" w:styleId="Eis11">
    <w:name w:val="Eis 1.1"/>
    <w:basedOn w:val="Standaard"/>
    <w:autoRedefine/>
    <w:rsid w:val="00D939BE"/>
    <w:pPr>
      <w:numPr>
        <w:ilvl w:val="1"/>
        <w:numId w:val="31"/>
      </w:numPr>
      <w:spacing w:after="120"/>
    </w:pPr>
  </w:style>
  <w:style w:type="paragraph" w:customStyle="1" w:styleId="Eis111">
    <w:name w:val="Eis 1.1.1"/>
    <w:basedOn w:val="Eis11"/>
    <w:autoRedefine/>
    <w:rsid w:val="00D939BE"/>
    <w:pPr>
      <w:numPr>
        <w:ilvl w:val="2"/>
      </w:numPr>
    </w:pPr>
  </w:style>
  <w:style w:type="paragraph" w:customStyle="1" w:styleId="EisBullet">
    <w:name w:val="Eis Bullet"/>
    <w:basedOn w:val="Eis111"/>
    <w:rsid w:val="00D939BE"/>
    <w:pPr>
      <w:numPr>
        <w:ilvl w:val="3"/>
      </w:numPr>
      <w:spacing w:after="0"/>
    </w:pPr>
  </w:style>
  <w:style w:type="character" w:styleId="Verwijzingopmerking">
    <w:name w:val="annotation reference"/>
    <w:uiPriority w:val="99"/>
    <w:semiHidden/>
    <w:rsid w:val="007265A9"/>
    <w:rPr>
      <w:sz w:val="16"/>
    </w:rPr>
  </w:style>
  <w:style w:type="paragraph" w:styleId="Tekstopmerking">
    <w:name w:val="annotation text"/>
    <w:basedOn w:val="Standaard"/>
    <w:link w:val="TekstopmerkingChar"/>
    <w:autoRedefine/>
    <w:semiHidden/>
    <w:rsid w:val="007265A9"/>
    <w:pPr>
      <w:spacing w:line="260" w:lineRule="atLeast"/>
    </w:pPr>
    <w:rPr>
      <w:kern w:val="14"/>
      <w:szCs w:val="18"/>
      <w:lang w:eastAsia="en-US"/>
    </w:rPr>
  </w:style>
  <w:style w:type="character" w:customStyle="1" w:styleId="TekstopmerkingChar">
    <w:name w:val="Tekst opmerking Char"/>
    <w:basedOn w:val="Standaardalinea-lettertype"/>
    <w:link w:val="Tekstopmerking"/>
    <w:semiHidden/>
    <w:rsid w:val="007265A9"/>
    <w:rPr>
      <w:rFonts w:ascii="Verdana" w:eastAsia="Times New Roman" w:hAnsi="Verdana" w:cs="Times New Roman"/>
      <w:kern w:val="14"/>
    </w:rPr>
  </w:style>
  <w:style w:type="character" w:styleId="Hyperlink">
    <w:name w:val="Hyperlink"/>
    <w:basedOn w:val="Standaardalinea-lettertype"/>
    <w:uiPriority w:val="99"/>
    <w:unhideWhenUsed/>
    <w:rsid w:val="007265A9"/>
    <w:rPr>
      <w:color w:val="007BC7" w:themeColor="hyperlink"/>
      <w:u w:val="single"/>
    </w:rPr>
  </w:style>
  <w:style w:type="paragraph" w:styleId="Onderwerpvanopmerking">
    <w:name w:val="annotation subject"/>
    <w:basedOn w:val="Tekstopmerking"/>
    <w:next w:val="Tekstopmerking"/>
    <w:link w:val="OnderwerpvanopmerkingChar"/>
    <w:uiPriority w:val="99"/>
    <w:semiHidden/>
    <w:unhideWhenUsed/>
    <w:rsid w:val="00C33EBF"/>
    <w:pPr>
      <w:spacing w:line="240" w:lineRule="auto"/>
    </w:pPr>
    <w:rPr>
      <w:b/>
      <w:bCs/>
      <w:kern w:val="0"/>
      <w:sz w:val="20"/>
      <w:szCs w:val="20"/>
      <w:lang w:eastAsia="nl-NL"/>
    </w:rPr>
  </w:style>
  <w:style w:type="character" w:customStyle="1" w:styleId="OnderwerpvanopmerkingChar">
    <w:name w:val="Onderwerp van opmerking Char"/>
    <w:basedOn w:val="TekstopmerkingChar"/>
    <w:link w:val="Onderwerpvanopmerking"/>
    <w:uiPriority w:val="99"/>
    <w:semiHidden/>
    <w:rsid w:val="00C33EBF"/>
    <w:rPr>
      <w:rFonts w:ascii="Verdana" w:eastAsia="Times New Roman" w:hAnsi="Verdana" w:cs="Times New Roman"/>
      <w:b/>
      <w:bCs/>
      <w:kern w:val="14"/>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rijksoverheid.nl/onderwerpen/internationaal-maatschappelijk-verantwoord-ondernemen-imvo/inhoud/imvo-convenanten"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mvorisicochecker.nl/n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oesorichtlijnen.nl/nc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pianoo.nl/document/14142/handreiking-due-diligence-voor-bedrijven"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pianoo.nl/themas/duurzaam-inkopen/mvi-thema-s/internationale-sociale-voorwaarden/aan-slag-met-internationale-sociale-voorwaarden" TargetMode="External"/></Relationships>
</file>

<file path=word/theme/theme1.xml><?xml version="1.0" encoding="utf-8"?>
<a:theme xmlns:a="http://schemas.openxmlformats.org/drawingml/2006/main" name="Rijkswaterstaat">
  <a:themeElements>
    <a:clrScheme name="Rijkswaterstaat">
      <a:dk1>
        <a:srgbClr val="4F81BD"/>
      </a:dk1>
      <a:lt1>
        <a:sysClr val="window" lastClr="FFFFFF"/>
      </a:lt1>
      <a:dk2>
        <a:srgbClr val="000000"/>
      </a:dk2>
      <a:lt2>
        <a:srgbClr val="F9E11E"/>
      </a:lt2>
      <a:accent1>
        <a:srgbClr val="F9E11E"/>
      </a:accent1>
      <a:accent2>
        <a:srgbClr val="007BC7"/>
      </a:accent2>
      <a:accent3>
        <a:srgbClr val="D52B1E"/>
      </a:accent3>
      <a:accent4>
        <a:srgbClr val="8FCAE7"/>
      </a:accent4>
      <a:accent5>
        <a:srgbClr val="39870C"/>
      </a:accent5>
      <a:accent6>
        <a:srgbClr val="FFB612"/>
      </a:accent6>
      <a:hlink>
        <a:srgbClr val="007BC7"/>
      </a:hlink>
      <a:folHlink>
        <a:srgbClr val="A90061"/>
      </a:folHlink>
    </a:clrScheme>
    <a:fontScheme name="Rijkswaterstaat">
      <a:majorFont>
        <a:latin typeface="Verdana"/>
        <a:ea typeface=""/>
        <a:cs typeface=""/>
      </a:majorFont>
      <a:minorFont>
        <a:latin typeface="Verdana"/>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Rijkshuisstijl Geel">
      <a:srgbClr val="F9E11E"/>
    </a:custClr>
    <a:custClr name="Rijkshuisstijl Donkergeel">
      <a:srgbClr val="FFB612"/>
    </a:custClr>
    <a:custClr name="Rijkshuisstijl Oranje">
      <a:srgbClr val="E17000"/>
    </a:custClr>
    <a:custClr name="Rijkshuisstijl Rood">
      <a:srgbClr val="D52B1E"/>
    </a:custClr>
    <a:custClr name="Rijkshuisstijl Robijnrood">
      <a:srgbClr val="CA005D"/>
    </a:custClr>
    <a:custClr name="Rijkshuisstijl Roze">
      <a:srgbClr val="F092CD"/>
    </a:custClr>
    <a:custClr name="Rijkshuisstijl Violet">
      <a:srgbClr val="A90061"/>
    </a:custClr>
    <a:custClr name="Rijkshuisstijl Paars">
      <a:srgbClr val="42145F"/>
    </a:custClr>
    <a:custClr name="Rijkshuisstijl Lichtblauw">
      <a:srgbClr val="8FCAE7"/>
    </a:custClr>
    <a:custClr name="Rijkshuisstijl Hemelblauw">
      <a:srgbClr val="007BC7"/>
    </a:custClr>
    <a:custClr name="Rijkshuisstijl Mintgroen">
      <a:srgbClr val="76D2B6"/>
    </a:custClr>
    <a:custClr name="Rijkshuisstijl Groen">
      <a:srgbClr val="39870C"/>
    </a:custClr>
    <a:custClr name="Rijkshuisstijl Mosgroen">
      <a:srgbClr val="777C00"/>
    </a:custClr>
    <a:custClr name="Rijkshuisstijl Donkergroen">
      <a:srgbClr val="275937"/>
    </a:custClr>
    <a:custClr name="Rijkshuisstijl Donkerbruin">
      <a:srgbClr val="673327"/>
    </a:custClr>
    <a:custClr name="Rijkshuisstijl Bruin">
      <a:srgbClr val="94710A"/>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_Publisher xmlns="http://schemas.microsoft.com/sharepoint/v3/fields">InkoopCentrum IV</_Publisher>
    <Inkoopcategorie xmlns="c1078875-96a9-43ae-a506-1f32208e0bfd">
      <Value>Europese aanbesteding</Value>
    </Inkoopcategorie>
    <Procedure xmlns="c1078875-96a9-43ae-a506-1f32208e0bfd">Modeldocument</Procedure>
    <Inkoopfase xmlns="c1078875-96a9-43ae-a506-1f32208e0bfd">Marktbenadering</Inkoopfase>
    <Fase_x0020_Europees_x0020_aanbesteden xmlns="c1078875-96a9-43ae-a506-1f32208e0bfd">2 Tactische voorbereiding</Fase_x0020_Europees_x0020_aanbesteden>
    <Samenvatting xmlns="c2fd60d3-7e4a-416c-9025-a7946b386b51">Internationale Sociale Voorwaarden</Samenvatting>
    <Inkoopdomein xmlns="c1078875-96a9-43ae-a506-1f32208e0bfd">
      <Value>CIV</Value>
    </Inkoopdomein>
    <Uitvoerend_x0020_verantwoordlijk xmlns="c1078875-96a9-43ae-a506-1f32208e0bfd">Inkoopadviseur</Uitvoerend_x0020_verantwoordlijk>
    <Rijksvoorwaarden xmlns="c1078875-96a9-43ae-a506-1f32208e0bfd">false</Rijksvoorwaarden>
    <Publicatie_x0020_datum xmlns="c2fd60d3-7e4a-416c-9025-a7946b386b51">2019-07-17T22:00:00+00:00</Publicatie_x0020_datum>
    <_dlc_DocIdPersistId xmlns="c2fd60d3-7e4a-416c-9025-a7946b386b51" xsi:nil="true"/>
    <Document_x0020_status12 xmlns="c2fd60d3-7e4a-416c-9025-a7946b386b51">Definitief</Document_x0020_status12>
    <_dlc_DocId xmlns="c2fd60d3-7e4a-416c-9025-a7946b386b51">SW00-1289143531-46</_dlc_DocId>
    <_dlc_DocIdUrl xmlns="c2fd60d3-7e4a-416c-9025-a7946b386b51">
      <Url>https://samenwerken.sp01.intranet.rws.nl/sites/vpr0000734/_layouts/15/DocIdRedir.aspx?ID=SW00-1289143531-46</Url>
      <Description>SW00-1289143531-46</Description>
    </_dlc_DocIdUrl>
    <Documentbeheerder xmlns="c1078875-96a9-43ae-a506-1f32208e0bfd">
      <UserInfo>
        <DisplayName/>
        <AccountId xsi:nil="true"/>
        <AccountType/>
      </UserInfo>
    </Documentbeheerder>
    <Nummer xmlns="c1078875-96a9-43ae-a506-1f32208e0bf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Kaderdocument" ma:contentTypeID="0x0101001255CA4050406A4FBB7C4442D9F69EFF0700B95586E409380543BC872021F48DBCB6" ma:contentTypeVersion="33" ma:contentTypeDescription="Alleen bedoeld voor kaderdocumenten" ma:contentTypeScope="" ma:versionID="4f213f1c3dfc758e72f88c72983b27aa">
  <xsd:schema xmlns:xsd="http://www.w3.org/2001/XMLSchema" xmlns:xs="http://www.w3.org/2001/XMLSchema" xmlns:p="http://schemas.microsoft.com/office/2006/metadata/properties" xmlns:ns2="c1078875-96a9-43ae-a506-1f32208e0bfd" xmlns:ns3="c2fd60d3-7e4a-416c-9025-a7946b386b51" xmlns:ns4="http://schemas.microsoft.com/sharepoint/v3/fields" targetNamespace="http://schemas.microsoft.com/office/2006/metadata/properties" ma:root="true" ma:fieldsID="cce7f70a40d08c99689adb3e3f327ab1" ns2:_="" ns3:_="" ns4:_="">
    <xsd:import namespace="c1078875-96a9-43ae-a506-1f32208e0bfd"/>
    <xsd:import namespace="c2fd60d3-7e4a-416c-9025-a7946b386b51"/>
    <xsd:import namespace="http://schemas.microsoft.com/sharepoint/v3/fields"/>
    <xsd:element name="properties">
      <xsd:complexType>
        <xsd:sequence>
          <xsd:element name="documentManagement">
            <xsd:complexType>
              <xsd:all>
                <xsd:element ref="ns2:Inkoopcategorie" minOccurs="0"/>
                <xsd:element ref="ns2:Fase_x0020_Europees_x0020_aanbesteden" minOccurs="0"/>
                <xsd:element ref="ns2:Uitvoerend_x0020_verantwoordlijk"/>
                <xsd:element ref="ns3:Samenvatting"/>
                <xsd:element ref="ns3:Publicatie_x0020_datum"/>
                <xsd:element ref="ns4:_Publisher"/>
                <xsd:element ref="ns2:Rijksvoorwaarden" minOccurs="0"/>
                <xsd:element ref="ns2:Procedure" minOccurs="0"/>
                <xsd:element ref="ns2:Inkoopfase" minOccurs="0"/>
                <xsd:element ref="ns2:Inkoopdomein" minOccurs="0"/>
                <xsd:element ref="ns3:Document_x0020_status12"/>
                <xsd:element ref="ns2:Documentbeheerder" minOccurs="0"/>
                <xsd:element ref="ns3:_dlc_DocIdPersistId" minOccurs="0"/>
                <xsd:element ref="ns3:_dlc_DocId" minOccurs="0"/>
                <xsd:element ref="ns3:_dlc_DocIdUrl" minOccurs="0"/>
                <xsd:element ref="ns3:SharedWithUsers" minOccurs="0"/>
                <xsd:element ref="ns3:SharedWithDetails" minOccurs="0"/>
                <xsd:element ref="ns2:Numm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078875-96a9-43ae-a506-1f32208e0bfd" elementFormDefault="qualified">
    <xsd:import namespace="http://schemas.microsoft.com/office/2006/documentManagement/types"/>
    <xsd:import namespace="http://schemas.microsoft.com/office/infopath/2007/PartnerControls"/>
    <xsd:element name="Inkoopcategorie" ma:index="2" nillable="true" ma:displayName="Inkoopcategorie" ma:internalName="Inkoopcategorie" ma:readOnly="false" ma:requiredMultiChoice="true">
      <xsd:complexType>
        <xsd:complexContent>
          <xsd:extension base="dms:MultiChoice">
            <xsd:sequence>
              <xsd:element name="Value" maxOccurs="unbounded" minOccurs="0" nillable="true">
                <xsd:simpleType>
                  <xsd:restriction base="dms:Choice">
                    <xsd:enumeration value="Europese aanbesteding"/>
                    <xsd:enumeration value="33.000-130.000"/>
                    <xsd:enumeration value="15.000-33.000"/>
                    <xsd:enumeration value="&lt;15.000"/>
                    <xsd:enumeration value="Inhuur"/>
                    <xsd:enumeration value="contracten"/>
                    <xsd:enumeration value="Contractmanagement"/>
                  </xsd:restriction>
                </xsd:simpleType>
              </xsd:element>
            </xsd:sequence>
          </xsd:extension>
        </xsd:complexContent>
      </xsd:complexType>
    </xsd:element>
    <xsd:element name="Fase_x0020_Europees_x0020_aanbesteden" ma:index="3" nillable="true" ma:displayName="Fasen Inkoop" ma:description="Geef fase op" ma:format="RadioButtons" ma:internalName="Fase_x0020_Europees_x0020_aanbesteden" ma:readOnly="false">
      <xsd:simpleType>
        <xsd:restriction base="dms:Choice">
          <xsd:enumeration value="1 Strategische voorbereiding"/>
          <xsd:enumeration value="2 Tactische voorbereiding"/>
          <xsd:enumeration value="3 Marktbenadering"/>
          <xsd:enumeration value="4 Selectie en gunning"/>
          <xsd:enumeration value="5 Uitvoering"/>
          <xsd:enumeration value="6 Afronding"/>
          <xsd:enumeration value="Alle fasen"/>
          <xsd:enumeration value="Evaluatie"/>
          <xsd:enumeration value="Nieuwsbrief"/>
        </xsd:restriction>
      </xsd:simpleType>
    </xsd:element>
    <xsd:element name="Uitvoerend_x0020_verantwoordlijk" ma:index="4" ma:displayName="Responsible" ma:format="RadioButtons" ma:internalName="Uitvoerend_x0020_verantwoordlijk" ma:readOnly="false">
      <xsd:simpleType>
        <xsd:restriction base="dms:Choice">
          <xsd:enumeration value="Inkoopstrateeg"/>
          <xsd:enumeration value="Inkoopadviseur"/>
          <xsd:enumeration value="Contractportfoliomanager"/>
          <xsd:enumeration value="Projectmanager"/>
          <xsd:enumeration value="SCB-coordinator"/>
          <xsd:enumeration value="Accountmanager"/>
          <xsd:enumeration value="Contractmanager"/>
          <xsd:enumeration value="Jurist"/>
        </xsd:restriction>
      </xsd:simpleType>
    </xsd:element>
    <xsd:element name="Rijksvoorwaarden" ma:index="11" nillable="true" ma:displayName="Rijksvoorwaarden" ma:default="0" ma:internalName="Rijksvoorwaarden" ma:readOnly="false">
      <xsd:simpleType>
        <xsd:restriction base="dms:Boolean"/>
      </xsd:simpleType>
    </xsd:element>
    <xsd:element name="Procedure" ma:index="12" nillable="true" ma:displayName="Inkoopstap" ma:internalName="Procedure" ma:readOnly="false">
      <xsd:simpleType>
        <xsd:restriction base="dms:Text">
          <xsd:maxLength value="255"/>
        </xsd:restriction>
      </xsd:simpleType>
    </xsd:element>
    <xsd:element name="Inkoopfase" ma:index="13" nillable="true" ma:displayName="Inkoopfase" ma:internalName="Inkoopfase" ma:readOnly="false">
      <xsd:simpleType>
        <xsd:restriction base="dms:Text">
          <xsd:maxLength value="255"/>
        </xsd:restriction>
      </xsd:simpleType>
    </xsd:element>
    <xsd:element name="Inkoopdomein" ma:index="14" nillable="true" ma:displayName="Inkoopdomein" ma:description="Inkoopdomein" ma:internalName="Inkoopdomein" ma:readOnly="false">
      <xsd:complexType>
        <xsd:complexContent>
          <xsd:extension base="dms:MultiChoice">
            <xsd:sequence>
              <xsd:element name="Value" maxOccurs="unbounded" minOccurs="0" nillable="true">
                <xsd:simpleType>
                  <xsd:restriction base="dms:Choice">
                    <xsd:enumeration value="CD"/>
                    <xsd:enumeration value="CIV"/>
                    <xsd:enumeration value="GWW"/>
                    <xsd:enumeration value="WVL"/>
                    <xsd:enumeration value="Alle"/>
                  </xsd:restriction>
                </xsd:simpleType>
              </xsd:element>
            </xsd:sequence>
          </xsd:extension>
        </xsd:complexContent>
      </xsd:complexType>
    </xsd:element>
    <xsd:element name="Documentbeheerder" ma:index="17" nillable="true" ma:displayName="Documentbeheerder" ma:description="Beheerder van die document" ma:list="UserInfo" ma:SharePointGroup="0" ma:internalName="Documentbeheer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ummer" ma:index="27" nillable="true" ma:displayName="Nummer" ma:decimals="0" ma:description="Nummer nieuwsbrief" ma:internalName="Nummer" ma:readOnly="fals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c2fd60d3-7e4a-416c-9025-a7946b386b51" elementFormDefault="qualified">
    <xsd:import namespace="http://schemas.microsoft.com/office/2006/documentManagement/types"/>
    <xsd:import namespace="http://schemas.microsoft.com/office/infopath/2007/PartnerControls"/>
    <xsd:element name="Samenvatting" ma:index="5" ma:displayName="Samenvatting" ma:description="Geef hier een korte omschrijving van de inhoud op" ma:internalName="Samenvatting" ma:readOnly="false">
      <xsd:simpleType>
        <xsd:restriction base="dms:Note">
          <xsd:maxLength value="255"/>
        </xsd:restriction>
      </xsd:simpleType>
    </xsd:element>
    <xsd:element name="Publicatie_x0020_datum" ma:index="6" ma:displayName="Publicatie datum" ma:default="[today]" ma:description="Datum van vandaag, indien anders aanpassen" ma:format="DateOnly" ma:internalName="Publicatie_x0020_datum" ma:readOnly="false">
      <xsd:simpleType>
        <xsd:restriction base="dms:DateTime"/>
      </xsd:simpleType>
    </xsd:element>
    <xsd:element name="Document_x0020_status12" ma:index="16" ma:displayName="Document status" ma:format="Dropdown" ma:internalName="Document_x0020_status12" ma:readOnly="false">
      <xsd:simpleType>
        <xsd:restriction base="dms:Choice">
          <xsd:enumeration value="Concept"/>
          <xsd:enumeration value="Definitief"/>
        </xsd:restriction>
      </xsd:simpleType>
    </xsd:element>
    <xsd:element name="_dlc_DocIdPersistId" ma:index="20" nillable="true" ma:displayName="Id blijven behouden" ma:description="Id behouden tijdens toevoegen." ma:hidden="true" ma:internalName="_dlc_DocIdPersistId" ma:readOnly="false">
      <xsd:simpleType>
        <xsd:restriction base="dms:Boolean"/>
      </xsd:simpleType>
    </xsd:element>
    <xsd:element name="_dlc_DocId" ma:index="22" nillable="true" ma:displayName="Waarde van de document-id" ma:description="De waarde van de document-id die aan dit item is toegewezen." ma:internalName="_dlc_DocId" ma:readOnly="true">
      <xsd:simpleType>
        <xsd:restriction base="dms:Text"/>
      </xsd:simpleType>
    </xsd:element>
    <xsd:element name="_dlc_DocIdUrl" ma:index="24"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SharedWithUsers" ma:index="2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Publisher" ma:index="7" ma:displayName="Uitgever" ma:description="De persoon, organisatie of service die deze bron heeft gepubliceerd" ma:format="RadioButtons" ma:internalName="_Publisher" ma:readOnly="false">
      <xsd:simpleType>
        <xsd:restriction base="dms:Choice">
          <xsd:enumeration value="I&amp;M"/>
          <xsd:enumeration value="RWS"/>
          <xsd:enumeration value="InkoopCentrum IV"/>
          <xsd:enumeration value="IPM"/>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Auteur"/>
        <xsd:element ref="dcterms:created" minOccurs="0" maxOccurs="1"/>
        <xsd:element ref="dc:identifier" minOccurs="0" maxOccurs="1"/>
        <xsd:element name="contentType" minOccurs="0" maxOccurs="1" type="xsd:string" ma:index="9" ma:displayName="Inhoudstype"/>
        <xsd:element ref="dc:title" maxOccurs="1" ma:index="1" ma:displayName="Titel"/>
        <xsd:element ref="dc:subject" minOccurs="0" maxOccurs="1"/>
        <xsd:element ref="dc:description" minOccurs="0" maxOccurs="1"/>
        <xsd:element name="keywords" minOccurs="0" maxOccurs="1" type="xsd:string" ma:index="15" ma:displayName="Trefwoorden"/>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D71EDC-3E8C-4336-B0D1-79C10CCD0F7F}">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schemas.microsoft.com/sharepoint/v3/fields"/>
    <ds:schemaRef ds:uri="http://purl.org/dc/elements/1.1/"/>
    <ds:schemaRef ds:uri="http://schemas.microsoft.com/office/2006/metadata/properties"/>
    <ds:schemaRef ds:uri="c2fd60d3-7e4a-416c-9025-a7946b386b51"/>
    <ds:schemaRef ds:uri="c1078875-96a9-43ae-a506-1f32208e0bfd"/>
    <ds:schemaRef ds:uri="http://www.w3.org/XML/1998/namespace"/>
    <ds:schemaRef ds:uri="http://purl.org/dc/dcmitype/"/>
  </ds:schemaRefs>
</ds:datastoreItem>
</file>

<file path=customXml/itemProps2.xml><?xml version="1.0" encoding="utf-8"?>
<ds:datastoreItem xmlns:ds="http://schemas.openxmlformats.org/officeDocument/2006/customXml" ds:itemID="{84F87C51-A846-4608-837A-D463B96ED4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078875-96a9-43ae-a506-1f32208e0bfd"/>
    <ds:schemaRef ds:uri="c2fd60d3-7e4a-416c-9025-a7946b386b51"/>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8AA511-4E23-48AE-B775-EE5CE3CDB42C}">
  <ds:schemaRefs>
    <ds:schemaRef ds:uri="http://schemas.microsoft.com/sharepoint/v3/contenttype/forms"/>
  </ds:schemaRefs>
</ds:datastoreItem>
</file>

<file path=customXml/itemProps4.xml><?xml version="1.0" encoding="utf-8"?>
<ds:datastoreItem xmlns:ds="http://schemas.openxmlformats.org/officeDocument/2006/customXml" ds:itemID="{3BA626A2-74E1-4F99-931C-DFA7ACD85DE5}">
  <ds:schemaRefs>
    <ds:schemaRef ds:uri="http://schemas.microsoft.com/sharepoint/events"/>
  </ds:schemaRefs>
</ds:datastoreItem>
</file>

<file path=customXml/itemProps5.xml><?xml version="1.0" encoding="utf-8"?>
<ds:datastoreItem xmlns:ds="http://schemas.openxmlformats.org/officeDocument/2006/customXml" ds:itemID="{36C2F206-31CE-479A-96DA-CF99FD902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812</Words>
  <Characters>4472</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Internationale Sociale Voorwaarden</vt:lpstr>
    </vt:vector>
  </TitlesOfParts>
  <Company>Rijkswaterstaat</Company>
  <LinksUpToDate>false</LinksUpToDate>
  <CharactersWithSpaces>5274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Internationale Sociale Voorwaarden</dc:title>
  <dc:creator>Mullem, Thijs van (CIV)</dc:creator>
  <cp:keywords/>
  <cp:lastModifiedBy>Hsu, Jenny (CIV)</cp:lastModifiedBy>
  <cp:revision>3</cp:revision>
  <dcterms:created xsi:type="dcterms:W3CDTF">2023-11-23T06:45:00Z</dcterms:created>
  <dcterms:modified xsi:type="dcterms:W3CDTF">2024-05-06T15:03:00Z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0x0101001255CA4050406A4FBB7C4442D9F69EFF0700B95586E409380543BC872021F48DBCB6</vt:lpwstr>
  </property>
  <property fmtid="{D5CDD505-2E9C-101B-9397-08002B2CF9AE}" pid="3" name="_dlc_DocIdItemGuid">
    <vt:lpwstr>a2ab8bec-08d2-4901-bdd5-03c622802787</vt:lpwstr>
  </property>
</Properties>
</file>