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FBD5" w14:textId="143B9CDE" w:rsidR="00F524CB" w:rsidRPr="00041C36" w:rsidRDefault="006201DF" w:rsidP="006201DF">
      <w:pPr>
        <w:pStyle w:val="Heading1titel"/>
        <w:rPr>
          <w:sz w:val="22"/>
          <w:szCs w:val="22"/>
        </w:rPr>
      </w:pPr>
      <w:r w:rsidRPr="00041C36">
        <w:rPr>
          <w:sz w:val="22"/>
          <w:szCs w:val="22"/>
        </w:rPr>
        <w:t xml:space="preserve">Bijlage </w:t>
      </w:r>
      <w:r w:rsidR="00041C36">
        <w:rPr>
          <w:sz w:val="22"/>
          <w:szCs w:val="22"/>
        </w:rPr>
        <w:t>C</w:t>
      </w:r>
      <w:r w:rsidR="00A61597" w:rsidRPr="00041C36">
        <w:rPr>
          <w:sz w:val="22"/>
          <w:szCs w:val="22"/>
        </w:rPr>
        <w:t xml:space="preserve"> </w:t>
      </w:r>
      <w:r w:rsidRPr="00041C36">
        <w:rPr>
          <w:sz w:val="22"/>
          <w:szCs w:val="22"/>
        </w:rPr>
        <w:t>Verklaring Kerncompetentie</w:t>
      </w:r>
      <w:r w:rsidR="00715C0F" w:rsidRPr="00041C36">
        <w:rPr>
          <w:sz w:val="22"/>
          <w:szCs w:val="22"/>
        </w:rPr>
        <w:t>s</w:t>
      </w:r>
    </w:p>
    <w:p w14:paraId="7119103D" w14:textId="5DF6F69D" w:rsidR="0066705F" w:rsidRPr="00041C36" w:rsidRDefault="0066705F" w:rsidP="00F524CB">
      <w:pPr>
        <w:rPr>
          <w:rFonts w:cs="Arial"/>
          <w:sz w:val="19"/>
          <w:szCs w:val="19"/>
        </w:rPr>
      </w:pPr>
    </w:p>
    <w:p w14:paraId="665FC34B" w14:textId="3CDBF1AB" w:rsidR="00AF5E7E" w:rsidRPr="00041C36" w:rsidRDefault="00AF5E7E" w:rsidP="00F524CB">
      <w:pPr>
        <w:rPr>
          <w:rFonts w:cs="Arial"/>
          <w:sz w:val="19"/>
          <w:szCs w:val="19"/>
        </w:rPr>
      </w:pPr>
      <w:r w:rsidRPr="00041C36">
        <w:rPr>
          <w:rFonts w:cs="Arial"/>
          <w:b/>
          <w:noProof/>
          <w:sz w:val="19"/>
          <w:szCs w:val="19"/>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v:textbox>
                <w10:anchorlock/>
              </v:shape>
            </w:pict>
          </mc:Fallback>
        </mc:AlternateContent>
      </w:r>
    </w:p>
    <w:p w14:paraId="1A47324D" w14:textId="77777777" w:rsidR="00AF5E7E" w:rsidRPr="00041C36" w:rsidRDefault="00AF5E7E" w:rsidP="00F524CB">
      <w:pPr>
        <w:rPr>
          <w:rFonts w:cs="Arial"/>
          <w:sz w:val="19"/>
          <w:szCs w:val="19"/>
        </w:rPr>
      </w:pPr>
    </w:p>
    <w:p w14:paraId="7DBA7611" w14:textId="035BA1CD" w:rsidR="009307EF" w:rsidRPr="00041C36" w:rsidRDefault="009307EF" w:rsidP="009307EF">
      <w:pPr>
        <w:rPr>
          <w:rFonts w:cs="Arial"/>
          <w:sz w:val="19"/>
          <w:szCs w:val="19"/>
        </w:rPr>
      </w:pPr>
      <w:r w:rsidRPr="00041C36">
        <w:rPr>
          <w:rFonts w:cs="Arial"/>
          <w:sz w:val="19"/>
          <w:szCs w:val="19"/>
        </w:rPr>
        <w:t>Gevraagde kerncompetenties:</w:t>
      </w:r>
    </w:p>
    <w:p w14:paraId="7E8C41DC" w14:textId="77777777" w:rsidR="00682B8E" w:rsidRPr="00682B8E" w:rsidRDefault="00682B8E" w:rsidP="00682B8E">
      <w:pPr>
        <w:pStyle w:val="Lijstalinea"/>
        <w:numPr>
          <w:ilvl w:val="0"/>
          <w:numId w:val="28"/>
        </w:numPr>
        <w:rPr>
          <w:rFonts w:cs="Arial"/>
          <w:sz w:val="19"/>
          <w:szCs w:val="19"/>
        </w:rPr>
      </w:pPr>
      <w:r w:rsidRPr="00682B8E">
        <w:rPr>
          <w:rFonts w:cs="Arial"/>
          <w:sz w:val="19"/>
          <w:szCs w:val="19"/>
        </w:rPr>
        <w:t>Het leveren, onderhouden en keuren van een vrachtwagen;</w:t>
      </w:r>
    </w:p>
    <w:p w14:paraId="65C78FFD" w14:textId="77777777" w:rsidR="00682B8E" w:rsidRPr="00682B8E" w:rsidRDefault="00682B8E" w:rsidP="00682B8E">
      <w:pPr>
        <w:pStyle w:val="Lijstalinea"/>
        <w:numPr>
          <w:ilvl w:val="0"/>
          <w:numId w:val="28"/>
        </w:numPr>
        <w:rPr>
          <w:rFonts w:cs="Arial"/>
          <w:sz w:val="19"/>
          <w:szCs w:val="19"/>
        </w:rPr>
      </w:pPr>
      <w:r w:rsidRPr="00682B8E">
        <w:rPr>
          <w:rFonts w:cs="Arial"/>
          <w:sz w:val="19"/>
          <w:szCs w:val="19"/>
        </w:rPr>
        <w:t>Het leveren, onderhouden en keuren van een autolaadkraan;</w:t>
      </w:r>
    </w:p>
    <w:p w14:paraId="33EBD745" w14:textId="77777777" w:rsidR="00682B8E" w:rsidRPr="00682B8E" w:rsidRDefault="00682B8E" w:rsidP="00682B8E">
      <w:pPr>
        <w:pStyle w:val="Lijstalinea"/>
        <w:numPr>
          <w:ilvl w:val="0"/>
          <w:numId w:val="28"/>
        </w:numPr>
        <w:rPr>
          <w:rFonts w:cs="Arial"/>
          <w:sz w:val="19"/>
          <w:szCs w:val="19"/>
        </w:rPr>
      </w:pPr>
      <w:r w:rsidRPr="00682B8E">
        <w:rPr>
          <w:rFonts w:cs="Arial"/>
          <w:sz w:val="19"/>
          <w:szCs w:val="19"/>
        </w:rPr>
        <w:t>Het leveren en onderhouden van een kipper.</w:t>
      </w:r>
    </w:p>
    <w:p w14:paraId="13A555C5" w14:textId="51EF483F" w:rsidR="009307EF" w:rsidRPr="00041C36" w:rsidRDefault="009307EF" w:rsidP="009307EF">
      <w:pPr>
        <w:rPr>
          <w:rFonts w:cs="Arial"/>
          <w:sz w:val="19"/>
          <w:szCs w:val="19"/>
        </w:rPr>
      </w:pPr>
    </w:p>
    <w:p w14:paraId="63B37E6A" w14:textId="46C6F5D5" w:rsidR="00BC3ADA" w:rsidRPr="00041C36" w:rsidRDefault="00BC3ADA" w:rsidP="009307EF">
      <w:pPr>
        <w:rPr>
          <w:rFonts w:cs="Arial"/>
          <w:sz w:val="19"/>
          <w:szCs w:val="19"/>
        </w:rPr>
      </w:pPr>
      <w:r w:rsidRPr="00041C36">
        <w:rPr>
          <w:rFonts w:cs="Arial"/>
          <w:sz w:val="19"/>
          <w:szCs w:val="19"/>
        </w:rPr>
        <w:t xml:space="preserve">Aandachtspunten </w:t>
      </w:r>
    </w:p>
    <w:p w14:paraId="48D81B9E" w14:textId="6D73490A" w:rsidR="009307EF" w:rsidRPr="00041C36" w:rsidRDefault="00BC3ADA" w:rsidP="00BC3ADA">
      <w:pPr>
        <w:pStyle w:val="Lijstalinea"/>
        <w:numPr>
          <w:ilvl w:val="0"/>
          <w:numId w:val="17"/>
        </w:numPr>
        <w:rPr>
          <w:rFonts w:cs="Arial"/>
          <w:sz w:val="19"/>
          <w:szCs w:val="19"/>
        </w:rPr>
      </w:pPr>
      <w:r w:rsidRPr="00041C36">
        <w:rPr>
          <w:rFonts w:cs="Arial"/>
          <w:sz w:val="19"/>
          <w:szCs w:val="19"/>
        </w:rPr>
        <w:t>V</w:t>
      </w:r>
      <w:r w:rsidR="009307EF" w:rsidRPr="00041C36">
        <w:rPr>
          <w:rFonts w:cs="Arial"/>
          <w:sz w:val="19"/>
          <w:szCs w:val="19"/>
        </w:rPr>
        <w:t xml:space="preserve">oor de referentie dient Inschrijver gebruik te maken van </w:t>
      </w:r>
      <w:r w:rsidR="009307EF" w:rsidRPr="00041C36">
        <w:rPr>
          <w:rFonts w:cs="Arial"/>
          <w:sz w:val="19"/>
          <w:szCs w:val="19"/>
          <w:u w:val="single"/>
        </w:rPr>
        <w:t>deze</w:t>
      </w:r>
      <w:r w:rsidR="009307EF" w:rsidRPr="00041C36">
        <w:rPr>
          <w:rFonts w:cs="Arial"/>
          <w:sz w:val="19"/>
          <w:szCs w:val="19"/>
        </w:rPr>
        <w:t xml:space="preserve"> bijlage. Hierop dient inschrijver alle gevraagde gegevens in te vullen. </w:t>
      </w:r>
    </w:p>
    <w:p w14:paraId="25A846F4" w14:textId="3D2708AF" w:rsidR="009307EF" w:rsidRPr="00041C36" w:rsidRDefault="009307EF" w:rsidP="00BC3ADA">
      <w:pPr>
        <w:pStyle w:val="Lijstalinea"/>
        <w:numPr>
          <w:ilvl w:val="0"/>
          <w:numId w:val="17"/>
        </w:numPr>
        <w:rPr>
          <w:rFonts w:cs="Arial"/>
          <w:sz w:val="19"/>
          <w:szCs w:val="19"/>
        </w:rPr>
      </w:pPr>
      <w:r w:rsidRPr="00041C36">
        <w:rPr>
          <w:rFonts w:cs="Arial"/>
          <w:sz w:val="19"/>
          <w:szCs w:val="19"/>
        </w:rPr>
        <w:t xml:space="preserve">Inschrijver kan met één referentie </w:t>
      </w:r>
      <w:r w:rsidR="00A61597" w:rsidRPr="00041C36">
        <w:rPr>
          <w:rFonts w:cs="Arial"/>
          <w:sz w:val="19"/>
          <w:szCs w:val="19"/>
        </w:rPr>
        <w:t>meerdere</w:t>
      </w:r>
      <w:r w:rsidRPr="00041C36">
        <w:rPr>
          <w:rFonts w:cs="Arial"/>
          <w:sz w:val="19"/>
          <w:szCs w:val="19"/>
        </w:rPr>
        <w:t xml:space="preserve"> kerncompetenties aantonen, dan wel met één referentie </w:t>
      </w:r>
      <w:r w:rsidR="00865FD3" w:rsidRPr="00041C36">
        <w:rPr>
          <w:rFonts w:cs="Arial"/>
          <w:sz w:val="19"/>
          <w:szCs w:val="19"/>
        </w:rPr>
        <w:t xml:space="preserve">voor iedere </w:t>
      </w:r>
      <w:r w:rsidRPr="00041C36">
        <w:rPr>
          <w:rFonts w:cs="Arial"/>
          <w:sz w:val="19"/>
          <w:szCs w:val="19"/>
        </w:rPr>
        <w:t>kerncompetentie (dus totaal max</w:t>
      </w:r>
      <w:r w:rsidR="00865FD3" w:rsidRPr="00041C36">
        <w:rPr>
          <w:rFonts w:cs="Arial"/>
          <w:sz w:val="19"/>
          <w:szCs w:val="19"/>
        </w:rPr>
        <w:t>imaal</w:t>
      </w:r>
      <w:r w:rsidRPr="00041C36">
        <w:rPr>
          <w:rFonts w:cs="Arial"/>
          <w:sz w:val="19"/>
          <w:szCs w:val="19"/>
        </w:rPr>
        <w:t xml:space="preserve"> </w:t>
      </w:r>
      <w:r w:rsidR="00A61597" w:rsidRPr="00041C36">
        <w:rPr>
          <w:rFonts w:cs="Arial"/>
          <w:sz w:val="19"/>
          <w:szCs w:val="19"/>
        </w:rPr>
        <w:t>3</w:t>
      </w:r>
      <w:r w:rsidRPr="00041C36">
        <w:rPr>
          <w:rFonts w:cs="Arial"/>
          <w:sz w:val="19"/>
          <w:szCs w:val="19"/>
        </w:rPr>
        <w:t xml:space="preserve"> referenties). </w:t>
      </w:r>
    </w:p>
    <w:p w14:paraId="43B6CE37" w14:textId="648C5795" w:rsidR="009307EF" w:rsidRPr="00041C36" w:rsidRDefault="009307EF" w:rsidP="00BC3ADA">
      <w:pPr>
        <w:pStyle w:val="Lijstalinea"/>
        <w:numPr>
          <w:ilvl w:val="0"/>
          <w:numId w:val="17"/>
        </w:numPr>
        <w:rPr>
          <w:rFonts w:cs="Arial"/>
          <w:sz w:val="19"/>
          <w:szCs w:val="19"/>
        </w:rPr>
      </w:pPr>
      <w:r w:rsidRPr="00041C36">
        <w:rPr>
          <w:rFonts w:cs="Arial"/>
          <w:sz w:val="19"/>
          <w:szCs w:val="19"/>
        </w:rPr>
        <w:t>Inschrijver dient aan te kunnen tonen dat deze opdracht is/wordt uitgevoerd in de afgelopen drie jaren (te rekenen vanaf sluitingsdatum voor indiening inschrijving).</w:t>
      </w:r>
    </w:p>
    <w:p w14:paraId="2859E818" w14:textId="65914EF0" w:rsidR="006201DF" w:rsidRPr="00041C36" w:rsidRDefault="009307EF" w:rsidP="00BC3ADA">
      <w:pPr>
        <w:pStyle w:val="Lijstalinea"/>
        <w:numPr>
          <w:ilvl w:val="0"/>
          <w:numId w:val="17"/>
        </w:numPr>
        <w:rPr>
          <w:rFonts w:cs="Arial"/>
          <w:sz w:val="19"/>
          <w:szCs w:val="19"/>
        </w:rPr>
      </w:pPr>
      <w:r w:rsidRPr="00041C36">
        <w:rPr>
          <w:rFonts w:cs="Arial"/>
          <w:sz w:val="19"/>
          <w:szCs w:val="19"/>
        </w:rP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59B32A47" w14:textId="59B6F555" w:rsidR="008357BA" w:rsidRPr="00041C36" w:rsidRDefault="008357BA">
      <w:pPr>
        <w:spacing w:line="240" w:lineRule="auto"/>
        <w:rPr>
          <w:rFonts w:cs="Arial"/>
          <w:sz w:val="19"/>
          <w:szCs w:val="19"/>
        </w:rPr>
      </w:pPr>
      <w:r w:rsidRPr="00041C36">
        <w:rPr>
          <w:rFonts w:cs="Arial"/>
          <w:sz w:val="19"/>
          <w:szCs w:val="19"/>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6071"/>
      </w:tblGrid>
      <w:tr w:rsidR="008A75F1" w:rsidRPr="00041C36" w14:paraId="2EEAA4BD" w14:textId="77777777" w:rsidTr="002367F5">
        <w:trPr>
          <w:trHeight w:val="340"/>
        </w:trPr>
        <w:tc>
          <w:tcPr>
            <w:tcW w:w="1854" w:type="pct"/>
            <w:tcBorders>
              <w:bottom w:val="single" w:sz="4" w:space="0" w:color="auto"/>
            </w:tcBorders>
            <w:hideMark/>
          </w:tcPr>
          <w:p w14:paraId="631833EE" w14:textId="5569B099" w:rsidR="008A75F1" w:rsidRPr="00041C36" w:rsidRDefault="00865FD3" w:rsidP="0058393B">
            <w:pPr>
              <w:widowControl w:val="0"/>
              <w:rPr>
                <w:rFonts w:cs="Arial"/>
                <w:b/>
                <w:i/>
                <w:noProof/>
                <w:position w:val="-24"/>
                <w:sz w:val="19"/>
                <w:szCs w:val="19"/>
              </w:rPr>
            </w:pPr>
            <w:r w:rsidRPr="00041C36">
              <w:rPr>
                <w:rFonts w:cs="Arial"/>
                <w:b/>
                <w:i/>
                <w:noProof/>
                <w:sz w:val="19"/>
                <w:szCs w:val="19"/>
              </w:rPr>
              <w:lastRenderedPageBreak/>
              <w:t>K</w:t>
            </w:r>
            <w:r w:rsidR="008A75F1" w:rsidRPr="00041C36">
              <w:rPr>
                <w:rFonts w:cs="Arial"/>
                <w:b/>
                <w:i/>
                <w:noProof/>
                <w:sz w:val="19"/>
                <w:szCs w:val="19"/>
              </w:rPr>
              <w:t>erncompetentie 1</w:t>
            </w:r>
          </w:p>
        </w:tc>
        <w:tc>
          <w:tcPr>
            <w:tcW w:w="3146" w:type="pct"/>
            <w:tcBorders>
              <w:bottom w:val="single" w:sz="4" w:space="0" w:color="auto"/>
            </w:tcBorders>
            <w:hideMark/>
          </w:tcPr>
          <w:p w14:paraId="216D5BA7" w14:textId="77777777" w:rsidR="00682B8E" w:rsidRPr="00682B8E" w:rsidRDefault="00682B8E" w:rsidP="00682B8E">
            <w:pPr>
              <w:rPr>
                <w:rFonts w:cs="Arial"/>
                <w:sz w:val="19"/>
                <w:szCs w:val="19"/>
              </w:rPr>
            </w:pPr>
            <w:r w:rsidRPr="00682B8E">
              <w:rPr>
                <w:rFonts w:cs="Arial"/>
                <w:sz w:val="19"/>
                <w:szCs w:val="19"/>
              </w:rPr>
              <w:t>Het leveren, onderhouden en keuren van een vrachtwagen;</w:t>
            </w:r>
          </w:p>
          <w:p w14:paraId="68701536" w14:textId="6E71DE63" w:rsidR="008A75F1" w:rsidRPr="00041C36" w:rsidRDefault="008A75F1" w:rsidP="0058393B">
            <w:pPr>
              <w:widowControl w:val="0"/>
              <w:rPr>
                <w:rFonts w:cs="Arial"/>
                <w:b/>
                <w:i/>
                <w:noProof/>
                <w:position w:val="-24"/>
                <w:sz w:val="19"/>
                <w:szCs w:val="19"/>
              </w:rPr>
            </w:pPr>
          </w:p>
        </w:tc>
      </w:tr>
      <w:tr w:rsidR="00865FD3" w:rsidRPr="00041C36" w14:paraId="679714B0" w14:textId="77777777" w:rsidTr="002367F5">
        <w:trPr>
          <w:trHeight w:val="340"/>
        </w:trPr>
        <w:tc>
          <w:tcPr>
            <w:tcW w:w="1854" w:type="pct"/>
            <w:tcBorders>
              <w:top w:val="single" w:sz="4" w:space="0" w:color="auto"/>
              <w:left w:val="nil"/>
              <w:bottom w:val="single" w:sz="4" w:space="0" w:color="auto"/>
              <w:right w:val="nil"/>
            </w:tcBorders>
          </w:tcPr>
          <w:p w14:paraId="30B724EA" w14:textId="16B607CB" w:rsidR="00865FD3" w:rsidRPr="00041C36" w:rsidRDefault="00865FD3" w:rsidP="00865FD3">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tcBorders>
              <w:top w:val="single" w:sz="4" w:space="0" w:color="auto"/>
              <w:left w:val="nil"/>
              <w:bottom w:val="single" w:sz="4" w:space="0" w:color="auto"/>
              <w:right w:val="nil"/>
            </w:tcBorders>
          </w:tcPr>
          <w:p w14:paraId="7D0FF0D5" w14:textId="77777777" w:rsidR="00865FD3" w:rsidRPr="00041C36" w:rsidRDefault="00865FD3" w:rsidP="0058393B">
            <w:pPr>
              <w:widowControl w:val="0"/>
              <w:rPr>
                <w:rFonts w:cs="Arial"/>
                <w:b/>
                <w:i/>
                <w:noProof/>
                <w:sz w:val="19"/>
                <w:szCs w:val="19"/>
                <w:highlight w:val="yellow"/>
              </w:rPr>
            </w:pPr>
          </w:p>
        </w:tc>
      </w:tr>
      <w:tr w:rsidR="008A75F1" w:rsidRPr="00041C36" w14:paraId="5A58F16F" w14:textId="77777777" w:rsidTr="002367F5">
        <w:trPr>
          <w:trHeight w:val="373"/>
        </w:trPr>
        <w:tc>
          <w:tcPr>
            <w:tcW w:w="1854" w:type="pct"/>
            <w:tcBorders>
              <w:top w:val="single" w:sz="4" w:space="0" w:color="auto"/>
            </w:tcBorders>
            <w:hideMark/>
          </w:tcPr>
          <w:p w14:paraId="7ABEC49E" w14:textId="5F5E0C11"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 xml:space="preserve">Naam </w:t>
            </w:r>
            <w:r w:rsidR="00865FD3" w:rsidRPr="00041C36">
              <w:rPr>
                <w:rFonts w:cs="Arial"/>
                <w:b/>
                <w:i/>
                <w:noProof/>
                <w:sz w:val="19"/>
                <w:szCs w:val="19"/>
              </w:rPr>
              <w:t xml:space="preserve">organisatie </w:t>
            </w:r>
            <w:r w:rsidRPr="00041C36">
              <w:rPr>
                <w:rFonts w:cs="Arial"/>
                <w:b/>
                <w:i/>
                <w:noProof/>
                <w:sz w:val="19"/>
                <w:szCs w:val="19"/>
              </w:rPr>
              <w:t>(referent)</w:t>
            </w:r>
          </w:p>
        </w:tc>
        <w:tc>
          <w:tcPr>
            <w:tcW w:w="3146" w:type="pct"/>
            <w:tcBorders>
              <w:top w:val="single" w:sz="4" w:space="0" w:color="auto"/>
            </w:tcBorders>
            <w:hideMark/>
          </w:tcPr>
          <w:p w14:paraId="0389D910" w14:textId="77777777" w:rsidR="008A75F1" w:rsidRPr="00041C36" w:rsidRDefault="008A75F1" w:rsidP="00715C0F">
            <w:pPr>
              <w:widowControl w:val="0"/>
              <w:rPr>
                <w:rFonts w:cs="Arial"/>
                <w:noProof/>
                <w:sz w:val="19"/>
                <w:szCs w:val="19"/>
              </w:rPr>
            </w:pPr>
            <w:r w:rsidRPr="00041C36">
              <w:rPr>
                <w:rFonts w:cs="Arial"/>
                <w:noProof/>
                <w:sz w:val="19"/>
                <w:szCs w:val="19"/>
              </w:rPr>
              <w:t xml:space="preserve">  </w:t>
            </w:r>
          </w:p>
        </w:tc>
      </w:tr>
      <w:tr w:rsidR="008A75F1" w:rsidRPr="00041C36" w14:paraId="7D96DB8F" w14:textId="77777777" w:rsidTr="002367F5">
        <w:trPr>
          <w:trHeight w:val="421"/>
        </w:trPr>
        <w:tc>
          <w:tcPr>
            <w:tcW w:w="1854" w:type="pct"/>
            <w:hideMark/>
          </w:tcPr>
          <w:p w14:paraId="21331920" w14:textId="084F6553" w:rsidR="008A75F1" w:rsidRPr="00041C36" w:rsidRDefault="00865FD3" w:rsidP="008A75F1">
            <w:pPr>
              <w:widowControl w:val="0"/>
              <w:spacing w:before="60" w:after="60"/>
              <w:rPr>
                <w:rFonts w:cs="Arial"/>
                <w:b/>
                <w:i/>
                <w:noProof/>
                <w:sz w:val="19"/>
                <w:szCs w:val="19"/>
              </w:rPr>
            </w:pPr>
            <w:r w:rsidRPr="00041C36">
              <w:rPr>
                <w:rFonts w:cs="Arial"/>
                <w:b/>
                <w:i/>
                <w:noProof/>
                <w:sz w:val="19"/>
                <w:szCs w:val="19"/>
              </w:rPr>
              <w:t>Vestigingsplaats</w:t>
            </w:r>
          </w:p>
        </w:tc>
        <w:tc>
          <w:tcPr>
            <w:tcW w:w="3146" w:type="pct"/>
            <w:hideMark/>
          </w:tcPr>
          <w:p w14:paraId="4057A662"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35FAD3D5" w14:textId="77777777" w:rsidTr="002367F5">
        <w:trPr>
          <w:trHeight w:val="427"/>
        </w:trPr>
        <w:tc>
          <w:tcPr>
            <w:tcW w:w="1854" w:type="pct"/>
            <w:hideMark/>
          </w:tcPr>
          <w:p w14:paraId="1F71F49D" w14:textId="0E018A88"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Naam contactpersoon</w:t>
            </w:r>
            <w:r w:rsidR="00865FD3" w:rsidRPr="00041C36">
              <w:rPr>
                <w:rFonts w:cs="Arial"/>
                <w:b/>
                <w:i/>
                <w:noProof/>
                <w:sz w:val="19"/>
                <w:szCs w:val="19"/>
              </w:rPr>
              <w:t xml:space="preserve"> bij referent</w:t>
            </w:r>
          </w:p>
        </w:tc>
        <w:tc>
          <w:tcPr>
            <w:tcW w:w="3146" w:type="pct"/>
            <w:hideMark/>
          </w:tcPr>
          <w:p w14:paraId="71C1E1A8"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7065024B" w14:textId="77777777" w:rsidTr="002367F5">
        <w:trPr>
          <w:trHeight w:val="405"/>
        </w:trPr>
        <w:tc>
          <w:tcPr>
            <w:tcW w:w="1854" w:type="pct"/>
            <w:hideMark/>
          </w:tcPr>
          <w:p w14:paraId="729D5822" w14:textId="223021AA"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Telefoonnummer</w:t>
            </w:r>
            <w:r w:rsidR="00865FD3" w:rsidRPr="00041C36">
              <w:rPr>
                <w:rFonts w:cs="Arial"/>
                <w:b/>
                <w:i/>
                <w:noProof/>
                <w:sz w:val="19"/>
                <w:szCs w:val="19"/>
              </w:rPr>
              <w:t xml:space="preserve"> contactpersoon</w:t>
            </w:r>
          </w:p>
        </w:tc>
        <w:tc>
          <w:tcPr>
            <w:tcW w:w="3146" w:type="pct"/>
            <w:hideMark/>
          </w:tcPr>
          <w:p w14:paraId="194B14AD"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715C0F" w:rsidRPr="00041C36" w14:paraId="6CDAB6D9" w14:textId="77777777" w:rsidTr="002367F5">
        <w:trPr>
          <w:trHeight w:val="405"/>
        </w:trPr>
        <w:tc>
          <w:tcPr>
            <w:tcW w:w="1854" w:type="pct"/>
          </w:tcPr>
          <w:p w14:paraId="09B9DF53" w14:textId="7DA1213F" w:rsidR="00715C0F" w:rsidRPr="00041C36" w:rsidRDefault="00715C0F" w:rsidP="008A75F1">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tcPr>
          <w:p w14:paraId="3AB92C06" w14:textId="77777777" w:rsidR="00715C0F" w:rsidRPr="00041C36"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102B99A" w14:textId="1B92C58B" w:rsidR="008A75F1" w:rsidRPr="00041C36" w:rsidRDefault="008A75F1" w:rsidP="00AF5E7E">
      <w:pPr>
        <w:rPr>
          <w:rFonts w:cs="Arial"/>
          <w:sz w:val="19"/>
          <w:szCs w:val="19"/>
        </w:rPr>
      </w:pPr>
    </w:p>
    <w:p w14:paraId="68B128B4" w14:textId="16DBEB0E" w:rsidR="002367F5" w:rsidRPr="00041C36" w:rsidRDefault="002367F5" w:rsidP="004F6E40">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2367F5" w:rsidRPr="00041C36" w14:paraId="72B26C95" w14:textId="77777777" w:rsidTr="00715C0F">
        <w:tc>
          <w:tcPr>
            <w:tcW w:w="3256" w:type="dxa"/>
          </w:tcPr>
          <w:p w14:paraId="370EE8B7" w14:textId="7FB41D9D" w:rsidR="002367F5" w:rsidRPr="00041C36" w:rsidRDefault="002367F5" w:rsidP="004F6E40">
            <w:pPr>
              <w:widowControl w:val="0"/>
              <w:spacing w:before="60" w:after="60"/>
              <w:rPr>
                <w:rFonts w:cs="Arial"/>
                <w:b/>
                <w:sz w:val="19"/>
                <w:szCs w:val="19"/>
              </w:rPr>
            </w:pPr>
            <w:r w:rsidRPr="00041C36">
              <w:rPr>
                <w:rFonts w:cs="Arial"/>
                <w:b/>
                <w:i/>
                <w:noProof/>
                <w:sz w:val="19"/>
                <w:szCs w:val="19"/>
              </w:rPr>
              <w:t>Mijlpalen van project/opdracht</w:t>
            </w:r>
          </w:p>
          <w:p w14:paraId="52028554"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480A9225"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1E7A1955" w14:textId="79B8195B"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4D2A8162" w14:textId="77777777" w:rsidR="002367F5" w:rsidRPr="00041C36" w:rsidRDefault="002367F5" w:rsidP="00AF5E7E">
            <w:pPr>
              <w:rPr>
                <w:rFonts w:cs="Arial"/>
                <w:sz w:val="19"/>
                <w:szCs w:val="19"/>
              </w:rPr>
            </w:pPr>
          </w:p>
        </w:tc>
      </w:tr>
      <w:tr w:rsidR="002367F5" w:rsidRPr="00041C36" w14:paraId="49566436" w14:textId="77777777" w:rsidTr="00715C0F">
        <w:tc>
          <w:tcPr>
            <w:tcW w:w="3256" w:type="dxa"/>
          </w:tcPr>
          <w:p w14:paraId="689855B9" w14:textId="2B28D115" w:rsidR="002367F5" w:rsidRPr="00041C36" w:rsidRDefault="002367F5" w:rsidP="00AF5E7E">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w:t>
            </w:r>
            <w:r w:rsidR="004F6E40" w:rsidRPr="00041C36">
              <w:rPr>
                <w:rFonts w:cs="Arial"/>
                <w:b/>
                <w:sz w:val="19"/>
                <w:szCs w:val="19"/>
                <w:lang w:eastAsia="nl-NL"/>
              </w:rPr>
              <w:t xml:space="preserve"> </w:t>
            </w:r>
            <w:r w:rsidR="004F6E40" w:rsidRPr="00041C36">
              <w:rPr>
                <w:rFonts w:cs="Arial"/>
                <w:noProof/>
                <w:sz w:val="19"/>
                <w:szCs w:val="19"/>
              </w:rPr>
              <w:t>(maximaal 1 A4)</w:t>
            </w:r>
          </w:p>
          <w:p w14:paraId="0F6553A2" w14:textId="4D7DA7B9" w:rsidR="002367F5" w:rsidRPr="00041C36" w:rsidRDefault="002367F5" w:rsidP="00AF5E7E">
            <w:pPr>
              <w:rPr>
                <w:rFonts w:cs="Arial"/>
                <w:sz w:val="19"/>
                <w:szCs w:val="19"/>
              </w:rPr>
            </w:pPr>
          </w:p>
        </w:tc>
        <w:tc>
          <w:tcPr>
            <w:tcW w:w="6378" w:type="dxa"/>
          </w:tcPr>
          <w:p w14:paraId="3D46346F" w14:textId="77777777" w:rsidR="002367F5" w:rsidRPr="00041C36" w:rsidRDefault="002367F5" w:rsidP="00AF5E7E">
            <w:pPr>
              <w:rPr>
                <w:rFonts w:cs="Arial"/>
                <w:sz w:val="19"/>
                <w:szCs w:val="19"/>
              </w:rPr>
            </w:pPr>
          </w:p>
        </w:tc>
      </w:tr>
      <w:tr w:rsidR="004F6E40" w:rsidRPr="00041C36" w14:paraId="34420FDC" w14:textId="77777777" w:rsidTr="00715C0F">
        <w:trPr>
          <w:trHeight w:val="410"/>
        </w:trPr>
        <w:tc>
          <w:tcPr>
            <w:tcW w:w="3256" w:type="dxa"/>
            <w:hideMark/>
          </w:tcPr>
          <w:p w14:paraId="4A621A03" w14:textId="51248C72" w:rsidR="004F6E40" w:rsidRPr="00041C36" w:rsidRDefault="004F6E40" w:rsidP="0084145B">
            <w:pPr>
              <w:widowControl w:val="0"/>
              <w:rPr>
                <w:rFonts w:cs="Arial"/>
                <w:noProof/>
                <w:sz w:val="19"/>
                <w:szCs w:val="19"/>
              </w:rPr>
            </w:pPr>
            <w:r w:rsidRPr="00041C36">
              <w:rPr>
                <w:rFonts w:cs="Arial"/>
                <w:b/>
                <w:i/>
                <w:noProof/>
                <w:sz w:val="19"/>
                <w:szCs w:val="19"/>
              </w:rPr>
              <w:t xml:space="preserve">Opdracht </w:t>
            </w:r>
            <w:r w:rsidR="00715C0F" w:rsidRPr="00041C36">
              <w:rPr>
                <w:rFonts w:cs="Arial"/>
                <w:b/>
                <w:i/>
                <w:noProof/>
                <w:sz w:val="19"/>
                <w:szCs w:val="19"/>
              </w:rPr>
              <w:t xml:space="preserve">100% </w:t>
            </w:r>
            <w:r w:rsidRPr="00041C36">
              <w:rPr>
                <w:rFonts w:cs="Arial"/>
                <w:b/>
                <w:i/>
                <w:noProof/>
                <w:sz w:val="19"/>
                <w:szCs w:val="19"/>
              </w:rPr>
              <w:t>zelfstandig uitgevoerd</w:t>
            </w:r>
          </w:p>
        </w:tc>
        <w:tc>
          <w:tcPr>
            <w:tcW w:w="6378" w:type="dxa"/>
            <w:hideMark/>
          </w:tcPr>
          <w:p w14:paraId="308CB125"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221BCB">
              <w:rPr>
                <w:rFonts w:cs="Arial"/>
                <w:noProof/>
                <w:sz w:val="19"/>
                <w:szCs w:val="19"/>
              </w:rPr>
            </w:r>
            <w:r w:rsidR="00221BCB">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207499EE" w14:textId="0E8B91C4"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221BCB">
              <w:rPr>
                <w:rFonts w:cs="Arial"/>
                <w:noProof/>
                <w:sz w:val="19"/>
                <w:szCs w:val="19"/>
              </w:rPr>
            </w:r>
            <w:r w:rsidR="00221BCB">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w:t>
            </w:r>
            <w:r w:rsidR="00715C0F" w:rsidRPr="00041C36">
              <w:rPr>
                <w:rFonts w:cs="Arial"/>
                <w:noProof/>
                <w:sz w:val="19"/>
                <w:szCs w:val="19"/>
              </w:rPr>
              <w:t xml:space="preserve">licht toe </w:t>
            </w:r>
            <w:r w:rsidRPr="00041C36">
              <w:rPr>
                <w:rFonts w:cs="Arial"/>
                <w:noProof/>
                <w:sz w:val="19"/>
                <w:szCs w:val="19"/>
              </w:rPr>
              <w:t>wie wat heeft uitgevoerd)</w:t>
            </w:r>
          </w:p>
        </w:tc>
      </w:tr>
      <w:tr w:rsidR="004F6E40" w:rsidRPr="00041C36" w14:paraId="6D488493" w14:textId="77777777" w:rsidTr="00715C0F">
        <w:trPr>
          <w:trHeight w:val="410"/>
        </w:trPr>
        <w:tc>
          <w:tcPr>
            <w:tcW w:w="3256" w:type="dxa"/>
          </w:tcPr>
          <w:p w14:paraId="3C2B421E" w14:textId="6BB2241D" w:rsidR="004F6E40" w:rsidRPr="00041C36" w:rsidRDefault="004F6E40" w:rsidP="0084145B">
            <w:pPr>
              <w:widowControl w:val="0"/>
              <w:rPr>
                <w:rFonts w:cs="Arial"/>
                <w:noProof/>
                <w:sz w:val="19"/>
                <w:szCs w:val="19"/>
              </w:rPr>
            </w:pPr>
            <w:r w:rsidRPr="00041C36">
              <w:rPr>
                <w:rFonts w:cs="Arial"/>
                <w:b/>
                <w:i/>
                <w:noProof/>
                <w:sz w:val="19"/>
                <w:szCs w:val="19"/>
              </w:rPr>
              <w:t>Omzet in euro’s uit project/</w:t>
            </w:r>
            <w:r w:rsidR="00715C0F" w:rsidRPr="00041C36">
              <w:rPr>
                <w:rFonts w:cs="Arial"/>
                <w:b/>
                <w:i/>
                <w:noProof/>
                <w:sz w:val="19"/>
                <w:szCs w:val="19"/>
              </w:rPr>
              <w:t xml:space="preserve"> </w:t>
            </w:r>
            <w:r w:rsidRPr="00041C36">
              <w:rPr>
                <w:rFonts w:cs="Arial"/>
                <w:b/>
                <w:i/>
                <w:noProof/>
                <w:sz w:val="19"/>
                <w:szCs w:val="19"/>
              </w:rPr>
              <w:t>opdracht</w:t>
            </w:r>
          </w:p>
        </w:tc>
        <w:tc>
          <w:tcPr>
            <w:tcW w:w="6378" w:type="dxa"/>
          </w:tcPr>
          <w:p w14:paraId="629445D9"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715C0F" w:rsidRPr="00041C36" w14:paraId="31267120" w14:textId="77777777" w:rsidTr="00715C0F">
        <w:trPr>
          <w:trHeight w:val="410"/>
        </w:trPr>
        <w:tc>
          <w:tcPr>
            <w:tcW w:w="3256" w:type="dxa"/>
          </w:tcPr>
          <w:p w14:paraId="52040643" w14:textId="6229B640" w:rsidR="00715C0F" w:rsidRPr="00041C36" w:rsidRDefault="00715C0F" w:rsidP="0084145B">
            <w:pPr>
              <w:widowControl w:val="0"/>
              <w:rPr>
                <w:rFonts w:cs="Arial"/>
                <w:b/>
                <w:i/>
                <w:noProof/>
                <w:sz w:val="19"/>
                <w:szCs w:val="19"/>
              </w:rPr>
            </w:pPr>
            <w:r w:rsidRPr="00041C36">
              <w:rPr>
                <w:rFonts w:cs="Arial"/>
                <w:b/>
                <w:i/>
                <w:noProof/>
                <w:sz w:val="19"/>
                <w:szCs w:val="19"/>
              </w:rPr>
              <w:t>Bijzonderheden</w:t>
            </w:r>
          </w:p>
        </w:tc>
        <w:tc>
          <w:tcPr>
            <w:tcW w:w="6378" w:type="dxa"/>
          </w:tcPr>
          <w:p w14:paraId="7F711B04" w14:textId="77777777" w:rsidR="00715C0F" w:rsidRPr="00041C36" w:rsidRDefault="00715C0F"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2646DDBE" w14:textId="77777777" w:rsidR="00865FD3" w:rsidRPr="00041C36" w:rsidRDefault="00865FD3" w:rsidP="00AF5E7E">
      <w:pPr>
        <w:rPr>
          <w:rFonts w:cs="Arial"/>
          <w:sz w:val="19"/>
          <w:szCs w:val="19"/>
        </w:rPr>
      </w:pPr>
    </w:p>
    <w:p w14:paraId="642D5D57" w14:textId="77777777" w:rsidR="006D7C68" w:rsidRPr="00041C36" w:rsidRDefault="006D7C68" w:rsidP="00AF5E7E">
      <w:pPr>
        <w:rPr>
          <w:rFonts w:cs="Arial"/>
          <w:sz w:val="19"/>
          <w:szCs w:val="19"/>
        </w:rPr>
      </w:pPr>
    </w:p>
    <w:p w14:paraId="5C6DA411" w14:textId="30AA2634" w:rsidR="008A75F1" w:rsidRPr="00041C36" w:rsidRDefault="008A75F1" w:rsidP="00AF5E7E">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2D64B8" w:rsidRPr="00041C36" w14:paraId="7151B204" w14:textId="77777777" w:rsidTr="00BA52A0">
        <w:trPr>
          <w:trHeight w:val="421"/>
        </w:trPr>
        <w:tc>
          <w:tcPr>
            <w:tcW w:w="1689" w:type="pct"/>
            <w:hideMark/>
          </w:tcPr>
          <w:p w14:paraId="64A6DA63" w14:textId="42FCDC3A" w:rsidR="002D64B8" w:rsidRPr="00041C36" w:rsidRDefault="002D64B8" w:rsidP="00715C0F">
            <w:pPr>
              <w:widowControl w:val="0"/>
              <w:rPr>
                <w:rFonts w:cs="Arial"/>
                <w:b/>
                <w:i/>
                <w:noProof/>
                <w:sz w:val="19"/>
                <w:szCs w:val="19"/>
              </w:rPr>
            </w:pPr>
            <w:r w:rsidRPr="00041C36">
              <w:rPr>
                <w:rFonts w:cs="Arial"/>
                <w:b/>
                <w:i/>
                <w:noProof/>
                <w:sz w:val="19"/>
                <w:szCs w:val="19"/>
              </w:rPr>
              <w:t>Naam Inschrijver</w:t>
            </w:r>
          </w:p>
        </w:tc>
        <w:tc>
          <w:tcPr>
            <w:tcW w:w="3311" w:type="pct"/>
            <w:hideMark/>
          </w:tcPr>
          <w:p w14:paraId="70150445"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3E8D3B45" w14:textId="77777777" w:rsidTr="00BA52A0">
        <w:trPr>
          <w:trHeight w:val="427"/>
        </w:trPr>
        <w:tc>
          <w:tcPr>
            <w:tcW w:w="1689" w:type="pct"/>
            <w:hideMark/>
          </w:tcPr>
          <w:p w14:paraId="66273378" w14:textId="26B8621F" w:rsidR="002D64B8" w:rsidRPr="00041C36" w:rsidRDefault="002D64B8" w:rsidP="00715C0F">
            <w:pPr>
              <w:widowControl w:val="0"/>
              <w:rPr>
                <w:rFonts w:cs="Arial"/>
                <w:b/>
                <w:i/>
                <w:noProof/>
                <w:sz w:val="19"/>
                <w:szCs w:val="19"/>
              </w:rPr>
            </w:pPr>
            <w:r w:rsidRPr="00041C36">
              <w:rPr>
                <w:rFonts w:cs="Arial"/>
                <w:b/>
                <w:i/>
                <w:noProof/>
                <w:sz w:val="19"/>
                <w:szCs w:val="19"/>
              </w:rPr>
              <w:t>Datum</w:t>
            </w:r>
          </w:p>
        </w:tc>
        <w:tc>
          <w:tcPr>
            <w:tcW w:w="3311" w:type="pct"/>
            <w:hideMark/>
          </w:tcPr>
          <w:p w14:paraId="08EE71B7"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59ED5B1D" w14:textId="77777777" w:rsidTr="00BA52A0">
        <w:trPr>
          <w:trHeight w:val="405"/>
        </w:trPr>
        <w:tc>
          <w:tcPr>
            <w:tcW w:w="1689" w:type="pct"/>
            <w:hideMark/>
          </w:tcPr>
          <w:p w14:paraId="4B278BF9" w14:textId="2B4021D5" w:rsidR="002D64B8" w:rsidRPr="00041C36" w:rsidRDefault="002D64B8" w:rsidP="00715C0F">
            <w:pPr>
              <w:widowControl w:val="0"/>
              <w:rPr>
                <w:rFonts w:cs="Arial"/>
                <w:b/>
                <w:i/>
                <w:noProof/>
                <w:sz w:val="19"/>
                <w:szCs w:val="19"/>
              </w:rPr>
            </w:pPr>
            <w:r w:rsidRPr="00041C36">
              <w:rPr>
                <w:rFonts w:cs="Arial"/>
                <w:b/>
                <w:i/>
                <w:noProof/>
                <w:sz w:val="19"/>
                <w:szCs w:val="19"/>
              </w:rPr>
              <w:t>Naam tekenbevoegde</w:t>
            </w:r>
          </w:p>
        </w:tc>
        <w:tc>
          <w:tcPr>
            <w:tcW w:w="3311" w:type="pct"/>
            <w:hideMark/>
          </w:tcPr>
          <w:p w14:paraId="4731BB5B"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6C23DB94" w14:textId="77777777" w:rsidTr="00BA52A0">
        <w:trPr>
          <w:trHeight w:val="405"/>
        </w:trPr>
        <w:tc>
          <w:tcPr>
            <w:tcW w:w="1689" w:type="pct"/>
            <w:tcBorders>
              <w:bottom w:val="single" w:sz="4" w:space="0" w:color="auto"/>
            </w:tcBorders>
          </w:tcPr>
          <w:p w14:paraId="15D0D3C3" w14:textId="79145C34" w:rsidR="002D64B8" w:rsidRPr="00041C36" w:rsidRDefault="002D64B8" w:rsidP="00715C0F">
            <w:pPr>
              <w:widowControl w:val="0"/>
              <w:rPr>
                <w:rFonts w:cs="Arial"/>
                <w:b/>
                <w:i/>
                <w:noProof/>
                <w:sz w:val="19"/>
                <w:szCs w:val="19"/>
              </w:rPr>
            </w:pPr>
            <w:r w:rsidRPr="00041C36">
              <w:rPr>
                <w:rFonts w:cs="Arial"/>
                <w:b/>
                <w:i/>
                <w:noProof/>
                <w:sz w:val="19"/>
                <w:szCs w:val="19"/>
              </w:rPr>
              <w:t>Functie</w:t>
            </w:r>
          </w:p>
        </w:tc>
        <w:tc>
          <w:tcPr>
            <w:tcW w:w="3311" w:type="pct"/>
            <w:tcBorders>
              <w:bottom w:val="single" w:sz="4" w:space="0" w:color="auto"/>
            </w:tcBorders>
          </w:tcPr>
          <w:p w14:paraId="0758939E"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2D64B8" w:rsidRPr="00041C36" w14:paraId="4302EB02" w14:textId="77777777" w:rsidTr="00BA52A0">
        <w:trPr>
          <w:trHeight w:val="405"/>
        </w:trPr>
        <w:tc>
          <w:tcPr>
            <w:tcW w:w="1689" w:type="pct"/>
            <w:tcBorders>
              <w:bottom w:val="single" w:sz="4" w:space="0" w:color="auto"/>
            </w:tcBorders>
          </w:tcPr>
          <w:p w14:paraId="4BED8A62" w14:textId="77777777" w:rsidR="002D64B8" w:rsidRPr="00041C36" w:rsidRDefault="002D64B8" w:rsidP="00715C0F">
            <w:pPr>
              <w:widowControl w:val="0"/>
              <w:rPr>
                <w:rFonts w:cs="Arial"/>
                <w:b/>
                <w:i/>
                <w:noProof/>
                <w:sz w:val="19"/>
                <w:szCs w:val="19"/>
              </w:rPr>
            </w:pPr>
            <w:r w:rsidRPr="00041C36">
              <w:rPr>
                <w:rFonts w:cs="Arial"/>
                <w:b/>
                <w:i/>
                <w:noProof/>
                <w:sz w:val="19"/>
                <w:szCs w:val="19"/>
              </w:rPr>
              <w:t>Handtekening</w:t>
            </w:r>
          </w:p>
          <w:p w14:paraId="7E534EA6" w14:textId="77777777" w:rsidR="002D64B8" w:rsidRPr="00041C36" w:rsidRDefault="002D64B8" w:rsidP="00715C0F">
            <w:pPr>
              <w:widowControl w:val="0"/>
              <w:rPr>
                <w:rFonts w:cs="Arial"/>
                <w:b/>
                <w:i/>
                <w:noProof/>
                <w:sz w:val="19"/>
                <w:szCs w:val="19"/>
              </w:rPr>
            </w:pPr>
          </w:p>
          <w:p w14:paraId="666BCABB" w14:textId="72E2B554" w:rsidR="002D64B8" w:rsidRPr="00041C36" w:rsidRDefault="002D64B8" w:rsidP="00715C0F">
            <w:pPr>
              <w:widowControl w:val="0"/>
              <w:rPr>
                <w:rFonts w:cs="Arial"/>
                <w:b/>
                <w:i/>
                <w:noProof/>
                <w:sz w:val="19"/>
                <w:szCs w:val="19"/>
              </w:rPr>
            </w:pPr>
          </w:p>
        </w:tc>
        <w:tc>
          <w:tcPr>
            <w:tcW w:w="3311" w:type="pct"/>
            <w:tcBorders>
              <w:bottom w:val="single" w:sz="4" w:space="0" w:color="auto"/>
            </w:tcBorders>
          </w:tcPr>
          <w:p w14:paraId="28657867" w14:textId="77777777" w:rsidR="002D64B8"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4B3AEEEA" w14:textId="77777777" w:rsidR="00BA52A0"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504D5D58" w14:textId="77777777" w:rsidR="00BA52A0" w:rsidRPr="00041C36"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A09CD54" w14:textId="77777777" w:rsidR="00BA52A0" w:rsidRDefault="00BA52A0">
      <w:r>
        <w:br w:type="page"/>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37"/>
        <w:gridCol w:w="6143"/>
      </w:tblGrid>
      <w:tr w:rsidR="00BA52A0" w:rsidRPr="00041C36" w14:paraId="2CEDB425" w14:textId="77777777" w:rsidTr="00BA52A0">
        <w:trPr>
          <w:trHeight w:val="405"/>
        </w:trPr>
        <w:tc>
          <w:tcPr>
            <w:tcW w:w="1689" w:type="pct"/>
            <w:tcBorders>
              <w:top w:val="nil"/>
              <w:left w:val="nil"/>
              <w:bottom w:val="single" w:sz="4" w:space="0" w:color="auto"/>
              <w:right w:val="nil"/>
            </w:tcBorders>
          </w:tcPr>
          <w:p w14:paraId="70282D70" w14:textId="7CE07588" w:rsidR="00BA52A0" w:rsidRPr="00041C36" w:rsidRDefault="00BA52A0" w:rsidP="00715C0F">
            <w:pPr>
              <w:widowControl w:val="0"/>
              <w:rPr>
                <w:rFonts w:cs="Arial"/>
                <w:b/>
                <w:i/>
                <w:noProof/>
                <w:sz w:val="19"/>
                <w:szCs w:val="19"/>
              </w:rPr>
            </w:pPr>
          </w:p>
        </w:tc>
        <w:tc>
          <w:tcPr>
            <w:tcW w:w="3311" w:type="pct"/>
            <w:gridSpan w:val="2"/>
            <w:tcBorders>
              <w:top w:val="nil"/>
              <w:left w:val="nil"/>
              <w:bottom w:val="single" w:sz="4" w:space="0" w:color="auto"/>
              <w:right w:val="nil"/>
            </w:tcBorders>
          </w:tcPr>
          <w:p w14:paraId="50642509" w14:textId="77777777" w:rsidR="00BA52A0" w:rsidRPr="00041C36"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8357BA" w:rsidRPr="00041C36" w14:paraId="37FF36EC" w14:textId="77777777" w:rsidTr="00BA52A0">
        <w:trPr>
          <w:trHeight w:val="340"/>
        </w:trPr>
        <w:tc>
          <w:tcPr>
            <w:tcW w:w="1812" w:type="pct"/>
            <w:gridSpan w:val="2"/>
            <w:tcBorders>
              <w:top w:val="single" w:sz="4" w:space="0" w:color="auto"/>
              <w:bottom w:val="single" w:sz="4" w:space="0" w:color="auto"/>
            </w:tcBorders>
            <w:hideMark/>
          </w:tcPr>
          <w:p w14:paraId="71941462" w14:textId="4551FBC9" w:rsidR="008357BA" w:rsidRPr="00041C36" w:rsidRDefault="008357BA" w:rsidP="008D4E10">
            <w:pPr>
              <w:widowControl w:val="0"/>
              <w:rPr>
                <w:rFonts w:cs="Arial"/>
                <w:b/>
                <w:i/>
                <w:noProof/>
                <w:position w:val="-24"/>
                <w:sz w:val="19"/>
                <w:szCs w:val="19"/>
              </w:rPr>
            </w:pPr>
            <w:r w:rsidRPr="00041C36">
              <w:rPr>
                <w:rFonts w:cs="Arial"/>
                <w:b/>
                <w:i/>
                <w:noProof/>
                <w:sz w:val="19"/>
                <w:szCs w:val="19"/>
              </w:rPr>
              <w:t>Kerncompetentie 2</w:t>
            </w:r>
          </w:p>
        </w:tc>
        <w:tc>
          <w:tcPr>
            <w:tcW w:w="3188" w:type="pct"/>
            <w:tcBorders>
              <w:top w:val="single" w:sz="4" w:space="0" w:color="auto"/>
              <w:bottom w:val="single" w:sz="4" w:space="0" w:color="auto"/>
            </w:tcBorders>
            <w:hideMark/>
          </w:tcPr>
          <w:p w14:paraId="5C4DBDC6" w14:textId="77777777" w:rsidR="00682B8E" w:rsidRPr="00682B8E" w:rsidRDefault="00682B8E" w:rsidP="00682B8E">
            <w:pPr>
              <w:rPr>
                <w:rFonts w:cs="Arial"/>
                <w:sz w:val="19"/>
                <w:szCs w:val="19"/>
              </w:rPr>
            </w:pPr>
            <w:r w:rsidRPr="00682B8E">
              <w:rPr>
                <w:rFonts w:cs="Arial"/>
                <w:sz w:val="19"/>
                <w:szCs w:val="19"/>
              </w:rPr>
              <w:t>Het leveren, onderhouden en keuren van een autolaadkraan;</w:t>
            </w:r>
          </w:p>
          <w:p w14:paraId="77E219A8" w14:textId="77777777" w:rsidR="008357BA" w:rsidRPr="00041C36" w:rsidRDefault="008357BA" w:rsidP="008D4E10">
            <w:pPr>
              <w:widowControl w:val="0"/>
              <w:rPr>
                <w:rFonts w:cs="Arial"/>
                <w:b/>
                <w:i/>
                <w:noProof/>
                <w:position w:val="-24"/>
                <w:sz w:val="19"/>
                <w:szCs w:val="19"/>
              </w:rPr>
            </w:pPr>
          </w:p>
        </w:tc>
      </w:tr>
      <w:tr w:rsidR="008357BA" w:rsidRPr="00041C36" w14:paraId="4F591827" w14:textId="77777777" w:rsidTr="00BA52A0">
        <w:trPr>
          <w:trHeight w:val="340"/>
        </w:trPr>
        <w:tc>
          <w:tcPr>
            <w:tcW w:w="1812" w:type="pct"/>
            <w:gridSpan w:val="2"/>
            <w:tcBorders>
              <w:top w:val="single" w:sz="4" w:space="0" w:color="auto"/>
              <w:left w:val="nil"/>
              <w:bottom w:val="single" w:sz="4" w:space="0" w:color="auto"/>
              <w:right w:val="nil"/>
            </w:tcBorders>
          </w:tcPr>
          <w:p w14:paraId="54EABCFF" w14:textId="77777777" w:rsidR="008357BA" w:rsidRPr="00041C36" w:rsidRDefault="008357BA" w:rsidP="008D4E10">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88" w:type="pct"/>
            <w:tcBorders>
              <w:top w:val="single" w:sz="4" w:space="0" w:color="auto"/>
              <w:left w:val="nil"/>
              <w:bottom w:val="single" w:sz="4" w:space="0" w:color="auto"/>
              <w:right w:val="nil"/>
            </w:tcBorders>
          </w:tcPr>
          <w:p w14:paraId="4C61647E" w14:textId="77777777" w:rsidR="008357BA" w:rsidRPr="00041C36" w:rsidRDefault="008357BA" w:rsidP="008D4E10">
            <w:pPr>
              <w:widowControl w:val="0"/>
              <w:rPr>
                <w:rFonts w:cs="Arial"/>
                <w:b/>
                <w:i/>
                <w:noProof/>
                <w:sz w:val="19"/>
                <w:szCs w:val="19"/>
                <w:highlight w:val="yellow"/>
              </w:rPr>
            </w:pPr>
          </w:p>
        </w:tc>
      </w:tr>
      <w:tr w:rsidR="008357BA" w:rsidRPr="00041C36" w14:paraId="297FE8C9" w14:textId="77777777" w:rsidTr="00BA52A0">
        <w:trPr>
          <w:trHeight w:val="373"/>
        </w:trPr>
        <w:tc>
          <w:tcPr>
            <w:tcW w:w="1812" w:type="pct"/>
            <w:gridSpan w:val="2"/>
            <w:tcBorders>
              <w:top w:val="single" w:sz="4" w:space="0" w:color="auto"/>
            </w:tcBorders>
            <w:hideMark/>
          </w:tcPr>
          <w:p w14:paraId="28007CF7" w14:textId="77777777" w:rsidR="008357BA" w:rsidRPr="00041C36" w:rsidRDefault="008357BA" w:rsidP="008D4E10">
            <w:pPr>
              <w:widowControl w:val="0"/>
              <w:spacing w:before="60" w:after="60"/>
              <w:rPr>
                <w:rFonts w:cs="Arial"/>
                <w:b/>
                <w:i/>
                <w:noProof/>
                <w:sz w:val="19"/>
                <w:szCs w:val="19"/>
              </w:rPr>
            </w:pPr>
            <w:r w:rsidRPr="00041C36">
              <w:rPr>
                <w:rFonts w:cs="Arial"/>
                <w:b/>
                <w:i/>
                <w:noProof/>
                <w:sz w:val="19"/>
                <w:szCs w:val="19"/>
              </w:rPr>
              <w:t>Naam organisatie (referent)</w:t>
            </w:r>
          </w:p>
        </w:tc>
        <w:tc>
          <w:tcPr>
            <w:tcW w:w="3188" w:type="pct"/>
            <w:tcBorders>
              <w:top w:val="single" w:sz="4" w:space="0" w:color="auto"/>
            </w:tcBorders>
            <w:hideMark/>
          </w:tcPr>
          <w:p w14:paraId="35C6DFAE" w14:textId="77777777" w:rsidR="008357BA" w:rsidRPr="00041C36" w:rsidRDefault="008357BA" w:rsidP="008D4E10">
            <w:pPr>
              <w:widowControl w:val="0"/>
              <w:rPr>
                <w:rFonts w:cs="Arial"/>
                <w:noProof/>
                <w:sz w:val="19"/>
                <w:szCs w:val="19"/>
              </w:rPr>
            </w:pPr>
            <w:r w:rsidRPr="00041C36">
              <w:rPr>
                <w:rFonts w:cs="Arial"/>
                <w:noProof/>
                <w:sz w:val="19"/>
                <w:szCs w:val="19"/>
              </w:rPr>
              <w:t xml:space="preserve">  </w:t>
            </w:r>
          </w:p>
        </w:tc>
      </w:tr>
      <w:tr w:rsidR="008357BA" w:rsidRPr="00041C36" w14:paraId="5003B02F" w14:textId="77777777" w:rsidTr="00BA52A0">
        <w:trPr>
          <w:trHeight w:val="421"/>
        </w:trPr>
        <w:tc>
          <w:tcPr>
            <w:tcW w:w="1812" w:type="pct"/>
            <w:gridSpan w:val="2"/>
            <w:hideMark/>
          </w:tcPr>
          <w:p w14:paraId="2B1220F1" w14:textId="77777777" w:rsidR="008357BA" w:rsidRPr="00041C36" w:rsidRDefault="008357BA" w:rsidP="008D4E10">
            <w:pPr>
              <w:widowControl w:val="0"/>
              <w:spacing w:before="60" w:after="60"/>
              <w:rPr>
                <w:rFonts w:cs="Arial"/>
                <w:b/>
                <w:i/>
                <w:noProof/>
                <w:sz w:val="19"/>
                <w:szCs w:val="19"/>
              </w:rPr>
            </w:pPr>
            <w:r w:rsidRPr="00041C36">
              <w:rPr>
                <w:rFonts w:cs="Arial"/>
                <w:b/>
                <w:i/>
                <w:noProof/>
                <w:sz w:val="19"/>
                <w:szCs w:val="19"/>
              </w:rPr>
              <w:t>Vestigingsplaats</w:t>
            </w:r>
          </w:p>
        </w:tc>
        <w:tc>
          <w:tcPr>
            <w:tcW w:w="3188" w:type="pct"/>
            <w:hideMark/>
          </w:tcPr>
          <w:p w14:paraId="718680AF"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0A86A46D" w14:textId="77777777" w:rsidTr="00BA52A0">
        <w:trPr>
          <w:trHeight w:val="427"/>
        </w:trPr>
        <w:tc>
          <w:tcPr>
            <w:tcW w:w="1812" w:type="pct"/>
            <w:gridSpan w:val="2"/>
            <w:hideMark/>
          </w:tcPr>
          <w:p w14:paraId="388AE998" w14:textId="77777777" w:rsidR="008357BA" w:rsidRPr="00041C36" w:rsidRDefault="008357BA" w:rsidP="008D4E10">
            <w:pPr>
              <w:widowControl w:val="0"/>
              <w:spacing w:before="60" w:after="60"/>
              <w:rPr>
                <w:rFonts w:cs="Arial"/>
                <w:b/>
                <w:i/>
                <w:noProof/>
                <w:sz w:val="19"/>
                <w:szCs w:val="19"/>
              </w:rPr>
            </w:pPr>
            <w:r w:rsidRPr="00041C36">
              <w:rPr>
                <w:rFonts w:cs="Arial"/>
                <w:b/>
                <w:i/>
                <w:noProof/>
                <w:sz w:val="19"/>
                <w:szCs w:val="19"/>
              </w:rPr>
              <w:t>Naam contactpersoon bij referent</w:t>
            </w:r>
          </w:p>
        </w:tc>
        <w:tc>
          <w:tcPr>
            <w:tcW w:w="3188" w:type="pct"/>
            <w:hideMark/>
          </w:tcPr>
          <w:p w14:paraId="443042FC"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598B0BD0" w14:textId="77777777" w:rsidTr="00BA52A0">
        <w:trPr>
          <w:trHeight w:val="405"/>
        </w:trPr>
        <w:tc>
          <w:tcPr>
            <w:tcW w:w="1812" w:type="pct"/>
            <w:gridSpan w:val="2"/>
            <w:hideMark/>
          </w:tcPr>
          <w:p w14:paraId="6A5EAC22" w14:textId="77777777" w:rsidR="008357BA" w:rsidRPr="00041C36" w:rsidRDefault="008357BA" w:rsidP="008D4E10">
            <w:pPr>
              <w:widowControl w:val="0"/>
              <w:spacing w:before="60" w:after="60"/>
              <w:rPr>
                <w:rFonts w:cs="Arial"/>
                <w:b/>
                <w:i/>
                <w:noProof/>
                <w:sz w:val="19"/>
                <w:szCs w:val="19"/>
              </w:rPr>
            </w:pPr>
            <w:r w:rsidRPr="00041C36">
              <w:rPr>
                <w:rFonts w:cs="Arial"/>
                <w:b/>
                <w:i/>
                <w:noProof/>
                <w:sz w:val="19"/>
                <w:szCs w:val="19"/>
              </w:rPr>
              <w:t>Telefoonnummer contactpersoon</w:t>
            </w:r>
          </w:p>
        </w:tc>
        <w:tc>
          <w:tcPr>
            <w:tcW w:w="3188" w:type="pct"/>
            <w:hideMark/>
          </w:tcPr>
          <w:p w14:paraId="4CFE7994"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4081DBCA" w14:textId="77777777" w:rsidTr="00BA52A0">
        <w:trPr>
          <w:trHeight w:val="405"/>
        </w:trPr>
        <w:tc>
          <w:tcPr>
            <w:tcW w:w="1812" w:type="pct"/>
            <w:gridSpan w:val="2"/>
          </w:tcPr>
          <w:p w14:paraId="46511DBA" w14:textId="77777777" w:rsidR="008357BA" w:rsidRPr="00041C36" w:rsidRDefault="008357BA" w:rsidP="008D4E10">
            <w:pPr>
              <w:widowControl w:val="0"/>
              <w:spacing w:before="60" w:after="60"/>
              <w:rPr>
                <w:rFonts w:cs="Arial"/>
                <w:b/>
                <w:i/>
                <w:noProof/>
                <w:sz w:val="19"/>
                <w:szCs w:val="19"/>
              </w:rPr>
            </w:pPr>
            <w:r w:rsidRPr="00041C36">
              <w:rPr>
                <w:rFonts w:cs="Arial"/>
                <w:b/>
                <w:i/>
                <w:noProof/>
                <w:sz w:val="19"/>
                <w:szCs w:val="19"/>
              </w:rPr>
              <w:t>Mailadres contactpersoon</w:t>
            </w:r>
          </w:p>
        </w:tc>
        <w:tc>
          <w:tcPr>
            <w:tcW w:w="3188" w:type="pct"/>
          </w:tcPr>
          <w:p w14:paraId="30EE4961"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9FAB282" w14:textId="77777777" w:rsidR="008357BA" w:rsidRPr="00041C36" w:rsidRDefault="008357BA" w:rsidP="008357BA">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8357BA" w:rsidRPr="00041C36" w14:paraId="1B024208" w14:textId="77777777" w:rsidTr="008D4E10">
        <w:tc>
          <w:tcPr>
            <w:tcW w:w="3256" w:type="dxa"/>
          </w:tcPr>
          <w:p w14:paraId="319F02BD" w14:textId="77777777" w:rsidR="008357BA" w:rsidRPr="00041C36" w:rsidRDefault="008357BA" w:rsidP="008D4E10">
            <w:pPr>
              <w:widowControl w:val="0"/>
              <w:spacing w:before="60" w:after="60"/>
              <w:rPr>
                <w:rFonts w:cs="Arial"/>
                <w:b/>
                <w:sz w:val="19"/>
                <w:szCs w:val="19"/>
              </w:rPr>
            </w:pPr>
            <w:r w:rsidRPr="00041C36">
              <w:rPr>
                <w:rFonts w:cs="Arial"/>
                <w:b/>
                <w:i/>
                <w:noProof/>
                <w:sz w:val="19"/>
                <w:szCs w:val="19"/>
              </w:rPr>
              <w:t>Mijlpalen van project/opdracht</w:t>
            </w:r>
          </w:p>
          <w:p w14:paraId="3C38DA83" w14:textId="77777777" w:rsidR="008357BA" w:rsidRPr="00041C36" w:rsidRDefault="008357BA" w:rsidP="008D4E10">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6C23A2DD" w14:textId="77777777" w:rsidR="008357BA" w:rsidRPr="00041C36" w:rsidRDefault="008357BA" w:rsidP="008D4E10">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2E2BD8DF" w14:textId="77777777" w:rsidR="008357BA" w:rsidRPr="00041C36" w:rsidRDefault="008357BA" w:rsidP="008D4E10">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632B9BBB" w14:textId="77777777" w:rsidR="008357BA" w:rsidRPr="00041C36" w:rsidRDefault="008357BA" w:rsidP="008D4E10">
            <w:pPr>
              <w:rPr>
                <w:rFonts w:cs="Arial"/>
                <w:sz w:val="19"/>
                <w:szCs w:val="19"/>
              </w:rPr>
            </w:pPr>
          </w:p>
        </w:tc>
      </w:tr>
      <w:tr w:rsidR="008357BA" w:rsidRPr="00041C36" w14:paraId="01265E2F" w14:textId="77777777" w:rsidTr="008D4E10">
        <w:tc>
          <w:tcPr>
            <w:tcW w:w="3256" w:type="dxa"/>
          </w:tcPr>
          <w:p w14:paraId="40ABF25D" w14:textId="77777777" w:rsidR="008357BA" w:rsidRPr="00041C36" w:rsidRDefault="008357BA" w:rsidP="008D4E10">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 </w:t>
            </w:r>
            <w:r w:rsidRPr="00041C36">
              <w:rPr>
                <w:rFonts w:cs="Arial"/>
                <w:noProof/>
                <w:sz w:val="19"/>
                <w:szCs w:val="19"/>
              </w:rPr>
              <w:t>(maximaal 1 A4)</w:t>
            </w:r>
          </w:p>
          <w:p w14:paraId="1F7DC23D" w14:textId="77777777" w:rsidR="008357BA" w:rsidRPr="00041C36" w:rsidRDefault="008357BA" w:rsidP="008D4E10">
            <w:pPr>
              <w:rPr>
                <w:rFonts w:cs="Arial"/>
                <w:sz w:val="19"/>
                <w:szCs w:val="19"/>
              </w:rPr>
            </w:pPr>
          </w:p>
        </w:tc>
        <w:tc>
          <w:tcPr>
            <w:tcW w:w="6378" w:type="dxa"/>
          </w:tcPr>
          <w:p w14:paraId="36915994" w14:textId="77777777" w:rsidR="008357BA" w:rsidRPr="00041C36" w:rsidRDefault="008357BA" w:rsidP="008D4E10">
            <w:pPr>
              <w:rPr>
                <w:rFonts w:cs="Arial"/>
                <w:sz w:val="19"/>
                <w:szCs w:val="19"/>
              </w:rPr>
            </w:pPr>
          </w:p>
        </w:tc>
      </w:tr>
      <w:tr w:rsidR="008357BA" w:rsidRPr="00041C36" w14:paraId="75B1BD33" w14:textId="77777777" w:rsidTr="008D4E10">
        <w:trPr>
          <w:trHeight w:val="410"/>
        </w:trPr>
        <w:tc>
          <w:tcPr>
            <w:tcW w:w="3256" w:type="dxa"/>
            <w:hideMark/>
          </w:tcPr>
          <w:p w14:paraId="37F7D544" w14:textId="77777777" w:rsidR="008357BA" w:rsidRPr="00041C36" w:rsidRDefault="008357BA" w:rsidP="008D4E10">
            <w:pPr>
              <w:widowControl w:val="0"/>
              <w:rPr>
                <w:rFonts w:cs="Arial"/>
                <w:noProof/>
                <w:sz w:val="19"/>
                <w:szCs w:val="19"/>
              </w:rPr>
            </w:pPr>
            <w:r w:rsidRPr="00041C36">
              <w:rPr>
                <w:rFonts w:cs="Arial"/>
                <w:b/>
                <w:i/>
                <w:noProof/>
                <w:sz w:val="19"/>
                <w:szCs w:val="19"/>
              </w:rPr>
              <w:t>Opdracht 100% zelfstandig uitgevoerd</w:t>
            </w:r>
          </w:p>
        </w:tc>
        <w:tc>
          <w:tcPr>
            <w:tcW w:w="6378" w:type="dxa"/>
            <w:hideMark/>
          </w:tcPr>
          <w:p w14:paraId="39BD6147"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221BCB">
              <w:rPr>
                <w:rFonts w:cs="Arial"/>
                <w:noProof/>
                <w:sz w:val="19"/>
                <w:szCs w:val="19"/>
              </w:rPr>
            </w:r>
            <w:r w:rsidR="00221BCB">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3149C25A"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221BCB">
              <w:rPr>
                <w:rFonts w:cs="Arial"/>
                <w:noProof/>
                <w:sz w:val="19"/>
                <w:szCs w:val="19"/>
              </w:rPr>
            </w:r>
            <w:r w:rsidR="00221BCB">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(licht toe wie wat heeft uitgevoerd)</w:t>
            </w:r>
          </w:p>
        </w:tc>
      </w:tr>
      <w:tr w:rsidR="008357BA" w:rsidRPr="00041C36" w14:paraId="079381F7" w14:textId="77777777" w:rsidTr="008D4E10">
        <w:trPr>
          <w:trHeight w:val="410"/>
        </w:trPr>
        <w:tc>
          <w:tcPr>
            <w:tcW w:w="3256" w:type="dxa"/>
          </w:tcPr>
          <w:p w14:paraId="3EB44ACF" w14:textId="77777777" w:rsidR="008357BA" w:rsidRPr="00041C36" w:rsidRDefault="008357BA" w:rsidP="008D4E10">
            <w:pPr>
              <w:widowControl w:val="0"/>
              <w:rPr>
                <w:rFonts w:cs="Arial"/>
                <w:noProof/>
                <w:sz w:val="19"/>
                <w:szCs w:val="19"/>
              </w:rPr>
            </w:pPr>
            <w:r w:rsidRPr="00041C36">
              <w:rPr>
                <w:rFonts w:cs="Arial"/>
                <w:b/>
                <w:i/>
                <w:noProof/>
                <w:sz w:val="19"/>
                <w:szCs w:val="19"/>
              </w:rPr>
              <w:t>Omzet in euro’s uit project/ opdracht</w:t>
            </w:r>
          </w:p>
        </w:tc>
        <w:tc>
          <w:tcPr>
            <w:tcW w:w="6378" w:type="dxa"/>
          </w:tcPr>
          <w:p w14:paraId="25A6B5A7"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8357BA" w:rsidRPr="00041C36" w14:paraId="1BE30DC7" w14:textId="77777777" w:rsidTr="008D4E10">
        <w:trPr>
          <w:trHeight w:val="410"/>
        </w:trPr>
        <w:tc>
          <w:tcPr>
            <w:tcW w:w="3256" w:type="dxa"/>
          </w:tcPr>
          <w:p w14:paraId="40EDA058" w14:textId="77777777" w:rsidR="008357BA" w:rsidRPr="00041C36" w:rsidRDefault="008357BA" w:rsidP="008D4E10">
            <w:pPr>
              <w:widowControl w:val="0"/>
              <w:rPr>
                <w:rFonts w:cs="Arial"/>
                <w:b/>
                <w:i/>
                <w:noProof/>
                <w:sz w:val="19"/>
                <w:szCs w:val="19"/>
              </w:rPr>
            </w:pPr>
            <w:r w:rsidRPr="00041C36">
              <w:rPr>
                <w:rFonts w:cs="Arial"/>
                <w:b/>
                <w:i/>
                <w:noProof/>
                <w:sz w:val="19"/>
                <w:szCs w:val="19"/>
              </w:rPr>
              <w:t>Bijzonderheden</w:t>
            </w:r>
          </w:p>
        </w:tc>
        <w:tc>
          <w:tcPr>
            <w:tcW w:w="6378" w:type="dxa"/>
          </w:tcPr>
          <w:p w14:paraId="772D31F9"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03D6CA9F" w14:textId="77777777" w:rsidR="008357BA" w:rsidRPr="00041C36" w:rsidRDefault="008357BA" w:rsidP="008357BA">
      <w:pPr>
        <w:rPr>
          <w:rFonts w:cs="Arial"/>
          <w:sz w:val="19"/>
          <w:szCs w:val="19"/>
        </w:rPr>
      </w:pPr>
    </w:p>
    <w:p w14:paraId="6227D6F4" w14:textId="77777777" w:rsidR="008357BA" w:rsidRPr="00041C36" w:rsidRDefault="008357BA" w:rsidP="008357BA">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8357BA" w:rsidRPr="00041C36" w14:paraId="63B70051" w14:textId="77777777" w:rsidTr="00BA52A0">
        <w:trPr>
          <w:trHeight w:val="421"/>
        </w:trPr>
        <w:tc>
          <w:tcPr>
            <w:tcW w:w="1689" w:type="pct"/>
            <w:hideMark/>
          </w:tcPr>
          <w:p w14:paraId="2D6E3A64" w14:textId="77777777" w:rsidR="008357BA" w:rsidRPr="00041C36" w:rsidRDefault="008357BA" w:rsidP="008D4E10">
            <w:pPr>
              <w:widowControl w:val="0"/>
              <w:rPr>
                <w:rFonts w:cs="Arial"/>
                <w:b/>
                <w:i/>
                <w:noProof/>
                <w:sz w:val="19"/>
                <w:szCs w:val="19"/>
              </w:rPr>
            </w:pPr>
            <w:r w:rsidRPr="00041C36">
              <w:rPr>
                <w:rFonts w:cs="Arial"/>
                <w:b/>
                <w:i/>
                <w:noProof/>
                <w:sz w:val="19"/>
                <w:szCs w:val="19"/>
              </w:rPr>
              <w:t>Naam Inschrijver</w:t>
            </w:r>
          </w:p>
        </w:tc>
        <w:tc>
          <w:tcPr>
            <w:tcW w:w="3311" w:type="pct"/>
            <w:hideMark/>
          </w:tcPr>
          <w:p w14:paraId="78C2C972"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282439AB" w14:textId="77777777" w:rsidTr="00BA52A0">
        <w:trPr>
          <w:trHeight w:val="427"/>
        </w:trPr>
        <w:tc>
          <w:tcPr>
            <w:tcW w:w="1689" w:type="pct"/>
            <w:hideMark/>
          </w:tcPr>
          <w:p w14:paraId="7E93FE76" w14:textId="77777777" w:rsidR="008357BA" w:rsidRPr="00041C36" w:rsidRDefault="008357BA" w:rsidP="008D4E10">
            <w:pPr>
              <w:widowControl w:val="0"/>
              <w:rPr>
                <w:rFonts w:cs="Arial"/>
                <w:b/>
                <w:i/>
                <w:noProof/>
                <w:sz w:val="19"/>
                <w:szCs w:val="19"/>
              </w:rPr>
            </w:pPr>
            <w:r w:rsidRPr="00041C36">
              <w:rPr>
                <w:rFonts w:cs="Arial"/>
                <w:b/>
                <w:i/>
                <w:noProof/>
                <w:sz w:val="19"/>
                <w:szCs w:val="19"/>
              </w:rPr>
              <w:t>Datum</w:t>
            </w:r>
          </w:p>
        </w:tc>
        <w:tc>
          <w:tcPr>
            <w:tcW w:w="3311" w:type="pct"/>
            <w:hideMark/>
          </w:tcPr>
          <w:p w14:paraId="0E95E94F"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2F902BDE" w14:textId="77777777" w:rsidTr="00BA52A0">
        <w:trPr>
          <w:trHeight w:val="405"/>
        </w:trPr>
        <w:tc>
          <w:tcPr>
            <w:tcW w:w="1689" w:type="pct"/>
            <w:hideMark/>
          </w:tcPr>
          <w:p w14:paraId="10C510EB" w14:textId="77777777" w:rsidR="008357BA" w:rsidRPr="00041C36" w:rsidRDefault="008357BA" w:rsidP="008D4E10">
            <w:pPr>
              <w:widowControl w:val="0"/>
              <w:rPr>
                <w:rFonts w:cs="Arial"/>
                <w:b/>
                <w:i/>
                <w:noProof/>
                <w:sz w:val="19"/>
                <w:szCs w:val="19"/>
              </w:rPr>
            </w:pPr>
            <w:r w:rsidRPr="00041C36">
              <w:rPr>
                <w:rFonts w:cs="Arial"/>
                <w:b/>
                <w:i/>
                <w:noProof/>
                <w:sz w:val="19"/>
                <w:szCs w:val="19"/>
              </w:rPr>
              <w:t>Naam tekenbevoegde</w:t>
            </w:r>
          </w:p>
        </w:tc>
        <w:tc>
          <w:tcPr>
            <w:tcW w:w="3311" w:type="pct"/>
            <w:hideMark/>
          </w:tcPr>
          <w:p w14:paraId="7326B8E5"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357BA" w:rsidRPr="00041C36" w14:paraId="2B6A4944" w14:textId="77777777" w:rsidTr="00BA52A0">
        <w:trPr>
          <w:trHeight w:val="405"/>
        </w:trPr>
        <w:tc>
          <w:tcPr>
            <w:tcW w:w="1689" w:type="pct"/>
          </w:tcPr>
          <w:p w14:paraId="48EFB518" w14:textId="77777777" w:rsidR="008357BA" w:rsidRPr="00041C36" w:rsidRDefault="008357BA" w:rsidP="008D4E10">
            <w:pPr>
              <w:widowControl w:val="0"/>
              <w:rPr>
                <w:rFonts w:cs="Arial"/>
                <w:b/>
                <w:i/>
                <w:noProof/>
                <w:sz w:val="19"/>
                <w:szCs w:val="19"/>
              </w:rPr>
            </w:pPr>
            <w:r w:rsidRPr="00041C36">
              <w:rPr>
                <w:rFonts w:cs="Arial"/>
                <w:b/>
                <w:i/>
                <w:noProof/>
                <w:sz w:val="19"/>
                <w:szCs w:val="19"/>
              </w:rPr>
              <w:t>Functie</w:t>
            </w:r>
          </w:p>
        </w:tc>
        <w:tc>
          <w:tcPr>
            <w:tcW w:w="3311" w:type="pct"/>
          </w:tcPr>
          <w:p w14:paraId="2F034491" w14:textId="77777777" w:rsidR="008357BA" w:rsidRPr="00041C36"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8357BA" w:rsidRPr="00041C36" w14:paraId="3DB8A446" w14:textId="77777777" w:rsidTr="00BA52A0">
        <w:trPr>
          <w:trHeight w:val="405"/>
        </w:trPr>
        <w:tc>
          <w:tcPr>
            <w:tcW w:w="1689" w:type="pct"/>
          </w:tcPr>
          <w:p w14:paraId="27898055" w14:textId="77777777" w:rsidR="008357BA" w:rsidRPr="00041C36" w:rsidRDefault="008357BA" w:rsidP="008D4E10">
            <w:pPr>
              <w:widowControl w:val="0"/>
              <w:rPr>
                <w:rFonts w:cs="Arial"/>
                <w:b/>
                <w:i/>
                <w:noProof/>
                <w:sz w:val="19"/>
                <w:szCs w:val="19"/>
              </w:rPr>
            </w:pPr>
            <w:r w:rsidRPr="00041C36">
              <w:rPr>
                <w:rFonts w:cs="Arial"/>
                <w:b/>
                <w:i/>
                <w:noProof/>
                <w:sz w:val="19"/>
                <w:szCs w:val="19"/>
              </w:rPr>
              <w:t>Handtekening</w:t>
            </w:r>
          </w:p>
          <w:p w14:paraId="4DAEE835" w14:textId="77777777" w:rsidR="008357BA" w:rsidRPr="00041C36" w:rsidRDefault="008357BA" w:rsidP="008D4E10">
            <w:pPr>
              <w:widowControl w:val="0"/>
              <w:rPr>
                <w:rFonts w:cs="Arial"/>
                <w:b/>
                <w:i/>
                <w:noProof/>
                <w:sz w:val="19"/>
                <w:szCs w:val="19"/>
              </w:rPr>
            </w:pPr>
          </w:p>
        </w:tc>
        <w:tc>
          <w:tcPr>
            <w:tcW w:w="3311" w:type="pct"/>
          </w:tcPr>
          <w:p w14:paraId="7FA62ECB" w14:textId="77777777" w:rsidR="008357BA" w:rsidRDefault="008357BA"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294BC1F4" w14:textId="77777777" w:rsidR="00BA52A0" w:rsidRDefault="00BA52A0"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25BBA56D" w14:textId="77777777" w:rsidR="00BA52A0" w:rsidRDefault="00BA52A0"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4A0F0827" w14:textId="77777777" w:rsidR="00BA52A0" w:rsidRPr="00041C36" w:rsidRDefault="00BA52A0" w:rsidP="008D4E10">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6A1FE526" w14:textId="77777777" w:rsidR="002D64B8" w:rsidRDefault="002D64B8" w:rsidP="00AF5E7E">
      <w:pPr>
        <w:rPr>
          <w:rFonts w:cs="Arial"/>
          <w:sz w:val="19"/>
          <w:szCs w:val="19"/>
        </w:rPr>
      </w:pPr>
    </w:p>
    <w:p w14:paraId="025994B9" w14:textId="77777777" w:rsidR="00682B8E" w:rsidRDefault="00682B8E" w:rsidP="00AF5E7E">
      <w:pPr>
        <w:rPr>
          <w:rFonts w:cs="Arial"/>
          <w:sz w:val="19"/>
          <w:szCs w:val="19"/>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6071"/>
      </w:tblGrid>
      <w:tr w:rsidR="00682B8E" w:rsidRPr="00041C36" w14:paraId="3FD9DC25" w14:textId="77777777" w:rsidTr="000C0DBB">
        <w:trPr>
          <w:trHeight w:val="340"/>
        </w:trPr>
        <w:tc>
          <w:tcPr>
            <w:tcW w:w="1854" w:type="pct"/>
            <w:tcBorders>
              <w:bottom w:val="single" w:sz="4" w:space="0" w:color="auto"/>
            </w:tcBorders>
            <w:hideMark/>
          </w:tcPr>
          <w:p w14:paraId="310D06F8" w14:textId="1DD8748F" w:rsidR="00682B8E" w:rsidRPr="00041C36" w:rsidRDefault="00682B8E" w:rsidP="000C0DBB">
            <w:pPr>
              <w:widowControl w:val="0"/>
              <w:rPr>
                <w:rFonts w:cs="Arial"/>
                <w:b/>
                <w:i/>
                <w:noProof/>
                <w:position w:val="-24"/>
                <w:sz w:val="19"/>
                <w:szCs w:val="19"/>
              </w:rPr>
            </w:pPr>
            <w:r w:rsidRPr="00041C36">
              <w:rPr>
                <w:rFonts w:cs="Arial"/>
                <w:b/>
                <w:i/>
                <w:noProof/>
                <w:sz w:val="19"/>
                <w:szCs w:val="19"/>
              </w:rPr>
              <w:lastRenderedPageBreak/>
              <w:t xml:space="preserve">Kerncompetentie </w:t>
            </w:r>
            <w:r>
              <w:rPr>
                <w:rFonts w:cs="Arial"/>
                <w:b/>
                <w:i/>
                <w:noProof/>
                <w:sz w:val="19"/>
                <w:szCs w:val="19"/>
              </w:rPr>
              <w:t>3</w:t>
            </w:r>
          </w:p>
        </w:tc>
        <w:tc>
          <w:tcPr>
            <w:tcW w:w="3146" w:type="pct"/>
            <w:tcBorders>
              <w:bottom w:val="single" w:sz="4" w:space="0" w:color="auto"/>
            </w:tcBorders>
            <w:hideMark/>
          </w:tcPr>
          <w:p w14:paraId="5BD121BF" w14:textId="5AE90CDD" w:rsidR="00682B8E" w:rsidRPr="00682B8E" w:rsidRDefault="00682B8E" w:rsidP="000C0DBB">
            <w:pPr>
              <w:rPr>
                <w:rFonts w:cs="Arial"/>
                <w:sz w:val="19"/>
                <w:szCs w:val="19"/>
              </w:rPr>
            </w:pPr>
            <w:r w:rsidRPr="00682B8E">
              <w:rPr>
                <w:rFonts w:cs="Arial"/>
                <w:sz w:val="19"/>
                <w:szCs w:val="19"/>
              </w:rPr>
              <w:t>Het leveren</w:t>
            </w:r>
            <w:r>
              <w:rPr>
                <w:rFonts w:cs="Arial"/>
                <w:sz w:val="19"/>
                <w:szCs w:val="19"/>
              </w:rPr>
              <w:t xml:space="preserve"> en</w:t>
            </w:r>
            <w:r w:rsidRPr="00682B8E">
              <w:rPr>
                <w:rFonts w:cs="Arial"/>
                <w:sz w:val="19"/>
                <w:szCs w:val="19"/>
              </w:rPr>
              <w:t xml:space="preserve"> onderhouden van een </w:t>
            </w:r>
            <w:r>
              <w:rPr>
                <w:rFonts w:cs="Arial"/>
                <w:sz w:val="19"/>
                <w:szCs w:val="19"/>
              </w:rPr>
              <w:t>kipper.</w:t>
            </w:r>
          </w:p>
          <w:p w14:paraId="01088B6F" w14:textId="77777777" w:rsidR="00682B8E" w:rsidRPr="00041C36" w:rsidRDefault="00682B8E" w:rsidP="000C0DBB">
            <w:pPr>
              <w:widowControl w:val="0"/>
              <w:rPr>
                <w:rFonts w:cs="Arial"/>
                <w:b/>
                <w:i/>
                <w:noProof/>
                <w:position w:val="-24"/>
                <w:sz w:val="19"/>
                <w:szCs w:val="19"/>
              </w:rPr>
            </w:pPr>
          </w:p>
        </w:tc>
      </w:tr>
      <w:tr w:rsidR="00682B8E" w:rsidRPr="00041C36" w14:paraId="09940BB1" w14:textId="77777777" w:rsidTr="000C0DBB">
        <w:trPr>
          <w:trHeight w:val="340"/>
        </w:trPr>
        <w:tc>
          <w:tcPr>
            <w:tcW w:w="1854" w:type="pct"/>
            <w:tcBorders>
              <w:top w:val="single" w:sz="4" w:space="0" w:color="auto"/>
              <w:left w:val="nil"/>
              <w:bottom w:val="single" w:sz="4" w:space="0" w:color="auto"/>
              <w:right w:val="nil"/>
            </w:tcBorders>
          </w:tcPr>
          <w:p w14:paraId="23DF4179" w14:textId="77777777" w:rsidR="00682B8E" w:rsidRPr="00041C36" w:rsidRDefault="00682B8E" w:rsidP="000C0DBB">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tcBorders>
              <w:top w:val="single" w:sz="4" w:space="0" w:color="auto"/>
              <w:left w:val="nil"/>
              <w:bottom w:val="single" w:sz="4" w:space="0" w:color="auto"/>
              <w:right w:val="nil"/>
            </w:tcBorders>
          </w:tcPr>
          <w:p w14:paraId="46DF8F94" w14:textId="77777777" w:rsidR="00682B8E" w:rsidRPr="00041C36" w:rsidRDefault="00682B8E" w:rsidP="000C0DBB">
            <w:pPr>
              <w:widowControl w:val="0"/>
              <w:rPr>
                <w:rFonts w:cs="Arial"/>
                <w:b/>
                <w:i/>
                <w:noProof/>
                <w:sz w:val="19"/>
                <w:szCs w:val="19"/>
                <w:highlight w:val="yellow"/>
              </w:rPr>
            </w:pPr>
          </w:p>
        </w:tc>
      </w:tr>
      <w:tr w:rsidR="00682B8E" w:rsidRPr="00041C36" w14:paraId="6392A6DB" w14:textId="77777777" w:rsidTr="000C0DBB">
        <w:trPr>
          <w:trHeight w:val="373"/>
        </w:trPr>
        <w:tc>
          <w:tcPr>
            <w:tcW w:w="1854" w:type="pct"/>
            <w:tcBorders>
              <w:top w:val="single" w:sz="4" w:space="0" w:color="auto"/>
            </w:tcBorders>
            <w:hideMark/>
          </w:tcPr>
          <w:p w14:paraId="0F91407F" w14:textId="77777777" w:rsidR="00682B8E" w:rsidRPr="00041C36" w:rsidRDefault="00682B8E" w:rsidP="000C0DBB">
            <w:pPr>
              <w:widowControl w:val="0"/>
              <w:spacing w:before="60" w:after="60"/>
              <w:rPr>
                <w:rFonts w:cs="Arial"/>
                <w:b/>
                <w:i/>
                <w:noProof/>
                <w:sz w:val="19"/>
                <w:szCs w:val="19"/>
              </w:rPr>
            </w:pPr>
            <w:r w:rsidRPr="00041C36">
              <w:rPr>
                <w:rFonts w:cs="Arial"/>
                <w:b/>
                <w:i/>
                <w:noProof/>
                <w:sz w:val="19"/>
                <w:szCs w:val="19"/>
              </w:rPr>
              <w:t>Naam organisatie (referent)</w:t>
            </w:r>
          </w:p>
        </w:tc>
        <w:tc>
          <w:tcPr>
            <w:tcW w:w="3146" w:type="pct"/>
            <w:tcBorders>
              <w:top w:val="single" w:sz="4" w:space="0" w:color="auto"/>
            </w:tcBorders>
            <w:hideMark/>
          </w:tcPr>
          <w:p w14:paraId="52640EA5" w14:textId="77777777" w:rsidR="00682B8E" w:rsidRPr="00041C36" w:rsidRDefault="00682B8E" w:rsidP="000C0DBB">
            <w:pPr>
              <w:widowControl w:val="0"/>
              <w:rPr>
                <w:rFonts w:cs="Arial"/>
                <w:noProof/>
                <w:sz w:val="19"/>
                <w:szCs w:val="19"/>
              </w:rPr>
            </w:pPr>
            <w:r w:rsidRPr="00041C36">
              <w:rPr>
                <w:rFonts w:cs="Arial"/>
                <w:noProof/>
                <w:sz w:val="19"/>
                <w:szCs w:val="19"/>
              </w:rPr>
              <w:t xml:space="preserve">  </w:t>
            </w:r>
          </w:p>
        </w:tc>
      </w:tr>
      <w:tr w:rsidR="00682B8E" w:rsidRPr="00041C36" w14:paraId="2BE6949A" w14:textId="77777777" w:rsidTr="000C0DBB">
        <w:trPr>
          <w:trHeight w:val="421"/>
        </w:trPr>
        <w:tc>
          <w:tcPr>
            <w:tcW w:w="1854" w:type="pct"/>
            <w:hideMark/>
          </w:tcPr>
          <w:p w14:paraId="0C181460" w14:textId="77777777" w:rsidR="00682B8E" w:rsidRPr="00041C36" w:rsidRDefault="00682B8E" w:rsidP="000C0DBB">
            <w:pPr>
              <w:widowControl w:val="0"/>
              <w:spacing w:before="60" w:after="60"/>
              <w:rPr>
                <w:rFonts w:cs="Arial"/>
                <w:b/>
                <w:i/>
                <w:noProof/>
                <w:sz w:val="19"/>
                <w:szCs w:val="19"/>
              </w:rPr>
            </w:pPr>
            <w:r w:rsidRPr="00041C36">
              <w:rPr>
                <w:rFonts w:cs="Arial"/>
                <w:b/>
                <w:i/>
                <w:noProof/>
                <w:sz w:val="19"/>
                <w:szCs w:val="19"/>
              </w:rPr>
              <w:t>Vestigingsplaats</w:t>
            </w:r>
          </w:p>
        </w:tc>
        <w:tc>
          <w:tcPr>
            <w:tcW w:w="3146" w:type="pct"/>
            <w:hideMark/>
          </w:tcPr>
          <w:p w14:paraId="12D2612C"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63D6D6C0" w14:textId="77777777" w:rsidTr="000C0DBB">
        <w:trPr>
          <w:trHeight w:val="427"/>
        </w:trPr>
        <w:tc>
          <w:tcPr>
            <w:tcW w:w="1854" w:type="pct"/>
            <w:hideMark/>
          </w:tcPr>
          <w:p w14:paraId="47DF9397" w14:textId="77777777" w:rsidR="00682B8E" w:rsidRPr="00041C36" w:rsidRDefault="00682B8E" w:rsidP="000C0DBB">
            <w:pPr>
              <w:widowControl w:val="0"/>
              <w:spacing w:before="60" w:after="60"/>
              <w:rPr>
                <w:rFonts w:cs="Arial"/>
                <w:b/>
                <w:i/>
                <w:noProof/>
                <w:sz w:val="19"/>
                <w:szCs w:val="19"/>
              </w:rPr>
            </w:pPr>
            <w:r w:rsidRPr="00041C36">
              <w:rPr>
                <w:rFonts w:cs="Arial"/>
                <w:b/>
                <w:i/>
                <w:noProof/>
                <w:sz w:val="19"/>
                <w:szCs w:val="19"/>
              </w:rPr>
              <w:t>Naam contactpersoon bij referent</w:t>
            </w:r>
          </w:p>
        </w:tc>
        <w:tc>
          <w:tcPr>
            <w:tcW w:w="3146" w:type="pct"/>
            <w:hideMark/>
          </w:tcPr>
          <w:p w14:paraId="672DD1CF"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14A5D4CB" w14:textId="77777777" w:rsidTr="000C0DBB">
        <w:trPr>
          <w:trHeight w:val="405"/>
        </w:trPr>
        <w:tc>
          <w:tcPr>
            <w:tcW w:w="1854" w:type="pct"/>
            <w:hideMark/>
          </w:tcPr>
          <w:p w14:paraId="43F97AD0" w14:textId="77777777" w:rsidR="00682B8E" w:rsidRPr="00041C36" w:rsidRDefault="00682B8E" w:rsidP="000C0DBB">
            <w:pPr>
              <w:widowControl w:val="0"/>
              <w:spacing w:before="60" w:after="60"/>
              <w:rPr>
                <w:rFonts w:cs="Arial"/>
                <w:b/>
                <w:i/>
                <w:noProof/>
                <w:sz w:val="19"/>
                <w:szCs w:val="19"/>
              </w:rPr>
            </w:pPr>
            <w:r w:rsidRPr="00041C36">
              <w:rPr>
                <w:rFonts w:cs="Arial"/>
                <w:b/>
                <w:i/>
                <w:noProof/>
                <w:sz w:val="19"/>
                <w:szCs w:val="19"/>
              </w:rPr>
              <w:t>Telefoonnummer contactpersoon</w:t>
            </w:r>
          </w:p>
        </w:tc>
        <w:tc>
          <w:tcPr>
            <w:tcW w:w="3146" w:type="pct"/>
            <w:hideMark/>
          </w:tcPr>
          <w:p w14:paraId="54E94917"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2B5E6B50" w14:textId="77777777" w:rsidTr="000C0DBB">
        <w:trPr>
          <w:trHeight w:val="405"/>
        </w:trPr>
        <w:tc>
          <w:tcPr>
            <w:tcW w:w="1854" w:type="pct"/>
          </w:tcPr>
          <w:p w14:paraId="38E136A1" w14:textId="77777777" w:rsidR="00682B8E" w:rsidRPr="00041C36" w:rsidRDefault="00682B8E" w:rsidP="000C0DBB">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tcPr>
          <w:p w14:paraId="32F991E2"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6047983A" w14:textId="77777777" w:rsidR="00682B8E" w:rsidRPr="00041C36" w:rsidRDefault="00682B8E" w:rsidP="00682B8E">
      <w:pPr>
        <w:rPr>
          <w:rFonts w:cs="Arial"/>
          <w:sz w:val="19"/>
          <w:szCs w:val="19"/>
        </w:rPr>
      </w:pPr>
    </w:p>
    <w:p w14:paraId="35A7E3CE" w14:textId="77777777" w:rsidR="00682B8E" w:rsidRPr="00041C36" w:rsidRDefault="00682B8E" w:rsidP="00682B8E">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682B8E" w:rsidRPr="00041C36" w14:paraId="3734E4E2" w14:textId="77777777" w:rsidTr="000C0DBB">
        <w:tc>
          <w:tcPr>
            <w:tcW w:w="3256" w:type="dxa"/>
          </w:tcPr>
          <w:p w14:paraId="04DB1D8C" w14:textId="77777777" w:rsidR="00682B8E" w:rsidRPr="00041C36" w:rsidRDefault="00682B8E" w:rsidP="000C0DBB">
            <w:pPr>
              <w:widowControl w:val="0"/>
              <w:spacing w:before="60" w:after="60"/>
              <w:rPr>
                <w:rFonts w:cs="Arial"/>
                <w:b/>
                <w:sz w:val="19"/>
                <w:szCs w:val="19"/>
              </w:rPr>
            </w:pPr>
            <w:r w:rsidRPr="00041C36">
              <w:rPr>
                <w:rFonts w:cs="Arial"/>
                <w:b/>
                <w:i/>
                <w:noProof/>
                <w:sz w:val="19"/>
                <w:szCs w:val="19"/>
              </w:rPr>
              <w:t>Mijlpalen van project/opdracht</w:t>
            </w:r>
          </w:p>
          <w:p w14:paraId="650930D0" w14:textId="77777777" w:rsidR="00682B8E" w:rsidRPr="00041C36" w:rsidRDefault="00682B8E" w:rsidP="000C0DB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2CA29B2B" w14:textId="77777777" w:rsidR="00682B8E" w:rsidRPr="00041C36" w:rsidRDefault="00682B8E" w:rsidP="000C0DB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752780E8" w14:textId="77777777" w:rsidR="00682B8E" w:rsidRPr="00041C36" w:rsidRDefault="00682B8E" w:rsidP="000C0DB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07893EA5" w14:textId="77777777" w:rsidR="00682B8E" w:rsidRPr="00041C36" w:rsidRDefault="00682B8E" w:rsidP="000C0DBB">
            <w:pPr>
              <w:rPr>
                <w:rFonts w:cs="Arial"/>
                <w:sz w:val="19"/>
                <w:szCs w:val="19"/>
              </w:rPr>
            </w:pPr>
          </w:p>
        </w:tc>
      </w:tr>
      <w:tr w:rsidR="00682B8E" w:rsidRPr="00041C36" w14:paraId="257BF779" w14:textId="77777777" w:rsidTr="000C0DBB">
        <w:tc>
          <w:tcPr>
            <w:tcW w:w="3256" w:type="dxa"/>
          </w:tcPr>
          <w:p w14:paraId="033D7AA3" w14:textId="77777777" w:rsidR="00682B8E" w:rsidRPr="00041C36" w:rsidRDefault="00682B8E" w:rsidP="000C0DBB">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 </w:t>
            </w:r>
            <w:r w:rsidRPr="00041C36">
              <w:rPr>
                <w:rFonts w:cs="Arial"/>
                <w:noProof/>
                <w:sz w:val="19"/>
                <w:szCs w:val="19"/>
              </w:rPr>
              <w:t>(maximaal 1 A4)</w:t>
            </w:r>
          </w:p>
          <w:p w14:paraId="68966C18" w14:textId="77777777" w:rsidR="00682B8E" w:rsidRPr="00041C36" w:rsidRDefault="00682B8E" w:rsidP="000C0DBB">
            <w:pPr>
              <w:rPr>
                <w:rFonts w:cs="Arial"/>
                <w:sz w:val="19"/>
                <w:szCs w:val="19"/>
              </w:rPr>
            </w:pPr>
          </w:p>
        </w:tc>
        <w:tc>
          <w:tcPr>
            <w:tcW w:w="6378" w:type="dxa"/>
          </w:tcPr>
          <w:p w14:paraId="6DBDCD5A" w14:textId="77777777" w:rsidR="00682B8E" w:rsidRPr="00041C36" w:rsidRDefault="00682B8E" w:rsidP="000C0DBB">
            <w:pPr>
              <w:rPr>
                <w:rFonts w:cs="Arial"/>
                <w:sz w:val="19"/>
                <w:szCs w:val="19"/>
              </w:rPr>
            </w:pPr>
          </w:p>
        </w:tc>
      </w:tr>
      <w:tr w:rsidR="00682B8E" w:rsidRPr="00041C36" w14:paraId="65694438" w14:textId="77777777" w:rsidTr="000C0DBB">
        <w:trPr>
          <w:trHeight w:val="410"/>
        </w:trPr>
        <w:tc>
          <w:tcPr>
            <w:tcW w:w="3256" w:type="dxa"/>
            <w:hideMark/>
          </w:tcPr>
          <w:p w14:paraId="1FD1A783" w14:textId="77777777" w:rsidR="00682B8E" w:rsidRPr="00041C36" w:rsidRDefault="00682B8E" w:rsidP="000C0DBB">
            <w:pPr>
              <w:widowControl w:val="0"/>
              <w:rPr>
                <w:rFonts w:cs="Arial"/>
                <w:noProof/>
                <w:sz w:val="19"/>
                <w:szCs w:val="19"/>
              </w:rPr>
            </w:pPr>
            <w:r w:rsidRPr="00041C36">
              <w:rPr>
                <w:rFonts w:cs="Arial"/>
                <w:b/>
                <w:i/>
                <w:noProof/>
                <w:sz w:val="19"/>
                <w:szCs w:val="19"/>
              </w:rPr>
              <w:t>Opdracht 100% zelfstandig uitgevoerd</w:t>
            </w:r>
          </w:p>
        </w:tc>
        <w:tc>
          <w:tcPr>
            <w:tcW w:w="6378" w:type="dxa"/>
            <w:hideMark/>
          </w:tcPr>
          <w:p w14:paraId="49141C2A"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Pr>
                <w:rFonts w:cs="Arial"/>
                <w:noProof/>
                <w:sz w:val="19"/>
                <w:szCs w:val="19"/>
              </w:rPr>
            </w:r>
            <w:r>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23894D5A"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Pr>
                <w:rFonts w:cs="Arial"/>
                <w:noProof/>
                <w:sz w:val="19"/>
                <w:szCs w:val="19"/>
              </w:rPr>
            </w:r>
            <w:r>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(licht toe wie wat heeft uitgevoerd)</w:t>
            </w:r>
          </w:p>
        </w:tc>
      </w:tr>
      <w:tr w:rsidR="00682B8E" w:rsidRPr="00041C36" w14:paraId="1F4682A9" w14:textId="77777777" w:rsidTr="000C0DBB">
        <w:trPr>
          <w:trHeight w:val="410"/>
        </w:trPr>
        <w:tc>
          <w:tcPr>
            <w:tcW w:w="3256" w:type="dxa"/>
          </w:tcPr>
          <w:p w14:paraId="126AFFF9" w14:textId="77777777" w:rsidR="00682B8E" w:rsidRPr="00041C36" w:rsidRDefault="00682B8E" w:rsidP="000C0DBB">
            <w:pPr>
              <w:widowControl w:val="0"/>
              <w:rPr>
                <w:rFonts w:cs="Arial"/>
                <w:noProof/>
                <w:sz w:val="19"/>
                <w:szCs w:val="19"/>
              </w:rPr>
            </w:pPr>
            <w:r w:rsidRPr="00041C36">
              <w:rPr>
                <w:rFonts w:cs="Arial"/>
                <w:b/>
                <w:i/>
                <w:noProof/>
                <w:sz w:val="19"/>
                <w:szCs w:val="19"/>
              </w:rPr>
              <w:t>Omzet in euro’s uit project/ opdracht</w:t>
            </w:r>
          </w:p>
        </w:tc>
        <w:tc>
          <w:tcPr>
            <w:tcW w:w="6378" w:type="dxa"/>
          </w:tcPr>
          <w:p w14:paraId="2DEAAEF4"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682B8E" w:rsidRPr="00041C36" w14:paraId="08AAC561" w14:textId="77777777" w:rsidTr="000C0DBB">
        <w:trPr>
          <w:trHeight w:val="410"/>
        </w:trPr>
        <w:tc>
          <w:tcPr>
            <w:tcW w:w="3256" w:type="dxa"/>
          </w:tcPr>
          <w:p w14:paraId="6F0F53D3" w14:textId="77777777" w:rsidR="00682B8E" w:rsidRPr="00041C36" w:rsidRDefault="00682B8E" w:rsidP="000C0DBB">
            <w:pPr>
              <w:widowControl w:val="0"/>
              <w:rPr>
                <w:rFonts w:cs="Arial"/>
                <w:b/>
                <w:i/>
                <w:noProof/>
                <w:sz w:val="19"/>
                <w:szCs w:val="19"/>
              </w:rPr>
            </w:pPr>
            <w:r w:rsidRPr="00041C36">
              <w:rPr>
                <w:rFonts w:cs="Arial"/>
                <w:b/>
                <w:i/>
                <w:noProof/>
                <w:sz w:val="19"/>
                <w:szCs w:val="19"/>
              </w:rPr>
              <w:t>Bijzonderheden</w:t>
            </w:r>
          </w:p>
        </w:tc>
        <w:tc>
          <w:tcPr>
            <w:tcW w:w="6378" w:type="dxa"/>
          </w:tcPr>
          <w:p w14:paraId="3A0FBBF7"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1A62DB21" w14:textId="77777777" w:rsidR="00682B8E" w:rsidRPr="00041C36" w:rsidRDefault="00682B8E" w:rsidP="00682B8E">
      <w:pPr>
        <w:rPr>
          <w:rFonts w:cs="Arial"/>
          <w:sz w:val="19"/>
          <w:szCs w:val="19"/>
        </w:rPr>
      </w:pPr>
    </w:p>
    <w:p w14:paraId="5D7D4000" w14:textId="77777777" w:rsidR="00682B8E" w:rsidRPr="00041C36" w:rsidRDefault="00682B8E" w:rsidP="00682B8E">
      <w:pPr>
        <w:rPr>
          <w:rFonts w:cs="Arial"/>
          <w:sz w:val="19"/>
          <w:szCs w:val="19"/>
        </w:rPr>
      </w:pPr>
    </w:p>
    <w:p w14:paraId="290D36FD" w14:textId="77777777" w:rsidR="00682B8E" w:rsidRPr="00041C36" w:rsidRDefault="00682B8E" w:rsidP="00682B8E">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682B8E" w:rsidRPr="00041C36" w14:paraId="42C993D3" w14:textId="77777777" w:rsidTr="000C0DBB">
        <w:trPr>
          <w:trHeight w:val="421"/>
        </w:trPr>
        <w:tc>
          <w:tcPr>
            <w:tcW w:w="1689" w:type="pct"/>
            <w:hideMark/>
          </w:tcPr>
          <w:p w14:paraId="7B034C77" w14:textId="77777777" w:rsidR="00682B8E" w:rsidRPr="00041C36" w:rsidRDefault="00682B8E" w:rsidP="000C0DBB">
            <w:pPr>
              <w:widowControl w:val="0"/>
              <w:rPr>
                <w:rFonts w:cs="Arial"/>
                <w:b/>
                <w:i/>
                <w:noProof/>
                <w:sz w:val="19"/>
                <w:szCs w:val="19"/>
              </w:rPr>
            </w:pPr>
            <w:r w:rsidRPr="00041C36">
              <w:rPr>
                <w:rFonts w:cs="Arial"/>
                <w:b/>
                <w:i/>
                <w:noProof/>
                <w:sz w:val="19"/>
                <w:szCs w:val="19"/>
              </w:rPr>
              <w:t>Naam Inschrijver</w:t>
            </w:r>
          </w:p>
        </w:tc>
        <w:tc>
          <w:tcPr>
            <w:tcW w:w="3311" w:type="pct"/>
            <w:hideMark/>
          </w:tcPr>
          <w:p w14:paraId="48997926"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20ECDABC" w14:textId="77777777" w:rsidTr="000C0DBB">
        <w:trPr>
          <w:trHeight w:val="427"/>
        </w:trPr>
        <w:tc>
          <w:tcPr>
            <w:tcW w:w="1689" w:type="pct"/>
            <w:hideMark/>
          </w:tcPr>
          <w:p w14:paraId="4A38EA81" w14:textId="77777777" w:rsidR="00682B8E" w:rsidRPr="00041C36" w:rsidRDefault="00682B8E" w:rsidP="000C0DBB">
            <w:pPr>
              <w:widowControl w:val="0"/>
              <w:rPr>
                <w:rFonts w:cs="Arial"/>
                <w:b/>
                <w:i/>
                <w:noProof/>
                <w:sz w:val="19"/>
                <w:szCs w:val="19"/>
              </w:rPr>
            </w:pPr>
            <w:r w:rsidRPr="00041C36">
              <w:rPr>
                <w:rFonts w:cs="Arial"/>
                <w:b/>
                <w:i/>
                <w:noProof/>
                <w:sz w:val="19"/>
                <w:szCs w:val="19"/>
              </w:rPr>
              <w:t>Datum</w:t>
            </w:r>
          </w:p>
        </w:tc>
        <w:tc>
          <w:tcPr>
            <w:tcW w:w="3311" w:type="pct"/>
            <w:hideMark/>
          </w:tcPr>
          <w:p w14:paraId="04894370"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507FCFE6" w14:textId="77777777" w:rsidTr="000C0DBB">
        <w:trPr>
          <w:trHeight w:val="405"/>
        </w:trPr>
        <w:tc>
          <w:tcPr>
            <w:tcW w:w="1689" w:type="pct"/>
            <w:hideMark/>
          </w:tcPr>
          <w:p w14:paraId="399016DE" w14:textId="77777777" w:rsidR="00682B8E" w:rsidRPr="00041C36" w:rsidRDefault="00682B8E" w:rsidP="000C0DBB">
            <w:pPr>
              <w:widowControl w:val="0"/>
              <w:rPr>
                <w:rFonts w:cs="Arial"/>
                <w:b/>
                <w:i/>
                <w:noProof/>
                <w:sz w:val="19"/>
                <w:szCs w:val="19"/>
              </w:rPr>
            </w:pPr>
            <w:r w:rsidRPr="00041C36">
              <w:rPr>
                <w:rFonts w:cs="Arial"/>
                <w:b/>
                <w:i/>
                <w:noProof/>
                <w:sz w:val="19"/>
                <w:szCs w:val="19"/>
              </w:rPr>
              <w:t>Naam tekenbevoegde</w:t>
            </w:r>
          </w:p>
        </w:tc>
        <w:tc>
          <w:tcPr>
            <w:tcW w:w="3311" w:type="pct"/>
            <w:hideMark/>
          </w:tcPr>
          <w:p w14:paraId="67CA21CE"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682B8E" w:rsidRPr="00041C36" w14:paraId="0A8796F3" w14:textId="77777777" w:rsidTr="000C0DBB">
        <w:trPr>
          <w:trHeight w:val="405"/>
        </w:trPr>
        <w:tc>
          <w:tcPr>
            <w:tcW w:w="1689" w:type="pct"/>
            <w:tcBorders>
              <w:bottom w:val="single" w:sz="4" w:space="0" w:color="auto"/>
            </w:tcBorders>
          </w:tcPr>
          <w:p w14:paraId="52579241" w14:textId="77777777" w:rsidR="00682B8E" w:rsidRPr="00041C36" w:rsidRDefault="00682B8E" w:rsidP="000C0DBB">
            <w:pPr>
              <w:widowControl w:val="0"/>
              <w:rPr>
                <w:rFonts w:cs="Arial"/>
                <w:b/>
                <w:i/>
                <w:noProof/>
                <w:sz w:val="19"/>
                <w:szCs w:val="19"/>
              </w:rPr>
            </w:pPr>
            <w:r w:rsidRPr="00041C36">
              <w:rPr>
                <w:rFonts w:cs="Arial"/>
                <w:b/>
                <w:i/>
                <w:noProof/>
                <w:sz w:val="19"/>
                <w:szCs w:val="19"/>
              </w:rPr>
              <w:t>Functie</w:t>
            </w:r>
          </w:p>
        </w:tc>
        <w:tc>
          <w:tcPr>
            <w:tcW w:w="3311" w:type="pct"/>
            <w:tcBorders>
              <w:bottom w:val="single" w:sz="4" w:space="0" w:color="auto"/>
            </w:tcBorders>
          </w:tcPr>
          <w:p w14:paraId="0492B071"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682B8E" w:rsidRPr="00041C36" w14:paraId="3C63B5F2" w14:textId="77777777" w:rsidTr="000C0DBB">
        <w:trPr>
          <w:trHeight w:val="405"/>
        </w:trPr>
        <w:tc>
          <w:tcPr>
            <w:tcW w:w="1689" w:type="pct"/>
            <w:tcBorders>
              <w:bottom w:val="single" w:sz="4" w:space="0" w:color="auto"/>
            </w:tcBorders>
          </w:tcPr>
          <w:p w14:paraId="0EB6AF17" w14:textId="77777777" w:rsidR="00682B8E" w:rsidRPr="00041C36" w:rsidRDefault="00682B8E" w:rsidP="000C0DBB">
            <w:pPr>
              <w:widowControl w:val="0"/>
              <w:rPr>
                <w:rFonts w:cs="Arial"/>
                <w:b/>
                <w:i/>
                <w:noProof/>
                <w:sz w:val="19"/>
                <w:szCs w:val="19"/>
              </w:rPr>
            </w:pPr>
            <w:r w:rsidRPr="00041C36">
              <w:rPr>
                <w:rFonts w:cs="Arial"/>
                <w:b/>
                <w:i/>
                <w:noProof/>
                <w:sz w:val="19"/>
                <w:szCs w:val="19"/>
              </w:rPr>
              <w:t>Handtekening</w:t>
            </w:r>
          </w:p>
          <w:p w14:paraId="1167AB6C" w14:textId="77777777" w:rsidR="00682B8E" w:rsidRPr="00041C36" w:rsidRDefault="00682B8E" w:rsidP="000C0DBB">
            <w:pPr>
              <w:widowControl w:val="0"/>
              <w:rPr>
                <w:rFonts w:cs="Arial"/>
                <w:b/>
                <w:i/>
                <w:noProof/>
                <w:sz w:val="19"/>
                <w:szCs w:val="19"/>
              </w:rPr>
            </w:pPr>
          </w:p>
          <w:p w14:paraId="51280C33" w14:textId="77777777" w:rsidR="00682B8E" w:rsidRPr="00041C36" w:rsidRDefault="00682B8E" w:rsidP="000C0DBB">
            <w:pPr>
              <w:widowControl w:val="0"/>
              <w:rPr>
                <w:rFonts w:cs="Arial"/>
                <w:b/>
                <w:i/>
                <w:noProof/>
                <w:sz w:val="19"/>
                <w:szCs w:val="19"/>
              </w:rPr>
            </w:pPr>
          </w:p>
        </w:tc>
        <w:tc>
          <w:tcPr>
            <w:tcW w:w="3311" w:type="pct"/>
            <w:tcBorders>
              <w:bottom w:val="single" w:sz="4" w:space="0" w:color="auto"/>
            </w:tcBorders>
          </w:tcPr>
          <w:p w14:paraId="0868E2B0" w14:textId="77777777" w:rsidR="00682B8E"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3ACD2B77" w14:textId="77777777" w:rsidR="00682B8E"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6C09508A" w14:textId="77777777" w:rsidR="00682B8E" w:rsidRPr="00041C36" w:rsidRDefault="00682B8E" w:rsidP="000C0DB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5F99F9B2" w14:textId="13D1E479" w:rsidR="00682B8E" w:rsidRPr="00682B8E" w:rsidRDefault="00682B8E" w:rsidP="00682B8E"/>
    <w:sectPr w:rsidR="00682B8E" w:rsidRPr="00682B8E"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EEF5" w14:textId="77777777" w:rsidR="00C51A77" w:rsidRDefault="00C51A77">
      <w:r>
        <w:separator/>
      </w:r>
    </w:p>
  </w:endnote>
  <w:endnote w:type="continuationSeparator" w:id="0">
    <w:p w14:paraId="4501CC09" w14:textId="77777777" w:rsidR="00C51A77" w:rsidRDefault="00C5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243984"/>
      <w:docPartObj>
        <w:docPartGallery w:val="Page Numbers (Bottom of Page)"/>
        <w:docPartUnique/>
      </w:docPartObj>
    </w:sdtPr>
    <w:sdtEndPr/>
    <w:sdtContent>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296254"/>
      <w:docPartObj>
        <w:docPartGallery w:val="Page Numbers (Bottom of Page)"/>
        <w:docPartUnique/>
      </w:docPartObj>
    </w:sdtPr>
    <w:sdtEndPr/>
    <w:sdtContent>
      <w:p w14:paraId="2BCF459A" w14:textId="77777777" w:rsidR="005C1431" w:rsidRDefault="00930C49">
        <w:pPr>
          <w:pStyle w:val="Voettekst"/>
          <w:jc w:val="right"/>
        </w:pPr>
        <w:r>
          <w:rPr>
            <w:noProof/>
          </w:rPr>
          <w:drawing>
            <wp:anchor distT="0" distB="0" distL="114300" distR="114300" simplePos="0" relativeHeight="251658240" behindDoc="1" locked="0" layoutInCell="1" allowOverlap="1" wp14:anchorId="301C93DA" wp14:editId="5360EFB4">
              <wp:simplePos x="0" y="0"/>
              <wp:positionH relativeFrom="page">
                <wp:align>left</wp:align>
              </wp:positionH>
              <wp:positionV relativeFrom="paragraph">
                <wp:posOffset>13408</wp:posOffset>
              </wp:positionV>
              <wp:extent cx="3489960" cy="1264920"/>
              <wp:effectExtent l="0" t="0" r="0" b="0"/>
              <wp:wrapNone/>
              <wp:docPr id="3" name="Afbeelding 3" descr="Ons geeft je voorsp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Ons geeft je voorsprong"/>
                      <pic:cNvPicPr/>
                    </pic:nvPicPr>
                    <pic:blipFill>
                      <a:blip r:embed="rId1">
                        <a:extLst>
                          <a:ext uri="{28A0092B-C50C-407E-A947-70E740481C1C}">
                            <a14:useLocalDpi xmlns:a14="http://schemas.microsoft.com/office/drawing/2010/main" val="0"/>
                          </a:ext>
                        </a:extLst>
                      </a:blip>
                      <a:stretch>
                        <a:fillRect/>
                      </a:stretch>
                    </pic:blipFill>
                    <pic:spPr>
                      <a:xfrm>
                        <a:off x="0" y="0"/>
                        <a:ext cx="3489960" cy="1264920"/>
                      </a:xfrm>
                      <a:prstGeom prst="rect">
                        <a:avLst/>
                      </a:prstGeom>
                    </pic:spPr>
                  </pic:pic>
                </a:graphicData>
              </a:graphic>
              <wp14:sizeRelH relativeFrom="page">
                <wp14:pctWidth>0</wp14:pctWidth>
              </wp14:sizeRelH>
              <wp14:sizeRelV relativeFrom="page">
                <wp14:pctHeight>0</wp14:pctHeight>
              </wp14:sizeRelV>
            </wp:anchor>
          </w:drawing>
        </w:r>
        <w:r w:rsidR="005C1431">
          <w:fldChar w:fldCharType="begin"/>
        </w:r>
        <w:r w:rsidR="005C1431">
          <w:instrText>PAGE   \* MERGEFORMAT</w:instrText>
        </w:r>
        <w:r w:rsidR="005C1431">
          <w:fldChar w:fldCharType="separate"/>
        </w:r>
        <w:r w:rsidR="005C1431">
          <w:t>2</w:t>
        </w:r>
        <w:r w:rsidR="005C1431">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21502"/>
      <w:docPartObj>
        <w:docPartGallery w:val="Page Numbers (Bottom of Page)"/>
        <w:docPartUnique/>
      </w:docPartObj>
    </w:sdtPr>
    <w:sdtEndPr/>
    <w:sdtContent>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8AD5" w14:textId="77777777" w:rsidR="00C51A77" w:rsidRDefault="00C51A77">
      <w:r>
        <w:separator/>
      </w:r>
    </w:p>
  </w:footnote>
  <w:footnote w:type="continuationSeparator" w:id="0">
    <w:p w14:paraId="02C6DD8C" w14:textId="77777777" w:rsidR="00C51A77" w:rsidRDefault="00C5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4CA083BE" w14:textId="77777777" w:rsidTr="0023628B">
      <w:trPr>
        <w:cantSplit/>
        <w:trHeight w:val="397"/>
      </w:trPr>
      <w:tc>
        <w:tcPr>
          <w:tcW w:w="10348" w:type="dxa"/>
          <w:shd w:val="clear" w:color="auto" w:fill="auto"/>
        </w:tcPr>
        <w:p w14:paraId="044F120D" w14:textId="77777777" w:rsidR="00713A38" w:rsidRDefault="00713A38" w:rsidP="0023628B">
          <w:pPr>
            <w:pStyle w:val="Koptekst"/>
          </w:pPr>
        </w:p>
      </w:tc>
      <w:tc>
        <w:tcPr>
          <w:tcW w:w="1559" w:type="dxa"/>
          <w:shd w:val="clear" w:color="auto" w:fill="auto"/>
        </w:tcPr>
        <w:p w14:paraId="6874319F" w14:textId="77777777" w:rsidR="00713A38" w:rsidRDefault="00713A38" w:rsidP="0023628B">
          <w:pPr>
            <w:pStyle w:val="Koptekst"/>
          </w:pPr>
        </w:p>
      </w:tc>
    </w:tr>
  </w:tbl>
  <w:p w14:paraId="161225C7" w14:textId="13FC602D" w:rsidR="00713A38" w:rsidRPr="00037EEC" w:rsidRDefault="00E37AA1" w:rsidP="00E37AA1">
    <w:pPr>
      <w:pStyle w:val="Koptekst"/>
      <w:rPr>
        <w:color w:val="BFBFBF" w:themeColor="background1" w:themeShade="BF"/>
      </w:rPr>
    </w:pPr>
    <w:r>
      <w:rPr>
        <w:noProof/>
        <w:lang w:eastAsia="nl-NL"/>
      </w:rPr>
      <w:drawing>
        <wp:anchor distT="0" distB="0" distL="114300" distR="114300" simplePos="0" relativeHeight="251660288" behindDoc="0" locked="0" layoutInCell="1" allowOverlap="1" wp14:anchorId="71B19E86" wp14:editId="2EB02323">
          <wp:simplePos x="0" y="0"/>
          <wp:positionH relativeFrom="margin">
            <wp:posOffset>5680710</wp:posOffset>
          </wp:positionH>
          <wp:positionV relativeFrom="paragraph">
            <wp:posOffset>285292</wp:posOffset>
          </wp:positionV>
          <wp:extent cx="837209" cy="726209"/>
          <wp:effectExtent l="0" t="0" r="1270" b="0"/>
          <wp:wrapNone/>
          <wp:docPr id="1"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logo, grafische vormgeving&#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8515" cy="7273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51B72"/>
    <w:multiLevelType w:val="hybridMultilevel"/>
    <w:tmpl w:val="E75AF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multilevel"/>
    <w:tmpl w:val="E5DE0058"/>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E228D"/>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22793"/>
    <w:multiLevelType w:val="hybridMultilevel"/>
    <w:tmpl w:val="2ECA5C8E"/>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572B0B"/>
    <w:multiLevelType w:val="hybridMultilevel"/>
    <w:tmpl w:val="B8BE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940BE"/>
    <w:multiLevelType w:val="hybridMultilevel"/>
    <w:tmpl w:val="EAE4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45D1D"/>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3"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6123DF"/>
    <w:multiLevelType w:val="hybridMultilevel"/>
    <w:tmpl w:val="B8BE0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93774"/>
    <w:multiLevelType w:val="hybridMultilevel"/>
    <w:tmpl w:val="590481A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064679"/>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156E45"/>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325FD2"/>
    <w:multiLevelType w:val="hybridMultilevel"/>
    <w:tmpl w:val="5A1699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5337920">
    <w:abstractNumId w:val="2"/>
  </w:num>
  <w:num w:numId="2" w16cid:durableId="397947914">
    <w:abstractNumId w:val="1"/>
  </w:num>
  <w:num w:numId="3" w16cid:durableId="1261985413">
    <w:abstractNumId w:val="0"/>
  </w:num>
  <w:num w:numId="4" w16cid:durableId="1825926449">
    <w:abstractNumId w:val="10"/>
  </w:num>
  <w:num w:numId="5" w16cid:durableId="1837453293">
    <w:abstractNumId w:val="12"/>
  </w:num>
  <w:num w:numId="6" w16cid:durableId="670254957">
    <w:abstractNumId w:val="12"/>
  </w:num>
  <w:num w:numId="7" w16cid:durableId="408311789">
    <w:abstractNumId w:val="12"/>
  </w:num>
  <w:num w:numId="8" w16cid:durableId="921451302">
    <w:abstractNumId w:val="12"/>
  </w:num>
  <w:num w:numId="9" w16cid:durableId="1257905687">
    <w:abstractNumId w:val="11"/>
  </w:num>
  <w:num w:numId="10" w16cid:durableId="1722242682">
    <w:abstractNumId w:val="11"/>
  </w:num>
  <w:num w:numId="11" w16cid:durableId="23412736">
    <w:abstractNumId w:val="12"/>
  </w:num>
  <w:num w:numId="12" w16cid:durableId="129566541">
    <w:abstractNumId w:val="12"/>
  </w:num>
  <w:num w:numId="13" w16cid:durableId="102920098">
    <w:abstractNumId w:val="12"/>
  </w:num>
  <w:num w:numId="14" w16cid:durableId="1541211542">
    <w:abstractNumId w:val="16"/>
  </w:num>
  <w:num w:numId="15" w16cid:durableId="1157501364">
    <w:abstractNumId w:val="21"/>
  </w:num>
  <w:num w:numId="16" w16cid:durableId="780760054">
    <w:abstractNumId w:val="15"/>
  </w:num>
  <w:num w:numId="17" w16cid:durableId="1818104300">
    <w:abstractNumId w:val="17"/>
  </w:num>
  <w:num w:numId="18" w16cid:durableId="493684670">
    <w:abstractNumId w:val="13"/>
  </w:num>
  <w:num w:numId="19" w16cid:durableId="481507248">
    <w:abstractNumId w:val="4"/>
  </w:num>
  <w:num w:numId="20" w16cid:durableId="691959346">
    <w:abstractNumId w:val="3"/>
  </w:num>
  <w:num w:numId="21" w16cid:durableId="785075596">
    <w:abstractNumId w:val="18"/>
  </w:num>
  <w:num w:numId="22" w16cid:durableId="329791953">
    <w:abstractNumId w:val="20"/>
  </w:num>
  <w:num w:numId="23" w16cid:durableId="1089278200">
    <w:abstractNumId w:val="22"/>
  </w:num>
  <w:num w:numId="24" w16cid:durableId="1823084003">
    <w:abstractNumId w:val="6"/>
  </w:num>
  <w:num w:numId="25" w16cid:durableId="1146361778">
    <w:abstractNumId w:val="5"/>
  </w:num>
  <w:num w:numId="26" w16cid:durableId="1109082918">
    <w:abstractNumId w:val="14"/>
  </w:num>
  <w:num w:numId="27" w16cid:durableId="164710962">
    <w:abstractNumId w:val="7"/>
  </w:num>
  <w:num w:numId="28" w16cid:durableId="848064717">
    <w:abstractNumId w:val="8"/>
  </w:num>
  <w:num w:numId="29" w16cid:durableId="2036155234">
    <w:abstractNumId w:val="9"/>
  </w:num>
  <w:num w:numId="30" w16cid:durableId="150459107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1C36"/>
    <w:rsid w:val="00045278"/>
    <w:rsid w:val="00062E5C"/>
    <w:rsid w:val="000652D2"/>
    <w:rsid w:val="000700FE"/>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37AD"/>
    <w:rsid w:val="00193FA0"/>
    <w:rsid w:val="001A1C14"/>
    <w:rsid w:val="001B1F7E"/>
    <w:rsid w:val="001C5E61"/>
    <w:rsid w:val="001D450F"/>
    <w:rsid w:val="001E2B72"/>
    <w:rsid w:val="001E2D3E"/>
    <w:rsid w:val="00221BCB"/>
    <w:rsid w:val="00222D71"/>
    <w:rsid w:val="002304A9"/>
    <w:rsid w:val="0023628B"/>
    <w:rsid w:val="002367F5"/>
    <w:rsid w:val="00245C63"/>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A2836"/>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57D34"/>
    <w:rsid w:val="00663D80"/>
    <w:rsid w:val="00665F82"/>
    <w:rsid w:val="0066705F"/>
    <w:rsid w:val="00682B8E"/>
    <w:rsid w:val="006D7C68"/>
    <w:rsid w:val="006D7F5E"/>
    <w:rsid w:val="00704C08"/>
    <w:rsid w:val="00713A38"/>
    <w:rsid w:val="00715C0F"/>
    <w:rsid w:val="00752E48"/>
    <w:rsid w:val="00780498"/>
    <w:rsid w:val="00781755"/>
    <w:rsid w:val="007825BE"/>
    <w:rsid w:val="007839C9"/>
    <w:rsid w:val="007D02C0"/>
    <w:rsid w:val="007D21F3"/>
    <w:rsid w:val="007D4666"/>
    <w:rsid w:val="00815F61"/>
    <w:rsid w:val="00816AF9"/>
    <w:rsid w:val="008320BC"/>
    <w:rsid w:val="008357BA"/>
    <w:rsid w:val="0084090D"/>
    <w:rsid w:val="00844BEB"/>
    <w:rsid w:val="00851215"/>
    <w:rsid w:val="0085611E"/>
    <w:rsid w:val="00865FD3"/>
    <w:rsid w:val="008702E6"/>
    <w:rsid w:val="008760CE"/>
    <w:rsid w:val="0088501C"/>
    <w:rsid w:val="008A09B5"/>
    <w:rsid w:val="008A0A7D"/>
    <w:rsid w:val="008A75F1"/>
    <w:rsid w:val="008D33C4"/>
    <w:rsid w:val="008D4C91"/>
    <w:rsid w:val="008E2206"/>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2479"/>
    <w:rsid w:val="009F6175"/>
    <w:rsid w:val="00A15FFA"/>
    <w:rsid w:val="00A1688D"/>
    <w:rsid w:val="00A20FF7"/>
    <w:rsid w:val="00A254C8"/>
    <w:rsid w:val="00A323A8"/>
    <w:rsid w:val="00A34A14"/>
    <w:rsid w:val="00A53B15"/>
    <w:rsid w:val="00A55EEA"/>
    <w:rsid w:val="00A56C97"/>
    <w:rsid w:val="00A61597"/>
    <w:rsid w:val="00A77031"/>
    <w:rsid w:val="00A96A06"/>
    <w:rsid w:val="00AA38FE"/>
    <w:rsid w:val="00AD3DF5"/>
    <w:rsid w:val="00AF1471"/>
    <w:rsid w:val="00AF48F9"/>
    <w:rsid w:val="00AF5E7E"/>
    <w:rsid w:val="00B13A1B"/>
    <w:rsid w:val="00B4408E"/>
    <w:rsid w:val="00B47772"/>
    <w:rsid w:val="00B550B9"/>
    <w:rsid w:val="00B731E4"/>
    <w:rsid w:val="00B77818"/>
    <w:rsid w:val="00B80EC3"/>
    <w:rsid w:val="00B8655F"/>
    <w:rsid w:val="00B875B3"/>
    <w:rsid w:val="00BA51C5"/>
    <w:rsid w:val="00BA52A0"/>
    <w:rsid w:val="00BA6D84"/>
    <w:rsid w:val="00BB1CB3"/>
    <w:rsid w:val="00BC2211"/>
    <w:rsid w:val="00BC3ADA"/>
    <w:rsid w:val="00BF0858"/>
    <w:rsid w:val="00BF63CE"/>
    <w:rsid w:val="00C10DA1"/>
    <w:rsid w:val="00C14108"/>
    <w:rsid w:val="00C24684"/>
    <w:rsid w:val="00C32970"/>
    <w:rsid w:val="00C42533"/>
    <w:rsid w:val="00C51A77"/>
    <w:rsid w:val="00C612F9"/>
    <w:rsid w:val="00CA14F4"/>
    <w:rsid w:val="00CC406D"/>
    <w:rsid w:val="00D05FC7"/>
    <w:rsid w:val="00D17E42"/>
    <w:rsid w:val="00D40560"/>
    <w:rsid w:val="00D4268A"/>
    <w:rsid w:val="00D54DEA"/>
    <w:rsid w:val="00D57B19"/>
    <w:rsid w:val="00D8453C"/>
    <w:rsid w:val="00DA7EF0"/>
    <w:rsid w:val="00DC210E"/>
    <w:rsid w:val="00DC3AD8"/>
    <w:rsid w:val="00DC7A91"/>
    <w:rsid w:val="00DD1C06"/>
    <w:rsid w:val="00E37AA1"/>
    <w:rsid w:val="00E70C32"/>
    <w:rsid w:val="00E83488"/>
    <w:rsid w:val="00E9456E"/>
    <w:rsid w:val="00EC3AD8"/>
    <w:rsid w:val="00ED3122"/>
    <w:rsid w:val="00ED3DEB"/>
    <w:rsid w:val="00ED6943"/>
    <w:rsid w:val="00F02071"/>
    <w:rsid w:val="00F10F4C"/>
    <w:rsid w:val="00F23CC1"/>
    <w:rsid w:val="00F349BD"/>
    <w:rsid w:val="00F46E1D"/>
    <w:rsid w:val="00F524CB"/>
    <w:rsid w:val="00F70DCF"/>
    <w:rsid w:val="00F860AD"/>
    <w:rsid w:val="00F92976"/>
    <w:rsid w:val="00F97258"/>
    <w:rsid w:val="00FA5214"/>
    <w:rsid w:val="00FA6B78"/>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cid:image001.png@01D70EA7.26AC1CA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RCUS45HN67DU-974321440-295063</_dlc_DocId>
    <_dlc_DocIdUrl xmlns="558c601a-c172-4142-980b-33deeaa1e95d">
      <Url>https://sscons.sharepoint.com/sites/ORG-IC/_layouts/15/DocIdRedir.aspx?ID=RCUS45HN67DU-974321440-295063</Url>
      <Description>RCUS45HN67DU-974321440-295063</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3.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27901B7B-476F-4D3A-90D4-3DFE9D8D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Alicia Weenink</cp:lastModifiedBy>
  <cp:revision>4</cp:revision>
  <cp:lastPrinted>2023-12-05T11:17:00Z</cp:lastPrinted>
  <dcterms:created xsi:type="dcterms:W3CDTF">2023-12-05T11:19:00Z</dcterms:created>
  <dcterms:modified xsi:type="dcterms:W3CDTF">2024-05-29T06:36:00Z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61b9a921-59b7-446d-930e-cc54da15b46d</vt:lpwstr>
  </property>
  <property fmtid="{D5CDD505-2E9C-101B-9397-08002B2CF9AE}" pid="4" name="MediaServiceImageTags">
    <vt:lpwstr/>
  </property>
</Properties>
</file>