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DF55F" w14:textId="4A783BD5" w:rsidR="00DF2672" w:rsidRPr="00953DF6" w:rsidRDefault="008A7989" w:rsidP="00DF2672">
      <w:pPr>
        <w:pStyle w:val="Kop2"/>
        <w:rPr>
          <w:sz w:val="24"/>
          <w:szCs w:val="24"/>
        </w:rPr>
      </w:pPr>
      <w:bookmarkStart w:id="0" w:name="_Toc15568022"/>
      <w:bookmarkStart w:id="1" w:name="_Toc24549935"/>
      <w:r w:rsidRPr="00953DF6">
        <w:rPr>
          <w:sz w:val="24"/>
          <w:szCs w:val="24"/>
        </w:rPr>
        <w:t xml:space="preserve">Bijlage </w:t>
      </w:r>
      <w:r w:rsidR="00953DF6" w:rsidRPr="00953DF6">
        <w:rPr>
          <w:sz w:val="24"/>
          <w:szCs w:val="24"/>
        </w:rPr>
        <w:t>5</w:t>
      </w:r>
      <w:r w:rsidR="00DF2672" w:rsidRPr="00953DF6">
        <w:rPr>
          <w:sz w:val="24"/>
          <w:szCs w:val="24"/>
        </w:rPr>
        <w:tab/>
        <w:t>Opgave referentieopdrachten</w:t>
      </w:r>
      <w:bookmarkEnd w:id="0"/>
      <w:bookmarkEnd w:id="1"/>
    </w:p>
    <w:p w14:paraId="145AFACE" w14:textId="77777777" w:rsidR="00DF2672" w:rsidRPr="004E4C68" w:rsidRDefault="00DF2672" w:rsidP="00DF2672">
      <w:pPr>
        <w:pStyle w:val="broodtekst"/>
      </w:pPr>
    </w:p>
    <w:p w14:paraId="01547AA5" w14:textId="59DEF9E0" w:rsidR="00DF2672" w:rsidRPr="001C3612" w:rsidRDefault="00DF2672" w:rsidP="00DF2672">
      <w:pPr>
        <w:pStyle w:val="broodtekst"/>
        <w:spacing w:line="240" w:lineRule="auto"/>
      </w:pPr>
      <w:r w:rsidRPr="001C3612">
        <w:t>Inschrijver</w:t>
      </w:r>
      <w:r w:rsidR="004D6C89">
        <w:t xml:space="preserve"> verklaart</w:t>
      </w:r>
      <w:r w:rsidRPr="001C3612">
        <w:t xml:space="preserve"> </w:t>
      </w:r>
      <w:r>
        <w:t xml:space="preserve">te voldoen aan de in </w:t>
      </w:r>
      <w:r w:rsidR="008B5DB2">
        <w:t>paragraaf</w:t>
      </w:r>
      <w:r>
        <w:t xml:space="preserve"> </w:t>
      </w:r>
      <w:r w:rsidRPr="008B5DB2">
        <w:t>5.3</w:t>
      </w:r>
      <w:r w:rsidR="008B5DB2">
        <w:t xml:space="preserve">.2 </w:t>
      </w:r>
      <w:r w:rsidRPr="001C3612">
        <w:t xml:space="preserve">van het </w:t>
      </w:r>
      <w:r>
        <w:t xml:space="preserve">Beschrijvend </w:t>
      </w:r>
      <w:r w:rsidR="002F37DE">
        <w:t>D</w:t>
      </w:r>
      <w:r w:rsidRPr="001C3612">
        <w:t xml:space="preserve">ocument gestelde geschiktheidseisen </w:t>
      </w:r>
      <w:r w:rsidR="004D6C89">
        <w:t xml:space="preserve">ten aanzien van de relevante werkervaring van de aangeboden </w:t>
      </w:r>
      <w:r w:rsidR="00332442">
        <w:t>Voorzitter</w:t>
      </w:r>
      <w:r w:rsidR="004D6C89">
        <w:t xml:space="preserve"> </w:t>
      </w:r>
      <w:r w:rsidRPr="001C3612">
        <w:t>met behulp van de onderstaande referentieopdrachten.</w:t>
      </w:r>
    </w:p>
    <w:p w14:paraId="20F1BC33" w14:textId="77777777" w:rsidR="00DF2672" w:rsidRPr="001C3612" w:rsidRDefault="00DF2672" w:rsidP="00DF2672">
      <w:pPr>
        <w:pStyle w:val="broodtekst"/>
        <w:spacing w:line="240" w:lineRule="auto"/>
      </w:pPr>
    </w:p>
    <w:p w14:paraId="0782CB7C" w14:textId="3FC5123D" w:rsidR="00953DF6" w:rsidRDefault="00953DF6" w:rsidP="00DF2672">
      <w:pPr>
        <w:pStyle w:val="broodtekst"/>
        <w:spacing w:line="240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953DF6" w:rsidRPr="00940EA5" w14:paraId="55F9DE36" w14:textId="77777777" w:rsidTr="00C30C13">
        <w:tc>
          <w:tcPr>
            <w:tcW w:w="9067" w:type="dxa"/>
            <w:gridSpan w:val="2"/>
            <w:shd w:val="clear" w:color="auto" w:fill="auto"/>
          </w:tcPr>
          <w:p w14:paraId="32648973" w14:textId="77777777" w:rsidR="00953DF6" w:rsidRPr="00940EA5" w:rsidRDefault="00953DF6" w:rsidP="00C30C1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 xml:space="preserve">Gegevens </w:t>
            </w:r>
            <w:r>
              <w:rPr>
                <w:b/>
              </w:rPr>
              <w:t>Voorzitter</w:t>
            </w:r>
          </w:p>
        </w:tc>
      </w:tr>
      <w:tr w:rsidR="00953DF6" w:rsidRPr="00940EA5" w14:paraId="6D62FA7E" w14:textId="77777777" w:rsidTr="00C30C13">
        <w:tc>
          <w:tcPr>
            <w:tcW w:w="4673" w:type="dxa"/>
            <w:shd w:val="clear" w:color="auto" w:fill="auto"/>
          </w:tcPr>
          <w:p w14:paraId="6DCEAADC" w14:textId="5C56820A" w:rsidR="00953DF6" w:rsidRPr="00940EA5" w:rsidRDefault="00BD65D3" w:rsidP="00BD65D3">
            <w:pPr>
              <w:pStyle w:val="broodtekst"/>
            </w:pPr>
            <w:r>
              <w:t>Titulatuur, v</w:t>
            </w:r>
            <w:r w:rsidR="00953DF6">
              <w:t>oorletters en achternaam</w:t>
            </w:r>
          </w:p>
        </w:tc>
        <w:tc>
          <w:tcPr>
            <w:tcW w:w="4394" w:type="dxa"/>
            <w:shd w:val="clear" w:color="auto" w:fill="auto"/>
          </w:tcPr>
          <w:p w14:paraId="2C7DB3AF" w14:textId="77777777" w:rsidR="00953DF6" w:rsidRPr="00940EA5" w:rsidRDefault="00953DF6" w:rsidP="00C30C13">
            <w:pPr>
              <w:pStyle w:val="broodtekst"/>
            </w:pPr>
          </w:p>
        </w:tc>
      </w:tr>
      <w:tr w:rsidR="00953DF6" w:rsidRPr="00940EA5" w14:paraId="2620194B" w14:textId="77777777" w:rsidTr="00C30C13">
        <w:tc>
          <w:tcPr>
            <w:tcW w:w="4673" w:type="dxa"/>
            <w:shd w:val="clear" w:color="auto" w:fill="auto"/>
          </w:tcPr>
          <w:p w14:paraId="09309D47" w14:textId="77777777" w:rsidR="00953DF6" w:rsidRPr="00940EA5" w:rsidRDefault="00953DF6" w:rsidP="00C30C13">
            <w:pPr>
              <w:pStyle w:val="broodtekst"/>
            </w:pPr>
            <w:r w:rsidRPr="00940EA5">
              <w:t xml:space="preserve">(statutaire) Naam van de onderneming </w:t>
            </w:r>
            <w:r>
              <w:t>namens wie</w:t>
            </w:r>
            <w:r w:rsidRPr="00940EA5">
              <w:t xml:space="preserve"> de </w:t>
            </w:r>
            <w:r>
              <w:t>Voorzitter wordt aangeboden (de Inschrijver)</w:t>
            </w:r>
          </w:p>
        </w:tc>
        <w:tc>
          <w:tcPr>
            <w:tcW w:w="4394" w:type="dxa"/>
            <w:shd w:val="clear" w:color="auto" w:fill="auto"/>
          </w:tcPr>
          <w:p w14:paraId="290E56AE" w14:textId="77777777" w:rsidR="00953DF6" w:rsidRPr="00940EA5" w:rsidRDefault="00953DF6" w:rsidP="00C30C13">
            <w:pPr>
              <w:pStyle w:val="broodtekst"/>
            </w:pPr>
          </w:p>
        </w:tc>
      </w:tr>
    </w:tbl>
    <w:p w14:paraId="06597EDD" w14:textId="4D61EAFE" w:rsidR="00953DF6" w:rsidRDefault="00953DF6" w:rsidP="00DF2672">
      <w:pPr>
        <w:pStyle w:val="broodtekst"/>
        <w:spacing w:line="240" w:lineRule="auto"/>
      </w:pPr>
    </w:p>
    <w:p w14:paraId="2F224CDC" w14:textId="05D9A1B3" w:rsidR="00953DF6" w:rsidRDefault="00953DF6" w:rsidP="00953DF6">
      <w:pPr>
        <w:pStyle w:val="broodtekst"/>
        <w:spacing w:line="240" w:lineRule="auto"/>
      </w:pPr>
      <w:r>
        <w:t>Inschrijver vult p</w:t>
      </w:r>
      <w:r w:rsidRPr="001C3612">
        <w:t>er referent</w:t>
      </w:r>
      <w:r>
        <w:t>ieopdracht de volgende gegevens in:</w:t>
      </w:r>
    </w:p>
    <w:p w14:paraId="0FF71917" w14:textId="77777777" w:rsidR="00DF2672" w:rsidRPr="001C3612" w:rsidRDefault="00DF2672" w:rsidP="00DF2672">
      <w:pPr>
        <w:pStyle w:val="broodtekst"/>
        <w:spacing w:line="240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DF2672" w:rsidRPr="00940EA5" w14:paraId="1427AE60" w14:textId="77777777" w:rsidTr="00043DEC">
        <w:tc>
          <w:tcPr>
            <w:tcW w:w="9067" w:type="dxa"/>
            <w:gridSpan w:val="2"/>
            <w:shd w:val="clear" w:color="auto" w:fill="auto"/>
          </w:tcPr>
          <w:p w14:paraId="158A5429" w14:textId="77777777" w:rsidR="00DF2672" w:rsidRPr="001C3612" w:rsidRDefault="00DF2672" w:rsidP="006F4502">
            <w:pPr>
              <w:pStyle w:val="broodtekst"/>
              <w:jc w:val="center"/>
              <w:rPr>
                <w:b/>
              </w:rPr>
            </w:pPr>
            <w:r w:rsidRPr="001C3612">
              <w:rPr>
                <w:b/>
              </w:rPr>
              <w:t>REFERENTIEOPDRACHT NR.: 1</w:t>
            </w:r>
          </w:p>
          <w:p w14:paraId="76CB6356" w14:textId="43E67347" w:rsidR="005570F7" w:rsidRDefault="00DF2672" w:rsidP="008B5DB2">
            <w:pPr>
              <w:pStyle w:val="broodtekst"/>
              <w:jc w:val="center"/>
              <w:rPr>
                <w:b/>
              </w:rPr>
            </w:pPr>
            <w:r w:rsidRPr="00E5193F">
              <w:rPr>
                <w:b/>
              </w:rPr>
              <w:t xml:space="preserve">m.b.t. </w:t>
            </w:r>
            <w:r w:rsidRPr="0038482A">
              <w:rPr>
                <w:b/>
                <w:u w:val="single"/>
              </w:rPr>
              <w:t xml:space="preserve">de kerncompetentie </w:t>
            </w:r>
            <w:r w:rsidR="00043DEC" w:rsidRPr="0038482A">
              <w:rPr>
                <w:b/>
                <w:sz w:val="24"/>
                <w:szCs w:val="24"/>
                <w:u w:val="single"/>
              </w:rPr>
              <w:t>nr.</w:t>
            </w:r>
            <w:r w:rsidRPr="0038482A">
              <w:rPr>
                <w:b/>
                <w:sz w:val="24"/>
                <w:szCs w:val="24"/>
                <w:u w:val="single"/>
              </w:rPr>
              <w:t xml:space="preserve"> </w:t>
            </w:r>
            <w:r w:rsidR="008B5DB2" w:rsidRPr="0038482A">
              <w:rPr>
                <w:b/>
                <w:sz w:val="24"/>
                <w:szCs w:val="24"/>
                <w:u w:val="single"/>
              </w:rPr>
              <w:t>2</w:t>
            </w:r>
            <w:r w:rsidR="00953DF6">
              <w:rPr>
                <w:b/>
                <w:sz w:val="24"/>
                <w:szCs w:val="24"/>
                <w:u w:val="single"/>
              </w:rPr>
              <w:t>B</w:t>
            </w:r>
            <w:r w:rsidRPr="008B5DB2">
              <w:rPr>
                <w:b/>
              </w:rPr>
              <w:t xml:space="preserve"> in paragraaf 5.3.2</w:t>
            </w:r>
            <w:r w:rsidR="005570F7">
              <w:rPr>
                <w:b/>
              </w:rPr>
              <w:t xml:space="preserve"> </w:t>
            </w:r>
          </w:p>
          <w:p w14:paraId="73AECE27" w14:textId="4A048C63" w:rsidR="00DF2672" w:rsidRPr="00E5193F" w:rsidRDefault="005570F7" w:rsidP="00BD65D3">
            <w:pPr>
              <w:pStyle w:val="broodtekst"/>
              <w:jc w:val="center"/>
              <w:rPr>
                <w:b/>
              </w:rPr>
            </w:pPr>
            <w:r>
              <w:rPr>
                <w:b/>
              </w:rPr>
              <w:t xml:space="preserve">inzake relevante </w:t>
            </w:r>
            <w:r w:rsidR="00BD65D3">
              <w:rPr>
                <w:b/>
              </w:rPr>
              <w:t xml:space="preserve">aantoonbare </w:t>
            </w:r>
            <w:r>
              <w:rPr>
                <w:b/>
              </w:rPr>
              <w:t>ervaring</w:t>
            </w:r>
            <w:r w:rsidR="00043DEC">
              <w:rPr>
                <w:b/>
              </w:rPr>
              <w:t xml:space="preserve"> </w:t>
            </w:r>
            <w:r w:rsidR="00BD65D3">
              <w:rPr>
                <w:b/>
              </w:rPr>
              <w:t xml:space="preserve">van de </w:t>
            </w:r>
            <w:r w:rsidR="00953DF6">
              <w:rPr>
                <w:b/>
              </w:rPr>
              <w:t>Voorzitte</w:t>
            </w:r>
            <w:r w:rsidR="00043DEC">
              <w:rPr>
                <w:b/>
              </w:rPr>
              <w:t>r</w:t>
            </w:r>
            <w:r w:rsidR="00953DF6">
              <w:rPr>
                <w:b/>
              </w:rPr>
              <w:t xml:space="preserve"> in </w:t>
            </w:r>
            <w:r w:rsidR="00953DF6" w:rsidRPr="00953DF6">
              <w:rPr>
                <w:b/>
              </w:rPr>
              <w:t xml:space="preserve">adviseren </w:t>
            </w:r>
            <w:r w:rsidR="00B6786D">
              <w:rPr>
                <w:b/>
              </w:rPr>
              <w:t>e</w:t>
            </w:r>
            <w:r w:rsidR="00953DF6" w:rsidRPr="00953DF6">
              <w:rPr>
                <w:b/>
              </w:rPr>
              <w:t>n/of p</w:t>
            </w:r>
            <w:r w:rsidR="00B6786D">
              <w:rPr>
                <w:b/>
              </w:rPr>
              <w:t>rocederen</w:t>
            </w:r>
            <w:r w:rsidR="00953DF6" w:rsidRPr="00953DF6">
              <w:rPr>
                <w:b/>
              </w:rPr>
              <w:t xml:space="preserve"> over nadeelcompensatie en/of planschade</w:t>
            </w:r>
          </w:p>
        </w:tc>
      </w:tr>
      <w:tr w:rsidR="00DF2672" w:rsidRPr="00940EA5" w14:paraId="43DF7494" w14:textId="77777777" w:rsidTr="00043DEC">
        <w:tc>
          <w:tcPr>
            <w:tcW w:w="9067" w:type="dxa"/>
            <w:gridSpan w:val="2"/>
            <w:shd w:val="clear" w:color="auto" w:fill="auto"/>
          </w:tcPr>
          <w:p w14:paraId="1D0AD6CF" w14:textId="23D2D952" w:rsidR="00DF2672" w:rsidRPr="00940EA5" w:rsidRDefault="000145ED" w:rsidP="006F4502">
            <w:pPr>
              <w:pStyle w:val="broodtekst"/>
              <w:rPr>
                <w:b/>
              </w:rPr>
            </w:pPr>
            <w:r>
              <w:rPr>
                <w:b/>
              </w:rPr>
              <w:t>Gegevens o</w:t>
            </w:r>
            <w:r w:rsidR="00DF2672" w:rsidRPr="00940EA5">
              <w:rPr>
                <w:b/>
              </w:rPr>
              <w:t xml:space="preserve">pdrachtgever </w:t>
            </w:r>
            <w:r w:rsidR="004D0073">
              <w:rPr>
                <w:b/>
              </w:rPr>
              <w:t>referentieopdracht</w:t>
            </w:r>
          </w:p>
        </w:tc>
      </w:tr>
      <w:tr w:rsidR="00DF2672" w:rsidRPr="00940EA5" w14:paraId="4E7FEF60" w14:textId="77777777" w:rsidTr="00043DEC">
        <w:tc>
          <w:tcPr>
            <w:tcW w:w="4673" w:type="dxa"/>
            <w:shd w:val="clear" w:color="auto" w:fill="auto"/>
          </w:tcPr>
          <w:p w14:paraId="6E882023" w14:textId="636E975E" w:rsidR="00DF2672" w:rsidRPr="00940EA5" w:rsidRDefault="00DF2672" w:rsidP="006F4502">
            <w:pPr>
              <w:pStyle w:val="broodtekst"/>
            </w:pPr>
            <w:r w:rsidRPr="00940EA5">
              <w:t xml:space="preserve">(statutaire) </w:t>
            </w:r>
            <w:r w:rsidR="008B5DB2">
              <w:t xml:space="preserve">Naam </w:t>
            </w:r>
            <w:r w:rsidR="000145ED">
              <w:t>o</w:t>
            </w:r>
            <w:r w:rsidRPr="00940EA5">
              <w:t>pdrachtgever</w:t>
            </w:r>
          </w:p>
        </w:tc>
        <w:tc>
          <w:tcPr>
            <w:tcW w:w="4394" w:type="dxa"/>
            <w:shd w:val="clear" w:color="auto" w:fill="auto"/>
          </w:tcPr>
          <w:p w14:paraId="7745DEC4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5C40E4E8" w14:textId="77777777" w:rsidTr="00043DEC">
        <w:tc>
          <w:tcPr>
            <w:tcW w:w="4673" w:type="dxa"/>
            <w:shd w:val="clear" w:color="auto" w:fill="auto"/>
          </w:tcPr>
          <w:p w14:paraId="1D0F1E8D" w14:textId="6DB2D6B3" w:rsidR="00DF2672" w:rsidRPr="00940EA5" w:rsidRDefault="004D6C89" w:rsidP="006F4502">
            <w:pPr>
              <w:pStyle w:val="broodtekst"/>
            </w:pPr>
            <w:r>
              <w:t>Vestigingsplaats</w:t>
            </w:r>
          </w:p>
        </w:tc>
        <w:tc>
          <w:tcPr>
            <w:tcW w:w="4394" w:type="dxa"/>
            <w:shd w:val="clear" w:color="auto" w:fill="auto"/>
          </w:tcPr>
          <w:p w14:paraId="6813D78B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6141AA6E" w14:textId="77777777" w:rsidTr="00043DEC">
        <w:tc>
          <w:tcPr>
            <w:tcW w:w="4673" w:type="dxa"/>
            <w:shd w:val="clear" w:color="auto" w:fill="auto"/>
          </w:tcPr>
          <w:p w14:paraId="6F2FDFB2" w14:textId="77777777" w:rsidR="00DF2672" w:rsidRPr="00940EA5" w:rsidRDefault="00DF2672" w:rsidP="006F4502">
            <w:pPr>
              <w:pStyle w:val="broodtekst"/>
            </w:pPr>
            <w:r w:rsidRPr="00940EA5">
              <w:t>Contactpersoon opdrachtgever</w:t>
            </w:r>
          </w:p>
        </w:tc>
        <w:tc>
          <w:tcPr>
            <w:tcW w:w="4394" w:type="dxa"/>
            <w:shd w:val="clear" w:color="auto" w:fill="auto"/>
          </w:tcPr>
          <w:p w14:paraId="1AA5AF45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1460CA32" w14:textId="77777777" w:rsidTr="00043DEC">
        <w:tc>
          <w:tcPr>
            <w:tcW w:w="4673" w:type="dxa"/>
            <w:shd w:val="clear" w:color="auto" w:fill="auto"/>
          </w:tcPr>
          <w:p w14:paraId="2F3418ED" w14:textId="77777777" w:rsidR="00DF2672" w:rsidRPr="00940EA5" w:rsidRDefault="00DF2672" w:rsidP="006F4502">
            <w:pPr>
              <w:pStyle w:val="broodtekst"/>
            </w:pPr>
            <w:r w:rsidRPr="00940EA5">
              <w:t>Telefoonnummer</w:t>
            </w:r>
          </w:p>
        </w:tc>
        <w:tc>
          <w:tcPr>
            <w:tcW w:w="4394" w:type="dxa"/>
            <w:shd w:val="clear" w:color="auto" w:fill="auto"/>
          </w:tcPr>
          <w:p w14:paraId="7CAD0334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1AFBD699" w14:textId="77777777" w:rsidTr="00043DEC">
        <w:tc>
          <w:tcPr>
            <w:tcW w:w="9067" w:type="dxa"/>
            <w:gridSpan w:val="2"/>
            <w:shd w:val="clear" w:color="auto" w:fill="auto"/>
          </w:tcPr>
          <w:p w14:paraId="60398DA5" w14:textId="77777777" w:rsidR="00DF2672" w:rsidRPr="00940EA5" w:rsidRDefault="00DF2672" w:rsidP="006F4502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DF2672" w:rsidRPr="00940EA5" w14:paraId="471FA70E" w14:textId="77777777" w:rsidTr="00043DEC">
        <w:tc>
          <w:tcPr>
            <w:tcW w:w="4673" w:type="dxa"/>
            <w:shd w:val="clear" w:color="auto" w:fill="auto"/>
          </w:tcPr>
          <w:p w14:paraId="4A647563" w14:textId="77777777" w:rsidR="00DF2672" w:rsidRPr="00940EA5" w:rsidRDefault="00DF2672" w:rsidP="006F4502">
            <w:pPr>
              <w:pStyle w:val="broodtekst"/>
            </w:pPr>
            <w:bookmarkStart w:id="2" w:name="_GoBack"/>
            <w:r w:rsidRPr="00940EA5">
              <w:t>Omschrijving van de (aard van de) referentieopdracht met een uiteenzetting van de behaalde (deel-) resultaten of activiteiten</w:t>
            </w:r>
          </w:p>
        </w:tc>
        <w:tc>
          <w:tcPr>
            <w:tcW w:w="4394" w:type="dxa"/>
            <w:shd w:val="clear" w:color="auto" w:fill="auto"/>
          </w:tcPr>
          <w:p w14:paraId="0AF82D96" w14:textId="77777777" w:rsidR="00DF2672" w:rsidRDefault="00DF2672" w:rsidP="006F4502">
            <w:pPr>
              <w:pStyle w:val="broodtekst"/>
            </w:pPr>
          </w:p>
          <w:p w14:paraId="6DF98611" w14:textId="77777777" w:rsidR="005570F7" w:rsidRDefault="005570F7" w:rsidP="006F4502">
            <w:pPr>
              <w:pStyle w:val="broodtekst"/>
            </w:pPr>
          </w:p>
          <w:p w14:paraId="18992B52" w14:textId="77777777" w:rsidR="005570F7" w:rsidRPr="00940EA5" w:rsidRDefault="005570F7" w:rsidP="006F4502">
            <w:pPr>
              <w:pStyle w:val="broodtekst"/>
            </w:pPr>
          </w:p>
        </w:tc>
      </w:tr>
      <w:bookmarkEnd w:id="2"/>
      <w:tr w:rsidR="00DF2672" w:rsidRPr="00940EA5" w14:paraId="42D98620" w14:textId="77777777" w:rsidTr="00043DEC">
        <w:tc>
          <w:tcPr>
            <w:tcW w:w="4673" w:type="dxa"/>
            <w:shd w:val="clear" w:color="auto" w:fill="auto"/>
          </w:tcPr>
          <w:p w14:paraId="24589BC1" w14:textId="7699362D" w:rsidR="00DF2672" w:rsidRPr="008D76B3" w:rsidRDefault="005570F7" w:rsidP="004D6C89">
            <w:pPr>
              <w:pStyle w:val="broodtekst"/>
            </w:pPr>
            <w:r>
              <w:t>Omvang opdracht in uren</w:t>
            </w:r>
            <w:r w:rsidR="004D6C89"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765C0284" w14:textId="77777777" w:rsidR="00DF2672" w:rsidRPr="008D76B3" w:rsidRDefault="00DF2672" w:rsidP="006F4502">
            <w:pPr>
              <w:pStyle w:val="broodtekst"/>
            </w:pPr>
          </w:p>
        </w:tc>
      </w:tr>
      <w:tr w:rsidR="00DF2672" w:rsidRPr="00940EA5" w14:paraId="67E0A120" w14:textId="77777777" w:rsidTr="00043DEC">
        <w:tc>
          <w:tcPr>
            <w:tcW w:w="4673" w:type="dxa"/>
            <w:shd w:val="clear" w:color="auto" w:fill="auto"/>
          </w:tcPr>
          <w:p w14:paraId="2DFB635A" w14:textId="77777777" w:rsidR="00DF2672" w:rsidRPr="00940EA5" w:rsidRDefault="00DF2672" w:rsidP="006F4502">
            <w:pPr>
              <w:pStyle w:val="broodtekst"/>
            </w:pPr>
            <w:r w:rsidRPr="00940EA5">
              <w:t>Datum opdrachtverlening</w:t>
            </w:r>
          </w:p>
        </w:tc>
        <w:tc>
          <w:tcPr>
            <w:tcW w:w="4394" w:type="dxa"/>
            <w:shd w:val="clear" w:color="auto" w:fill="auto"/>
          </w:tcPr>
          <w:p w14:paraId="201F327D" w14:textId="77777777" w:rsidR="00DF2672" w:rsidRPr="00940EA5" w:rsidRDefault="00DF2672" w:rsidP="006F4502">
            <w:pPr>
              <w:pStyle w:val="broodtekst"/>
            </w:pPr>
          </w:p>
        </w:tc>
      </w:tr>
      <w:tr w:rsidR="00DF2672" w:rsidRPr="00940EA5" w14:paraId="66E50656" w14:textId="77777777" w:rsidTr="00043DEC">
        <w:tc>
          <w:tcPr>
            <w:tcW w:w="4673" w:type="dxa"/>
            <w:shd w:val="clear" w:color="auto" w:fill="auto"/>
          </w:tcPr>
          <w:p w14:paraId="2F923FEA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Einddatum opdracht</w:t>
            </w:r>
          </w:p>
        </w:tc>
        <w:tc>
          <w:tcPr>
            <w:tcW w:w="4394" w:type="dxa"/>
            <w:shd w:val="clear" w:color="auto" w:fill="auto"/>
          </w:tcPr>
          <w:p w14:paraId="18AAAE14" w14:textId="77777777" w:rsidR="00DF2672" w:rsidRPr="00940EA5" w:rsidRDefault="00DF2672" w:rsidP="006F4502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14:paraId="7B30FF9C" w14:textId="6D3E0D25" w:rsidR="00DF2672" w:rsidRDefault="00DF2672" w:rsidP="00DF2672">
      <w:pPr>
        <w:pStyle w:val="broodtekst"/>
      </w:pPr>
    </w:p>
    <w:p w14:paraId="008B3CA1" w14:textId="77777777" w:rsidR="00953DF6" w:rsidRDefault="00953DF6" w:rsidP="00DF2672">
      <w:pPr>
        <w:pStyle w:val="broodtekst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94"/>
      </w:tblGrid>
      <w:tr w:rsidR="00953DF6" w:rsidRPr="00940EA5" w14:paraId="77E3F652" w14:textId="77777777" w:rsidTr="00C30C13">
        <w:tc>
          <w:tcPr>
            <w:tcW w:w="9067" w:type="dxa"/>
            <w:gridSpan w:val="2"/>
            <w:shd w:val="clear" w:color="auto" w:fill="auto"/>
          </w:tcPr>
          <w:p w14:paraId="7D62A638" w14:textId="6B805861" w:rsidR="00953DF6" w:rsidRPr="001C3612" w:rsidRDefault="00953DF6" w:rsidP="00C30C13">
            <w:pPr>
              <w:pStyle w:val="broodtekst"/>
              <w:jc w:val="center"/>
              <w:rPr>
                <w:b/>
              </w:rPr>
            </w:pPr>
            <w:r>
              <w:rPr>
                <w:b/>
              </w:rPr>
              <w:t>REFERENTIEOPDRACHT NR.: 2</w:t>
            </w:r>
          </w:p>
          <w:p w14:paraId="4C8FB6E4" w14:textId="77777777" w:rsidR="00953DF6" w:rsidRDefault="00953DF6" w:rsidP="00C30C13">
            <w:pPr>
              <w:pStyle w:val="broodtekst"/>
              <w:jc w:val="center"/>
              <w:rPr>
                <w:b/>
              </w:rPr>
            </w:pPr>
            <w:r w:rsidRPr="00E5193F">
              <w:rPr>
                <w:b/>
              </w:rPr>
              <w:t xml:space="preserve">m.b.t. </w:t>
            </w:r>
            <w:r w:rsidRPr="0038482A">
              <w:rPr>
                <w:b/>
                <w:u w:val="single"/>
              </w:rPr>
              <w:t xml:space="preserve">de kerncompetentie </w:t>
            </w:r>
            <w:r w:rsidRPr="0038482A">
              <w:rPr>
                <w:b/>
                <w:sz w:val="24"/>
                <w:szCs w:val="24"/>
                <w:u w:val="single"/>
              </w:rPr>
              <w:t>nr. 2</w:t>
            </w:r>
            <w:r>
              <w:rPr>
                <w:b/>
                <w:sz w:val="24"/>
                <w:szCs w:val="24"/>
                <w:u w:val="single"/>
              </w:rPr>
              <w:t>B</w:t>
            </w:r>
            <w:r w:rsidRPr="008B5DB2">
              <w:rPr>
                <w:b/>
              </w:rPr>
              <w:t xml:space="preserve"> in paragraaf 5.3.2</w:t>
            </w:r>
            <w:r>
              <w:rPr>
                <w:b/>
              </w:rPr>
              <w:t xml:space="preserve"> </w:t>
            </w:r>
          </w:p>
          <w:p w14:paraId="40682F1B" w14:textId="7111DAB2" w:rsidR="00953DF6" w:rsidRPr="00E5193F" w:rsidRDefault="00BD65D3" w:rsidP="00B6786D">
            <w:pPr>
              <w:pStyle w:val="broodtekst"/>
              <w:jc w:val="center"/>
              <w:rPr>
                <w:b/>
              </w:rPr>
            </w:pPr>
            <w:r w:rsidRPr="00BD65D3">
              <w:rPr>
                <w:b/>
              </w:rPr>
              <w:t>inzake relevante aantoonbare ervaring van de Voorzitter in adviseren en/of procederen over nadeelcompensatie en/of planschade</w:t>
            </w:r>
          </w:p>
        </w:tc>
      </w:tr>
      <w:tr w:rsidR="00953DF6" w:rsidRPr="00940EA5" w14:paraId="2DB882AD" w14:textId="77777777" w:rsidTr="00C30C13">
        <w:tc>
          <w:tcPr>
            <w:tcW w:w="9067" w:type="dxa"/>
            <w:gridSpan w:val="2"/>
            <w:shd w:val="clear" w:color="auto" w:fill="auto"/>
          </w:tcPr>
          <w:p w14:paraId="7F6DADFB" w14:textId="77777777" w:rsidR="00953DF6" w:rsidRPr="00940EA5" w:rsidRDefault="00953DF6" w:rsidP="00C30C13">
            <w:pPr>
              <w:pStyle w:val="broodtekst"/>
              <w:rPr>
                <w:b/>
              </w:rPr>
            </w:pPr>
            <w:r>
              <w:rPr>
                <w:b/>
              </w:rPr>
              <w:t>Gegevens o</w:t>
            </w:r>
            <w:r w:rsidRPr="00940EA5">
              <w:rPr>
                <w:b/>
              </w:rPr>
              <w:t xml:space="preserve">pdrachtgever </w:t>
            </w:r>
            <w:r>
              <w:rPr>
                <w:b/>
              </w:rPr>
              <w:t>referentieopdracht</w:t>
            </w:r>
          </w:p>
        </w:tc>
      </w:tr>
      <w:tr w:rsidR="00953DF6" w:rsidRPr="00940EA5" w14:paraId="1A07AEAE" w14:textId="77777777" w:rsidTr="00C30C13">
        <w:tc>
          <w:tcPr>
            <w:tcW w:w="4673" w:type="dxa"/>
            <w:shd w:val="clear" w:color="auto" w:fill="auto"/>
          </w:tcPr>
          <w:p w14:paraId="1A79F081" w14:textId="77777777" w:rsidR="00953DF6" w:rsidRPr="00940EA5" w:rsidRDefault="00953DF6" w:rsidP="00C30C13">
            <w:pPr>
              <w:pStyle w:val="broodtekst"/>
            </w:pPr>
            <w:r w:rsidRPr="00940EA5">
              <w:t xml:space="preserve">(statutaire) </w:t>
            </w:r>
            <w:r>
              <w:t>Naam o</w:t>
            </w:r>
            <w:r w:rsidRPr="00940EA5">
              <w:t>pdrachtgever</w:t>
            </w:r>
          </w:p>
        </w:tc>
        <w:tc>
          <w:tcPr>
            <w:tcW w:w="4394" w:type="dxa"/>
            <w:shd w:val="clear" w:color="auto" w:fill="auto"/>
          </w:tcPr>
          <w:p w14:paraId="530C4D8B" w14:textId="77777777" w:rsidR="00953DF6" w:rsidRPr="00940EA5" w:rsidRDefault="00953DF6" w:rsidP="00C30C13">
            <w:pPr>
              <w:pStyle w:val="broodtekst"/>
            </w:pPr>
          </w:p>
        </w:tc>
      </w:tr>
      <w:tr w:rsidR="00953DF6" w:rsidRPr="00940EA5" w14:paraId="0A276428" w14:textId="77777777" w:rsidTr="00C30C13">
        <w:tc>
          <w:tcPr>
            <w:tcW w:w="4673" w:type="dxa"/>
            <w:shd w:val="clear" w:color="auto" w:fill="auto"/>
          </w:tcPr>
          <w:p w14:paraId="33C5133E" w14:textId="77777777" w:rsidR="00953DF6" w:rsidRPr="00940EA5" w:rsidRDefault="00953DF6" w:rsidP="00C30C13">
            <w:pPr>
              <w:pStyle w:val="broodtekst"/>
            </w:pPr>
            <w:r>
              <w:t>Vestigingsplaats</w:t>
            </w:r>
          </w:p>
        </w:tc>
        <w:tc>
          <w:tcPr>
            <w:tcW w:w="4394" w:type="dxa"/>
            <w:shd w:val="clear" w:color="auto" w:fill="auto"/>
          </w:tcPr>
          <w:p w14:paraId="2A7FF6AF" w14:textId="77777777" w:rsidR="00953DF6" w:rsidRPr="00940EA5" w:rsidRDefault="00953DF6" w:rsidP="00C30C13">
            <w:pPr>
              <w:pStyle w:val="broodtekst"/>
            </w:pPr>
          </w:p>
        </w:tc>
      </w:tr>
      <w:tr w:rsidR="00953DF6" w:rsidRPr="00940EA5" w14:paraId="0427CEC9" w14:textId="77777777" w:rsidTr="00C30C13">
        <w:tc>
          <w:tcPr>
            <w:tcW w:w="4673" w:type="dxa"/>
            <w:shd w:val="clear" w:color="auto" w:fill="auto"/>
          </w:tcPr>
          <w:p w14:paraId="2439F813" w14:textId="77777777" w:rsidR="00953DF6" w:rsidRPr="00940EA5" w:rsidRDefault="00953DF6" w:rsidP="00C30C13">
            <w:pPr>
              <w:pStyle w:val="broodtekst"/>
            </w:pPr>
            <w:r w:rsidRPr="00940EA5">
              <w:t>Contactpersoon opdrachtgever</w:t>
            </w:r>
          </w:p>
        </w:tc>
        <w:tc>
          <w:tcPr>
            <w:tcW w:w="4394" w:type="dxa"/>
            <w:shd w:val="clear" w:color="auto" w:fill="auto"/>
          </w:tcPr>
          <w:p w14:paraId="5EEEA474" w14:textId="77777777" w:rsidR="00953DF6" w:rsidRPr="00940EA5" w:rsidRDefault="00953DF6" w:rsidP="00C30C13">
            <w:pPr>
              <w:pStyle w:val="broodtekst"/>
            </w:pPr>
          </w:p>
        </w:tc>
      </w:tr>
      <w:tr w:rsidR="00953DF6" w:rsidRPr="00940EA5" w14:paraId="008C6043" w14:textId="77777777" w:rsidTr="00C30C13">
        <w:tc>
          <w:tcPr>
            <w:tcW w:w="4673" w:type="dxa"/>
            <w:shd w:val="clear" w:color="auto" w:fill="auto"/>
          </w:tcPr>
          <w:p w14:paraId="0634A3EE" w14:textId="77777777" w:rsidR="00953DF6" w:rsidRPr="00940EA5" w:rsidRDefault="00953DF6" w:rsidP="00C30C13">
            <w:pPr>
              <w:pStyle w:val="broodtekst"/>
            </w:pPr>
            <w:r w:rsidRPr="00940EA5">
              <w:t>Telefoonnummer</w:t>
            </w:r>
          </w:p>
        </w:tc>
        <w:tc>
          <w:tcPr>
            <w:tcW w:w="4394" w:type="dxa"/>
            <w:shd w:val="clear" w:color="auto" w:fill="auto"/>
          </w:tcPr>
          <w:p w14:paraId="2C8189B3" w14:textId="77777777" w:rsidR="00953DF6" w:rsidRPr="00940EA5" w:rsidRDefault="00953DF6" w:rsidP="00C30C13">
            <w:pPr>
              <w:pStyle w:val="broodtekst"/>
            </w:pPr>
          </w:p>
        </w:tc>
      </w:tr>
      <w:tr w:rsidR="00953DF6" w:rsidRPr="00940EA5" w14:paraId="0429A5E1" w14:textId="77777777" w:rsidTr="00C30C13">
        <w:tc>
          <w:tcPr>
            <w:tcW w:w="9067" w:type="dxa"/>
            <w:gridSpan w:val="2"/>
            <w:shd w:val="clear" w:color="auto" w:fill="auto"/>
          </w:tcPr>
          <w:p w14:paraId="2455A1B7" w14:textId="77777777" w:rsidR="00953DF6" w:rsidRPr="00940EA5" w:rsidRDefault="00953DF6" w:rsidP="00C30C13">
            <w:pPr>
              <w:pStyle w:val="broodtekst"/>
              <w:rPr>
                <w:b/>
              </w:rPr>
            </w:pPr>
            <w:r w:rsidRPr="00940EA5">
              <w:rPr>
                <w:b/>
              </w:rPr>
              <w:t>Gegevens omtrent de referentieopdracht</w:t>
            </w:r>
          </w:p>
        </w:tc>
      </w:tr>
      <w:tr w:rsidR="00953DF6" w:rsidRPr="00940EA5" w14:paraId="148337F6" w14:textId="77777777" w:rsidTr="00C30C13">
        <w:tc>
          <w:tcPr>
            <w:tcW w:w="4673" w:type="dxa"/>
            <w:shd w:val="clear" w:color="auto" w:fill="auto"/>
          </w:tcPr>
          <w:p w14:paraId="4CCD50C9" w14:textId="77777777" w:rsidR="00953DF6" w:rsidRPr="00940EA5" w:rsidRDefault="00953DF6" w:rsidP="00C30C13">
            <w:pPr>
              <w:pStyle w:val="broodtekst"/>
            </w:pPr>
            <w:r w:rsidRPr="00940EA5">
              <w:t>Omschrijving van de (aard van de) referentieopdracht met een uiteenzetting van de behaalde (deel-) resultaten of activiteiten</w:t>
            </w:r>
          </w:p>
        </w:tc>
        <w:tc>
          <w:tcPr>
            <w:tcW w:w="4394" w:type="dxa"/>
            <w:shd w:val="clear" w:color="auto" w:fill="auto"/>
          </w:tcPr>
          <w:p w14:paraId="7BA11F5F" w14:textId="77777777" w:rsidR="00953DF6" w:rsidRDefault="00953DF6" w:rsidP="00C30C13">
            <w:pPr>
              <w:pStyle w:val="broodtekst"/>
            </w:pPr>
          </w:p>
          <w:p w14:paraId="6F3D7AB1" w14:textId="77777777" w:rsidR="00953DF6" w:rsidRDefault="00953DF6" w:rsidP="00C30C13">
            <w:pPr>
              <w:pStyle w:val="broodtekst"/>
            </w:pPr>
          </w:p>
          <w:p w14:paraId="2498C9D2" w14:textId="77777777" w:rsidR="00953DF6" w:rsidRPr="00940EA5" w:rsidRDefault="00953DF6" w:rsidP="00C30C13">
            <w:pPr>
              <w:pStyle w:val="broodtekst"/>
            </w:pPr>
          </w:p>
        </w:tc>
      </w:tr>
      <w:tr w:rsidR="00953DF6" w:rsidRPr="00940EA5" w14:paraId="590062E5" w14:textId="77777777" w:rsidTr="00C30C13">
        <w:tc>
          <w:tcPr>
            <w:tcW w:w="4673" w:type="dxa"/>
            <w:shd w:val="clear" w:color="auto" w:fill="auto"/>
          </w:tcPr>
          <w:p w14:paraId="09069477" w14:textId="77777777" w:rsidR="00953DF6" w:rsidRPr="008D76B3" w:rsidRDefault="00953DF6" w:rsidP="00C30C13">
            <w:pPr>
              <w:pStyle w:val="broodtekst"/>
            </w:pPr>
            <w:r>
              <w:t xml:space="preserve">Omvang opdracht in uren </w:t>
            </w:r>
          </w:p>
        </w:tc>
        <w:tc>
          <w:tcPr>
            <w:tcW w:w="4394" w:type="dxa"/>
            <w:shd w:val="clear" w:color="auto" w:fill="auto"/>
          </w:tcPr>
          <w:p w14:paraId="5C7A4044" w14:textId="77777777" w:rsidR="00953DF6" w:rsidRPr="008D76B3" w:rsidRDefault="00953DF6" w:rsidP="00C30C13">
            <w:pPr>
              <w:pStyle w:val="broodtekst"/>
            </w:pPr>
          </w:p>
        </w:tc>
      </w:tr>
      <w:tr w:rsidR="00953DF6" w:rsidRPr="00940EA5" w14:paraId="71DE1A5C" w14:textId="77777777" w:rsidTr="00C30C13">
        <w:tc>
          <w:tcPr>
            <w:tcW w:w="4673" w:type="dxa"/>
            <w:shd w:val="clear" w:color="auto" w:fill="auto"/>
          </w:tcPr>
          <w:p w14:paraId="7EDEBE22" w14:textId="77777777" w:rsidR="00953DF6" w:rsidRPr="00940EA5" w:rsidRDefault="00953DF6" w:rsidP="00C30C13">
            <w:pPr>
              <w:pStyle w:val="broodtekst"/>
            </w:pPr>
            <w:r w:rsidRPr="00940EA5">
              <w:t>Datum opdrachtverlening</w:t>
            </w:r>
          </w:p>
        </w:tc>
        <w:tc>
          <w:tcPr>
            <w:tcW w:w="4394" w:type="dxa"/>
            <w:shd w:val="clear" w:color="auto" w:fill="auto"/>
          </w:tcPr>
          <w:p w14:paraId="4231217A" w14:textId="77777777" w:rsidR="00953DF6" w:rsidRPr="00940EA5" w:rsidRDefault="00953DF6" w:rsidP="00C30C13">
            <w:pPr>
              <w:pStyle w:val="broodtekst"/>
            </w:pPr>
          </w:p>
        </w:tc>
      </w:tr>
      <w:tr w:rsidR="00953DF6" w:rsidRPr="00940EA5" w14:paraId="5F98923D" w14:textId="77777777" w:rsidTr="00C30C13">
        <w:tc>
          <w:tcPr>
            <w:tcW w:w="4673" w:type="dxa"/>
            <w:shd w:val="clear" w:color="auto" w:fill="auto"/>
          </w:tcPr>
          <w:p w14:paraId="70A641D7" w14:textId="77777777" w:rsidR="00953DF6" w:rsidRPr="00940EA5" w:rsidRDefault="00953DF6" w:rsidP="00C30C13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  <w:r w:rsidRPr="00940EA5">
              <w:rPr>
                <w:szCs w:val="18"/>
              </w:rPr>
              <w:t>Einddatum opdracht</w:t>
            </w:r>
          </w:p>
        </w:tc>
        <w:tc>
          <w:tcPr>
            <w:tcW w:w="4394" w:type="dxa"/>
            <w:shd w:val="clear" w:color="auto" w:fill="auto"/>
          </w:tcPr>
          <w:p w14:paraId="3538D037" w14:textId="77777777" w:rsidR="00953DF6" w:rsidRPr="00940EA5" w:rsidRDefault="00953DF6" w:rsidP="00C30C13">
            <w:pPr>
              <w:tabs>
                <w:tab w:val="left" w:pos="227"/>
                <w:tab w:val="left" w:pos="454"/>
                <w:tab w:val="left" w:pos="680"/>
              </w:tabs>
              <w:autoSpaceDE w:val="0"/>
              <w:autoSpaceDN w:val="0"/>
              <w:adjustRightInd w:val="0"/>
              <w:rPr>
                <w:szCs w:val="18"/>
              </w:rPr>
            </w:pPr>
          </w:p>
        </w:tc>
      </w:tr>
    </w:tbl>
    <w:p w14:paraId="3E83A2C8" w14:textId="77777777" w:rsidR="00043DEC" w:rsidRDefault="00043DEC" w:rsidP="00043DEC">
      <w:pPr>
        <w:pStyle w:val="Default"/>
        <w:widowControl/>
        <w:rPr>
          <w:rFonts w:ascii="Verdana" w:hAnsi="Verdana"/>
          <w:sz w:val="18"/>
          <w:szCs w:val="18"/>
        </w:rPr>
      </w:pPr>
    </w:p>
    <w:p w14:paraId="5B08A826" w14:textId="40541133" w:rsidR="003F5EB0" w:rsidRDefault="00DF2672" w:rsidP="00043DEC">
      <w:pPr>
        <w:pStyle w:val="Default"/>
        <w:widowControl/>
        <w:rPr>
          <w:rFonts w:ascii="Verdana" w:hAnsi="Verdana"/>
          <w:sz w:val="18"/>
          <w:szCs w:val="18"/>
        </w:rPr>
      </w:pPr>
      <w:r w:rsidRPr="00E20D4E">
        <w:rPr>
          <w:rFonts w:ascii="Verdana" w:hAnsi="Verdana"/>
          <w:sz w:val="18"/>
          <w:szCs w:val="18"/>
        </w:rPr>
        <w:t xml:space="preserve">Inschrijver is verantwoordelijk voor de volledigheid van de aangedragen referentieopdrachten. </w:t>
      </w:r>
      <w:r w:rsidR="004D0073">
        <w:rPr>
          <w:rFonts w:ascii="Verdana" w:hAnsi="Verdana"/>
          <w:sz w:val="18"/>
          <w:szCs w:val="18"/>
        </w:rPr>
        <w:br/>
      </w:r>
      <w:r w:rsidRPr="00E20D4E">
        <w:rPr>
          <w:rFonts w:ascii="Verdana" w:hAnsi="Verdana"/>
          <w:sz w:val="18"/>
          <w:szCs w:val="18"/>
        </w:rPr>
        <w:t xml:space="preserve">Het invullen van </w:t>
      </w:r>
      <w:r w:rsidR="00043DEC">
        <w:rPr>
          <w:rFonts w:ascii="Verdana" w:hAnsi="Verdana"/>
          <w:sz w:val="18"/>
          <w:szCs w:val="18"/>
        </w:rPr>
        <w:t xml:space="preserve">dit formulier </w:t>
      </w:r>
      <w:r w:rsidRPr="00E20D4E">
        <w:rPr>
          <w:rFonts w:ascii="Verdana" w:hAnsi="Verdana"/>
          <w:sz w:val="18"/>
          <w:szCs w:val="18"/>
        </w:rPr>
        <w:t xml:space="preserve">valt onder de zorgvuldigheidsplicht van </w:t>
      </w:r>
      <w:r w:rsidR="000145ED">
        <w:rPr>
          <w:rFonts w:ascii="Verdana" w:hAnsi="Verdana"/>
          <w:sz w:val="18"/>
          <w:szCs w:val="18"/>
        </w:rPr>
        <w:t xml:space="preserve">de </w:t>
      </w:r>
      <w:r w:rsidRPr="00E20D4E">
        <w:rPr>
          <w:rFonts w:ascii="Verdana" w:hAnsi="Verdana"/>
          <w:sz w:val="18"/>
          <w:szCs w:val="18"/>
        </w:rPr>
        <w:t>Inschrijver. </w:t>
      </w:r>
    </w:p>
    <w:p w14:paraId="3BDDBD32" w14:textId="1E242F7A" w:rsidR="00193EA7" w:rsidRDefault="00193EA7" w:rsidP="00193EA7">
      <w:pPr>
        <w:spacing w:line="240" w:lineRule="auto"/>
      </w:pPr>
      <w:r w:rsidRPr="00FC7A98">
        <w:t xml:space="preserve">Onder geen beding mag de </w:t>
      </w:r>
      <w:proofErr w:type="spellStart"/>
      <w:r w:rsidRPr="00FC7A98">
        <w:t>modeltekst</w:t>
      </w:r>
      <w:proofErr w:type="spellEnd"/>
      <w:r w:rsidRPr="00FC7A98">
        <w:t xml:space="preserve"> </w:t>
      </w:r>
      <w:r>
        <w:t xml:space="preserve">of opmaak </w:t>
      </w:r>
      <w:r w:rsidRPr="00FC7A98">
        <w:t xml:space="preserve">van </w:t>
      </w:r>
      <w:r w:rsidR="00CD3A2C">
        <w:t>d</w:t>
      </w:r>
      <w:r w:rsidR="00953DF6">
        <w:t>it</w:t>
      </w:r>
      <w:r w:rsidR="00CD3A2C">
        <w:t xml:space="preserve"> document</w:t>
      </w:r>
      <w:r w:rsidRPr="00FC7A98">
        <w:t xml:space="preserve"> worden gewijzigd.</w:t>
      </w:r>
    </w:p>
    <w:p w14:paraId="74249E67" w14:textId="77777777" w:rsidR="00193EA7" w:rsidRPr="003F5EB0" w:rsidRDefault="00193EA7" w:rsidP="00043DEC">
      <w:pPr>
        <w:pStyle w:val="Default"/>
        <w:widowControl/>
      </w:pPr>
    </w:p>
    <w:sectPr w:rsidR="00193EA7" w:rsidRPr="003F5EB0" w:rsidSect="000B3F94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B9AEE" w14:textId="77777777" w:rsidR="00150087" w:rsidRDefault="00150087" w:rsidP="0088501B">
      <w:r>
        <w:separator/>
      </w:r>
    </w:p>
  </w:endnote>
  <w:endnote w:type="continuationSeparator" w:id="0">
    <w:p w14:paraId="0CC41A7F" w14:textId="77777777" w:rsidR="00150087" w:rsidRDefault="00150087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ft">
    <w:altName w:val="Swif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6EF84" w14:textId="619A51CC" w:rsidR="00E456EE" w:rsidRDefault="002D46C7">
    <w:pPr>
      <w:pStyle w:val="Voettekst"/>
    </w:pPr>
    <w:r w:rsidRPr="002D46C7">
      <w:t>Europese aanbesteding RWS ‘Voorzitters nadeelcompensatie’ – zaaknummer 31198092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24FDA" w14:textId="77777777" w:rsidR="00150087" w:rsidRDefault="00150087" w:rsidP="0088501B">
      <w:r>
        <w:separator/>
      </w:r>
    </w:p>
  </w:footnote>
  <w:footnote w:type="continuationSeparator" w:id="0">
    <w:p w14:paraId="0E66D7E5" w14:textId="77777777" w:rsidR="00150087" w:rsidRDefault="00150087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D32B8F"/>
    <w:multiLevelType w:val="hybridMultilevel"/>
    <w:tmpl w:val="D334E85A"/>
    <w:lvl w:ilvl="0" w:tplc="0D665582">
      <w:start w:val="14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54C6C"/>
    <w:multiLevelType w:val="multilevel"/>
    <w:tmpl w:val="06962652"/>
    <w:numStyleLink w:val="Lijststijl"/>
  </w:abstractNum>
  <w:abstractNum w:abstractNumId="5" w15:restartNumberingAfterBreak="0">
    <w:nsid w:val="04AF55C7"/>
    <w:multiLevelType w:val="multilevel"/>
    <w:tmpl w:val="06962652"/>
    <w:numStyleLink w:val="Lijststijl"/>
  </w:abstractNum>
  <w:abstractNum w:abstractNumId="6" w15:restartNumberingAfterBreak="0">
    <w:nsid w:val="05C7630F"/>
    <w:multiLevelType w:val="multilevel"/>
    <w:tmpl w:val="54720E1C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63964C2"/>
    <w:multiLevelType w:val="multilevel"/>
    <w:tmpl w:val="06962652"/>
    <w:numStyleLink w:val="Lijststijl"/>
  </w:abstractNum>
  <w:abstractNum w:abstractNumId="8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9483BD7"/>
    <w:multiLevelType w:val="multilevel"/>
    <w:tmpl w:val="06962652"/>
    <w:numStyleLink w:val="Lijststijl"/>
  </w:abstractNum>
  <w:abstractNum w:abstractNumId="10" w15:restartNumberingAfterBreak="0">
    <w:nsid w:val="0A9D5DE4"/>
    <w:multiLevelType w:val="multilevel"/>
    <w:tmpl w:val="06962652"/>
    <w:numStyleLink w:val="Lijststijl"/>
  </w:abstractNum>
  <w:abstractNum w:abstractNumId="11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2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3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4" w15:restartNumberingAfterBreak="0">
    <w:nsid w:val="1895513E"/>
    <w:multiLevelType w:val="multilevel"/>
    <w:tmpl w:val="06962652"/>
    <w:numStyleLink w:val="Lijststijl"/>
  </w:abstractNum>
  <w:abstractNum w:abstractNumId="15" w15:restartNumberingAfterBreak="0">
    <w:nsid w:val="18F65698"/>
    <w:multiLevelType w:val="multilevel"/>
    <w:tmpl w:val="06962652"/>
    <w:numStyleLink w:val="Lijststijl"/>
  </w:abstractNum>
  <w:abstractNum w:abstractNumId="16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F82458"/>
    <w:multiLevelType w:val="multilevel"/>
    <w:tmpl w:val="6A8E5BD4"/>
    <w:numStyleLink w:val="Stijl2"/>
  </w:abstractNum>
  <w:abstractNum w:abstractNumId="18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0" w15:restartNumberingAfterBreak="0">
    <w:nsid w:val="31CB79D8"/>
    <w:multiLevelType w:val="multilevel"/>
    <w:tmpl w:val="06962652"/>
    <w:numStyleLink w:val="Lijststijl"/>
  </w:abstractNum>
  <w:abstractNum w:abstractNumId="21" w15:restartNumberingAfterBreak="0">
    <w:nsid w:val="31E853D2"/>
    <w:multiLevelType w:val="multilevel"/>
    <w:tmpl w:val="06962652"/>
    <w:numStyleLink w:val="Lijststijl"/>
  </w:abstractNum>
  <w:abstractNum w:abstractNumId="22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A6389A"/>
    <w:multiLevelType w:val="multilevel"/>
    <w:tmpl w:val="6A8E5BD4"/>
    <w:numStyleLink w:val="Stijl2"/>
  </w:abstractNum>
  <w:abstractNum w:abstractNumId="24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B631B"/>
    <w:multiLevelType w:val="multilevel"/>
    <w:tmpl w:val="06962652"/>
    <w:numStyleLink w:val="Lijststijl"/>
  </w:abstractNum>
  <w:abstractNum w:abstractNumId="27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9" w15:restartNumberingAfterBreak="0">
    <w:nsid w:val="58F74F15"/>
    <w:multiLevelType w:val="hybridMultilevel"/>
    <w:tmpl w:val="4C90B5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AF5D0D"/>
    <w:multiLevelType w:val="multilevel"/>
    <w:tmpl w:val="06962652"/>
    <w:numStyleLink w:val="Lijststijl"/>
  </w:abstractNum>
  <w:abstractNum w:abstractNumId="31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50C84"/>
    <w:multiLevelType w:val="multilevel"/>
    <w:tmpl w:val="06962652"/>
    <w:numStyleLink w:val="Lijststijl"/>
  </w:abstractNum>
  <w:num w:numId="1">
    <w:abstractNumId w:val="11"/>
  </w:num>
  <w:num w:numId="2">
    <w:abstractNumId w:val="13"/>
  </w:num>
  <w:num w:numId="3">
    <w:abstractNumId w:val="30"/>
  </w:num>
  <w:num w:numId="4">
    <w:abstractNumId w:val="12"/>
  </w:num>
  <w:num w:numId="5">
    <w:abstractNumId w:val="17"/>
  </w:num>
  <w:num w:numId="6">
    <w:abstractNumId w:val="20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7"/>
  </w:num>
  <w:num w:numId="13">
    <w:abstractNumId w:val="31"/>
  </w:num>
  <w:num w:numId="14">
    <w:abstractNumId w:val="4"/>
  </w:num>
  <w:num w:numId="15">
    <w:abstractNumId w:val="18"/>
  </w:num>
  <w:num w:numId="16">
    <w:abstractNumId w:val="24"/>
  </w:num>
  <w:num w:numId="17">
    <w:abstractNumId w:val="10"/>
  </w:num>
  <w:num w:numId="18">
    <w:abstractNumId w:val="21"/>
  </w:num>
  <w:num w:numId="19">
    <w:abstractNumId w:val="32"/>
  </w:num>
  <w:num w:numId="20">
    <w:abstractNumId w:val="14"/>
  </w:num>
  <w:num w:numId="21">
    <w:abstractNumId w:val="23"/>
  </w:num>
  <w:num w:numId="22">
    <w:abstractNumId w:val="26"/>
  </w:num>
  <w:num w:numId="23">
    <w:abstractNumId w:val="19"/>
  </w:num>
  <w:num w:numId="24">
    <w:abstractNumId w:val="28"/>
  </w:num>
  <w:num w:numId="25">
    <w:abstractNumId w:val="27"/>
  </w:num>
  <w:num w:numId="26">
    <w:abstractNumId w:val="8"/>
  </w:num>
  <w:num w:numId="27">
    <w:abstractNumId w:val="16"/>
  </w:num>
  <w:num w:numId="28">
    <w:abstractNumId w:val="22"/>
  </w:num>
  <w:num w:numId="29">
    <w:abstractNumId w:val="5"/>
  </w:num>
  <w:num w:numId="30">
    <w:abstractNumId w:val="15"/>
  </w:num>
  <w:num w:numId="31">
    <w:abstractNumId w:val="25"/>
  </w:num>
  <w:num w:numId="32">
    <w:abstractNumId w:val="29"/>
  </w:num>
  <w:num w:numId="33">
    <w:abstractNumId w:val="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87"/>
    <w:rsid w:val="000145ED"/>
    <w:rsid w:val="00043163"/>
    <w:rsid w:val="00043DEC"/>
    <w:rsid w:val="00056D70"/>
    <w:rsid w:val="000575CD"/>
    <w:rsid w:val="000B3F94"/>
    <w:rsid w:val="000D7FFD"/>
    <w:rsid w:val="000E1C5A"/>
    <w:rsid w:val="000E1F3B"/>
    <w:rsid w:val="00150087"/>
    <w:rsid w:val="00173156"/>
    <w:rsid w:val="00193EA7"/>
    <w:rsid w:val="001D10E4"/>
    <w:rsid w:val="001D6F03"/>
    <w:rsid w:val="00210E32"/>
    <w:rsid w:val="0027275E"/>
    <w:rsid w:val="002A6578"/>
    <w:rsid w:val="002B1092"/>
    <w:rsid w:val="002D46C7"/>
    <w:rsid w:val="002E0FD2"/>
    <w:rsid w:val="002F37DE"/>
    <w:rsid w:val="00332442"/>
    <w:rsid w:val="0038482A"/>
    <w:rsid w:val="0038549E"/>
    <w:rsid w:val="003C38B3"/>
    <w:rsid w:val="003C4BF2"/>
    <w:rsid w:val="003D51FB"/>
    <w:rsid w:val="003E27A5"/>
    <w:rsid w:val="003F5EB0"/>
    <w:rsid w:val="003F6EDB"/>
    <w:rsid w:val="0040142D"/>
    <w:rsid w:val="0040571B"/>
    <w:rsid w:val="00450447"/>
    <w:rsid w:val="004B0EA1"/>
    <w:rsid w:val="004D0073"/>
    <w:rsid w:val="004D6C89"/>
    <w:rsid w:val="004D766D"/>
    <w:rsid w:val="005570F7"/>
    <w:rsid w:val="005A4FBE"/>
    <w:rsid w:val="005D2CF1"/>
    <w:rsid w:val="005E046F"/>
    <w:rsid w:val="006006F5"/>
    <w:rsid w:val="00650A9B"/>
    <w:rsid w:val="006B6390"/>
    <w:rsid w:val="006D2E66"/>
    <w:rsid w:val="006F42D7"/>
    <w:rsid w:val="007435A7"/>
    <w:rsid w:val="007F4AEA"/>
    <w:rsid w:val="0088386A"/>
    <w:rsid w:val="0088501B"/>
    <w:rsid w:val="008A7989"/>
    <w:rsid w:val="008B5DB2"/>
    <w:rsid w:val="008D2753"/>
    <w:rsid w:val="008D4E1F"/>
    <w:rsid w:val="008E3581"/>
    <w:rsid w:val="00905289"/>
    <w:rsid w:val="00953DF6"/>
    <w:rsid w:val="009C5CF5"/>
    <w:rsid w:val="00A134F0"/>
    <w:rsid w:val="00A32591"/>
    <w:rsid w:val="00A77ABF"/>
    <w:rsid w:val="00A863E9"/>
    <w:rsid w:val="00B022C4"/>
    <w:rsid w:val="00B559E9"/>
    <w:rsid w:val="00B6786D"/>
    <w:rsid w:val="00B72222"/>
    <w:rsid w:val="00B80650"/>
    <w:rsid w:val="00BD65D3"/>
    <w:rsid w:val="00C36FAA"/>
    <w:rsid w:val="00C53A70"/>
    <w:rsid w:val="00C71133"/>
    <w:rsid w:val="00CA55CC"/>
    <w:rsid w:val="00CB3317"/>
    <w:rsid w:val="00CD3A2C"/>
    <w:rsid w:val="00DA3555"/>
    <w:rsid w:val="00DF2672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01B3E63"/>
  <w15:chartTrackingRefBased/>
  <w15:docId w15:val="{A694D841-C014-4ABB-954E-59360C91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672"/>
    <w:pPr>
      <w:spacing w:line="276" w:lineRule="auto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Hyperlink">
    <w:name w:val="Hyperlink"/>
    <w:uiPriority w:val="99"/>
    <w:rsid w:val="00DF2672"/>
    <w:rPr>
      <w:rFonts w:cs="Times New Roman"/>
      <w:color w:val="0000FF"/>
      <w:u w:val="single"/>
    </w:rPr>
  </w:style>
  <w:style w:type="paragraph" w:customStyle="1" w:styleId="broodtekst">
    <w:name w:val="broodtekst"/>
    <w:basedOn w:val="Standaard"/>
    <w:link w:val="broodtekstChar3"/>
    <w:rsid w:val="00DF267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rsid w:val="00DF2672"/>
    <w:pPr>
      <w:pageBreakBefore/>
      <w:tabs>
        <w:tab w:val="num" w:pos="360"/>
      </w:tabs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rsid w:val="00DF2672"/>
    <w:pPr>
      <w:tabs>
        <w:tab w:val="num" w:pos="360"/>
      </w:tabs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DF2672"/>
    <w:pPr>
      <w:tabs>
        <w:tab w:val="num" w:pos="360"/>
      </w:tabs>
      <w:spacing w:before="240"/>
    </w:pPr>
    <w:rPr>
      <w:i/>
    </w:rPr>
  </w:style>
  <w:style w:type="character" w:customStyle="1" w:styleId="broodtekstChar3">
    <w:name w:val="broodtekst Char3"/>
    <w:link w:val="broodtekst"/>
    <w:locked/>
    <w:rsid w:val="00DF2672"/>
    <w:rPr>
      <w:rFonts w:ascii="Verdana" w:eastAsia="DejaVu Sans" w:hAnsi="Verdana" w:cs="Times New Roman"/>
      <w:szCs w:val="20"/>
      <w:lang w:eastAsia="nl-NL"/>
    </w:rPr>
  </w:style>
  <w:style w:type="paragraph" w:customStyle="1" w:styleId="Default">
    <w:name w:val="Default"/>
    <w:rsid w:val="00DF2672"/>
    <w:pPr>
      <w:widowControl w:val="0"/>
      <w:autoSpaceDE w:val="0"/>
      <w:autoSpaceDN w:val="0"/>
      <w:adjustRightInd w:val="0"/>
    </w:pPr>
    <w:rPr>
      <w:rFonts w:ascii="Swift" w:eastAsia="Times New Roman" w:hAnsi="Swift" w:cs="Times New Roman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B639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639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B6390"/>
    <w:rPr>
      <w:rFonts w:ascii="Verdana" w:eastAsia="DejaVu Sans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639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B6390"/>
    <w:rPr>
      <w:rFonts w:ascii="Verdana" w:eastAsia="DejaVu Sans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Moesman, Johan (CD)</dc:creator>
  <cp:keywords/>
  <dc:description/>
  <cp:lastModifiedBy>Hees, Frans van (CD)</cp:lastModifiedBy>
  <cp:revision>2</cp:revision>
  <cp:lastPrinted>2024-05-15T13:50:00Z</cp:lastPrinted>
  <dcterms:created xsi:type="dcterms:W3CDTF">2024-05-15T13:51:00Z</dcterms:created>
  <dcterms:modified xsi:type="dcterms:W3CDTF">2024-05-15T13:51:00Z</dcterms:modified>
</cp:coreProperties>
</file>