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DA304" w14:textId="33350727" w:rsidR="001B3B32" w:rsidRPr="00D974DA" w:rsidRDefault="000D3C24" w:rsidP="00B467A6">
      <w:pPr>
        <w:pStyle w:val="BasistekstNaktuinbouw"/>
        <w:rPr>
          <w:b/>
          <w:bCs/>
          <w:sz w:val="22"/>
          <w:szCs w:val="22"/>
        </w:rPr>
      </w:pPr>
      <w:r w:rsidRPr="00D974DA">
        <w:rPr>
          <w:b/>
          <w:bCs/>
          <w:sz w:val="22"/>
          <w:szCs w:val="22"/>
        </w:rPr>
        <w:t>Bijlage E – Standaardformulier Referenties</w:t>
      </w:r>
    </w:p>
    <w:p w14:paraId="38BF6BDD" w14:textId="77777777" w:rsidR="000D3C24" w:rsidRDefault="000D3C24" w:rsidP="00B467A6">
      <w:pPr>
        <w:pStyle w:val="BasistekstNaktuinbouw"/>
        <w:rPr>
          <w:b/>
          <w:bCs/>
        </w:rPr>
      </w:pPr>
    </w:p>
    <w:p w14:paraId="00FBCE07" w14:textId="77777777" w:rsidR="000D3C24" w:rsidRDefault="000D3C24" w:rsidP="00B467A6">
      <w:pPr>
        <w:pStyle w:val="BasistekstNaktuinbouw"/>
      </w:pPr>
    </w:p>
    <w:p w14:paraId="4076CAFB" w14:textId="77777777" w:rsidR="00A000B8" w:rsidRDefault="00A000B8" w:rsidP="000D3C24">
      <w:pPr>
        <w:pStyle w:val="BasistekstNaktuinbouw"/>
        <w:tabs>
          <w:tab w:val="left" w:pos="2268"/>
          <w:tab w:val="right" w:pos="6804"/>
        </w:tabs>
      </w:pPr>
    </w:p>
    <w:p w14:paraId="7F87D774" w14:textId="77777777" w:rsidR="00A000B8" w:rsidRDefault="00A000B8" w:rsidP="000D3C24">
      <w:pPr>
        <w:pStyle w:val="BasistekstNaktuinbouw"/>
        <w:tabs>
          <w:tab w:val="left" w:pos="2268"/>
          <w:tab w:val="right" w:pos="6804"/>
        </w:tabs>
      </w:pPr>
    </w:p>
    <w:p w14:paraId="588ACD29" w14:textId="2855D2E1" w:rsidR="000D3C24" w:rsidRPr="000D3C24" w:rsidRDefault="000D3C24" w:rsidP="000D3C24">
      <w:pPr>
        <w:pStyle w:val="BasistekstNaktuinbouw"/>
        <w:tabs>
          <w:tab w:val="left" w:pos="2268"/>
          <w:tab w:val="right" w:pos="6804"/>
        </w:tabs>
        <w:rPr>
          <w:u w:val="single"/>
        </w:rPr>
      </w:pPr>
      <w:r>
        <w:t>Naam onderneming</w:t>
      </w:r>
      <w:r>
        <w:tab/>
        <w:t xml:space="preserve">: </w:t>
      </w:r>
      <w:r>
        <w:rPr>
          <w:u w:val="single"/>
        </w:rPr>
        <w:tab/>
      </w:r>
    </w:p>
    <w:p w14:paraId="1F4E678C" w14:textId="77777777" w:rsidR="000D3C24" w:rsidRDefault="000D3C24" w:rsidP="00B467A6">
      <w:pPr>
        <w:pStyle w:val="BasistekstNaktuinbouw"/>
      </w:pPr>
    </w:p>
    <w:p w14:paraId="780B5322" w14:textId="77777777" w:rsidR="000D3C24" w:rsidRDefault="000D3C24" w:rsidP="000D3C24">
      <w:pPr>
        <w:pStyle w:val="BasistekstNaktuinbouw"/>
      </w:pPr>
    </w:p>
    <w:p w14:paraId="2A927AC8" w14:textId="0626B716" w:rsidR="000D3C24" w:rsidRDefault="000D3C24" w:rsidP="000D3C24">
      <w:pPr>
        <w:pStyle w:val="BasistekstNaktuinbouw"/>
      </w:pPr>
      <w:r>
        <w:t>U beschikt over onderstaande kerncompetentie en kan de ervaring hiermee aantonen door het overleggen van referentieopdracht(en). Het is belangrijk dat uit uw referenties blijkt dat u de vereiste capaciteit, kennis en ervaring heeft met:</w:t>
      </w:r>
    </w:p>
    <w:p w14:paraId="73D8DA77" w14:textId="77777777" w:rsidR="000D3C24" w:rsidRDefault="000D3C24" w:rsidP="000D3C24">
      <w:pPr>
        <w:pStyle w:val="BasistekstNaktuinbouw"/>
      </w:pPr>
    </w:p>
    <w:p w14:paraId="48A25FBC" w14:textId="77777777" w:rsidR="000D3C24" w:rsidRDefault="000D3C24" w:rsidP="000D3C24">
      <w:pPr>
        <w:pStyle w:val="BasistekstNaktuinbouw"/>
        <w:numPr>
          <w:ilvl w:val="0"/>
          <w:numId w:val="48"/>
        </w:numPr>
      </w:pPr>
      <w:r>
        <w:t>Ervaring met het controleren van een zelfstandig bestuursorgaan (</w:t>
      </w:r>
      <w:proofErr w:type="spellStart"/>
      <w:r>
        <w:t>zbo</w:t>
      </w:r>
      <w:proofErr w:type="spellEnd"/>
      <w:r>
        <w:t>) met een omvang van minimaal 50 FTE.</w:t>
      </w:r>
    </w:p>
    <w:p w14:paraId="72F227E5" w14:textId="77777777" w:rsidR="000D3C24" w:rsidRDefault="000D3C24" w:rsidP="000D3C24">
      <w:pPr>
        <w:pStyle w:val="BasistekstNaktuinbouw"/>
      </w:pPr>
    </w:p>
    <w:p w14:paraId="20FC25B5" w14:textId="6676CC1A" w:rsidR="0023517D" w:rsidRDefault="0023517D" w:rsidP="000D3C24">
      <w:pPr>
        <w:pStyle w:val="BasistekstNaktuinbouw"/>
      </w:pPr>
      <w:r>
        <w:t>De e</w:t>
      </w:r>
      <w:r w:rsidR="000E65E3">
        <w:t xml:space="preserve">inddatum mag niet ouder zijn dan drie jaar gerekend vanaf de sluiting van de inschrijvingstermijn van deze aanbesteding. </w:t>
      </w:r>
    </w:p>
    <w:p w14:paraId="728F6BE4" w14:textId="77777777" w:rsidR="00A000B8" w:rsidRDefault="00A000B8" w:rsidP="000D3C24">
      <w:pPr>
        <w:pStyle w:val="BasistekstNaktuinbouw"/>
      </w:pPr>
    </w:p>
    <w:p w14:paraId="2157DF34" w14:textId="77777777" w:rsidR="000D3C24" w:rsidRPr="00D536D5" w:rsidRDefault="000D3C24" w:rsidP="000D3C24">
      <w:pPr>
        <w:pStyle w:val="BasistekstNaktuinbouw"/>
      </w:pPr>
    </w:p>
    <w:tbl>
      <w:tblPr>
        <w:tblStyle w:val="Tabelrasterlicht"/>
        <w:tblW w:w="0" w:type="auto"/>
        <w:tblLook w:val="04A0" w:firstRow="1" w:lastRow="0" w:firstColumn="1" w:lastColumn="0" w:noHBand="0" w:noVBand="1"/>
      </w:tblPr>
      <w:tblGrid>
        <w:gridCol w:w="2336"/>
        <w:gridCol w:w="2336"/>
        <w:gridCol w:w="2336"/>
        <w:gridCol w:w="2336"/>
      </w:tblGrid>
      <w:tr w:rsidR="00723F83" w14:paraId="04586C69" w14:textId="77777777" w:rsidTr="00281D60">
        <w:tc>
          <w:tcPr>
            <w:tcW w:w="2336" w:type="dxa"/>
            <w:shd w:val="clear" w:color="auto" w:fill="CAB600" w:themeFill="text2"/>
          </w:tcPr>
          <w:p w14:paraId="7BC3721D" w14:textId="346EBFD7" w:rsidR="00723F83" w:rsidRDefault="00281D60" w:rsidP="00281D60">
            <w:pPr>
              <w:pStyle w:val="BasistekstNaktuinbouw"/>
            </w:pPr>
            <w:r>
              <w:t>Naam referentie opdracht</w:t>
            </w:r>
          </w:p>
        </w:tc>
        <w:tc>
          <w:tcPr>
            <w:tcW w:w="2336" w:type="dxa"/>
            <w:shd w:val="clear" w:color="auto" w:fill="CAB600" w:themeFill="text2"/>
          </w:tcPr>
          <w:p w14:paraId="13FDBB06" w14:textId="611608A4" w:rsidR="00723F83" w:rsidRDefault="00281D60" w:rsidP="00281D60">
            <w:pPr>
              <w:pStyle w:val="BasistekstNaktuinbouw"/>
            </w:pPr>
            <w:r>
              <w:t>Naam contactpersoon</w:t>
            </w:r>
          </w:p>
        </w:tc>
        <w:tc>
          <w:tcPr>
            <w:tcW w:w="2336" w:type="dxa"/>
            <w:shd w:val="clear" w:color="auto" w:fill="CAB600" w:themeFill="text2"/>
          </w:tcPr>
          <w:p w14:paraId="07FC8BA8" w14:textId="4E944F47" w:rsidR="00723F83" w:rsidRDefault="00281D60" w:rsidP="00281D60">
            <w:pPr>
              <w:pStyle w:val="BasistekstNaktuinbouw"/>
            </w:pPr>
            <w:r>
              <w:t>Telefoonnummer</w:t>
            </w:r>
          </w:p>
        </w:tc>
        <w:tc>
          <w:tcPr>
            <w:tcW w:w="2336" w:type="dxa"/>
            <w:shd w:val="clear" w:color="auto" w:fill="CAB600" w:themeFill="text2"/>
          </w:tcPr>
          <w:p w14:paraId="7E866187" w14:textId="1B311D35" w:rsidR="00723F83" w:rsidRDefault="00281D60" w:rsidP="00281D60">
            <w:pPr>
              <w:pStyle w:val="BasistekstNaktuinbouw"/>
            </w:pPr>
            <w:r>
              <w:t>Korte omschrijving</w:t>
            </w:r>
          </w:p>
        </w:tc>
      </w:tr>
      <w:tr w:rsidR="00723F83" w14:paraId="6CE9F76C" w14:textId="77777777" w:rsidTr="00281D60">
        <w:tc>
          <w:tcPr>
            <w:tcW w:w="2336" w:type="dxa"/>
          </w:tcPr>
          <w:p w14:paraId="4F43AF11" w14:textId="77777777" w:rsidR="00723F83" w:rsidRDefault="00723F83" w:rsidP="000D3C24">
            <w:pPr>
              <w:pStyle w:val="BasistekstNaktuinbouw"/>
            </w:pPr>
          </w:p>
        </w:tc>
        <w:tc>
          <w:tcPr>
            <w:tcW w:w="2336" w:type="dxa"/>
          </w:tcPr>
          <w:p w14:paraId="729FFE7B" w14:textId="77777777" w:rsidR="00723F83" w:rsidRDefault="00723F83" w:rsidP="000D3C24">
            <w:pPr>
              <w:pStyle w:val="BasistekstNaktuinbouw"/>
            </w:pPr>
          </w:p>
        </w:tc>
        <w:tc>
          <w:tcPr>
            <w:tcW w:w="2336" w:type="dxa"/>
          </w:tcPr>
          <w:p w14:paraId="7EF2B6AE" w14:textId="77777777" w:rsidR="00723F83" w:rsidRDefault="00723F83" w:rsidP="000D3C24">
            <w:pPr>
              <w:pStyle w:val="BasistekstNaktuinbouw"/>
            </w:pPr>
          </w:p>
        </w:tc>
        <w:tc>
          <w:tcPr>
            <w:tcW w:w="2336" w:type="dxa"/>
          </w:tcPr>
          <w:p w14:paraId="4057371C" w14:textId="77777777" w:rsidR="00723F83" w:rsidRDefault="00723F83" w:rsidP="000D3C24">
            <w:pPr>
              <w:pStyle w:val="BasistekstNaktuinbouw"/>
            </w:pPr>
          </w:p>
        </w:tc>
      </w:tr>
      <w:tr w:rsidR="00723F83" w14:paraId="49B6EAA6" w14:textId="77777777" w:rsidTr="00281D60">
        <w:tc>
          <w:tcPr>
            <w:tcW w:w="2336" w:type="dxa"/>
          </w:tcPr>
          <w:p w14:paraId="66C5EAA9" w14:textId="77777777" w:rsidR="00723F83" w:rsidRDefault="00723F83" w:rsidP="000D3C24">
            <w:pPr>
              <w:pStyle w:val="BasistekstNaktuinbouw"/>
            </w:pPr>
          </w:p>
        </w:tc>
        <w:tc>
          <w:tcPr>
            <w:tcW w:w="2336" w:type="dxa"/>
          </w:tcPr>
          <w:p w14:paraId="51C83C1F" w14:textId="77777777" w:rsidR="00723F83" w:rsidRDefault="00723F83" w:rsidP="000D3C24">
            <w:pPr>
              <w:pStyle w:val="BasistekstNaktuinbouw"/>
            </w:pPr>
          </w:p>
        </w:tc>
        <w:tc>
          <w:tcPr>
            <w:tcW w:w="2336" w:type="dxa"/>
          </w:tcPr>
          <w:p w14:paraId="09B74C3A" w14:textId="77777777" w:rsidR="00723F83" w:rsidRDefault="00723F83" w:rsidP="000D3C24">
            <w:pPr>
              <w:pStyle w:val="BasistekstNaktuinbouw"/>
            </w:pPr>
          </w:p>
        </w:tc>
        <w:tc>
          <w:tcPr>
            <w:tcW w:w="2336" w:type="dxa"/>
          </w:tcPr>
          <w:p w14:paraId="57F4142D" w14:textId="77777777" w:rsidR="00723F83" w:rsidRDefault="00723F83" w:rsidP="000D3C24">
            <w:pPr>
              <w:pStyle w:val="BasistekstNaktuinbouw"/>
            </w:pPr>
          </w:p>
        </w:tc>
      </w:tr>
      <w:tr w:rsidR="00723F83" w14:paraId="53117E62" w14:textId="77777777" w:rsidTr="00281D60">
        <w:tc>
          <w:tcPr>
            <w:tcW w:w="2336" w:type="dxa"/>
          </w:tcPr>
          <w:p w14:paraId="0954B627" w14:textId="77777777" w:rsidR="00723F83" w:rsidRDefault="00723F83" w:rsidP="000D3C24">
            <w:pPr>
              <w:pStyle w:val="BasistekstNaktuinbouw"/>
            </w:pPr>
          </w:p>
        </w:tc>
        <w:tc>
          <w:tcPr>
            <w:tcW w:w="2336" w:type="dxa"/>
          </w:tcPr>
          <w:p w14:paraId="11DCB376" w14:textId="77777777" w:rsidR="00723F83" w:rsidRDefault="00723F83" w:rsidP="000D3C24">
            <w:pPr>
              <w:pStyle w:val="BasistekstNaktuinbouw"/>
            </w:pPr>
          </w:p>
        </w:tc>
        <w:tc>
          <w:tcPr>
            <w:tcW w:w="2336" w:type="dxa"/>
          </w:tcPr>
          <w:p w14:paraId="5ADD7FAC" w14:textId="77777777" w:rsidR="00723F83" w:rsidRDefault="00723F83" w:rsidP="000D3C24">
            <w:pPr>
              <w:pStyle w:val="BasistekstNaktuinbouw"/>
            </w:pPr>
          </w:p>
        </w:tc>
        <w:tc>
          <w:tcPr>
            <w:tcW w:w="2336" w:type="dxa"/>
          </w:tcPr>
          <w:p w14:paraId="7E77C019" w14:textId="77777777" w:rsidR="00723F83" w:rsidRDefault="00723F83" w:rsidP="000D3C24">
            <w:pPr>
              <w:pStyle w:val="BasistekstNaktuinbouw"/>
            </w:pPr>
          </w:p>
        </w:tc>
      </w:tr>
      <w:tr w:rsidR="00723F83" w14:paraId="4C7C1C14" w14:textId="77777777" w:rsidTr="00281D60">
        <w:tc>
          <w:tcPr>
            <w:tcW w:w="2336" w:type="dxa"/>
          </w:tcPr>
          <w:p w14:paraId="612A66D1" w14:textId="77777777" w:rsidR="00723F83" w:rsidRDefault="00723F83" w:rsidP="000D3C24">
            <w:pPr>
              <w:pStyle w:val="BasistekstNaktuinbouw"/>
            </w:pPr>
          </w:p>
        </w:tc>
        <w:tc>
          <w:tcPr>
            <w:tcW w:w="2336" w:type="dxa"/>
          </w:tcPr>
          <w:p w14:paraId="32B74B60" w14:textId="77777777" w:rsidR="00723F83" w:rsidRDefault="00723F83" w:rsidP="000D3C24">
            <w:pPr>
              <w:pStyle w:val="BasistekstNaktuinbouw"/>
            </w:pPr>
          </w:p>
        </w:tc>
        <w:tc>
          <w:tcPr>
            <w:tcW w:w="2336" w:type="dxa"/>
          </w:tcPr>
          <w:p w14:paraId="3CD3677C" w14:textId="77777777" w:rsidR="00723F83" w:rsidRDefault="00723F83" w:rsidP="000D3C24">
            <w:pPr>
              <w:pStyle w:val="BasistekstNaktuinbouw"/>
            </w:pPr>
          </w:p>
        </w:tc>
        <w:tc>
          <w:tcPr>
            <w:tcW w:w="2336" w:type="dxa"/>
          </w:tcPr>
          <w:p w14:paraId="1535D013" w14:textId="77777777" w:rsidR="00723F83" w:rsidRDefault="00723F83" w:rsidP="000D3C24">
            <w:pPr>
              <w:pStyle w:val="BasistekstNaktuinbouw"/>
            </w:pPr>
          </w:p>
        </w:tc>
      </w:tr>
      <w:tr w:rsidR="00723F83" w14:paraId="1A6E6B2F" w14:textId="77777777" w:rsidTr="00281D60">
        <w:tc>
          <w:tcPr>
            <w:tcW w:w="2336" w:type="dxa"/>
          </w:tcPr>
          <w:p w14:paraId="504E076D" w14:textId="77777777" w:rsidR="00723F83" w:rsidRDefault="00723F83" w:rsidP="000D3C24">
            <w:pPr>
              <w:pStyle w:val="BasistekstNaktuinbouw"/>
            </w:pPr>
          </w:p>
        </w:tc>
        <w:tc>
          <w:tcPr>
            <w:tcW w:w="2336" w:type="dxa"/>
          </w:tcPr>
          <w:p w14:paraId="5C7FCA78" w14:textId="77777777" w:rsidR="00723F83" w:rsidRDefault="00723F83" w:rsidP="000D3C24">
            <w:pPr>
              <w:pStyle w:val="BasistekstNaktuinbouw"/>
            </w:pPr>
          </w:p>
        </w:tc>
        <w:tc>
          <w:tcPr>
            <w:tcW w:w="2336" w:type="dxa"/>
          </w:tcPr>
          <w:p w14:paraId="2D8750AF" w14:textId="77777777" w:rsidR="00723F83" w:rsidRDefault="00723F83" w:rsidP="000D3C24">
            <w:pPr>
              <w:pStyle w:val="BasistekstNaktuinbouw"/>
            </w:pPr>
          </w:p>
        </w:tc>
        <w:tc>
          <w:tcPr>
            <w:tcW w:w="2336" w:type="dxa"/>
          </w:tcPr>
          <w:p w14:paraId="3B2F236A" w14:textId="77777777" w:rsidR="00723F83" w:rsidRDefault="00723F83" w:rsidP="000D3C24">
            <w:pPr>
              <w:pStyle w:val="BasistekstNaktuinbouw"/>
            </w:pPr>
          </w:p>
        </w:tc>
      </w:tr>
    </w:tbl>
    <w:p w14:paraId="6B3E95B2" w14:textId="77777777" w:rsidR="000D3C24" w:rsidRDefault="000D3C24" w:rsidP="000D3C24">
      <w:pPr>
        <w:pStyle w:val="BasistekstNaktuinbouw"/>
      </w:pPr>
    </w:p>
    <w:p w14:paraId="5C9C2E86" w14:textId="5C9DD375" w:rsidR="00A000B8" w:rsidRDefault="00A000B8" w:rsidP="000D3C24">
      <w:pPr>
        <w:pStyle w:val="BasistekstNaktuinbouw"/>
      </w:pPr>
    </w:p>
    <w:p w14:paraId="4F6EA99A" w14:textId="77777777" w:rsidR="00A000B8" w:rsidRPr="00D536D5" w:rsidRDefault="00A000B8" w:rsidP="000D3C24">
      <w:pPr>
        <w:pStyle w:val="BasistekstNaktuinbouw"/>
      </w:pPr>
    </w:p>
    <w:p w14:paraId="6CA00DB6" w14:textId="3B7E7C9F" w:rsidR="000D3C24" w:rsidRPr="00A000B8" w:rsidRDefault="00A000B8" w:rsidP="000D3C24">
      <w:pPr>
        <w:pStyle w:val="BasistekstNaktuinbouw"/>
        <w:rPr>
          <w:b/>
          <w:bCs/>
          <w:color w:val="A14115" w:themeColor="background2"/>
        </w:rPr>
      </w:pPr>
      <w:r w:rsidRPr="00A000B8">
        <w:rPr>
          <w:b/>
          <w:bCs/>
          <w:color w:val="A14115" w:themeColor="background2"/>
        </w:rPr>
        <w:t>Gegevens inschrijver:</w:t>
      </w:r>
    </w:p>
    <w:tbl>
      <w:tblPr>
        <w:tblStyle w:val="Tabelrasterlicht"/>
        <w:tblW w:w="0" w:type="auto"/>
        <w:tblLook w:val="04A0" w:firstRow="1" w:lastRow="0" w:firstColumn="1" w:lastColumn="0" w:noHBand="0" w:noVBand="1"/>
      </w:tblPr>
      <w:tblGrid>
        <w:gridCol w:w="2405"/>
        <w:gridCol w:w="6939"/>
      </w:tblGrid>
      <w:tr w:rsidR="00244155" w14:paraId="1BF9265B" w14:textId="77777777" w:rsidTr="00244155">
        <w:tc>
          <w:tcPr>
            <w:tcW w:w="2405" w:type="dxa"/>
          </w:tcPr>
          <w:p w14:paraId="3B732063" w14:textId="0321AEFD" w:rsidR="00244155" w:rsidRDefault="00244155" w:rsidP="000D3C24">
            <w:pPr>
              <w:pStyle w:val="BasistekstNaktuinbouw"/>
            </w:pPr>
            <w:r>
              <w:t>Inschrijver:</w:t>
            </w:r>
          </w:p>
        </w:tc>
        <w:tc>
          <w:tcPr>
            <w:tcW w:w="6939" w:type="dxa"/>
          </w:tcPr>
          <w:p w14:paraId="4AAE4E28" w14:textId="77777777" w:rsidR="00A000B8" w:rsidRDefault="00A000B8" w:rsidP="000D3C24">
            <w:pPr>
              <w:pStyle w:val="BasistekstNaktuinbouw"/>
            </w:pPr>
          </w:p>
        </w:tc>
      </w:tr>
      <w:tr w:rsidR="00244155" w14:paraId="59ACD5C2" w14:textId="77777777" w:rsidTr="00244155">
        <w:tc>
          <w:tcPr>
            <w:tcW w:w="2405" w:type="dxa"/>
          </w:tcPr>
          <w:p w14:paraId="40413206" w14:textId="3E42C812" w:rsidR="00244155" w:rsidRDefault="00244155" w:rsidP="000D3C24">
            <w:pPr>
              <w:pStyle w:val="BasistekstNaktuinbouw"/>
            </w:pPr>
            <w:r>
              <w:t>Naam:</w:t>
            </w:r>
          </w:p>
        </w:tc>
        <w:tc>
          <w:tcPr>
            <w:tcW w:w="6939" w:type="dxa"/>
          </w:tcPr>
          <w:p w14:paraId="2028D62A" w14:textId="77777777" w:rsidR="00A000B8" w:rsidRDefault="00A000B8" w:rsidP="000D3C24">
            <w:pPr>
              <w:pStyle w:val="BasistekstNaktuinbouw"/>
            </w:pPr>
          </w:p>
        </w:tc>
      </w:tr>
      <w:tr w:rsidR="00244155" w14:paraId="36846EFF" w14:textId="77777777" w:rsidTr="00244155">
        <w:tc>
          <w:tcPr>
            <w:tcW w:w="2405" w:type="dxa"/>
          </w:tcPr>
          <w:p w14:paraId="56915EC6" w14:textId="2302422B" w:rsidR="00244155" w:rsidRDefault="00244155" w:rsidP="000D3C24">
            <w:pPr>
              <w:pStyle w:val="BasistekstNaktuinbouw"/>
            </w:pPr>
            <w:r>
              <w:t>Functie:</w:t>
            </w:r>
          </w:p>
        </w:tc>
        <w:tc>
          <w:tcPr>
            <w:tcW w:w="6939" w:type="dxa"/>
          </w:tcPr>
          <w:p w14:paraId="21EDAFF8" w14:textId="77777777" w:rsidR="00A000B8" w:rsidRDefault="00A000B8" w:rsidP="000D3C24">
            <w:pPr>
              <w:pStyle w:val="BasistekstNaktuinbouw"/>
            </w:pPr>
          </w:p>
        </w:tc>
      </w:tr>
      <w:tr w:rsidR="00244155" w14:paraId="39C8EA32" w14:textId="77777777" w:rsidTr="00244155">
        <w:tc>
          <w:tcPr>
            <w:tcW w:w="2405" w:type="dxa"/>
          </w:tcPr>
          <w:p w14:paraId="11A3056E" w14:textId="28B13E1E" w:rsidR="00244155" w:rsidRDefault="00244155" w:rsidP="000D3C24">
            <w:pPr>
              <w:pStyle w:val="BasistekstNaktuinbouw"/>
            </w:pPr>
            <w:r>
              <w:t>Plaats:</w:t>
            </w:r>
          </w:p>
        </w:tc>
        <w:tc>
          <w:tcPr>
            <w:tcW w:w="6939" w:type="dxa"/>
          </w:tcPr>
          <w:p w14:paraId="361409CE" w14:textId="77777777" w:rsidR="00244155" w:rsidRDefault="00244155" w:rsidP="000D3C24">
            <w:pPr>
              <w:pStyle w:val="BasistekstNaktuinbouw"/>
            </w:pPr>
          </w:p>
        </w:tc>
      </w:tr>
      <w:tr w:rsidR="00244155" w14:paraId="555EE355" w14:textId="77777777" w:rsidTr="00244155">
        <w:tc>
          <w:tcPr>
            <w:tcW w:w="2405" w:type="dxa"/>
          </w:tcPr>
          <w:p w14:paraId="6BCD4924" w14:textId="32A8DE37" w:rsidR="00244155" w:rsidRDefault="00244155" w:rsidP="000D3C24">
            <w:pPr>
              <w:pStyle w:val="BasistekstNaktuinbouw"/>
            </w:pPr>
            <w:r>
              <w:t>Datum:</w:t>
            </w:r>
          </w:p>
        </w:tc>
        <w:tc>
          <w:tcPr>
            <w:tcW w:w="6939" w:type="dxa"/>
          </w:tcPr>
          <w:p w14:paraId="3D7BE722" w14:textId="77777777" w:rsidR="00244155" w:rsidRDefault="00244155" w:rsidP="000D3C24">
            <w:pPr>
              <w:pStyle w:val="BasistekstNaktuinbouw"/>
            </w:pPr>
          </w:p>
        </w:tc>
      </w:tr>
      <w:tr w:rsidR="00244155" w14:paraId="47AA862F" w14:textId="77777777" w:rsidTr="00244155">
        <w:tc>
          <w:tcPr>
            <w:tcW w:w="2405" w:type="dxa"/>
          </w:tcPr>
          <w:p w14:paraId="344427DE" w14:textId="1361AB3E" w:rsidR="00244155" w:rsidRDefault="00244155" w:rsidP="000D3C24">
            <w:pPr>
              <w:pStyle w:val="BasistekstNaktuinbouw"/>
            </w:pPr>
            <w:r>
              <w:t>Handtekening:</w:t>
            </w:r>
          </w:p>
        </w:tc>
        <w:tc>
          <w:tcPr>
            <w:tcW w:w="6939" w:type="dxa"/>
          </w:tcPr>
          <w:p w14:paraId="35BA5062" w14:textId="77777777" w:rsidR="00244155" w:rsidRDefault="00244155" w:rsidP="000D3C24">
            <w:pPr>
              <w:pStyle w:val="BasistekstNaktuinbouw"/>
            </w:pPr>
          </w:p>
        </w:tc>
      </w:tr>
    </w:tbl>
    <w:p w14:paraId="16608609" w14:textId="77777777" w:rsidR="00B612C0" w:rsidRDefault="00B612C0" w:rsidP="000D3C24">
      <w:pPr>
        <w:pStyle w:val="BasistekstNaktuinbouw"/>
      </w:pPr>
    </w:p>
    <w:p w14:paraId="52D74DAA" w14:textId="77777777" w:rsidR="00B612C0" w:rsidRDefault="00B612C0" w:rsidP="000D3C24">
      <w:pPr>
        <w:pStyle w:val="BasistekstNaktuinbouw"/>
      </w:pPr>
    </w:p>
    <w:p w14:paraId="191B68B5" w14:textId="77777777" w:rsidR="00B612C0" w:rsidRPr="00D536D5" w:rsidRDefault="00B612C0" w:rsidP="000D3C24">
      <w:pPr>
        <w:pStyle w:val="BasistekstNaktuinbouw"/>
      </w:pPr>
    </w:p>
    <w:p w14:paraId="7CFD921D" w14:textId="60D89403" w:rsidR="00D536D5" w:rsidRDefault="00D536D5" w:rsidP="000D3C24">
      <w:pPr>
        <w:pStyle w:val="BasistekstNaktuinbouw"/>
      </w:pPr>
      <w:r w:rsidRPr="00480FDB">
        <w:rPr>
          <w:b/>
          <w:bCs/>
          <w:color w:val="A14115" w:themeColor="background2"/>
        </w:rPr>
        <w:t>Wijze van invullen:</w:t>
      </w:r>
    </w:p>
    <w:p w14:paraId="489BA784" w14:textId="337F0316" w:rsidR="00D536D5" w:rsidRDefault="00D536D5" w:rsidP="000D3C24">
      <w:pPr>
        <w:pStyle w:val="BasistekstNaktuinbouw"/>
      </w:pPr>
      <w:r>
        <w:t>De onderneming (inschrijver) dient voor de</w:t>
      </w:r>
      <w:r w:rsidR="008E509B">
        <w:t xml:space="preserve"> </w:t>
      </w:r>
      <w:r>
        <w:t>opgegeven re</w:t>
      </w:r>
      <w:r w:rsidR="008E509B">
        <w:t xml:space="preserve">ferenties alle gevraagde onderdelen in te vullen. Aanbestedende dienst heeft het recht om de referenties na te trekken bij betreffende opdrachtgever. Bij gunning kan de aanbestedende dienst van de opgegeven referenties een tevredenheidsverklaring opvragen. </w:t>
      </w:r>
    </w:p>
    <w:p w14:paraId="51357F8F" w14:textId="77777777" w:rsidR="00D536D5" w:rsidRPr="00D536D5" w:rsidRDefault="00D536D5" w:rsidP="000D3C24">
      <w:pPr>
        <w:pStyle w:val="BasistekstNaktuinbouw"/>
      </w:pPr>
    </w:p>
    <w:p w14:paraId="48CBE6FF" w14:textId="5B3E919C" w:rsidR="000D3C24" w:rsidRPr="00D536D5" w:rsidRDefault="000D3C24" w:rsidP="000D3C24">
      <w:pPr>
        <w:pStyle w:val="BasistekstNaktuinbouw"/>
      </w:pPr>
    </w:p>
    <w:sectPr w:rsidR="000D3C24" w:rsidRPr="00D536D5" w:rsidSect="000D3C24">
      <w:headerReference w:type="default" r:id="rId11"/>
      <w:footerReference w:type="default" r:id="rId12"/>
      <w:pgSz w:w="11906" w:h="16838" w:code="9"/>
      <w:pgMar w:top="1418" w:right="1134" w:bottom="1247"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01E11" w14:textId="77777777" w:rsidR="000D3C24" w:rsidRPr="00B467A6" w:rsidRDefault="000D3C24" w:rsidP="00B467A6">
      <w:pPr>
        <w:pStyle w:val="Voettekst"/>
      </w:pPr>
    </w:p>
  </w:endnote>
  <w:endnote w:type="continuationSeparator" w:id="0">
    <w:p w14:paraId="75FA01F3" w14:textId="77777777" w:rsidR="000D3C24" w:rsidRPr="00B467A6" w:rsidRDefault="000D3C24" w:rsidP="00B467A6">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DBE2" w14:textId="7931F022" w:rsidR="00B612C0" w:rsidRPr="00B612C0" w:rsidRDefault="00B612C0" w:rsidP="00B612C0">
    <w:pPr>
      <w:pStyle w:val="Voettekst"/>
      <w:tabs>
        <w:tab w:val="center" w:pos="4678"/>
        <w:tab w:val="right" w:pos="9354"/>
      </w:tabs>
      <w:jc w:val="center"/>
      <w:rPr>
        <w:sz w:val="16"/>
        <w:szCs w:val="16"/>
      </w:rPr>
    </w:pPr>
    <w:r w:rsidRPr="00B612C0">
      <w:rPr>
        <w:sz w:val="16"/>
        <w:szCs w:val="16"/>
      </w:rPr>
      <w:tab/>
    </w:r>
    <w:r w:rsidRPr="00B612C0">
      <w:rPr>
        <w:sz w:val="16"/>
        <w:szCs w:val="16"/>
      </w:rPr>
      <w:fldChar w:fldCharType="begin"/>
    </w:r>
    <w:r w:rsidRPr="00B612C0">
      <w:rPr>
        <w:rFonts w:cs="Times New Roman"/>
        <w:sz w:val="16"/>
        <w:szCs w:val="16"/>
      </w:rPr>
      <w:instrText xml:space="preserve"> FILENAME \* MERGEFORMAT </w:instrText>
    </w:r>
    <w:r w:rsidRPr="00B612C0">
      <w:rPr>
        <w:sz w:val="16"/>
        <w:szCs w:val="16"/>
      </w:rPr>
      <w:fldChar w:fldCharType="separate"/>
    </w:r>
    <w:r w:rsidRPr="00B612C0">
      <w:rPr>
        <w:rFonts w:cs="Times New Roman"/>
        <w:noProof/>
        <w:sz w:val="16"/>
        <w:szCs w:val="16"/>
      </w:rPr>
      <w:t>Bijlage E – Standaardformulier Referenties</w:t>
    </w:r>
    <w:r w:rsidRPr="00B612C0">
      <w:rPr>
        <w:sz w:val="16"/>
        <w:szCs w:val="16"/>
      </w:rPr>
      <w:fldChar w:fldCharType="end"/>
    </w:r>
    <w:r w:rsidRPr="00B612C0">
      <w:rPr>
        <w:sz w:val="16"/>
        <w:szCs w:val="16"/>
      </w:rPr>
      <w:tab/>
    </w:r>
    <w:sdt>
      <w:sdtPr>
        <w:rPr>
          <w:sz w:val="16"/>
          <w:szCs w:val="16"/>
        </w:rPr>
        <w:id w:val="452140861"/>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sidRPr="00B612C0">
              <w:rPr>
                <w:sz w:val="16"/>
                <w:szCs w:val="16"/>
              </w:rPr>
              <w:t xml:space="preserve">Pagina </w:t>
            </w:r>
            <w:r w:rsidRPr="00B612C0">
              <w:rPr>
                <w:sz w:val="16"/>
                <w:szCs w:val="16"/>
              </w:rPr>
              <w:fldChar w:fldCharType="begin"/>
            </w:r>
            <w:r w:rsidRPr="00B612C0">
              <w:rPr>
                <w:sz w:val="16"/>
                <w:szCs w:val="16"/>
              </w:rPr>
              <w:instrText>PAGE</w:instrText>
            </w:r>
            <w:r w:rsidRPr="00B612C0">
              <w:rPr>
                <w:sz w:val="16"/>
                <w:szCs w:val="16"/>
              </w:rPr>
              <w:fldChar w:fldCharType="separate"/>
            </w:r>
            <w:r w:rsidRPr="00B612C0">
              <w:rPr>
                <w:sz w:val="16"/>
                <w:szCs w:val="16"/>
              </w:rPr>
              <w:t>2</w:t>
            </w:r>
            <w:r w:rsidRPr="00B612C0">
              <w:rPr>
                <w:sz w:val="16"/>
                <w:szCs w:val="16"/>
              </w:rPr>
              <w:fldChar w:fldCharType="end"/>
            </w:r>
            <w:r w:rsidRPr="00B612C0">
              <w:rPr>
                <w:sz w:val="16"/>
                <w:szCs w:val="16"/>
              </w:rPr>
              <w:t xml:space="preserve"> van </w:t>
            </w:r>
            <w:r w:rsidRPr="00B612C0">
              <w:rPr>
                <w:sz w:val="16"/>
                <w:szCs w:val="16"/>
              </w:rPr>
              <w:fldChar w:fldCharType="begin"/>
            </w:r>
            <w:r w:rsidRPr="00B612C0">
              <w:rPr>
                <w:sz w:val="16"/>
                <w:szCs w:val="16"/>
              </w:rPr>
              <w:instrText>NUMPAGES</w:instrText>
            </w:r>
            <w:r w:rsidRPr="00B612C0">
              <w:rPr>
                <w:sz w:val="16"/>
                <w:szCs w:val="16"/>
              </w:rPr>
              <w:fldChar w:fldCharType="separate"/>
            </w:r>
            <w:r w:rsidRPr="00B612C0">
              <w:rPr>
                <w:sz w:val="16"/>
                <w:szCs w:val="16"/>
              </w:rPr>
              <w:t>2</w:t>
            </w:r>
            <w:r w:rsidRPr="00B612C0">
              <w:rPr>
                <w:sz w:val="16"/>
                <w:szCs w:val="16"/>
              </w:rPr>
              <w:fldChar w:fldCharType="end"/>
            </w:r>
          </w:sdtContent>
        </w:sdt>
      </w:sdtContent>
    </w:sdt>
  </w:p>
  <w:p w14:paraId="2887161F" w14:textId="171C53B4" w:rsidR="00B612C0" w:rsidRPr="00B612C0" w:rsidRDefault="00B612C0">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B642C" w14:textId="77777777" w:rsidR="000D3C24" w:rsidRPr="00B467A6" w:rsidRDefault="000D3C24" w:rsidP="00B467A6">
      <w:pPr>
        <w:pStyle w:val="Voettekst"/>
      </w:pPr>
    </w:p>
  </w:footnote>
  <w:footnote w:type="continuationSeparator" w:id="0">
    <w:p w14:paraId="1EBF8D39" w14:textId="77777777" w:rsidR="000D3C24" w:rsidRPr="00B467A6" w:rsidRDefault="000D3C24" w:rsidP="00B467A6">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8C9A6" w14:textId="2A6993EB" w:rsidR="000D3C24" w:rsidRDefault="000D3C24" w:rsidP="000D3C24">
    <w:pPr>
      <w:pStyle w:val="Koptekst"/>
      <w:jc w:val="right"/>
    </w:pPr>
    <w:r>
      <w:rPr>
        <w:noProof/>
      </w:rPr>
      <w:drawing>
        <wp:anchor distT="0" distB="0" distL="114300" distR="114300" simplePos="0" relativeHeight="251659264" behindDoc="0" locked="0" layoutInCell="1" allowOverlap="1" wp14:anchorId="2F5C78F6" wp14:editId="02724054">
          <wp:simplePos x="0" y="0"/>
          <wp:positionH relativeFrom="column">
            <wp:posOffset>4645997</wp:posOffset>
          </wp:positionH>
          <wp:positionV relativeFrom="paragraph">
            <wp:posOffset>152400</wp:posOffset>
          </wp:positionV>
          <wp:extent cx="1447800" cy="504825"/>
          <wp:effectExtent l="0" t="0" r="0" b="9525"/>
          <wp:wrapThrough wrapText="bothSides">
            <wp:wrapPolygon edited="0">
              <wp:start x="0" y="0"/>
              <wp:lineTo x="0" y="21192"/>
              <wp:lineTo x="21316" y="21192"/>
              <wp:lineTo x="21316" y="0"/>
              <wp:lineTo x="0" y="0"/>
            </wp:wrapPolygon>
          </wp:wrapThrough>
          <wp:docPr id="1596560928" name="Afbeelding 1" descr="Afbeelding met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60928" name="Afbeelding 1" descr="Afbeelding met Lettertype&#10;&#10;Automatisch gegenereerde beschrijving"/>
                  <pic:cNvPicPr/>
                </pic:nvPicPr>
                <pic:blipFill>
                  <a:blip r:embed="rId1"/>
                  <a:stretch>
                    <a:fillRect/>
                  </a:stretch>
                </pic:blipFill>
                <pic:spPr>
                  <a:xfrm>
                    <a:off x="0" y="0"/>
                    <a:ext cx="14478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1" w15:restartNumberingAfterBreak="0">
    <w:nsid w:val="06FB0A3D"/>
    <w:multiLevelType w:val="multilevel"/>
    <w:tmpl w:val="7C7E790A"/>
    <w:styleLink w:val="OpsommingbolletjeNaktuinbouw"/>
    <w:lvl w:ilvl="0">
      <w:start w:val="1"/>
      <w:numFmt w:val="bullet"/>
      <w:pStyle w:val="Opsommingbolletje1eniveauNaktuinbouw"/>
      <w:lvlText w:val=""/>
      <w:lvlJc w:val="left"/>
      <w:pPr>
        <w:ind w:left="284" w:hanging="284"/>
      </w:pPr>
      <w:rPr>
        <w:rFonts w:ascii="Symbol" w:hAnsi="Symbol" w:hint="default"/>
      </w:rPr>
    </w:lvl>
    <w:lvl w:ilvl="1">
      <w:start w:val="1"/>
      <w:numFmt w:val="bullet"/>
      <w:pStyle w:val="Opsommingbolletje2eniveauNaktuinbouw"/>
      <w:lvlText w:val=""/>
      <w:lvlJc w:val="left"/>
      <w:pPr>
        <w:ind w:left="568" w:hanging="284"/>
      </w:pPr>
      <w:rPr>
        <w:rFonts w:ascii="Symbol" w:hAnsi="Symbol" w:hint="default"/>
      </w:rPr>
    </w:lvl>
    <w:lvl w:ilvl="2">
      <w:start w:val="1"/>
      <w:numFmt w:val="bullet"/>
      <w:pStyle w:val="Opsommingbolletje3eniveauNaktuinbouw"/>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2" w15:restartNumberingAfterBreak="0">
    <w:nsid w:val="0728495A"/>
    <w:multiLevelType w:val="multilevel"/>
    <w:tmpl w:val="7C7E790A"/>
    <w:numStyleLink w:val="OpsommingbolletjeNaktuinbouw"/>
  </w:abstractNum>
  <w:abstractNum w:abstractNumId="13" w15:restartNumberingAfterBreak="0">
    <w:nsid w:val="07FE4FC5"/>
    <w:multiLevelType w:val="multilevel"/>
    <w:tmpl w:val="7FB6E594"/>
    <w:numStyleLink w:val="AgendapuntlijstNaktuinbouw"/>
  </w:abstractNum>
  <w:abstractNum w:abstractNumId="14" w15:restartNumberingAfterBreak="0">
    <w:nsid w:val="0BC24928"/>
    <w:multiLevelType w:val="multilevel"/>
    <w:tmpl w:val="B4BACAD8"/>
    <w:styleLink w:val="OpsommingstreepjeNaktuinbouw"/>
    <w:lvl w:ilvl="0">
      <w:start w:val="1"/>
      <w:numFmt w:val="bullet"/>
      <w:pStyle w:val="Opsommingstreepje1eniveauNaktuinbouw"/>
      <w:lvlText w:val="–"/>
      <w:lvlJc w:val="left"/>
      <w:pPr>
        <w:ind w:left="284" w:hanging="284"/>
      </w:pPr>
      <w:rPr>
        <w:rFonts w:hint="default"/>
      </w:rPr>
    </w:lvl>
    <w:lvl w:ilvl="1">
      <w:start w:val="1"/>
      <w:numFmt w:val="bullet"/>
      <w:pStyle w:val="Opsommingstreepje2eniveauNaktuinbouw"/>
      <w:lvlText w:val="–"/>
      <w:lvlJc w:val="left"/>
      <w:pPr>
        <w:ind w:left="568" w:hanging="284"/>
      </w:pPr>
      <w:rPr>
        <w:rFonts w:hint="default"/>
      </w:rPr>
    </w:lvl>
    <w:lvl w:ilvl="2">
      <w:start w:val="1"/>
      <w:numFmt w:val="bullet"/>
      <w:pStyle w:val="Opsommingstreepje3eniveauNaktuinbouw"/>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5"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2879C7"/>
    <w:multiLevelType w:val="multilevel"/>
    <w:tmpl w:val="89367262"/>
    <w:numStyleLink w:val="OpsommingnummerNaktuinbouw"/>
  </w:abstractNum>
  <w:abstractNum w:abstractNumId="18" w15:restartNumberingAfterBreak="0">
    <w:nsid w:val="189F3493"/>
    <w:multiLevelType w:val="multilevel"/>
    <w:tmpl w:val="B7B66B92"/>
    <w:numStyleLink w:val="KopnummeringNaktuinbouw"/>
  </w:abstractNum>
  <w:abstractNum w:abstractNumId="19" w15:restartNumberingAfterBreak="0">
    <w:nsid w:val="2BFF7F0D"/>
    <w:multiLevelType w:val="hybridMultilevel"/>
    <w:tmpl w:val="65201A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D665843"/>
    <w:multiLevelType w:val="multilevel"/>
    <w:tmpl w:val="DEFCE960"/>
    <w:styleLink w:val="BijlagenummeringNaktuinbouw"/>
    <w:lvl w:ilvl="0">
      <w:start w:val="1"/>
      <w:numFmt w:val="decimal"/>
      <w:pStyle w:val="Bijlagekop1Naktuinbouw"/>
      <w:suff w:val="space"/>
      <w:lvlText w:val="Bijlage %1"/>
      <w:lvlJc w:val="left"/>
      <w:pPr>
        <w:ind w:left="284" w:hanging="284"/>
      </w:pPr>
      <w:rPr>
        <w:rFonts w:hint="default"/>
      </w:rPr>
    </w:lvl>
    <w:lvl w:ilvl="1">
      <w:start w:val="1"/>
      <w:numFmt w:val="decimal"/>
      <w:pStyle w:val="Bijlagekop2Naktuinbouw"/>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1" w15:restartNumberingAfterBreak="0">
    <w:nsid w:val="2D7E06B0"/>
    <w:multiLevelType w:val="multilevel"/>
    <w:tmpl w:val="9200769E"/>
    <w:styleLink w:val="OpsommingkleineletterNaktuinbouw"/>
    <w:lvl w:ilvl="0">
      <w:start w:val="1"/>
      <w:numFmt w:val="lowerLetter"/>
      <w:pStyle w:val="Opsommingkleineletter1eniveauNaktuinbouw"/>
      <w:lvlText w:val="%1"/>
      <w:lvlJc w:val="left"/>
      <w:pPr>
        <w:ind w:left="284" w:hanging="284"/>
      </w:pPr>
      <w:rPr>
        <w:rFonts w:hint="default"/>
      </w:rPr>
    </w:lvl>
    <w:lvl w:ilvl="1">
      <w:start w:val="1"/>
      <w:numFmt w:val="lowerLetter"/>
      <w:pStyle w:val="Opsommingkleineletter2eniveauNaktuinbouw"/>
      <w:lvlText w:val="%2"/>
      <w:lvlJc w:val="left"/>
      <w:pPr>
        <w:ind w:left="568" w:hanging="284"/>
      </w:pPr>
      <w:rPr>
        <w:rFonts w:hint="default"/>
      </w:rPr>
    </w:lvl>
    <w:lvl w:ilvl="2">
      <w:start w:val="1"/>
      <w:numFmt w:val="lowerLetter"/>
      <w:pStyle w:val="Opsommingkleineletter3eniveauNaktuinbouw"/>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2"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3" w15:restartNumberingAfterBreak="0">
    <w:nsid w:val="398A2A0C"/>
    <w:multiLevelType w:val="multilevel"/>
    <w:tmpl w:val="89367262"/>
    <w:styleLink w:val="OpsommingnummerNaktuinbouw"/>
    <w:lvl w:ilvl="0">
      <w:start w:val="1"/>
      <w:numFmt w:val="decimal"/>
      <w:pStyle w:val="Opsommingnummer1eniveauNaktuinbouw"/>
      <w:lvlText w:val="%1"/>
      <w:lvlJc w:val="left"/>
      <w:pPr>
        <w:ind w:left="284" w:hanging="284"/>
      </w:pPr>
      <w:rPr>
        <w:rFonts w:hint="default"/>
      </w:rPr>
    </w:lvl>
    <w:lvl w:ilvl="1">
      <w:start w:val="1"/>
      <w:numFmt w:val="decimal"/>
      <w:pStyle w:val="Opsommingnummer2eniveauNaktuinbouw"/>
      <w:lvlText w:val="%2"/>
      <w:lvlJc w:val="left"/>
      <w:pPr>
        <w:ind w:left="568" w:hanging="284"/>
      </w:pPr>
      <w:rPr>
        <w:rFonts w:hint="default"/>
      </w:rPr>
    </w:lvl>
    <w:lvl w:ilvl="2">
      <w:start w:val="1"/>
      <w:numFmt w:val="decimal"/>
      <w:pStyle w:val="Opsommingnummer3eniveauNaktuinbouw"/>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4" w15:restartNumberingAfterBreak="0">
    <w:nsid w:val="40EF61F8"/>
    <w:multiLevelType w:val="multilevel"/>
    <w:tmpl w:val="B7B66B92"/>
    <w:styleLink w:val="KopnummeringNaktuinbouw"/>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5" w15:restartNumberingAfterBreak="0">
    <w:nsid w:val="42E800D1"/>
    <w:multiLevelType w:val="multilevel"/>
    <w:tmpl w:val="DEFCE960"/>
    <w:numStyleLink w:val="BijlagenummeringNaktuinbouw"/>
  </w:abstractNum>
  <w:abstractNum w:abstractNumId="26" w15:restartNumberingAfterBreak="0">
    <w:nsid w:val="46A60AA0"/>
    <w:multiLevelType w:val="multilevel"/>
    <w:tmpl w:val="CFFEF33E"/>
    <w:styleLink w:val="OpsommingopenrondjeNaktuinbouw"/>
    <w:lvl w:ilvl="0">
      <w:start w:val="1"/>
      <w:numFmt w:val="bullet"/>
      <w:pStyle w:val="Opsommingopenrondje1eniveauNaktuinbouw"/>
      <w:lvlText w:val="o"/>
      <w:lvlJc w:val="left"/>
      <w:pPr>
        <w:ind w:left="284" w:hanging="284"/>
      </w:pPr>
      <w:rPr>
        <w:rFonts w:ascii="Calibri" w:hAnsi="Calibri" w:hint="default"/>
      </w:rPr>
    </w:lvl>
    <w:lvl w:ilvl="1">
      <w:start w:val="1"/>
      <w:numFmt w:val="bullet"/>
      <w:pStyle w:val="Opsommingopenrondje2eniveauNaktuinbouw"/>
      <w:lvlText w:val="o"/>
      <w:lvlJc w:val="left"/>
      <w:pPr>
        <w:ind w:left="568" w:hanging="284"/>
      </w:pPr>
      <w:rPr>
        <w:rFonts w:ascii="Calibri" w:hAnsi="Calibri" w:hint="default"/>
      </w:rPr>
    </w:lvl>
    <w:lvl w:ilvl="2">
      <w:start w:val="1"/>
      <w:numFmt w:val="bullet"/>
      <w:pStyle w:val="Opsommingopenrondje3eniveauNaktuinbouw"/>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7" w15:restartNumberingAfterBreak="0">
    <w:nsid w:val="49E04A53"/>
    <w:multiLevelType w:val="multilevel"/>
    <w:tmpl w:val="7FB6E594"/>
    <w:styleLink w:val="AgendapuntlijstNaktuinbouw"/>
    <w:lvl w:ilvl="0">
      <w:start w:val="1"/>
      <w:numFmt w:val="decimal"/>
      <w:pStyle w:val="AgendapuntNaktuinbouw"/>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0" w15:restartNumberingAfterBreak="0">
    <w:nsid w:val="54DD684D"/>
    <w:multiLevelType w:val="multilevel"/>
    <w:tmpl w:val="DEFCE960"/>
    <w:numStyleLink w:val="BijlagenummeringNaktuinbouw"/>
  </w:abstractNum>
  <w:abstractNum w:abstractNumId="31"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2"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3" w15:restartNumberingAfterBreak="0">
    <w:nsid w:val="5B616121"/>
    <w:multiLevelType w:val="multilevel"/>
    <w:tmpl w:val="B4BACAD8"/>
    <w:numStyleLink w:val="OpsommingstreepjeNaktuinbouw"/>
  </w:abstractNum>
  <w:abstractNum w:abstractNumId="34"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15:restartNumberingAfterBreak="0">
    <w:nsid w:val="63F335A0"/>
    <w:multiLevelType w:val="multilevel"/>
    <w:tmpl w:val="1BDE6548"/>
    <w:styleLink w:val="OpsommingtekenNaktuinbouw"/>
    <w:lvl w:ilvl="0">
      <w:start w:val="1"/>
      <w:numFmt w:val="bullet"/>
      <w:pStyle w:val="Opsommingteken1eniveauNaktuinbouw"/>
      <w:lvlText w:val="•"/>
      <w:lvlJc w:val="left"/>
      <w:pPr>
        <w:ind w:left="284" w:hanging="284"/>
      </w:pPr>
      <w:rPr>
        <w:rFonts w:ascii="Calibri" w:hAnsi="Calibri" w:hint="default"/>
      </w:rPr>
    </w:lvl>
    <w:lvl w:ilvl="1">
      <w:start w:val="1"/>
      <w:numFmt w:val="bullet"/>
      <w:pStyle w:val="Opsommingteken2eniveauNaktuinbouw"/>
      <w:lvlText w:val="–"/>
      <w:lvlJc w:val="left"/>
      <w:pPr>
        <w:ind w:left="568" w:hanging="284"/>
      </w:pPr>
      <w:rPr>
        <w:rFonts w:ascii="Maiandra GD" w:hAnsi="Maiandra GD" w:hint="default"/>
      </w:rPr>
    </w:lvl>
    <w:lvl w:ilvl="2">
      <w:start w:val="1"/>
      <w:numFmt w:val="bullet"/>
      <w:pStyle w:val="Opsommingteken3eniveauNaktuinbouw"/>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6" w15:restartNumberingAfterBreak="0">
    <w:nsid w:val="646E2529"/>
    <w:multiLevelType w:val="multilevel"/>
    <w:tmpl w:val="1BDE6548"/>
    <w:numStyleLink w:val="OpsommingtekenNaktuinbouw"/>
  </w:abstractNum>
  <w:abstractNum w:abstractNumId="37" w15:restartNumberingAfterBreak="0">
    <w:nsid w:val="68141DDB"/>
    <w:multiLevelType w:val="multilevel"/>
    <w:tmpl w:val="CFFEF33E"/>
    <w:numStyleLink w:val="OpsommingopenrondjeNaktuinbouw"/>
  </w:abstractNum>
  <w:abstractNum w:abstractNumId="38" w15:restartNumberingAfterBreak="0">
    <w:nsid w:val="691F0813"/>
    <w:multiLevelType w:val="multilevel"/>
    <w:tmpl w:val="7FB6E594"/>
    <w:numStyleLink w:val="AgendapuntlijstNaktuinbouw"/>
  </w:abstractNum>
  <w:abstractNum w:abstractNumId="39" w15:restartNumberingAfterBreak="0">
    <w:nsid w:val="6CAB1E63"/>
    <w:multiLevelType w:val="multilevel"/>
    <w:tmpl w:val="7FB6E594"/>
    <w:numStyleLink w:val="AgendapuntlijstNaktuinbouw"/>
  </w:abstractNum>
  <w:abstractNum w:abstractNumId="40" w15:restartNumberingAfterBreak="0">
    <w:nsid w:val="6E7370EC"/>
    <w:multiLevelType w:val="multilevel"/>
    <w:tmpl w:val="9200769E"/>
    <w:numStyleLink w:val="OpsommingkleineletterNaktuinbouw"/>
  </w:abstractNum>
  <w:abstractNum w:abstractNumId="41" w15:restartNumberingAfterBreak="0">
    <w:nsid w:val="717435D9"/>
    <w:multiLevelType w:val="multilevel"/>
    <w:tmpl w:val="B7B66B92"/>
    <w:numStyleLink w:val="KopnummeringNaktuinbouw"/>
  </w:abstractNum>
  <w:abstractNum w:abstractNumId="42"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3"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4"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16cid:durableId="1536768291">
    <w:abstractNumId w:val="11"/>
  </w:num>
  <w:num w:numId="2" w16cid:durableId="420836345">
    <w:abstractNumId w:val="23"/>
  </w:num>
  <w:num w:numId="3" w16cid:durableId="811096990">
    <w:abstractNumId w:val="26"/>
  </w:num>
  <w:num w:numId="4" w16cid:durableId="642151445">
    <w:abstractNumId w:val="14"/>
  </w:num>
  <w:num w:numId="5" w16cid:durableId="838816612">
    <w:abstractNumId w:val="28"/>
  </w:num>
  <w:num w:numId="6" w16cid:durableId="1511600590">
    <w:abstractNumId w:val="16"/>
  </w:num>
  <w:num w:numId="7" w16cid:durableId="977687466">
    <w:abstractNumId w:val="15"/>
  </w:num>
  <w:num w:numId="8" w16cid:durableId="1157307379">
    <w:abstractNumId w:val="21"/>
  </w:num>
  <w:num w:numId="9" w16cid:durableId="1549300922">
    <w:abstractNumId w:val="24"/>
  </w:num>
  <w:num w:numId="10" w16cid:durableId="102236736">
    <w:abstractNumId w:val="35"/>
  </w:num>
  <w:num w:numId="11" w16cid:durableId="12322754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83799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683205">
    <w:abstractNumId w:val="20"/>
  </w:num>
  <w:num w:numId="14" w16cid:durableId="815561541">
    <w:abstractNumId w:val="9"/>
  </w:num>
  <w:num w:numId="15" w16cid:durableId="90667268">
    <w:abstractNumId w:val="7"/>
  </w:num>
  <w:num w:numId="16" w16cid:durableId="1959289977">
    <w:abstractNumId w:val="6"/>
  </w:num>
  <w:num w:numId="17" w16cid:durableId="221982591">
    <w:abstractNumId w:val="5"/>
  </w:num>
  <w:num w:numId="18" w16cid:durableId="1916280237">
    <w:abstractNumId w:val="4"/>
  </w:num>
  <w:num w:numId="19" w16cid:durableId="1790661123">
    <w:abstractNumId w:val="8"/>
  </w:num>
  <w:num w:numId="20" w16cid:durableId="1445080130">
    <w:abstractNumId w:val="3"/>
  </w:num>
  <w:num w:numId="21" w16cid:durableId="1796560609">
    <w:abstractNumId w:val="2"/>
  </w:num>
  <w:num w:numId="22" w16cid:durableId="54203269">
    <w:abstractNumId w:val="1"/>
  </w:num>
  <w:num w:numId="23" w16cid:durableId="1885436688">
    <w:abstractNumId w:val="0"/>
  </w:num>
  <w:num w:numId="24" w16cid:durableId="1448159820">
    <w:abstractNumId w:val="10"/>
  </w:num>
  <w:num w:numId="25" w16cid:durableId="615258249">
    <w:abstractNumId w:val="29"/>
  </w:num>
  <w:num w:numId="26" w16cid:durableId="903026818">
    <w:abstractNumId w:val="44"/>
  </w:num>
  <w:num w:numId="27" w16cid:durableId="1978947098">
    <w:abstractNumId w:val="42"/>
  </w:num>
  <w:num w:numId="28" w16cid:durableId="967127373">
    <w:abstractNumId w:val="32"/>
  </w:num>
  <w:num w:numId="29" w16cid:durableId="426004666">
    <w:abstractNumId w:val="22"/>
  </w:num>
  <w:num w:numId="30" w16cid:durableId="1454396884">
    <w:abstractNumId w:val="34"/>
  </w:num>
  <w:num w:numId="31" w16cid:durableId="723260000">
    <w:abstractNumId w:val="31"/>
  </w:num>
  <w:num w:numId="32" w16cid:durableId="113325917">
    <w:abstractNumId w:val="30"/>
  </w:num>
  <w:num w:numId="33" w16cid:durableId="1497652385">
    <w:abstractNumId w:val="18"/>
  </w:num>
  <w:num w:numId="34" w16cid:durableId="1534920734">
    <w:abstractNumId w:val="12"/>
  </w:num>
  <w:num w:numId="35" w16cid:durableId="742874710">
    <w:abstractNumId w:val="40"/>
  </w:num>
  <w:num w:numId="36" w16cid:durableId="545991245">
    <w:abstractNumId w:val="17"/>
  </w:num>
  <w:num w:numId="37" w16cid:durableId="1028919724">
    <w:abstractNumId w:val="37"/>
  </w:num>
  <w:num w:numId="38" w16cid:durableId="337851026">
    <w:abstractNumId w:val="33"/>
  </w:num>
  <w:num w:numId="39" w16cid:durableId="1206794707">
    <w:abstractNumId w:val="36"/>
  </w:num>
  <w:num w:numId="40" w16cid:durableId="6585836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32414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1641360">
    <w:abstractNumId w:val="25"/>
  </w:num>
  <w:num w:numId="43" w16cid:durableId="1904413483">
    <w:abstractNumId w:val="27"/>
  </w:num>
  <w:num w:numId="44" w16cid:durableId="1308124762">
    <w:abstractNumId w:val="38"/>
  </w:num>
  <w:num w:numId="45" w16cid:durableId="1400589843">
    <w:abstractNumId w:val="13"/>
  </w:num>
  <w:num w:numId="46" w16cid:durableId="883637813">
    <w:abstractNumId w:val="39"/>
  </w:num>
  <w:num w:numId="47" w16cid:durableId="373817828">
    <w:abstractNumId w:val="41"/>
  </w:num>
  <w:num w:numId="48" w16cid:durableId="189788675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24"/>
    <w:rsid w:val="00002CBF"/>
    <w:rsid w:val="00004562"/>
    <w:rsid w:val="00006237"/>
    <w:rsid w:val="0000663D"/>
    <w:rsid w:val="00010D95"/>
    <w:rsid w:val="00011BFA"/>
    <w:rsid w:val="00012581"/>
    <w:rsid w:val="00021675"/>
    <w:rsid w:val="00025599"/>
    <w:rsid w:val="0002562D"/>
    <w:rsid w:val="0003377A"/>
    <w:rsid w:val="00035232"/>
    <w:rsid w:val="000401C2"/>
    <w:rsid w:val="000418EF"/>
    <w:rsid w:val="00041F01"/>
    <w:rsid w:val="0004513F"/>
    <w:rsid w:val="0005205D"/>
    <w:rsid w:val="00052426"/>
    <w:rsid w:val="00052FF4"/>
    <w:rsid w:val="00053E43"/>
    <w:rsid w:val="0005430B"/>
    <w:rsid w:val="0005732F"/>
    <w:rsid w:val="00066DF0"/>
    <w:rsid w:val="00074DAC"/>
    <w:rsid w:val="0009698A"/>
    <w:rsid w:val="000A1B78"/>
    <w:rsid w:val="000A75ED"/>
    <w:rsid w:val="000C0969"/>
    <w:rsid w:val="000C1A1A"/>
    <w:rsid w:val="000D3C24"/>
    <w:rsid w:val="000D6AB7"/>
    <w:rsid w:val="000E1539"/>
    <w:rsid w:val="000E55A1"/>
    <w:rsid w:val="000E65E3"/>
    <w:rsid w:val="000E6E43"/>
    <w:rsid w:val="000F213A"/>
    <w:rsid w:val="000F2809"/>
    <w:rsid w:val="000F2D93"/>
    <w:rsid w:val="000F650E"/>
    <w:rsid w:val="00100B98"/>
    <w:rsid w:val="00106601"/>
    <w:rsid w:val="00110A9F"/>
    <w:rsid w:val="001170AE"/>
    <w:rsid w:val="00122DED"/>
    <w:rsid w:val="00132265"/>
    <w:rsid w:val="00134E43"/>
    <w:rsid w:val="00135A2A"/>
    <w:rsid w:val="00135E7B"/>
    <w:rsid w:val="00137CBB"/>
    <w:rsid w:val="00145B8E"/>
    <w:rsid w:val="0014640F"/>
    <w:rsid w:val="00152E4D"/>
    <w:rsid w:val="001579D8"/>
    <w:rsid w:val="001639F5"/>
    <w:rsid w:val="00167C7F"/>
    <w:rsid w:val="0018093D"/>
    <w:rsid w:val="00187A59"/>
    <w:rsid w:val="001B1B37"/>
    <w:rsid w:val="001B3B32"/>
    <w:rsid w:val="001B4C7E"/>
    <w:rsid w:val="001C11BE"/>
    <w:rsid w:val="001C6232"/>
    <w:rsid w:val="001C63E7"/>
    <w:rsid w:val="001D2A06"/>
    <w:rsid w:val="001E2293"/>
    <w:rsid w:val="001E34AC"/>
    <w:rsid w:val="001F5B4F"/>
    <w:rsid w:val="001F5C28"/>
    <w:rsid w:val="001F6547"/>
    <w:rsid w:val="0020548B"/>
    <w:rsid w:val="0020607F"/>
    <w:rsid w:val="00206E2A"/>
    <w:rsid w:val="00206FF8"/>
    <w:rsid w:val="002074B2"/>
    <w:rsid w:val="00216489"/>
    <w:rsid w:val="00220A9C"/>
    <w:rsid w:val="00230B64"/>
    <w:rsid w:val="0023517D"/>
    <w:rsid w:val="00236DE9"/>
    <w:rsid w:val="00242226"/>
    <w:rsid w:val="00244155"/>
    <w:rsid w:val="002443FD"/>
    <w:rsid w:val="002518D2"/>
    <w:rsid w:val="00252B9A"/>
    <w:rsid w:val="00254088"/>
    <w:rsid w:val="00256039"/>
    <w:rsid w:val="00257AA9"/>
    <w:rsid w:val="00262D4E"/>
    <w:rsid w:val="002646C8"/>
    <w:rsid w:val="00280D1D"/>
    <w:rsid w:val="00280F1A"/>
    <w:rsid w:val="00281D60"/>
    <w:rsid w:val="00282B5D"/>
    <w:rsid w:val="00283592"/>
    <w:rsid w:val="00286914"/>
    <w:rsid w:val="00294CD2"/>
    <w:rsid w:val="002A2E44"/>
    <w:rsid w:val="002B08A4"/>
    <w:rsid w:val="002B2998"/>
    <w:rsid w:val="002B64EE"/>
    <w:rsid w:val="002C46FB"/>
    <w:rsid w:val="002D0E88"/>
    <w:rsid w:val="002D52B2"/>
    <w:rsid w:val="002E1276"/>
    <w:rsid w:val="002E2611"/>
    <w:rsid w:val="002E274E"/>
    <w:rsid w:val="002E68CD"/>
    <w:rsid w:val="002F479E"/>
    <w:rsid w:val="002F7B77"/>
    <w:rsid w:val="003063C0"/>
    <w:rsid w:val="00312D26"/>
    <w:rsid w:val="00317DEA"/>
    <w:rsid w:val="00320911"/>
    <w:rsid w:val="00323121"/>
    <w:rsid w:val="003271D7"/>
    <w:rsid w:val="00334D4B"/>
    <w:rsid w:val="00335B5E"/>
    <w:rsid w:val="00337DDE"/>
    <w:rsid w:val="00346631"/>
    <w:rsid w:val="00347094"/>
    <w:rsid w:val="0036336D"/>
    <w:rsid w:val="00364B2C"/>
    <w:rsid w:val="00364E1D"/>
    <w:rsid w:val="00365254"/>
    <w:rsid w:val="00365327"/>
    <w:rsid w:val="00374C23"/>
    <w:rsid w:val="00374D9A"/>
    <w:rsid w:val="00376723"/>
    <w:rsid w:val="00377612"/>
    <w:rsid w:val="00382603"/>
    <w:rsid w:val="0039126D"/>
    <w:rsid w:val="003964D4"/>
    <w:rsid w:val="0039656A"/>
    <w:rsid w:val="003A5ED3"/>
    <w:rsid w:val="003A6677"/>
    <w:rsid w:val="003B14A0"/>
    <w:rsid w:val="003B332B"/>
    <w:rsid w:val="003B595E"/>
    <w:rsid w:val="003D04B7"/>
    <w:rsid w:val="003D09E4"/>
    <w:rsid w:val="003D414A"/>
    <w:rsid w:val="003D49E5"/>
    <w:rsid w:val="003E30F2"/>
    <w:rsid w:val="003E3B7D"/>
    <w:rsid w:val="003E5D43"/>
    <w:rsid w:val="003E766F"/>
    <w:rsid w:val="003F2747"/>
    <w:rsid w:val="004001AF"/>
    <w:rsid w:val="0041674F"/>
    <w:rsid w:val="0042594D"/>
    <w:rsid w:val="0042683B"/>
    <w:rsid w:val="00435ABD"/>
    <w:rsid w:val="00451FDB"/>
    <w:rsid w:val="004564A6"/>
    <w:rsid w:val="00460433"/>
    <w:rsid w:val="004656F6"/>
    <w:rsid w:val="004659D3"/>
    <w:rsid w:val="004660C9"/>
    <w:rsid w:val="00466D71"/>
    <w:rsid w:val="00471C0F"/>
    <w:rsid w:val="00472E5E"/>
    <w:rsid w:val="004733C3"/>
    <w:rsid w:val="0047392D"/>
    <w:rsid w:val="0047518D"/>
    <w:rsid w:val="004804E1"/>
    <w:rsid w:val="00480FDB"/>
    <w:rsid w:val="00484C8E"/>
    <w:rsid w:val="00486319"/>
    <w:rsid w:val="00487543"/>
    <w:rsid w:val="004875E2"/>
    <w:rsid w:val="00490BBD"/>
    <w:rsid w:val="00495327"/>
    <w:rsid w:val="004C51F8"/>
    <w:rsid w:val="004C741E"/>
    <w:rsid w:val="004D2412"/>
    <w:rsid w:val="004F4A4D"/>
    <w:rsid w:val="004F6A99"/>
    <w:rsid w:val="004F7D31"/>
    <w:rsid w:val="00501A64"/>
    <w:rsid w:val="00503BFD"/>
    <w:rsid w:val="005043E5"/>
    <w:rsid w:val="00511012"/>
    <w:rsid w:val="00513D36"/>
    <w:rsid w:val="00515E2F"/>
    <w:rsid w:val="00521726"/>
    <w:rsid w:val="00524AB4"/>
    <w:rsid w:val="00526530"/>
    <w:rsid w:val="0053645C"/>
    <w:rsid w:val="00545244"/>
    <w:rsid w:val="00553801"/>
    <w:rsid w:val="005615BE"/>
    <w:rsid w:val="00562E3D"/>
    <w:rsid w:val="00575FFC"/>
    <w:rsid w:val="005818B8"/>
    <w:rsid w:val="00582B34"/>
    <w:rsid w:val="0059027A"/>
    <w:rsid w:val="005A2BEC"/>
    <w:rsid w:val="005B4FAF"/>
    <w:rsid w:val="005C4FF3"/>
    <w:rsid w:val="005C5603"/>
    <w:rsid w:val="005C6668"/>
    <w:rsid w:val="005D4151"/>
    <w:rsid w:val="005D5E21"/>
    <w:rsid w:val="005D6B81"/>
    <w:rsid w:val="005E3E58"/>
    <w:rsid w:val="005F0C41"/>
    <w:rsid w:val="006040DB"/>
    <w:rsid w:val="00606D41"/>
    <w:rsid w:val="00612C22"/>
    <w:rsid w:val="00624485"/>
    <w:rsid w:val="00630EED"/>
    <w:rsid w:val="00653D01"/>
    <w:rsid w:val="00664EE1"/>
    <w:rsid w:val="006662ED"/>
    <w:rsid w:val="006767B2"/>
    <w:rsid w:val="00683657"/>
    <w:rsid w:val="00685EED"/>
    <w:rsid w:val="006953A2"/>
    <w:rsid w:val="006B6044"/>
    <w:rsid w:val="006C6A9D"/>
    <w:rsid w:val="006D1154"/>
    <w:rsid w:val="006D2ECD"/>
    <w:rsid w:val="006F04FF"/>
    <w:rsid w:val="00703BD3"/>
    <w:rsid w:val="00705849"/>
    <w:rsid w:val="00706308"/>
    <w:rsid w:val="00712665"/>
    <w:rsid w:val="0071386B"/>
    <w:rsid w:val="00723F83"/>
    <w:rsid w:val="0072479C"/>
    <w:rsid w:val="007358BA"/>
    <w:rsid w:val="007361EE"/>
    <w:rsid w:val="00743326"/>
    <w:rsid w:val="00750733"/>
    <w:rsid w:val="00750780"/>
    <w:rsid w:val="007525D1"/>
    <w:rsid w:val="00756C31"/>
    <w:rsid w:val="00763B35"/>
    <w:rsid w:val="00764AF2"/>
    <w:rsid w:val="00766E99"/>
    <w:rsid w:val="00770652"/>
    <w:rsid w:val="00775717"/>
    <w:rsid w:val="00776618"/>
    <w:rsid w:val="007865DD"/>
    <w:rsid w:val="00787B55"/>
    <w:rsid w:val="0079179F"/>
    <w:rsid w:val="00796A8D"/>
    <w:rsid w:val="007B2862"/>
    <w:rsid w:val="007B3114"/>
    <w:rsid w:val="007B5373"/>
    <w:rsid w:val="007C0010"/>
    <w:rsid w:val="007C037C"/>
    <w:rsid w:val="007D4A7D"/>
    <w:rsid w:val="007D4DCE"/>
    <w:rsid w:val="007E7724"/>
    <w:rsid w:val="007F48F0"/>
    <w:rsid w:val="007F653F"/>
    <w:rsid w:val="008064EE"/>
    <w:rsid w:val="00810585"/>
    <w:rsid w:val="00823AC1"/>
    <w:rsid w:val="00826EA4"/>
    <w:rsid w:val="00832239"/>
    <w:rsid w:val="00832704"/>
    <w:rsid w:val="00854B34"/>
    <w:rsid w:val="0086137E"/>
    <w:rsid w:val="00861C4C"/>
    <w:rsid w:val="008664DD"/>
    <w:rsid w:val="008736AE"/>
    <w:rsid w:val="008775D3"/>
    <w:rsid w:val="00877BD5"/>
    <w:rsid w:val="00886BB9"/>
    <w:rsid w:val="008870F0"/>
    <w:rsid w:val="008931CF"/>
    <w:rsid w:val="00893934"/>
    <w:rsid w:val="008A2A1D"/>
    <w:rsid w:val="008B5CD1"/>
    <w:rsid w:val="008C2F90"/>
    <w:rsid w:val="008C5C56"/>
    <w:rsid w:val="008C6251"/>
    <w:rsid w:val="008D7BDD"/>
    <w:rsid w:val="008E509B"/>
    <w:rsid w:val="008F371D"/>
    <w:rsid w:val="0090254C"/>
    <w:rsid w:val="0090724E"/>
    <w:rsid w:val="00910D57"/>
    <w:rsid w:val="009221AC"/>
    <w:rsid w:val="009225D7"/>
    <w:rsid w:val="009261FD"/>
    <w:rsid w:val="00934750"/>
    <w:rsid w:val="00934E30"/>
    <w:rsid w:val="00935271"/>
    <w:rsid w:val="00943209"/>
    <w:rsid w:val="0094509D"/>
    <w:rsid w:val="00945318"/>
    <w:rsid w:val="00950DB4"/>
    <w:rsid w:val="009534C6"/>
    <w:rsid w:val="009606EB"/>
    <w:rsid w:val="00963973"/>
    <w:rsid w:val="00971786"/>
    <w:rsid w:val="00971B3B"/>
    <w:rsid w:val="009C1976"/>
    <w:rsid w:val="009C252A"/>
    <w:rsid w:val="009C2F9E"/>
    <w:rsid w:val="009D5AE2"/>
    <w:rsid w:val="00A000B8"/>
    <w:rsid w:val="00A01FC3"/>
    <w:rsid w:val="00A07FEF"/>
    <w:rsid w:val="00A1497C"/>
    <w:rsid w:val="00A21956"/>
    <w:rsid w:val="00A42EEC"/>
    <w:rsid w:val="00A50406"/>
    <w:rsid w:val="00A50767"/>
    <w:rsid w:val="00A50801"/>
    <w:rsid w:val="00A60A58"/>
    <w:rsid w:val="00A61B21"/>
    <w:rsid w:val="00A65B09"/>
    <w:rsid w:val="00A670BB"/>
    <w:rsid w:val="00A757C3"/>
    <w:rsid w:val="00A76E7C"/>
    <w:rsid w:val="00A871D6"/>
    <w:rsid w:val="00A87D7C"/>
    <w:rsid w:val="00AB0D90"/>
    <w:rsid w:val="00AB1E21"/>
    <w:rsid w:val="00AB1E30"/>
    <w:rsid w:val="00AB2477"/>
    <w:rsid w:val="00AB56F0"/>
    <w:rsid w:val="00AB5DBD"/>
    <w:rsid w:val="00AB77BB"/>
    <w:rsid w:val="00AC273E"/>
    <w:rsid w:val="00AD0494"/>
    <w:rsid w:val="00AD24E6"/>
    <w:rsid w:val="00AD31A0"/>
    <w:rsid w:val="00AD4DF7"/>
    <w:rsid w:val="00AE0183"/>
    <w:rsid w:val="00AE2110"/>
    <w:rsid w:val="00AE2EB1"/>
    <w:rsid w:val="00B013CC"/>
    <w:rsid w:val="00B01DA1"/>
    <w:rsid w:val="00B11A76"/>
    <w:rsid w:val="00B233E3"/>
    <w:rsid w:val="00B346DF"/>
    <w:rsid w:val="00B460C2"/>
    <w:rsid w:val="00B467A6"/>
    <w:rsid w:val="00B612C0"/>
    <w:rsid w:val="00B633B7"/>
    <w:rsid w:val="00B75ED8"/>
    <w:rsid w:val="00B75F12"/>
    <w:rsid w:val="00B77809"/>
    <w:rsid w:val="00B807F9"/>
    <w:rsid w:val="00B860DC"/>
    <w:rsid w:val="00B9540B"/>
    <w:rsid w:val="00BA3794"/>
    <w:rsid w:val="00BA3F4D"/>
    <w:rsid w:val="00BA79E3"/>
    <w:rsid w:val="00BB1FC1"/>
    <w:rsid w:val="00BB239A"/>
    <w:rsid w:val="00BB31CE"/>
    <w:rsid w:val="00BC0188"/>
    <w:rsid w:val="00BC3703"/>
    <w:rsid w:val="00BC6FB7"/>
    <w:rsid w:val="00BC78CB"/>
    <w:rsid w:val="00BD3EAE"/>
    <w:rsid w:val="00BE23E8"/>
    <w:rsid w:val="00BE55A7"/>
    <w:rsid w:val="00BE64B3"/>
    <w:rsid w:val="00BF6A7B"/>
    <w:rsid w:val="00BF6B3C"/>
    <w:rsid w:val="00BF7437"/>
    <w:rsid w:val="00C06D9A"/>
    <w:rsid w:val="00C0702B"/>
    <w:rsid w:val="00C11B08"/>
    <w:rsid w:val="00C12133"/>
    <w:rsid w:val="00C14F6F"/>
    <w:rsid w:val="00C17A25"/>
    <w:rsid w:val="00C201EB"/>
    <w:rsid w:val="00C27673"/>
    <w:rsid w:val="00C33308"/>
    <w:rsid w:val="00C4003A"/>
    <w:rsid w:val="00C41422"/>
    <w:rsid w:val="00C51137"/>
    <w:rsid w:val="00C53CA6"/>
    <w:rsid w:val="00C6206C"/>
    <w:rsid w:val="00C72D11"/>
    <w:rsid w:val="00C87372"/>
    <w:rsid w:val="00C92E08"/>
    <w:rsid w:val="00C93473"/>
    <w:rsid w:val="00C971C1"/>
    <w:rsid w:val="00CA1FE3"/>
    <w:rsid w:val="00CA22D2"/>
    <w:rsid w:val="00CA332D"/>
    <w:rsid w:val="00CA35AE"/>
    <w:rsid w:val="00CB254D"/>
    <w:rsid w:val="00CB3533"/>
    <w:rsid w:val="00CB7600"/>
    <w:rsid w:val="00CB7D61"/>
    <w:rsid w:val="00CC632B"/>
    <w:rsid w:val="00CC6A4B"/>
    <w:rsid w:val="00CD3C03"/>
    <w:rsid w:val="00CD7A5A"/>
    <w:rsid w:val="00CE1FC9"/>
    <w:rsid w:val="00CE2BA6"/>
    <w:rsid w:val="00CE564D"/>
    <w:rsid w:val="00CE732D"/>
    <w:rsid w:val="00CF22C5"/>
    <w:rsid w:val="00CF2B0C"/>
    <w:rsid w:val="00D023A0"/>
    <w:rsid w:val="00D16E87"/>
    <w:rsid w:val="00D27D0E"/>
    <w:rsid w:val="00D35DA7"/>
    <w:rsid w:val="00D36402"/>
    <w:rsid w:val="00D47AD0"/>
    <w:rsid w:val="00D536D5"/>
    <w:rsid w:val="00D57A57"/>
    <w:rsid w:val="00D613A9"/>
    <w:rsid w:val="00D7238E"/>
    <w:rsid w:val="00D73003"/>
    <w:rsid w:val="00D73C03"/>
    <w:rsid w:val="00D85446"/>
    <w:rsid w:val="00D87FBD"/>
    <w:rsid w:val="00D92EDA"/>
    <w:rsid w:val="00D9359B"/>
    <w:rsid w:val="00D974DA"/>
    <w:rsid w:val="00DA5661"/>
    <w:rsid w:val="00DA6E07"/>
    <w:rsid w:val="00DA7098"/>
    <w:rsid w:val="00DA7584"/>
    <w:rsid w:val="00DA7A62"/>
    <w:rsid w:val="00DB0413"/>
    <w:rsid w:val="00DB0F15"/>
    <w:rsid w:val="00DB3292"/>
    <w:rsid w:val="00DC2CAF"/>
    <w:rsid w:val="00DC2F99"/>
    <w:rsid w:val="00DC4261"/>
    <w:rsid w:val="00DC489D"/>
    <w:rsid w:val="00DD140B"/>
    <w:rsid w:val="00DD2123"/>
    <w:rsid w:val="00DD2A9E"/>
    <w:rsid w:val="00DD342E"/>
    <w:rsid w:val="00DD509E"/>
    <w:rsid w:val="00DE14C5"/>
    <w:rsid w:val="00DE2331"/>
    <w:rsid w:val="00DE2FD1"/>
    <w:rsid w:val="00DE5157"/>
    <w:rsid w:val="00DF1BBC"/>
    <w:rsid w:val="00DF62D6"/>
    <w:rsid w:val="00E02901"/>
    <w:rsid w:val="00E02CCA"/>
    <w:rsid w:val="00E046B6"/>
    <w:rsid w:val="00E05BA5"/>
    <w:rsid w:val="00E07762"/>
    <w:rsid w:val="00E11B71"/>
    <w:rsid w:val="00E12CAA"/>
    <w:rsid w:val="00E14C60"/>
    <w:rsid w:val="00E153EB"/>
    <w:rsid w:val="00E318F2"/>
    <w:rsid w:val="00E334BB"/>
    <w:rsid w:val="00E45F90"/>
    <w:rsid w:val="00E47B80"/>
    <w:rsid w:val="00E5138B"/>
    <w:rsid w:val="00E52291"/>
    <w:rsid w:val="00E527BE"/>
    <w:rsid w:val="00E56EFE"/>
    <w:rsid w:val="00E61D02"/>
    <w:rsid w:val="00E62D48"/>
    <w:rsid w:val="00E6431C"/>
    <w:rsid w:val="00E64404"/>
    <w:rsid w:val="00E64BFF"/>
    <w:rsid w:val="00E65900"/>
    <w:rsid w:val="00E65D32"/>
    <w:rsid w:val="00E66F2E"/>
    <w:rsid w:val="00E678A0"/>
    <w:rsid w:val="00E7078D"/>
    <w:rsid w:val="00E7085E"/>
    <w:rsid w:val="00E76843"/>
    <w:rsid w:val="00E87FB4"/>
    <w:rsid w:val="00E93FCF"/>
    <w:rsid w:val="00E96BF0"/>
    <w:rsid w:val="00E9778E"/>
    <w:rsid w:val="00EA6437"/>
    <w:rsid w:val="00EB7C66"/>
    <w:rsid w:val="00EC72BE"/>
    <w:rsid w:val="00EE35E4"/>
    <w:rsid w:val="00F005C9"/>
    <w:rsid w:val="00F1404D"/>
    <w:rsid w:val="00F16B2B"/>
    <w:rsid w:val="00F16EDB"/>
    <w:rsid w:val="00F208DC"/>
    <w:rsid w:val="00F22CB3"/>
    <w:rsid w:val="00F234F5"/>
    <w:rsid w:val="00F2772D"/>
    <w:rsid w:val="00F3166C"/>
    <w:rsid w:val="00F33259"/>
    <w:rsid w:val="00F44FB8"/>
    <w:rsid w:val="00F502CA"/>
    <w:rsid w:val="00F519B9"/>
    <w:rsid w:val="00F55E8B"/>
    <w:rsid w:val="00F564F9"/>
    <w:rsid w:val="00F669BA"/>
    <w:rsid w:val="00F7766C"/>
    <w:rsid w:val="00F82076"/>
    <w:rsid w:val="00FA269F"/>
    <w:rsid w:val="00FB22AF"/>
    <w:rsid w:val="00FB7F9C"/>
    <w:rsid w:val="00FC25E1"/>
    <w:rsid w:val="00FC3FA5"/>
    <w:rsid w:val="00FC6260"/>
    <w:rsid w:val="00FD2C03"/>
    <w:rsid w:val="00FD63B3"/>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6D6422DB"/>
  <w15:chartTrackingRefBased/>
  <w15:docId w15:val="{853BD0FB-E4F0-4E56-8644-E754455F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3"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uiPriority="3"/>
    <w:lsdException w:name="Body Text First Indent 2" w:semiHidden="1" w:uiPriority="3" w:unhideWhenUsed="1"/>
    <w:lsdException w:name="Note Heading" w:semiHidden="1" w:unhideWhenUsed="1"/>
    <w:lsdException w:name="Body Text 2" w:semiHidden="1" w:uiPriority="3" w:unhideWhenUsed="1"/>
    <w:lsdException w:name="Body Text 3" w:semiHidden="1" w:uiPriority="3" w:unhideWhenUsed="1"/>
    <w:lsdException w:name="Body Text Indent 2" w:semiHidden="1" w:uiPriority="3" w:unhideWhenUsed="1"/>
    <w:lsdException w:name="Body Text Indent 3" w:semiHidden="1" w:uiPriority="3"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Naktuinbouw"/>
    <w:next w:val="BasistekstNaktuinbouw"/>
    <w:uiPriority w:val="4"/>
    <w:rsid w:val="00041F01"/>
    <w:rPr>
      <w:rFonts w:ascii="Arial" w:hAnsi="Arial" w:cs="Maiandra GD"/>
      <w:color w:val="000000" w:themeColor="text1"/>
      <w:szCs w:val="18"/>
    </w:rPr>
  </w:style>
  <w:style w:type="paragraph" w:styleId="Kop1">
    <w:name w:val="heading 1"/>
    <w:aliases w:val="Kop 1 Naktuinbouw"/>
    <w:basedOn w:val="ZsysbasisNaktuinbouw"/>
    <w:next w:val="BasistekstNaktuinbouw"/>
    <w:uiPriority w:val="4"/>
    <w:qFormat/>
    <w:rsid w:val="00FA269F"/>
    <w:pPr>
      <w:keepNext/>
      <w:keepLines/>
      <w:numPr>
        <w:numId w:val="47"/>
      </w:numPr>
      <w:outlineLvl w:val="0"/>
    </w:pPr>
    <w:rPr>
      <w:b/>
      <w:bCs/>
      <w:sz w:val="24"/>
      <w:szCs w:val="32"/>
    </w:rPr>
  </w:style>
  <w:style w:type="paragraph" w:styleId="Kop2">
    <w:name w:val="heading 2"/>
    <w:aliases w:val="Kop 2 Naktuinbouw"/>
    <w:basedOn w:val="ZsysbasisNaktuinbouw"/>
    <w:next w:val="BasistekstNaktuinbouw"/>
    <w:uiPriority w:val="4"/>
    <w:qFormat/>
    <w:rsid w:val="00FA269F"/>
    <w:pPr>
      <w:keepNext/>
      <w:keepLines/>
      <w:numPr>
        <w:ilvl w:val="1"/>
        <w:numId w:val="47"/>
      </w:numPr>
      <w:outlineLvl w:val="1"/>
    </w:pPr>
    <w:rPr>
      <w:b/>
      <w:bCs/>
      <w:iCs/>
      <w:szCs w:val="28"/>
    </w:rPr>
  </w:style>
  <w:style w:type="paragraph" w:styleId="Kop3">
    <w:name w:val="heading 3"/>
    <w:aliases w:val="Kop 3 Naktuinbouw"/>
    <w:basedOn w:val="ZsysbasisNaktuinbouw"/>
    <w:next w:val="BasistekstNaktuinbouw"/>
    <w:uiPriority w:val="4"/>
    <w:qFormat/>
    <w:rsid w:val="000E1539"/>
    <w:pPr>
      <w:keepNext/>
      <w:keepLines/>
      <w:numPr>
        <w:ilvl w:val="2"/>
        <w:numId w:val="47"/>
      </w:numPr>
      <w:outlineLvl w:val="2"/>
    </w:pPr>
    <w:rPr>
      <w:i/>
      <w:iCs/>
    </w:rPr>
  </w:style>
  <w:style w:type="paragraph" w:styleId="Kop4">
    <w:name w:val="heading 4"/>
    <w:aliases w:val="Kop 4 Naktuinbouw"/>
    <w:basedOn w:val="ZsysbasisNaktuinbouw"/>
    <w:next w:val="BasistekstNaktuinbouw"/>
    <w:uiPriority w:val="4"/>
    <w:rsid w:val="006662ED"/>
    <w:pPr>
      <w:keepNext/>
      <w:keepLines/>
      <w:numPr>
        <w:ilvl w:val="3"/>
        <w:numId w:val="47"/>
      </w:numPr>
      <w:outlineLvl w:val="3"/>
    </w:pPr>
    <w:rPr>
      <w:bCs/>
      <w:szCs w:val="24"/>
    </w:rPr>
  </w:style>
  <w:style w:type="paragraph" w:styleId="Kop5">
    <w:name w:val="heading 5"/>
    <w:aliases w:val="Kop 5 Naktuinbouw"/>
    <w:basedOn w:val="ZsysbasisNaktuinbouw"/>
    <w:next w:val="BasistekstNaktuinbouw"/>
    <w:uiPriority w:val="4"/>
    <w:rsid w:val="006662ED"/>
    <w:pPr>
      <w:keepNext/>
      <w:keepLines/>
      <w:numPr>
        <w:ilvl w:val="4"/>
        <w:numId w:val="47"/>
      </w:numPr>
      <w:outlineLvl w:val="4"/>
    </w:pPr>
    <w:rPr>
      <w:bCs/>
      <w:iCs/>
      <w:szCs w:val="22"/>
    </w:rPr>
  </w:style>
  <w:style w:type="paragraph" w:styleId="Kop6">
    <w:name w:val="heading 6"/>
    <w:aliases w:val="Kop 6 Naktuinbouw"/>
    <w:basedOn w:val="ZsysbasisNaktuinbouw"/>
    <w:next w:val="BasistekstNaktuinbouw"/>
    <w:uiPriority w:val="4"/>
    <w:rsid w:val="000E1539"/>
    <w:pPr>
      <w:keepNext/>
      <w:keepLines/>
      <w:numPr>
        <w:ilvl w:val="5"/>
        <w:numId w:val="47"/>
      </w:numPr>
      <w:outlineLvl w:val="5"/>
    </w:pPr>
  </w:style>
  <w:style w:type="paragraph" w:styleId="Kop7">
    <w:name w:val="heading 7"/>
    <w:aliases w:val="Kop 7 Naktuinbouw"/>
    <w:basedOn w:val="ZsysbasisNaktuinbouw"/>
    <w:next w:val="BasistekstNaktuinbouw"/>
    <w:uiPriority w:val="4"/>
    <w:rsid w:val="000E1539"/>
    <w:pPr>
      <w:keepNext/>
      <w:keepLines/>
      <w:numPr>
        <w:ilvl w:val="6"/>
        <w:numId w:val="47"/>
      </w:numPr>
      <w:outlineLvl w:val="6"/>
    </w:pPr>
    <w:rPr>
      <w:bCs/>
      <w:szCs w:val="20"/>
    </w:rPr>
  </w:style>
  <w:style w:type="paragraph" w:styleId="Kop8">
    <w:name w:val="heading 8"/>
    <w:aliases w:val="Kop 8 Naktuinbouw"/>
    <w:basedOn w:val="ZsysbasisNaktuinbouw"/>
    <w:next w:val="BasistekstNaktuinbouw"/>
    <w:uiPriority w:val="4"/>
    <w:rsid w:val="000E1539"/>
    <w:pPr>
      <w:keepNext/>
      <w:keepLines/>
      <w:numPr>
        <w:ilvl w:val="7"/>
        <w:numId w:val="47"/>
      </w:numPr>
      <w:outlineLvl w:val="7"/>
    </w:pPr>
    <w:rPr>
      <w:iCs/>
      <w:szCs w:val="20"/>
    </w:rPr>
  </w:style>
  <w:style w:type="paragraph" w:styleId="Kop9">
    <w:name w:val="heading 9"/>
    <w:aliases w:val="Kop 9 Naktuinbouw"/>
    <w:basedOn w:val="ZsysbasisNaktuinbouw"/>
    <w:next w:val="BasistekstNaktuinbouw"/>
    <w:uiPriority w:val="4"/>
    <w:rsid w:val="000E1539"/>
    <w:pPr>
      <w:keepNext/>
      <w:keepLines/>
      <w:numPr>
        <w:ilvl w:val="8"/>
        <w:numId w:val="47"/>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Naktuinbouw">
    <w:name w:val="Basistekst Naktuinbouw"/>
    <w:basedOn w:val="ZsysbasisNaktuinbouw"/>
    <w:qFormat/>
    <w:rsid w:val="00122DED"/>
  </w:style>
  <w:style w:type="paragraph" w:customStyle="1" w:styleId="ZsysbasisNaktuinbouw">
    <w:name w:val="Zsysbasis Naktuinbouw"/>
    <w:next w:val="BasistekstNaktuinbouw"/>
    <w:link w:val="ZsysbasisNaktuinbouwChar"/>
    <w:uiPriority w:val="4"/>
    <w:semiHidden/>
    <w:rsid w:val="00041F01"/>
    <w:rPr>
      <w:rFonts w:ascii="Arial" w:hAnsi="Arial" w:cs="Maiandra GD"/>
      <w:color w:val="000000" w:themeColor="text1"/>
      <w:szCs w:val="18"/>
    </w:rPr>
  </w:style>
  <w:style w:type="paragraph" w:customStyle="1" w:styleId="BasistekstvetNaktuinbouw">
    <w:name w:val="Basistekst vet Naktuinbouw"/>
    <w:basedOn w:val="ZsysbasisNaktuinbouw"/>
    <w:next w:val="BasistekstNaktuinbouw"/>
    <w:uiPriority w:val="1"/>
    <w:qFormat/>
    <w:rsid w:val="00122DED"/>
    <w:rPr>
      <w:b/>
      <w:bCs/>
    </w:rPr>
  </w:style>
  <w:style w:type="character" w:styleId="GevolgdeHyperlink">
    <w:name w:val="FollowedHyperlink"/>
    <w:aliases w:val="GevolgdeHyperlink Naktuinbouw"/>
    <w:basedOn w:val="Standaardalinea-lettertype"/>
    <w:uiPriority w:val="4"/>
    <w:rsid w:val="00E66F2E"/>
    <w:rPr>
      <w:color w:val="auto"/>
      <w:u w:val="single"/>
    </w:rPr>
  </w:style>
  <w:style w:type="character" w:styleId="Hyperlink">
    <w:name w:val="Hyperlink"/>
    <w:aliases w:val="Hyperlink Naktuinbouw"/>
    <w:basedOn w:val="Standaardalinea-lettertype"/>
    <w:uiPriority w:val="4"/>
    <w:rsid w:val="00E66F2E"/>
    <w:rPr>
      <w:color w:val="auto"/>
      <w:u w:val="single"/>
    </w:rPr>
  </w:style>
  <w:style w:type="paragraph" w:customStyle="1" w:styleId="AdresvakNaktuinbouw">
    <w:name w:val="Adresvak Naktuinbouw"/>
    <w:basedOn w:val="ZsysbasisNaktuinbouw"/>
    <w:uiPriority w:val="4"/>
    <w:rsid w:val="00F2772D"/>
    <w:pPr>
      <w:spacing w:line="240" w:lineRule="exact"/>
    </w:pPr>
    <w:rPr>
      <w:noProof/>
    </w:rPr>
  </w:style>
  <w:style w:type="paragraph" w:styleId="Koptekst">
    <w:name w:val="header"/>
    <w:basedOn w:val="ZsysbasisNaktuinbouw"/>
    <w:next w:val="BasistekstNaktuinbouw"/>
    <w:uiPriority w:val="98"/>
    <w:semiHidden/>
    <w:rsid w:val="00122DED"/>
  </w:style>
  <w:style w:type="paragraph" w:styleId="Voettekst">
    <w:name w:val="footer"/>
    <w:basedOn w:val="ZsysbasisNaktuinbouw"/>
    <w:next w:val="BasistekstNaktuinbouw"/>
    <w:link w:val="VoettekstChar"/>
    <w:uiPriority w:val="99"/>
    <w:rsid w:val="00122DED"/>
    <w:pPr>
      <w:jc w:val="right"/>
    </w:pPr>
  </w:style>
  <w:style w:type="paragraph" w:customStyle="1" w:styleId="KoptekstNaktuinbouw">
    <w:name w:val="Koptekst Naktuinbouw"/>
    <w:basedOn w:val="ZsysbasisdocumentgegevensNaktuinbouw"/>
    <w:uiPriority w:val="4"/>
    <w:rsid w:val="00122DED"/>
  </w:style>
  <w:style w:type="paragraph" w:customStyle="1" w:styleId="VoettekstNaktuinbouw">
    <w:name w:val="Voettekst Naktuinbouw"/>
    <w:basedOn w:val="ZsysbasisdocumentgegevensNaktuinbouw"/>
    <w:uiPriority w:val="4"/>
    <w:rsid w:val="00E334BB"/>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Naktuinbouw">
    <w:name w:val="Basistekst cursief Naktuinbouw"/>
    <w:basedOn w:val="ZsysbasisNaktuinbouw"/>
    <w:next w:val="BasistekstNaktuinbouw"/>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Naktuinbouw"/>
    <w:next w:val="BasistekstNaktuinbouw"/>
    <w:uiPriority w:val="98"/>
    <w:semiHidden/>
    <w:rsid w:val="0020607F"/>
  </w:style>
  <w:style w:type="paragraph" w:styleId="Adresenvelop">
    <w:name w:val="envelope address"/>
    <w:basedOn w:val="ZsysbasisNaktuinbouw"/>
    <w:next w:val="BasistekstNaktuinbouw"/>
    <w:uiPriority w:val="98"/>
    <w:semiHidden/>
    <w:rsid w:val="0020607F"/>
  </w:style>
  <w:style w:type="paragraph" w:styleId="Afsluiting">
    <w:name w:val="Closing"/>
    <w:basedOn w:val="ZsysbasisNaktuinbouw"/>
    <w:next w:val="BasistekstNaktuinbouw"/>
    <w:uiPriority w:val="98"/>
    <w:semiHidden/>
    <w:rsid w:val="0020607F"/>
  </w:style>
  <w:style w:type="paragraph" w:customStyle="1" w:styleId="Inspring1eniveauNaktuinbouw">
    <w:name w:val="Inspring 1e niveau Naktuinbouw"/>
    <w:basedOn w:val="ZsysbasisNaktuinbouw"/>
    <w:uiPriority w:val="4"/>
    <w:qFormat/>
    <w:rsid w:val="00122DED"/>
    <w:pPr>
      <w:tabs>
        <w:tab w:val="left" w:pos="284"/>
      </w:tabs>
      <w:ind w:left="284" w:hanging="284"/>
    </w:pPr>
  </w:style>
  <w:style w:type="paragraph" w:customStyle="1" w:styleId="Inspring2eniveauNaktuinbouw">
    <w:name w:val="Inspring 2e niveau Naktuinbouw"/>
    <w:basedOn w:val="ZsysbasisNaktuinbouw"/>
    <w:uiPriority w:val="4"/>
    <w:qFormat/>
    <w:rsid w:val="00122DED"/>
    <w:pPr>
      <w:tabs>
        <w:tab w:val="left" w:pos="567"/>
      </w:tabs>
      <w:ind w:left="568" w:hanging="284"/>
    </w:pPr>
  </w:style>
  <w:style w:type="paragraph" w:customStyle="1" w:styleId="Inspring3eniveauNaktuinbouw">
    <w:name w:val="Inspring 3e niveau Naktuinbouw"/>
    <w:basedOn w:val="ZsysbasisNaktuinbouw"/>
    <w:uiPriority w:val="4"/>
    <w:qFormat/>
    <w:rsid w:val="00122DED"/>
    <w:pPr>
      <w:tabs>
        <w:tab w:val="left" w:pos="851"/>
      </w:tabs>
      <w:ind w:left="851" w:hanging="284"/>
    </w:pPr>
  </w:style>
  <w:style w:type="paragraph" w:customStyle="1" w:styleId="Zwevend1eniveauNaktuinbouw">
    <w:name w:val="Zwevend 1e niveau Naktuinbouw"/>
    <w:basedOn w:val="ZsysbasisNaktuinbouw"/>
    <w:uiPriority w:val="4"/>
    <w:qFormat/>
    <w:rsid w:val="00122DED"/>
    <w:pPr>
      <w:ind w:left="284"/>
    </w:pPr>
  </w:style>
  <w:style w:type="paragraph" w:customStyle="1" w:styleId="Zwevend2eniveauNaktuinbouw">
    <w:name w:val="Zwevend 2e niveau Naktuinbouw"/>
    <w:basedOn w:val="ZsysbasisNaktuinbouw"/>
    <w:uiPriority w:val="4"/>
    <w:qFormat/>
    <w:rsid w:val="00122DED"/>
    <w:pPr>
      <w:ind w:left="567"/>
    </w:pPr>
  </w:style>
  <w:style w:type="paragraph" w:customStyle="1" w:styleId="Zwevend3eniveauNaktuinbouw">
    <w:name w:val="Zwevend 3e niveau Naktuinbouw"/>
    <w:basedOn w:val="ZsysbasisNaktuinbouw"/>
    <w:uiPriority w:val="4"/>
    <w:qFormat/>
    <w:rsid w:val="00122DED"/>
    <w:pPr>
      <w:ind w:left="851"/>
    </w:pPr>
  </w:style>
  <w:style w:type="paragraph" w:styleId="Inhopg1">
    <w:name w:val="toc 1"/>
    <w:aliases w:val="Inhopg 1 Naktuinbouw"/>
    <w:basedOn w:val="ZsysbasistocNaktuinbouw"/>
    <w:next w:val="BasistekstNaktuinbouw"/>
    <w:uiPriority w:val="4"/>
    <w:rsid w:val="00E65900"/>
    <w:rPr>
      <w:b/>
    </w:rPr>
  </w:style>
  <w:style w:type="paragraph" w:styleId="Inhopg2">
    <w:name w:val="toc 2"/>
    <w:aliases w:val="Inhopg 2 Naktuinbouw"/>
    <w:basedOn w:val="ZsysbasistocNaktuinbouw"/>
    <w:next w:val="BasistekstNaktuinbouw"/>
    <w:uiPriority w:val="4"/>
    <w:rsid w:val="00E65900"/>
  </w:style>
  <w:style w:type="paragraph" w:styleId="Inhopg3">
    <w:name w:val="toc 3"/>
    <w:aliases w:val="Inhopg 3 Naktuinbouw"/>
    <w:basedOn w:val="ZsysbasistocNaktuinbouw"/>
    <w:next w:val="BasistekstNaktuinbouw"/>
    <w:uiPriority w:val="4"/>
    <w:rsid w:val="00E65900"/>
  </w:style>
  <w:style w:type="paragraph" w:styleId="Inhopg4">
    <w:name w:val="toc 4"/>
    <w:aliases w:val="Inhopg 4 Naktuinbouw"/>
    <w:basedOn w:val="ZsysbasistocNaktuinbouw"/>
    <w:next w:val="BasistekstNaktuinbouw"/>
    <w:uiPriority w:val="4"/>
    <w:rsid w:val="00122DED"/>
  </w:style>
  <w:style w:type="paragraph" w:styleId="Bronvermelding">
    <w:name w:val="table of authorities"/>
    <w:basedOn w:val="ZsysbasisNaktuinbouw"/>
    <w:next w:val="BasistekstNaktuinbouw"/>
    <w:uiPriority w:val="98"/>
    <w:semiHidden/>
    <w:rsid w:val="00F33259"/>
    <w:pPr>
      <w:ind w:left="180" w:hanging="180"/>
    </w:pPr>
  </w:style>
  <w:style w:type="paragraph" w:styleId="Index2">
    <w:name w:val="index 2"/>
    <w:basedOn w:val="ZsysbasisNaktuinbouw"/>
    <w:next w:val="BasistekstNaktuinbouw"/>
    <w:uiPriority w:val="98"/>
    <w:semiHidden/>
    <w:rsid w:val="00122DED"/>
  </w:style>
  <w:style w:type="paragraph" w:styleId="Index3">
    <w:name w:val="index 3"/>
    <w:basedOn w:val="ZsysbasisNaktuinbouw"/>
    <w:next w:val="BasistekstNaktuinbouw"/>
    <w:uiPriority w:val="98"/>
    <w:semiHidden/>
    <w:rsid w:val="00122DED"/>
  </w:style>
  <w:style w:type="paragraph" w:styleId="Ondertitel">
    <w:name w:val="Subtitle"/>
    <w:basedOn w:val="ZsysbasisNaktuinbouw"/>
    <w:next w:val="BasistekstNaktuinbouw"/>
    <w:uiPriority w:val="98"/>
    <w:semiHidden/>
    <w:rsid w:val="00122DED"/>
  </w:style>
  <w:style w:type="paragraph" w:styleId="Titel">
    <w:name w:val="Title"/>
    <w:basedOn w:val="ZsysbasisNaktuinbouw"/>
    <w:next w:val="BasistekstNaktuinbouw"/>
    <w:uiPriority w:val="98"/>
    <w:semiHidden/>
    <w:rsid w:val="00122DED"/>
  </w:style>
  <w:style w:type="paragraph" w:customStyle="1" w:styleId="Kop2zondernummerNaktuinbouw">
    <w:name w:val="Kop 2 zonder nummer Naktuinbouw"/>
    <w:basedOn w:val="ZsysbasisNaktuinbouw"/>
    <w:next w:val="BasistekstNaktuinbouw"/>
    <w:uiPriority w:val="4"/>
    <w:qFormat/>
    <w:rsid w:val="00FA269F"/>
    <w:pPr>
      <w:keepNext/>
      <w:keepLines/>
    </w:pPr>
    <w:rPr>
      <w:b/>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Naktuinbouw">
    <w:name w:val="Kop 1 zonder nummer Naktuinbouw"/>
    <w:basedOn w:val="ZsysbasisNaktuinbouw"/>
    <w:next w:val="BasistekstNaktuinbouw"/>
    <w:uiPriority w:val="4"/>
    <w:qFormat/>
    <w:rsid w:val="00FA269F"/>
    <w:pPr>
      <w:keepNext/>
      <w:keepLines/>
    </w:pPr>
    <w:rPr>
      <w:b/>
      <w:sz w:val="24"/>
      <w:szCs w:val="32"/>
    </w:rPr>
  </w:style>
  <w:style w:type="paragraph" w:customStyle="1" w:styleId="Kop3zondernummerNaktuinbouw">
    <w:name w:val="Kop 3 zonder nummer Naktuinbouw"/>
    <w:basedOn w:val="ZsysbasisNaktuinbouw"/>
    <w:next w:val="BasistekstNaktuinbouw"/>
    <w:uiPriority w:val="4"/>
    <w:qFormat/>
    <w:rsid w:val="000E1539"/>
    <w:pPr>
      <w:keepNext/>
      <w:keepLines/>
    </w:pPr>
    <w:rPr>
      <w:i/>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Naktuinbouw"/>
    <w:basedOn w:val="ZsysbasistocNaktuinbouw"/>
    <w:next w:val="BasistekstNaktuinbouw"/>
    <w:uiPriority w:val="4"/>
    <w:rsid w:val="003964D4"/>
  </w:style>
  <w:style w:type="paragraph" w:styleId="Inhopg6">
    <w:name w:val="toc 6"/>
    <w:aliases w:val="Inhopg 6 Naktuinbouw"/>
    <w:basedOn w:val="ZsysbasistocNaktuinbouw"/>
    <w:next w:val="BasistekstNaktuinbouw"/>
    <w:uiPriority w:val="4"/>
    <w:rsid w:val="003964D4"/>
  </w:style>
  <w:style w:type="paragraph" w:styleId="Inhopg7">
    <w:name w:val="toc 7"/>
    <w:aliases w:val="Inhopg 7 Naktuinbouw"/>
    <w:basedOn w:val="ZsysbasistocNaktuinbouw"/>
    <w:next w:val="BasistekstNaktuinbouw"/>
    <w:uiPriority w:val="4"/>
    <w:rsid w:val="003964D4"/>
  </w:style>
  <w:style w:type="paragraph" w:styleId="Inhopg8">
    <w:name w:val="toc 8"/>
    <w:aliases w:val="Inhopg 8 Naktuinbouw"/>
    <w:basedOn w:val="ZsysbasistocNaktuinbouw"/>
    <w:next w:val="BasistekstNaktuinbouw"/>
    <w:uiPriority w:val="4"/>
    <w:rsid w:val="003964D4"/>
  </w:style>
  <w:style w:type="paragraph" w:styleId="Inhopg9">
    <w:name w:val="toc 9"/>
    <w:aliases w:val="Inhopg 9 Naktuinbouw"/>
    <w:basedOn w:val="ZsysbasistocNaktuinbouw"/>
    <w:next w:val="BasistekstNaktuinbouw"/>
    <w:uiPriority w:val="4"/>
    <w:rsid w:val="003964D4"/>
  </w:style>
  <w:style w:type="paragraph" w:styleId="Afzender">
    <w:name w:val="envelope return"/>
    <w:basedOn w:val="ZsysbasisNaktuinbouw"/>
    <w:next w:val="BasistekstNaktuinbouw"/>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Naktuinbouw"/>
    <w:next w:val="BasistekstNaktuinbouw"/>
    <w:uiPriority w:val="98"/>
    <w:semiHidden/>
    <w:rsid w:val="0020607F"/>
  </w:style>
  <w:style w:type="paragraph" w:styleId="Bloktekst">
    <w:name w:val="Block Text"/>
    <w:basedOn w:val="ZsysbasisNaktuinbouw"/>
    <w:next w:val="BasistekstNaktuinbouw"/>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Naktuinbouw"/>
    <w:next w:val="BasistekstNaktuinbouw"/>
    <w:uiPriority w:val="98"/>
    <w:semiHidden/>
    <w:rsid w:val="0020607F"/>
  </w:style>
  <w:style w:type="paragraph" w:styleId="Handtekening">
    <w:name w:val="Signature"/>
    <w:basedOn w:val="ZsysbasisNaktuinbouw"/>
    <w:next w:val="BasistekstNaktuinbouw"/>
    <w:uiPriority w:val="98"/>
    <w:semiHidden/>
    <w:rsid w:val="0020607F"/>
  </w:style>
  <w:style w:type="paragraph" w:styleId="HTML-voorafopgemaakt">
    <w:name w:val="HTML Preformatted"/>
    <w:basedOn w:val="ZsysbasisNaktuinbouw"/>
    <w:next w:val="BasistekstNaktuinbouw"/>
    <w:uiPriority w:val="98"/>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792182" w:themeColor="accent6"/>
        <w:left w:val="single" w:sz="8" w:space="0" w:color="792182" w:themeColor="accent6"/>
        <w:bottom w:val="single" w:sz="8" w:space="0" w:color="792182" w:themeColor="accent6"/>
        <w:right w:val="single" w:sz="8" w:space="0" w:color="792182" w:themeColor="accent6"/>
      </w:tblBorders>
    </w:tblPr>
    <w:tblStylePr w:type="firstRow">
      <w:pPr>
        <w:spacing w:before="0" w:after="0" w:line="240" w:lineRule="auto"/>
      </w:pPr>
      <w:rPr>
        <w:b/>
        <w:bCs/>
        <w:color w:val="FFFFFF" w:themeColor="background1"/>
      </w:rPr>
      <w:tblPr/>
      <w:tcPr>
        <w:shd w:val="clear" w:color="auto" w:fill="792182" w:themeFill="accent6"/>
      </w:tcPr>
    </w:tblStylePr>
    <w:tblStylePr w:type="lastRow">
      <w:pPr>
        <w:spacing w:before="0" w:after="0" w:line="240" w:lineRule="auto"/>
      </w:pPr>
      <w:rPr>
        <w:b/>
        <w:bCs/>
      </w:rPr>
      <w:tblPr/>
      <w:tcPr>
        <w:tcBorders>
          <w:top w:val="double" w:sz="6" w:space="0" w:color="792182" w:themeColor="accent6"/>
          <w:left w:val="single" w:sz="8" w:space="0" w:color="792182" w:themeColor="accent6"/>
          <w:bottom w:val="single" w:sz="8" w:space="0" w:color="792182" w:themeColor="accent6"/>
          <w:right w:val="single" w:sz="8" w:space="0" w:color="792182" w:themeColor="accent6"/>
        </w:tcBorders>
      </w:tcPr>
    </w:tblStylePr>
    <w:tblStylePr w:type="firstCol">
      <w:rPr>
        <w:b/>
        <w:bCs/>
      </w:rPr>
    </w:tblStylePr>
    <w:tblStylePr w:type="lastCol">
      <w:rPr>
        <w:b/>
        <w:bCs/>
      </w:rPr>
    </w:tblStylePr>
    <w:tblStylePr w:type="band1Vert">
      <w:tblPr/>
      <w:tcPr>
        <w:tcBorders>
          <w:top w:val="single" w:sz="8" w:space="0" w:color="792182" w:themeColor="accent6"/>
          <w:left w:val="single" w:sz="8" w:space="0" w:color="792182" w:themeColor="accent6"/>
          <w:bottom w:val="single" w:sz="8" w:space="0" w:color="792182" w:themeColor="accent6"/>
          <w:right w:val="single" w:sz="8" w:space="0" w:color="792182" w:themeColor="accent6"/>
        </w:tcBorders>
      </w:tcPr>
    </w:tblStylePr>
    <w:tblStylePr w:type="band1Horz">
      <w:tblPr/>
      <w:tcPr>
        <w:tcBorders>
          <w:top w:val="single" w:sz="8" w:space="0" w:color="792182" w:themeColor="accent6"/>
          <w:left w:val="single" w:sz="8" w:space="0" w:color="792182" w:themeColor="accent6"/>
          <w:bottom w:val="single" w:sz="8" w:space="0" w:color="792182" w:themeColor="accent6"/>
          <w:right w:val="single" w:sz="8" w:space="0" w:color="792182"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3A54A0" w:themeColor="accent5"/>
        <w:left w:val="single" w:sz="8" w:space="0" w:color="3A54A0" w:themeColor="accent5"/>
        <w:bottom w:val="single" w:sz="8" w:space="0" w:color="3A54A0" w:themeColor="accent5"/>
        <w:right w:val="single" w:sz="8" w:space="0" w:color="3A54A0" w:themeColor="accent5"/>
      </w:tblBorders>
    </w:tblPr>
    <w:tblStylePr w:type="firstRow">
      <w:pPr>
        <w:spacing w:before="0" w:after="0" w:line="240" w:lineRule="auto"/>
      </w:pPr>
      <w:rPr>
        <w:b/>
        <w:bCs/>
        <w:color w:val="FFFFFF" w:themeColor="background1"/>
      </w:rPr>
      <w:tblPr/>
      <w:tcPr>
        <w:shd w:val="clear" w:color="auto" w:fill="3A54A0" w:themeFill="accent5"/>
      </w:tcPr>
    </w:tblStylePr>
    <w:tblStylePr w:type="lastRow">
      <w:pPr>
        <w:spacing w:before="0" w:after="0" w:line="240" w:lineRule="auto"/>
      </w:pPr>
      <w:rPr>
        <w:b/>
        <w:bCs/>
      </w:rPr>
      <w:tblPr/>
      <w:tcPr>
        <w:tcBorders>
          <w:top w:val="double" w:sz="6" w:space="0" w:color="3A54A0" w:themeColor="accent5"/>
          <w:left w:val="single" w:sz="8" w:space="0" w:color="3A54A0" w:themeColor="accent5"/>
          <w:bottom w:val="single" w:sz="8" w:space="0" w:color="3A54A0" w:themeColor="accent5"/>
          <w:right w:val="single" w:sz="8" w:space="0" w:color="3A54A0" w:themeColor="accent5"/>
        </w:tcBorders>
      </w:tcPr>
    </w:tblStylePr>
    <w:tblStylePr w:type="firstCol">
      <w:rPr>
        <w:b/>
        <w:bCs/>
      </w:rPr>
    </w:tblStylePr>
    <w:tblStylePr w:type="lastCol">
      <w:rPr>
        <w:b/>
        <w:bCs/>
      </w:rPr>
    </w:tblStylePr>
    <w:tblStylePr w:type="band1Vert">
      <w:tblPr/>
      <w:tcPr>
        <w:tcBorders>
          <w:top w:val="single" w:sz="8" w:space="0" w:color="3A54A0" w:themeColor="accent5"/>
          <w:left w:val="single" w:sz="8" w:space="0" w:color="3A54A0" w:themeColor="accent5"/>
          <w:bottom w:val="single" w:sz="8" w:space="0" w:color="3A54A0" w:themeColor="accent5"/>
          <w:right w:val="single" w:sz="8" w:space="0" w:color="3A54A0" w:themeColor="accent5"/>
        </w:tcBorders>
      </w:tcPr>
    </w:tblStylePr>
    <w:tblStylePr w:type="band1Horz">
      <w:tblPr/>
      <w:tcPr>
        <w:tcBorders>
          <w:top w:val="single" w:sz="8" w:space="0" w:color="3A54A0" w:themeColor="accent5"/>
          <w:left w:val="single" w:sz="8" w:space="0" w:color="3A54A0" w:themeColor="accent5"/>
          <w:bottom w:val="single" w:sz="8" w:space="0" w:color="3A54A0" w:themeColor="accent5"/>
          <w:right w:val="single" w:sz="8" w:space="0" w:color="3A54A0"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0099C7" w:themeColor="accent4"/>
        <w:left w:val="single" w:sz="8" w:space="0" w:color="0099C7" w:themeColor="accent4"/>
        <w:bottom w:val="single" w:sz="8" w:space="0" w:color="0099C7" w:themeColor="accent4"/>
        <w:right w:val="single" w:sz="8" w:space="0" w:color="0099C7" w:themeColor="accent4"/>
      </w:tblBorders>
    </w:tblPr>
    <w:tblStylePr w:type="firstRow">
      <w:pPr>
        <w:spacing w:before="0" w:after="0" w:line="240" w:lineRule="auto"/>
      </w:pPr>
      <w:rPr>
        <w:b/>
        <w:bCs/>
        <w:color w:val="FFFFFF" w:themeColor="background1"/>
      </w:rPr>
      <w:tblPr/>
      <w:tcPr>
        <w:shd w:val="clear" w:color="auto" w:fill="0099C7" w:themeFill="accent4"/>
      </w:tcPr>
    </w:tblStylePr>
    <w:tblStylePr w:type="lastRow">
      <w:pPr>
        <w:spacing w:before="0" w:after="0" w:line="240" w:lineRule="auto"/>
      </w:pPr>
      <w:rPr>
        <w:b/>
        <w:bCs/>
      </w:rPr>
      <w:tblPr/>
      <w:tcPr>
        <w:tcBorders>
          <w:top w:val="double" w:sz="6" w:space="0" w:color="0099C7" w:themeColor="accent4"/>
          <w:left w:val="single" w:sz="8" w:space="0" w:color="0099C7" w:themeColor="accent4"/>
          <w:bottom w:val="single" w:sz="8" w:space="0" w:color="0099C7" w:themeColor="accent4"/>
          <w:right w:val="single" w:sz="8" w:space="0" w:color="0099C7" w:themeColor="accent4"/>
        </w:tcBorders>
      </w:tcPr>
    </w:tblStylePr>
    <w:tblStylePr w:type="firstCol">
      <w:rPr>
        <w:b/>
        <w:bCs/>
      </w:rPr>
    </w:tblStylePr>
    <w:tblStylePr w:type="lastCol">
      <w:rPr>
        <w:b/>
        <w:bCs/>
      </w:rPr>
    </w:tblStylePr>
    <w:tblStylePr w:type="band1Vert">
      <w:tblPr/>
      <w:tcPr>
        <w:tcBorders>
          <w:top w:val="single" w:sz="8" w:space="0" w:color="0099C7" w:themeColor="accent4"/>
          <w:left w:val="single" w:sz="8" w:space="0" w:color="0099C7" w:themeColor="accent4"/>
          <w:bottom w:val="single" w:sz="8" w:space="0" w:color="0099C7" w:themeColor="accent4"/>
          <w:right w:val="single" w:sz="8" w:space="0" w:color="0099C7" w:themeColor="accent4"/>
        </w:tcBorders>
      </w:tcPr>
    </w:tblStylePr>
    <w:tblStylePr w:type="band1Horz">
      <w:tblPr/>
      <w:tcPr>
        <w:tcBorders>
          <w:top w:val="single" w:sz="8" w:space="0" w:color="0099C7" w:themeColor="accent4"/>
          <w:left w:val="single" w:sz="8" w:space="0" w:color="0099C7" w:themeColor="accent4"/>
          <w:bottom w:val="single" w:sz="8" w:space="0" w:color="0099C7" w:themeColor="accent4"/>
          <w:right w:val="single" w:sz="8" w:space="0" w:color="0099C7"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027142" w:themeColor="accent3"/>
        <w:left w:val="single" w:sz="8" w:space="0" w:color="027142" w:themeColor="accent3"/>
        <w:bottom w:val="single" w:sz="8" w:space="0" w:color="027142" w:themeColor="accent3"/>
        <w:right w:val="single" w:sz="8" w:space="0" w:color="027142" w:themeColor="accent3"/>
      </w:tblBorders>
    </w:tblPr>
    <w:tblStylePr w:type="firstRow">
      <w:pPr>
        <w:spacing w:before="0" w:after="0" w:line="240" w:lineRule="auto"/>
      </w:pPr>
      <w:rPr>
        <w:b/>
        <w:bCs/>
        <w:color w:val="FFFFFF" w:themeColor="background1"/>
      </w:rPr>
      <w:tblPr/>
      <w:tcPr>
        <w:shd w:val="clear" w:color="auto" w:fill="027142" w:themeFill="accent3"/>
      </w:tcPr>
    </w:tblStylePr>
    <w:tblStylePr w:type="lastRow">
      <w:pPr>
        <w:spacing w:before="0" w:after="0" w:line="240" w:lineRule="auto"/>
      </w:pPr>
      <w:rPr>
        <w:b/>
        <w:bCs/>
      </w:rPr>
      <w:tblPr/>
      <w:tcPr>
        <w:tcBorders>
          <w:top w:val="double" w:sz="6" w:space="0" w:color="027142" w:themeColor="accent3"/>
          <w:left w:val="single" w:sz="8" w:space="0" w:color="027142" w:themeColor="accent3"/>
          <w:bottom w:val="single" w:sz="8" w:space="0" w:color="027142" w:themeColor="accent3"/>
          <w:right w:val="single" w:sz="8" w:space="0" w:color="027142" w:themeColor="accent3"/>
        </w:tcBorders>
      </w:tcPr>
    </w:tblStylePr>
    <w:tblStylePr w:type="firstCol">
      <w:rPr>
        <w:b/>
        <w:bCs/>
      </w:rPr>
    </w:tblStylePr>
    <w:tblStylePr w:type="lastCol">
      <w:rPr>
        <w:b/>
        <w:bCs/>
      </w:rPr>
    </w:tblStylePr>
    <w:tblStylePr w:type="band1Vert">
      <w:tblPr/>
      <w:tcPr>
        <w:tcBorders>
          <w:top w:val="single" w:sz="8" w:space="0" w:color="027142" w:themeColor="accent3"/>
          <w:left w:val="single" w:sz="8" w:space="0" w:color="027142" w:themeColor="accent3"/>
          <w:bottom w:val="single" w:sz="8" w:space="0" w:color="027142" w:themeColor="accent3"/>
          <w:right w:val="single" w:sz="8" w:space="0" w:color="027142" w:themeColor="accent3"/>
        </w:tcBorders>
      </w:tcPr>
    </w:tblStylePr>
    <w:tblStylePr w:type="band1Horz">
      <w:tblPr/>
      <w:tcPr>
        <w:tcBorders>
          <w:top w:val="single" w:sz="8" w:space="0" w:color="027142" w:themeColor="accent3"/>
          <w:left w:val="single" w:sz="8" w:space="0" w:color="027142" w:themeColor="accent3"/>
          <w:bottom w:val="single" w:sz="8" w:space="0" w:color="027142" w:themeColor="accent3"/>
          <w:right w:val="single" w:sz="8" w:space="0" w:color="027142" w:themeColor="accent3"/>
        </w:tcBorders>
      </w:tcPr>
    </w:tblStylePr>
  </w:style>
  <w:style w:type="paragraph" w:styleId="HTML-adres">
    <w:name w:val="HTML Address"/>
    <w:basedOn w:val="ZsysbasisNaktuinbouw"/>
    <w:next w:val="BasistekstNaktuinbouw"/>
    <w:uiPriority w:val="98"/>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ED7102" w:themeColor="accent2"/>
        <w:left w:val="single" w:sz="8" w:space="0" w:color="ED7102" w:themeColor="accent2"/>
        <w:bottom w:val="single" w:sz="8" w:space="0" w:color="ED7102" w:themeColor="accent2"/>
        <w:right w:val="single" w:sz="8" w:space="0" w:color="ED7102" w:themeColor="accent2"/>
      </w:tblBorders>
    </w:tblPr>
    <w:tblStylePr w:type="firstRow">
      <w:pPr>
        <w:spacing w:before="0" w:after="0" w:line="240" w:lineRule="auto"/>
      </w:pPr>
      <w:rPr>
        <w:b/>
        <w:bCs/>
        <w:color w:val="FFFFFF" w:themeColor="background1"/>
      </w:rPr>
      <w:tblPr/>
      <w:tcPr>
        <w:shd w:val="clear" w:color="auto" w:fill="ED7102" w:themeFill="accent2"/>
      </w:tcPr>
    </w:tblStylePr>
    <w:tblStylePr w:type="lastRow">
      <w:pPr>
        <w:spacing w:before="0" w:after="0" w:line="240" w:lineRule="auto"/>
      </w:pPr>
      <w:rPr>
        <w:b/>
        <w:bCs/>
      </w:rPr>
      <w:tblPr/>
      <w:tcPr>
        <w:tcBorders>
          <w:top w:val="double" w:sz="6" w:space="0" w:color="ED7102" w:themeColor="accent2"/>
          <w:left w:val="single" w:sz="8" w:space="0" w:color="ED7102" w:themeColor="accent2"/>
          <w:bottom w:val="single" w:sz="8" w:space="0" w:color="ED7102" w:themeColor="accent2"/>
          <w:right w:val="single" w:sz="8" w:space="0" w:color="ED7102" w:themeColor="accent2"/>
        </w:tcBorders>
      </w:tcPr>
    </w:tblStylePr>
    <w:tblStylePr w:type="firstCol">
      <w:rPr>
        <w:b/>
        <w:bCs/>
      </w:rPr>
    </w:tblStylePr>
    <w:tblStylePr w:type="lastCol">
      <w:rPr>
        <w:b/>
        <w:bCs/>
      </w:rPr>
    </w:tblStylePr>
    <w:tblStylePr w:type="band1Vert">
      <w:tblPr/>
      <w:tcPr>
        <w:tcBorders>
          <w:top w:val="single" w:sz="8" w:space="0" w:color="ED7102" w:themeColor="accent2"/>
          <w:left w:val="single" w:sz="8" w:space="0" w:color="ED7102" w:themeColor="accent2"/>
          <w:bottom w:val="single" w:sz="8" w:space="0" w:color="ED7102" w:themeColor="accent2"/>
          <w:right w:val="single" w:sz="8" w:space="0" w:color="ED7102" w:themeColor="accent2"/>
        </w:tcBorders>
      </w:tcPr>
    </w:tblStylePr>
    <w:tblStylePr w:type="band1Horz">
      <w:tblPr/>
      <w:tcPr>
        <w:tcBorders>
          <w:top w:val="single" w:sz="8" w:space="0" w:color="ED7102" w:themeColor="accent2"/>
          <w:left w:val="single" w:sz="8" w:space="0" w:color="ED7102" w:themeColor="accent2"/>
          <w:bottom w:val="single" w:sz="8" w:space="0" w:color="ED7102" w:themeColor="accent2"/>
          <w:right w:val="single" w:sz="8" w:space="0" w:color="ED7102" w:themeColor="accent2"/>
        </w:tcBorders>
      </w:tcPr>
    </w:tblStylePr>
  </w:style>
  <w:style w:type="table" w:styleId="Lichtearcering-accent6">
    <w:name w:val="Light Shading Accent 6"/>
    <w:basedOn w:val="Standaardtabel"/>
    <w:uiPriority w:val="60"/>
    <w:rsid w:val="00E07762"/>
    <w:pPr>
      <w:spacing w:line="240" w:lineRule="auto"/>
    </w:pPr>
    <w:rPr>
      <w:color w:val="5A1861" w:themeColor="accent6" w:themeShade="BF"/>
    </w:rPr>
    <w:tblPr>
      <w:tblStyleRowBandSize w:val="1"/>
      <w:tblStyleColBandSize w:val="1"/>
      <w:tblBorders>
        <w:top w:val="single" w:sz="8" w:space="0" w:color="792182" w:themeColor="accent6"/>
        <w:bottom w:val="single" w:sz="8" w:space="0" w:color="792182" w:themeColor="accent6"/>
      </w:tblBorders>
    </w:tblPr>
    <w:tblStylePr w:type="firstRow">
      <w:pPr>
        <w:spacing w:before="0" w:after="0" w:line="240" w:lineRule="auto"/>
      </w:pPr>
      <w:rPr>
        <w:b/>
        <w:bCs/>
      </w:rPr>
      <w:tblPr/>
      <w:tcPr>
        <w:tcBorders>
          <w:top w:val="single" w:sz="8" w:space="0" w:color="792182" w:themeColor="accent6"/>
          <w:left w:val="nil"/>
          <w:bottom w:val="single" w:sz="8" w:space="0" w:color="792182" w:themeColor="accent6"/>
          <w:right w:val="nil"/>
          <w:insideH w:val="nil"/>
          <w:insideV w:val="nil"/>
        </w:tcBorders>
      </w:tcPr>
    </w:tblStylePr>
    <w:tblStylePr w:type="lastRow">
      <w:pPr>
        <w:spacing w:before="0" w:after="0" w:line="240" w:lineRule="auto"/>
      </w:pPr>
      <w:rPr>
        <w:b/>
        <w:bCs/>
      </w:rPr>
      <w:tblPr/>
      <w:tcPr>
        <w:tcBorders>
          <w:top w:val="single" w:sz="8" w:space="0" w:color="792182" w:themeColor="accent6"/>
          <w:left w:val="nil"/>
          <w:bottom w:val="single" w:sz="8" w:space="0" w:color="79218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BAED" w:themeFill="accent6" w:themeFillTint="3F"/>
      </w:tcPr>
    </w:tblStylePr>
    <w:tblStylePr w:type="band1Horz">
      <w:tblPr/>
      <w:tcPr>
        <w:tcBorders>
          <w:left w:val="nil"/>
          <w:right w:val="nil"/>
          <w:insideH w:val="nil"/>
          <w:insideV w:val="nil"/>
        </w:tcBorders>
        <w:shd w:val="clear" w:color="auto" w:fill="E8BAED"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Naktuinbouw"/>
    <w:next w:val="BasistekstNaktuinbouw"/>
    <w:uiPriority w:val="98"/>
    <w:semiHidden/>
    <w:rsid w:val="00F33259"/>
    <w:pPr>
      <w:ind w:left="284" w:hanging="284"/>
    </w:pPr>
  </w:style>
  <w:style w:type="paragraph" w:styleId="Lijst2">
    <w:name w:val="List 2"/>
    <w:basedOn w:val="ZsysbasisNaktuinbouw"/>
    <w:next w:val="BasistekstNaktuinbouw"/>
    <w:uiPriority w:val="98"/>
    <w:semiHidden/>
    <w:rsid w:val="00F33259"/>
    <w:pPr>
      <w:ind w:left="568" w:hanging="284"/>
    </w:pPr>
  </w:style>
  <w:style w:type="paragraph" w:styleId="Lijst3">
    <w:name w:val="List 3"/>
    <w:basedOn w:val="ZsysbasisNaktuinbouw"/>
    <w:next w:val="BasistekstNaktuinbouw"/>
    <w:uiPriority w:val="98"/>
    <w:semiHidden/>
    <w:rsid w:val="00F33259"/>
    <w:pPr>
      <w:ind w:left="851" w:hanging="284"/>
    </w:pPr>
  </w:style>
  <w:style w:type="paragraph" w:styleId="Lijst4">
    <w:name w:val="List 4"/>
    <w:basedOn w:val="ZsysbasisNaktuinbouw"/>
    <w:next w:val="BasistekstNaktuinbouw"/>
    <w:uiPriority w:val="98"/>
    <w:semiHidden/>
    <w:rsid w:val="00F33259"/>
    <w:pPr>
      <w:ind w:left="1135" w:hanging="284"/>
    </w:pPr>
  </w:style>
  <w:style w:type="paragraph" w:styleId="Lijst5">
    <w:name w:val="List 5"/>
    <w:basedOn w:val="ZsysbasisNaktuinbouw"/>
    <w:next w:val="BasistekstNaktuinbouw"/>
    <w:uiPriority w:val="98"/>
    <w:semiHidden/>
    <w:rsid w:val="00F33259"/>
    <w:pPr>
      <w:ind w:left="1418" w:hanging="284"/>
    </w:pPr>
  </w:style>
  <w:style w:type="paragraph" w:styleId="Index1">
    <w:name w:val="index 1"/>
    <w:basedOn w:val="ZsysbasisNaktuinbouw"/>
    <w:next w:val="BasistekstNaktuinbouw"/>
    <w:uiPriority w:val="98"/>
    <w:semiHidden/>
    <w:rsid w:val="00F33259"/>
  </w:style>
  <w:style w:type="paragraph" w:styleId="Lijstopsomteken">
    <w:name w:val="List Bullet"/>
    <w:basedOn w:val="ZsysbasisNaktuinbouw"/>
    <w:next w:val="BasistekstNaktuinbouw"/>
    <w:uiPriority w:val="98"/>
    <w:semiHidden/>
    <w:rsid w:val="00E7078D"/>
    <w:pPr>
      <w:numPr>
        <w:numId w:val="14"/>
      </w:numPr>
      <w:ind w:left="357" w:hanging="357"/>
    </w:pPr>
  </w:style>
  <w:style w:type="paragraph" w:styleId="Lijstopsomteken2">
    <w:name w:val="List Bullet 2"/>
    <w:basedOn w:val="ZsysbasisNaktuinbouw"/>
    <w:next w:val="BasistekstNaktuinbouw"/>
    <w:uiPriority w:val="98"/>
    <w:semiHidden/>
    <w:rsid w:val="00E7078D"/>
    <w:pPr>
      <w:numPr>
        <w:numId w:val="15"/>
      </w:numPr>
      <w:ind w:left="641" w:hanging="357"/>
    </w:pPr>
  </w:style>
  <w:style w:type="paragraph" w:styleId="Lijstopsomteken3">
    <w:name w:val="List Bullet 3"/>
    <w:basedOn w:val="ZsysbasisNaktuinbouw"/>
    <w:next w:val="BasistekstNaktuinbouw"/>
    <w:uiPriority w:val="98"/>
    <w:semiHidden/>
    <w:rsid w:val="00E7078D"/>
    <w:pPr>
      <w:numPr>
        <w:numId w:val="16"/>
      </w:numPr>
      <w:ind w:left="924" w:hanging="357"/>
    </w:pPr>
  </w:style>
  <w:style w:type="paragraph" w:styleId="Lijstopsomteken4">
    <w:name w:val="List Bullet 4"/>
    <w:basedOn w:val="ZsysbasisNaktuinbouw"/>
    <w:next w:val="BasistekstNaktuinbouw"/>
    <w:uiPriority w:val="98"/>
    <w:semiHidden/>
    <w:rsid w:val="00E7078D"/>
    <w:pPr>
      <w:numPr>
        <w:numId w:val="17"/>
      </w:numPr>
      <w:ind w:left="1208" w:hanging="357"/>
    </w:pPr>
  </w:style>
  <w:style w:type="paragraph" w:styleId="Lijstnummering">
    <w:name w:val="List Number"/>
    <w:basedOn w:val="ZsysbasisNaktuinbouw"/>
    <w:next w:val="BasistekstNaktuinbouw"/>
    <w:uiPriority w:val="98"/>
    <w:semiHidden/>
    <w:rsid w:val="00705849"/>
    <w:pPr>
      <w:numPr>
        <w:numId w:val="19"/>
      </w:numPr>
      <w:ind w:left="357" w:hanging="357"/>
    </w:pPr>
  </w:style>
  <w:style w:type="paragraph" w:styleId="Lijstnummering2">
    <w:name w:val="List Number 2"/>
    <w:basedOn w:val="ZsysbasisNaktuinbouw"/>
    <w:next w:val="BasistekstNaktuinbouw"/>
    <w:uiPriority w:val="98"/>
    <w:semiHidden/>
    <w:rsid w:val="00705849"/>
    <w:pPr>
      <w:numPr>
        <w:numId w:val="20"/>
      </w:numPr>
      <w:ind w:left="641" w:hanging="357"/>
    </w:pPr>
  </w:style>
  <w:style w:type="paragraph" w:styleId="Lijstnummering3">
    <w:name w:val="List Number 3"/>
    <w:basedOn w:val="ZsysbasisNaktuinbouw"/>
    <w:next w:val="BasistekstNaktuinbouw"/>
    <w:uiPriority w:val="98"/>
    <w:semiHidden/>
    <w:rsid w:val="00705849"/>
    <w:pPr>
      <w:numPr>
        <w:numId w:val="21"/>
      </w:numPr>
      <w:ind w:left="924" w:hanging="357"/>
    </w:pPr>
  </w:style>
  <w:style w:type="paragraph" w:styleId="Lijstnummering4">
    <w:name w:val="List Number 4"/>
    <w:basedOn w:val="ZsysbasisNaktuinbouw"/>
    <w:next w:val="BasistekstNaktuinbouw"/>
    <w:uiPriority w:val="98"/>
    <w:semiHidden/>
    <w:rsid w:val="00705849"/>
    <w:pPr>
      <w:numPr>
        <w:numId w:val="22"/>
      </w:numPr>
      <w:ind w:left="1208" w:hanging="357"/>
    </w:pPr>
  </w:style>
  <w:style w:type="paragraph" w:styleId="Lijstnummering5">
    <w:name w:val="List Number 5"/>
    <w:basedOn w:val="ZsysbasisNaktuinbouw"/>
    <w:next w:val="BasistekstNaktuinbouw"/>
    <w:uiPriority w:val="98"/>
    <w:semiHidden/>
    <w:rsid w:val="00705849"/>
    <w:pPr>
      <w:numPr>
        <w:numId w:val="23"/>
      </w:numPr>
      <w:ind w:left="1491" w:hanging="357"/>
    </w:pPr>
  </w:style>
  <w:style w:type="paragraph" w:styleId="Lijstvoortzetting">
    <w:name w:val="List Continue"/>
    <w:basedOn w:val="ZsysbasisNaktuinbouw"/>
    <w:next w:val="BasistekstNaktuinbouw"/>
    <w:uiPriority w:val="98"/>
    <w:semiHidden/>
    <w:rsid w:val="00705849"/>
    <w:pPr>
      <w:ind w:left="284"/>
    </w:pPr>
  </w:style>
  <w:style w:type="paragraph" w:styleId="Lijstvoortzetting2">
    <w:name w:val="List Continue 2"/>
    <w:basedOn w:val="ZsysbasisNaktuinbouw"/>
    <w:next w:val="BasistekstNaktuinbouw"/>
    <w:uiPriority w:val="98"/>
    <w:semiHidden/>
    <w:rsid w:val="00705849"/>
    <w:pPr>
      <w:ind w:left="567"/>
    </w:pPr>
  </w:style>
  <w:style w:type="paragraph" w:styleId="Lijstvoortzetting3">
    <w:name w:val="List Continue 3"/>
    <w:basedOn w:val="ZsysbasisNaktuinbouw"/>
    <w:next w:val="BasistekstNaktuinbouw"/>
    <w:uiPriority w:val="98"/>
    <w:semiHidden/>
    <w:rsid w:val="00705849"/>
    <w:pPr>
      <w:ind w:left="851"/>
    </w:pPr>
  </w:style>
  <w:style w:type="paragraph" w:styleId="Lijstvoortzetting4">
    <w:name w:val="List Continue 4"/>
    <w:basedOn w:val="ZsysbasisNaktuinbouw"/>
    <w:next w:val="BasistekstNaktuinbouw"/>
    <w:uiPriority w:val="98"/>
    <w:semiHidden/>
    <w:rsid w:val="00705849"/>
    <w:pPr>
      <w:ind w:left="1134"/>
    </w:pPr>
  </w:style>
  <w:style w:type="paragraph" w:styleId="Lijstvoortzetting5">
    <w:name w:val="List Continue 5"/>
    <w:basedOn w:val="ZsysbasisNaktuinbouw"/>
    <w:next w:val="BasistekstNaktuinbouw"/>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Naktuinbouw"/>
    <w:next w:val="BasistekstNaktuinbouw"/>
    <w:uiPriority w:val="98"/>
    <w:semiHidden/>
    <w:rsid w:val="0020607F"/>
  </w:style>
  <w:style w:type="paragraph" w:styleId="Notitiekop">
    <w:name w:val="Note Heading"/>
    <w:basedOn w:val="ZsysbasisNaktuinbouw"/>
    <w:next w:val="BasistekstNaktuinbouw"/>
    <w:uiPriority w:val="98"/>
    <w:semiHidden/>
    <w:rsid w:val="0020607F"/>
  </w:style>
  <w:style w:type="paragraph" w:styleId="Plattetekst">
    <w:name w:val="Body Text"/>
    <w:basedOn w:val="ZsysbasisNaktuinbouw"/>
    <w:next w:val="BasistekstNaktuinbouw"/>
    <w:link w:val="PlattetekstChar"/>
    <w:uiPriority w:val="98"/>
    <w:semiHidden/>
    <w:rsid w:val="0020607F"/>
  </w:style>
  <w:style w:type="paragraph" w:styleId="Plattetekst2">
    <w:name w:val="Body Text 2"/>
    <w:basedOn w:val="ZsysbasisNaktuinbouw"/>
    <w:next w:val="BasistekstNaktuinbouw"/>
    <w:link w:val="Plattetekst2Char"/>
    <w:uiPriority w:val="3"/>
    <w:semiHidden/>
    <w:rsid w:val="00E7078D"/>
  </w:style>
  <w:style w:type="paragraph" w:styleId="Plattetekst3">
    <w:name w:val="Body Text 3"/>
    <w:basedOn w:val="ZsysbasisNaktuinbouw"/>
    <w:next w:val="BasistekstNaktuinbouw"/>
    <w:uiPriority w:val="3"/>
    <w:semiHidden/>
    <w:rsid w:val="0020607F"/>
  </w:style>
  <w:style w:type="paragraph" w:styleId="Platteteksteersteinspringing">
    <w:name w:val="Body Text First Indent"/>
    <w:basedOn w:val="ZsysbasisNaktuinbouw"/>
    <w:next w:val="BasistekstNaktuinbouw"/>
    <w:link w:val="PlatteteksteersteinspringingChar"/>
    <w:uiPriority w:val="3"/>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Naktuinbouw"/>
    <w:next w:val="BasistekstNaktuinbouw"/>
    <w:link w:val="PlattetekstinspringenChar"/>
    <w:uiPriority w:val="3"/>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Naktuinbouw"/>
    <w:next w:val="BasistekstNaktuinbouw"/>
    <w:link w:val="Platteteksteersteinspringing2Char"/>
    <w:uiPriority w:val="3"/>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aktuinbouwChar">
    <w:name w:val="Zsysbasis Naktuinbouw Char"/>
    <w:basedOn w:val="Standaardalinea-lettertype"/>
    <w:link w:val="ZsysbasisNaktuinbouw"/>
    <w:semiHidden/>
    <w:rsid w:val="00041F01"/>
    <w:rPr>
      <w:rFonts w:ascii="Arial" w:hAnsi="Arial" w:cs="Maiandra GD"/>
      <w:color w:val="000000" w:themeColor="text1"/>
      <w:szCs w:val="18"/>
    </w:rPr>
  </w:style>
  <w:style w:type="paragraph" w:styleId="Standaardinspringing">
    <w:name w:val="Normal Indent"/>
    <w:basedOn w:val="ZsysbasisNaktuinbouw"/>
    <w:next w:val="BasistekstNaktuinbouw"/>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Naktuinbouw"/>
    <w:basedOn w:val="Standaardalinea-lettertype"/>
    <w:uiPriority w:val="4"/>
    <w:rsid w:val="00CB7600"/>
    <w:rPr>
      <w:vertAlign w:val="superscript"/>
    </w:rPr>
  </w:style>
  <w:style w:type="paragraph" w:styleId="Voetnoottekst">
    <w:name w:val="footnote text"/>
    <w:aliases w:val="Voetnoottekst Naktuinbouw"/>
    <w:basedOn w:val="ZsysbasisNaktuinbouw"/>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Naktuinbouw"/>
    <w:next w:val="BasistekstNaktuinbouw"/>
    <w:uiPriority w:val="98"/>
    <w:semiHidden/>
    <w:rsid w:val="0020607F"/>
  </w:style>
  <w:style w:type="paragraph" w:styleId="Tekstzonderopmaak">
    <w:name w:val="Plain Text"/>
    <w:basedOn w:val="ZsysbasisNaktuinbouw"/>
    <w:next w:val="BasistekstNaktuinbouw"/>
    <w:uiPriority w:val="98"/>
    <w:semiHidden/>
    <w:rsid w:val="0020607F"/>
  </w:style>
  <w:style w:type="paragraph" w:styleId="Ballontekst">
    <w:name w:val="Balloon Text"/>
    <w:basedOn w:val="ZsysbasisNaktuinbouw"/>
    <w:next w:val="BasistekstNaktuinbouw"/>
    <w:uiPriority w:val="98"/>
    <w:semiHidden/>
    <w:rsid w:val="0020607F"/>
  </w:style>
  <w:style w:type="paragraph" w:styleId="Bijschrift">
    <w:name w:val="caption"/>
    <w:aliases w:val="Bijschrift Naktuinbouw"/>
    <w:basedOn w:val="ZsysbasisNaktuinbouw"/>
    <w:next w:val="BasistekstNaktuinbouw"/>
    <w:uiPriority w:val="4"/>
    <w:qFormat/>
    <w:rsid w:val="0020607F"/>
  </w:style>
  <w:style w:type="character" w:customStyle="1" w:styleId="TekstopmerkingChar">
    <w:name w:val="Tekst opmerking Char"/>
    <w:basedOn w:val="ZsysbasisNaktuinbouw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Naktuinbouw"/>
    <w:next w:val="BasistekstNaktuinbouw"/>
    <w:uiPriority w:val="98"/>
    <w:semiHidden/>
    <w:rsid w:val="0020607F"/>
  </w:style>
  <w:style w:type="table" w:styleId="Lichtearcering-accent5">
    <w:name w:val="Light Shading Accent 5"/>
    <w:basedOn w:val="Standaardtabel"/>
    <w:uiPriority w:val="60"/>
    <w:rsid w:val="00E07762"/>
    <w:pPr>
      <w:spacing w:line="240" w:lineRule="auto"/>
    </w:pPr>
    <w:rPr>
      <w:color w:val="2B3E77" w:themeColor="accent5" w:themeShade="BF"/>
    </w:rPr>
    <w:tblPr>
      <w:tblStyleRowBandSize w:val="1"/>
      <w:tblStyleColBandSize w:val="1"/>
      <w:tblBorders>
        <w:top w:val="single" w:sz="8" w:space="0" w:color="3A54A0" w:themeColor="accent5"/>
        <w:bottom w:val="single" w:sz="8" w:space="0" w:color="3A54A0" w:themeColor="accent5"/>
      </w:tblBorders>
    </w:tblPr>
    <w:tblStylePr w:type="firstRow">
      <w:pPr>
        <w:spacing w:before="0" w:after="0" w:line="240" w:lineRule="auto"/>
      </w:pPr>
      <w:rPr>
        <w:b/>
        <w:bCs/>
      </w:rPr>
      <w:tblPr/>
      <w:tcPr>
        <w:tcBorders>
          <w:top w:val="single" w:sz="8" w:space="0" w:color="3A54A0" w:themeColor="accent5"/>
          <w:left w:val="nil"/>
          <w:bottom w:val="single" w:sz="8" w:space="0" w:color="3A54A0" w:themeColor="accent5"/>
          <w:right w:val="nil"/>
          <w:insideH w:val="nil"/>
          <w:insideV w:val="nil"/>
        </w:tcBorders>
      </w:tcPr>
    </w:tblStylePr>
    <w:tblStylePr w:type="lastRow">
      <w:pPr>
        <w:spacing w:before="0" w:after="0" w:line="240" w:lineRule="auto"/>
      </w:pPr>
      <w:rPr>
        <w:b/>
        <w:bCs/>
      </w:rPr>
      <w:tblPr/>
      <w:tcPr>
        <w:tcBorders>
          <w:top w:val="single" w:sz="8" w:space="0" w:color="3A54A0" w:themeColor="accent5"/>
          <w:left w:val="nil"/>
          <w:bottom w:val="single" w:sz="8" w:space="0" w:color="3A54A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2EB" w:themeFill="accent5" w:themeFillTint="3F"/>
      </w:tcPr>
    </w:tblStylePr>
    <w:tblStylePr w:type="band1Horz">
      <w:tblPr/>
      <w:tcPr>
        <w:tcBorders>
          <w:left w:val="nil"/>
          <w:right w:val="nil"/>
          <w:insideH w:val="nil"/>
          <w:insideV w:val="nil"/>
        </w:tcBorders>
        <w:shd w:val="clear" w:color="auto" w:fill="C9D2EB" w:themeFill="accent5" w:themeFillTint="3F"/>
      </w:tcPr>
    </w:tblStylePr>
  </w:style>
  <w:style w:type="paragraph" w:styleId="Eindnoottekst">
    <w:name w:val="endnote text"/>
    <w:aliases w:val="Eindnoottekst Naktuinbouw"/>
    <w:basedOn w:val="ZsysbasisNaktuinbouw"/>
    <w:next w:val="BasistekstNaktuinbouw"/>
    <w:uiPriority w:val="4"/>
    <w:rsid w:val="0020607F"/>
  </w:style>
  <w:style w:type="paragraph" w:styleId="Indexkop">
    <w:name w:val="index heading"/>
    <w:basedOn w:val="ZsysbasisNaktuinbouw"/>
    <w:next w:val="BasistekstNaktuinbouw"/>
    <w:uiPriority w:val="98"/>
    <w:semiHidden/>
    <w:rsid w:val="0020607F"/>
  </w:style>
  <w:style w:type="paragraph" w:styleId="Kopbronvermelding">
    <w:name w:val="toa heading"/>
    <w:basedOn w:val="ZsysbasisNaktuinbouw"/>
    <w:next w:val="BasistekstNaktuinbouw"/>
    <w:uiPriority w:val="98"/>
    <w:semiHidden/>
    <w:rsid w:val="0020607F"/>
  </w:style>
  <w:style w:type="paragraph" w:styleId="Lijstopsomteken5">
    <w:name w:val="List Bullet 5"/>
    <w:basedOn w:val="ZsysbasisNaktuinbouw"/>
    <w:next w:val="BasistekstNaktuinbouw"/>
    <w:uiPriority w:val="98"/>
    <w:semiHidden/>
    <w:rsid w:val="00E7078D"/>
    <w:pPr>
      <w:numPr>
        <w:numId w:val="18"/>
      </w:numPr>
      <w:ind w:left="1491" w:hanging="357"/>
    </w:pPr>
  </w:style>
  <w:style w:type="paragraph" w:styleId="Macrotekst">
    <w:name w:val="macro"/>
    <w:basedOn w:val="ZsysbasisNaktuinbouw"/>
    <w:next w:val="BasistekstNaktuinbouw"/>
    <w:uiPriority w:val="98"/>
    <w:semiHidden/>
    <w:rsid w:val="0020607F"/>
  </w:style>
  <w:style w:type="paragraph" w:styleId="Tekstopmerking">
    <w:name w:val="annotation text"/>
    <w:basedOn w:val="ZsysbasisNaktuinbouw"/>
    <w:next w:val="BasistekstNaktuinbouw"/>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Naktuinbouw">
    <w:name w:val="Opsomming teken 1e niveau Naktuinbouw"/>
    <w:basedOn w:val="ZsysbasisNaktuinbouw"/>
    <w:uiPriority w:val="4"/>
    <w:rsid w:val="00B01DA1"/>
    <w:pPr>
      <w:numPr>
        <w:numId w:val="39"/>
      </w:numPr>
    </w:pPr>
  </w:style>
  <w:style w:type="paragraph" w:customStyle="1" w:styleId="Opsommingteken2eniveauNaktuinbouw">
    <w:name w:val="Opsomming teken 2e niveau Naktuinbouw"/>
    <w:basedOn w:val="ZsysbasisNaktuinbouw"/>
    <w:uiPriority w:val="4"/>
    <w:rsid w:val="00B01DA1"/>
    <w:pPr>
      <w:numPr>
        <w:ilvl w:val="1"/>
        <w:numId w:val="39"/>
      </w:numPr>
    </w:pPr>
  </w:style>
  <w:style w:type="paragraph" w:customStyle="1" w:styleId="Opsommingteken3eniveauNaktuinbouw">
    <w:name w:val="Opsomming teken 3e niveau Naktuinbouw"/>
    <w:basedOn w:val="ZsysbasisNaktuinbouw"/>
    <w:uiPriority w:val="4"/>
    <w:rsid w:val="00B01DA1"/>
    <w:pPr>
      <w:numPr>
        <w:ilvl w:val="2"/>
        <w:numId w:val="39"/>
      </w:numPr>
    </w:pPr>
  </w:style>
  <w:style w:type="paragraph" w:customStyle="1" w:styleId="Opsommingbolletje1eniveauNaktuinbouw">
    <w:name w:val="Opsomming bolletje 1e niveau Naktuinbouw"/>
    <w:basedOn w:val="ZsysbasisNaktuinbouw"/>
    <w:uiPriority w:val="4"/>
    <w:qFormat/>
    <w:rsid w:val="00B01DA1"/>
    <w:pPr>
      <w:numPr>
        <w:numId w:val="34"/>
      </w:numPr>
    </w:pPr>
  </w:style>
  <w:style w:type="paragraph" w:customStyle="1" w:styleId="Opsommingbolletje2eniveauNaktuinbouw">
    <w:name w:val="Opsomming bolletje 2e niveau Naktuinbouw"/>
    <w:basedOn w:val="ZsysbasisNaktuinbouw"/>
    <w:uiPriority w:val="4"/>
    <w:qFormat/>
    <w:rsid w:val="00B01DA1"/>
    <w:pPr>
      <w:numPr>
        <w:ilvl w:val="1"/>
        <w:numId w:val="34"/>
      </w:numPr>
    </w:pPr>
  </w:style>
  <w:style w:type="paragraph" w:customStyle="1" w:styleId="Opsommingbolletje3eniveauNaktuinbouw">
    <w:name w:val="Opsomming bolletje 3e niveau Naktuinbouw"/>
    <w:basedOn w:val="ZsysbasisNaktuinbouw"/>
    <w:uiPriority w:val="4"/>
    <w:qFormat/>
    <w:rsid w:val="00B01DA1"/>
    <w:pPr>
      <w:numPr>
        <w:ilvl w:val="2"/>
        <w:numId w:val="34"/>
      </w:numPr>
    </w:pPr>
  </w:style>
  <w:style w:type="numbering" w:customStyle="1" w:styleId="OpsommingbolletjeNaktuinbouw">
    <w:name w:val="Opsomming bolletje Naktuinbouw"/>
    <w:uiPriority w:val="4"/>
    <w:semiHidden/>
    <w:rsid w:val="00B01DA1"/>
    <w:pPr>
      <w:numPr>
        <w:numId w:val="1"/>
      </w:numPr>
    </w:pPr>
  </w:style>
  <w:style w:type="paragraph" w:customStyle="1" w:styleId="Opsommingkleineletter1eniveauNaktuinbouw">
    <w:name w:val="Opsomming kleine letter 1e niveau Naktuinbouw"/>
    <w:basedOn w:val="ZsysbasisNaktuinbouw"/>
    <w:uiPriority w:val="4"/>
    <w:qFormat/>
    <w:rsid w:val="00B01DA1"/>
    <w:pPr>
      <w:numPr>
        <w:numId w:val="35"/>
      </w:numPr>
    </w:pPr>
  </w:style>
  <w:style w:type="paragraph" w:customStyle="1" w:styleId="Opsommingkleineletter2eniveauNaktuinbouw">
    <w:name w:val="Opsomming kleine letter 2e niveau Naktuinbouw"/>
    <w:basedOn w:val="ZsysbasisNaktuinbouw"/>
    <w:uiPriority w:val="4"/>
    <w:qFormat/>
    <w:rsid w:val="00B01DA1"/>
    <w:pPr>
      <w:numPr>
        <w:ilvl w:val="1"/>
        <w:numId w:val="35"/>
      </w:numPr>
    </w:pPr>
  </w:style>
  <w:style w:type="paragraph" w:customStyle="1" w:styleId="Opsommingkleineletter3eniveauNaktuinbouw">
    <w:name w:val="Opsomming kleine letter 3e niveau Naktuinbouw"/>
    <w:basedOn w:val="ZsysbasisNaktuinbouw"/>
    <w:uiPriority w:val="4"/>
    <w:qFormat/>
    <w:rsid w:val="00B01DA1"/>
    <w:pPr>
      <w:numPr>
        <w:ilvl w:val="2"/>
        <w:numId w:val="35"/>
      </w:numPr>
    </w:pPr>
  </w:style>
  <w:style w:type="numbering" w:customStyle="1" w:styleId="OpsommingkleineletterNaktuinbouw">
    <w:name w:val="Opsomming kleine letter Naktuinbouw"/>
    <w:uiPriority w:val="4"/>
    <w:semiHidden/>
    <w:rsid w:val="00B01DA1"/>
    <w:pPr>
      <w:numPr>
        <w:numId w:val="8"/>
      </w:numPr>
    </w:pPr>
  </w:style>
  <w:style w:type="paragraph" w:customStyle="1" w:styleId="Opsommingnummer1eniveauNaktuinbouw">
    <w:name w:val="Opsomming nummer 1e niveau Naktuinbouw"/>
    <w:basedOn w:val="ZsysbasisNaktuinbouw"/>
    <w:uiPriority w:val="4"/>
    <w:qFormat/>
    <w:rsid w:val="00B01DA1"/>
    <w:pPr>
      <w:numPr>
        <w:numId w:val="36"/>
      </w:numPr>
    </w:pPr>
  </w:style>
  <w:style w:type="paragraph" w:customStyle="1" w:styleId="Opsommingnummer2eniveauNaktuinbouw">
    <w:name w:val="Opsomming nummer 2e niveau Naktuinbouw"/>
    <w:basedOn w:val="ZsysbasisNaktuinbouw"/>
    <w:uiPriority w:val="4"/>
    <w:qFormat/>
    <w:rsid w:val="00B01DA1"/>
    <w:pPr>
      <w:numPr>
        <w:ilvl w:val="1"/>
        <w:numId w:val="36"/>
      </w:numPr>
    </w:pPr>
  </w:style>
  <w:style w:type="paragraph" w:customStyle="1" w:styleId="Opsommingnummer3eniveauNaktuinbouw">
    <w:name w:val="Opsomming nummer 3e niveau Naktuinbouw"/>
    <w:basedOn w:val="ZsysbasisNaktuinbouw"/>
    <w:uiPriority w:val="4"/>
    <w:qFormat/>
    <w:rsid w:val="00B01DA1"/>
    <w:pPr>
      <w:numPr>
        <w:ilvl w:val="2"/>
        <w:numId w:val="36"/>
      </w:numPr>
    </w:pPr>
  </w:style>
  <w:style w:type="numbering" w:customStyle="1" w:styleId="OpsommingnummerNaktuinbouw">
    <w:name w:val="Opsomming nummer Naktuinbouw"/>
    <w:uiPriority w:val="4"/>
    <w:semiHidden/>
    <w:rsid w:val="00B01DA1"/>
    <w:pPr>
      <w:numPr>
        <w:numId w:val="2"/>
      </w:numPr>
    </w:pPr>
  </w:style>
  <w:style w:type="paragraph" w:customStyle="1" w:styleId="Opsommingopenrondje1eniveauNaktuinbouw">
    <w:name w:val="Opsomming open rondje 1e niveau Naktuinbouw"/>
    <w:basedOn w:val="ZsysbasisNaktuinbouw"/>
    <w:uiPriority w:val="4"/>
    <w:rsid w:val="00B01DA1"/>
    <w:pPr>
      <w:numPr>
        <w:numId w:val="37"/>
      </w:numPr>
    </w:pPr>
  </w:style>
  <w:style w:type="paragraph" w:customStyle="1" w:styleId="Opsommingopenrondje2eniveauNaktuinbouw">
    <w:name w:val="Opsomming open rondje 2e niveau Naktuinbouw"/>
    <w:basedOn w:val="ZsysbasisNaktuinbouw"/>
    <w:uiPriority w:val="4"/>
    <w:rsid w:val="00B01DA1"/>
    <w:pPr>
      <w:numPr>
        <w:ilvl w:val="1"/>
        <w:numId w:val="37"/>
      </w:numPr>
    </w:pPr>
  </w:style>
  <w:style w:type="paragraph" w:customStyle="1" w:styleId="Opsommingopenrondje3eniveauNaktuinbouw">
    <w:name w:val="Opsomming open rondje 3e niveau Naktuinbouw"/>
    <w:basedOn w:val="ZsysbasisNaktuinbouw"/>
    <w:uiPriority w:val="4"/>
    <w:rsid w:val="00B01DA1"/>
    <w:pPr>
      <w:numPr>
        <w:ilvl w:val="2"/>
        <w:numId w:val="37"/>
      </w:numPr>
    </w:pPr>
  </w:style>
  <w:style w:type="numbering" w:customStyle="1" w:styleId="OpsommingopenrondjeNaktuinbouw">
    <w:name w:val="Opsomming open rondje Naktuinbouw"/>
    <w:uiPriority w:val="4"/>
    <w:semiHidden/>
    <w:rsid w:val="00B01DA1"/>
    <w:pPr>
      <w:numPr>
        <w:numId w:val="3"/>
      </w:numPr>
    </w:pPr>
  </w:style>
  <w:style w:type="paragraph" w:customStyle="1" w:styleId="Opsommingstreepje1eniveauNaktuinbouw">
    <w:name w:val="Opsomming streepje 1e niveau Naktuinbouw"/>
    <w:basedOn w:val="ZsysbasisNaktuinbouw"/>
    <w:uiPriority w:val="4"/>
    <w:qFormat/>
    <w:rsid w:val="00B01DA1"/>
    <w:pPr>
      <w:numPr>
        <w:numId w:val="38"/>
      </w:numPr>
    </w:pPr>
  </w:style>
  <w:style w:type="paragraph" w:customStyle="1" w:styleId="Opsommingstreepje2eniveauNaktuinbouw">
    <w:name w:val="Opsomming streepje 2e niveau Naktuinbouw"/>
    <w:basedOn w:val="ZsysbasisNaktuinbouw"/>
    <w:uiPriority w:val="4"/>
    <w:qFormat/>
    <w:rsid w:val="00B01DA1"/>
    <w:pPr>
      <w:numPr>
        <w:ilvl w:val="1"/>
        <w:numId w:val="38"/>
      </w:numPr>
    </w:pPr>
  </w:style>
  <w:style w:type="paragraph" w:customStyle="1" w:styleId="Opsommingstreepje3eniveauNaktuinbouw">
    <w:name w:val="Opsomming streepje 3e niveau Naktuinbouw"/>
    <w:basedOn w:val="ZsysbasisNaktuinbouw"/>
    <w:uiPriority w:val="4"/>
    <w:qFormat/>
    <w:rsid w:val="00B01DA1"/>
    <w:pPr>
      <w:numPr>
        <w:ilvl w:val="2"/>
        <w:numId w:val="38"/>
      </w:numPr>
    </w:pPr>
  </w:style>
  <w:style w:type="numbering" w:customStyle="1" w:styleId="OpsommingstreepjeNaktuinbouw">
    <w:name w:val="Opsomming streepje Naktuinbouw"/>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rsid w:val="00E07762"/>
    <w:pPr>
      <w:spacing w:line="240" w:lineRule="auto"/>
    </w:pPr>
    <w:rPr>
      <w:color w:val="007295" w:themeColor="accent4" w:themeShade="BF"/>
    </w:rPr>
    <w:tblPr>
      <w:tblStyleRowBandSize w:val="1"/>
      <w:tblStyleColBandSize w:val="1"/>
      <w:tblBorders>
        <w:top w:val="single" w:sz="8" w:space="0" w:color="0099C7" w:themeColor="accent4"/>
        <w:bottom w:val="single" w:sz="8" w:space="0" w:color="0099C7" w:themeColor="accent4"/>
      </w:tblBorders>
    </w:tblPr>
    <w:tblStylePr w:type="firstRow">
      <w:pPr>
        <w:spacing w:before="0" w:after="0" w:line="240" w:lineRule="auto"/>
      </w:pPr>
      <w:rPr>
        <w:b/>
        <w:bCs/>
      </w:rPr>
      <w:tblPr/>
      <w:tcPr>
        <w:tcBorders>
          <w:top w:val="single" w:sz="8" w:space="0" w:color="0099C7" w:themeColor="accent4"/>
          <w:left w:val="nil"/>
          <w:bottom w:val="single" w:sz="8" w:space="0" w:color="0099C7" w:themeColor="accent4"/>
          <w:right w:val="nil"/>
          <w:insideH w:val="nil"/>
          <w:insideV w:val="nil"/>
        </w:tcBorders>
      </w:tcPr>
    </w:tblStylePr>
    <w:tblStylePr w:type="lastRow">
      <w:pPr>
        <w:spacing w:before="0" w:after="0" w:line="240" w:lineRule="auto"/>
      </w:pPr>
      <w:rPr>
        <w:b/>
        <w:bCs/>
      </w:rPr>
      <w:tblPr/>
      <w:tcPr>
        <w:tcBorders>
          <w:top w:val="single" w:sz="8" w:space="0" w:color="0099C7" w:themeColor="accent4"/>
          <w:left w:val="nil"/>
          <w:bottom w:val="single" w:sz="8" w:space="0" w:color="0099C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DFF" w:themeFill="accent4" w:themeFillTint="3F"/>
      </w:tcPr>
    </w:tblStylePr>
    <w:tblStylePr w:type="band1Horz">
      <w:tblPr/>
      <w:tcPr>
        <w:tcBorders>
          <w:left w:val="nil"/>
          <w:right w:val="nil"/>
          <w:insideH w:val="nil"/>
          <w:insideV w:val="nil"/>
        </w:tcBorders>
        <w:shd w:val="clear" w:color="auto" w:fill="B2EDFF" w:themeFill="accent4" w:themeFillTint="3F"/>
      </w:tcPr>
    </w:tblStylePr>
  </w:style>
  <w:style w:type="table" w:styleId="Lichtearcering-accent3">
    <w:name w:val="Light Shading Accent 3"/>
    <w:basedOn w:val="Standaardtabel"/>
    <w:uiPriority w:val="60"/>
    <w:rsid w:val="00E07762"/>
    <w:pPr>
      <w:spacing w:line="240" w:lineRule="auto"/>
    </w:pPr>
    <w:rPr>
      <w:color w:val="015431" w:themeColor="accent3" w:themeShade="BF"/>
    </w:rPr>
    <w:tblPr>
      <w:tblStyleRowBandSize w:val="1"/>
      <w:tblStyleColBandSize w:val="1"/>
      <w:tblBorders>
        <w:top w:val="single" w:sz="8" w:space="0" w:color="027142" w:themeColor="accent3"/>
        <w:bottom w:val="single" w:sz="8" w:space="0" w:color="027142" w:themeColor="accent3"/>
      </w:tblBorders>
    </w:tblPr>
    <w:tblStylePr w:type="firstRow">
      <w:pPr>
        <w:spacing w:before="0" w:after="0" w:line="240" w:lineRule="auto"/>
      </w:pPr>
      <w:rPr>
        <w:b/>
        <w:bCs/>
      </w:rPr>
      <w:tblPr/>
      <w:tcPr>
        <w:tcBorders>
          <w:top w:val="single" w:sz="8" w:space="0" w:color="027142" w:themeColor="accent3"/>
          <w:left w:val="nil"/>
          <w:bottom w:val="single" w:sz="8" w:space="0" w:color="027142" w:themeColor="accent3"/>
          <w:right w:val="nil"/>
          <w:insideH w:val="nil"/>
          <w:insideV w:val="nil"/>
        </w:tcBorders>
      </w:tcPr>
    </w:tblStylePr>
    <w:tblStylePr w:type="lastRow">
      <w:pPr>
        <w:spacing w:before="0" w:after="0" w:line="240" w:lineRule="auto"/>
      </w:pPr>
      <w:rPr>
        <w:b/>
        <w:bCs/>
      </w:rPr>
      <w:tblPr/>
      <w:tcPr>
        <w:tcBorders>
          <w:top w:val="single" w:sz="8" w:space="0" w:color="027142" w:themeColor="accent3"/>
          <w:left w:val="nil"/>
          <w:bottom w:val="single" w:sz="8" w:space="0" w:color="0271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DD5" w:themeFill="accent3" w:themeFillTint="3F"/>
      </w:tcPr>
    </w:tblStylePr>
    <w:tblStylePr w:type="band1Horz">
      <w:tblPr/>
      <w:tcPr>
        <w:tcBorders>
          <w:left w:val="nil"/>
          <w:right w:val="nil"/>
          <w:insideH w:val="nil"/>
          <w:insideV w:val="nil"/>
        </w:tcBorders>
        <w:shd w:val="clear" w:color="auto" w:fill="9FFDD5" w:themeFill="accent3" w:themeFillTint="3F"/>
      </w:tcPr>
    </w:tblStylePr>
  </w:style>
  <w:style w:type="table" w:styleId="Lichtearcering-accent2">
    <w:name w:val="Light Shading Accent 2"/>
    <w:basedOn w:val="Standaardtabel"/>
    <w:uiPriority w:val="60"/>
    <w:rsid w:val="00E07762"/>
    <w:pPr>
      <w:spacing w:line="240" w:lineRule="auto"/>
    </w:pPr>
    <w:rPr>
      <w:color w:val="B15401" w:themeColor="accent2" w:themeShade="BF"/>
    </w:rPr>
    <w:tblPr>
      <w:tblStyleRowBandSize w:val="1"/>
      <w:tblStyleColBandSize w:val="1"/>
      <w:tblBorders>
        <w:top w:val="single" w:sz="8" w:space="0" w:color="ED7102" w:themeColor="accent2"/>
        <w:bottom w:val="single" w:sz="8" w:space="0" w:color="ED7102" w:themeColor="accent2"/>
      </w:tblBorders>
    </w:tblPr>
    <w:tblStylePr w:type="firstRow">
      <w:pPr>
        <w:spacing w:before="0" w:after="0" w:line="240" w:lineRule="auto"/>
      </w:pPr>
      <w:rPr>
        <w:b/>
        <w:bCs/>
      </w:rPr>
      <w:tblPr/>
      <w:tcPr>
        <w:tcBorders>
          <w:top w:val="single" w:sz="8" w:space="0" w:color="ED7102" w:themeColor="accent2"/>
          <w:left w:val="nil"/>
          <w:bottom w:val="single" w:sz="8" w:space="0" w:color="ED7102" w:themeColor="accent2"/>
          <w:right w:val="nil"/>
          <w:insideH w:val="nil"/>
          <w:insideV w:val="nil"/>
        </w:tcBorders>
      </w:tcPr>
    </w:tblStylePr>
    <w:tblStylePr w:type="lastRow">
      <w:pPr>
        <w:spacing w:before="0" w:after="0" w:line="240" w:lineRule="auto"/>
      </w:pPr>
      <w:rPr>
        <w:b/>
        <w:bCs/>
      </w:rPr>
      <w:tblPr/>
      <w:tcPr>
        <w:tcBorders>
          <w:top w:val="single" w:sz="8" w:space="0" w:color="ED7102" w:themeColor="accent2"/>
          <w:left w:val="nil"/>
          <w:bottom w:val="single" w:sz="8" w:space="0" w:color="ED710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BBC" w:themeFill="accent2" w:themeFillTint="3F"/>
      </w:tcPr>
    </w:tblStylePr>
    <w:tblStylePr w:type="band1Horz">
      <w:tblPr/>
      <w:tcPr>
        <w:tcBorders>
          <w:left w:val="nil"/>
          <w:right w:val="nil"/>
          <w:insideH w:val="nil"/>
          <w:insideV w:val="nil"/>
        </w:tcBorders>
        <w:shd w:val="clear" w:color="auto" w:fill="FEDBBC"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792182" w:themeColor="accent6"/>
        <w:left w:val="single" w:sz="8" w:space="0" w:color="792182" w:themeColor="accent6"/>
        <w:bottom w:val="single" w:sz="8" w:space="0" w:color="792182" w:themeColor="accent6"/>
        <w:right w:val="single" w:sz="8" w:space="0" w:color="792182" w:themeColor="accent6"/>
        <w:insideH w:val="single" w:sz="8" w:space="0" w:color="792182" w:themeColor="accent6"/>
        <w:insideV w:val="single" w:sz="8" w:space="0" w:color="79218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2182" w:themeColor="accent6"/>
          <w:left w:val="single" w:sz="8" w:space="0" w:color="792182" w:themeColor="accent6"/>
          <w:bottom w:val="single" w:sz="18" w:space="0" w:color="792182" w:themeColor="accent6"/>
          <w:right w:val="single" w:sz="8" w:space="0" w:color="792182" w:themeColor="accent6"/>
          <w:insideH w:val="nil"/>
          <w:insideV w:val="single" w:sz="8" w:space="0" w:color="79218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2182" w:themeColor="accent6"/>
          <w:left w:val="single" w:sz="8" w:space="0" w:color="792182" w:themeColor="accent6"/>
          <w:bottom w:val="single" w:sz="8" w:space="0" w:color="792182" w:themeColor="accent6"/>
          <w:right w:val="single" w:sz="8" w:space="0" w:color="792182" w:themeColor="accent6"/>
          <w:insideH w:val="nil"/>
          <w:insideV w:val="single" w:sz="8" w:space="0" w:color="79218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2182" w:themeColor="accent6"/>
          <w:left w:val="single" w:sz="8" w:space="0" w:color="792182" w:themeColor="accent6"/>
          <w:bottom w:val="single" w:sz="8" w:space="0" w:color="792182" w:themeColor="accent6"/>
          <w:right w:val="single" w:sz="8" w:space="0" w:color="792182" w:themeColor="accent6"/>
        </w:tcBorders>
      </w:tcPr>
    </w:tblStylePr>
    <w:tblStylePr w:type="band1Vert">
      <w:tblPr/>
      <w:tcPr>
        <w:tcBorders>
          <w:top w:val="single" w:sz="8" w:space="0" w:color="792182" w:themeColor="accent6"/>
          <w:left w:val="single" w:sz="8" w:space="0" w:color="792182" w:themeColor="accent6"/>
          <w:bottom w:val="single" w:sz="8" w:space="0" w:color="792182" w:themeColor="accent6"/>
          <w:right w:val="single" w:sz="8" w:space="0" w:color="792182" w:themeColor="accent6"/>
        </w:tcBorders>
        <w:shd w:val="clear" w:color="auto" w:fill="E8BAED" w:themeFill="accent6" w:themeFillTint="3F"/>
      </w:tcPr>
    </w:tblStylePr>
    <w:tblStylePr w:type="band1Horz">
      <w:tblPr/>
      <w:tcPr>
        <w:tcBorders>
          <w:top w:val="single" w:sz="8" w:space="0" w:color="792182" w:themeColor="accent6"/>
          <w:left w:val="single" w:sz="8" w:space="0" w:color="792182" w:themeColor="accent6"/>
          <w:bottom w:val="single" w:sz="8" w:space="0" w:color="792182" w:themeColor="accent6"/>
          <w:right w:val="single" w:sz="8" w:space="0" w:color="792182" w:themeColor="accent6"/>
          <w:insideV w:val="single" w:sz="8" w:space="0" w:color="792182" w:themeColor="accent6"/>
        </w:tcBorders>
        <w:shd w:val="clear" w:color="auto" w:fill="E8BAED" w:themeFill="accent6" w:themeFillTint="3F"/>
      </w:tcPr>
    </w:tblStylePr>
    <w:tblStylePr w:type="band2Horz">
      <w:tblPr/>
      <w:tcPr>
        <w:tcBorders>
          <w:top w:val="single" w:sz="8" w:space="0" w:color="792182" w:themeColor="accent6"/>
          <w:left w:val="single" w:sz="8" w:space="0" w:color="792182" w:themeColor="accent6"/>
          <w:bottom w:val="single" w:sz="8" w:space="0" w:color="792182" w:themeColor="accent6"/>
          <w:right w:val="single" w:sz="8" w:space="0" w:color="792182" w:themeColor="accent6"/>
          <w:insideV w:val="single" w:sz="8" w:space="0" w:color="792182"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3A54A0" w:themeColor="accent5"/>
        <w:left w:val="single" w:sz="8" w:space="0" w:color="3A54A0" w:themeColor="accent5"/>
        <w:bottom w:val="single" w:sz="8" w:space="0" w:color="3A54A0" w:themeColor="accent5"/>
        <w:right w:val="single" w:sz="8" w:space="0" w:color="3A54A0" w:themeColor="accent5"/>
        <w:insideH w:val="single" w:sz="8" w:space="0" w:color="3A54A0" w:themeColor="accent5"/>
        <w:insideV w:val="single" w:sz="8" w:space="0" w:color="3A54A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54A0" w:themeColor="accent5"/>
          <w:left w:val="single" w:sz="8" w:space="0" w:color="3A54A0" w:themeColor="accent5"/>
          <w:bottom w:val="single" w:sz="18" w:space="0" w:color="3A54A0" w:themeColor="accent5"/>
          <w:right w:val="single" w:sz="8" w:space="0" w:color="3A54A0" w:themeColor="accent5"/>
          <w:insideH w:val="nil"/>
          <w:insideV w:val="single" w:sz="8" w:space="0" w:color="3A54A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54A0" w:themeColor="accent5"/>
          <w:left w:val="single" w:sz="8" w:space="0" w:color="3A54A0" w:themeColor="accent5"/>
          <w:bottom w:val="single" w:sz="8" w:space="0" w:color="3A54A0" w:themeColor="accent5"/>
          <w:right w:val="single" w:sz="8" w:space="0" w:color="3A54A0" w:themeColor="accent5"/>
          <w:insideH w:val="nil"/>
          <w:insideV w:val="single" w:sz="8" w:space="0" w:color="3A54A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54A0" w:themeColor="accent5"/>
          <w:left w:val="single" w:sz="8" w:space="0" w:color="3A54A0" w:themeColor="accent5"/>
          <w:bottom w:val="single" w:sz="8" w:space="0" w:color="3A54A0" w:themeColor="accent5"/>
          <w:right w:val="single" w:sz="8" w:space="0" w:color="3A54A0" w:themeColor="accent5"/>
        </w:tcBorders>
      </w:tcPr>
    </w:tblStylePr>
    <w:tblStylePr w:type="band1Vert">
      <w:tblPr/>
      <w:tcPr>
        <w:tcBorders>
          <w:top w:val="single" w:sz="8" w:space="0" w:color="3A54A0" w:themeColor="accent5"/>
          <w:left w:val="single" w:sz="8" w:space="0" w:color="3A54A0" w:themeColor="accent5"/>
          <w:bottom w:val="single" w:sz="8" w:space="0" w:color="3A54A0" w:themeColor="accent5"/>
          <w:right w:val="single" w:sz="8" w:space="0" w:color="3A54A0" w:themeColor="accent5"/>
        </w:tcBorders>
        <w:shd w:val="clear" w:color="auto" w:fill="C9D2EB" w:themeFill="accent5" w:themeFillTint="3F"/>
      </w:tcPr>
    </w:tblStylePr>
    <w:tblStylePr w:type="band1Horz">
      <w:tblPr/>
      <w:tcPr>
        <w:tcBorders>
          <w:top w:val="single" w:sz="8" w:space="0" w:color="3A54A0" w:themeColor="accent5"/>
          <w:left w:val="single" w:sz="8" w:space="0" w:color="3A54A0" w:themeColor="accent5"/>
          <w:bottom w:val="single" w:sz="8" w:space="0" w:color="3A54A0" w:themeColor="accent5"/>
          <w:right w:val="single" w:sz="8" w:space="0" w:color="3A54A0" w:themeColor="accent5"/>
          <w:insideV w:val="single" w:sz="8" w:space="0" w:color="3A54A0" w:themeColor="accent5"/>
        </w:tcBorders>
        <w:shd w:val="clear" w:color="auto" w:fill="C9D2EB" w:themeFill="accent5" w:themeFillTint="3F"/>
      </w:tcPr>
    </w:tblStylePr>
    <w:tblStylePr w:type="band2Horz">
      <w:tblPr/>
      <w:tcPr>
        <w:tcBorders>
          <w:top w:val="single" w:sz="8" w:space="0" w:color="3A54A0" w:themeColor="accent5"/>
          <w:left w:val="single" w:sz="8" w:space="0" w:color="3A54A0" w:themeColor="accent5"/>
          <w:bottom w:val="single" w:sz="8" w:space="0" w:color="3A54A0" w:themeColor="accent5"/>
          <w:right w:val="single" w:sz="8" w:space="0" w:color="3A54A0" w:themeColor="accent5"/>
          <w:insideV w:val="single" w:sz="8" w:space="0" w:color="3A54A0"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0099C7" w:themeColor="accent4"/>
        <w:left w:val="single" w:sz="8" w:space="0" w:color="0099C7" w:themeColor="accent4"/>
        <w:bottom w:val="single" w:sz="8" w:space="0" w:color="0099C7" w:themeColor="accent4"/>
        <w:right w:val="single" w:sz="8" w:space="0" w:color="0099C7" w:themeColor="accent4"/>
        <w:insideH w:val="single" w:sz="8" w:space="0" w:color="0099C7" w:themeColor="accent4"/>
        <w:insideV w:val="single" w:sz="8" w:space="0" w:color="0099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9C7" w:themeColor="accent4"/>
          <w:left w:val="single" w:sz="8" w:space="0" w:color="0099C7" w:themeColor="accent4"/>
          <w:bottom w:val="single" w:sz="18" w:space="0" w:color="0099C7" w:themeColor="accent4"/>
          <w:right w:val="single" w:sz="8" w:space="0" w:color="0099C7" w:themeColor="accent4"/>
          <w:insideH w:val="nil"/>
          <w:insideV w:val="single" w:sz="8" w:space="0" w:color="0099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9C7" w:themeColor="accent4"/>
          <w:left w:val="single" w:sz="8" w:space="0" w:color="0099C7" w:themeColor="accent4"/>
          <w:bottom w:val="single" w:sz="8" w:space="0" w:color="0099C7" w:themeColor="accent4"/>
          <w:right w:val="single" w:sz="8" w:space="0" w:color="0099C7" w:themeColor="accent4"/>
          <w:insideH w:val="nil"/>
          <w:insideV w:val="single" w:sz="8" w:space="0" w:color="0099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9C7" w:themeColor="accent4"/>
          <w:left w:val="single" w:sz="8" w:space="0" w:color="0099C7" w:themeColor="accent4"/>
          <w:bottom w:val="single" w:sz="8" w:space="0" w:color="0099C7" w:themeColor="accent4"/>
          <w:right w:val="single" w:sz="8" w:space="0" w:color="0099C7" w:themeColor="accent4"/>
        </w:tcBorders>
      </w:tcPr>
    </w:tblStylePr>
    <w:tblStylePr w:type="band1Vert">
      <w:tblPr/>
      <w:tcPr>
        <w:tcBorders>
          <w:top w:val="single" w:sz="8" w:space="0" w:color="0099C7" w:themeColor="accent4"/>
          <w:left w:val="single" w:sz="8" w:space="0" w:color="0099C7" w:themeColor="accent4"/>
          <w:bottom w:val="single" w:sz="8" w:space="0" w:color="0099C7" w:themeColor="accent4"/>
          <w:right w:val="single" w:sz="8" w:space="0" w:color="0099C7" w:themeColor="accent4"/>
        </w:tcBorders>
        <w:shd w:val="clear" w:color="auto" w:fill="B2EDFF" w:themeFill="accent4" w:themeFillTint="3F"/>
      </w:tcPr>
    </w:tblStylePr>
    <w:tblStylePr w:type="band1Horz">
      <w:tblPr/>
      <w:tcPr>
        <w:tcBorders>
          <w:top w:val="single" w:sz="8" w:space="0" w:color="0099C7" w:themeColor="accent4"/>
          <w:left w:val="single" w:sz="8" w:space="0" w:color="0099C7" w:themeColor="accent4"/>
          <w:bottom w:val="single" w:sz="8" w:space="0" w:color="0099C7" w:themeColor="accent4"/>
          <w:right w:val="single" w:sz="8" w:space="0" w:color="0099C7" w:themeColor="accent4"/>
          <w:insideV w:val="single" w:sz="8" w:space="0" w:color="0099C7" w:themeColor="accent4"/>
        </w:tcBorders>
        <w:shd w:val="clear" w:color="auto" w:fill="B2EDFF" w:themeFill="accent4" w:themeFillTint="3F"/>
      </w:tcPr>
    </w:tblStylePr>
    <w:tblStylePr w:type="band2Horz">
      <w:tblPr/>
      <w:tcPr>
        <w:tcBorders>
          <w:top w:val="single" w:sz="8" w:space="0" w:color="0099C7" w:themeColor="accent4"/>
          <w:left w:val="single" w:sz="8" w:space="0" w:color="0099C7" w:themeColor="accent4"/>
          <w:bottom w:val="single" w:sz="8" w:space="0" w:color="0099C7" w:themeColor="accent4"/>
          <w:right w:val="single" w:sz="8" w:space="0" w:color="0099C7" w:themeColor="accent4"/>
          <w:insideV w:val="single" w:sz="8" w:space="0" w:color="0099C7"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027142" w:themeColor="accent3"/>
        <w:left w:val="single" w:sz="8" w:space="0" w:color="027142" w:themeColor="accent3"/>
        <w:bottom w:val="single" w:sz="8" w:space="0" w:color="027142" w:themeColor="accent3"/>
        <w:right w:val="single" w:sz="8" w:space="0" w:color="027142" w:themeColor="accent3"/>
        <w:insideH w:val="single" w:sz="8" w:space="0" w:color="027142" w:themeColor="accent3"/>
        <w:insideV w:val="single" w:sz="8" w:space="0" w:color="0271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142" w:themeColor="accent3"/>
          <w:left w:val="single" w:sz="8" w:space="0" w:color="027142" w:themeColor="accent3"/>
          <w:bottom w:val="single" w:sz="18" w:space="0" w:color="027142" w:themeColor="accent3"/>
          <w:right w:val="single" w:sz="8" w:space="0" w:color="027142" w:themeColor="accent3"/>
          <w:insideH w:val="nil"/>
          <w:insideV w:val="single" w:sz="8" w:space="0" w:color="0271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142" w:themeColor="accent3"/>
          <w:left w:val="single" w:sz="8" w:space="0" w:color="027142" w:themeColor="accent3"/>
          <w:bottom w:val="single" w:sz="8" w:space="0" w:color="027142" w:themeColor="accent3"/>
          <w:right w:val="single" w:sz="8" w:space="0" w:color="027142" w:themeColor="accent3"/>
          <w:insideH w:val="nil"/>
          <w:insideV w:val="single" w:sz="8" w:space="0" w:color="0271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142" w:themeColor="accent3"/>
          <w:left w:val="single" w:sz="8" w:space="0" w:color="027142" w:themeColor="accent3"/>
          <w:bottom w:val="single" w:sz="8" w:space="0" w:color="027142" w:themeColor="accent3"/>
          <w:right w:val="single" w:sz="8" w:space="0" w:color="027142" w:themeColor="accent3"/>
        </w:tcBorders>
      </w:tcPr>
    </w:tblStylePr>
    <w:tblStylePr w:type="band1Vert">
      <w:tblPr/>
      <w:tcPr>
        <w:tcBorders>
          <w:top w:val="single" w:sz="8" w:space="0" w:color="027142" w:themeColor="accent3"/>
          <w:left w:val="single" w:sz="8" w:space="0" w:color="027142" w:themeColor="accent3"/>
          <w:bottom w:val="single" w:sz="8" w:space="0" w:color="027142" w:themeColor="accent3"/>
          <w:right w:val="single" w:sz="8" w:space="0" w:color="027142" w:themeColor="accent3"/>
        </w:tcBorders>
        <w:shd w:val="clear" w:color="auto" w:fill="9FFDD5" w:themeFill="accent3" w:themeFillTint="3F"/>
      </w:tcPr>
    </w:tblStylePr>
    <w:tblStylePr w:type="band1Horz">
      <w:tblPr/>
      <w:tcPr>
        <w:tcBorders>
          <w:top w:val="single" w:sz="8" w:space="0" w:color="027142" w:themeColor="accent3"/>
          <w:left w:val="single" w:sz="8" w:space="0" w:color="027142" w:themeColor="accent3"/>
          <w:bottom w:val="single" w:sz="8" w:space="0" w:color="027142" w:themeColor="accent3"/>
          <w:right w:val="single" w:sz="8" w:space="0" w:color="027142" w:themeColor="accent3"/>
          <w:insideV w:val="single" w:sz="8" w:space="0" w:color="027142" w:themeColor="accent3"/>
        </w:tcBorders>
        <w:shd w:val="clear" w:color="auto" w:fill="9FFDD5" w:themeFill="accent3" w:themeFillTint="3F"/>
      </w:tcPr>
    </w:tblStylePr>
    <w:tblStylePr w:type="band2Horz">
      <w:tblPr/>
      <w:tcPr>
        <w:tcBorders>
          <w:top w:val="single" w:sz="8" w:space="0" w:color="027142" w:themeColor="accent3"/>
          <w:left w:val="single" w:sz="8" w:space="0" w:color="027142" w:themeColor="accent3"/>
          <w:bottom w:val="single" w:sz="8" w:space="0" w:color="027142" w:themeColor="accent3"/>
          <w:right w:val="single" w:sz="8" w:space="0" w:color="027142" w:themeColor="accent3"/>
          <w:insideV w:val="single" w:sz="8" w:space="0" w:color="027142"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ED7102" w:themeColor="accent2"/>
        <w:left w:val="single" w:sz="8" w:space="0" w:color="ED7102" w:themeColor="accent2"/>
        <w:bottom w:val="single" w:sz="8" w:space="0" w:color="ED7102" w:themeColor="accent2"/>
        <w:right w:val="single" w:sz="8" w:space="0" w:color="ED7102" w:themeColor="accent2"/>
        <w:insideH w:val="single" w:sz="8" w:space="0" w:color="ED7102" w:themeColor="accent2"/>
        <w:insideV w:val="single" w:sz="8" w:space="0" w:color="ED710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102" w:themeColor="accent2"/>
          <w:left w:val="single" w:sz="8" w:space="0" w:color="ED7102" w:themeColor="accent2"/>
          <w:bottom w:val="single" w:sz="18" w:space="0" w:color="ED7102" w:themeColor="accent2"/>
          <w:right w:val="single" w:sz="8" w:space="0" w:color="ED7102" w:themeColor="accent2"/>
          <w:insideH w:val="nil"/>
          <w:insideV w:val="single" w:sz="8" w:space="0" w:color="ED710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102" w:themeColor="accent2"/>
          <w:left w:val="single" w:sz="8" w:space="0" w:color="ED7102" w:themeColor="accent2"/>
          <w:bottom w:val="single" w:sz="8" w:space="0" w:color="ED7102" w:themeColor="accent2"/>
          <w:right w:val="single" w:sz="8" w:space="0" w:color="ED7102" w:themeColor="accent2"/>
          <w:insideH w:val="nil"/>
          <w:insideV w:val="single" w:sz="8" w:space="0" w:color="ED710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102" w:themeColor="accent2"/>
          <w:left w:val="single" w:sz="8" w:space="0" w:color="ED7102" w:themeColor="accent2"/>
          <w:bottom w:val="single" w:sz="8" w:space="0" w:color="ED7102" w:themeColor="accent2"/>
          <w:right w:val="single" w:sz="8" w:space="0" w:color="ED7102" w:themeColor="accent2"/>
        </w:tcBorders>
      </w:tcPr>
    </w:tblStylePr>
    <w:tblStylePr w:type="band1Vert">
      <w:tblPr/>
      <w:tcPr>
        <w:tcBorders>
          <w:top w:val="single" w:sz="8" w:space="0" w:color="ED7102" w:themeColor="accent2"/>
          <w:left w:val="single" w:sz="8" w:space="0" w:color="ED7102" w:themeColor="accent2"/>
          <w:bottom w:val="single" w:sz="8" w:space="0" w:color="ED7102" w:themeColor="accent2"/>
          <w:right w:val="single" w:sz="8" w:space="0" w:color="ED7102" w:themeColor="accent2"/>
        </w:tcBorders>
        <w:shd w:val="clear" w:color="auto" w:fill="FEDBBC" w:themeFill="accent2" w:themeFillTint="3F"/>
      </w:tcPr>
    </w:tblStylePr>
    <w:tblStylePr w:type="band1Horz">
      <w:tblPr/>
      <w:tcPr>
        <w:tcBorders>
          <w:top w:val="single" w:sz="8" w:space="0" w:color="ED7102" w:themeColor="accent2"/>
          <w:left w:val="single" w:sz="8" w:space="0" w:color="ED7102" w:themeColor="accent2"/>
          <w:bottom w:val="single" w:sz="8" w:space="0" w:color="ED7102" w:themeColor="accent2"/>
          <w:right w:val="single" w:sz="8" w:space="0" w:color="ED7102" w:themeColor="accent2"/>
          <w:insideV w:val="single" w:sz="8" w:space="0" w:color="ED7102" w:themeColor="accent2"/>
        </w:tcBorders>
        <w:shd w:val="clear" w:color="auto" w:fill="FEDBBC" w:themeFill="accent2" w:themeFillTint="3F"/>
      </w:tcPr>
    </w:tblStylePr>
    <w:tblStylePr w:type="band2Horz">
      <w:tblPr/>
      <w:tcPr>
        <w:tcBorders>
          <w:top w:val="single" w:sz="8" w:space="0" w:color="ED7102" w:themeColor="accent2"/>
          <w:left w:val="single" w:sz="8" w:space="0" w:color="ED7102" w:themeColor="accent2"/>
          <w:bottom w:val="single" w:sz="8" w:space="0" w:color="ED7102" w:themeColor="accent2"/>
          <w:right w:val="single" w:sz="8" w:space="0" w:color="ED7102" w:themeColor="accent2"/>
          <w:insideV w:val="single" w:sz="8" w:space="0" w:color="ED7102"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6E3F8" w:themeFill="accent6" w:themeFillTint="19"/>
    </w:tcPr>
    <w:tblStylePr w:type="firstRow">
      <w:rPr>
        <w:b/>
        <w:bCs/>
        <w:color w:val="FFFFFF" w:themeColor="background1"/>
      </w:rPr>
      <w:tblPr/>
      <w:tcPr>
        <w:tcBorders>
          <w:bottom w:val="single" w:sz="12" w:space="0" w:color="FFFFFF" w:themeColor="background1"/>
        </w:tcBorders>
        <w:shd w:val="clear" w:color="auto" w:fill="2E437F" w:themeFill="accent5" w:themeFillShade="CC"/>
      </w:tcPr>
    </w:tblStylePr>
    <w:tblStylePr w:type="lastRow">
      <w:rPr>
        <w:b/>
        <w:bCs/>
        <w:color w:val="2E43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BAED" w:themeFill="accent6" w:themeFillTint="3F"/>
      </w:tcPr>
    </w:tblStylePr>
    <w:tblStylePr w:type="band1Horz">
      <w:tblPr/>
      <w:tcPr>
        <w:shd w:val="clear" w:color="auto" w:fill="EDC7F1"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E9EDF7" w:themeFill="accent5" w:themeFillTint="19"/>
    </w:tcPr>
    <w:tblStylePr w:type="firstRow">
      <w:rPr>
        <w:b/>
        <w:bCs/>
        <w:color w:val="FFFFFF" w:themeColor="background1"/>
      </w:rPr>
      <w:tblPr/>
      <w:tcPr>
        <w:tcBorders>
          <w:bottom w:val="single" w:sz="12" w:space="0" w:color="FFFFFF" w:themeColor="background1"/>
        </w:tcBorders>
        <w:shd w:val="clear" w:color="auto" w:fill="601A67" w:themeFill="accent6" w:themeFillShade="CC"/>
      </w:tcPr>
    </w:tblStylePr>
    <w:tblStylePr w:type="lastRow">
      <w:rPr>
        <w:b/>
        <w:bCs/>
        <w:color w:val="601A6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2EB" w:themeFill="accent5" w:themeFillTint="3F"/>
      </w:tcPr>
    </w:tblStylePr>
    <w:tblStylePr w:type="band1Horz">
      <w:tblPr/>
      <w:tcPr>
        <w:shd w:val="clear" w:color="auto" w:fill="D3DAEF"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E0F7FF" w:themeFill="accent4" w:themeFillTint="19"/>
    </w:tcPr>
    <w:tblStylePr w:type="firstRow">
      <w:rPr>
        <w:b/>
        <w:bCs/>
        <w:color w:val="FFFFFF" w:themeColor="background1"/>
      </w:rPr>
      <w:tblPr/>
      <w:tcPr>
        <w:tcBorders>
          <w:bottom w:val="single" w:sz="12" w:space="0" w:color="FFFFFF" w:themeColor="background1"/>
        </w:tcBorders>
        <w:shd w:val="clear" w:color="auto" w:fill="015A34" w:themeFill="accent3" w:themeFillShade="CC"/>
      </w:tcPr>
    </w:tblStylePr>
    <w:tblStylePr w:type="lastRow">
      <w:rPr>
        <w:b/>
        <w:bCs/>
        <w:color w:val="015A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DFF" w:themeFill="accent4" w:themeFillTint="3F"/>
      </w:tcPr>
    </w:tblStylePr>
    <w:tblStylePr w:type="band1Horz">
      <w:tblPr/>
      <w:tcPr>
        <w:shd w:val="clear" w:color="auto" w:fill="C0F0FF"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D8FEEE" w:themeFill="accent3" w:themeFillTint="19"/>
    </w:tcPr>
    <w:tblStylePr w:type="firstRow">
      <w:rPr>
        <w:b/>
        <w:bCs/>
        <w:color w:val="FFFFFF" w:themeColor="background1"/>
      </w:rPr>
      <w:tblPr/>
      <w:tcPr>
        <w:tcBorders>
          <w:bottom w:val="single" w:sz="12" w:space="0" w:color="FFFFFF" w:themeColor="background1"/>
        </w:tcBorders>
        <w:shd w:val="clear" w:color="auto" w:fill="007A9F" w:themeFill="accent4" w:themeFillShade="CC"/>
      </w:tcPr>
    </w:tblStylePr>
    <w:tblStylePr w:type="lastRow">
      <w:rPr>
        <w:b/>
        <w:bCs/>
        <w:color w:val="007A9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DD5" w:themeFill="accent3" w:themeFillTint="3F"/>
      </w:tcPr>
    </w:tblStylePr>
    <w:tblStylePr w:type="band1Horz">
      <w:tblPr/>
      <w:tcPr>
        <w:shd w:val="clear" w:color="auto" w:fill="B1FDDD"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EF0E4" w:themeFill="accent2" w:themeFillTint="19"/>
    </w:tcPr>
    <w:tblStylePr w:type="firstRow">
      <w:rPr>
        <w:b/>
        <w:bCs/>
        <w:color w:val="FFFFFF" w:themeColor="background1"/>
      </w:rPr>
      <w:tblPr/>
      <w:tcPr>
        <w:tcBorders>
          <w:bottom w:val="single" w:sz="12" w:space="0" w:color="FFFFFF" w:themeColor="background1"/>
        </w:tcBorders>
        <w:shd w:val="clear" w:color="auto" w:fill="BD5901" w:themeFill="accent2" w:themeFillShade="CC"/>
      </w:tcPr>
    </w:tblStylePr>
    <w:tblStylePr w:type="lastRow">
      <w:rPr>
        <w:b/>
        <w:bCs/>
        <w:color w:val="BD590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DBBC" w:themeFill="accent2" w:themeFillTint="3F"/>
      </w:tcPr>
    </w:tblStylePr>
    <w:tblStylePr w:type="band1Horz">
      <w:tblPr/>
      <w:tcPr>
        <w:shd w:val="clear" w:color="auto" w:fill="FEE2C9"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CE5E6" w:themeFill="accent1" w:themeFillTint="19"/>
    </w:tcPr>
    <w:tblStylePr w:type="firstRow">
      <w:rPr>
        <w:b/>
        <w:bCs/>
        <w:color w:val="FFFFFF" w:themeColor="background1"/>
      </w:rPr>
      <w:tblPr/>
      <w:tcPr>
        <w:tcBorders>
          <w:bottom w:val="single" w:sz="12" w:space="0" w:color="FFFFFF" w:themeColor="background1"/>
        </w:tcBorders>
        <w:shd w:val="clear" w:color="auto" w:fill="BD5901" w:themeFill="accent2" w:themeFillShade="CC"/>
      </w:tcPr>
    </w:tblStylePr>
    <w:tblStylePr w:type="lastRow">
      <w:rPr>
        <w:b/>
        <w:bCs/>
        <w:color w:val="BD590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FC0" w:themeFill="accent1" w:themeFillTint="3F"/>
      </w:tcPr>
    </w:tblStylePr>
    <w:tblStylePr w:type="band1Horz">
      <w:tblPr/>
      <w:tcPr>
        <w:shd w:val="clear" w:color="auto" w:fill="FACBCC"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3A54A0" w:themeColor="accent5"/>
        <w:left w:val="single" w:sz="4" w:space="0" w:color="792182" w:themeColor="accent6"/>
        <w:bottom w:val="single" w:sz="4" w:space="0" w:color="792182" w:themeColor="accent6"/>
        <w:right w:val="single" w:sz="4" w:space="0" w:color="792182" w:themeColor="accent6"/>
        <w:insideH w:val="single" w:sz="4" w:space="0" w:color="FFFFFF" w:themeColor="background1"/>
        <w:insideV w:val="single" w:sz="4" w:space="0" w:color="FFFFFF" w:themeColor="background1"/>
      </w:tblBorders>
    </w:tblPr>
    <w:tcPr>
      <w:shd w:val="clear" w:color="auto" w:fill="F6E3F8" w:themeFill="accent6" w:themeFillTint="19"/>
    </w:tcPr>
    <w:tblStylePr w:type="firstRow">
      <w:rPr>
        <w:b/>
        <w:bCs/>
      </w:rPr>
      <w:tblPr/>
      <w:tcPr>
        <w:tcBorders>
          <w:top w:val="nil"/>
          <w:left w:val="nil"/>
          <w:bottom w:val="single" w:sz="24" w:space="0" w:color="3A54A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134D" w:themeFill="accent6" w:themeFillShade="99"/>
      </w:tcPr>
    </w:tblStylePr>
    <w:tblStylePr w:type="firstCol">
      <w:rPr>
        <w:color w:val="FFFFFF" w:themeColor="background1"/>
      </w:rPr>
      <w:tblPr/>
      <w:tcPr>
        <w:tcBorders>
          <w:top w:val="nil"/>
          <w:left w:val="nil"/>
          <w:bottom w:val="nil"/>
          <w:right w:val="nil"/>
          <w:insideH w:val="single" w:sz="4" w:space="0" w:color="48134D" w:themeColor="accent6" w:themeShade="99"/>
          <w:insideV w:val="nil"/>
        </w:tcBorders>
        <w:shd w:val="clear" w:color="auto" w:fill="48134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134D" w:themeFill="accent6" w:themeFillShade="99"/>
      </w:tcPr>
    </w:tblStylePr>
    <w:tblStylePr w:type="band1Vert">
      <w:tblPr/>
      <w:tcPr>
        <w:shd w:val="clear" w:color="auto" w:fill="DB90E3" w:themeFill="accent6" w:themeFillTint="66"/>
      </w:tcPr>
    </w:tblStylePr>
    <w:tblStylePr w:type="band1Horz">
      <w:tblPr/>
      <w:tcPr>
        <w:shd w:val="clear" w:color="auto" w:fill="D275DC"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792182" w:themeColor="accent6"/>
        <w:left w:val="single" w:sz="4" w:space="0" w:color="3A54A0" w:themeColor="accent5"/>
        <w:bottom w:val="single" w:sz="4" w:space="0" w:color="3A54A0" w:themeColor="accent5"/>
        <w:right w:val="single" w:sz="4" w:space="0" w:color="3A54A0" w:themeColor="accent5"/>
        <w:insideH w:val="single" w:sz="4" w:space="0" w:color="FFFFFF" w:themeColor="background1"/>
        <w:insideV w:val="single" w:sz="4" w:space="0" w:color="FFFFFF" w:themeColor="background1"/>
      </w:tblBorders>
    </w:tblPr>
    <w:tcPr>
      <w:shd w:val="clear" w:color="auto" w:fill="E9EDF7" w:themeFill="accent5" w:themeFillTint="19"/>
    </w:tcPr>
    <w:tblStylePr w:type="firstRow">
      <w:rPr>
        <w:b/>
        <w:bCs/>
      </w:rPr>
      <w:tblPr/>
      <w:tcPr>
        <w:tcBorders>
          <w:top w:val="nil"/>
          <w:left w:val="nil"/>
          <w:bottom w:val="single" w:sz="24" w:space="0" w:color="79218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325F" w:themeFill="accent5" w:themeFillShade="99"/>
      </w:tcPr>
    </w:tblStylePr>
    <w:tblStylePr w:type="firstCol">
      <w:rPr>
        <w:color w:val="FFFFFF" w:themeColor="background1"/>
      </w:rPr>
      <w:tblPr/>
      <w:tcPr>
        <w:tcBorders>
          <w:top w:val="nil"/>
          <w:left w:val="nil"/>
          <w:bottom w:val="nil"/>
          <w:right w:val="nil"/>
          <w:insideH w:val="single" w:sz="4" w:space="0" w:color="22325F" w:themeColor="accent5" w:themeShade="99"/>
          <w:insideV w:val="nil"/>
        </w:tcBorders>
        <w:shd w:val="clear" w:color="auto" w:fill="22325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2325F" w:themeFill="accent5" w:themeFillShade="99"/>
      </w:tcPr>
    </w:tblStylePr>
    <w:tblStylePr w:type="band1Vert">
      <w:tblPr/>
      <w:tcPr>
        <w:shd w:val="clear" w:color="auto" w:fill="A9B7E0" w:themeFill="accent5" w:themeFillTint="66"/>
      </w:tcPr>
    </w:tblStylePr>
    <w:tblStylePr w:type="band1Horz">
      <w:tblPr/>
      <w:tcPr>
        <w:shd w:val="clear" w:color="auto" w:fill="94A5D8"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027142" w:themeColor="accent3"/>
        <w:left w:val="single" w:sz="4" w:space="0" w:color="0099C7" w:themeColor="accent4"/>
        <w:bottom w:val="single" w:sz="4" w:space="0" w:color="0099C7" w:themeColor="accent4"/>
        <w:right w:val="single" w:sz="4" w:space="0" w:color="0099C7" w:themeColor="accent4"/>
        <w:insideH w:val="single" w:sz="4" w:space="0" w:color="FFFFFF" w:themeColor="background1"/>
        <w:insideV w:val="single" w:sz="4" w:space="0" w:color="FFFFFF" w:themeColor="background1"/>
      </w:tblBorders>
    </w:tblPr>
    <w:tcPr>
      <w:shd w:val="clear" w:color="auto" w:fill="E0F7FF" w:themeFill="accent4" w:themeFillTint="19"/>
    </w:tcPr>
    <w:tblStylePr w:type="firstRow">
      <w:rPr>
        <w:b/>
        <w:bCs/>
      </w:rPr>
      <w:tblPr/>
      <w:tcPr>
        <w:tcBorders>
          <w:top w:val="nil"/>
          <w:left w:val="nil"/>
          <w:bottom w:val="single" w:sz="24" w:space="0" w:color="0271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77" w:themeFill="accent4" w:themeFillShade="99"/>
      </w:tcPr>
    </w:tblStylePr>
    <w:tblStylePr w:type="firstCol">
      <w:rPr>
        <w:color w:val="FFFFFF" w:themeColor="background1"/>
      </w:rPr>
      <w:tblPr/>
      <w:tcPr>
        <w:tcBorders>
          <w:top w:val="nil"/>
          <w:left w:val="nil"/>
          <w:bottom w:val="nil"/>
          <w:right w:val="nil"/>
          <w:insideH w:val="single" w:sz="4" w:space="0" w:color="005B77" w:themeColor="accent4" w:themeShade="99"/>
          <w:insideV w:val="nil"/>
        </w:tcBorders>
        <w:shd w:val="clear" w:color="auto" w:fill="005B7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B77" w:themeFill="accent4" w:themeFillShade="99"/>
      </w:tcPr>
    </w:tblStylePr>
    <w:tblStylePr w:type="band1Vert">
      <w:tblPr/>
      <w:tcPr>
        <w:shd w:val="clear" w:color="auto" w:fill="82E2FF" w:themeFill="accent4" w:themeFillTint="66"/>
      </w:tcPr>
    </w:tblStylePr>
    <w:tblStylePr w:type="band1Horz">
      <w:tblPr/>
      <w:tcPr>
        <w:shd w:val="clear" w:color="auto" w:fill="64DBFF"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0099C7" w:themeColor="accent4"/>
        <w:left w:val="single" w:sz="4" w:space="0" w:color="027142" w:themeColor="accent3"/>
        <w:bottom w:val="single" w:sz="4" w:space="0" w:color="027142" w:themeColor="accent3"/>
        <w:right w:val="single" w:sz="4" w:space="0" w:color="027142" w:themeColor="accent3"/>
        <w:insideH w:val="single" w:sz="4" w:space="0" w:color="FFFFFF" w:themeColor="background1"/>
        <w:insideV w:val="single" w:sz="4" w:space="0" w:color="FFFFFF" w:themeColor="background1"/>
      </w:tblBorders>
    </w:tblPr>
    <w:tcPr>
      <w:shd w:val="clear" w:color="auto" w:fill="D8FEEE" w:themeFill="accent3" w:themeFillTint="19"/>
    </w:tcPr>
    <w:tblStylePr w:type="firstRow">
      <w:rPr>
        <w:b/>
        <w:bCs/>
      </w:rPr>
      <w:tblPr/>
      <w:tcPr>
        <w:tcBorders>
          <w:top w:val="nil"/>
          <w:left w:val="nil"/>
          <w:bottom w:val="single" w:sz="24" w:space="0" w:color="0099C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327" w:themeFill="accent3" w:themeFillShade="99"/>
      </w:tcPr>
    </w:tblStylePr>
    <w:tblStylePr w:type="firstCol">
      <w:rPr>
        <w:color w:val="FFFFFF" w:themeColor="background1"/>
      </w:rPr>
      <w:tblPr/>
      <w:tcPr>
        <w:tcBorders>
          <w:top w:val="nil"/>
          <w:left w:val="nil"/>
          <w:bottom w:val="nil"/>
          <w:right w:val="nil"/>
          <w:insideH w:val="single" w:sz="4" w:space="0" w:color="014327" w:themeColor="accent3" w:themeShade="99"/>
          <w:insideV w:val="nil"/>
        </w:tcBorders>
        <w:shd w:val="clear" w:color="auto" w:fill="0143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14327" w:themeFill="accent3" w:themeFillShade="99"/>
      </w:tcPr>
    </w:tblStylePr>
    <w:tblStylePr w:type="band1Vert">
      <w:tblPr/>
      <w:tcPr>
        <w:shd w:val="clear" w:color="auto" w:fill="63FCBB" w:themeFill="accent3" w:themeFillTint="66"/>
      </w:tcPr>
    </w:tblStylePr>
    <w:tblStylePr w:type="band1Horz">
      <w:tblPr/>
      <w:tcPr>
        <w:shd w:val="clear" w:color="auto" w:fill="3DFBAB"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ED7102" w:themeColor="accent2"/>
        <w:left w:val="single" w:sz="4" w:space="0" w:color="ED7102" w:themeColor="accent2"/>
        <w:bottom w:val="single" w:sz="4" w:space="0" w:color="ED7102" w:themeColor="accent2"/>
        <w:right w:val="single" w:sz="4" w:space="0" w:color="ED7102" w:themeColor="accent2"/>
        <w:insideH w:val="single" w:sz="4" w:space="0" w:color="FFFFFF" w:themeColor="background1"/>
        <w:insideV w:val="single" w:sz="4" w:space="0" w:color="FFFFFF" w:themeColor="background1"/>
      </w:tblBorders>
    </w:tblPr>
    <w:tcPr>
      <w:shd w:val="clear" w:color="auto" w:fill="FEF0E4" w:themeFill="accent2" w:themeFillTint="19"/>
    </w:tcPr>
    <w:tblStylePr w:type="firstRow">
      <w:rPr>
        <w:b/>
        <w:bCs/>
      </w:rPr>
      <w:tblPr/>
      <w:tcPr>
        <w:tcBorders>
          <w:top w:val="nil"/>
          <w:left w:val="nil"/>
          <w:bottom w:val="single" w:sz="24" w:space="0" w:color="ED710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301" w:themeFill="accent2" w:themeFillShade="99"/>
      </w:tcPr>
    </w:tblStylePr>
    <w:tblStylePr w:type="firstCol">
      <w:rPr>
        <w:color w:val="FFFFFF" w:themeColor="background1"/>
      </w:rPr>
      <w:tblPr/>
      <w:tcPr>
        <w:tcBorders>
          <w:top w:val="nil"/>
          <w:left w:val="nil"/>
          <w:bottom w:val="nil"/>
          <w:right w:val="nil"/>
          <w:insideH w:val="single" w:sz="4" w:space="0" w:color="8E4301" w:themeColor="accent2" w:themeShade="99"/>
          <w:insideV w:val="nil"/>
        </w:tcBorders>
        <w:shd w:val="clear" w:color="auto" w:fill="8E430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4301" w:themeFill="accent2" w:themeFillShade="99"/>
      </w:tcPr>
    </w:tblStylePr>
    <w:tblStylePr w:type="band1Vert">
      <w:tblPr/>
      <w:tcPr>
        <w:shd w:val="clear" w:color="auto" w:fill="FEC593" w:themeFill="accent2" w:themeFillTint="66"/>
      </w:tcPr>
    </w:tblStylePr>
    <w:tblStylePr w:type="band1Horz">
      <w:tblPr/>
      <w:tcPr>
        <w:shd w:val="clear" w:color="auto" w:fill="FEB779"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ED7102" w:themeColor="accent2"/>
        <w:left w:val="single" w:sz="4" w:space="0" w:color="D41217" w:themeColor="accent1"/>
        <w:bottom w:val="single" w:sz="4" w:space="0" w:color="D41217" w:themeColor="accent1"/>
        <w:right w:val="single" w:sz="4" w:space="0" w:color="D41217" w:themeColor="accent1"/>
        <w:insideH w:val="single" w:sz="4" w:space="0" w:color="FFFFFF" w:themeColor="background1"/>
        <w:insideV w:val="single" w:sz="4" w:space="0" w:color="FFFFFF" w:themeColor="background1"/>
      </w:tblBorders>
    </w:tblPr>
    <w:tcPr>
      <w:shd w:val="clear" w:color="auto" w:fill="FCE5E6" w:themeFill="accent1" w:themeFillTint="19"/>
    </w:tcPr>
    <w:tblStylePr w:type="firstRow">
      <w:rPr>
        <w:b/>
        <w:bCs/>
      </w:rPr>
      <w:tblPr/>
      <w:tcPr>
        <w:tcBorders>
          <w:top w:val="nil"/>
          <w:left w:val="nil"/>
          <w:bottom w:val="single" w:sz="24" w:space="0" w:color="ED710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A0D" w:themeFill="accent1" w:themeFillShade="99"/>
      </w:tcPr>
    </w:tblStylePr>
    <w:tblStylePr w:type="firstCol">
      <w:rPr>
        <w:color w:val="FFFFFF" w:themeColor="background1"/>
      </w:rPr>
      <w:tblPr/>
      <w:tcPr>
        <w:tcBorders>
          <w:top w:val="nil"/>
          <w:left w:val="nil"/>
          <w:bottom w:val="nil"/>
          <w:right w:val="nil"/>
          <w:insideH w:val="single" w:sz="4" w:space="0" w:color="7F0A0D" w:themeColor="accent1" w:themeShade="99"/>
          <w:insideV w:val="nil"/>
        </w:tcBorders>
        <w:shd w:val="clear" w:color="auto" w:fill="7F0A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F0A0D" w:themeFill="accent1" w:themeFillShade="99"/>
      </w:tcPr>
    </w:tblStylePr>
    <w:tblStylePr w:type="band1Vert">
      <w:tblPr/>
      <w:tcPr>
        <w:shd w:val="clear" w:color="auto" w:fill="F69799" w:themeFill="accent1" w:themeFillTint="66"/>
      </w:tcPr>
    </w:tblStylePr>
    <w:tblStylePr w:type="band1Horz">
      <w:tblPr/>
      <w:tcPr>
        <w:shd w:val="clear" w:color="auto" w:fill="F47E80"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C7F1" w:themeFill="accent6" w:themeFillTint="33"/>
    </w:tcPr>
    <w:tblStylePr w:type="firstRow">
      <w:rPr>
        <w:b/>
        <w:bCs/>
      </w:rPr>
      <w:tblPr/>
      <w:tcPr>
        <w:shd w:val="clear" w:color="auto" w:fill="DB90E3" w:themeFill="accent6" w:themeFillTint="66"/>
      </w:tcPr>
    </w:tblStylePr>
    <w:tblStylePr w:type="lastRow">
      <w:rPr>
        <w:b/>
        <w:bCs/>
        <w:color w:val="000000" w:themeColor="text1"/>
      </w:rPr>
      <w:tblPr/>
      <w:tcPr>
        <w:shd w:val="clear" w:color="auto" w:fill="DB90E3" w:themeFill="accent6" w:themeFillTint="66"/>
      </w:tcPr>
    </w:tblStylePr>
    <w:tblStylePr w:type="firstCol">
      <w:rPr>
        <w:color w:val="FFFFFF" w:themeColor="background1"/>
      </w:rPr>
      <w:tblPr/>
      <w:tcPr>
        <w:shd w:val="clear" w:color="auto" w:fill="5A1861" w:themeFill="accent6" w:themeFillShade="BF"/>
      </w:tcPr>
    </w:tblStylePr>
    <w:tblStylePr w:type="lastCol">
      <w:rPr>
        <w:color w:val="FFFFFF" w:themeColor="background1"/>
      </w:rPr>
      <w:tblPr/>
      <w:tcPr>
        <w:shd w:val="clear" w:color="auto" w:fill="5A1861" w:themeFill="accent6" w:themeFillShade="BF"/>
      </w:tcPr>
    </w:tblStylePr>
    <w:tblStylePr w:type="band1Vert">
      <w:tblPr/>
      <w:tcPr>
        <w:shd w:val="clear" w:color="auto" w:fill="D275DC" w:themeFill="accent6" w:themeFillTint="7F"/>
      </w:tcPr>
    </w:tblStylePr>
    <w:tblStylePr w:type="band1Horz">
      <w:tblPr/>
      <w:tcPr>
        <w:shd w:val="clear" w:color="auto" w:fill="D275DC"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3DAEF" w:themeFill="accent5" w:themeFillTint="33"/>
    </w:tcPr>
    <w:tblStylePr w:type="firstRow">
      <w:rPr>
        <w:b/>
        <w:bCs/>
      </w:rPr>
      <w:tblPr/>
      <w:tcPr>
        <w:shd w:val="clear" w:color="auto" w:fill="A9B7E0" w:themeFill="accent5" w:themeFillTint="66"/>
      </w:tcPr>
    </w:tblStylePr>
    <w:tblStylePr w:type="lastRow">
      <w:rPr>
        <w:b/>
        <w:bCs/>
        <w:color w:val="000000" w:themeColor="text1"/>
      </w:rPr>
      <w:tblPr/>
      <w:tcPr>
        <w:shd w:val="clear" w:color="auto" w:fill="A9B7E0" w:themeFill="accent5" w:themeFillTint="66"/>
      </w:tcPr>
    </w:tblStylePr>
    <w:tblStylePr w:type="firstCol">
      <w:rPr>
        <w:color w:val="FFFFFF" w:themeColor="background1"/>
      </w:rPr>
      <w:tblPr/>
      <w:tcPr>
        <w:shd w:val="clear" w:color="auto" w:fill="2B3E77" w:themeFill="accent5" w:themeFillShade="BF"/>
      </w:tcPr>
    </w:tblStylePr>
    <w:tblStylePr w:type="lastCol">
      <w:rPr>
        <w:color w:val="FFFFFF" w:themeColor="background1"/>
      </w:rPr>
      <w:tblPr/>
      <w:tcPr>
        <w:shd w:val="clear" w:color="auto" w:fill="2B3E77" w:themeFill="accent5" w:themeFillShade="BF"/>
      </w:tcPr>
    </w:tblStylePr>
    <w:tblStylePr w:type="band1Vert">
      <w:tblPr/>
      <w:tcPr>
        <w:shd w:val="clear" w:color="auto" w:fill="94A5D8" w:themeFill="accent5" w:themeFillTint="7F"/>
      </w:tcPr>
    </w:tblStylePr>
    <w:tblStylePr w:type="band1Horz">
      <w:tblPr/>
      <w:tcPr>
        <w:shd w:val="clear" w:color="auto" w:fill="94A5D8"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0F0FF" w:themeFill="accent4" w:themeFillTint="33"/>
    </w:tcPr>
    <w:tblStylePr w:type="firstRow">
      <w:rPr>
        <w:b/>
        <w:bCs/>
      </w:rPr>
      <w:tblPr/>
      <w:tcPr>
        <w:shd w:val="clear" w:color="auto" w:fill="82E2FF" w:themeFill="accent4" w:themeFillTint="66"/>
      </w:tcPr>
    </w:tblStylePr>
    <w:tblStylePr w:type="lastRow">
      <w:rPr>
        <w:b/>
        <w:bCs/>
        <w:color w:val="000000" w:themeColor="text1"/>
      </w:rPr>
      <w:tblPr/>
      <w:tcPr>
        <w:shd w:val="clear" w:color="auto" w:fill="82E2FF" w:themeFill="accent4" w:themeFillTint="66"/>
      </w:tcPr>
    </w:tblStylePr>
    <w:tblStylePr w:type="firstCol">
      <w:rPr>
        <w:color w:val="FFFFFF" w:themeColor="background1"/>
      </w:rPr>
      <w:tblPr/>
      <w:tcPr>
        <w:shd w:val="clear" w:color="auto" w:fill="007295" w:themeFill="accent4" w:themeFillShade="BF"/>
      </w:tcPr>
    </w:tblStylePr>
    <w:tblStylePr w:type="lastCol">
      <w:rPr>
        <w:color w:val="FFFFFF" w:themeColor="background1"/>
      </w:rPr>
      <w:tblPr/>
      <w:tcPr>
        <w:shd w:val="clear" w:color="auto" w:fill="007295" w:themeFill="accent4" w:themeFillShade="BF"/>
      </w:tcPr>
    </w:tblStylePr>
    <w:tblStylePr w:type="band1Vert">
      <w:tblPr/>
      <w:tcPr>
        <w:shd w:val="clear" w:color="auto" w:fill="64DBFF" w:themeFill="accent4" w:themeFillTint="7F"/>
      </w:tcPr>
    </w:tblStylePr>
    <w:tblStylePr w:type="band1Horz">
      <w:tblPr/>
      <w:tcPr>
        <w:shd w:val="clear" w:color="auto" w:fill="64DBFF"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FDDD" w:themeFill="accent3" w:themeFillTint="33"/>
    </w:tcPr>
    <w:tblStylePr w:type="firstRow">
      <w:rPr>
        <w:b/>
        <w:bCs/>
      </w:rPr>
      <w:tblPr/>
      <w:tcPr>
        <w:shd w:val="clear" w:color="auto" w:fill="63FCBB" w:themeFill="accent3" w:themeFillTint="66"/>
      </w:tcPr>
    </w:tblStylePr>
    <w:tblStylePr w:type="lastRow">
      <w:rPr>
        <w:b/>
        <w:bCs/>
        <w:color w:val="000000" w:themeColor="text1"/>
      </w:rPr>
      <w:tblPr/>
      <w:tcPr>
        <w:shd w:val="clear" w:color="auto" w:fill="63FCBB" w:themeFill="accent3" w:themeFillTint="66"/>
      </w:tcPr>
    </w:tblStylePr>
    <w:tblStylePr w:type="firstCol">
      <w:rPr>
        <w:color w:val="FFFFFF" w:themeColor="background1"/>
      </w:rPr>
      <w:tblPr/>
      <w:tcPr>
        <w:shd w:val="clear" w:color="auto" w:fill="015431" w:themeFill="accent3" w:themeFillShade="BF"/>
      </w:tcPr>
    </w:tblStylePr>
    <w:tblStylePr w:type="lastCol">
      <w:rPr>
        <w:color w:val="FFFFFF" w:themeColor="background1"/>
      </w:rPr>
      <w:tblPr/>
      <w:tcPr>
        <w:shd w:val="clear" w:color="auto" w:fill="015431" w:themeFill="accent3" w:themeFillShade="BF"/>
      </w:tcPr>
    </w:tblStylePr>
    <w:tblStylePr w:type="band1Vert">
      <w:tblPr/>
      <w:tcPr>
        <w:shd w:val="clear" w:color="auto" w:fill="3DFBAB" w:themeFill="accent3" w:themeFillTint="7F"/>
      </w:tcPr>
    </w:tblStylePr>
    <w:tblStylePr w:type="band1Horz">
      <w:tblPr/>
      <w:tcPr>
        <w:shd w:val="clear" w:color="auto" w:fill="3DFBAB"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E2C9" w:themeFill="accent2" w:themeFillTint="33"/>
    </w:tcPr>
    <w:tblStylePr w:type="firstRow">
      <w:rPr>
        <w:b/>
        <w:bCs/>
      </w:rPr>
      <w:tblPr/>
      <w:tcPr>
        <w:shd w:val="clear" w:color="auto" w:fill="FEC593" w:themeFill="accent2" w:themeFillTint="66"/>
      </w:tcPr>
    </w:tblStylePr>
    <w:tblStylePr w:type="lastRow">
      <w:rPr>
        <w:b/>
        <w:bCs/>
        <w:color w:val="000000" w:themeColor="text1"/>
      </w:rPr>
      <w:tblPr/>
      <w:tcPr>
        <w:shd w:val="clear" w:color="auto" w:fill="FEC593" w:themeFill="accent2" w:themeFillTint="66"/>
      </w:tcPr>
    </w:tblStylePr>
    <w:tblStylePr w:type="firstCol">
      <w:rPr>
        <w:color w:val="FFFFFF" w:themeColor="background1"/>
      </w:rPr>
      <w:tblPr/>
      <w:tcPr>
        <w:shd w:val="clear" w:color="auto" w:fill="B15401" w:themeFill="accent2" w:themeFillShade="BF"/>
      </w:tcPr>
    </w:tblStylePr>
    <w:tblStylePr w:type="lastCol">
      <w:rPr>
        <w:color w:val="FFFFFF" w:themeColor="background1"/>
      </w:rPr>
      <w:tblPr/>
      <w:tcPr>
        <w:shd w:val="clear" w:color="auto" w:fill="B15401" w:themeFill="accent2" w:themeFillShade="BF"/>
      </w:tcPr>
    </w:tblStylePr>
    <w:tblStylePr w:type="band1Vert">
      <w:tblPr/>
      <w:tcPr>
        <w:shd w:val="clear" w:color="auto" w:fill="FEB779" w:themeFill="accent2" w:themeFillTint="7F"/>
      </w:tcPr>
    </w:tblStylePr>
    <w:tblStylePr w:type="band1Horz">
      <w:tblPr/>
      <w:tcPr>
        <w:shd w:val="clear" w:color="auto" w:fill="FEB779"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CBCC" w:themeFill="accent1" w:themeFillTint="33"/>
    </w:tcPr>
    <w:tblStylePr w:type="firstRow">
      <w:rPr>
        <w:b/>
        <w:bCs/>
      </w:rPr>
      <w:tblPr/>
      <w:tcPr>
        <w:shd w:val="clear" w:color="auto" w:fill="F69799" w:themeFill="accent1" w:themeFillTint="66"/>
      </w:tcPr>
    </w:tblStylePr>
    <w:tblStylePr w:type="lastRow">
      <w:rPr>
        <w:b/>
        <w:bCs/>
        <w:color w:val="000000" w:themeColor="text1"/>
      </w:rPr>
      <w:tblPr/>
      <w:tcPr>
        <w:shd w:val="clear" w:color="auto" w:fill="F69799" w:themeFill="accent1" w:themeFillTint="66"/>
      </w:tcPr>
    </w:tblStylePr>
    <w:tblStylePr w:type="firstCol">
      <w:rPr>
        <w:color w:val="FFFFFF" w:themeColor="background1"/>
      </w:rPr>
      <w:tblPr/>
      <w:tcPr>
        <w:shd w:val="clear" w:color="auto" w:fill="9E0D10" w:themeFill="accent1" w:themeFillShade="BF"/>
      </w:tcPr>
    </w:tblStylePr>
    <w:tblStylePr w:type="lastCol">
      <w:rPr>
        <w:color w:val="FFFFFF" w:themeColor="background1"/>
      </w:rPr>
      <w:tblPr/>
      <w:tcPr>
        <w:shd w:val="clear" w:color="auto" w:fill="9E0D10" w:themeFill="accent1" w:themeFillShade="BF"/>
      </w:tcPr>
    </w:tblStylePr>
    <w:tblStylePr w:type="band1Vert">
      <w:tblPr/>
      <w:tcPr>
        <w:shd w:val="clear" w:color="auto" w:fill="F47E80" w:themeFill="accent1" w:themeFillTint="7F"/>
      </w:tcPr>
    </w:tblStylePr>
    <w:tblStylePr w:type="band1Horz">
      <w:tblPr/>
      <w:tcPr>
        <w:shd w:val="clear" w:color="auto" w:fill="F47E80"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2182" w:themeColor="accent6"/>
        <w:left w:val="single" w:sz="8" w:space="0" w:color="792182" w:themeColor="accent6"/>
        <w:bottom w:val="single" w:sz="8" w:space="0" w:color="792182" w:themeColor="accent6"/>
        <w:right w:val="single" w:sz="8" w:space="0" w:color="792182" w:themeColor="accent6"/>
      </w:tblBorders>
    </w:tblPr>
    <w:tblStylePr w:type="firstRow">
      <w:rPr>
        <w:sz w:val="24"/>
        <w:szCs w:val="24"/>
      </w:rPr>
      <w:tblPr/>
      <w:tcPr>
        <w:tcBorders>
          <w:top w:val="nil"/>
          <w:left w:val="nil"/>
          <w:bottom w:val="single" w:sz="24" w:space="0" w:color="792182" w:themeColor="accent6"/>
          <w:right w:val="nil"/>
          <w:insideH w:val="nil"/>
          <w:insideV w:val="nil"/>
        </w:tcBorders>
        <w:shd w:val="clear" w:color="auto" w:fill="FFFFFF" w:themeFill="background1"/>
      </w:tcPr>
    </w:tblStylePr>
    <w:tblStylePr w:type="lastRow">
      <w:tblPr/>
      <w:tcPr>
        <w:tcBorders>
          <w:top w:val="single" w:sz="8" w:space="0" w:color="79218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2182" w:themeColor="accent6"/>
          <w:insideH w:val="nil"/>
          <w:insideV w:val="nil"/>
        </w:tcBorders>
        <w:shd w:val="clear" w:color="auto" w:fill="FFFFFF" w:themeFill="background1"/>
      </w:tcPr>
    </w:tblStylePr>
    <w:tblStylePr w:type="lastCol">
      <w:tblPr/>
      <w:tcPr>
        <w:tcBorders>
          <w:top w:val="nil"/>
          <w:left w:val="single" w:sz="8" w:space="0" w:color="79218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BAED" w:themeFill="accent6" w:themeFillTint="3F"/>
      </w:tcPr>
    </w:tblStylePr>
    <w:tblStylePr w:type="band1Horz">
      <w:tblPr/>
      <w:tcPr>
        <w:tcBorders>
          <w:top w:val="nil"/>
          <w:bottom w:val="nil"/>
          <w:insideH w:val="nil"/>
          <w:insideV w:val="nil"/>
        </w:tcBorders>
        <w:shd w:val="clear" w:color="auto" w:fill="E8BAE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54A0" w:themeColor="accent5"/>
        <w:left w:val="single" w:sz="8" w:space="0" w:color="3A54A0" w:themeColor="accent5"/>
        <w:bottom w:val="single" w:sz="8" w:space="0" w:color="3A54A0" w:themeColor="accent5"/>
        <w:right w:val="single" w:sz="8" w:space="0" w:color="3A54A0" w:themeColor="accent5"/>
      </w:tblBorders>
    </w:tblPr>
    <w:tblStylePr w:type="firstRow">
      <w:rPr>
        <w:sz w:val="24"/>
        <w:szCs w:val="24"/>
      </w:rPr>
      <w:tblPr/>
      <w:tcPr>
        <w:tcBorders>
          <w:top w:val="nil"/>
          <w:left w:val="nil"/>
          <w:bottom w:val="single" w:sz="24" w:space="0" w:color="3A54A0" w:themeColor="accent5"/>
          <w:right w:val="nil"/>
          <w:insideH w:val="nil"/>
          <w:insideV w:val="nil"/>
        </w:tcBorders>
        <w:shd w:val="clear" w:color="auto" w:fill="FFFFFF" w:themeFill="background1"/>
      </w:tcPr>
    </w:tblStylePr>
    <w:tblStylePr w:type="lastRow">
      <w:tblPr/>
      <w:tcPr>
        <w:tcBorders>
          <w:top w:val="single" w:sz="8" w:space="0" w:color="3A54A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54A0" w:themeColor="accent5"/>
          <w:insideH w:val="nil"/>
          <w:insideV w:val="nil"/>
        </w:tcBorders>
        <w:shd w:val="clear" w:color="auto" w:fill="FFFFFF" w:themeFill="background1"/>
      </w:tcPr>
    </w:tblStylePr>
    <w:tblStylePr w:type="lastCol">
      <w:tblPr/>
      <w:tcPr>
        <w:tcBorders>
          <w:top w:val="nil"/>
          <w:left w:val="single" w:sz="8" w:space="0" w:color="3A54A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2EB" w:themeFill="accent5" w:themeFillTint="3F"/>
      </w:tcPr>
    </w:tblStylePr>
    <w:tblStylePr w:type="band1Horz">
      <w:tblPr/>
      <w:tcPr>
        <w:tcBorders>
          <w:top w:val="nil"/>
          <w:bottom w:val="nil"/>
          <w:insideH w:val="nil"/>
          <w:insideV w:val="nil"/>
        </w:tcBorders>
        <w:shd w:val="clear" w:color="auto" w:fill="C9D2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9C7" w:themeColor="accent4"/>
        <w:left w:val="single" w:sz="8" w:space="0" w:color="0099C7" w:themeColor="accent4"/>
        <w:bottom w:val="single" w:sz="8" w:space="0" w:color="0099C7" w:themeColor="accent4"/>
        <w:right w:val="single" w:sz="8" w:space="0" w:color="0099C7" w:themeColor="accent4"/>
      </w:tblBorders>
    </w:tblPr>
    <w:tblStylePr w:type="firstRow">
      <w:rPr>
        <w:sz w:val="24"/>
        <w:szCs w:val="24"/>
      </w:rPr>
      <w:tblPr/>
      <w:tcPr>
        <w:tcBorders>
          <w:top w:val="nil"/>
          <w:left w:val="nil"/>
          <w:bottom w:val="single" w:sz="24" w:space="0" w:color="0099C7" w:themeColor="accent4"/>
          <w:right w:val="nil"/>
          <w:insideH w:val="nil"/>
          <w:insideV w:val="nil"/>
        </w:tcBorders>
        <w:shd w:val="clear" w:color="auto" w:fill="FFFFFF" w:themeFill="background1"/>
      </w:tcPr>
    </w:tblStylePr>
    <w:tblStylePr w:type="lastRow">
      <w:tblPr/>
      <w:tcPr>
        <w:tcBorders>
          <w:top w:val="single" w:sz="8" w:space="0" w:color="0099C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C7" w:themeColor="accent4"/>
          <w:insideH w:val="nil"/>
          <w:insideV w:val="nil"/>
        </w:tcBorders>
        <w:shd w:val="clear" w:color="auto" w:fill="FFFFFF" w:themeFill="background1"/>
      </w:tcPr>
    </w:tblStylePr>
    <w:tblStylePr w:type="lastCol">
      <w:tblPr/>
      <w:tcPr>
        <w:tcBorders>
          <w:top w:val="nil"/>
          <w:left w:val="single" w:sz="8" w:space="0" w:color="0099C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DFF" w:themeFill="accent4" w:themeFillTint="3F"/>
      </w:tcPr>
    </w:tblStylePr>
    <w:tblStylePr w:type="band1Horz">
      <w:tblPr/>
      <w:tcPr>
        <w:tcBorders>
          <w:top w:val="nil"/>
          <w:bottom w:val="nil"/>
          <w:insideH w:val="nil"/>
          <w:insideV w:val="nil"/>
        </w:tcBorders>
        <w:shd w:val="clear" w:color="auto" w:fill="B2E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27142" w:themeColor="accent3"/>
        <w:left w:val="single" w:sz="8" w:space="0" w:color="027142" w:themeColor="accent3"/>
        <w:bottom w:val="single" w:sz="8" w:space="0" w:color="027142" w:themeColor="accent3"/>
        <w:right w:val="single" w:sz="8" w:space="0" w:color="027142" w:themeColor="accent3"/>
      </w:tblBorders>
    </w:tblPr>
    <w:tblStylePr w:type="firstRow">
      <w:rPr>
        <w:sz w:val="24"/>
        <w:szCs w:val="24"/>
      </w:rPr>
      <w:tblPr/>
      <w:tcPr>
        <w:tcBorders>
          <w:top w:val="nil"/>
          <w:left w:val="nil"/>
          <w:bottom w:val="single" w:sz="24" w:space="0" w:color="027142" w:themeColor="accent3"/>
          <w:right w:val="nil"/>
          <w:insideH w:val="nil"/>
          <w:insideV w:val="nil"/>
        </w:tcBorders>
        <w:shd w:val="clear" w:color="auto" w:fill="FFFFFF" w:themeFill="background1"/>
      </w:tcPr>
    </w:tblStylePr>
    <w:tblStylePr w:type="lastRow">
      <w:tblPr/>
      <w:tcPr>
        <w:tcBorders>
          <w:top w:val="single" w:sz="8" w:space="0" w:color="0271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142" w:themeColor="accent3"/>
          <w:insideH w:val="nil"/>
          <w:insideV w:val="nil"/>
        </w:tcBorders>
        <w:shd w:val="clear" w:color="auto" w:fill="FFFFFF" w:themeFill="background1"/>
      </w:tcPr>
    </w:tblStylePr>
    <w:tblStylePr w:type="lastCol">
      <w:tblPr/>
      <w:tcPr>
        <w:tcBorders>
          <w:top w:val="nil"/>
          <w:left w:val="single" w:sz="8" w:space="0" w:color="0271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DD5" w:themeFill="accent3" w:themeFillTint="3F"/>
      </w:tcPr>
    </w:tblStylePr>
    <w:tblStylePr w:type="band1Horz">
      <w:tblPr/>
      <w:tcPr>
        <w:tcBorders>
          <w:top w:val="nil"/>
          <w:bottom w:val="nil"/>
          <w:insideH w:val="nil"/>
          <w:insideV w:val="nil"/>
        </w:tcBorders>
        <w:shd w:val="clear" w:color="auto" w:fill="9FFD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102" w:themeColor="accent2"/>
        <w:left w:val="single" w:sz="8" w:space="0" w:color="ED7102" w:themeColor="accent2"/>
        <w:bottom w:val="single" w:sz="8" w:space="0" w:color="ED7102" w:themeColor="accent2"/>
        <w:right w:val="single" w:sz="8" w:space="0" w:color="ED7102" w:themeColor="accent2"/>
      </w:tblBorders>
    </w:tblPr>
    <w:tblStylePr w:type="firstRow">
      <w:rPr>
        <w:sz w:val="24"/>
        <w:szCs w:val="24"/>
      </w:rPr>
      <w:tblPr/>
      <w:tcPr>
        <w:tcBorders>
          <w:top w:val="nil"/>
          <w:left w:val="nil"/>
          <w:bottom w:val="single" w:sz="24" w:space="0" w:color="ED7102" w:themeColor="accent2"/>
          <w:right w:val="nil"/>
          <w:insideH w:val="nil"/>
          <w:insideV w:val="nil"/>
        </w:tcBorders>
        <w:shd w:val="clear" w:color="auto" w:fill="FFFFFF" w:themeFill="background1"/>
      </w:tcPr>
    </w:tblStylePr>
    <w:tblStylePr w:type="lastRow">
      <w:tblPr/>
      <w:tcPr>
        <w:tcBorders>
          <w:top w:val="single" w:sz="8" w:space="0" w:color="ED710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102" w:themeColor="accent2"/>
          <w:insideH w:val="nil"/>
          <w:insideV w:val="nil"/>
        </w:tcBorders>
        <w:shd w:val="clear" w:color="auto" w:fill="FFFFFF" w:themeFill="background1"/>
      </w:tcPr>
    </w:tblStylePr>
    <w:tblStylePr w:type="lastCol">
      <w:tblPr/>
      <w:tcPr>
        <w:tcBorders>
          <w:top w:val="nil"/>
          <w:left w:val="single" w:sz="8" w:space="0" w:color="ED710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DBBC" w:themeFill="accent2" w:themeFillTint="3F"/>
      </w:tcPr>
    </w:tblStylePr>
    <w:tblStylePr w:type="band1Horz">
      <w:tblPr/>
      <w:tcPr>
        <w:tcBorders>
          <w:top w:val="nil"/>
          <w:bottom w:val="nil"/>
          <w:insideH w:val="nil"/>
          <w:insideV w:val="nil"/>
        </w:tcBorders>
        <w:shd w:val="clear" w:color="auto" w:fill="FEDB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41217" w:themeColor="accent1"/>
        <w:left w:val="single" w:sz="8" w:space="0" w:color="D41217" w:themeColor="accent1"/>
        <w:bottom w:val="single" w:sz="8" w:space="0" w:color="D41217" w:themeColor="accent1"/>
        <w:right w:val="single" w:sz="8" w:space="0" w:color="D41217" w:themeColor="accent1"/>
      </w:tblBorders>
    </w:tblPr>
    <w:tblStylePr w:type="firstRow">
      <w:rPr>
        <w:sz w:val="24"/>
        <w:szCs w:val="24"/>
      </w:rPr>
      <w:tblPr/>
      <w:tcPr>
        <w:tcBorders>
          <w:top w:val="nil"/>
          <w:left w:val="nil"/>
          <w:bottom w:val="single" w:sz="24" w:space="0" w:color="D41217" w:themeColor="accent1"/>
          <w:right w:val="nil"/>
          <w:insideH w:val="nil"/>
          <w:insideV w:val="nil"/>
        </w:tcBorders>
        <w:shd w:val="clear" w:color="auto" w:fill="FFFFFF" w:themeFill="background1"/>
      </w:tcPr>
    </w:tblStylePr>
    <w:tblStylePr w:type="lastRow">
      <w:tblPr/>
      <w:tcPr>
        <w:tcBorders>
          <w:top w:val="single" w:sz="8" w:space="0" w:color="D4121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1217" w:themeColor="accent1"/>
          <w:insideH w:val="nil"/>
          <w:insideV w:val="nil"/>
        </w:tcBorders>
        <w:shd w:val="clear" w:color="auto" w:fill="FFFFFF" w:themeFill="background1"/>
      </w:tcPr>
    </w:tblStylePr>
    <w:tblStylePr w:type="lastCol">
      <w:tblPr/>
      <w:tcPr>
        <w:tcBorders>
          <w:top w:val="nil"/>
          <w:left w:val="single" w:sz="8" w:space="0" w:color="D4121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FC0" w:themeFill="accent1" w:themeFillTint="3F"/>
      </w:tcPr>
    </w:tblStylePr>
    <w:tblStylePr w:type="band1Horz">
      <w:tblPr/>
      <w:tcPr>
        <w:tcBorders>
          <w:top w:val="nil"/>
          <w:bottom w:val="nil"/>
          <w:insideH w:val="nil"/>
          <w:insideV w:val="nil"/>
        </w:tcBorders>
        <w:shd w:val="clear" w:color="auto" w:fill="F9B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792182" w:themeColor="accent6"/>
        <w:bottom w:val="single" w:sz="8" w:space="0" w:color="792182" w:themeColor="accent6"/>
      </w:tblBorders>
    </w:tblPr>
    <w:tblStylePr w:type="firstRow">
      <w:rPr>
        <w:rFonts w:asciiTheme="majorHAnsi" w:eastAsiaTheme="majorEastAsia" w:hAnsiTheme="majorHAnsi" w:cstheme="majorBidi"/>
      </w:rPr>
      <w:tblPr/>
      <w:tcPr>
        <w:tcBorders>
          <w:top w:val="nil"/>
          <w:bottom w:val="single" w:sz="8" w:space="0" w:color="792182" w:themeColor="accent6"/>
        </w:tcBorders>
      </w:tcPr>
    </w:tblStylePr>
    <w:tblStylePr w:type="lastRow">
      <w:rPr>
        <w:b/>
        <w:bCs/>
        <w:color w:val="CAB600" w:themeColor="text2"/>
      </w:rPr>
      <w:tblPr/>
      <w:tcPr>
        <w:tcBorders>
          <w:top w:val="single" w:sz="8" w:space="0" w:color="792182" w:themeColor="accent6"/>
          <w:bottom w:val="single" w:sz="8" w:space="0" w:color="792182" w:themeColor="accent6"/>
        </w:tcBorders>
      </w:tcPr>
    </w:tblStylePr>
    <w:tblStylePr w:type="firstCol">
      <w:rPr>
        <w:b/>
        <w:bCs/>
      </w:rPr>
    </w:tblStylePr>
    <w:tblStylePr w:type="lastCol">
      <w:rPr>
        <w:b/>
        <w:bCs/>
      </w:rPr>
      <w:tblPr/>
      <w:tcPr>
        <w:tcBorders>
          <w:top w:val="single" w:sz="8" w:space="0" w:color="792182" w:themeColor="accent6"/>
          <w:bottom w:val="single" w:sz="8" w:space="0" w:color="792182" w:themeColor="accent6"/>
        </w:tcBorders>
      </w:tcPr>
    </w:tblStylePr>
    <w:tblStylePr w:type="band1Vert">
      <w:tblPr/>
      <w:tcPr>
        <w:shd w:val="clear" w:color="auto" w:fill="E8BAED" w:themeFill="accent6" w:themeFillTint="3F"/>
      </w:tcPr>
    </w:tblStylePr>
    <w:tblStylePr w:type="band1Horz">
      <w:tblPr/>
      <w:tcPr>
        <w:shd w:val="clear" w:color="auto" w:fill="E8BAED"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3A54A0" w:themeColor="accent5"/>
        <w:bottom w:val="single" w:sz="8" w:space="0" w:color="3A54A0" w:themeColor="accent5"/>
      </w:tblBorders>
    </w:tblPr>
    <w:tblStylePr w:type="firstRow">
      <w:rPr>
        <w:rFonts w:asciiTheme="majorHAnsi" w:eastAsiaTheme="majorEastAsia" w:hAnsiTheme="majorHAnsi" w:cstheme="majorBidi"/>
      </w:rPr>
      <w:tblPr/>
      <w:tcPr>
        <w:tcBorders>
          <w:top w:val="nil"/>
          <w:bottom w:val="single" w:sz="8" w:space="0" w:color="3A54A0" w:themeColor="accent5"/>
        </w:tcBorders>
      </w:tcPr>
    </w:tblStylePr>
    <w:tblStylePr w:type="lastRow">
      <w:rPr>
        <w:b/>
        <w:bCs/>
        <w:color w:val="CAB600" w:themeColor="text2"/>
      </w:rPr>
      <w:tblPr/>
      <w:tcPr>
        <w:tcBorders>
          <w:top w:val="single" w:sz="8" w:space="0" w:color="3A54A0" w:themeColor="accent5"/>
          <w:bottom w:val="single" w:sz="8" w:space="0" w:color="3A54A0" w:themeColor="accent5"/>
        </w:tcBorders>
      </w:tcPr>
    </w:tblStylePr>
    <w:tblStylePr w:type="firstCol">
      <w:rPr>
        <w:b/>
        <w:bCs/>
      </w:rPr>
    </w:tblStylePr>
    <w:tblStylePr w:type="lastCol">
      <w:rPr>
        <w:b/>
        <w:bCs/>
      </w:rPr>
      <w:tblPr/>
      <w:tcPr>
        <w:tcBorders>
          <w:top w:val="single" w:sz="8" w:space="0" w:color="3A54A0" w:themeColor="accent5"/>
          <w:bottom w:val="single" w:sz="8" w:space="0" w:color="3A54A0" w:themeColor="accent5"/>
        </w:tcBorders>
      </w:tcPr>
    </w:tblStylePr>
    <w:tblStylePr w:type="band1Vert">
      <w:tblPr/>
      <w:tcPr>
        <w:shd w:val="clear" w:color="auto" w:fill="C9D2EB" w:themeFill="accent5" w:themeFillTint="3F"/>
      </w:tcPr>
    </w:tblStylePr>
    <w:tblStylePr w:type="band1Horz">
      <w:tblPr/>
      <w:tcPr>
        <w:shd w:val="clear" w:color="auto" w:fill="C9D2EB"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0099C7" w:themeColor="accent4"/>
        <w:bottom w:val="single" w:sz="8" w:space="0" w:color="0099C7" w:themeColor="accent4"/>
      </w:tblBorders>
    </w:tblPr>
    <w:tblStylePr w:type="firstRow">
      <w:rPr>
        <w:rFonts w:asciiTheme="majorHAnsi" w:eastAsiaTheme="majorEastAsia" w:hAnsiTheme="majorHAnsi" w:cstheme="majorBidi"/>
      </w:rPr>
      <w:tblPr/>
      <w:tcPr>
        <w:tcBorders>
          <w:top w:val="nil"/>
          <w:bottom w:val="single" w:sz="8" w:space="0" w:color="0099C7" w:themeColor="accent4"/>
        </w:tcBorders>
      </w:tcPr>
    </w:tblStylePr>
    <w:tblStylePr w:type="lastRow">
      <w:rPr>
        <w:b/>
        <w:bCs/>
        <w:color w:val="CAB600" w:themeColor="text2"/>
      </w:rPr>
      <w:tblPr/>
      <w:tcPr>
        <w:tcBorders>
          <w:top w:val="single" w:sz="8" w:space="0" w:color="0099C7" w:themeColor="accent4"/>
          <w:bottom w:val="single" w:sz="8" w:space="0" w:color="0099C7" w:themeColor="accent4"/>
        </w:tcBorders>
      </w:tcPr>
    </w:tblStylePr>
    <w:tblStylePr w:type="firstCol">
      <w:rPr>
        <w:b/>
        <w:bCs/>
      </w:rPr>
    </w:tblStylePr>
    <w:tblStylePr w:type="lastCol">
      <w:rPr>
        <w:b/>
        <w:bCs/>
      </w:rPr>
      <w:tblPr/>
      <w:tcPr>
        <w:tcBorders>
          <w:top w:val="single" w:sz="8" w:space="0" w:color="0099C7" w:themeColor="accent4"/>
          <w:bottom w:val="single" w:sz="8" w:space="0" w:color="0099C7" w:themeColor="accent4"/>
        </w:tcBorders>
      </w:tcPr>
    </w:tblStylePr>
    <w:tblStylePr w:type="band1Vert">
      <w:tblPr/>
      <w:tcPr>
        <w:shd w:val="clear" w:color="auto" w:fill="B2EDFF" w:themeFill="accent4" w:themeFillTint="3F"/>
      </w:tcPr>
    </w:tblStylePr>
    <w:tblStylePr w:type="band1Horz">
      <w:tblPr/>
      <w:tcPr>
        <w:shd w:val="clear" w:color="auto" w:fill="B2EDFF"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027142" w:themeColor="accent3"/>
        <w:bottom w:val="single" w:sz="8" w:space="0" w:color="027142" w:themeColor="accent3"/>
      </w:tblBorders>
    </w:tblPr>
    <w:tblStylePr w:type="firstRow">
      <w:rPr>
        <w:rFonts w:asciiTheme="majorHAnsi" w:eastAsiaTheme="majorEastAsia" w:hAnsiTheme="majorHAnsi" w:cstheme="majorBidi"/>
      </w:rPr>
      <w:tblPr/>
      <w:tcPr>
        <w:tcBorders>
          <w:top w:val="nil"/>
          <w:bottom w:val="single" w:sz="8" w:space="0" w:color="027142" w:themeColor="accent3"/>
        </w:tcBorders>
      </w:tcPr>
    </w:tblStylePr>
    <w:tblStylePr w:type="lastRow">
      <w:rPr>
        <w:b/>
        <w:bCs/>
        <w:color w:val="CAB600" w:themeColor="text2"/>
      </w:rPr>
      <w:tblPr/>
      <w:tcPr>
        <w:tcBorders>
          <w:top w:val="single" w:sz="8" w:space="0" w:color="027142" w:themeColor="accent3"/>
          <w:bottom w:val="single" w:sz="8" w:space="0" w:color="027142" w:themeColor="accent3"/>
        </w:tcBorders>
      </w:tcPr>
    </w:tblStylePr>
    <w:tblStylePr w:type="firstCol">
      <w:rPr>
        <w:b/>
        <w:bCs/>
      </w:rPr>
    </w:tblStylePr>
    <w:tblStylePr w:type="lastCol">
      <w:rPr>
        <w:b/>
        <w:bCs/>
      </w:rPr>
      <w:tblPr/>
      <w:tcPr>
        <w:tcBorders>
          <w:top w:val="single" w:sz="8" w:space="0" w:color="027142" w:themeColor="accent3"/>
          <w:bottom w:val="single" w:sz="8" w:space="0" w:color="027142" w:themeColor="accent3"/>
        </w:tcBorders>
      </w:tcPr>
    </w:tblStylePr>
    <w:tblStylePr w:type="band1Vert">
      <w:tblPr/>
      <w:tcPr>
        <w:shd w:val="clear" w:color="auto" w:fill="9FFDD5" w:themeFill="accent3" w:themeFillTint="3F"/>
      </w:tcPr>
    </w:tblStylePr>
    <w:tblStylePr w:type="band1Horz">
      <w:tblPr/>
      <w:tcPr>
        <w:shd w:val="clear" w:color="auto" w:fill="9FFDD5"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ED7102" w:themeColor="accent2"/>
        <w:bottom w:val="single" w:sz="8" w:space="0" w:color="ED7102" w:themeColor="accent2"/>
      </w:tblBorders>
    </w:tblPr>
    <w:tblStylePr w:type="firstRow">
      <w:rPr>
        <w:rFonts w:asciiTheme="majorHAnsi" w:eastAsiaTheme="majorEastAsia" w:hAnsiTheme="majorHAnsi" w:cstheme="majorBidi"/>
      </w:rPr>
      <w:tblPr/>
      <w:tcPr>
        <w:tcBorders>
          <w:top w:val="nil"/>
          <w:bottom w:val="single" w:sz="8" w:space="0" w:color="ED7102" w:themeColor="accent2"/>
        </w:tcBorders>
      </w:tcPr>
    </w:tblStylePr>
    <w:tblStylePr w:type="lastRow">
      <w:rPr>
        <w:b/>
        <w:bCs/>
        <w:color w:val="CAB600" w:themeColor="text2"/>
      </w:rPr>
      <w:tblPr/>
      <w:tcPr>
        <w:tcBorders>
          <w:top w:val="single" w:sz="8" w:space="0" w:color="ED7102" w:themeColor="accent2"/>
          <w:bottom w:val="single" w:sz="8" w:space="0" w:color="ED7102" w:themeColor="accent2"/>
        </w:tcBorders>
      </w:tcPr>
    </w:tblStylePr>
    <w:tblStylePr w:type="firstCol">
      <w:rPr>
        <w:b/>
        <w:bCs/>
      </w:rPr>
    </w:tblStylePr>
    <w:tblStylePr w:type="lastCol">
      <w:rPr>
        <w:b/>
        <w:bCs/>
      </w:rPr>
      <w:tblPr/>
      <w:tcPr>
        <w:tcBorders>
          <w:top w:val="single" w:sz="8" w:space="0" w:color="ED7102" w:themeColor="accent2"/>
          <w:bottom w:val="single" w:sz="8" w:space="0" w:color="ED7102" w:themeColor="accent2"/>
        </w:tcBorders>
      </w:tcPr>
    </w:tblStylePr>
    <w:tblStylePr w:type="band1Vert">
      <w:tblPr/>
      <w:tcPr>
        <w:shd w:val="clear" w:color="auto" w:fill="FEDBBC" w:themeFill="accent2" w:themeFillTint="3F"/>
      </w:tcPr>
    </w:tblStylePr>
    <w:tblStylePr w:type="band1Horz">
      <w:tblPr/>
      <w:tcPr>
        <w:shd w:val="clear" w:color="auto" w:fill="FEDBBC"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218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92182" w:themeFill="accent6"/>
      </w:tcPr>
    </w:tblStylePr>
    <w:tblStylePr w:type="lastCol">
      <w:rPr>
        <w:b/>
        <w:bCs/>
        <w:color w:val="FFFFFF" w:themeColor="background1"/>
      </w:rPr>
      <w:tblPr/>
      <w:tcPr>
        <w:tcBorders>
          <w:left w:val="nil"/>
          <w:right w:val="nil"/>
          <w:insideH w:val="nil"/>
          <w:insideV w:val="nil"/>
        </w:tcBorders>
        <w:shd w:val="clear" w:color="auto" w:fill="79218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54A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A54A0" w:themeFill="accent5"/>
      </w:tcPr>
    </w:tblStylePr>
    <w:tblStylePr w:type="lastCol">
      <w:rPr>
        <w:b/>
        <w:bCs/>
        <w:color w:val="FFFFFF" w:themeColor="background1"/>
      </w:rPr>
      <w:tblPr/>
      <w:tcPr>
        <w:tcBorders>
          <w:left w:val="nil"/>
          <w:right w:val="nil"/>
          <w:insideH w:val="nil"/>
          <w:insideV w:val="nil"/>
        </w:tcBorders>
        <w:shd w:val="clear" w:color="auto" w:fill="3A54A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9C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9C7" w:themeFill="accent4"/>
      </w:tcPr>
    </w:tblStylePr>
    <w:tblStylePr w:type="lastCol">
      <w:rPr>
        <w:b/>
        <w:bCs/>
        <w:color w:val="FFFFFF" w:themeColor="background1"/>
      </w:rPr>
      <w:tblPr/>
      <w:tcPr>
        <w:tcBorders>
          <w:left w:val="nil"/>
          <w:right w:val="nil"/>
          <w:insideH w:val="nil"/>
          <w:insideV w:val="nil"/>
        </w:tcBorders>
        <w:shd w:val="clear" w:color="auto" w:fill="0099C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1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27142" w:themeFill="accent3"/>
      </w:tcPr>
    </w:tblStylePr>
    <w:tblStylePr w:type="lastCol">
      <w:rPr>
        <w:b/>
        <w:bCs/>
        <w:color w:val="FFFFFF" w:themeColor="background1"/>
      </w:rPr>
      <w:tblPr/>
      <w:tcPr>
        <w:tcBorders>
          <w:left w:val="nil"/>
          <w:right w:val="nil"/>
          <w:insideH w:val="nil"/>
          <w:insideV w:val="nil"/>
        </w:tcBorders>
        <w:shd w:val="clear" w:color="auto" w:fill="027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10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102" w:themeFill="accent2"/>
      </w:tcPr>
    </w:tblStylePr>
    <w:tblStylePr w:type="lastCol">
      <w:rPr>
        <w:b/>
        <w:bCs/>
        <w:color w:val="FFFFFF" w:themeColor="background1"/>
      </w:rPr>
      <w:tblPr/>
      <w:tcPr>
        <w:tcBorders>
          <w:left w:val="nil"/>
          <w:right w:val="nil"/>
          <w:insideH w:val="nil"/>
          <w:insideV w:val="nil"/>
        </w:tcBorders>
        <w:shd w:val="clear" w:color="auto" w:fill="ED710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B932C7" w:themeColor="accent6" w:themeTint="BF"/>
        <w:left w:val="single" w:sz="8" w:space="0" w:color="B932C7" w:themeColor="accent6" w:themeTint="BF"/>
        <w:bottom w:val="single" w:sz="8" w:space="0" w:color="B932C7" w:themeColor="accent6" w:themeTint="BF"/>
        <w:right w:val="single" w:sz="8" w:space="0" w:color="B932C7" w:themeColor="accent6" w:themeTint="BF"/>
        <w:insideH w:val="single" w:sz="8" w:space="0" w:color="B932C7" w:themeColor="accent6" w:themeTint="BF"/>
      </w:tblBorders>
    </w:tblPr>
    <w:tblStylePr w:type="firstRow">
      <w:pPr>
        <w:spacing w:before="0" w:after="0" w:line="240" w:lineRule="auto"/>
      </w:pPr>
      <w:rPr>
        <w:b/>
        <w:bCs/>
        <w:color w:val="FFFFFF" w:themeColor="background1"/>
      </w:rPr>
      <w:tblPr/>
      <w:tcPr>
        <w:tcBorders>
          <w:top w:val="single" w:sz="8" w:space="0" w:color="B932C7" w:themeColor="accent6" w:themeTint="BF"/>
          <w:left w:val="single" w:sz="8" w:space="0" w:color="B932C7" w:themeColor="accent6" w:themeTint="BF"/>
          <w:bottom w:val="single" w:sz="8" w:space="0" w:color="B932C7" w:themeColor="accent6" w:themeTint="BF"/>
          <w:right w:val="single" w:sz="8" w:space="0" w:color="B932C7" w:themeColor="accent6" w:themeTint="BF"/>
          <w:insideH w:val="nil"/>
          <w:insideV w:val="nil"/>
        </w:tcBorders>
        <w:shd w:val="clear" w:color="auto" w:fill="792182" w:themeFill="accent6"/>
      </w:tcPr>
    </w:tblStylePr>
    <w:tblStylePr w:type="lastRow">
      <w:pPr>
        <w:spacing w:before="0" w:after="0" w:line="240" w:lineRule="auto"/>
      </w:pPr>
      <w:rPr>
        <w:b/>
        <w:bCs/>
      </w:rPr>
      <w:tblPr/>
      <w:tcPr>
        <w:tcBorders>
          <w:top w:val="double" w:sz="6" w:space="0" w:color="B932C7" w:themeColor="accent6" w:themeTint="BF"/>
          <w:left w:val="single" w:sz="8" w:space="0" w:color="B932C7" w:themeColor="accent6" w:themeTint="BF"/>
          <w:bottom w:val="single" w:sz="8" w:space="0" w:color="B932C7" w:themeColor="accent6" w:themeTint="BF"/>
          <w:right w:val="single" w:sz="8" w:space="0" w:color="B932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BAED" w:themeFill="accent6" w:themeFillTint="3F"/>
      </w:tcPr>
    </w:tblStylePr>
    <w:tblStylePr w:type="band1Horz">
      <w:tblPr/>
      <w:tcPr>
        <w:tcBorders>
          <w:insideH w:val="nil"/>
          <w:insideV w:val="nil"/>
        </w:tcBorders>
        <w:shd w:val="clear" w:color="auto" w:fill="E8BAED"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5E78C4" w:themeColor="accent5" w:themeTint="BF"/>
        <w:left w:val="single" w:sz="8" w:space="0" w:color="5E78C4" w:themeColor="accent5" w:themeTint="BF"/>
        <w:bottom w:val="single" w:sz="8" w:space="0" w:color="5E78C4" w:themeColor="accent5" w:themeTint="BF"/>
        <w:right w:val="single" w:sz="8" w:space="0" w:color="5E78C4" w:themeColor="accent5" w:themeTint="BF"/>
        <w:insideH w:val="single" w:sz="8" w:space="0" w:color="5E78C4" w:themeColor="accent5" w:themeTint="BF"/>
      </w:tblBorders>
    </w:tblPr>
    <w:tblStylePr w:type="firstRow">
      <w:pPr>
        <w:spacing w:before="0" w:after="0" w:line="240" w:lineRule="auto"/>
      </w:pPr>
      <w:rPr>
        <w:b/>
        <w:bCs/>
        <w:color w:val="FFFFFF" w:themeColor="background1"/>
      </w:rPr>
      <w:tblPr/>
      <w:tcPr>
        <w:tcBorders>
          <w:top w:val="single" w:sz="8" w:space="0" w:color="5E78C4" w:themeColor="accent5" w:themeTint="BF"/>
          <w:left w:val="single" w:sz="8" w:space="0" w:color="5E78C4" w:themeColor="accent5" w:themeTint="BF"/>
          <w:bottom w:val="single" w:sz="8" w:space="0" w:color="5E78C4" w:themeColor="accent5" w:themeTint="BF"/>
          <w:right w:val="single" w:sz="8" w:space="0" w:color="5E78C4" w:themeColor="accent5" w:themeTint="BF"/>
          <w:insideH w:val="nil"/>
          <w:insideV w:val="nil"/>
        </w:tcBorders>
        <w:shd w:val="clear" w:color="auto" w:fill="3A54A0" w:themeFill="accent5"/>
      </w:tcPr>
    </w:tblStylePr>
    <w:tblStylePr w:type="lastRow">
      <w:pPr>
        <w:spacing w:before="0" w:after="0" w:line="240" w:lineRule="auto"/>
      </w:pPr>
      <w:rPr>
        <w:b/>
        <w:bCs/>
      </w:rPr>
      <w:tblPr/>
      <w:tcPr>
        <w:tcBorders>
          <w:top w:val="double" w:sz="6" w:space="0" w:color="5E78C4" w:themeColor="accent5" w:themeTint="BF"/>
          <w:left w:val="single" w:sz="8" w:space="0" w:color="5E78C4" w:themeColor="accent5" w:themeTint="BF"/>
          <w:bottom w:val="single" w:sz="8" w:space="0" w:color="5E78C4" w:themeColor="accent5" w:themeTint="BF"/>
          <w:right w:val="single" w:sz="8" w:space="0" w:color="5E78C4"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2EB" w:themeFill="accent5" w:themeFillTint="3F"/>
      </w:tcPr>
    </w:tblStylePr>
    <w:tblStylePr w:type="band1Horz">
      <w:tblPr/>
      <w:tcPr>
        <w:tcBorders>
          <w:insideH w:val="nil"/>
          <w:insideV w:val="nil"/>
        </w:tcBorders>
        <w:shd w:val="clear" w:color="auto" w:fill="C9D2EB"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16C9FF" w:themeColor="accent4" w:themeTint="BF"/>
        <w:left w:val="single" w:sz="8" w:space="0" w:color="16C9FF" w:themeColor="accent4" w:themeTint="BF"/>
        <w:bottom w:val="single" w:sz="8" w:space="0" w:color="16C9FF" w:themeColor="accent4" w:themeTint="BF"/>
        <w:right w:val="single" w:sz="8" w:space="0" w:color="16C9FF" w:themeColor="accent4" w:themeTint="BF"/>
        <w:insideH w:val="single" w:sz="8" w:space="0" w:color="16C9FF" w:themeColor="accent4" w:themeTint="BF"/>
      </w:tblBorders>
    </w:tblPr>
    <w:tblStylePr w:type="firstRow">
      <w:pPr>
        <w:spacing w:before="0" w:after="0" w:line="240" w:lineRule="auto"/>
      </w:pPr>
      <w:rPr>
        <w:b/>
        <w:bCs/>
        <w:color w:val="FFFFFF" w:themeColor="background1"/>
      </w:rPr>
      <w:tblPr/>
      <w:tcPr>
        <w:tcBorders>
          <w:top w:val="single" w:sz="8" w:space="0" w:color="16C9FF" w:themeColor="accent4" w:themeTint="BF"/>
          <w:left w:val="single" w:sz="8" w:space="0" w:color="16C9FF" w:themeColor="accent4" w:themeTint="BF"/>
          <w:bottom w:val="single" w:sz="8" w:space="0" w:color="16C9FF" w:themeColor="accent4" w:themeTint="BF"/>
          <w:right w:val="single" w:sz="8" w:space="0" w:color="16C9FF" w:themeColor="accent4" w:themeTint="BF"/>
          <w:insideH w:val="nil"/>
          <w:insideV w:val="nil"/>
        </w:tcBorders>
        <w:shd w:val="clear" w:color="auto" w:fill="0099C7" w:themeFill="accent4"/>
      </w:tcPr>
    </w:tblStylePr>
    <w:tblStylePr w:type="lastRow">
      <w:pPr>
        <w:spacing w:before="0" w:after="0" w:line="240" w:lineRule="auto"/>
      </w:pPr>
      <w:rPr>
        <w:b/>
        <w:bCs/>
      </w:rPr>
      <w:tblPr/>
      <w:tcPr>
        <w:tcBorders>
          <w:top w:val="double" w:sz="6" w:space="0" w:color="16C9FF" w:themeColor="accent4" w:themeTint="BF"/>
          <w:left w:val="single" w:sz="8" w:space="0" w:color="16C9FF" w:themeColor="accent4" w:themeTint="BF"/>
          <w:bottom w:val="single" w:sz="8" w:space="0" w:color="16C9FF" w:themeColor="accent4" w:themeTint="BF"/>
          <w:right w:val="single" w:sz="8" w:space="0" w:color="16C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2EDFF" w:themeFill="accent4" w:themeFillTint="3F"/>
      </w:tcPr>
    </w:tblStylePr>
    <w:tblStylePr w:type="band1Horz">
      <w:tblPr/>
      <w:tcPr>
        <w:tcBorders>
          <w:insideH w:val="nil"/>
          <w:insideV w:val="nil"/>
        </w:tcBorders>
        <w:shd w:val="clear" w:color="auto" w:fill="B2EDFF"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03D27A" w:themeColor="accent3" w:themeTint="BF"/>
        <w:left w:val="single" w:sz="8" w:space="0" w:color="03D27A" w:themeColor="accent3" w:themeTint="BF"/>
        <w:bottom w:val="single" w:sz="8" w:space="0" w:color="03D27A" w:themeColor="accent3" w:themeTint="BF"/>
        <w:right w:val="single" w:sz="8" w:space="0" w:color="03D27A" w:themeColor="accent3" w:themeTint="BF"/>
        <w:insideH w:val="single" w:sz="8" w:space="0" w:color="03D27A" w:themeColor="accent3" w:themeTint="BF"/>
      </w:tblBorders>
    </w:tblPr>
    <w:tblStylePr w:type="firstRow">
      <w:pPr>
        <w:spacing w:before="0" w:after="0" w:line="240" w:lineRule="auto"/>
      </w:pPr>
      <w:rPr>
        <w:b/>
        <w:bCs/>
        <w:color w:val="FFFFFF" w:themeColor="background1"/>
      </w:rPr>
      <w:tblPr/>
      <w:tcPr>
        <w:tcBorders>
          <w:top w:val="single" w:sz="8" w:space="0" w:color="03D27A" w:themeColor="accent3" w:themeTint="BF"/>
          <w:left w:val="single" w:sz="8" w:space="0" w:color="03D27A" w:themeColor="accent3" w:themeTint="BF"/>
          <w:bottom w:val="single" w:sz="8" w:space="0" w:color="03D27A" w:themeColor="accent3" w:themeTint="BF"/>
          <w:right w:val="single" w:sz="8" w:space="0" w:color="03D27A" w:themeColor="accent3" w:themeTint="BF"/>
          <w:insideH w:val="nil"/>
          <w:insideV w:val="nil"/>
        </w:tcBorders>
        <w:shd w:val="clear" w:color="auto" w:fill="027142" w:themeFill="accent3"/>
      </w:tcPr>
    </w:tblStylePr>
    <w:tblStylePr w:type="lastRow">
      <w:pPr>
        <w:spacing w:before="0" w:after="0" w:line="240" w:lineRule="auto"/>
      </w:pPr>
      <w:rPr>
        <w:b/>
        <w:bCs/>
      </w:rPr>
      <w:tblPr/>
      <w:tcPr>
        <w:tcBorders>
          <w:top w:val="double" w:sz="6" w:space="0" w:color="03D27A" w:themeColor="accent3" w:themeTint="BF"/>
          <w:left w:val="single" w:sz="8" w:space="0" w:color="03D27A" w:themeColor="accent3" w:themeTint="BF"/>
          <w:bottom w:val="single" w:sz="8" w:space="0" w:color="03D27A" w:themeColor="accent3" w:themeTint="BF"/>
          <w:right w:val="single" w:sz="8" w:space="0" w:color="03D2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9FFDD5" w:themeFill="accent3" w:themeFillTint="3F"/>
      </w:tcPr>
    </w:tblStylePr>
    <w:tblStylePr w:type="band1Horz">
      <w:tblPr/>
      <w:tcPr>
        <w:tcBorders>
          <w:insideH w:val="nil"/>
          <w:insideV w:val="nil"/>
        </w:tcBorders>
        <w:shd w:val="clear" w:color="auto" w:fill="9FFDD5"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FD9335" w:themeColor="accent2" w:themeTint="BF"/>
        <w:left w:val="single" w:sz="8" w:space="0" w:color="FD9335" w:themeColor="accent2" w:themeTint="BF"/>
        <w:bottom w:val="single" w:sz="8" w:space="0" w:color="FD9335" w:themeColor="accent2" w:themeTint="BF"/>
        <w:right w:val="single" w:sz="8" w:space="0" w:color="FD9335" w:themeColor="accent2" w:themeTint="BF"/>
        <w:insideH w:val="single" w:sz="8" w:space="0" w:color="FD9335" w:themeColor="accent2" w:themeTint="BF"/>
      </w:tblBorders>
    </w:tblPr>
    <w:tblStylePr w:type="firstRow">
      <w:pPr>
        <w:spacing w:before="0" w:after="0" w:line="240" w:lineRule="auto"/>
      </w:pPr>
      <w:rPr>
        <w:b/>
        <w:bCs/>
        <w:color w:val="FFFFFF" w:themeColor="background1"/>
      </w:rPr>
      <w:tblPr/>
      <w:tcPr>
        <w:tcBorders>
          <w:top w:val="single" w:sz="8" w:space="0" w:color="FD9335" w:themeColor="accent2" w:themeTint="BF"/>
          <w:left w:val="single" w:sz="8" w:space="0" w:color="FD9335" w:themeColor="accent2" w:themeTint="BF"/>
          <w:bottom w:val="single" w:sz="8" w:space="0" w:color="FD9335" w:themeColor="accent2" w:themeTint="BF"/>
          <w:right w:val="single" w:sz="8" w:space="0" w:color="FD9335" w:themeColor="accent2" w:themeTint="BF"/>
          <w:insideH w:val="nil"/>
          <w:insideV w:val="nil"/>
        </w:tcBorders>
        <w:shd w:val="clear" w:color="auto" w:fill="ED7102" w:themeFill="accent2"/>
      </w:tcPr>
    </w:tblStylePr>
    <w:tblStylePr w:type="lastRow">
      <w:pPr>
        <w:spacing w:before="0" w:after="0" w:line="240" w:lineRule="auto"/>
      </w:pPr>
      <w:rPr>
        <w:b/>
        <w:bCs/>
      </w:rPr>
      <w:tblPr/>
      <w:tcPr>
        <w:tcBorders>
          <w:top w:val="double" w:sz="6" w:space="0" w:color="FD9335" w:themeColor="accent2" w:themeTint="BF"/>
          <w:left w:val="single" w:sz="8" w:space="0" w:color="FD9335" w:themeColor="accent2" w:themeTint="BF"/>
          <w:bottom w:val="single" w:sz="8" w:space="0" w:color="FD9335" w:themeColor="accent2" w:themeTint="BF"/>
          <w:right w:val="single" w:sz="8" w:space="0" w:color="FD933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DBBC" w:themeFill="accent2" w:themeFillTint="3F"/>
      </w:tcPr>
    </w:tblStylePr>
    <w:tblStylePr w:type="band1Horz">
      <w:tblPr/>
      <w:tcPr>
        <w:tcBorders>
          <w:insideH w:val="nil"/>
          <w:insideV w:val="nil"/>
        </w:tcBorders>
        <w:shd w:val="clear" w:color="auto" w:fill="FEDBB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BA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218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218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218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218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75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75DC"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2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54A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54A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54A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54A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A5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A5D8"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9C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9C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9C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9C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D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DBFF"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D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1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1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1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1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FBA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FBAB"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DB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10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10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10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10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B7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B779"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121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121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121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121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E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E80"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2182" w:themeColor="accent6"/>
        <w:left w:val="single" w:sz="8" w:space="0" w:color="792182" w:themeColor="accent6"/>
        <w:bottom w:val="single" w:sz="8" w:space="0" w:color="792182" w:themeColor="accent6"/>
        <w:right w:val="single" w:sz="8" w:space="0" w:color="792182" w:themeColor="accent6"/>
        <w:insideH w:val="single" w:sz="8" w:space="0" w:color="792182" w:themeColor="accent6"/>
        <w:insideV w:val="single" w:sz="8" w:space="0" w:color="792182" w:themeColor="accent6"/>
      </w:tblBorders>
    </w:tblPr>
    <w:tcPr>
      <w:shd w:val="clear" w:color="auto" w:fill="E8BAED" w:themeFill="accent6" w:themeFillTint="3F"/>
    </w:tcPr>
    <w:tblStylePr w:type="firstRow">
      <w:rPr>
        <w:b/>
        <w:bCs/>
        <w:color w:val="000000" w:themeColor="text1"/>
      </w:rPr>
      <w:tblPr/>
      <w:tcPr>
        <w:shd w:val="clear" w:color="auto" w:fill="F6E3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7F1" w:themeFill="accent6" w:themeFillTint="33"/>
      </w:tcPr>
    </w:tblStylePr>
    <w:tblStylePr w:type="band1Vert">
      <w:tblPr/>
      <w:tcPr>
        <w:shd w:val="clear" w:color="auto" w:fill="D275DC" w:themeFill="accent6" w:themeFillTint="7F"/>
      </w:tcPr>
    </w:tblStylePr>
    <w:tblStylePr w:type="band1Horz">
      <w:tblPr/>
      <w:tcPr>
        <w:tcBorders>
          <w:insideH w:val="single" w:sz="6" w:space="0" w:color="792182" w:themeColor="accent6"/>
          <w:insideV w:val="single" w:sz="6" w:space="0" w:color="792182" w:themeColor="accent6"/>
        </w:tcBorders>
        <w:shd w:val="clear" w:color="auto" w:fill="D275DC"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54A0" w:themeColor="accent5"/>
        <w:left w:val="single" w:sz="8" w:space="0" w:color="3A54A0" w:themeColor="accent5"/>
        <w:bottom w:val="single" w:sz="8" w:space="0" w:color="3A54A0" w:themeColor="accent5"/>
        <w:right w:val="single" w:sz="8" w:space="0" w:color="3A54A0" w:themeColor="accent5"/>
        <w:insideH w:val="single" w:sz="8" w:space="0" w:color="3A54A0" w:themeColor="accent5"/>
        <w:insideV w:val="single" w:sz="8" w:space="0" w:color="3A54A0" w:themeColor="accent5"/>
      </w:tblBorders>
    </w:tblPr>
    <w:tcPr>
      <w:shd w:val="clear" w:color="auto" w:fill="C9D2EB" w:themeFill="accent5" w:themeFillTint="3F"/>
    </w:tcPr>
    <w:tblStylePr w:type="firstRow">
      <w:rPr>
        <w:b/>
        <w:bCs/>
        <w:color w:val="000000" w:themeColor="text1"/>
      </w:rPr>
      <w:tblPr/>
      <w:tcPr>
        <w:shd w:val="clear" w:color="auto" w:fill="E9E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AEF" w:themeFill="accent5" w:themeFillTint="33"/>
      </w:tcPr>
    </w:tblStylePr>
    <w:tblStylePr w:type="band1Vert">
      <w:tblPr/>
      <w:tcPr>
        <w:shd w:val="clear" w:color="auto" w:fill="94A5D8" w:themeFill="accent5" w:themeFillTint="7F"/>
      </w:tcPr>
    </w:tblStylePr>
    <w:tblStylePr w:type="band1Horz">
      <w:tblPr/>
      <w:tcPr>
        <w:tcBorders>
          <w:insideH w:val="single" w:sz="6" w:space="0" w:color="3A54A0" w:themeColor="accent5"/>
          <w:insideV w:val="single" w:sz="6" w:space="0" w:color="3A54A0" w:themeColor="accent5"/>
        </w:tcBorders>
        <w:shd w:val="clear" w:color="auto" w:fill="94A5D8"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9C7" w:themeColor="accent4"/>
        <w:left w:val="single" w:sz="8" w:space="0" w:color="0099C7" w:themeColor="accent4"/>
        <w:bottom w:val="single" w:sz="8" w:space="0" w:color="0099C7" w:themeColor="accent4"/>
        <w:right w:val="single" w:sz="8" w:space="0" w:color="0099C7" w:themeColor="accent4"/>
        <w:insideH w:val="single" w:sz="8" w:space="0" w:color="0099C7" w:themeColor="accent4"/>
        <w:insideV w:val="single" w:sz="8" w:space="0" w:color="0099C7" w:themeColor="accent4"/>
      </w:tblBorders>
    </w:tblPr>
    <w:tcPr>
      <w:shd w:val="clear" w:color="auto" w:fill="B2EDFF" w:themeFill="accent4" w:themeFillTint="3F"/>
    </w:tcPr>
    <w:tblStylePr w:type="firstRow">
      <w:rPr>
        <w:b/>
        <w:bCs/>
        <w:color w:val="000000" w:themeColor="text1"/>
      </w:rPr>
      <w:tblPr/>
      <w:tcPr>
        <w:shd w:val="clear" w:color="auto" w:fill="E0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0FF" w:themeFill="accent4" w:themeFillTint="33"/>
      </w:tcPr>
    </w:tblStylePr>
    <w:tblStylePr w:type="band1Vert">
      <w:tblPr/>
      <w:tcPr>
        <w:shd w:val="clear" w:color="auto" w:fill="64DBFF" w:themeFill="accent4" w:themeFillTint="7F"/>
      </w:tcPr>
    </w:tblStylePr>
    <w:tblStylePr w:type="band1Horz">
      <w:tblPr/>
      <w:tcPr>
        <w:tcBorders>
          <w:insideH w:val="single" w:sz="6" w:space="0" w:color="0099C7" w:themeColor="accent4"/>
          <w:insideV w:val="single" w:sz="6" w:space="0" w:color="0099C7" w:themeColor="accent4"/>
        </w:tcBorders>
        <w:shd w:val="clear" w:color="auto" w:fill="64DBFF"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27142" w:themeColor="accent3"/>
        <w:left w:val="single" w:sz="8" w:space="0" w:color="027142" w:themeColor="accent3"/>
        <w:bottom w:val="single" w:sz="8" w:space="0" w:color="027142" w:themeColor="accent3"/>
        <w:right w:val="single" w:sz="8" w:space="0" w:color="027142" w:themeColor="accent3"/>
        <w:insideH w:val="single" w:sz="8" w:space="0" w:color="027142" w:themeColor="accent3"/>
        <w:insideV w:val="single" w:sz="8" w:space="0" w:color="027142" w:themeColor="accent3"/>
      </w:tblBorders>
    </w:tblPr>
    <w:tcPr>
      <w:shd w:val="clear" w:color="auto" w:fill="9FFDD5" w:themeFill="accent3" w:themeFillTint="3F"/>
    </w:tcPr>
    <w:tblStylePr w:type="firstRow">
      <w:rPr>
        <w:b/>
        <w:bCs/>
        <w:color w:val="000000" w:themeColor="text1"/>
      </w:rPr>
      <w:tblPr/>
      <w:tcPr>
        <w:shd w:val="clear" w:color="auto" w:fill="D8F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DDD" w:themeFill="accent3" w:themeFillTint="33"/>
      </w:tcPr>
    </w:tblStylePr>
    <w:tblStylePr w:type="band1Vert">
      <w:tblPr/>
      <w:tcPr>
        <w:shd w:val="clear" w:color="auto" w:fill="3DFBAB" w:themeFill="accent3" w:themeFillTint="7F"/>
      </w:tcPr>
    </w:tblStylePr>
    <w:tblStylePr w:type="band1Horz">
      <w:tblPr/>
      <w:tcPr>
        <w:tcBorders>
          <w:insideH w:val="single" w:sz="6" w:space="0" w:color="027142" w:themeColor="accent3"/>
          <w:insideV w:val="single" w:sz="6" w:space="0" w:color="027142" w:themeColor="accent3"/>
        </w:tcBorders>
        <w:shd w:val="clear" w:color="auto" w:fill="3DFBAB"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102" w:themeColor="accent2"/>
        <w:left w:val="single" w:sz="8" w:space="0" w:color="ED7102" w:themeColor="accent2"/>
        <w:bottom w:val="single" w:sz="8" w:space="0" w:color="ED7102" w:themeColor="accent2"/>
        <w:right w:val="single" w:sz="8" w:space="0" w:color="ED7102" w:themeColor="accent2"/>
        <w:insideH w:val="single" w:sz="8" w:space="0" w:color="ED7102" w:themeColor="accent2"/>
        <w:insideV w:val="single" w:sz="8" w:space="0" w:color="ED7102" w:themeColor="accent2"/>
      </w:tblBorders>
    </w:tblPr>
    <w:tcPr>
      <w:shd w:val="clear" w:color="auto" w:fill="FEDBBC" w:themeFill="accent2" w:themeFillTint="3F"/>
    </w:tcPr>
    <w:tblStylePr w:type="firstRow">
      <w:rPr>
        <w:b/>
        <w:bCs/>
        <w:color w:val="000000" w:themeColor="text1"/>
      </w:rPr>
      <w:tblPr/>
      <w:tcPr>
        <w:shd w:val="clear" w:color="auto" w:fill="FEF0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2C9" w:themeFill="accent2" w:themeFillTint="33"/>
      </w:tcPr>
    </w:tblStylePr>
    <w:tblStylePr w:type="band1Vert">
      <w:tblPr/>
      <w:tcPr>
        <w:shd w:val="clear" w:color="auto" w:fill="FEB779" w:themeFill="accent2" w:themeFillTint="7F"/>
      </w:tcPr>
    </w:tblStylePr>
    <w:tblStylePr w:type="band1Horz">
      <w:tblPr/>
      <w:tcPr>
        <w:tcBorders>
          <w:insideH w:val="single" w:sz="6" w:space="0" w:color="ED7102" w:themeColor="accent2"/>
          <w:insideV w:val="single" w:sz="6" w:space="0" w:color="ED7102" w:themeColor="accent2"/>
        </w:tcBorders>
        <w:shd w:val="clear" w:color="auto" w:fill="FEB779"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41217" w:themeColor="accent1"/>
        <w:left w:val="single" w:sz="8" w:space="0" w:color="D41217" w:themeColor="accent1"/>
        <w:bottom w:val="single" w:sz="8" w:space="0" w:color="D41217" w:themeColor="accent1"/>
        <w:right w:val="single" w:sz="8" w:space="0" w:color="D41217" w:themeColor="accent1"/>
        <w:insideH w:val="single" w:sz="8" w:space="0" w:color="D41217" w:themeColor="accent1"/>
        <w:insideV w:val="single" w:sz="8" w:space="0" w:color="D41217" w:themeColor="accent1"/>
      </w:tblBorders>
    </w:tblPr>
    <w:tcPr>
      <w:shd w:val="clear" w:color="auto" w:fill="F9BFC0" w:themeFill="accent1" w:themeFillTint="3F"/>
    </w:tcPr>
    <w:tblStylePr w:type="firstRow">
      <w:rPr>
        <w:b/>
        <w:bCs/>
        <w:color w:val="000000" w:themeColor="text1"/>
      </w:rPr>
      <w:tblPr/>
      <w:tcPr>
        <w:shd w:val="clear" w:color="auto" w:fill="FCE5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BCC" w:themeFill="accent1" w:themeFillTint="33"/>
      </w:tcPr>
    </w:tblStylePr>
    <w:tblStylePr w:type="band1Vert">
      <w:tblPr/>
      <w:tcPr>
        <w:shd w:val="clear" w:color="auto" w:fill="F47E80" w:themeFill="accent1" w:themeFillTint="7F"/>
      </w:tcPr>
    </w:tblStylePr>
    <w:tblStylePr w:type="band1Horz">
      <w:tblPr/>
      <w:tcPr>
        <w:tcBorders>
          <w:insideH w:val="single" w:sz="6" w:space="0" w:color="D41217" w:themeColor="accent1"/>
          <w:insideV w:val="single" w:sz="6" w:space="0" w:color="D41217" w:themeColor="accent1"/>
        </w:tcBorders>
        <w:shd w:val="clear" w:color="auto" w:fill="F47E80"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B932C7" w:themeColor="accent6" w:themeTint="BF"/>
        <w:left w:val="single" w:sz="8" w:space="0" w:color="B932C7" w:themeColor="accent6" w:themeTint="BF"/>
        <w:bottom w:val="single" w:sz="8" w:space="0" w:color="B932C7" w:themeColor="accent6" w:themeTint="BF"/>
        <w:right w:val="single" w:sz="8" w:space="0" w:color="B932C7" w:themeColor="accent6" w:themeTint="BF"/>
        <w:insideH w:val="single" w:sz="8" w:space="0" w:color="B932C7" w:themeColor="accent6" w:themeTint="BF"/>
        <w:insideV w:val="single" w:sz="8" w:space="0" w:color="B932C7" w:themeColor="accent6" w:themeTint="BF"/>
      </w:tblBorders>
    </w:tblPr>
    <w:tcPr>
      <w:shd w:val="clear" w:color="auto" w:fill="E8BAED" w:themeFill="accent6" w:themeFillTint="3F"/>
    </w:tcPr>
    <w:tblStylePr w:type="firstRow">
      <w:rPr>
        <w:b/>
        <w:bCs/>
      </w:rPr>
    </w:tblStylePr>
    <w:tblStylePr w:type="lastRow">
      <w:rPr>
        <w:b/>
        <w:bCs/>
      </w:rPr>
      <w:tblPr/>
      <w:tcPr>
        <w:tcBorders>
          <w:top w:val="single" w:sz="18" w:space="0" w:color="B932C7" w:themeColor="accent6" w:themeTint="BF"/>
        </w:tcBorders>
      </w:tcPr>
    </w:tblStylePr>
    <w:tblStylePr w:type="firstCol">
      <w:rPr>
        <w:b/>
        <w:bCs/>
      </w:rPr>
    </w:tblStylePr>
    <w:tblStylePr w:type="lastCol">
      <w:rPr>
        <w:b/>
        <w:bCs/>
      </w:rPr>
    </w:tblStylePr>
    <w:tblStylePr w:type="band1Vert">
      <w:tblPr/>
      <w:tcPr>
        <w:shd w:val="clear" w:color="auto" w:fill="D275DC" w:themeFill="accent6" w:themeFillTint="7F"/>
      </w:tcPr>
    </w:tblStylePr>
    <w:tblStylePr w:type="band1Horz">
      <w:tblPr/>
      <w:tcPr>
        <w:shd w:val="clear" w:color="auto" w:fill="D275DC"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5E78C4" w:themeColor="accent5" w:themeTint="BF"/>
        <w:left w:val="single" w:sz="8" w:space="0" w:color="5E78C4" w:themeColor="accent5" w:themeTint="BF"/>
        <w:bottom w:val="single" w:sz="8" w:space="0" w:color="5E78C4" w:themeColor="accent5" w:themeTint="BF"/>
        <w:right w:val="single" w:sz="8" w:space="0" w:color="5E78C4" w:themeColor="accent5" w:themeTint="BF"/>
        <w:insideH w:val="single" w:sz="8" w:space="0" w:color="5E78C4" w:themeColor="accent5" w:themeTint="BF"/>
        <w:insideV w:val="single" w:sz="8" w:space="0" w:color="5E78C4" w:themeColor="accent5" w:themeTint="BF"/>
      </w:tblBorders>
    </w:tblPr>
    <w:tcPr>
      <w:shd w:val="clear" w:color="auto" w:fill="C9D2EB" w:themeFill="accent5" w:themeFillTint="3F"/>
    </w:tcPr>
    <w:tblStylePr w:type="firstRow">
      <w:rPr>
        <w:b/>
        <w:bCs/>
      </w:rPr>
    </w:tblStylePr>
    <w:tblStylePr w:type="lastRow">
      <w:rPr>
        <w:b/>
        <w:bCs/>
      </w:rPr>
      <w:tblPr/>
      <w:tcPr>
        <w:tcBorders>
          <w:top w:val="single" w:sz="18" w:space="0" w:color="5E78C4" w:themeColor="accent5" w:themeTint="BF"/>
        </w:tcBorders>
      </w:tcPr>
    </w:tblStylePr>
    <w:tblStylePr w:type="firstCol">
      <w:rPr>
        <w:b/>
        <w:bCs/>
      </w:rPr>
    </w:tblStylePr>
    <w:tblStylePr w:type="lastCol">
      <w:rPr>
        <w:b/>
        <w:bCs/>
      </w:rPr>
    </w:tblStylePr>
    <w:tblStylePr w:type="band1Vert">
      <w:tblPr/>
      <w:tcPr>
        <w:shd w:val="clear" w:color="auto" w:fill="94A5D8" w:themeFill="accent5" w:themeFillTint="7F"/>
      </w:tcPr>
    </w:tblStylePr>
    <w:tblStylePr w:type="band1Horz">
      <w:tblPr/>
      <w:tcPr>
        <w:shd w:val="clear" w:color="auto" w:fill="94A5D8"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16C9FF" w:themeColor="accent4" w:themeTint="BF"/>
        <w:left w:val="single" w:sz="8" w:space="0" w:color="16C9FF" w:themeColor="accent4" w:themeTint="BF"/>
        <w:bottom w:val="single" w:sz="8" w:space="0" w:color="16C9FF" w:themeColor="accent4" w:themeTint="BF"/>
        <w:right w:val="single" w:sz="8" w:space="0" w:color="16C9FF" w:themeColor="accent4" w:themeTint="BF"/>
        <w:insideH w:val="single" w:sz="8" w:space="0" w:color="16C9FF" w:themeColor="accent4" w:themeTint="BF"/>
        <w:insideV w:val="single" w:sz="8" w:space="0" w:color="16C9FF" w:themeColor="accent4" w:themeTint="BF"/>
      </w:tblBorders>
    </w:tblPr>
    <w:tcPr>
      <w:shd w:val="clear" w:color="auto" w:fill="B2EDFF" w:themeFill="accent4" w:themeFillTint="3F"/>
    </w:tcPr>
    <w:tblStylePr w:type="firstRow">
      <w:rPr>
        <w:b/>
        <w:bCs/>
      </w:rPr>
    </w:tblStylePr>
    <w:tblStylePr w:type="lastRow">
      <w:rPr>
        <w:b/>
        <w:bCs/>
      </w:rPr>
      <w:tblPr/>
      <w:tcPr>
        <w:tcBorders>
          <w:top w:val="single" w:sz="18" w:space="0" w:color="16C9FF" w:themeColor="accent4" w:themeTint="BF"/>
        </w:tcBorders>
      </w:tcPr>
    </w:tblStylePr>
    <w:tblStylePr w:type="firstCol">
      <w:rPr>
        <w:b/>
        <w:bCs/>
      </w:rPr>
    </w:tblStylePr>
    <w:tblStylePr w:type="lastCol">
      <w:rPr>
        <w:b/>
        <w:bCs/>
      </w:rPr>
    </w:tblStylePr>
    <w:tblStylePr w:type="band1Vert">
      <w:tblPr/>
      <w:tcPr>
        <w:shd w:val="clear" w:color="auto" w:fill="64DBFF" w:themeFill="accent4" w:themeFillTint="7F"/>
      </w:tcPr>
    </w:tblStylePr>
    <w:tblStylePr w:type="band1Horz">
      <w:tblPr/>
      <w:tcPr>
        <w:shd w:val="clear" w:color="auto" w:fill="64DBFF"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03D27A" w:themeColor="accent3" w:themeTint="BF"/>
        <w:left w:val="single" w:sz="8" w:space="0" w:color="03D27A" w:themeColor="accent3" w:themeTint="BF"/>
        <w:bottom w:val="single" w:sz="8" w:space="0" w:color="03D27A" w:themeColor="accent3" w:themeTint="BF"/>
        <w:right w:val="single" w:sz="8" w:space="0" w:color="03D27A" w:themeColor="accent3" w:themeTint="BF"/>
        <w:insideH w:val="single" w:sz="8" w:space="0" w:color="03D27A" w:themeColor="accent3" w:themeTint="BF"/>
        <w:insideV w:val="single" w:sz="8" w:space="0" w:color="03D27A" w:themeColor="accent3" w:themeTint="BF"/>
      </w:tblBorders>
    </w:tblPr>
    <w:tcPr>
      <w:shd w:val="clear" w:color="auto" w:fill="9FFDD5" w:themeFill="accent3" w:themeFillTint="3F"/>
    </w:tcPr>
    <w:tblStylePr w:type="firstRow">
      <w:rPr>
        <w:b/>
        <w:bCs/>
      </w:rPr>
    </w:tblStylePr>
    <w:tblStylePr w:type="lastRow">
      <w:rPr>
        <w:b/>
        <w:bCs/>
      </w:rPr>
      <w:tblPr/>
      <w:tcPr>
        <w:tcBorders>
          <w:top w:val="single" w:sz="18" w:space="0" w:color="03D27A" w:themeColor="accent3" w:themeTint="BF"/>
        </w:tcBorders>
      </w:tcPr>
    </w:tblStylePr>
    <w:tblStylePr w:type="firstCol">
      <w:rPr>
        <w:b/>
        <w:bCs/>
      </w:rPr>
    </w:tblStylePr>
    <w:tblStylePr w:type="lastCol">
      <w:rPr>
        <w:b/>
        <w:bCs/>
      </w:rPr>
    </w:tblStylePr>
    <w:tblStylePr w:type="band1Vert">
      <w:tblPr/>
      <w:tcPr>
        <w:shd w:val="clear" w:color="auto" w:fill="3DFBAB" w:themeFill="accent3" w:themeFillTint="7F"/>
      </w:tcPr>
    </w:tblStylePr>
    <w:tblStylePr w:type="band1Horz">
      <w:tblPr/>
      <w:tcPr>
        <w:shd w:val="clear" w:color="auto" w:fill="3DFBAB"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FD9335" w:themeColor="accent2" w:themeTint="BF"/>
        <w:left w:val="single" w:sz="8" w:space="0" w:color="FD9335" w:themeColor="accent2" w:themeTint="BF"/>
        <w:bottom w:val="single" w:sz="8" w:space="0" w:color="FD9335" w:themeColor="accent2" w:themeTint="BF"/>
        <w:right w:val="single" w:sz="8" w:space="0" w:color="FD9335" w:themeColor="accent2" w:themeTint="BF"/>
        <w:insideH w:val="single" w:sz="8" w:space="0" w:color="FD9335" w:themeColor="accent2" w:themeTint="BF"/>
        <w:insideV w:val="single" w:sz="8" w:space="0" w:color="FD9335" w:themeColor="accent2" w:themeTint="BF"/>
      </w:tblBorders>
    </w:tblPr>
    <w:tcPr>
      <w:shd w:val="clear" w:color="auto" w:fill="FEDBBC" w:themeFill="accent2" w:themeFillTint="3F"/>
    </w:tcPr>
    <w:tblStylePr w:type="firstRow">
      <w:rPr>
        <w:b/>
        <w:bCs/>
      </w:rPr>
    </w:tblStylePr>
    <w:tblStylePr w:type="lastRow">
      <w:rPr>
        <w:b/>
        <w:bCs/>
      </w:rPr>
      <w:tblPr/>
      <w:tcPr>
        <w:tcBorders>
          <w:top w:val="single" w:sz="18" w:space="0" w:color="FD9335" w:themeColor="accent2" w:themeTint="BF"/>
        </w:tcBorders>
      </w:tcPr>
    </w:tblStylePr>
    <w:tblStylePr w:type="firstCol">
      <w:rPr>
        <w:b/>
        <w:bCs/>
      </w:rPr>
    </w:tblStylePr>
    <w:tblStylePr w:type="lastCol">
      <w:rPr>
        <w:b/>
        <w:bCs/>
      </w:rPr>
    </w:tblStylePr>
    <w:tblStylePr w:type="band1Vert">
      <w:tblPr/>
      <w:tcPr>
        <w:shd w:val="clear" w:color="auto" w:fill="FEB779" w:themeFill="accent2" w:themeFillTint="7F"/>
      </w:tcPr>
    </w:tblStylePr>
    <w:tblStylePr w:type="band1Horz">
      <w:tblPr/>
      <w:tcPr>
        <w:shd w:val="clear" w:color="auto" w:fill="FEB779"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EE3D41" w:themeColor="accent1" w:themeTint="BF"/>
        <w:left w:val="single" w:sz="8" w:space="0" w:color="EE3D41" w:themeColor="accent1" w:themeTint="BF"/>
        <w:bottom w:val="single" w:sz="8" w:space="0" w:color="EE3D41" w:themeColor="accent1" w:themeTint="BF"/>
        <w:right w:val="single" w:sz="8" w:space="0" w:color="EE3D41" w:themeColor="accent1" w:themeTint="BF"/>
        <w:insideH w:val="single" w:sz="8" w:space="0" w:color="EE3D41" w:themeColor="accent1" w:themeTint="BF"/>
        <w:insideV w:val="single" w:sz="8" w:space="0" w:color="EE3D41" w:themeColor="accent1" w:themeTint="BF"/>
      </w:tblBorders>
    </w:tblPr>
    <w:tcPr>
      <w:shd w:val="clear" w:color="auto" w:fill="F9BFC0" w:themeFill="accent1" w:themeFillTint="3F"/>
    </w:tcPr>
    <w:tblStylePr w:type="firstRow">
      <w:rPr>
        <w:b/>
        <w:bCs/>
      </w:rPr>
    </w:tblStylePr>
    <w:tblStylePr w:type="lastRow">
      <w:rPr>
        <w:b/>
        <w:bCs/>
      </w:rPr>
      <w:tblPr/>
      <w:tcPr>
        <w:tcBorders>
          <w:top w:val="single" w:sz="18" w:space="0" w:color="EE3D41" w:themeColor="accent1" w:themeTint="BF"/>
        </w:tcBorders>
      </w:tcPr>
    </w:tblStylePr>
    <w:tblStylePr w:type="firstCol">
      <w:rPr>
        <w:b/>
        <w:bCs/>
      </w:rPr>
    </w:tblStylePr>
    <w:tblStylePr w:type="lastCol">
      <w:rPr>
        <w:b/>
        <w:bCs/>
      </w:rPr>
    </w:tblStylePr>
    <w:tblStylePr w:type="band1Vert">
      <w:tblPr/>
      <w:tcPr>
        <w:shd w:val="clear" w:color="auto" w:fill="F47E80" w:themeFill="accent1" w:themeFillTint="7F"/>
      </w:tcPr>
    </w:tblStylePr>
    <w:tblStylePr w:type="band1Horz">
      <w:tblPr/>
      <w:tcPr>
        <w:shd w:val="clear" w:color="auto" w:fill="F47E80"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79218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104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186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1861" w:themeFill="accent6" w:themeFillShade="BF"/>
      </w:tcPr>
    </w:tblStylePr>
    <w:tblStylePr w:type="band1Vert">
      <w:tblPr/>
      <w:tcPr>
        <w:tcBorders>
          <w:top w:val="nil"/>
          <w:left w:val="nil"/>
          <w:bottom w:val="nil"/>
          <w:right w:val="nil"/>
          <w:insideH w:val="nil"/>
          <w:insideV w:val="nil"/>
        </w:tcBorders>
        <w:shd w:val="clear" w:color="auto" w:fill="5A1861" w:themeFill="accent6" w:themeFillShade="BF"/>
      </w:tcPr>
    </w:tblStylePr>
    <w:tblStylePr w:type="band1Horz">
      <w:tblPr/>
      <w:tcPr>
        <w:tcBorders>
          <w:top w:val="nil"/>
          <w:left w:val="nil"/>
          <w:bottom w:val="nil"/>
          <w:right w:val="nil"/>
          <w:insideH w:val="nil"/>
          <w:insideV w:val="nil"/>
        </w:tcBorders>
        <w:shd w:val="clear" w:color="auto" w:fill="5A1861"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3A54A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29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B3E7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B3E77" w:themeFill="accent5" w:themeFillShade="BF"/>
      </w:tcPr>
    </w:tblStylePr>
    <w:tblStylePr w:type="band1Vert">
      <w:tblPr/>
      <w:tcPr>
        <w:tcBorders>
          <w:top w:val="nil"/>
          <w:left w:val="nil"/>
          <w:bottom w:val="nil"/>
          <w:right w:val="nil"/>
          <w:insideH w:val="nil"/>
          <w:insideV w:val="nil"/>
        </w:tcBorders>
        <w:shd w:val="clear" w:color="auto" w:fill="2B3E77" w:themeFill="accent5" w:themeFillShade="BF"/>
      </w:tcPr>
    </w:tblStylePr>
    <w:tblStylePr w:type="band1Horz">
      <w:tblPr/>
      <w:tcPr>
        <w:tcBorders>
          <w:top w:val="nil"/>
          <w:left w:val="nil"/>
          <w:bottom w:val="nil"/>
          <w:right w:val="nil"/>
          <w:insideH w:val="nil"/>
          <w:insideV w:val="nil"/>
        </w:tcBorders>
        <w:shd w:val="clear" w:color="auto" w:fill="2B3E77"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0099C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6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29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295" w:themeFill="accent4" w:themeFillShade="BF"/>
      </w:tcPr>
    </w:tblStylePr>
    <w:tblStylePr w:type="band1Vert">
      <w:tblPr/>
      <w:tcPr>
        <w:tcBorders>
          <w:top w:val="nil"/>
          <w:left w:val="nil"/>
          <w:bottom w:val="nil"/>
          <w:right w:val="nil"/>
          <w:insideH w:val="nil"/>
          <w:insideV w:val="nil"/>
        </w:tcBorders>
        <w:shd w:val="clear" w:color="auto" w:fill="007295" w:themeFill="accent4" w:themeFillShade="BF"/>
      </w:tcPr>
    </w:tblStylePr>
    <w:tblStylePr w:type="band1Horz">
      <w:tblPr/>
      <w:tcPr>
        <w:tcBorders>
          <w:top w:val="nil"/>
          <w:left w:val="nil"/>
          <w:bottom w:val="nil"/>
          <w:right w:val="nil"/>
          <w:insideH w:val="nil"/>
          <w:insideV w:val="nil"/>
        </w:tcBorders>
        <w:shd w:val="clear" w:color="auto" w:fill="007295"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0271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7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154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15431" w:themeFill="accent3" w:themeFillShade="BF"/>
      </w:tcPr>
    </w:tblStylePr>
    <w:tblStylePr w:type="band1Vert">
      <w:tblPr/>
      <w:tcPr>
        <w:tcBorders>
          <w:top w:val="nil"/>
          <w:left w:val="nil"/>
          <w:bottom w:val="nil"/>
          <w:right w:val="nil"/>
          <w:insideH w:val="nil"/>
          <w:insideV w:val="nil"/>
        </w:tcBorders>
        <w:shd w:val="clear" w:color="auto" w:fill="015431" w:themeFill="accent3" w:themeFillShade="BF"/>
      </w:tcPr>
    </w:tblStylePr>
    <w:tblStylePr w:type="band1Horz">
      <w:tblPr/>
      <w:tcPr>
        <w:tcBorders>
          <w:top w:val="nil"/>
          <w:left w:val="nil"/>
          <w:bottom w:val="nil"/>
          <w:right w:val="nil"/>
          <w:insideH w:val="nil"/>
          <w:insideV w:val="nil"/>
        </w:tcBorders>
        <w:shd w:val="clear" w:color="auto" w:fill="015431"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ED710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380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540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5401" w:themeFill="accent2" w:themeFillShade="BF"/>
      </w:tcPr>
    </w:tblStylePr>
    <w:tblStylePr w:type="band1Vert">
      <w:tblPr/>
      <w:tcPr>
        <w:tcBorders>
          <w:top w:val="nil"/>
          <w:left w:val="nil"/>
          <w:bottom w:val="nil"/>
          <w:right w:val="nil"/>
          <w:insideH w:val="nil"/>
          <w:insideV w:val="nil"/>
        </w:tcBorders>
        <w:shd w:val="clear" w:color="auto" w:fill="B15401" w:themeFill="accent2" w:themeFillShade="BF"/>
      </w:tcPr>
    </w:tblStylePr>
    <w:tblStylePr w:type="band1Horz">
      <w:tblPr/>
      <w:tcPr>
        <w:tcBorders>
          <w:top w:val="nil"/>
          <w:left w:val="nil"/>
          <w:bottom w:val="nil"/>
          <w:right w:val="nil"/>
          <w:insideH w:val="nil"/>
          <w:insideV w:val="nil"/>
        </w:tcBorders>
        <w:shd w:val="clear" w:color="auto" w:fill="B15401"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D4121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9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E0D1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E0D10" w:themeFill="accent1" w:themeFillShade="BF"/>
      </w:tcPr>
    </w:tblStylePr>
    <w:tblStylePr w:type="band1Vert">
      <w:tblPr/>
      <w:tcPr>
        <w:tcBorders>
          <w:top w:val="nil"/>
          <w:left w:val="nil"/>
          <w:bottom w:val="nil"/>
          <w:right w:val="nil"/>
          <w:insideH w:val="nil"/>
          <w:insideV w:val="nil"/>
        </w:tcBorders>
        <w:shd w:val="clear" w:color="auto" w:fill="9E0D10" w:themeFill="accent1" w:themeFillShade="BF"/>
      </w:tcPr>
    </w:tblStylePr>
    <w:tblStylePr w:type="band1Horz">
      <w:tblPr/>
      <w:tcPr>
        <w:tcBorders>
          <w:top w:val="nil"/>
          <w:left w:val="nil"/>
          <w:bottom w:val="nil"/>
          <w:right w:val="nil"/>
          <w:insideH w:val="nil"/>
          <w:insideV w:val="nil"/>
        </w:tcBorders>
        <w:shd w:val="clear" w:color="auto" w:fill="9E0D10" w:themeFill="accent1" w:themeFillShade="BF"/>
      </w:tcPr>
    </w:tblStylePr>
  </w:style>
  <w:style w:type="paragraph" w:styleId="Bibliografie">
    <w:name w:val="Bibliography"/>
    <w:basedOn w:val="ZsysbasisNaktuinbouw"/>
    <w:next w:val="BasistekstNaktuinbouw"/>
    <w:uiPriority w:val="98"/>
    <w:semiHidden/>
    <w:rsid w:val="00E07762"/>
  </w:style>
  <w:style w:type="paragraph" w:styleId="Citaat">
    <w:name w:val="Quote"/>
    <w:basedOn w:val="ZsysbasisNaktuinbouw"/>
    <w:next w:val="BasistekstNaktuinbouw"/>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Naktuinbouw"/>
    <w:next w:val="BasistekstNaktuinbouw"/>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Naktuinbouw"/>
    <w:basedOn w:val="Standaardalinea-lettertype"/>
    <w:uiPriority w:val="4"/>
    <w:rsid w:val="00E07762"/>
    <w:rPr>
      <w:vertAlign w:val="superscript"/>
    </w:rPr>
  </w:style>
  <w:style w:type="paragraph" w:styleId="Geenafstand">
    <w:name w:val="No Spacing"/>
    <w:basedOn w:val="ZsysbasisNaktuinbouw"/>
    <w:next w:val="BasistekstNaktuinbouw"/>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Naktuinbouw"/>
    <w:next w:val="BasistekstNaktuinbouw"/>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Naktuinbouw"/>
    <w:next w:val="BasistekstNaktuinbouw"/>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Naktuinbouw">
    <w:name w:val="Kopnummering Naktuinbouw"/>
    <w:uiPriority w:val="4"/>
    <w:semiHidden/>
    <w:rsid w:val="00B01DA1"/>
    <w:pPr>
      <w:numPr>
        <w:numId w:val="9"/>
      </w:numPr>
    </w:pPr>
  </w:style>
  <w:style w:type="paragraph" w:customStyle="1" w:styleId="ZsyseenpuntNaktuinbouw">
    <w:name w:val="Zsyseenpunt Naktuinbouw"/>
    <w:basedOn w:val="ZsysbasisNaktuinbouw"/>
    <w:uiPriority w:val="4"/>
    <w:semiHidden/>
    <w:rsid w:val="00756C31"/>
    <w:pPr>
      <w:spacing w:line="20" w:lineRule="exact"/>
    </w:pPr>
    <w:rPr>
      <w:sz w:val="2"/>
    </w:rPr>
  </w:style>
  <w:style w:type="paragraph" w:customStyle="1" w:styleId="ZsysbasisdocumentgegevensNaktuinbouw">
    <w:name w:val="Zsysbasisdocumentgegevens Naktuinbouw"/>
    <w:basedOn w:val="ZsysbasisNaktuinbouw"/>
    <w:next w:val="BasistekstNaktuinbouw"/>
    <w:uiPriority w:val="4"/>
    <w:semiHidden/>
    <w:rsid w:val="00F2772D"/>
    <w:pPr>
      <w:spacing w:line="240" w:lineRule="exact"/>
    </w:pPr>
    <w:rPr>
      <w:noProof/>
      <w:sz w:val="16"/>
    </w:rPr>
  </w:style>
  <w:style w:type="paragraph" w:customStyle="1" w:styleId="DocumentgegevenskopjeNaktuinbouw">
    <w:name w:val="Documentgegevens kopje Naktuinbouw"/>
    <w:basedOn w:val="ZsysbasisdocumentgegevensNaktuinbouw"/>
    <w:uiPriority w:val="4"/>
    <w:rsid w:val="00F2772D"/>
    <w:rPr>
      <w:b/>
    </w:rPr>
  </w:style>
  <w:style w:type="paragraph" w:customStyle="1" w:styleId="DocumentgegevensNaktuinbouw">
    <w:name w:val="Documentgegevens Naktuinbouw"/>
    <w:basedOn w:val="ZsysbasisdocumentgegevensNaktuinbouw"/>
    <w:uiPriority w:val="4"/>
    <w:rsid w:val="00756C31"/>
  </w:style>
  <w:style w:type="paragraph" w:customStyle="1" w:styleId="DocumentgegevensdatumNaktuinbouw">
    <w:name w:val="Documentgegevens datum Naktuinbouw"/>
    <w:basedOn w:val="ZsysbasisdocumentgegevensNaktuinbouw"/>
    <w:uiPriority w:val="4"/>
    <w:rsid w:val="00756C31"/>
  </w:style>
  <w:style w:type="paragraph" w:customStyle="1" w:styleId="DocumentgegevensonderwerpNaktuinbouw">
    <w:name w:val="Documentgegevens onderwerp Naktuinbouw"/>
    <w:basedOn w:val="ZsysbasisdocumentgegevensNaktuinbouw"/>
    <w:uiPriority w:val="4"/>
    <w:rsid w:val="00C87372"/>
    <w:rPr>
      <w:noProof w:val="0"/>
    </w:rPr>
  </w:style>
  <w:style w:type="paragraph" w:customStyle="1" w:styleId="DocumentgegevensextraNaktuinbouw">
    <w:name w:val="Documentgegevens extra Naktuinbouw"/>
    <w:basedOn w:val="ZsysbasisdocumentgegevensNaktuinbouw"/>
    <w:uiPriority w:val="4"/>
    <w:rsid w:val="00756C31"/>
  </w:style>
  <w:style w:type="paragraph" w:customStyle="1" w:styleId="PaginanummerNaktuinbouw">
    <w:name w:val="Paginanummer Naktuinbouw"/>
    <w:basedOn w:val="ZsysbasisdocumentgegevensNaktuinbouw"/>
    <w:uiPriority w:val="4"/>
    <w:rsid w:val="00021675"/>
  </w:style>
  <w:style w:type="paragraph" w:customStyle="1" w:styleId="AfzendergegevensNaktuinbouw">
    <w:name w:val="Afzendergegevens Naktuinbouw"/>
    <w:basedOn w:val="ZsysbasisdocumentgegevensNaktuinbouw"/>
    <w:uiPriority w:val="4"/>
    <w:rsid w:val="00135E7B"/>
  </w:style>
  <w:style w:type="paragraph" w:customStyle="1" w:styleId="AfzendergegevenskopjeNaktuinbouw">
    <w:name w:val="Afzendergegevens kopje Naktuinbouw"/>
    <w:basedOn w:val="ZsysbasisdocumentgegevensNaktuinbouw"/>
    <w:uiPriority w:val="4"/>
    <w:rsid w:val="00135E7B"/>
  </w:style>
  <w:style w:type="numbering" w:customStyle="1" w:styleId="OpsommingtekenNaktuinbouw">
    <w:name w:val="Opsomming teken Naktuinbouw"/>
    <w:uiPriority w:val="4"/>
    <w:semiHidden/>
    <w:rsid w:val="00B01DA1"/>
    <w:pPr>
      <w:numPr>
        <w:numId w:val="10"/>
      </w:numPr>
    </w:pPr>
  </w:style>
  <w:style w:type="paragraph" w:customStyle="1" w:styleId="AlineavoorafbeeldingNaktuinbouw">
    <w:name w:val="Alinea voor afbeelding Naktuinbouw"/>
    <w:basedOn w:val="ZsysbasisNaktuinbouw"/>
    <w:next w:val="BasistekstNaktuinbouw"/>
    <w:uiPriority w:val="4"/>
    <w:qFormat/>
    <w:rsid w:val="00BB239A"/>
  </w:style>
  <w:style w:type="paragraph" w:customStyle="1" w:styleId="TitelNaktuinbouw">
    <w:name w:val="Titel Naktuinbouw"/>
    <w:basedOn w:val="ZsysbasisNaktuinbouw"/>
    <w:next w:val="BasistekstNaktuinbouw"/>
    <w:uiPriority w:val="4"/>
    <w:qFormat/>
    <w:rsid w:val="000E1539"/>
    <w:pPr>
      <w:keepLines/>
    </w:pPr>
  </w:style>
  <w:style w:type="paragraph" w:customStyle="1" w:styleId="SubtitelNaktuinbouw">
    <w:name w:val="Subtitel Naktuinbouw"/>
    <w:basedOn w:val="ZsysbasisNaktuinbouw"/>
    <w:next w:val="BasistekstNaktuinbouw"/>
    <w:uiPriority w:val="4"/>
    <w:qFormat/>
    <w:rsid w:val="000E1539"/>
    <w:pPr>
      <w:keepLines/>
    </w:pPr>
  </w:style>
  <w:style w:type="numbering" w:customStyle="1" w:styleId="BijlagenummeringNaktuinbouw">
    <w:name w:val="Bijlagenummering Naktuinbouw"/>
    <w:uiPriority w:val="4"/>
    <w:semiHidden/>
    <w:rsid w:val="003D49E5"/>
    <w:pPr>
      <w:numPr>
        <w:numId w:val="13"/>
      </w:numPr>
    </w:pPr>
  </w:style>
  <w:style w:type="paragraph" w:customStyle="1" w:styleId="Bijlagekop1Naktuinbouw">
    <w:name w:val="Bijlage kop 1 Naktuinbouw"/>
    <w:basedOn w:val="ZsysbasisNaktuinbouw"/>
    <w:next w:val="BasistekstNaktuinbouw"/>
    <w:uiPriority w:val="4"/>
    <w:qFormat/>
    <w:rsid w:val="003D49E5"/>
    <w:pPr>
      <w:keepNext/>
      <w:keepLines/>
      <w:numPr>
        <w:numId w:val="42"/>
      </w:numPr>
      <w:tabs>
        <w:tab w:val="left" w:pos="709"/>
      </w:tabs>
      <w:outlineLvl w:val="0"/>
    </w:pPr>
    <w:rPr>
      <w:b/>
      <w:sz w:val="24"/>
    </w:rPr>
  </w:style>
  <w:style w:type="paragraph" w:customStyle="1" w:styleId="Bijlagekop2Naktuinbouw">
    <w:name w:val="Bijlage kop 2 Naktuinbouw"/>
    <w:basedOn w:val="ZsysbasisNaktuinbouw"/>
    <w:next w:val="BasistekstNaktuinbouw"/>
    <w:uiPriority w:val="4"/>
    <w:qFormat/>
    <w:rsid w:val="003D49E5"/>
    <w:pPr>
      <w:keepNext/>
      <w:keepLines/>
      <w:numPr>
        <w:ilvl w:val="1"/>
        <w:numId w:val="42"/>
      </w:numPr>
      <w:outlineLvl w:val="1"/>
    </w:pPr>
    <w:rPr>
      <w:b/>
    </w:rPr>
  </w:style>
  <w:style w:type="paragraph" w:styleId="Onderwerpvanopmerking">
    <w:name w:val="annotation subject"/>
    <w:basedOn w:val="ZsysbasisNaktuinbouw"/>
    <w:next w:val="BasistekstNaktuinbouw"/>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Naktuinbouw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Naktuinbouw"/>
    <w:next w:val="BasistekstNaktuinbouw"/>
    <w:link w:val="Plattetekstinspringen2Char"/>
    <w:uiPriority w:val="3"/>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Naktuinbouw"/>
    <w:next w:val="BasistekstNaktuinbouw"/>
    <w:link w:val="Plattetekstinspringen3Char"/>
    <w:uiPriority w:val="3"/>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uiPriority w:val="98"/>
    <w:semiHidden/>
    <w:rsid w:val="00DD2A9E"/>
  </w:style>
  <w:style w:type="table" w:customStyle="1" w:styleId="TabelzonderopmaakNaktuinbouw">
    <w:name w:val="Tabel zonder opmaak Naktuinbouw"/>
    <w:basedOn w:val="Standaardtabel"/>
    <w:uiPriority w:val="99"/>
    <w:qFormat/>
    <w:rsid w:val="00D16E87"/>
    <w:pPr>
      <w:spacing w:line="240" w:lineRule="auto"/>
    </w:pPr>
    <w:tblPr>
      <w:tblCellMar>
        <w:left w:w="0" w:type="dxa"/>
        <w:right w:w="0" w:type="dxa"/>
      </w:tblCellMar>
    </w:tblPr>
  </w:style>
  <w:style w:type="paragraph" w:customStyle="1" w:styleId="ZsysbasistocNaktuinbouw">
    <w:name w:val="Zsysbasistoc Naktuinbouw"/>
    <w:basedOn w:val="ZsysbasisNaktuinbouw"/>
    <w:next w:val="BasistekstNaktuinbouw"/>
    <w:uiPriority w:val="4"/>
    <w:semiHidden/>
    <w:rsid w:val="00364B2C"/>
    <w:pPr>
      <w:ind w:left="709" w:right="567" w:hanging="709"/>
    </w:pPr>
  </w:style>
  <w:style w:type="numbering" w:customStyle="1" w:styleId="AgendapuntlijstNaktuinbouw">
    <w:name w:val="Agendapunt (lijst) Naktuinbouw"/>
    <w:uiPriority w:val="4"/>
    <w:semiHidden/>
    <w:rsid w:val="001C6232"/>
    <w:pPr>
      <w:numPr>
        <w:numId w:val="43"/>
      </w:numPr>
    </w:pPr>
  </w:style>
  <w:style w:type="paragraph" w:customStyle="1" w:styleId="AgendapuntNaktuinbouw">
    <w:name w:val="Agendapunt Naktuinbouw"/>
    <w:basedOn w:val="ZsysbasisNaktuinbouw"/>
    <w:uiPriority w:val="4"/>
    <w:rsid w:val="001C6232"/>
    <w:pPr>
      <w:numPr>
        <w:numId w:val="46"/>
      </w:numPr>
    </w:pPr>
  </w:style>
  <w:style w:type="paragraph" w:customStyle="1" w:styleId="ZsysbasistabeltekstNaktuinbouw">
    <w:name w:val="Zsysbasistabeltekst Naktuinbouw"/>
    <w:basedOn w:val="ZsysbasisNaktuinbouw"/>
    <w:next w:val="TabeltekstNaktuinbouw"/>
    <w:uiPriority w:val="4"/>
    <w:semiHidden/>
    <w:rsid w:val="00312D26"/>
  </w:style>
  <w:style w:type="paragraph" w:customStyle="1" w:styleId="TabeltekstNaktuinbouw">
    <w:name w:val="Tabeltekst Naktuinbouw"/>
    <w:basedOn w:val="ZsysbasistabeltekstNaktuinbouw"/>
    <w:uiPriority w:val="4"/>
    <w:rsid w:val="00312D26"/>
  </w:style>
  <w:style w:type="paragraph" w:customStyle="1" w:styleId="TabelkopjeNaktuinbouw">
    <w:name w:val="Tabelkopje Naktuinbouw"/>
    <w:basedOn w:val="ZsysbasistabeltekstNaktuinbouw"/>
    <w:next w:val="TabeltekstNaktuinbouw"/>
    <w:uiPriority w:val="4"/>
    <w:rsid w:val="00312D26"/>
  </w:style>
  <w:style w:type="paragraph" w:customStyle="1" w:styleId="BijlageNaktuinbouw">
    <w:name w:val="Bijlage Naktuinbouw"/>
    <w:basedOn w:val="ZsysbasisNaktuinbouw"/>
    <w:next w:val="BasistekstNaktuinbouw"/>
    <w:uiPriority w:val="4"/>
    <w:rsid w:val="00021675"/>
    <w:rPr>
      <w:sz w:val="16"/>
    </w:rPr>
  </w:style>
  <w:style w:type="paragraph" w:customStyle="1" w:styleId="Zsysframepag11Naktuinbouw">
    <w:name w:val="Zsysframepag1_1 Naktuinbouw"/>
    <w:uiPriority w:val="4"/>
    <w:semiHidden/>
    <w:rsid w:val="005C4FF3"/>
    <w:pPr>
      <w:framePr w:w="11907" w:h="3232" w:hRule="exact" w:wrap="around" w:vAnchor="page" w:hAnchor="page" w:x="1" w:yAlign="bottom"/>
      <w:jc w:val="right"/>
    </w:pPr>
    <w:rPr>
      <w:rFonts w:ascii="Arial" w:hAnsi="Arial" w:cs="Maiandra GD"/>
      <w:color w:val="000000" w:themeColor="text1"/>
      <w:szCs w:val="18"/>
    </w:rPr>
  </w:style>
  <w:style w:type="table" w:styleId="Rastertabel4">
    <w:name w:val="Grid Table 4"/>
    <w:basedOn w:val="Standaardtabel"/>
    <w:uiPriority w:val="49"/>
    <w:rsid w:val="00D8544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ijl1">
    <w:name w:val="Stijl1"/>
    <w:basedOn w:val="Standaardtabel"/>
    <w:uiPriority w:val="99"/>
    <w:rsid w:val="00D85446"/>
    <w:pPr>
      <w:spacing w:line="240" w:lineRule="auto"/>
    </w:pPr>
    <w:rPr>
      <w:color w:val="CAB600" w:themeColor="text2"/>
    </w:rPr>
    <w:tblPr/>
  </w:style>
  <w:style w:type="table" w:styleId="Rastertabel4-Accent3">
    <w:name w:val="Grid Table 4 Accent 3"/>
    <w:basedOn w:val="Standaardtabel"/>
    <w:uiPriority w:val="49"/>
    <w:rsid w:val="00D85446"/>
    <w:pPr>
      <w:spacing w:line="240" w:lineRule="auto"/>
    </w:pPr>
    <w:tblPr>
      <w:tblStyleRowBandSize w:val="1"/>
      <w:tblStyleColBandSize w:val="1"/>
      <w:tblBorders>
        <w:top w:val="single" w:sz="4" w:space="0" w:color="16FA99" w:themeColor="accent3" w:themeTint="99"/>
        <w:left w:val="single" w:sz="4" w:space="0" w:color="16FA99" w:themeColor="accent3" w:themeTint="99"/>
        <w:bottom w:val="single" w:sz="4" w:space="0" w:color="16FA99" w:themeColor="accent3" w:themeTint="99"/>
        <w:right w:val="single" w:sz="4" w:space="0" w:color="16FA99" w:themeColor="accent3" w:themeTint="99"/>
        <w:insideH w:val="single" w:sz="4" w:space="0" w:color="16FA99" w:themeColor="accent3" w:themeTint="99"/>
        <w:insideV w:val="single" w:sz="4" w:space="0" w:color="16FA99" w:themeColor="accent3" w:themeTint="99"/>
      </w:tblBorders>
    </w:tblPr>
    <w:tblStylePr w:type="firstRow">
      <w:rPr>
        <w:b/>
        <w:bCs/>
        <w:color w:val="FFFFFF" w:themeColor="background1"/>
      </w:rPr>
      <w:tblPr/>
      <w:tcPr>
        <w:tcBorders>
          <w:top w:val="single" w:sz="4" w:space="0" w:color="027142" w:themeColor="accent3"/>
          <w:left w:val="single" w:sz="4" w:space="0" w:color="027142" w:themeColor="accent3"/>
          <w:bottom w:val="single" w:sz="4" w:space="0" w:color="027142" w:themeColor="accent3"/>
          <w:right w:val="single" w:sz="4" w:space="0" w:color="027142" w:themeColor="accent3"/>
          <w:insideH w:val="nil"/>
          <w:insideV w:val="nil"/>
        </w:tcBorders>
        <w:shd w:val="clear" w:color="auto" w:fill="027142" w:themeFill="accent3"/>
      </w:tcPr>
    </w:tblStylePr>
    <w:tblStylePr w:type="lastRow">
      <w:rPr>
        <w:b/>
        <w:bCs/>
      </w:rPr>
      <w:tblPr/>
      <w:tcPr>
        <w:tcBorders>
          <w:top w:val="double" w:sz="4" w:space="0" w:color="027142" w:themeColor="accent3"/>
        </w:tcBorders>
      </w:tcPr>
    </w:tblStylePr>
    <w:tblStylePr w:type="firstCol">
      <w:rPr>
        <w:b/>
        <w:bCs/>
      </w:rPr>
    </w:tblStylePr>
    <w:tblStylePr w:type="lastCol">
      <w:rPr>
        <w:b/>
        <w:bCs/>
      </w:rPr>
    </w:tblStylePr>
    <w:tblStylePr w:type="band1Vert">
      <w:tblPr/>
      <w:tcPr>
        <w:shd w:val="clear" w:color="auto" w:fill="B1FDDD" w:themeFill="accent3" w:themeFillTint="33"/>
      </w:tcPr>
    </w:tblStylePr>
    <w:tblStylePr w:type="band1Horz">
      <w:tblPr/>
      <w:tcPr>
        <w:shd w:val="clear" w:color="auto" w:fill="B1FDDD" w:themeFill="accent3" w:themeFillTint="33"/>
      </w:tcPr>
    </w:tblStylePr>
  </w:style>
  <w:style w:type="table" w:styleId="Tabelrasterlicht">
    <w:name w:val="Grid Table Light"/>
    <w:basedOn w:val="Standaardtabel"/>
    <w:uiPriority w:val="40"/>
    <w:rsid w:val="00281D6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oettekstChar">
    <w:name w:val="Voettekst Char"/>
    <w:basedOn w:val="Standaardalinea-lettertype"/>
    <w:link w:val="Voettekst"/>
    <w:uiPriority w:val="99"/>
    <w:rsid w:val="00B612C0"/>
    <w:rPr>
      <w:rFonts w:ascii="Arial" w:hAnsi="Arial" w:cs="Maiandra GD"/>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leuren Naktuinbouw">
      <a:dk1>
        <a:sysClr val="windowText" lastClr="000000"/>
      </a:dk1>
      <a:lt1>
        <a:sysClr val="window" lastClr="FFFFFF"/>
      </a:lt1>
      <a:dk2>
        <a:srgbClr val="CAB600"/>
      </a:dk2>
      <a:lt2>
        <a:srgbClr val="A14115"/>
      </a:lt2>
      <a:accent1>
        <a:srgbClr val="D41217"/>
      </a:accent1>
      <a:accent2>
        <a:srgbClr val="ED7102"/>
      </a:accent2>
      <a:accent3>
        <a:srgbClr val="027142"/>
      </a:accent3>
      <a:accent4>
        <a:srgbClr val="0099C7"/>
      </a:accent4>
      <a:accent5>
        <a:srgbClr val="3A54A0"/>
      </a:accent5>
      <a:accent6>
        <a:srgbClr val="792182"/>
      </a:accent6>
      <a:hlink>
        <a:srgbClr val="000000"/>
      </a:hlink>
      <a:folHlink>
        <a:srgbClr val="000000"/>
      </a:folHlink>
    </a:clrScheme>
    <a:fontScheme name="Lettertypen Naktuinbouw">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B5F7E1394D14CA2BC47402D2EC8A2" ma:contentTypeVersion="19" ma:contentTypeDescription="Een nieuw document maken." ma:contentTypeScope="" ma:versionID="4be74f83b052cc4be469692a4d06da63">
  <xsd:schema xmlns:xsd="http://www.w3.org/2001/XMLSchema" xmlns:xs="http://www.w3.org/2001/XMLSchema" xmlns:p="http://schemas.microsoft.com/office/2006/metadata/properties" xmlns:ns2="2e0fe973-ad10-491b-bc0e-812b6f27f5a1" xmlns:ns3="770f23c4-6279-4748-bfbd-9f1032e03c1b" targetNamespace="http://schemas.microsoft.com/office/2006/metadata/properties" ma:root="true" ma:fieldsID="500fb130002a74297dec74a381b0e0d0" ns2:_="" ns3:_="">
    <xsd:import namespace="2e0fe973-ad10-491b-bc0e-812b6f27f5a1"/>
    <xsd:import namespace="770f23c4-6279-4748-bfbd-9f1032e03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fe973-ad10-491b-bc0e-812b6f27f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LengthInSeconds" ma:index="16" nillable="true" ma:displayName="Length (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920feb7-c175-4508-9c69-2dc033b818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f23c4-6279-4748-bfbd-9f1032e03c1b" elementFormDefault="qualified">
    <xsd:import namespace="http://schemas.microsoft.com/office/2006/documentManagement/types"/>
    <xsd:import namespace="http://schemas.microsoft.com/office/infopath/2007/PartnerControls"/>
    <xsd:element name="SharedWithUsers" ma:index="17"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hidden="true" ma:internalName="SharedWithDetails" ma:readOnly="true">
      <xsd:simpleType>
        <xsd:restriction base="dms:Note"/>
      </xsd:simpleType>
    </xsd:element>
    <xsd:element name="TaxCatchAll" ma:index="23" nillable="true" ma:displayName="Taxonomy Catch All Column" ma:hidden="true" ma:list="{124a125b-2c26-4fac-9894-b5ac66692ce2}" ma:internalName="TaxCatchAll" ma:readOnly="false" ma:showField="CatchAllData" ma:web="770f23c4-6279-4748-bfbd-9f1032e03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0fe973-ad10-491b-bc0e-812b6f27f5a1">
      <Terms xmlns="http://schemas.microsoft.com/office/infopath/2007/PartnerControls"/>
    </lcf76f155ced4ddcb4097134ff3c332f>
    <TaxCatchAll xmlns="770f23c4-6279-4748-bfbd-9f1032e03c1b" xsi:nil="true"/>
  </documentManagement>
</p:properties>
</file>

<file path=customXml/itemProps1.xml><?xml version="1.0" encoding="utf-8"?>
<ds:datastoreItem xmlns:ds="http://schemas.openxmlformats.org/officeDocument/2006/customXml" ds:itemID="{6D1CD90F-00F3-48D7-A1E6-B25F3A7477A1}">
  <ds:schemaRefs>
    <ds:schemaRef ds:uri="http://schemas.openxmlformats.org/officeDocument/2006/bibliography"/>
  </ds:schemaRefs>
</ds:datastoreItem>
</file>

<file path=customXml/itemProps2.xml><?xml version="1.0" encoding="utf-8"?>
<ds:datastoreItem xmlns:ds="http://schemas.openxmlformats.org/officeDocument/2006/customXml" ds:itemID="{C57C3976-D8F3-43A1-9912-28EF43C7F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fe973-ad10-491b-bc0e-812b6f27f5a1"/>
    <ds:schemaRef ds:uri="770f23c4-6279-4748-bfbd-9f1032e03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45BF1-FE69-4163-80F7-556F7BB50AE6}">
  <ds:schemaRefs>
    <ds:schemaRef ds:uri="http://schemas.microsoft.com/sharepoint/v3/contenttype/forms"/>
  </ds:schemaRefs>
</ds:datastoreItem>
</file>

<file path=customXml/itemProps4.xml><?xml version="1.0" encoding="utf-8"?>
<ds:datastoreItem xmlns:ds="http://schemas.openxmlformats.org/officeDocument/2006/customXml" ds:itemID="{F40A03D0-8D09-424A-9FE6-3B69B73D9B5B}">
  <ds:schemaRefs>
    <ds:schemaRef ds:uri="http://schemas.microsoft.com/office/2006/documentManagement/types"/>
    <ds:schemaRef ds:uri="2e0fe973-ad10-491b-bc0e-812b6f27f5a1"/>
    <ds:schemaRef ds:uri="http://purl.org/dc/elements/1.1/"/>
    <ds:schemaRef ds:uri="http://schemas.microsoft.com/office/2006/metadata/properties"/>
    <ds:schemaRef ds:uri="770f23c4-6279-4748-bfbd-9f1032e03c1b"/>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6539375e-8893-4d02-8b21-65c65c057157}" enabled="0" method="" siteId="{6539375e-8893-4d02-8b21-65c65c057157}" removed="1"/>
</clbl:labelList>
</file>

<file path=docProps/app.xml><?xml version="1.0" encoding="utf-8"?>
<Properties xmlns="http://schemas.openxmlformats.org/officeDocument/2006/extended-properties" xmlns:vt="http://schemas.openxmlformats.org/officeDocument/2006/docPropsVTypes">
  <Template>normal</Template>
  <TotalTime>64</TotalTime>
  <Pages>1</Pages>
  <Words>137</Words>
  <Characters>943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van der Meer</dc:creator>
  <cp:keywords/>
  <dc:description/>
  <cp:lastModifiedBy>Silke van der Meer</cp:lastModifiedBy>
  <cp:revision>12</cp:revision>
  <cp:lastPrinted>2019-04-04T16:19:00Z</cp:lastPrinted>
  <dcterms:created xsi:type="dcterms:W3CDTF">2024-04-30T10:23:00Z</dcterms:created>
  <dcterms:modified xsi:type="dcterms:W3CDTF">2024-04-30T11:31:00Z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0x0101008B3B5F7E1394D14CA2BC47402D2EC8A2</vt:lpwstr>
  </property>
  <property fmtid="{D5CDD505-2E9C-101B-9397-08002B2CF9AE}" pid="4" name="MediaServiceImageTags">
    <vt:lpwstr/>
  </property>
</Properties>
</file>