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CDC28" w14:textId="77777777" w:rsidR="00D27350" w:rsidRDefault="00D27350" w:rsidP="00D27350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141796006"/>
      <w:r w:rsidRPr="00FA217D">
        <w:t xml:space="preserve">Bijlage </w:t>
      </w:r>
      <w:r>
        <w:t>10</w:t>
      </w:r>
      <w:r>
        <w:br/>
      </w:r>
      <w:r w:rsidRPr="00FA217D">
        <w:t>Verklaring middelen derde</w:t>
      </w:r>
      <w:bookmarkEnd w:id="0"/>
      <w:bookmarkEnd w:id="1"/>
      <w:bookmarkEnd w:id="2"/>
      <w:bookmarkEnd w:id="3"/>
      <w:bookmarkEnd w:id="4"/>
    </w:p>
    <w:p w14:paraId="1176DC80" w14:textId="77777777" w:rsidR="00D27350" w:rsidRDefault="00D27350" w:rsidP="00D27350">
      <w:pPr>
        <w:rPr>
          <w:rFonts w:eastAsia="MS Mincho"/>
        </w:rPr>
      </w:pPr>
    </w:p>
    <w:p w14:paraId="17F5D89E" w14:textId="77777777" w:rsidR="00D27350" w:rsidRPr="006D504E" w:rsidRDefault="00D27350" w:rsidP="00D27350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Ondergetekenden verklaren dat</w:t>
      </w:r>
      <w:r w:rsidRPr="006D504E">
        <w:rPr>
          <w:rFonts w:cs="Arial"/>
        </w:rPr>
        <w:t xml:space="preserve">: </w:t>
      </w:r>
    </w:p>
    <w:p w14:paraId="4D83EF21" w14:textId="77777777" w:rsidR="00D27350" w:rsidRPr="006D504E" w:rsidRDefault="00D27350" w:rsidP="00D27350">
      <w:pPr>
        <w:ind w:left="567"/>
        <w:rPr>
          <w:rFonts w:cs="Arial"/>
        </w:rPr>
      </w:pPr>
    </w:p>
    <w:p w14:paraId="597994A3" w14:textId="77777777" w:rsidR="00D27350" w:rsidRPr="006D504E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>[</w:t>
      </w:r>
      <w:r w:rsidRPr="00A556FD">
        <w:rPr>
          <w:rFonts w:cs="Arial"/>
          <w:highlight w:val="lightGray"/>
        </w:rPr>
        <w:t>Naam Inschrijver</w:t>
      </w:r>
      <w:r w:rsidRPr="006D504E">
        <w:rPr>
          <w:rFonts w:cs="Arial"/>
        </w:rPr>
        <w:t>] zich met betrekking tot de geschiktheidse</w:t>
      </w:r>
      <w:r>
        <w:rPr>
          <w:rFonts w:cs="Arial"/>
        </w:rPr>
        <w:t>is zoals genoemd in paragraaf [</w:t>
      </w:r>
      <w:r w:rsidRPr="00A556FD">
        <w:rPr>
          <w:rFonts w:cs="Arial"/>
          <w:highlight w:val="lightGray"/>
        </w:rPr>
        <w:t>x</w:t>
      </w:r>
      <w:r w:rsidRPr="006D504E">
        <w:rPr>
          <w:rFonts w:cs="Arial"/>
        </w:rPr>
        <w:t xml:space="preserve">] van het </w:t>
      </w:r>
      <w:r>
        <w:rPr>
          <w:rFonts w:cs="Arial"/>
        </w:rPr>
        <w:t>Beschrijvend D</w:t>
      </w:r>
      <w:r w:rsidRPr="006D504E">
        <w:rPr>
          <w:rFonts w:cs="Arial"/>
        </w:rPr>
        <w:t>ocument beroept op de middelen van [</w:t>
      </w:r>
      <w:r w:rsidRPr="00A556FD">
        <w:rPr>
          <w:rFonts w:cs="Arial"/>
          <w:highlight w:val="lightGray"/>
        </w:rPr>
        <w:t>naam derde</w:t>
      </w:r>
      <w:r w:rsidRPr="006D504E">
        <w:rPr>
          <w:rFonts w:cs="Arial"/>
        </w:rPr>
        <w:t>];</w:t>
      </w:r>
    </w:p>
    <w:p w14:paraId="28480E47" w14:textId="77777777" w:rsidR="00D27350" w:rsidRPr="006D504E" w:rsidRDefault="00D27350" w:rsidP="00D27350">
      <w:pPr>
        <w:suppressAutoHyphens/>
        <w:spacing w:line="288" w:lineRule="auto"/>
        <w:rPr>
          <w:rFonts w:eastAsia="Calibri" w:cs="Arial"/>
        </w:rPr>
      </w:pPr>
    </w:p>
    <w:p w14:paraId="6F588432" w14:textId="77777777" w:rsidR="00D27350" w:rsidRPr="00A556FD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  <w:highlight w:val="lightGray"/>
        </w:rPr>
      </w:pPr>
      <w:r w:rsidRPr="00A556FD">
        <w:rPr>
          <w:rFonts w:eastAsia="Calibri" w:cs="Arial"/>
          <w:highlight w:val="lightGray"/>
        </w:rPr>
        <w:t>Contactgegevens derde:</w:t>
      </w:r>
    </w:p>
    <w:p w14:paraId="31D45A2A" w14:textId="77777777" w:rsidR="00D27350" w:rsidRPr="00A556FD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  <w:highlight w:val="lightGray"/>
        </w:rPr>
      </w:pPr>
      <w:r w:rsidRPr="00A556FD">
        <w:rPr>
          <w:rFonts w:eastAsia="Calibri" w:cs="Arial"/>
          <w:highlight w:val="lightGray"/>
        </w:rPr>
        <w:t>statutaire naam:</w:t>
      </w:r>
    </w:p>
    <w:p w14:paraId="3A93DB98" w14:textId="77777777" w:rsidR="00D27350" w:rsidRPr="00A556FD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  <w:highlight w:val="lightGray"/>
        </w:rPr>
      </w:pPr>
      <w:r w:rsidRPr="00A556FD">
        <w:rPr>
          <w:rFonts w:eastAsia="Calibri" w:cs="Arial"/>
          <w:highlight w:val="lightGray"/>
        </w:rPr>
        <w:t>vestigingsadres:</w:t>
      </w:r>
    </w:p>
    <w:p w14:paraId="555C23FE" w14:textId="77777777" w:rsidR="00D27350" w:rsidRPr="00A556FD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  <w:highlight w:val="lightGray"/>
        </w:rPr>
      </w:pPr>
      <w:r w:rsidRPr="00A556FD">
        <w:rPr>
          <w:rFonts w:eastAsia="Calibri" w:cs="Arial"/>
          <w:highlight w:val="lightGray"/>
        </w:rPr>
        <w:t>postadres:</w:t>
      </w:r>
    </w:p>
    <w:p w14:paraId="4ADDB5F1" w14:textId="77777777" w:rsidR="00D27350" w:rsidRPr="00A556FD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  <w:highlight w:val="lightGray"/>
        </w:rPr>
      </w:pPr>
      <w:r w:rsidRPr="00A556FD">
        <w:rPr>
          <w:rFonts w:eastAsia="Calibri" w:cs="Arial"/>
          <w:highlight w:val="lightGray"/>
        </w:rPr>
        <w:t>telefoonnummer:</w:t>
      </w:r>
    </w:p>
    <w:p w14:paraId="3699C341" w14:textId="77777777" w:rsidR="00D27350" w:rsidRPr="00A556FD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  <w:highlight w:val="lightGray"/>
        </w:rPr>
      </w:pPr>
      <w:r w:rsidRPr="00A556FD">
        <w:rPr>
          <w:rFonts w:eastAsia="Calibri" w:cs="Arial"/>
          <w:highlight w:val="lightGray"/>
        </w:rPr>
        <w:t>e-mail:</w:t>
      </w:r>
    </w:p>
    <w:p w14:paraId="43E4733F" w14:textId="77777777" w:rsidR="00D27350" w:rsidRPr="00A556FD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  <w:highlight w:val="lightGray"/>
        </w:rPr>
      </w:pPr>
      <w:r w:rsidRPr="00A556FD">
        <w:rPr>
          <w:rFonts w:eastAsia="Calibri" w:cs="Arial"/>
          <w:highlight w:val="lightGray"/>
        </w:rPr>
        <w:t>nummer van inschrijving in het handelsregister:</w:t>
      </w:r>
    </w:p>
    <w:p w14:paraId="2E262189" w14:textId="77777777" w:rsidR="00D27350" w:rsidRPr="006D504E" w:rsidRDefault="00D27350" w:rsidP="00D27350">
      <w:pPr>
        <w:tabs>
          <w:tab w:val="num" w:pos="284"/>
        </w:tabs>
        <w:ind w:left="567"/>
        <w:rPr>
          <w:rFonts w:cs="Arial"/>
        </w:rPr>
      </w:pPr>
    </w:p>
    <w:p w14:paraId="07E162F5" w14:textId="77777777" w:rsidR="00D27350" w:rsidRPr="006D504E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>[</w:t>
      </w:r>
      <w:r w:rsidRPr="00A556FD">
        <w:rPr>
          <w:rFonts w:cs="Arial"/>
          <w:highlight w:val="lightGray"/>
        </w:rPr>
        <w:t xml:space="preserve">naam </w:t>
      </w:r>
      <w:r w:rsidRPr="00A556FD">
        <w:rPr>
          <w:rFonts w:eastAsia="Calibri" w:cs="Arial"/>
          <w:highlight w:val="lightGray"/>
        </w:rPr>
        <w:t>derde</w:t>
      </w:r>
      <w:r w:rsidRPr="006D504E">
        <w:rPr>
          <w:rFonts w:cs="Arial"/>
        </w:rPr>
        <w:t>] voldoet, zo blijkt uit bijgevoegd bewijsstuk</w:t>
      </w:r>
      <w:r>
        <w:rPr>
          <w:rFonts w:cs="Arial"/>
        </w:rPr>
        <w:t xml:space="preserve"> </w:t>
      </w:r>
      <w:r w:rsidRPr="006D504E">
        <w:rPr>
          <w:rFonts w:cs="Arial"/>
        </w:rPr>
        <w:t>aan deze geschiktheidseis</w:t>
      </w:r>
      <w:r>
        <w:rPr>
          <w:rFonts w:cs="Arial"/>
        </w:rPr>
        <w:t xml:space="preserve"> voor zover Inschrijver zich beroept op diens middelen</w:t>
      </w:r>
      <w:r w:rsidRPr="006D504E">
        <w:rPr>
          <w:rFonts w:cs="Arial"/>
        </w:rPr>
        <w:t>;</w:t>
      </w:r>
    </w:p>
    <w:p w14:paraId="6C9E10D7" w14:textId="77777777" w:rsidR="00D27350" w:rsidRPr="006D504E" w:rsidRDefault="00D27350" w:rsidP="00D27350">
      <w:pPr>
        <w:tabs>
          <w:tab w:val="num" w:pos="284"/>
        </w:tabs>
        <w:ind w:left="567"/>
        <w:rPr>
          <w:rFonts w:cs="Arial"/>
        </w:rPr>
      </w:pPr>
    </w:p>
    <w:p w14:paraId="06F8FF05" w14:textId="77777777" w:rsidR="00D27350" w:rsidRPr="006D504E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>[</w:t>
      </w:r>
      <w:r w:rsidRPr="00A556FD">
        <w:rPr>
          <w:rFonts w:cs="Arial"/>
          <w:highlight w:val="lightGray"/>
        </w:rPr>
        <w:t>naam Inschrijver</w:t>
      </w:r>
      <w:r w:rsidRPr="006D504E">
        <w:rPr>
          <w:rFonts w:cs="Arial"/>
        </w:rPr>
        <w:t>] bij eventuele gunning van de Opdracht voor de uitvoering van de Opdracht op diens eerste verzoek daadwerkelijk kan beschikken over de voor de uitvoering van de Opdracht noodzakelijke middelen van [</w:t>
      </w:r>
      <w:r w:rsidRPr="00A556FD">
        <w:rPr>
          <w:rFonts w:cs="Arial"/>
          <w:highlight w:val="lightGray"/>
        </w:rPr>
        <w:t>naam derde</w:t>
      </w:r>
      <w:r w:rsidRPr="006D504E">
        <w:rPr>
          <w:rFonts w:cs="Arial"/>
        </w:rPr>
        <w:t>];</w:t>
      </w:r>
    </w:p>
    <w:p w14:paraId="195C207C" w14:textId="77777777" w:rsidR="00D27350" w:rsidRPr="006D504E" w:rsidRDefault="00D27350" w:rsidP="00D27350"/>
    <w:p w14:paraId="7E56FB53" w14:textId="77777777" w:rsidR="00D27350" w:rsidRPr="006D504E" w:rsidRDefault="00D27350" w:rsidP="00D27350">
      <w:pPr>
        <w:numPr>
          <w:ilvl w:val="0"/>
          <w:numId w:val="30"/>
        </w:numPr>
        <w:tabs>
          <w:tab w:val="left" w:pos="397"/>
        </w:tabs>
        <w:contextualSpacing/>
      </w:pPr>
      <w:r w:rsidRPr="006D504E">
        <w:t>[</w:t>
      </w:r>
      <w:r w:rsidRPr="00A556FD">
        <w:rPr>
          <w:highlight w:val="lightGray"/>
        </w:rPr>
        <w:t xml:space="preserve">naam </w:t>
      </w:r>
      <w:r w:rsidRPr="00A556FD">
        <w:rPr>
          <w:rFonts w:cs="Arial"/>
          <w:highlight w:val="lightGray"/>
        </w:rPr>
        <w:t>Inschrijver</w:t>
      </w:r>
      <w:r w:rsidRPr="006D504E">
        <w:t>] bij eventuele gunning van de Opdracht tezamen met [n</w:t>
      </w:r>
      <w:r w:rsidRPr="00A556FD">
        <w:rPr>
          <w:highlight w:val="lightGray"/>
        </w:rPr>
        <w:t>aam derde</w:t>
      </w:r>
      <w:r w:rsidRPr="006D504E">
        <w:t xml:space="preserve">] hoofdelijk aansprakelijk is voor de uitvoering van de Opdracht (deze eis geldt uitsluitend indien in het kader van een geschiktheidseis met betrekking tot de financiële en economische draagkracht (paragraaf </w:t>
      </w:r>
      <w:r>
        <w:t>7.3</w:t>
      </w:r>
      <w:r w:rsidRPr="006D504E">
        <w:t xml:space="preserve">) een beroep wordt gedaan op de middelen van een derde). </w:t>
      </w:r>
    </w:p>
    <w:p w14:paraId="69F4ADE3" w14:textId="77777777" w:rsidR="00D27350" w:rsidRPr="006D504E" w:rsidRDefault="00D27350" w:rsidP="00D27350">
      <w:pPr>
        <w:tabs>
          <w:tab w:val="num" w:pos="284"/>
        </w:tabs>
        <w:ind w:left="567"/>
        <w:rPr>
          <w:rFonts w:cs="Arial"/>
        </w:rPr>
      </w:pPr>
    </w:p>
    <w:p w14:paraId="6ABFDEB7" w14:textId="77777777" w:rsidR="00D27350" w:rsidRPr="006D504E" w:rsidRDefault="00D27350" w:rsidP="00D27350">
      <w:pPr>
        <w:numPr>
          <w:ilvl w:val="0"/>
          <w:numId w:val="30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>[</w:t>
      </w:r>
      <w:r w:rsidRPr="00A556FD">
        <w:rPr>
          <w:rFonts w:cs="Arial"/>
          <w:highlight w:val="lightGray"/>
        </w:rPr>
        <w:t>Naam derde</w:t>
      </w:r>
      <w:r w:rsidRPr="006D504E">
        <w:rPr>
          <w:rFonts w:cs="Arial"/>
        </w:rPr>
        <w:t>] daadwerkelijk zal worden ingezet als onderaannemer bij de uitvoering van de O</w:t>
      </w:r>
      <w:r w:rsidRPr="006D504E">
        <w:rPr>
          <w:rFonts w:eastAsia="Calibri" w:cs="Arial"/>
        </w:rPr>
        <w:t xml:space="preserve">pdracht (deze eis geldt uitsluitend indien in het kader van een geschiktheidseis </w:t>
      </w:r>
      <w:r w:rsidRPr="006D504E">
        <w:rPr>
          <w:rFonts w:cs="Arial"/>
        </w:rPr>
        <w:t xml:space="preserve">met betrekking tot de technische en beroepsbekwaamheid een beroep wordt gedaan op de middelen van een derde). </w:t>
      </w:r>
    </w:p>
    <w:p w14:paraId="5DCFF8FB" w14:textId="77777777" w:rsidR="00D27350" w:rsidRPr="006D504E" w:rsidRDefault="00D27350" w:rsidP="00D27350">
      <w:pPr>
        <w:ind w:left="567"/>
        <w:rPr>
          <w:rFonts w:cs="Arial"/>
        </w:rPr>
      </w:pPr>
    </w:p>
    <w:p w14:paraId="0E8FA19C" w14:textId="77777777" w:rsidR="00D27350" w:rsidRPr="006D504E" w:rsidRDefault="00D27350" w:rsidP="00D27350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</w:t>
      </w:r>
      <w:r w:rsidRPr="006D504E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Style w:val="Tabelraster1"/>
        <w:tblpPr w:leftFromText="141" w:rightFromText="141" w:vertAnchor="text" w:horzAnchor="margin" w:tblpY="377"/>
        <w:tblW w:w="5000" w:type="pct"/>
        <w:tblLook w:val="0000" w:firstRow="0" w:lastRow="0" w:firstColumn="0" w:lastColumn="0" w:noHBand="0" w:noVBand="0"/>
      </w:tblPr>
      <w:tblGrid>
        <w:gridCol w:w="2621"/>
        <w:gridCol w:w="5260"/>
      </w:tblGrid>
      <w:tr w:rsidR="00D27350" w:rsidRPr="006D504E" w14:paraId="22976901" w14:textId="77777777" w:rsidTr="00C92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14:paraId="37378AC8" w14:textId="77777777" w:rsidR="00D27350" w:rsidRPr="006D504E" w:rsidRDefault="00D27350" w:rsidP="00C92C0C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>Naam derde</w:t>
            </w:r>
          </w:p>
        </w:tc>
        <w:tc>
          <w:tcPr>
            <w:tcW w:w="3337" w:type="pct"/>
          </w:tcPr>
          <w:p w14:paraId="68D3DB78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27350" w:rsidRPr="006D504E" w14:paraId="0E450624" w14:textId="77777777" w:rsidTr="00C92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14:paraId="25A4201C" w14:textId="77777777" w:rsidR="00D27350" w:rsidRPr="006D504E" w:rsidRDefault="00D27350" w:rsidP="00C92C0C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 xml:space="preserve">Naam </w:t>
            </w:r>
            <w:r w:rsidRPr="006D504E">
              <w:rPr>
                <w:rFonts w:eastAsia="Calibri" w:cs="Arial"/>
              </w:rPr>
              <w:t>ondertekenaar</w:t>
            </w:r>
          </w:p>
        </w:tc>
        <w:tc>
          <w:tcPr>
            <w:tcW w:w="3337" w:type="pct"/>
          </w:tcPr>
          <w:p w14:paraId="2470965C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27350" w:rsidRPr="006D504E" w14:paraId="03D2D083" w14:textId="77777777" w:rsidTr="00C92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663" w:type="pct"/>
          </w:tcPr>
          <w:p w14:paraId="090947D5" w14:textId="77777777" w:rsidR="00D27350" w:rsidRPr="006D504E" w:rsidRDefault="00D27350" w:rsidP="00C92C0C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>Functie ondertekenaar</w:t>
            </w:r>
          </w:p>
        </w:tc>
        <w:tc>
          <w:tcPr>
            <w:tcW w:w="3337" w:type="pct"/>
          </w:tcPr>
          <w:p w14:paraId="4415650F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27350" w:rsidRPr="006D504E" w14:paraId="758344BE" w14:textId="77777777" w:rsidTr="00C92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14:paraId="4995DFD2" w14:textId="77777777" w:rsidR="00D27350" w:rsidRPr="006D504E" w:rsidRDefault="00D27350" w:rsidP="00C92C0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6D504E">
              <w:rPr>
                <w:rFonts w:eastAsia="Calibri" w:cs="Arial"/>
              </w:rPr>
              <w:t>Handtekening</w:t>
            </w:r>
          </w:p>
          <w:p w14:paraId="15B857E7" w14:textId="77777777" w:rsidR="00D27350" w:rsidRPr="006D504E" w:rsidRDefault="00D27350" w:rsidP="00C92C0C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5C10FFE0" w14:textId="77777777" w:rsidR="00D27350" w:rsidRPr="006D504E" w:rsidRDefault="00D27350" w:rsidP="00C92C0C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3337" w:type="pct"/>
          </w:tcPr>
          <w:p w14:paraId="13350EBE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27350" w:rsidRPr="006D504E" w14:paraId="6022EE2E" w14:textId="77777777" w:rsidTr="00C92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14:paraId="47F1364B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Plaats en datum</w:t>
            </w:r>
          </w:p>
        </w:tc>
        <w:tc>
          <w:tcPr>
            <w:tcW w:w="3337" w:type="pct"/>
          </w:tcPr>
          <w:p w14:paraId="0BBCAC19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Y="1786"/>
        <w:tblW w:w="5000" w:type="pct"/>
        <w:tblLook w:val="0000" w:firstRow="0" w:lastRow="0" w:firstColumn="0" w:lastColumn="0" w:noHBand="0" w:noVBand="0"/>
      </w:tblPr>
      <w:tblGrid>
        <w:gridCol w:w="2621"/>
        <w:gridCol w:w="5260"/>
      </w:tblGrid>
      <w:tr w:rsidR="00D27350" w:rsidRPr="006D504E" w14:paraId="449B0B61" w14:textId="77777777" w:rsidTr="00C92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14:paraId="37185645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Inschrijver</w:t>
            </w:r>
          </w:p>
        </w:tc>
        <w:tc>
          <w:tcPr>
            <w:tcW w:w="3337" w:type="pct"/>
          </w:tcPr>
          <w:p w14:paraId="3BB25CB3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27350" w:rsidRPr="006D504E" w14:paraId="6DF3C370" w14:textId="77777777" w:rsidTr="00C92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14:paraId="0B10659A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Naam ondertekenaar</w:t>
            </w:r>
          </w:p>
        </w:tc>
        <w:tc>
          <w:tcPr>
            <w:tcW w:w="3337" w:type="pct"/>
          </w:tcPr>
          <w:p w14:paraId="0F1684DD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27350" w:rsidRPr="006D504E" w14:paraId="2BEE99FF" w14:textId="77777777" w:rsidTr="00C92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663" w:type="pct"/>
          </w:tcPr>
          <w:p w14:paraId="3B9D7F85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Functie ondertekenaar</w:t>
            </w:r>
          </w:p>
        </w:tc>
        <w:tc>
          <w:tcPr>
            <w:tcW w:w="3337" w:type="pct"/>
          </w:tcPr>
          <w:p w14:paraId="2431F772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27350" w:rsidRPr="006D504E" w14:paraId="28D6987C" w14:textId="77777777" w:rsidTr="00C92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14:paraId="7B968D58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Handtekening</w:t>
            </w:r>
          </w:p>
          <w:p w14:paraId="59B974A2" w14:textId="77777777" w:rsidR="00D27350" w:rsidRPr="006D504E" w:rsidRDefault="00D27350" w:rsidP="00C92C0C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3ABC5ADF" w14:textId="77777777" w:rsidR="00D27350" w:rsidRPr="006D504E" w:rsidRDefault="00D27350" w:rsidP="00C92C0C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3337" w:type="pct"/>
          </w:tcPr>
          <w:p w14:paraId="66F6E5B1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D27350" w:rsidRPr="006D504E" w14:paraId="57A4E52C" w14:textId="77777777" w:rsidTr="00C92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14:paraId="4BA49713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Plaats en datum</w:t>
            </w:r>
          </w:p>
        </w:tc>
        <w:tc>
          <w:tcPr>
            <w:tcW w:w="3337" w:type="pct"/>
          </w:tcPr>
          <w:p w14:paraId="04449F6E" w14:textId="77777777" w:rsidR="00D27350" w:rsidRPr="006D504E" w:rsidRDefault="00D27350" w:rsidP="00C92C0C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5E26EEC7" w14:textId="77777777" w:rsidR="004C2700" w:rsidRDefault="004C2700" w:rsidP="004C2700">
      <w:pPr>
        <w:suppressAutoHyphens/>
      </w:pPr>
    </w:p>
    <w:p w14:paraId="16A3394A" w14:textId="77777777" w:rsidR="004C2700" w:rsidRDefault="004C2700" w:rsidP="004C2700">
      <w:pPr>
        <w:suppressAutoHyphens/>
      </w:pPr>
    </w:p>
    <w:p w14:paraId="0ED97C11" w14:textId="77777777" w:rsidR="004C2700" w:rsidRDefault="004C2700" w:rsidP="004C2700">
      <w:pPr>
        <w:tabs>
          <w:tab w:val="left" w:pos="1425"/>
        </w:tabs>
        <w:suppressAutoHyphens/>
      </w:pPr>
      <w:r>
        <w:tab/>
      </w:r>
    </w:p>
    <w:p w14:paraId="40438875" w14:textId="77777777" w:rsidR="004C2700" w:rsidRPr="009576D5" w:rsidRDefault="004C2700" w:rsidP="004C2700">
      <w:pPr>
        <w:suppressAutoHyphens/>
        <w:spacing w:line="288" w:lineRule="auto"/>
        <w:rPr>
          <w:rFonts w:eastAsia="Calibri" w:cs="Arial"/>
        </w:rPr>
      </w:pPr>
    </w:p>
    <w:p w14:paraId="12B9424E" w14:textId="77777777" w:rsidR="004272B8" w:rsidRDefault="004272B8" w:rsidP="00C6476E"/>
    <w:p w14:paraId="68315F62" w14:textId="77777777" w:rsidR="004272B8" w:rsidRDefault="004272B8" w:rsidP="00C6476E"/>
    <w:p w14:paraId="49252385" w14:textId="77777777" w:rsidR="004272B8" w:rsidRDefault="004272B8" w:rsidP="00C6476E"/>
    <w:p w14:paraId="30D074E4" w14:textId="77777777" w:rsidR="004272B8" w:rsidRDefault="004272B8" w:rsidP="00C6476E"/>
    <w:p w14:paraId="482124EC" w14:textId="77777777" w:rsidR="004272B8" w:rsidRDefault="004272B8" w:rsidP="00C6476E"/>
    <w:p w14:paraId="3A924043" w14:textId="77777777" w:rsidR="004272B8" w:rsidRDefault="004272B8" w:rsidP="00C6476E"/>
    <w:p w14:paraId="17B80B9B" w14:textId="77777777" w:rsidR="004272B8" w:rsidRDefault="004272B8" w:rsidP="00C6476E"/>
    <w:p w14:paraId="0AA1F4CE" w14:textId="77777777" w:rsidR="004272B8" w:rsidRDefault="004272B8" w:rsidP="00C6476E"/>
    <w:p w14:paraId="02393EDC" w14:textId="77777777" w:rsidR="004272B8" w:rsidRDefault="004272B8" w:rsidP="00C6476E"/>
    <w:p w14:paraId="692D1DFD" w14:textId="77777777" w:rsidR="004272B8" w:rsidRDefault="004272B8" w:rsidP="00C6476E"/>
    <w:p w14:paraId="02E4693A" w14:textId="77777777" w:rsidR="004272B8" w:rsidRDefault="004272B8" w:rsidP="00C6476E"/>
    <w:p w14:paraId="0FA59949" w14:textId="77777777" w:rsidR="004272B8" w:rsidRDefault="004272B8" w:rsidP="00C6476E"/>
    <w:p w14:paraId="5EF63660" w14:textId="77777777" w:rsidR="004272B8" w:rsidRDefault="004272B8" w:rsidP="00C6476E"/>
    <w:p w14:paraId="2690DBD7" w14:textId="77777777" w:rsidR="004272B8" w:rsidRDefault="004272B8" w:rsidP="00C6476E"/>
    <w:p w14:paraId="63511809" w14:textId="77777777" w:rsidR="00916C05" w:rsidRDefault="00916C05" w:rsidP="008247AB">
      <w:pPr>
        <w:suppressAutoHyphens/>
      </w:pPr>
    </w:p>
    <w:p w14:paraId="4D885353" w14:textId="77777777" w:rsidR="00916C05" w:rsidRDefault="00916C05" w:rsidP="008247AB">
      <w:pPr>
        <w:suppressAutoHyphens/>
      </w:pPr>
    </w:p>
    <w:p w14:paraId="27184B7B" w14:textId="77777777" w:rsidR="00916C05" w:rsidRDefault="00916C05" w:rsidP="008247AB">
      <w:pPr>
        <w:suppressAutoHyphens/>
      </w:pPr>
    </w:p>
    <w:p w14:paraId="228E3CE9" w14:textId="77777777" w:rsidR="006A43DB" w:rsidRDefault="006A43DB" w:rsidP="008247AB">
      <w:pPr>
        <w:suppressAutoHyphens/>
      </w:pPr>
    </w:p>
    <w:sectPr w:rsidR="006A43DB" w:rsidSect="00E22CB5">
      <w:headerReference w:type="default" r:id="rId11"/>
      <w:footerReference w:type="default" r:id="rId12"/>
      <w:pgSz w:w="11906" w:h="16838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EFEB0" w14:textId="77777777" w:rsidR="00E22CB5" w:rsidRDefault="00E22CB5" w:rsidP="002A5F1E">
      <w:pPr>
        <w:spacing w:line="240" w:lineRule="auto"/>
      </w:pPr>
      <w:r>
        <w:separator/>
      </w:r>
    </w:p>
  </w:endnote>
  <w:endnote w:type="continuationSeparator" w:id="0">
    <w:p w14:paraId="1D810614" w14:textId="77777777" w:rsidR="00E22CB5" w:rsidRDefault="00E22CB5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72185" w14:textId="77777777" w:rsidR="007F4B2B" w:rsidRDefault="007F4B2B">
    <w:pPr>
      <w:pStyle w:val="Voettekst"/>
      <w:jc w:val="right"/>
    </w:pPr>
    <w:r>
      <w:t xml:space="preserve">Pagina </w:t>
    </w:r>
    <w:sdt>
      <w:sdtPr>
        <w:id w:val="-151283073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C25A5">
          <w:rPr>
            <w:noProof/>
          </w:rPr>
          <w:t>1</w:t>
        </w:r>
        <w:r>
          <w:fldChar w:fldCharType="end"/>
        </w:r>
        <w:r>
          <w:t xml:space="preserve"> </w:t>
        </w:r>
      </w:sdtContent>
    </w:sdt>
  </w:p>
  <w:p w14:paraId="519DE9B8" w14:textId="77777777" w:rsidR="007F4B2B" w:rsidRDefault="007F4B2B" w:rsidP="000419DE">
    <w:pPr>
      <w:pStyle w:val="Voettekst"/>
      <w:ind w:left="-7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845E0" w14:textId="77777777" w:rsidR="00E22CB5" w:rsidRDefault="00E22CB5" w:rsidP="002A5F1E">
      <w:pPr>
        <w:spacing w:line="240" w:lineRule="auto"/>
      </w:pPr>
      <w:r>
        <w:separator/>
      </w:r>
    </w:p>
  </w:footnote>
  <w:footnote w:type="continuationSeparator" w:id="0">
    <w:p w14:paraId="0BFC8884" w14:textId="77777777" w:rsidR="00E22CB5" w:rsidRDefault="00E22CB5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73EA2" w14:textId="77777777" w:rsidR="007F4B2B" w:rsidRPr="007A0D79" w:rsidRDefault="007F4B2B" w:rsidP="007A0D79">
    <w:pPr>
      <w:pStyle w:val="Titel"/>
    </w:pPr>
    <w:r w:rsidRPr="007A0D79">
      <w:rPr>
        <w:noProof/>
      </w:rPr>
      <w:drawing>
        <wp:anchor distT="0" distB="0" distL="114300" distR="114300" simplePos="0" relativeHeight="251659264" behindDoc="1" locked="0" layoutInCell="1" allowOverlap="1" wp14:anchorId="59BA3855" wp14:editId="580FE86C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3860"/>
    <w:multiLevelType w:val="hybridMultilevel"/>
    <w:tmpl w:val="F214A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E7BFE"/>
    <w:multiLevelType w:val="hybridMultilevel"/>
    <w:tmpl w:val="37C4A3F8"/>
    <w:lvl w:ilvl="0" w:tplc="F790DA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B2F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E8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CD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2A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84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0D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8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43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3" w15:restartNumberingAfterBreak="0">
    <w:nsid w:val="19F80413"/>
    <w:multiLevelType w:val="hybridMultilevel"/>
    <w:tmpl w:val="F2287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B1CD3"/>
    <w:multiLevelType w:val="hybridMultilevel"/>
    <w:tmpl w:val="2000F6D6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6266E"/>
    <w:multiLevelType w:val="hybridMultilevel"/>
    <w:tmpl w:val="FE606A8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40BE4"/>
    <w:multiLevelType w:val="hybridMultilevel"/>
    <w:tmpl w:val="C0424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23396"/>
    <w:multiLevelType w:val="hybridMultilevel"/>
    <w:tmpl w:val="5FDCE0AC"/>
    <w:lvl w:ilvl="0" w:tplc="7FF2C6C6">
      <w:start w:val="1"/>
      <w:numFmt w:val="decimal"/>
      <w:pStyle w:val="Opsomming1genummerd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D165D03"/>
    <w:multiLevelType w:val="hybridMultilevel"/>
    <w:tmpl w:val="2DFA40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28222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E5C87"/>
    <w:multiLevelType w:val="hybridMultilevel"/>
    <w:tmpl w:val="C0ECD00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6628222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E5F47"/>
    <w:multiLevelType w:val="hybridMultilevel"/>
    <w:tmpl w:val="CD748FA6"/>
    <w:lvl w:ilvl="0" w:tplc="59B00D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5C2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E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1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0F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E4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F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C4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C0682"/>
    <w:multiLevelType w:val="multilevel"/>
    <w:tmpl w:val="00B21C46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color w:val="813D91" w:themeColor="accent3"/>
        <w:sz w:val="60"/>
      </w:rPr>
    </w:lvl>
    <w:lvl w:ilvl="1">
      <w:start w:val="1"/>
      <w:numFmt w:val="decimal"/>
      <w:lvlText w:val="%1.%2"/>
      <w:lvlJc w:val="left"/>
      <w:pPr>
        <w:ind w:left="963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23" w15:restartNumberingAfterBreak="0">
    <w:nsid w:val="357C1624"/>
    <w:multiLevelType w:val="multilevel"/>
    <w:tmpl w:val="25F0BDA0"/>
    <w:name w:val="HuisstijlNummer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7F614CC"/>
    <w:multiLevelType w:val="multilevel"/>
    <w:tmpl w:val="0C64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B626714"/>
    <w:multiLevelType w:val="hybridMultilevel"/>
    <w:tmpl w:val="73923690"/>
    <w:lvl w:ilvl="0" w:tplc="C2E8C2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3A9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E1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A8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2D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EB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82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8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4B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72543"/>
    <w:multiLevelType w:val="hybridMultilevel"/>
    <w:tmpl w:val="459856BC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F5C0B"/>
    <w:multiLevelType w:val="hybridMultilevel"/>
    <w:tmpl w:val="3B466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97BA3"/>
    <w:multiLevelType w:val="hybridMultilevel"/>
    <w:tmpl w:val="EE329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 w15:restartNumberingAfterBreak="0">
    <w:nsid w:val="5A1364E5"/>
    <w:multiLevelType w:val="multilevel"/>
    <w:tmpl w:val="CAF47542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D717FC3"/>
    <w:multiLevelType w:val="hybridMultilevel"/>
    <w:tmpl w:val="59A215A2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A4CEB"/>
    <w:multiLevelType w:val="hybridMultilevel"/>
    <w:tmpl w:val="2FFE7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C7F89"/>
    <w:multiLevelType w:val="multilevel"/>
    <w:tmpl w:val="84E00C60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5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6" w15:restartNumberingAfterBreak="0">
    <w:nsid w:val="64153DBA"/>
    <w:multiLevelType w:val="hybridMultilevel"/>
    <w:tmpl w:val="FFFFFFFF"/>
    <w:lvl w:ilvl="0" w:tplc="8D9E7DFE">
      <w:start w:val="1"/>
      <w:numFmt w:val="decimal"/>
      <w:lvlText w:val="%1."/>
      <w:lvlJc w:val="left"/>
      <w:pPr>
        <w:ind w:left="720" w:hanging="360"/>
      </w:pPr>
    </w:lvl>
    <w:lvl w:ilvl="1" w:tplc="117C1B76">
      <w:start w:val="1"/>
      <w:numFmt w:val="lowerLetter"/>
      <w:lvlText w:val="%2."/>
      <w:lvlJc w:val="left"/>
      <w:pPr>
        <w:ind w:left="1440" w:hanging="360"/>
      </w:pPr>
    </w:lvl>
    <w:lvl w:ilvl="2" w:tplc="BF0834BC">
      <w:start w:val="1"/>
      <w:numFmt w:val="lowerRoman"/>
      <w:lvlText w:val="%3."/>
      <w:lvlJc w:val="right"/>
      <w:pPr>
        <w:ind w:left="2160" w:hanging="180"/>
      </w:pPr>
    </w:lvl>
    <w:lvl w:ilvl="3" w:tplc="62FAA704">
      <w:start w:val="1"/>
      <w:numFmt w:val="decimal"/>
      <w:lvlText w:val="%4."/>
      <w:lvlJc w:val="left"/>
      <w:pPr>
        <w:ind w:left="2880" w:hanging="360"/>
      </w:pPr>
    </w:lvl>
    <w:lvl w:ilvl="4" w:tplc="F8009E88">
      <w:start w:val="1"/>
      <w:numFmt w:val="lowerLetter"/>
      <w:lvlText w:val="%5."/>
      <w:lvlJc w:val="left"/>
      <w:pPr>
        <w:ind w:left="3600" w:hanging="360"/>
      </w:pPr>
    </w:lvl>
    <w:lvl w:ilvl="5" w:tplc="538E08DA">
      <w:start w:val="1"/>
      <w:numFmt w:val="lowerRoman"/>
      <w:lvlText w:val="%6."/>
      <w:lvlJc w:val="right"/>
      <w:pPr>
        <w:ind w:left="4320" w:hanging="180"/>
      </w:pPr>
    </w:lvl>
    <w:lvl w:ilvl="6" w:tplc="EF6E0330">
      <w:start w:val="1"/>
      <w:numFmt w:val="decimal"/>
      <w:lvlText w:val="%7."/>
      <w:lvlJc w:val="left"/>
      <w:pPr>
        <w:ind w:left="5040" w:hanging="360"/>
      </w:pPr>
    </w:lvl>
    <w:lvl w:ilvl="7" w:tplc="8D4C4106">
      <w:start w:val="1"/>
      <w:numFmt w:val="lowerLetter"/>
      <w:lvlText w:val="%8."/>
      <w:lvlJc w:val="left"/>
      <w:pPr>
        <w:ind w:left="5760" w:hanging="360"/>
      </w:pPr>
    </w:lvl>
    <w:lvl w:ilvl="8" w:tplc="1758F01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A74FA"/>
    <w:multiLevelType w:val="hybridMultilevel"/>
    <w:tmpl w:val="1F267B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6B0319"/>
    <w:multiLevelType w:val="hybridMultilevel"/>
    <w:tmpl w:val="21A2C3E6"/>
    <w:lvl w:ilvl="0" w:tplc="04130017">
      <w:start w:val="1"/>
      <w:numFmt w:val="lowerLetter"/>
      <w:lvlText w:val="%1)"/>
      <w:lvlJc w:val="left"/>
      <w:pPr>
        <w:ind w:left="2280" w:hanging="360"/>
      </w:pPr>
    </w:lvl>
    <w:lvl w:ilvl="1" w:tplc="4D60C104">
      <w:start w:val="1"/>
      <w:numFmt w:val="lowerLetter"/>
      <w:pStyle w:val="Opsomming3"/>
      <w:lvlText w:val="%2."/>
      <w:lvlJc w:val="left"/>
      <w:pPr>
        <w:ind w:left="30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CC9C15FA">
      <w:start w:val="1"/>
      <w:numFmt w:val="decimal"/>
      <w:lvlText w:val="%3."/>
      <w:lvlJc w:val="left"/>
      <w:pPr>
        <w:ind w:left="4095" w:hanging="555"/>
      </w:pPr>
      <w:rPr>
        <w:rFonts w:hint="default"/>
      </w:rPr>
    </w:lvl>
    <w:lvl w:ilvl="3" w:tplc="FF785588">
      <w:start w:val="1"/>
      <w:numFmt w:val="lowerRoman"/>
      <w:lvlText w:val="(%4)"/>
      <w:lvlJc w:val="left"/>
      <w:pPr>
        <w:ind w:left="4800" w:hanging="72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5160" w:hanging="360"/>
      </w:pPr>
    </w:lvl>
    <w:lvl w:ilvl="5" w:tplc="0413001B" w:tentative="1">
      <w:start w:val="1"/>
      <w:numFmt w:val="lowerRoman"/>
      <w:lvlText w:val="%6."/>
      <w:lvlJc w:val="right"/>
      <w:pPr>
        <w:ind w:left="5880" w:hanging="180"/>
      </w:pPr>
    </w:lvl>
    <w:lvl w:ilvl="6" w:tplc="0413000F" w:tentative="1">
      <w:start w:val="1"/>
      <w:numFmt w:val="decimal"/>
      <w:lvlText w:val="%7."/>
      <w:lvlJc w:val="left"/>
      <w:pPr>
        <w:ind w:left="6600" w:hanging="360"/>
      </w:pPr>
    </w:lvl>
    <w:lvl w:ilvl="7" w:tplc="04130019" w:tentative="1">
      <w:start w:val="1"/>
      <w:numFmt w:val="lowerLetter"/>
      <w:lvlText w:val="%8."/>
      <w:lvlJc w:val="left"/>
      <w:pPr>
        <w:ind w:left="7320" w:hanging="360"/>
      </w:pPr>
    </w:lvl>
    <w:lvl w:ilvl="8" w:tplc="0413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FF31D04"/>
    <w:multiLevelType w:val="hybridMultilevel"/>
    <w:tmpl w:val="9BEC53B0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95EA4"/>
    <w:multiLevelType w:val="hybridMultilevel"/>
    <w:tmpl w:val="2028E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43024"/>
    <w:multiLevelType w:val="hybridMultilevel"/>
    <w:tmpl w:val="23B8D1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66D8D"/>
    <w:multiLevelType w:val="hybridMultilevel"/>
    <w:tmpl w:val="FB06C79A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80910">
    <w:abstractNumId w:val="9"/>
  </w:num>
  <w:num w:numId="2" w16cid:durableId="260840822">
    <w:abstractNumId w:val="7"/>
  </w:num>
  <w:num w:numId="3" w16cid:durableId="1436363906">
    <w:abstractNumId w:val="6"/>
  </w:num>
  <w:num w:numId="4" w16cid:durableId="261839486">
    <w:abstractNumId w:val="5"/>
  </w:num>
  <w:num w:numId="5" w16cid:durableId="1413814147">
    <w:abstractNumId w:val="4"/>
  </w:num>
  <w:num w:numId="6" w16cid:durableId="1184706418">
    <w:abstractNumId w:val="8"/>
  </w:num>
  <w:num w:numId="7" w16cid:durableId="1147935804">
    <w:abstractNumId w:val="3"/>
  </w:num>
  <w:num w:numId="8" w16cid:durableId="344289016">
    <w:abstractNumId w:val="2"/>
  </w:num>
  <w:num w:numId="9" w16cid:durableId="1953825974">
    <w:abstractNumId w:val="1"/>
  </w:num>
  <w:num w:numId="10" w16cid:durableId="751394697">
    <w:abstractNumId w:val="0"/>
  </w:num>
  <w:num w:numId="11" w16cid:durableId="1077822892">
    <w:abstractNumId w:val="31"/>
  </w:num>
  <w:num w:numId="12" w16cid:durableId="239801184">
    <w:abstractNumId w:val="22"/>
  </w:num>
  <w:num w:numId="13" w16cid:durableId="1582985882">
    <w:abstractNumId w:val="29"/>
  </w:num>
  <w:num w:numId="14" w16cid:durableId="814764132">
    <w:abstractNumId w:val="23"/>
  </w:num>
  <w:num w:numId="15" w16cid:durableId="1928927062">
    <w:abstractNumId w:val="39"/>
  </w:num>
  <w:num w:numId="16" w16cid:durableId="652753627">
    <w:abstractNumId w:val="38"/>
  </w:num>
  <w:num w:numId="17" w16cid:durableId="642736027">
    <w:abstractNumId w:val="17"/>
  </w:num>
  <w:num w:numId="18" w16cid:durableId="1761021764">
    <w:abstractNumId w:val="26"/>
  </w:num>
  <w:num w:numId="19" w16cid:durableId="1822237059">
    <w:abstractNumId w:val="12"/>
  </w:num>
  <w:num w:numId="20" w16cid:durableId="1647707585">
    <w:abstractNumId w:val="30"/>
  </w:num>
  <w:num w:numId="21" w16cid:durableId="283268593">
    <w:abstractNumId w:val="35"/>
  </w:num>
  <w:num w:numId="22" w16cid:durableId="871040582">
    <w:abstractNumId w:val="22"/>
    <w:lvlOverride w:ilvl="0">
      <w:startOverride w:val="6"/>
    </w:lvlOverride>
    <w:lvlOverride w:ilvl="1">
      <w:startOverride w:val="2"/>
    </w:lvlOverride>
  </w:num>
  <w:num w:numId="23" w16cid:durableId="12149187">
    <w:abstractNumId w:val="34"/>
  </w:num>
  <w:num w:numId="24" w16cid:durableId="2004578424">
    <w:abstractNumId w:val="14"/>
  </w:num>
  <w:num w:numId="25" w16cid:durableId="361712152">
    <w:abstractNumId w:val="43"/>
  </w:num>
  <w:num w:numId="26" w16cid:durableId="1110661287">
    <w:abstractNumId w:val="40"/>
  </w:num>
  <w:num w:numId="27" w16cid:durableId="1145853292">
    <w:abstractNumId w:val="15"/>
  </w:num>
  <w:num w:numId="28" w16cid:durableId="2124886182">
    <w:abstractNumId w:val="19"/>
  </w:num>
  <w:num w:numId="29" w16cid:durableId="868107021">
    <w:abstractNumId w:val="32"/>
  </w:num>
  <w:num w:numId="30" w16cid:durableId="100957218">
    <w:abstractNumId w:val="21"/>
  </w:num>
  <w:num w:numId="31" w16cid:durableId="1030646188">
    <w:abstractNumId w:val="22"/>
    <w:lvlOverride w:ilvl="0">
      <w:startOverride w:val="9"/>
    </w:lvlOverride>
    <w:lvlOverride w:ilvl="1">
      <w:startOverride w:val="3"/>
    </w:lvlOverride>
  </w:num>
  <w:num w:numId="32" w16cid:durableId="58789035">
    <w:abstractNumId w:val="33"/>
  </w:num>
  <w:num w:numId="33" w16cid:durableId="681778638">
    <w:abstractNumId w:val="25"/>
  </w:num>
  <w:num w:numId="34" w16cid:durableId="2121139802">
    <w:abstractNumId w:val="20"/>
  </w:num>
  <w:num w:numId="35" w16cid:durableId="350839602">
    <w:abstractNumId w:val="36"/>
  </w:num>
  <w:num w:numId="36" w16cid:durableId="2112817479">
    <w:abstractNumId w:val="41"/>
  </w:num>
  <w:num w:numId="37" w16cid:durableId="2065450837">
    <w:abstractNumId w:val="42"/>
  </w:num>
  <w:num w:numId="38" w16cid:durableId="1692032265">
    <w:abstractNumId w:val="37"/>
  </w:num>
  <w:num w:numId="39" w16cid:durableId="1398359131">
    <w:abstractNumId w:val="11"/>
  </w:num>
  <w:num w:numId="40" w16cid:durableId="1396472322">
    <w:abstractNumId w:val="10"/>
  </w:num>
  <w:num w:numId="41" w16cid:durableId="789519885">
    <w:abstractNumId w:val="13"/>
  </w:num>
  <w:num w:numId="42" w16cid:durableId="1129930203">
    <w:abstractNumId w:val="27"/>
  </w:num>
  <w:num w:numId="43" w16cid:durableId="124390677">
    <w:abstractNumId w:val="16"/>
  </w:num>
  <w:num w:numId="44" w16cid:durableId="858130147">
    <w:abstractNumId w:val="28"/>
  </w:num>
  <w:num w:numId="45" w16cid:durableId="1357806584">
    <w:abstractNumId w:val="24"/>
  </w:num>
  <w:num w:numId="46" w16cid:durableId="19393636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590137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934562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73769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151772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88457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027126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1786698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6E"/>
    <w:rsid w:val="00002B28"/>
    <w:rsid w:val="000033D4"/>
    <w:rsid w:val="00006FEC"/>
    <w:rsid w:val="00012490"/>
    <w:rsid w:val="00015E40"/>
    <w:rsid w:val="000165F1"/>
    <w:rsid w:val="00020908"/>
    <w:rsid w:val="00027A0F"/>
    <w:rsid w:val="0003183C"/>
    <w:rsid w:val="000330A5"/>
    <w:rsid w:val="00035E8B"/>
    <w:rsid w:val="000419DE"/>
    <w:rsid w:val="0004549F"/>
    <w:rsid w:val="0004661E"/>
    <w:rsid w:val="00056DF2"/>
    <w:rsid w:val="000613D4"/>
    <w:rsid w:val="00061A4C"/>
    <w:rsid w:val="00063367"/>
    <w:rsid w:val="00074ADA"/>
    <w:rsid w:val="000760A4"/>
    <w:rsid w:val="000A6E57"/>
    <w:rsid w:val="000A7B99"/>
    <w:rsid w:val="000B2796"/>
    <w:rsid w:val="000B5DAD"/>
    <w:rsid w:val="000C3E78"/>
    <w:rsid w:val="000C5D6B"/>
    <w:rsid w:val="000C655F"/>
    <w:rsid w:val="000D3E75"/>
    <w:rsid w:val="000E2636"/>
    <w:rsid w:val="000E6452"/>
    <w:rsid w:val="000E6C03"/>
    <w:rsid w:val="000F55ED"/>
    <w:rsid w:val="00114717"/>
    <w:rsid w:val="0011681C"/>
    <w:rsid w:val="001210DB"/>
    <w:rsid w:val="0012422B"/>
    <w:rsid w:val="00130352"/>
    <w:rsid w:val="0013693D"/>
    <w:rsid w:val="00137AF8"/>
    <w:rsid w:val="00141631"/>
    <w:rsid w:val="00150BE6"/>
    <w:rsid w:val="00160F77"/>
    <w:rsid w:val="001659BE"/>
    <w:rsid w:val="00166C42"/>
    <w:rsid w:val="00180235"/>
    <w:rsid w:val="00185A5A"/>
    <w:rsid w:val="001B3E89"/>
    <w:rsid w:val="001C25A5"/>
    <w:rsid w:val="001C4EE8"/>
    <w:rsid w:val="001C6401"/>
    <w:rsid w:val="001D0335"/>
    <w:rsid w:val="001D1CFE"/>
    <w:rsid w:val="001D2925"/>
    <w:rsid w:val="001D6E91"/>
    <w:rsid w:val="001E1290"/>
    <w:rsid w:val="001F0B0D"/>
    <w:rsid w:val="001F18BB"/>
    <w:rsid w:val="001F2792"/>
    <w:rsid w:val="001F316F"/>
    <w:rsid w:val="001F71CD"/>
    <w:rsid w:val="00203AFD"/>
    <w:rsid w:val="0021073D"/>
    <w:rsid w:val="002169A1"/>
    <w:rsid w:val="00220F8A"/>
    <w:rsid w:val="002326B4"/>
    <w:rsid w:val="00235981"/>
    <w:rsid w:val="00251901"/>
    <w:rsid w:val="00254329"/>
    <w:rsid w:val="002622FE"/>
    <w:rsid w:val="0027172B"/>
    <w:rsid w:val="002810F5"/>
    <w:rsid w:val="00282466"/>
    <w:rsid w:val="002903B6"/>
    <w:rsid w:val="002929E3"/>
    <w:rsid w:val="00296E7D"/>
    <w:rsid w:val="002A5F1E"/>
    <w:rsid w:val="002B0722"/>
    <w:rsid w:val="002B43C7"/>
    <w:rsid w:val="002B45E7"/>
    <w:rsid w:val="002B563E"/>
    <w:rsid w:val="002B70DF"/>
    <w:rsid w:val="002B7C18"/>
    <w:rsid w:val="002D4DB5"/>
    <w:rsid w:val="002E3A04"/>
    <w:rsid w:val="002E6817"/>
    <w:rsid w:val="002F41B4"/>
    <w:rsid w:val="003020E3"/>
    <w:rsid w:val="003036DB"/>
    <w:rsid w:val="0030487A"/>
    <w:rsid w:val="00315A12"/>
    <w:rsid w:val="0032623E"/>
    <w:rsid w:val="00327001"/>
    <w:rsid w:val="00335FAA"/>
    <w:rsid w:val="003369A0"/>
    <w:rsid w:val="003444A9"/>
    <w:rsid w:val="00351C3D"/>
    <w:rsid w:val="003638D4"/>
    <w:rsid w:val="003859F6"/>
    <w:rsid w:val="00385FAF"/>
    <w:rsid w:val="0039686A"/>
    <w:rsid w:val="003A25C2"/>
    <w:rsid w:val="003A74D8"/>
    <w:rsid w:val="003B4843"/>
    <w:rsid w:val="003C075B"/>
    <w:rsid w:val="003C14B9"/>
    <w:rsid w:val="003C2811"/>
    <w:rsid w:val="003C50DF"/>
    <w:rsid w:val="003C7FE7"/>
    <w:rsid w:val="003D29A9"/>
    <w:rsid w:val="003D4D44"/>
    <w:rsid w:val="003F0BE7"/>
    <w:rsid w:val="003F7971"/>
    <w:rsid w:val="003F7FA5"/>
    <w:rsid w:val="004063A7"/>
    <w:rsid w:val="00421400"/>
    <w:rsid w:val="00422A58"/>
    <w:rsid w:val="00426E62"/>
    <w:rsid w:val="004272B8"/>
    <w:rsid w:val="0043579A"/>
    <w:rsid w:val="00440423"/>
    <w:rsid w:val="00451818"/>
    <w:rsid w:val="00453D47"/>
    <w:rsid w:val="00454747"/>
    <w:rsid w:val="00461B9A"/>
    <w:rsid w:val="00463A8E"/>
    <w:rsid w:val="00463F38"/>
    <w:rsid w:val="0046544A"/>
    <w:rsid w:val="0046569E"/>
    <w:rsid w:val="00471036"/>
    <w:rsid w:val="00476D2D"/>
    <w:rsid w:val="00477340"/>
    <w:rsid w:val="004777F3"/>
    <w:rsid w:val="004825DC"/>
    <w:rsid w:val="00493BC8"/>
    <w:rsid w:val="0049537F"/>
    <w:rsid w:val="00497C1A"/>
    <w:rsid w:val="00497DE4"/>
    <w:rsid w:val="004A4782"/>
    <w:rsid w:val="004A4CBE"/>
    <w:rsid w:val="004A59F3"/>
    <w:rsid w:val="004B5583"/>
    <w:rsid w:val="004B6FA0"/>
    <w:rsid w:val="004B7E80"/>
    <w:rsid w:val="004C2700"/>
    <w:rsid w:val="004C27F3"/>
    <w:rsid w:val="004E0EA7"/>
    <w:rsid w:val="004E0F60"/>
    <w:rsid w:val="004E2359"/>
    <w:rsid w:val="004F2B5A"/>
    <w:rsid w:val="00500680"/>
    <w:rsid w:val="005043E5"/>
    <w:rsid w:val="005049E5"/>
    <w:rsid w:val="00505E90"/>
    <w:rsid w:val="00506495"/>
    <w:rsid w:val="00506F9E"/>
    <w:rsid w:val="005072FD"/>
    <w:rsid w:val="00511F3E"/>
    <w:rsid w:val="00514D7A"/>
    <w:rsid w:val="00517484"/>
    <w:rsid w:val="005213F9"/>
    <w:rsid w:val="005231C2"/>
    <w:rsid w:val="005364C5"/>
    <w:rsid w:val="00537D7E"/>
    <w:rsid w:val="00541CDB"/>
    <w:rsid w:val="005523A1"/>
    <w:rsid w:val="00554FD8"/>
    <w:rsid w:val="00560BC2"/>
    <w:rsid w:val="00562C87"/>
    <w:rsid w:val="0057067C"/>
    <w:rsid w:val="00573DCC"/>
    <w:rsid w:val="0059077A"/>
    <w:rsid w:val="00596508"/>
    <w:rsid w:val="005A6B2D"/>
    <w:rsid w:val="005B0C2B"/>
    <w:rsid w:val="005B4174"/>
    <w:rsid w:val="005C04C8"/>
    <w:rsid w:val="005C14A2"/>
    <w:rsid w:val="005E383C"/>
    <w:rsid w:val="005E754E"/>
    <w:rsid w:val="005F1950"/>
    <w:rsid w:val="00602C72"/>
    <w:rsid w:val="00635F21"/>
    <w:rsid w:val="006426E3"/>
    <w:rsid w:val="006435FE"/>
    <w:rsid w:val="00646C1D"/>
    <w:rsid w:val="00647CD6"/>
    <w:rsid w:val="006530C7"/>
    <w:rsid w:val="0065323F"/>
    <w:rsid w:val="00657BFE"/>
    <w:rsid w:val="006609F4"/>
    <w:rsid w:val="006618C1"/>
    <w:rsid w:val="00670E4A"/>
    <w:rsid w:val="0067647B"/>
    <w:rsid w:val="00697DC4"/>
    <w:rsid w:val="006A1FF6"/>
    <w:rsid w:val="006A3006"/>
    <w:rsid w:val="006A43DB"/>
    <w:rsid w:val="006A4F13"/>
    <w:rsid w:val="006A7C07"/>
    <w:rsid w:val="006A7D47"/>
    <w:rsid w:val="006B0442"/>
    <w:rsid w:val="006D0774"/>
    <w:rsid w:val="006D1F3F"/>
    <w:rsid w:val="006D7AF2"/>
    <w:rsid w:val="006E2C58"/>
    <w:rsid w:val="006E5A6F"/>
    <w:rsid w:val="006E79CC"/>
    <w:rsid w:val="006F3E17"/>
    <w:rsid w:val="007022F6"/>
    <w:rsid w:val="007059BF"/>
    <w:rsid w:val="00710077"/>
    <w:rsid w:val="007124D0"/>
    <w:rsid w:val="00715C9E"/>
    <w:rsid w:val="00724B15"/>
    <w:rsid w:val="007260CC"/>
    <w:rsid w:val="0073355E"/>
    <w:rsid w:val="00750A01"/>
    <w:rsid w:val="00752A7D"/>
    <w:rsid w:val="007669D1"/>
    <w:rsid w:val="00776D59"/>
    <w:rsid w:val="00780723"/>
    <w:rsid w:val="00780E3F"/>
    <w:rsid w:val="007847F8"/>
    <w:rsid w:val="00786584"/>
    <w:rsid w:val="007A0D79"/>
    <w:rsid w:val="007A5A36"/>
    <w:rsid w:val="007B056A"/>
    <w:rsid w:val="007C2EBF"/>
    <w:rsid w:val="007C6550"/>
    <w:rsid w:val="007C7414"/>
    <w:rsid w:val="007E5485"/>
    <w:rsid w:val="007E587F"/>
    <w:rsid w:val="007F3C09"/>
    <w:rsid w:val="007F4B2B"/>
    <w:rsid w:val="007F5204"/>
    <w:rsid w:val="008019B6"/>
    <w:rsid w:val="008065E9"/>
    <w:rsid w:val="00820F6F"/>
    <w:rsid w:val="008247AB"/>
    <w:rsid w:val="008248AB"/>
    <w:rsid w:val="0083455D"/>
    <w:rsid w:val="008352B3"/>
    <w:rsid w:val="00842A35"/>
    <w:rsid w:val="00843135"/>
    <w:rsid w:val="00854E0E"/>
    <w:rsid w:val="00860660"/>
    <w:rsid w:val="00860FBF"/>
    <w:rsid w:val="00864FC5"/>
    <w:rsid w:val="00870454"/>
    <w:rsid w:val="0087046F"/>
    <w:rsid w:val="008707B2"/>
    <w:rsid w:val="008718F3"/>
    <w:rsid w:val="00874537"/>
    <w:rsid w:val="008772A0"/>
    <w:rsid w:val="0088149C"/>
    <w:rsid w:val="00881690"/>
    <w:rsid w:val="00884670"/>
    <w:rsid w:val="00884A69"/>
    <w:rsid w:val="00890829"/>
    <w:rsid w:val="008A0A71"/>
    <w:rsid w:val="008A19ED"/>
    <w:rsid w:val="008A7AA7"/>
    <w:rsid w:val="008C4B31"/>
    <w:rsid w:val="008C6949"/>
    <w:rsid w:val="008D1F86"/>
    <w:rsid w:val="008E2D82"/>
    <w:rsid w:val="008E63F5"/>
    <w:rsid w:val="008F40B2"/>
    <w:rsid w:val="00914CB1"/>
    <w:rsid w:val="00916C05"/>
    <w:rsid w:val="009249F4"/>
    <w:rsid w:val="009326D5"/>
    <w:rsid w:val="0095633A"/>
    <w:rsid w:val="00957517"/>
    <w:rsid w:val="00961DA0"/>
    <w:rsid w:val="009658DB"/>
    <w:rsid w:val="00973AF5"/>
    <w:rsid w:val="009751E5"/>
    <w:rsid w:val="009849DC"/>
    <w:rsid w:val="00985146"/>
    <w:rsid w:val="00986535"/>
    <w:rsid w:val="0099313C"/>
    <w:rsid w:val="00995FBA"/>
    <w:rsid w:val="00996556"/>
    <w:rsid w:val="009A7061"/>
    <w:rsid w:val="009D046E"/>
    <w:rsid w:val="009D7EE5"/>
    <w:rsid w:val="009E1352"/>
    <w:rsid w:val="00A011DE"/>
    <w:rsid w:val="00A12C14"/>
    <w:rsid w:val="00A142D6"/>
    <w:rsid w:val="00A1509F"/>
    <w:rsid w:val="00A17062"/>
    <w:rsid w:val="00A2144E"/>
    <w:rsid w:val="00A26817"/>
    <w:rsid w:val="00A26D35"/>
    <w:rsid w:val="00A31F38"/>
    <w:rsid w:val="00A350E8"/>
    <w:rsid w:val="00A420F2"/>
    <w:rsid w:val="00A431F0"/>
    <w:rsid w:val="00A556FD"/>
    <w:rsid w:val="00A604F0"/>
    <w:rsid w:val="00A610C8"/>
    <w:rsid w:val="00A6276F"/>
    <w:rsid w:val="00A631AE"/>
    <w:rsid w:val="00A723D3"/>
    <w:rsid w:val="00A74657"/>
    <w:rsid w:val="00A753A5"/>
    <w:rsid w:val="00A77115"/>
    <w:rsid w:val="00A825A4"/>
    <w:rsid w:val="00A8504F"/>
    <w:rsid w:val="00AA0F7B"/>
    <w:rsid w:val="00AA26D2"/>
    <w:rsid w:val="00AA6DB9"/>
    <w:rsid w:val="00AB31D0"/>
    <w:rsid w:val="00AB5966"/>
    <w:rsid w:val="00AC0974"/>
    <w:rsid w:val="00AC1EC6"/>
    <w:rsid w:val="00AC2A4F"/>
    <w:rsid w:val="00AC390D"/>
    <w:rsid w:val="00AC5A3B"/>
    <w:rsid w:val="00AD347D"/>
    <w:rsid w:val="00AE5818"/>
    <w:rsid w:val="00AF42E4"/>
    <w:rsid w:val="00B04115"/>
    <w:rsid w:val="00B162BB"/>
    <w:rsid w:val="00B17B9F"/>
    <w:rsid w:val="00B22405"/>
    <w:rsid w:val="00B233FC"/>
    <w:rsid w:val="00B250B5"/>
    <w:rsid w:val="00B275D2"/>
    <w:rsid w:val="00B31FE0"/>
    <w:rsid w:val="00B37508"/>
    <w:rsid w:val="00B40808"/>
    <w:rsid w:val="00B417EF"/>
    <w:rsid w:val="00B4794E"/>
    <w:rsid w:val="00B5176E"/>
    <w:rsid w:val="00B53CEB"/>
    <w:rsid w:val="00B544C1"/>
    <w:rsid w:val="00B61640"/>
    <w:rsid w:val="00B64E88"/>
    <w:rsid w:val="00B72780"/>
    <w:rsid w:val="00B73F62"/>
    <w:rsid w:val="00B7425B"/>
    <w:rsid w:val="00B7604C"/>
    <w:rsid w:val="00B80BA0"/>
    <w:rsid w:val="00B8343B"/>
    <w:rsid w:val="00B84874"/>
    <w:rsid w:val="00B85353"/>
    <w:rsid w:val="00B93063"/>
    <w:rsid w:val="00BA23EB"/>
    <w:rsid w:val="00BA253A"/>
    <w:rsid w:val="00BA547F"/>
    <w:rsid w:val="00BA79BB"/>
    <w:rsid w:val="00BB6092"/>
    <w:rsid w:val="00BC2A70"/>
    <w:rsid w:val="00BC49C0"/>
    <w:rsid w:val="00BD4781"/>
    <w:rsid w:val="00BE1B22"/>
    <w:rsid w:val="00BF2947"/>
    <w:rsid w:val="00BF6E27"/>
    <w:rsid w:val="00C0663F"/>
    <w:rsid w:val="00C14B3F"/>
    <w:rsid w:val="00C25E5A"/>
    <w:rsid w:val="00C351C4"/>
    <w:rsid w:val="00C44376"/>
    <w:rsid w:val="00C52B2F"/>
    <w:rsid w:val="00C5604C"/>
    <w:rsid w:val="00C604EE"/>
    <w:rsid w:val="00C6476E"/>
    <w:rsid w:val="00C66D80"/>
    <w:rsid w:val="00C702EB"/>
    <w:rsid w:val="00C80EF1"/>
    <w:rsid w:val="00C82E27"/>
    <w:rsid w:val="00C847BE"/>
    <w:rsid w:val="00C87F08"/>
    <w:rsid w:val="00C93197"/>
    <w:rsid w:val="00CA021E"/>
    <w:rsid w:val="00CA6C97"/>
    <w:rsid w:val="00CB1DA2"/>
    <w:rsid w:val="00CB2FC2"/>
    <w:rsid w:val="00CC4CA1"/>
    <w:rsid w:val="00CD33F4"/>
    <w:rsid w:val="00CD3B69"/>
    <w:rsid w:val="00CF1CD7"/>
    <w:rsid w:val="00CF7624"/>
    <w:rsid w:val="00D04400"/>
    <w:rsid w:val="00D05CDD"/>
    <w:rsid w:val="00D0627E"/>
    <w:rsid w:val="00D13A2C"/>
    <w:rsid w:val="00D14AB0"/>
    <w:rsid w:val="00D15811"/>
    <w:rsid w:val="00D2046E"/>
    <w:rsid w:val="00D27350"/>
    <w:rsid w:val="00D30C98"/>
    <w:rsid w:val="00D313BA"/>
    <w:rsid w:val="00D41254"/>
    <w:rsid w:val="00D45160"/>
    <w:rsid w:val="00D52E39"/>
    <w:rsid w:val="00D5671A"/>
    <w:rsid w:val="00D56FD9"/>
    <w:rsid w:val="00D73596"/>
    <w:rsid w:val="00D7533F"/>
    <w:rsid w:val="00D956D4"/>
    <w:rsid w:val="00D97080"/>
    <w:rsid w:val="00DA6066"/>
    <w:rsid w:val="00DB6484"/>
    <w:rsid w:val="00DC4314"/>
    <w:rsid w:val="00DC61FF"/>
    <w:rsid w:val="00DC6847"/>
    <w:rsid w:val="00DC689E"/>
    <w:rsid w:val="00DD2A40"/>
    <w:rsid w:val="00DE0D3A"/>
    <w:rsid w:val="00DE2EA9"/>
    <w:rsid w:val="00DF1288"/>
    <w:rsid w:val="00DF66D9"/>
    <w:rsid w:val="00E12749"/>
    <w:rsid w:val="00E22CB5"/>
    <w:rsid w:val="00E25F74"/>
    <w:rsid w:val="00E2602B"/>
    <w:rsid w:val="00E36F2B"/>
    <w:rsid w:val="00E4493A"/>
    <w:rsid w:val="00E45997"/>
    <w:rsid w:val="00E47DBD"/>
    <w:rsid w:val="00E5473A"/>
    <w:rsid w:val="00E5675A"/>
    <w:rsid w:val="00E66F17"/>
    <w:rsid w:val="00E7091E"/>
    <w:rsid w:val="00E738B4"/>
    <w:rsid w:val="00E758DC"/>
    <w:rsid w:val="00E80258"/>
    <w:rsid w:val="00E814A5"/>
    <w:rsid w:val="00E8333C"/>
    <w:rsid w:val="00E91C17"/>
    <w:rsid w:val="00E93E01"/>
    <w:rsid w:val="00E962FC"/>
    <w:rsid w:val="00EA06D3"/>
    <w:rsid w:val="00EA534B"/>
    <w:rsid w:val="00EC05E1"/>
    <w:rsid w:val="00ED0900"/>
    <w:rsid w:val="00ED7C08"/>
    <w:rsid w:val="00EE30AD"/>
    <w:rsid w:val="00EE32B4"/>
    <w:rsid w:val="00EE6230"/>
    <w:rsid w:val="00EF3356"/>
    <w:rsid w:val="00EF391A"/>
    <w:rsid w:val="00EF440C"/>
    <w:rsid w:val="00F0198B"/>
    <w:rsid w:val="00F0269F"/>
    <w:rsid w:val="00F0563C"/>
    <w:rsid w:val="00F15D50"/>
    <w:rsid w:val="00F22772"/>
    <w:rsid w:val="00F2337D"/>
    <w:rsid w:val="00F311F4"/>
    <w:rsid w:val="00F33D06"/>
    <w:rsid w:val="00F40FBD"/>
    <w:rsid w:val="00F411EC"/>
    <w:rsid w:val="00F42154"/>
    <w:rsid w:val="00F4477B"/>
    <w:rsid w:val="00F45FDA"/>
    <w:rsid w:val="00F527B6"/>
    <w:rsid w:val="00F564C7"/>
    <w:rsid w:val="00F66C86"/>
    <w:rsid w:val="00F7214E"/>
    <w:rsid w:val="00F7597F"/>
    <w:rsid w:val="00F77E29"/>
    <w:rsid w:val="00F916AC"/>
    <w:rsid w:val="00F91F4E"/>
    <w:rsid w:val="00F974A6"/>
    <w:rsid w:val="00FA0472"/>
    <w:rsid w:val="00FA1052"/>
    <w:rsid w:val="00FA2388"/>
    <w:rsid w:val="00FA6413"/>
    <w:rsid w:val="00FB05FD"/>
    <w:rsid w:val="00FB06F5"/>
    <w:rsid w:val="00FB1445"/>
    <w:rsid w:val="00FB5380"/>
    <w:rsid w:val="00FC039C"/>
    <w:rsid w:val="00FC04F1"/>
    <w:rsid w:val="00FC0945"/>
    <w:rsid w:val="00FC7696"/>
    <w:rsid w:val="00FD3131"/>
    <w:rsid w:val="00FE556C"/>
    <w:rsid w:val="00FF0549"/>
    <w:rsid w:val="00FF201F"/>
    <w:rsid w:val="00FF36D3"/>
    <w:rsid w:val="00FF4475"/>
    <w:rsid w:val="00FF67DE"/>
    <w:rsid w:val="0F850045"/>
    <w:rsid w:val="10616143"/>
    <w:rsid w:val="13990205"/>
    <w:rsid w:val="2EB307AA"/>
    <w:rsid w:val="406C84B4"/>
    <w:rsid w:val="43A42576"/>
    <w:rsid w:val="4C8E974E"/>
    <w:rsid w:val="57D1528B"/>
    <w:rsid w:val="5D3B8DAF"/>
    <w:rsid w:val="631BEA22"/>
    <w:rsid w:val="63337DED"/>
    <w:rsid w:val="6AC2E86E"/>
    <w:rsid w:val="73FFF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E6FCB"/>
  <w15:chartTrackingRefBased/>
  <w15:docId w15:val="{381A1395-442A-4F09-87B1-EA4FC03F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2700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4477B"/>
    <w:pPr>
      <w:spacing w:beforeLines="100" w:before="240"/>
      <w:outlineLvl w:val="0"/>
    </w:pPr>
    <w:rPr>
      <w:b/>
      <w:color w:val="813D91" w:themeColor="accent3"/>
    </w:rPr>
  </w:style>
  <w:style w:type="paragraph" w:styleId="Kop2">
    <w:name w:val="heading 2"/>
    <w:basedOn w:val="Kop1"/>
    <w:next w:val="Standaard"/>
    <w:link w:val="Kop2Char"/>
    <w:uiPriority w:val="9"/>
    <w:qFormat/>
    <w:rsid w:val="004C2700"/>
    <w:pPr>
      <w:keepNext/>
      <w:spacing w:beforeLines="0" w:before="560" w:after="280" w:line="320" w:lineRule="atLeast"/>
      <w:ind w:left="680" w:hanging="680"/>
      <w:outlineLvl w:val="1"/>
    </w:pPr>
    <w:rPr>
      <w:rFonts w:eastAsia="MS Mincho" w:cs="Arial"/>
      <w:b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4C2700"/>
    <w:pPr>
      <w:numPr>
        <w:ilvl w:val="2"/>
      </w:numPr>
      <w:spacing w:before="280" w:after="0" w:line="280" w:lineRule="atLeast"/>
      <w:ind w:left="680" w:hanging="680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4C2700"/>
    <w:pPr>
      <w:pageBreakBefore/>
      <w:outlineLvl w:val="3"/>
    </w:pPr>
  </w:style>
  <w:style w:type="paragraph" w:styleId="Kop5">
    <w:name w:val="heading 5"/>
    <w:basedOn w:val="Standaard"/>
    <w:next w:val="Standaard"/>
    <w:link w:val="Kop5Char"/>
    <w:unhideWhenUsed/>
    <w:qFormat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F4477B"/>
    <w:rPr>
      <w:b/>
      <w:color w:val="813D91" w:themeColor="accent3"/>
    </w:rPr>
  </w:style>
  <w:style w:type="paragraph" w:styleId="Ballontekst">
    <w:name w:val="Balloon Text"/>
    <w:basedOn w:val="Standaard"/>
    <w:link w:val="BallontekstChar"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nhideWhenUsed/>
    <w:qFormat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0419DE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0419DE"/>
    <w:rPr>
      <w:sz w:val="20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nhideWhenUsed/>
    <w:qFormat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aliases w:val="Lijstalinea niv 1,Configuration Code,List Paragraph1,Kop 2 Blauw RIJK"/>
    <w:basedOn w:val="Standaard"/>
    <w:link w:val="LijstalineaChar"/>
    <w:uiPriority w:val="34"/>
    <w:qFormat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link w:val="GeenafstandChar"/>
    <w:uiPriority w:val="1"/>
    <w:qFormat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qFormat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419DE"/>
    <w:pPr>
      <w:keepNext/>
      <w:keepLines/>
      <w:spacing w:beforeLines="0"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F411EC"/>
    <w:pPr>
      <w:numPr>
        <w:numId w:val="11"/>
      </w:numPr>
      <w:spacing w:before="240"/>
      <w:ind w:left="953" w:hanging="953"/>
      <w:contextualSpacing w:val="0"/>
    </w:pPr>
    <w:rPr>
      <w:b/>
    </w:rPr>
  </w:style>
  <w:style w:type="paragraph" w:customStyle="1" w:styleId="Subpunt">
    <w:name w:val="_Subpunt"/>
    <w:basedOn w:val="Lijstalinea"/>
    <w:qFormat/>
    <w:rsid w:val="00F411EC"/>
    <w:pPr>
      <w:numPr>
        <w:ilvl w:val="1"/>
        <w:numId w:val="11"/>
      </w:numPr>
      <w:ind w:left="1134" w:hanging="196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character" w:customStyle="1" w:styleId="Kop2Char">
    <w:name w:val="Kop 2 Char"/>
    <w:basedOn w:val="Standaardalinea-lettertype"/>
    <w:link w:val="Kop2"/>
    <w:uiPriority w:val="9"/>
    <w:rsid w:val="004C2700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4C2700"/>
    <w:rPr>
      <w:rFonts w:ascii="Arial" w:eastAsia="MS Mincho" w:hAnsi="Arial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4C2700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customStyle="1" w:styleId="Huisstijl-Titel">
    <w:name w:val="Huisstijl-Titel"/>
    <w:basedOn w:val="Huisstijl-Kleur"/>
    <w:semiHidden/>
    <w:qFormat/>
    <w:rsid w:val="004C2700"/>
  </w:style>
  <w:style w:type="paragraph" w:customStyle="1" w:styleId="Huisstijl-Versie">
    <w:name w:val="Huisstijl-Versie"/>
    <w:basedOn w:val="Huisstijl-Kleur"/>
    <w:next w:val="Standaard"/>
    <w:semiHidden/>
    <w:qFormat/>
    <w:rsid w:val="004C2700"/>
  </w:style>
  <w:style w:type="table" w:styleId="Lichtelijst">
    <w:name w:val="Light List"/>
    <w:basedOn w:val="Standaardtabel"/>
    <w:uiPriority w:val="61"/>
    <w:rsid w:val="004C2700"/>
    <w:pPr>
      <w:spacing w:line="240" w:lineRule="auto"/>
    </w:pPr>
    <w:rPr>
      <w:rFonts w:eastAsiaTheme="minorEastAsia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isstijl-Adres">
    <w:name w:val="Huisstijl-Adres"/>
    <w:basedOn w:val="Standaard"/>
    <w:next w:val="Standaard"/>
    <w:semiHidden/>
    <w:rsid w:val="004C2700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4C2700"/>
    <w:rPr>
      <w:rFonts w:ascii="Arial" w:hAnsi="Arial"/>
      <w:sz w:val="20"/>
    </w:rPr>
  </w:style>
  <w:style w:type="paragraph" w:customStyle="1" w:styleId="Kop1zondernummer">
    <w:name w:val="Kop 1 zonder nummer"/>
    <w:basedOn w:val="Kop1"/>
    <w:next w:val="Standaard"/>
    <w:qFormat/>
    <w:rsid w:val="004C2700"/>
    <w:pPr>
      <w:keepNext/>
      <w:pageBreakBefore/>
      <w:spacing w:beforeLines="0" w:before="0" w:after="960" w:line="600" w:lineRule="atLeast"/>
    </w:pPr>
    <w:rPr>
      <w:rFonts w:eastAsia="MS Mincho" w:cs="Arial"/>
      <w:b w:val="0"/>
      <w:bCs/>
      <w:color w:val="00314E"/>
      <w:sz w:val="60"/>
      <w:szCs w:val="32"/>
    </w:rPr>
  </w:style>
  <w:style w:type="character" w:customStyle="1" w:styleId="Huisstijl-Kopje">
    <w:name w:val="Huisstijl-Kopje"/>
    <w:basedOn w:val="Huisstijl-Gegeven"/>
    <w:semiHidden/>
    <w:rsid w:val="004C2700"/>
    <w:rPr>
      <w:rFonts w:ascii="Arial" w:hAnsi="Arial"/>
      <w:sz w:val="20"/>
    </w:rPr>
  </w:style>
  <w:style w:type="numbering" w:customStyle="1" w:styleId="Huisstijl-Letter">
    <w:name w:val="Huisstijl-Letter"/>
    <w:basedOn w:val="Geenlijst"/>
    <w:rsid w:val="004C2700"/>
    <w:pPr>
      <w:numPr>
        <w:numId w:val="13"/>
      </w:numPr>
    </w:pPr>
  </w:style>
  <w:style w:type="paragraph" w:customStyle="1" w:styleId="Huisstijl-Kop">
    <w:name w:val="Huisstijl-Kop"/>
    <w:basedOn w:val="Kop1zondernummer"/>
    <w:next w:val="Standaard"/>
    <w:semiHidden/>
    <w:qFormat/>
    <w:rsid w:val="004C2700"/>
  </w:style>
  <w:style w:type="numbering" w:customStyle="1" w:styleId="Huisstijl-Nummer">
    <w:name w:val="Huisstijl-Nummer"/>
    <w:basedOn w:val="Geenlijst"/>
    <w:uiPriority w:val="99"/>
    <w:rsid w:val="004C2700"/>
    <w:pPr>
      <w:numPr>
        <w:numId w:val="14"/>
      </w:numPr>
    </w:pPr>
  </w:style>
  <w:style w:type="numbering" w:customStyle="1" w:styleId="Huisstijl-Opsomming">
    <w:name w:val="Huisstijl-Opsomming"/>
    <w:basedOn w:val="Geenlijst"/>
    <w:rsid w:val="004C2700"/>
    <w:pPr>
      <w:numPr>
        <w:numId w:val="15"/>
      </w:numPr>
    </w:pPr>
  </w:style>
  <w:style w:type="paragraph" w:customStyle="1" w:styleId="Huisstijl-Pagina">
    <w:name w:val="Huisstijl-Pagina"/>
    <w:basedOn w:val="Standaard"/>
    <w:semiHidden/>
    <w:qFormat/>
    <w:rsid w:val="004C2700"/>
    <w:pPr>
      <w:spacing w:line="240" w:lineRule="auto"/>
      <w:jc w:val="right"/>
    </w:pPr>
    <w:rPr>
      <w:rFonts w:eastAsia="MS Mincho"/>
      <w:b/>
      <w:noProof/>
      <w:color w:val="E3000B" w:themeColor="accent1"/>
      <w:sz w:val="16"/>
      <w:szCs w:val="24"/>
    </w:rPr>
  </w:style>
  <w:style w:type="paragraph" w:customStyle="1" w:styleId="Kop2zondernummer">
    <w:name w:val="Kop 2 zonder nummer"/>
    <w:basedOn w:val="Kop2"/>
    <w:next w:val="Standaard"/>
    <w:qFormat/>
    <w:rsid w:val="004C2700"/>
    <w:pPr>
      <w:ind w:left="0" w:firstLine="0"/>
    </w:pPr>
  </w:style>
  <w:style w:type="paragraph" w:customStyle="1" w:styleId="Huisstijl-Voettekst">
    <w:name w:val="Huisstijl-Voettekst"/>
    <w:basedOn w:val="Huisstijl-Kleur"/>
    <w:next w:val="Standaard"/>
    <w:semiHidden/>
    <w:rsid w:val="004C2700"/>
  </w:style>
  <w:style w:type="paragraph" w:customStyle="1" w:styleId="Huisstijl-AlineaNa">
    <w:name w:val="Huisstijl-AlineaNa"/>
    <w:basedOn w:val="Standaard"/>
    <w:semiHidden/>
    <w:qFormat/>
    <w:rsid w:val="004C2700"/>
    <w:pPr>
      <w:spacing w:before="760"/>
    </w:pPr>
  </w:style>
  <w:style w:type="paragraph" w:customStyle="1" w:styleId="KopBijlage">
    <w:name w:val="Kop Bijlage"/>
    <w:basedOn w:val="Kop1zondernummer"/>
    <w:next w:val="Standaard"/>
    <w:qFormat/>
    <w:rsid w:val="00137AF8"/>
    <w:pPr>
      <w:spacing w:after="0"/>
    </w:pPr>
    <w:rPr>
      <w:color w:val="auto"/>
      <w:sz w:val="36"/>
    </w:rPr>
  </w:style>
  <w:style w:type="paragraph" w:customStyle="1" w:styleId="KoponderBijlage">
    <w:name w:val="Kop onder Bijlage"/>
    <w:basedOn w:val="KopBijlage"/>
    <w:next w:val="Standaard"/>
    <w:qFormat/>
    <w:rsid w:val="004C2700"/>
    <w:pPr>
      <w:pageBreakBefore w:val="0"/>
      <w:spacing w:after="280" w:line="480" w:lineRule="atLeast"/>
    </w:pPr>
    <w:rPr>
      <w:sz w:val="42"/>
    </w:rPr>
  </w:style>
  <w:style w:type="paragraph" w:customStyle="1" w:styleId="Introductietekst">
    <w:name w:val="Introductietekst"/>
    <w:basedOn w:val="Huisstijl-Kleur"/>
    <w:uiPriority w:val="5"/>
    <w:qFormat/>
    <w:rsid w:val="004C2700"/>
  </w:style>
  <w:style w:type="paragraph" w:customStyle="1" w:styleId="Bijschriftonderfiguur">
    <w:name w:val="Bijschrift onder figuur"/>
    <w:basedOn w:val="Standaard"/>
    <w:next w:val="Standaard"/>
    <w:qFormat/>
    <w:rsid w:val="004C2700"/>
    <w:pPr>
      <w:spacing w:before="140" w:line="200" w:lineRule="atLeast"/>
    </w:pPr>
    <w:rPr>
      <w:sz w:val="15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4C2700"/>
  </w:style>
  <w:style w:type="paragraph" w:customStyle="1" w:styleId="Bijschriftondertabel">
    <w:name w:val="Bijschrift onder tabel"/>
    <w:basedOn w:val="Bijschriftonderfiguur"/>
    <w:qFormat/>
    <w:rsid w:val="004C2700"/>
  </w:style>
  <w:style w:type="table" w:styleId="Tabellijst1">
    <w:name w:val="Table List 1"/>
    <w:basedOn w:val="Standaardtabel"/>
    <w:semiHidden/>
    <w:unhideWhenUsed/>
    <w:rsid w:val="004C2700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chtearcering-accent1">
    <w:name w:val="Light Shading Accent 1"/>
    <w:basedOn w:val="Standaardtabel"/>
    <w:uiPriority w:val="60"/>
    <w:rsid w:val="004C2700"/>
    <w:pPr>
      <w:spacing w:line="240" w:lineRule="auto"/>
    </w:pPr>
    <w:rPr>
      <w:rFonts w:eastAsiaTheme="minorEastAsia"/>
      <w:color w:val="AA0008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paragraph" w:customStyle="1" w:styleId="Huisstijl-Kleur">
    <w:name w:val="Huisstijl-Kleur"/>
    <w:basedOn w:val="Standaard"/>
    <w:next w:val="Standaard"/>
    <w:semiHidden/>
    <w:qFormat/>
    <w:rsid w:val="004C2700"/>
    <w:rPr>
      <w:color w:val="00314E"/>
    </w:rPr>
  </w:style>
  <w:style w:type="paragraph" w:customStyle="1" w:styleId="Kop3zondernummer">
    <w:name w:val="Kop 3 zonder nummer"/>
    <w:basedOn w:val="Kop3"/>
    <w:next w:val="Standaard"/>
    <w:qFormat/>
    <w:rsid w:val="004C2700"/>
    <w:pPr>
      <w:numPr>
        <w:ilvl w:val="0"/>
      </w:numPr>
      <w:ind w:left="680" w:hanging="680"/>
    </w:pPr>
  </w:style>
  <w:style w:type="paragraph" w:customStyle="1" w:styleId="Kadertekstquote">
    <w:name w:val="Kadertekst/quote"/>
    <w:basedOn w:val="Standaard"/>
    <w:next w:val="Standaard"/>
    <w:uiPriority w:val="5"/>
    <w:qFormat/>
    <w:rsid w:val="004C2700"/>
    <w:pPr>
      <w:spacing w:before="200" w:after="200" w:line="240" w:lineRule="auto"/>
      <w:ind w:left="680"/>
    </w:pPr>
    <w:rPr>
      <w:color w:val="00314E"/>
    </w:rPr>
  </w:style>
  <w:style w:type="table" w:customStyle="1" w:styleId="Lichtelijst1">
    <w:name w:val="Lichte lijst1"/>
    <w:basedOn w:val="Standaardtabel"/>
    <w:uiPriority w:val="61"/>
    <w:rsid w:val="004C2700"/>
    <w:pPr>
      <w:spacing w:line="240" w:lineRule="auto"/>
    </w:pPr>
    <w:rPr>
      <w:rFonts w:eastAsiaTheme="minorEastAsia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isstijl-Introductietekst">
    <w:name w:val="Huisstijl-Introductietekst"/>
    <w:basedOn w:val="Huisstijl-Kleur"/>
    <w:qFormat/>
    <w:rsid w:val="004C2700"/>
    <w:pPr>
      <w:tabs>
        <w:tab w:val="left" w:pos="660"/>
      </w:tabs>
      <w:spacing w:line="320" w:lineRule="atLeast"/>
      <w:ind w:left="680"/>
    </w:pPr>
    <w:rPr>
      <w:sz w:val="23"/>
    </w:rPr>
  </w:style>
  <w:style w:type="table" w:customStyle="1" w:styleId="Lichtearcering-accent11">
    <w:name w:val="Lichte arcering - accent 11"/>
    <w:basedOn w:val="Standaardtabel"/>
    <w:uiPriority w:val="60"/>
    <w:rsid w:val="004C2700"/>
    <w:pPr>
      <w:spacing w:line="240" w:lineRule="auto"/>
    </w:pPr>
    <w:rPr>
      <w:rFonts w:eastAsiaTheme="minorEastAsia"/>
      <w:color w:val="AA0008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paragraph" w:customStyle="1" w:styleId="Alinea0">
    <w:name w:val="Alinea 0"/>
    <w:basedOn w:val="Standaard"/>
    <w:link w:val="Alinea0Char"/>
    <w:rsid w:val="004C2700"/>
    <w:pPr>
      <w:widowControl w:val="0"/>
      <w:overflowPunct w:val="0"/>
      <w:autoSpaceDE w:val="0"/>
      <w:autoSpaceDN w:val="0"/>
      <w:adjustRightInd w:val="0"/>
      <w:spacing w:line="240" w:lineRule="auto"/>
      <w:ind w:left="1134"/>
      <w:textAlignment w:val="baseline"/>
    </w:pPr>
    <w:rPr>
      <w:lang w:val="nl" w:eastAsia="x-none"/>
    </w:rPr>
  </w:style>
  <w:style w:type="character" w:customStyle="1" w:styleId="Alinea0Char">
    <w:name w:val="Alinea 0 Char"/>
    <w:link w:val="Alinea0"/>
    <w:rsid w:val="004C2700"/>
    <w:rPr>
      <w:rFonts w:ascii="Arial" w:eastAsia="Times New Roman" w:hAnsi="Arial" w:cs="Times New Roman"/>
      <w:sz w:val="20"/>
      <w:szCs w:val="20"/>
      <w:lang w:val="nl" w:eastAsia="x-none"/>
    </w:rPr>
  </w:style>
  <w:style w:type="paragraph" w:customStyle="1" w:styleId="Opsomming3">
    <w:name w:val="Opsomming 3"/>
    <w:basedOn w:val="Standaard"/>
    <w:qFormat/>
    <w:rsid w:val="004C2700"/>
    <w:pPr>
      <w:widowControl w:val="0"/>
      <w:numPr>
        <w:ilvl w:val="1"/>
        <w:numId w:val="16"/>
      </w:numPr>
      <w:tabs>
        <w:tab w:val="left" w:pos="1985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</w:rPr>
  </w:style>
  <w:style w:type="paragraph" w:customStyle="1" w:styleId="Opsomming1genummerd">
    <w:name w:val="Opsomming 1 genummerd"/>
    <w:basedOn w:val="Standaard"/>
    <w:qFormat/>
    <w:rsid w:val="004C2700"/>
    <w:pPr>
      <w:widowControl w:val="0"/>
      <w:numPr>
        <w:numId w:val="17"/>
      </w:numPr>
      <w:tabs>
        <w:tab w:val="left" w:pos="156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</w:rPr>
  </w:style>
  <w:style w:type="paragraph" w:customStyle="1" w:styleId="Alinea1">
    <w:name w:val="Alinea 1"/>
    <w:basedOn w:val="Standaard"/>
    <w:qFormat/>
    <w:rsid w:val="004C2700"/>
    <w:pPr>
      <w:keepLines/>
      <w:overflowPunct w:val="0"/>
      <w:autoSpaceDE w:val="0"/>
      <w:autoSpaceDN w:val="0"/>
      <w:adjustRightInd w:val="0"/>
      <w:spacing w:line="240" w:lineRule="auto"/>
      <w:ind w:left="1559"/>
      <w:textAlignment w:val="baseline"/>
    </w:pPr>
    <w:rPr>
      <w:rFonts w:cs="Arial"/>
      <w:lang w:val="nl"/>
    </w:rPr>
  </w:style>
  <w:style w:type="table" w:customStyle="1" w:styleId="Tabelraster1">
    <w:name w:val="Tabelraster1"/>
    <w:basedOn w:val="Standaardtabel"/>
    <w:next w:val="Tabelraster"/>
    <w:rsid w:val="004C2700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 w:cs="Arial" w:hint="default"/>
        <w:color w:val="FFFFFF" w:themeColor="background1"/>
        <w:sz w:val="18"/>
        <w:szCs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BDE4F7"/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rsid w:val="004C2700"/>
  </w:style>
  <w:style w:type="paragraph" w:customStyle="1" w:styleId="Default">
    <w:name w:val="Default"/>
    <w:rsid w:val="004C2700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color w:val="000000"/>
      <w:sz w:val="24"/>
      <w:szCs w:val="24"/>
      <w:lang w:val="en-US" w:eastAsia="nl-NL"/>
    </w:rPr>
  </w:style>
  <w:style w:type="table" w:customStyle="1" w:styleId="Tabelraster2">
    <w:name w:val="Tabelraster2"/>
    <w:basedOn w:val="Standaardtabel"/>
    <w:next w:val="Tabelraster"/>
    <w:uiPriority w:val="39"/>
    <w:rsid w:val="004C2700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Revisie">
    <w:name w:val="Revision"/>
    <w:hidden/>
    <w:uiPriority w:val="99"/>
    <w:semiHidden/>
    <w:rsid w:val="004C2700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LijstalineaChar">
    <w:name w:val="Lijstalinea Char"/>
    <w:aliases w:val="Lijstalinea niv 1 Char,Configuration Code Char,List Paragraph1 Char,Kop 2 Blauw RIJK Char"/>
    <w:basedOn w:val="Standaardalinea-lettertype"/>
    <w:link w:val="Lijstalinea"/>
    <w:uiPriority w:val="34"/>
    <w:locked/>
    <w:rsid w:val="004C2700"/>
  </w:style>
  <w:style w:type="character" w:customStyle="1" w:styleId="apple-converted-space">
    <w:name w:val="apple-converted-space"/>
    <w:basedOn w:val="Standaardalinea-lettertype"/>
    <w:rsid w:val="004C2700"/>
  </w:style>
  <w:style w:type="paragraph" w:customStyle="1" w:styleId="broodtekst">
    <w:name w:val="broodtekst"/>
    <w:basedOn w:val="Standaard"/>
    <w:link w:val="broodtekstChar"/>
    <w:rsid w:val="004C270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MS Mincho" w:hAnsi="Verdana"/>
      <w:sz w:val="18"/>
      <w:szCs w:val="18"/>
    </w:rPr>
  </w:style>
  <w:style w:type="character" w:customStyle="1" w:styleId="broodtekstChar">
    <w:name w:val="broodtekst Char"/>
    <w:link w:val="broodtekst"/>
    <w:rsid w:val="004C2700"/>
    <w:rPr>
      <w:rFonts w:ascii="Verdana" w:eastAsia="MS Mincho" w:hAnsi="Verdana" w:cs="Times New Roman"/>
      <w:sz w:val="18"/>
      <w:szCs w:val="18"/>
      <w:lang w:eastAsia="nl-NL"/>
    </w:rPr>
  </w:style>
  <w:style w:type="paragraph" w:customStyle="1" w:styleId="opsommingsvinkUit">
    <w:name w:val="opsommingsvink_Uit"/>
    <w:basedOn w:val="broodtekst"/>
    <w:rsid w:val="004C2700"/>
    <w:pPr>
      <w:widowControl w:val="0"/>
      <w:numPr>
        <w:numId w:val="1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broodtekst-bold">
    <w:name w:val="broodtekst-bold"/>
    <w:basedOn w:val="broodtekst"/>
    <w:link w:val="broodtekst-boldChar"/>
    <w:rsid w:val="004C2700"/>
    <w:rPr>
      <w:b/>
    </w:rPr>
  </w:style>
  <w:style w:type="character" w:customStyle="1" w:styleId="broodtekst-boldChar">
    <w:name w:val="broodtekst-bold Char"/>
    <w:link w:val="broodtekst-bold"/>
    <w:rsid w:val="004C2700"/>
    <w:rPr>
      <w:rFonts w:ascii="Verdana" w:eastAsia="MS Mincho" w:hAnsi="Verdana" w:cs="Times New Roman"/>
      <w:b/>
      <w:sz w:val="18"/>
      <w:szCs w:val="18"/>
      <w:lang w:eastAsia="nl-NL"/>
    </w:rPr>
  </w:style>
  <w:style w:type="paragraph" w:customStyle="1" w:styleId="opsomming-streepjesjustitie">
    <w:name w:val="opsomming-streepjes_justitie"/>
    <w:basedOn w:val="broodtekst"/>
    <w:rsid w:val="004C2700"/>
    <w:pPr>
      <w:numPr>
        <w:numId w:val="20"/>
      </w:numPr>
      <w:tabs>
        <w:tab w:val="clear" w:pos="0"/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360" w:hanging="360"/>
    </w:pPr>
  </w:style>
  <w:style w:type="paragraph" w:customStyle="1" w:styleId="opsommingsvinkAan">
    <w:name w:val="opsommingsvink_Aan"/>
    <w:basedOn w:val="broodtekst"/>
    <w:rsid w:val="004C2700"/>
    <w:pPr>
      <w:widowControl w:val="0"/>
      <w:numPr>
        <w:numId w:val="21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opsomming-cijfersjustitie">
    <w:name w:val="opsomming-cijfers_justitie"/>
    <w:basedOn w:val="broodtekst"/>
    <w:rsid w:val="004C2700"/>
    <w:pPr>
      <w:numPr>
        <w:numId w:val="23"/>
      </w:numPr>
      <w:tabs>
        <w:tab w:val="clear" w:pos="0"/>
        <w:tab w:val="clear" w:pos="227"/>
        <w:tab w:val="clear" w:pos="680"/>
        <w:tab w:val="num" w:pos="36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firstLine="0"/>
    </w:pPr>
  </w:style>
  <w:style w:type="character" w:customStyle="1" w:styleId="normaltextrun1">
    <w:name w:val="normaltextrun1"/>
    <w:basedOn w:val="Standaardalinea-lettertype"/>
    <w:rsid w:val="004C2700"/>
  </w:style>
  <w:style w:type="table" w:styleId="Onopgemaaktetabel1">
    <w:name w:val="Plain Table 1"/>
    <w:basedOn w:val="Standaardtabel"/>
    <w:uiPriority w:val="41"/>
    <w:rsid w:val="00697DC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raster3">
    <w:name w:val="Tabelraster3"/>
    <w:basedOn w:val="Standaardtabel"/>
    <w:next w:val="Tabelraster"/>
    <w:rsid w:val="004825DC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customStyle="1" w:styleId="Tabelraster4">
    <w:name w:val="Tabelraster4"/>
    <w:basedOn w:val="Standaardtabel"/>
    <w:next w:val="Tabelraster"/>
    <w:rsid w:val="00114717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F3C09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776D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Standaard"/>
    <w:rsid w:val="002519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Rbasistekst">
    <w:name w:val="VR basistekst"/>
    <w:basedOn w:val="Standaard"/>
    <w:link w:val="VRbasistekstChar"/>
    <w:qFormat/>
    <w:rsid w:val="00F77E29"/>
    <w:pPr>
      <w:jc w:val="both"/>
    </w:pPr>
    <w:rPr>
      <w:rFonts w:eastAsia="Calibri"/>
      <w:szCs w:val="22"/>
      <w:lang w:eastAsia="en-US"/>
    </w:rPr>
  </w:style>
  <w:style w:type="character" w:customStyle="1" w:styleId="VRbasistekstChar">
    <w:name w:val="VR basistekst Char"/>
    <w:link w:val="VRbasistekst"/>
    <w:rsid w:val="00F77E29"/>
    <w:rPr>
      <w:rFonts w:ascii="Arial" w:eastAsia="Calibri" w:hAnsi="Arial" w:cs="Times New Roman"/>
      <w:sz w:val="20"/>
      <w:szCs w:val="22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F77E2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5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56CFFBFAF224FB1FA9C012849D085" ma:contentTypeVersion="10" ma:contentTypeDescription="Een nieuw document maken." ma:contentTypeScope="" ma:versionID="a7160169722be2b78abf89187b584967">
  <xsd:schema xmlns:xsd="http://www.w3.org/2001/XMLSchema" xmlns:xs="http://www.w3.org/2001/XMLSchema" xmlns:p="http://schemas.microsoft.com/office/2006/metadata/properties" xmlns:ns2="baa6ee27-9d46-4f83-9fff-fa45580e20bf" xmlns:ns3="542eb60c-c8b7-488e-b1ce-ed84854e5841" targetNamespace="http://schemas.microsoft.com/office/2006/metadata/properties" ma:root="true" ma:fieldsID="925294e606befb5147073f9fbad0498f" ns2:_="" ns3:_="">
    <xsd:import namespace="baa6ee27-9d46-4f83-9fff-fa45580e20bf"/>
    <xsd:import namespace="542eb60c-c8b7-488e-b1ce-ed84854e5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ee27-9d46-4f83-9fff-fa45580e2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eb60c-c8b7-488e-b1ce-ed84854e5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ca987a-5732-4258-bbd6-07aad9a06aa4}" ma:internalName="TaxCatchAll" ma:showField="CatchAllData" ma:web="542eb60c-c8b7-488e-b1ce-ed84854e5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6ee27-9d46-4f83-9fff-fa45580e20bf">
      <Terms xmlns="http://schemas.microsoft.com/office/infopath/2007/PartnerControls"/>
    </lcf76f155ced4ddcb4097134ff3c332f>
    <TaxCatchAll xmlns="542eb60c-c8b7-488e-b1ce-ed84854e5841" xsi:nil="true"/>
  </documentManagement>
</p:properties>
</file>

<file path=customXml/itemProps1.xml><?xml version="1.0" encoding="utf-8"?>
<ds:datastoreItem xmlns:ds="http://schemas.openxmlformats.org/officeDocument/2006/customXml" ds:itemID="{0A9EBF8E-EE76-4876-BA76-8C60E41BD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5959D-2F95-4DEB-945D-5B301D1F3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BE082-21A3-4F7C-A33C-E6FCB3FAA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ee27-9d46-4f83-9fff-fa45580e20bf"/>
    <ds:schemaRef ds:uri="542eb60c-c8b7-488e-b1ce-ed84854e5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CA956E-6FB2-40F2-9527-FA5D70D2F565}">
  <ds:schemaRefs>
    <ds:schemaRef ds:uri="http://schemas.microsoft.com/office/2006/metadata/properties"/>
    <ds:schemaRef ds:uri="http://schemas.microsoft.com/office/infopath/2007/PartnerControls"/>
    <ds:schemaRef ds:uri="baa6ee27-9d46-4f83-9fff-fa45580e20bf"/>
    <ds:schemaRef ds:uri="542eb60c-c8b7-488e-b1ce-ed84854e5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Jonker</dc:creator>
  <cp:keywords/>
  <dc:description/>
  <cp:lastModifiedBy>Hugo WIJDICKS</cp:lastModifiedBy>
  <cp:revision>7</cp:revision>
  <dcterms:created xsi:type="dcterms:W3CDTF">2024-04-22T08:33:00Z</dcterms:created>
  <dcterms:modified xsi:type="dcterms:W3CDTF">2024-05-07T15:17:00Z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0x01010086556CFFBFAF224FB1FA9C012849D085</vt:lpwstr>
  </property>
  <property fmtid="{D5CDD505-2E9C-101B-9397-08002B2CF9AE}" pid="4" name="MediaServiceImageTags">
    <vt:lpwstr/>
  </property>
</Properties>
</file>