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67B19" w14:textId="4BA20A1F" w:rsidR="004C2700" w:rsidRDefault="00FB06F5" w:rsidP="004C2700">
      <w:pPr>
        <w:pStyle w:val="KopBijlage"/>
        <w:suppressAutoHyphens/>
      </w:pPr>
      <w:bookmarkStart w:id="0" w:name="_Toc480365698"/>
      <w:bookmarkStart w:id="1" w:name="_Toc141796005"/>
      <w:r>
        <w:t>B</w:t>
      </w:r>
      <w:r w:rsidR="004C2700">
        <w:t>ijlage</w:t>
      </w:r>
      <w:r w:rsidR="004272B8">
        <w:t xml:space="preserve"> </w:t>
      </w:r>
      <w:r w:rsidR="00387B3C">
        <w:t>9</w:t>
      </w:r>
      <w:r w:rsidR="004C2700">
        <w:br/>
        <w:t>Verklaring Samenwerkingsverband</w:t>
      </w:r>
    </w:p>
    <w:p w14:paraId="2B1D375D" w14:textId="77777777" w:rsidR="004C2700" w:rsidRPr="00FB2B71" w:rsidRDefault="004C2700" w:rsidP="004C2700"/>
    <w:p w14:paraId="1AE1B6FD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>Ondergetekenden verklaren dat de leden van</w:t>
      </w:r>
      <w:r>
        <w:rPr>
          <w:rFonts w:eastAsia="Calibri" w:cs="Arial"/>
        </w:rPr>
        <w:t xml:space="preserve"> het</w:t>
      </w:r>
      <w:r w:rsidRPr="009576D5">
        <w:rPr>
          <w:rFonts w:eastAsia="Calibri" w:cs="Arial"/>
        </w:rPr>
        <w:t xml:space="preserve"> </w:t>
      </w:r>
      <w:r>
        <w:rPr>
          <w:rFonts w:cs="Arial"/>
        </w:rPr>
        <w:t xml:space="preserve">Samenwerkingsverband </w:t>
      </w:r>
      <w:r w:rsidRPr="009576D5">
        <w:rPr>
          <w:rFonts w:eastAsia="Calibri" w:cs="Arial"/>
        </w:rPr>
        <w:t xml:space="preserve">gezamenlijk en hoofdelijk aansprakelijk </w:t>
      </w:r>
      <w:r>
        <w:rPr>
          <w:rFonts w:eastAsia="Calibri" w:cs="Arial"/>
        </w:rPr>
        <w:t>zijn</w:t>
      </w:r>
      <w:r w:rsidRPr="009576D5">
        <w:rPr>
          <w:rFonts w:eastAsia="Calibri" w:cs="Arial"/>
        </w:rPr>
        <w:t xml:space="preserve">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6035D755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</w:p>
    <w:p w14:paraId="0C92C667" w14:textId="77777777" w:rsidR="004C2700" w:rsidRDefault="004C2700" w:rsidP="004C2700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>…………………</w:t>
      </w:r>
      <w:r>
        <w:rPr>
          <w:rFonts w:eastAsia="Calibri" w:cs="Arial"/>
        </w:rPr>
        <w:t xml:space="preserve">…………………………………………………………. </w:t>
      </w:r>
      <w:r w:rsidRPr="009576D5">
        <w:rPr>
          <w:rFonts w:eastAsia="Calibri" w:cs="Arial"/>
        </w:rPr>
        <w:t xml:space="preserve">zal optreden als vertegenwoordiger </w:t>
      </w:r>
      <w:r>
        <w:rPr>
          <w:rFonts w:eastAsia="Calibri" w:cs="Arial"/>
        </w:rPr>
        <w:t xml:space="preserve">(penvoerder) </w:t>
      </w:r>
      <w:r w:rsidRPr="009576D5">
        <w:rPr>
          <w:rFonts w:eastAsia="Calibri" w:cs="Arial"/>
        </w:rPr>
        <w:t xml:space="preserve">van </w:t>
      </w:r>
      <w:r>
        <w:rPr>
          <w:rFonts w:eastAsia="Calibri" w:cs="Arial"/>
        </w:rPr>
        <w:t xml:space="preserve">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 xml:space="preserve"> en bevoegd is </w:t>
      </w:r>
      <w:r>
        <w:rPr>
          <w:rFonts w:eastAsia="Calibri" w:cs="Arial"/>
        </w:rPr>
        <w:t xml:space="preserve">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 xml:space="preserve">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14:paraId="75D20DD2" w14:textId="77777777" w:rsidR="004C2700" w:rsidRDefault="004C2700" w:rsidP="004C2700">
      <w:pPr>
        <w:suppressAutoHyphens/>
        <w:spacing w:line="288" w:lineRule="auto"/>
        <w:rPr>
          <w:rFonts w:eastAsia="Calibri" w:cs="Arial"/>
        </w:rPr>
      </w:pPr>
    </w:p>
    <w:p w14:paraId="1669182B" w14:textId="77777777" w:rsidR="004C2700" w:rsidRDefault="004C2700" w:rsidP="004C2700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reden dat in </w:t>
      </w:r>
      <w:r>
        <w:rPr>
          <w:rFonts w:cs="Arial"/>
        </w:rPr>
        <w:t>Samenwerkingsverband</w:t>
      </w:r>
      <w:r>
        <w:rPr>
          <w:rFonts w:eastAsia="Calibri" w:cs="Arial"/>
        </w:rPr>
        <w:t xml:space="preserve"> wordt ingeschreven is de volgende:</w:t>
      </w:r>
    </w:p>
    <w:p w14:paraId="58D0EC3B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037FA1" w14:textId="77777777" w:rsidR="004C2700" w:rsidRDefault="004C2700" w:rsidP="004C2700">
      <w:pPr>
        <w:suppressAutoHyphens/>
        <w:spacing w:line="288" w:lineRule="auto"/>
        <w:rPr>
          <w:rFonts w:eastAsia="Calibri" w:cs="Arial"/>
        </w:rPr>
      </w:pPr>
    </w:p>
    <w:p w14:paraId="3B44286B" w14:textId="77777777" w:rsidR="004C2700" w:rsidRDefault="004C2700" w:rsidP="004C2700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De Aanbestedende Dienst wenst te vernemen welke onderdelen van de Opdracht door welk lid van het </w:t>
      </w:r>
      <w:r>
        <w:rPr>
          <w:rFonts w:cs="Arial"/>
        </w:rPr>
        <w:t>Samenwerkingsverband</w:t>
      </w:r>
      <w:r>
        <w:rPr>
          <w:rFonts w:eastAsia="Calibri" w:cs="Arial"/>
        </w:rPr>
        <w:t xml:space="preserve"> worden vervuld:</w:t>
      </w:r>
    </w:p>
    <w:p w14:paraId="40CF5E0C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57CFA5" w14:textId="77777777" w:rsidR="004C2700" w:rsidRDefault="004C2700" w:rsidP="004C2700">
      <w:pPr>
        <w:suppressAutoHyphens/>
        <w:spacing w:line="288" w:lineRule="auto"/>
        <w:rPr>
          <w:rFonts w:eastAsia="Calibri" w:cs="Arial"/>
        </w:rPr>
      </w:pPr>
    </w:p>
    <w:p w14:paraId="39C5CC40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</w:t>
      </w:r>
      <w:r>
        <w:rPr>
          <w:rFonts w:eastAsia="Calibri" w:cs="Arial"/>
        </w:rPr>
        <w:t>het</w:t>
      </w:r>
      <w:r w:rsidRPr="009576D5">
        <w:rPr>
          <w:rFonts w:eastAsia="Calibri" w:cs="Arial"/>
        </w:rPr>
        <w:t xml:space="preserve"> betreffende </w:t>
      </w:r>
      <w:r>
        <w:rPr>
          <w:rFonts w:eastAsia="Calibri" w:cs="Arial"/>
        </w:rPr>
        <w:t xml:space="preserve">lid van het </w:t>
      </w:r>
      <w:r>
        <w:rPr>
          <w:rFonts w:cs="Arial"/>
        </w:rPr>
        <w:t>Samenwerkingsverband</w:t>
      </w:r>
      <w:r w:rsidRPr="009576D5">
        <w:rPr>
          <w:rFonts w:eastAsia="Calibri" w:cs="Arial"/>
        </w:rPr>
        <w:t>, rechtens bevoegd zijn.</w:t>
      </w:r>
    </w:p>
    <w:p w14:paraId="74398EE2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</w:p>
    <w:tbl>
      <w:tblPr>
        <w:tblStyle w:val="Tabelraster1"/>
        <w:tblW w:w="5000" w:type="pct"/>
        <w:tblLook w:val="0000" w:firstRow="0" w:lastRow="0" w:firstColumn="0" w:lastColumn="0" w:noHBand="0" w:noVBand="0"/>
      </w:tblPr>
      <w:tblGrid>
        <w:gridCol w:w="2621"/>
        <w:gridCol w:w="5260"/>
      </w:tblGrid>
      <w:tr w:rsidR="004C2700" w:rsidRPr="009576D5" w14:paraId="3EA939A8" w14:textId="77777777" w:rsidTr="0048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5F2B79EC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lid van het </w:t>
            </w:r>
            <w:r>
              <w:rPr>
                <w:rFonts w:cs="Arial"/>
              </w:rPr>
              <w:t>Samenwerkingsverband</w:t>
            </w:r>
          </w:p>
        </w:tc>
        <w:tc>
          <w:tcPr>
            <w:tcW w:w="3337" w:type="pct"/>
          </w:tcPr>
          <w:p w14:paraId="21F13C76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003B31F1" w14:textId="77777777" w:rsidTr="00482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7D15C41C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3337" w:type="pct"/>
          </w:tcPr>
          <w:p w14:paraId="47115D75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0CF574A0" w14:textId="77777777" w:rsidTr="0048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79F79542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3337" w:type="pct"/>
          </w:tcPr>
          <w:p w14:paraId="2A25F359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2E72B5EC" w14:textId="77777777" w:rsidTr="00482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3F87E90E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C048A23" w14:textId="77777777" w:rsidR="004C2700" w:rsidRPr="009576D5" w:rsidRDefault="004C2700" w:rsidP="004C2700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5344891" w14:textId="77777777" w:rsidR="004C2700" w:rsidRPr="009576D5" w:rsidRDefault="004C2700" w:rsidP="004C2700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3337" w:type="pct"/>
          </w:tcPr>
          <w:p w14:paraId="31D0B313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36ED51F9" w14:textId="77777777" w:rsidTr="0048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01B9E64C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3337" w:type="pct"/>
          </w:tcPr>
          <w:p w14:paraId="53C490A1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496E9400" w14:textId="77777777" w:rsidR="004C2700" w:rsidRPr="009576D5" w:rsidRDefault="004C2700" w:rsidP="004C2700">
      <w:pPr>
        <w:suppressAutoHyphens/>
        <w:spacing w:line="288" w:lineRule="auto"/>
        <w:rPr>
          <w:rFonts w:eastAsia="Calibri" w:cs="Arial"/>
        </w:rPr>
      </w:pPr>
    </w:p>
    <w:tbl>
      <w:tblPr>
        <w:tblStyle w:val="Tabelraster1"/>
        <w:tblW w:w="5000" w:type="pct"/>
        <w:tblLook w:val="0000" w:firstRow="0" w:lastRow="0" w:firstColumn="0" w:lastColumn="0" w:noHBand="0" w:noVBand="0"/>
      </w:tblPr>
      <w:tblGrid>
        <w:gridCol w:w="2621"/>
        <w:gridCol w:w="5260"/>
      </w:tblGrid>
      <w:tr w:rsidR="004C2700" w:rsidRPr="009576D5" w14:paraId="5E0FC729" w14:textId="77777777" w:rsidTr="0048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323095F9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lid van het </w:t>
            </w:r>
            <w:r>
              <w:rPr>
                <w:rFonts w:cs="Arial"/>
              </w:rPr>
              <w:t>Samenwerkingsverband</w:t>
            </w:r>
          </w:p>
        </w:tc>
        <w:tc>
          <w:tcPr>
            <w:tcW w:w="3337" w:type="pct"/>
          </w:tcPr>
          <w:p w14:paraId="0CF6405C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357887DF" w14:textId="77777777" w:rsidTr="00482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1E586383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3337" w:type="pct"/>
          </w:tcPr>
          <w:p w14:paraId="3FEE567B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6E702FF1" w14:textId="77777777" w:rsidTr="0048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6C015205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3337" w:type="pct"/>
          </w:tcPr>
          <w:p w14:paraId="09B48C1F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44757A5F" w14:textId="77777777" w:rsidTr="004825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63" w:type="pct"/>
          </w:tcPr>
          <w:p w14:paraId="60EC109B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5B46056A" w14:textId="77777777" w:rsidR="004C2700" w:rsidRPr="009576D5" w:rsidRDefault="004C2700" w:rsidP="004C2700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284A9E0F" w14:textId="77777777" w:rsidR="004C2700" w:rsidRPr="009576D5" w:rsidRDefault="004C2700" w:rsidP="004C2700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3337" w:type="pct"/>
          </w:tcPr>
          <w:p w14:paraId="519E642A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4C2700" w:rsidRPr="009576D5" w14:paraId="26C0748A" w14:textId="77777777" w:rsidTr="0048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63" w:type="pct"/>
          </w:tcPr>
          <w:p w14:paraId="69E4638E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3337" w:type="pct"/>
          </w:tcPr>
          <w:p w14:paraId="79CC1EA4" w14:textId="77777777" w:rsidR="004C2700" w:rsidRPr="009576D5" w:rsidRDefault="004C2700" w:rsidP="004C2700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bookmarkEnd w:id="0"/>
      <w:bookmarkEnd w:id="1"/>
    </w:tbl>
    <w:p w14:paraId="79D6BE6D" w14:textId="231B83A1" w:rsidR="004C2700" w:rsidRDefault="004C2700" w:rsidP="00193EC8"/>
    <w:sectPr w:rsidR="004C2700" w:rsidSect="00E22CB5">
      <w:headerReference w:type="default" r:id="rId11"/>
      <w:footerReference w:type="default" r:id="rId12"/>
      <w:pgSz w:w="11906" w:h="16838"/>
      <w:pgMar w:top="1417" w:right="2041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EFEB0" w14:textId="77777777" w:rsidR="00E22CB5" w:rsidRDefault="00E22CB5" w:rsidP="002A5F1E">
      <w:pPr>
        <w:spacing w:line="240" w:lineRule="auto"/>
      </w:pPr>
      <w:r>
        <w:separator/>
      </w:r>
    </w:p>
  </w:endnote>
  <w:endnote w:type="continuationSeparator" w:id="0">
    <w:p w14:paraId="1D810614" w14:textId="77777777" w:rsidR="00E22CB5" w:rsidRDefault="00E22CB5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72185" w14:textId="77777777" w:rsidR="007F4B2B" w:rsidRDefault="007F4B2B">
    <w:pPr>
      <w:pStyle w:val="Voettekst"/>
      <w:jc w:val="right"/>
    </w:pPr>
    <w:r>
      <w:t xml:space="preserve">Pagina </w:t>
    </w:r>
    <w:sdt>
      <w:sdtPr>
        <w:id w:val="-151283073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25A5">
          <w:rPr>
            <w:noProof/>
          </w:rPr>
          <w:t>1</w:t>
        </w:r>
        <w:r>
          <w:fldChar w:fldCharType="end"/>
        </w:r>
        <w:r>
          <w:t xml:space="preserve"> </w:t>
        </w:r>
      </w:sdtContent>
    </w:sdt>
  </w:p>
  <w:p w14:paraId="519DE9B8" w14:textId="77777777" w:rsidR="007F4B2B" w:rsidRDefault="007F4B2B" w:rsidP="000419DE">
    <w:pPr>
      <w:pStyle w:val="Voettekst"/>
      <w:ind w:left="-7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45E0" w14:textId="77777777" w:rsidR="00E22CB5" w:rsidRDefault="00E22CB5" w:rsidP="002A5F1E">
      <w:pPr>
        <w:spacing w:line="240" w:lineRule="auto"/>
      </w:pPr>
      <w:r>
        <w:separator/>
      </w:r>
    </w:p>
  </w:footnote>
  <w:footnote w:type="continuationSeparator" w:id="0">
    <w:p w14:paraId="0BFC8884" w14:textId="77777777" w:rsidR="00E22CB5" w:rsidRDefault="00E22CB5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73EA2" w14:textId="77777777" w:rsidR="007F4B2B" w:rsidRPr="007A0D79" w:rsidRDefault="007F4B2B" w:rsidP="007A0D79">
    <w:pPr>
      <w:pStyle w:val="Titel"/>
    </w:pPr>
    <w:r w:rsidRPr="007A0D79">
      <w:rPr>
        <w:noProof/>
      </w:rPr>
      <w:drawing>
        <wp:anchor distT="0" distB="0" distL="114300" distR="114300" simplePos="0" relativeHeight="251659264" behindDoc="1" locked="0" layoutInCell="1" allowOverlap="1" wp14:anchorId="59BA3855" wp14:editId="580FE86C">
          <wp:simplePos x="0" y="0"/>
          <wp:positionH relativeFrom="column">
            <wp:posOffset>-480971</wp:posOffset>
          </wp:positionH>
          <wp:positionV relativeFrom="paragraph">
            <wp:posOffset>90170</wp:posOffset>
          </wp:positionV>
          <wp:extent cx="3744000" cy="818794"/>
          <wp:effectExtent l="0" t="0" r="0" b="0"/>
          <wp:wrapNone/>
          <wp:docPr id="27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GD BRANDWEER VRK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3860"/>
    <w:multiLevelType w:val="hybridMultilevel"/>
    <w:tmpl w:val="F214A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E7BFE"/>
    <w:multiLevelType w:val="hybridMultilevel"/>
    <w:tmpl w:val="37C4A3F8"/>
    <w:lvl w:ilvl="0" w:tplc="F790DA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B2F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E8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C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2A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84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0D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8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4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3" w15:restartNumberingAfterBreak="0">
    <w:nsid w:val="19F80413"/>
    <w:multiLevelType w:val="hybridMultilevel"/>
    <w:tmpl w:val="F22875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40BE4"/>
    <w:multiLevelType w:val="hybridMultilevel"/>
    <w:tmpl w:val="C04242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165D03"/>
    <w:multiLevelType w:val="hybridMultilevel"/>
    <w:tmpl w:val="2DFA40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2822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E5C87"/>
    <w:multiLevelType w:val="hybridMultilevel"/>
    <w:tmpl w:val="C0ECD00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662822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E5F47"/>
    <w:multiLevelType w:val="hybridMultilevel"/>
    <w:tmpl w:val="CD748FA6"/>
    <w:lvl w:ilvl="0" w:tplc="59B00D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5C2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E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21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0F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4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F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C4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C0682"/>
    <w:multiLevelType w:val="multilevel"/>
    <w:tmpl w:val="00B21C46"/>
    <w:lvl w:ilvl="0">
      <w:start w:val="1"/>
      <w:numFmt w:val="decimal"/>
      <w:lvlText w:val="%1"/>
      <w:lvlJc w:val="left"/>
      <w:pPr>
        <w:ind w:left="680" w:hanging="680"/>
      </w:pPr>
      <w:rPr>
        <w:rFonts w:ascii="Arial" w:hAnsi="Arial" w:hint="default"/>
        <w:color w:val="813D91" w:themeColor="accent3"/>
        <w:sz w:val="60"/>
      </w:rPr>
    </w:lvl>
    <w:lvl w:ilvl="1">
      <w:start w:val="1"/>
      <w:numFmt w:val="decimal"/>
      <w:lvlText w:val="%1.%2"/>
      <w:lvlJc w:val="left"/>
      <w:pPr>
        <w:ind w:left="963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23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7F614CC"/>
    <w:multiLevelType w:val="multilevel"/>
    <w:tmpl w:val="0C64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B626714"/>
    <w:multiLevelType w:val="hybridMultilevel"/>
    <w:tmpl w:val="73923690"/>
    <w:lvl w:ilvl="0" w:tplc="C2E8C2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3A9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E1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A8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2D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EB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8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8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4B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72543"/>
    <w:multiLevelType w:val="hybridMultilevel"/>
    <w:tmpl w:val="459856B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F5C0B"/>
    <w:multiLevelType w:val="hybridMultilevel"/>
    <w:tmpl w:val="3B46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97BA3"/>
    <w:multiLevelType w:val="hybridMultilevel"/>
    <w:tmpl w:val="EE329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5A1364E5"/>
    <w:multiLevelType w:val="multilevel"/>
    <w:tmpl w:val="CAF47542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A4CEB"/>
    <w:multiLevelType w:val="hybridMultilevel"/>
    <w:tmpl w:val="2FFE7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C7F89"/>
    <w:multiLevelType w:val="multilevel"/>
    <w:tmpl w:val="84E00C60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5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6" w15:restartNumberingAfterBreak="0">
    <w:nsid w:val="64153DBA"/>
    <w:multiLevelType w:val="hybridMultilevel"/>
    <w:tmpl w:val="FFFFFFFF"/>
    <w:lvl w:ilvl="0" w:tplc="8D9E7DFE">
      <w:start w:val="1"/>
      <w:numFmt w:val="decimal"/>
      <w:lvlText w:val="%1."/>
      <w:lvlJc w:val="left"/>
      <w:pPr>
        <w:ind w:left="720" w:hanging="360"/>
      </w:pPr>
    </w:lvl>
    <w:lvl w:ilvl="1" w:tplc="117C1B76">
      <w:start w:val="1"/>
      <w:numFmt w:val="lowerLetter"/>
      <w:lvlText w:val="%2."/>
      <w:lvlJc w:val="left"/>
      <w:pPr>
        <w:ind w:left="1440" w:hanging="360"/>
      </w:pPr>
    </w:lvl>
    <w:lvl w:ilvl="2" w:tplc="BF0834BC">
      <w:start w:val="1"/>
      <w:numFmt w:val="lowerRoman"/>
      <w:lvlText w:val="%3."/>
      <w:lvlJc w:val="right"/>
      <w:pPr>
        <w:ind w:left="2160" w:hanging="180"/>
      </w:pPr>
    </w:lvl>
    <w:lvl w:ilvl="3" w:tplc="62FAA704">
      <w:start w:val="1"/>
      <w:numFmt w:val="decimal"/>
      <w:lvlText w:val="%4."/>
      <w:lvlJc w:val="left"/>
      <w:pPr>
        <w:ind w:left="2880" w:hanging="360"/>
      </w:pPr>
    </w:lvl>
    <w:lvl w:ilvl="4" w:tplc="F8009E88">
      <w:start w:val="1"/>
      <w:numFmt w:val="lowerLetter"/>
      <w:lvlText w:val="%5."/>
      <w:lvlJc w:val="left"/>
      <w:pPr>
        <w:ind w:left="3600" w:hanging="360"/>
      </w:pPr>
    </w:lvl>
    <w:lvl w:ilvl="5" w:tplc="538E08DA">
      <w:start w:val="1"/>
      <w:numFmt w:val="lowerRoman"/>
      <w:lvlText w:val="%6."/>
      <w:lvlJc w:val="right"/>
      <w:pPr>
        <w:ind w:left="4320" w:hanging="180"/>
      </w:pPr>
    </w:lvl>
    <w:lvl w:ilvl="6" w:tplc="EF6E0330">
      <w:start w:val="1"/>
      <w:numFmt w:val="decimal"/>
      <w:lvlText w:val="%7."/>
      <w:lvlJc w:val="left"/>
      <w:pPr>
        <w:ind w:left="5040" w:hanging="360"/>
      </w:pPr>
    </w:lvl>
    <w:lvl w:ilvl="7" w:tplc="8D4C4106">
      <w:start w:val="1"/>
      <w:numFmt w:val="lowerLetter"/>
      <w:lvlText w:val="%8."/>
      <w:lvlJc w:val="left"/>
      <w:pPr>
        <w:ind w:left="5760" w:hanging="360"/>
      </w:pPr>
    </w:lvl>
    <w:lvl w:ilvl="8" w:tplc="1758F01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A74FA"/>
    <w:multiLevelType w:val="hybridMultilevel"/>
    <w:tmpl w:val="1F267B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6B0319"/>
    <w:multiLevelType w:val="hybridMultilevel"/>
    <w:tmpl w:val="21A2C3E6"/>
    <w:lvl w:ilvl="0" w:tplc="04130017">
      <w:start w:val="1"/>
      <w:numFmt w:val="lowerLetter"/>
      <w:lvlText w:val="%1)"/>
      <w:lvlJc w:val="left"/>
      <w:pPr>
        <w:ind w:left="2280" w:hanging="360"/>
      </w:pPr>
    </w:lvl>
    <w:lvl w:ilvl="1" w:tplc="4D60C104">
      <w:start w:val="1"/>
      <w:numFmt w:val="lowerLetter"/>
      <w:pStyle w:val="Opsomming3"/>
      <w:lvlText w:val="%2."/>
      <w:lvlJc w:val="left"/>
      <w:pPr>
        <w:ind w:left="30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C9C15FA">
      <w:start w:val="1"/>
      <w:numFmt w:val="decimal"/>
      <w:lvlText w:val="%3."/>
      <w:lvlJc w:val="left"/>
      <w:pPr>
        <w:ind w:left="4095" w:hanging="555"/>
      </w:pPr>
      <w:rPr>
        <w:rFonts w:hint="default"/>
      </w:rPr>
    </w:lvl>
    <w:lvl w:ilvl="3" w:tplc="FF785588">
      <w:start w:val="1"/>
      <w:numFmt w:val="lowerRoman"/>
      <w:lvlText w:val="(%4)"/>
      <w:lvlJc w:val="left"/>
      <w:pPr>
        <w:ind w:left="4800" w:hanging="72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5160" w:hanging="360"/>
      </w:pPr>
    </w:lvl>
    <w:lvl w:ilvl="5" w:tplc="0413001B" w:tentative="1">
      <w:start w:val="1"/>
      <w:numFmt w:val="lowerRoman"/>
      <w:lvlText w:val="%6."/>
      <w:lvlJc w:val="right"/>
      <w:pPr>
        <w:ind w:left="5880" w:hanging="180"/>
      </w:pPr>
    </w:lvl>
    <w:lvl w:ilvl="6" w:tplc="0413000F" w:tentative="1">
      <w:start w:val="1"/>
      <w:numFmt w:val="decimal"/>
      <w:lvlText w:val="%7."/>
      <w:lvlJc w:val="left"/>
      <w:pPr>
        <w:ind w:left="6600" w:hanging="360"/>
      </w:pPr>
    </w:lvl>
    <w:lvl w:ilvl="7" w:tplc="04130019" w:tentative="1">
      <w:start w:val="1"/>
      <w:numFmt w:val="lowerLetter"/>
      <w:lvlText w:val="%8."/>
      <w:lvlJc w:val="left"/>
      <w:pPr>
        <w:ind w:left="7320" w:hanging="360"/>
      </w:pPr>
    </w:lvl>
    <w:lvl w:ilvl="8" w:tplc="0413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95EA4"/>
    <w:multiLevelType w:val="hybridMultilevel"/>
    <w:tmpl w:val="2028E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43024"/>
    <w:multiLevelType w:val="hybridMultilevel"/>
    <w:tmpl w:val="23B8D1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66D8D"/>
    <w:multiLevelType w:val="hybridMultilevel"/>
    <w:tmpl w:val="FB06C79A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80910">
    <w:abstractNumId w:val="9"/>
  </w:num>
  <w:num w:numId="2" w16cid:durableId="260840822">
    <w:abstractNumId w:val="7"/>
  </w:num>
  <w:num w:numId="3" w16cid:durableId="1436363906">
    <w:abstractNumId w:val="6"/>
  </w:num>
  <w:num w:numId="4" w16cid:durableId="261839486">
    <w:abstractNumId w:val="5"/>
  </w:num>
  <w:num w:numId="5" w16cid:durableId="1413814147">
    <w:abstractNumId w:val="4"/>
  </w:num>
  <w:num w:numId="6" w16cid:durableId="1184706418">
    <w:abstractNumId w:val="8"/>
  </w:num>
  <w:num w:numId="7" w16cid:durableId="1147935804">
    <w:abstractNumId w:val="3"/>
  </w:num>
  <w:num w:numId="8" w16cid:durableId="344289016">
    <w:abstractNumId w:val="2"/>
  </w:num>
  <w:num w:numId="9" w16cid:durableId="1953825974">
    <w:abstractNumId w:val="1"/>
  </w:num>
  <w:num w:numId="10" w16cid:durableId="751394697">
    <w:abstractNumId w:val="0"/>
  </w:num>
  <w:num w:numId="11" w16cid:durableId="1077822892">
    <w:abstractNumId w:val="31"/>
  </w:num>
  <w:num w:numId="12" w16cid:durableId="239801184">
    <w:abstractNumId w:val="22"/>
  </w:num>
  <w:num w:numId="13" w16cid:durableId="1582985882">
    <w:abstractNumId w:val="29"/>
  </w:num>
  <w:num w:numId="14" w16cid:durableId="814764132">
    <w:abstractNumId w:val="23"/>
  </w:num>
  <w:num w:numId="15" w16cid:durableId="1928927062">
    <w:abstractNumId w:val="39"/>
  </w:num>
  <w:num w:numId="16" w16cid:durableId="652753627">
    <w:abstractNumId w:val="38"/>
  </w:num>
  <w:num w:numId="17" w16cid:durableId="642736027">
    <w:abstractNumId w:val="17"/>
  </w:num>
  <w:num w:numId="18" w16cid:durableId="1761021764">
    <w:abstractNumId w:val="26"/>
  </w:num>
  <w:num w:numId="19" w16cid:durableId="1822237059">
    <w:abstractNumId w:val="12"/>
  </w:num>
  <w:num w:numId="20" w16cid:durableId="1647707585">
    <w:abstractNumId w:val="30"/>
  </w:num>
  <w:num w:numId="21" w16cid:durableId="283268593">
    <w:abstractNumId w:val="35"/>
  </w:num>
  <w:num w:numId="22" w16cid:durableId="871040582">
    <w:abstractNumId w:val="22"/>
    <w:lvlOverride w:ilvl="0">
      <w:startOverride w:val="6"/>
    </w:lvlOverride>
    <w:lvlOverride w:ilvl="1">
      <w:startOverride w:val="2"/>
    </w:lvlOverride>
  </w:num>
  <w:num w:numId="23" w16cid:durableId="12149187">
    <w:abstractNumId w:val="34"/>
  </w:num>
  <w:num w:numId="24" w16cid:durableId="2004578424">
    <w:abstractNumId w:val="14"/>
  </w:num>
  <w:num w:numId="25" w16cid:durableId="361712152">
    <w:abstractNumId w:val="43"/>
  </w:num>
  <w:num w:numId="26" w16cid:durableId="1110661287">
    <w:abstractNumId w:val="40"/>
  </w:num>
  <w:num w:numId="27" w16cid:durableId="1145853292">
    <w:abstractNumId w:val="15"/>
  </w:num>
  <w:num w:numId="28" w16cid:durableId="2124886182">
    <w:abstractNumId w:val="19"/>
  </w:num>
  <w:num w:numId="29" w16cid:durableId="868107021">
    <w:abstractNumId w:val="32"/>
  </w:num>
  <w:num w:numId="30" w16cid:durableId="100957218">
    <w:abstractNumId w:val="21"/>
  </w:num>
  <w:num w:numId="31" w16cid:durableId="1030646188">
    <w:abstractNumId w:val="22"/>
    <w:lvlOverride w:ilvl="0">
      <w:startOverride w:val="9"/>
    </w:lvlOverride>
    <w:lvlOverride w:ilvl="1">
      <w:startOverride w:val="3"/>
    </w:lvlOverride>
  </w:num>
  <w:num w:numId="32" w16cid:durableId="58789035">
    <w:abstractNumId w:val="33"/>
  </w:num>
  <w:num w:numId="33" w16cid:durableId="681778638">
    <w:abstractNumId w:val="25"/>
  </w:num>
  <w:num w:numId="34" w16cid:durableId="2121139802">
    <w:abstractNumId w:val="20"/>
  </w:num>
  <w:num w:numId="35" w16cid:durableId="350839602">
    <w:abstractNumId w:val="36"/>
  </w:num>
  <w:num w:numId="36" w16cid:durableId="2112817479">
    <w:abstractNumId w:val="41"/>
  </w:num>
  <w:num w:numId="37" w16cid:durableId="2065450837">
    <w:abstractNumId w:val="42"/>
  </w:num>
  <w:num w:numId="38" w16cid:durableId="1692032265">
    <w:abstractNumId w:val="37"/>
  </w:num>
  <w:num w:numId="39" w16cid:durableId="1398359131">
    <w:abstractNumId w:val="11"/>
  </w:num>
  <w:num w:numId="40" w16cid:durableId="1396472322">
    <w:abstractNumId w:val="10"/>
  </w:num>
  <w:num w:numId="41" w16cid:durableId="789519885">
    <w:abstractNumId w:val="13"/>
  </w:num>
  <w:num w:numId="42" w16cid:durableId="1129930203">
    <w:abstractNumId w:val="27"/>
  </w:num>
  <w:num w:numId="43" w16cid:durableId="124390677">
    <w:abstractNumId w:val="16"/>
  </w:num>
  <w:num w:numId="44" w16cid:durableId="858130147">
    <w:abstractNumId w:val="28"/>
  </w:num>
  <w:num w:numId="45" w16cid:durableId="1357806584">
    <w:abstractNumId w:val="24"/>
  </w:num>
  <w:num w:numId="46" w16cid:durableId="19393636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590137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934562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73769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51772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88457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02712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1786698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6E"/>
    <w:rsid w:val="00002B28"/>
    <w:rsid w:val="000033D4"/>
    <w:rsid w:val="00006FEC"/>
    <w:rsid w:val="00012490"/>
    <w:rsid w:val="00015E40"/>
    <w:rsid w:val="000165F1"/>
    <w:rsid w:val="00020908"/>
    <w:rsid w:val="00027A0F"/>
    <w:rsid w:val="0003183C"/>
    <w:rsid w:val="000330A5"/>
    <w:rsid w:val="00035E8B"/>
    <w:rsid w:val="000419DE"/>
    <w:rsid w:val="0004549F"/>
    <w:rsid w:val="0004661E"/>
    <w:rsid w:val="00056DF2"/>
    <w:rsid w:val="000613D4"/>
    <w:rsid w:val="00061A4C"/>
    <w:rsid w:val="00063367"/>
    <w:rsid w:val="00074ADA"/>
    <w:rsid w:val="000760A4"/>
    <w:rsid w:val="000A6E57"/>
    <w:rsid w:val="000A7B99"/>
    <w:rsid w:val="000B2796"/>
    <w:rsid w:val="000B5DAD"/>
    <w:rsid w:val="000C3E78"/>
    <w:rsid w:val="000C5D6B"/>
    <w:rsid w:val="000C655F"/>
    <w:rsid w:val="000D3E75"/>
    <w:rsid w:val="000E2636"/>
    <w:rsid w:val="000E6452"/>
    <w:rsid w:val="000E6C03"/>
    <w:rsid w:val="000F55ED"/>
    <w:rsid w:val="00114717"/>
    <w:rsid w:val="0011681C"/>
    <w:rsid w:val="001210DB"/>
    <w:rsid w:val="0012422B"/>
    <w:rsid w:val="00130352"/>
    <w:rsid w:val="0013693D"/>
    <w:rsid w:val="00137AF8"/>
    <w:rsid w:val="00141631"/>
    <w:rsid w:val="00150BE6"/>
    <w:rsid w:val="00160F77"/>
    <w:rsid w:val="001659BE"/>
    <w:rsid w:val="00166C42"/>
    <w:rsid w:val="00180235"/>
    <w:rsid w:val="00185A5A"/>
    <w:rsid w:val="00193EC8"/>
    <w:rsid w:val="001B3E89"/>
    <w:rsid w:val="001C25A5"/>
    <w:rsid w:val="001C4EE8"/>
    <w:rsid w:val="001C6401"/>
    <w:rsid w:val="001D0335"/>
    <w:rsid w:val="001D1CFE"/>
    <w:rsid w:val="001D2925"/>
    <w:rsid w:val="001D6E91"/>
    <w:rsid w:val="001E1290"/>
    <w:rsid w:val="001F0B0D"/>
    <w:rsid w:val="001F18BB"/>
    <w:rsid w:val="001F2792"/>
    <w:rsid w:val="001F316F"/>
    <w:rsid w:val="001F71CD"/>
    <w:rsid w:val="00203AFD"/>
    <w:rsid w:val="0021073D"/>
    <w:rsid w:val="002169A1"/>
    <w:rsid w:val="00220F8A"/>
    <w:rsid w:val="002326B4"/>
    <w:rsid w:val="00235981"/>
    <w:rsid w:val="00251901"/>
    <w:rsid w:val="00254329"/>
    <w:rsid w:val="002622FE"/>
    <w:rsid w:val="0027172B"/>
    <w:rsid w:val="002810F5"/>
    <w:rsid w:val="00282466"/>
    <w:rsid w:val="002903B6"/>
    <w:rsid w:val="002929E3"/>
    <w:rsid w:val="00296E7D"/>
    <w:rsid w:val="002A5F1E"/>
    <w:rsid w:val="002B0722"/>
    <w:rsid w:val="002B43C7"/>
    <w:rsid w:val="002B45E7"/>
    <w:rsid w:val="002B563E"/>
    <w:rsid w:val="002B70DF"/>
    <w:rsid w:val="002B7C18"/>
    <w:rsid w:val="002D4DB5"/>
    <w:rsid w:val="002E3A04"/>
    <w:rsid w:val="002E6817"/>
    <w:rsid w:val="002F41B4"/>
    <w:rsid w:val="003020E3"/>
    <w:rsid w:val="003036DB"/>
    <w:rsid w:val="0030487A"/>
    <w:rsid w:val="00315A12"/>
    <w:rsid w:val="0032623E"/>
    <w:rsid w:val="00327001"/>
    <w:rsid w:val="00335FAA"/>
    <w:rsid w:val="003369A0"/>
    <w:rsid w:val="003444A9"/>
    <w:rsid w:val="00351C3D"/>
    <w:rsid w:val="003638D4"/>
    <w:rsid w:val="003859F6"/>
    <w:rsid w:val="00385FAF"/>
    <w:rsid w:val="00387B3C"/>
    <w:rsid w:val="0039686A"/>
    <w:rsid w:val="003A25C2"/>
    <w:rsid w:val="003A74D8"/>
    <w:rsid w:val="003B4843"/>
    <w:rsid w:val="003C075B"/>
    <w:rsid w:val="003C14B9"/>
    <w:rsid w:val="003C2811"/>
    <w:rsid w:val="003C50DF"/>
    <w:rsid w:val="003C7FE7"/>
    <w:rsid w:val="003D29A9"/>
    <w:rsid w:val="003D4D44"/>
    <w:rsid w:val="003F0BE7"/>
    <w:rsid w:val="003F7971"/>
    <w:rsid w:val="003F7FA5"/>
    <w:rsid w:val="004063A7"/>
    <w:rsid w:val="00421400"/>
    <w:rsid w:val="00422A58"/>
    <w:rsid w:val="00426E62"/>
    <w:rsid w:val="004272B8"/>
    <w:rsid w:val="0043579A"/>
    <w:rsid w:val="00440423"/>
    <w:rsid w:val="00451818"/>
    <w:rsid w:val="00453D47"/>
    <w:rsid w:val="00454747"/>
    <w:rsid w:val="00461B9A"/>
    <w:rsid w:val="00463A8E"/>
    <w:rsid w:val="00463F38"/>
    <w:rsid w:val="0046544A"/>
    <w:rsid w:val="0046569E"/>
    <w:rsid w:val="00471036"/>
    <w:rsid w:val="00476D2D"/>
    <w:rsid w:val="00477340"/>
    <w:rsid w:val="004777F3"/>
    <w:rsid w:val="004825DC"/>
    <w:rsid w:val="00493BC8"/>
    <w:rsid w:val="0049537F"/>
    <w:rsid w:val="00497C1A"/>
    <w:rsid w:val="00497DE4"/>
    <w:rsid w:val="004A4782"/>
    <w:rsid w:val="004A4CBE"/>
    <w:rsid w:val="004A59F3"/>
    <w:rsid w:val="004B5583"/>
    <w:rsid w:val="004B6FA0"/>
    <w:rsid w:val="004B7E80"/>
    <w:rsid w:val="004C2700"/>
    <w:rsid w:val="004C27F3"/>
    <w:rsid w:val="004E0EA7"/>
    <w:rsid w:val="004E0F60"/>
    <w:rsid w:val="004E2359"/>
    <w:rsid w:val="004F2B5A"/>
    <w:rsid w:val="00500680"/>
    <w:rsid w:val="005043E5"/>
    <w:rsid w:val="005049E5"/>
    <w:rsid w:val="00505E90"/>
    <w:rsid w:val="00506495"/>
    <w:rsid w:val="00506F9E"/>
    <w:rsid w:val="005072FD"/>
    <w:rsid w:val="00511F3E"/>
    <w:rsid w:val="00514D7A"/>
    <w:rsid w:val="00517484"/>
    <w:rsid w:val="005213F9"/>
    <w:rsid w:val="005231C2"/>
    <w:rsid w:val="005364C5"/>
    <w:rsid w:val="00537D7E"/>
    <w:rsid w:val="00541CDB"/>
    <w:rsid w:val="005523A1"/>
    <w:rsid w:val="00554FD8"/>
    <w:rsid w:val="00560BC2"/>
    <w:rsid w:val="00562C87"/>
    <w:rsid w:val="0057067C"/>
    <w:rsid w:val="00573DCC"/>
    <w:rsid w:val="0059077A"/>
    <w:rsid w:val="00596508"/>
    <w:rsid w:val="005A6B2D"/>
    <w:rsid w:val="005B0C2B"/>
    <w:rsid w:val="005B4174"/>
    <w:rsid w:val="005C04C8"/>
    <w:rsid w:val="005C14A2"/>
    <w:rsid w:val="005E383C"/>
    <w:rsid w:val="005E754E"/>
    <w:rsid w:val="005F1950"/>
    <w:rsid w:val="00602C72"/>
    <w:rsid w:val="00635F21"/>
    <w:rsid w:val="006426E3"/>
    <w:rsid w:val="006435FE"/>
    <w:rsid w:val="00646C1D"/>
    <w:rsid w:val="00647CD6"/>
    <w:rsid w:val="006530C7"/>
    <w:rsid w:val="0065323F"/>
    <w:rsid w:val="00657BFE"/>
    <w:rsid w:val="006609F4"/>
    <w:rsid w:val="006618C1"/>
    <w:rsid w:val="00670E4A"/>
    <w:rsid w:val="0067647B"/>
    <w:rsid w:val="00697DC4"/>
    <w:rsid w:val="006A1FF6"/>
    <w:rsid w:val="006A3006"/>
    <w:rsid w:val="006A43DB"/>
    <w:rsid w:val="006A4F13"/>
    <w:rsid w:val="006A7C07"/>
    <w:rsid w:val="006A7D47"/>
    <w:rsid w:val="006B0442"/>
    <w:rsid w:val="006D0774"/>
    <w:rsid w:val="006D1F3F"/>
    <w:rsid w:val="006D7AF2"/>
    <w:rsid w:val="006E2C58"/>
    <w:rsid w:val="006E5A6F"/>
    <w:rsid w:val="006E79CC"/>
    <w:rsid w:val="006F3E17"/>
    <w:rsid w:val="007022F6"/>
    <w:rsid w:val="007059BF"/>
    <w:rsid w:val="00710077"/>
    <w:rsid w:val="007124D0"/>
    <w:rsid w:val="00715C9E"/>
    <w:rsid w:val="00724B15"/>
    <w:rsid w:val="007260CC"/>
    <w:rsid w:val="0073355E"/>
    <w:rsid w:val="00750A01"/>
    <w:rsid w:val="00752A7D"/>
    <w:rsid w:val="007669D1"/>
    <w:rsid w:val="00776D59"/>
    <w:rsid w:val="00780723"/>
    <w:rsid w:val="00780E3F"/>
    <w:rsid w:val="007847F8"/>
    <w:rsid w:val="00786584"/>
    <w:rsid w:val="007A0D79"/>
    <w:rsid w:val="007A5A36"/>
    <w:rsid w:val="007B056A"/>
    <w:rsid w:val="007C2EBF"/>
    <w:rsid w:val="007C6550"/>
    <w:rsid w:val="007C7414"/>
    <w:rsid w:val="007E5485"/>
    <w:rsid w:val="007E587F"/>
    <w:rsid w:val="007F3C09"/>
    <w:rsid w:val="007F4B2B"/>
    <w:rsid w:val="007F5204"/>
    <w:rsid w:val="008019B6"/>
    <w:rsid w:val="008065E9"/>
    <w:rsid w:val="00820F6F"/>
    <w:rsid w:val="008247AB"/>
    <w:rsid w:val="008248AB"/>
    <w:rsid w:val="0083455D"/>
    <w:rsid w:val="008352B3"/>
    <w:rsid w:val="00842A35"/>
    <w:rsid w:val="00843135"/>
    <w:rsid w:val="00854E0E"/>
    <w:rsid w:val="00860660"/>
    <w:rsid w:val="00860FBF"/>
    <w:rsid w:val="00864FC5"/>
    <w:rsid w:val="00870454"/>
    <w:rsid w:val="0087046F"/>
    <w:rsid w:val="008707B2"/>
    <w:rsid w:val="008718F3"/>
    <w:rsid w:val="00874537"/>
    <w:rsid w:val="008772A0"/>
    <w:rsid w:val="0088149C"/>
    <w:rsid w:val="00881690"/>
    <w:rsid w:val="00884670"/>
    <w:rsid w:val="00884A69"/>
    <w:rsid w:val="00890829"/>
    <w:rsid w:val="008A0A71"/>
    <w:rsid w:val="008A19ED"/>
    <w:rsid w:val="008A7AA7"/>
    <w:rsid w:val="008C4B31"/>
    <w:rsid w:val="008C6949"/>
    <w:rsid w:val="008D1F86"/>
    <w:rsid w:val="008E2D82"/>
    <w:rsid w:val="008E63F5"/>
    <w:rsid w:val="008F40B2"/>
    <w:rsid w:val="00914CB1"/>
    <w:rsid w:val="00916C05"/>
    <w:rsid w:val="009249F4"/>
    <w:rsid w:val="009326D5"/>
    <w:rsid w:val="0095633A"/>
    <w:rsid w:val="00957517"/>
    <w:rsid w:val="00961DA0"/>
    <w:rsid w:val="009658DB"/>
    <w:rsid w:val="00973AF5"/>
    <w:rsid w:val="009751E5"/>
    <w:rsid w:val="009849DC"/>
    <w:rsid w:val="00985146"/>
    <w:rsid w:val="00986535"/>
    <w:rsid w:val="0099313C"/>
    <w:rsid w:val="00995FBA"/>
    <w:rsid w:val="00996556"/>
    <w:rsid w:val="009A7061"/>
    <w:rsid w:val="009D046E"/>
    <w:rsid w:val="009D0667"/>
    <w:rsid w:val="009D7EE5"/>
    <w:rsid w:val="009E1352"/>
    <w:rsid w:val="00A011DE"/>
    <w:rsid w:val="00A12C14"/>
    <w:rsid w:val="00A142D6"/>
    <w:rsid w:val="00A1509F"/>
    <w:rsid w:val="00A17062"/>
    <w:rsid w:val="00A2144E"/>
    <w:rsid w:val="00A26817"/>
    <w:rsid w:val="00A26D35"/>
    <w:rsid w:val="00A31F38"/>
    <w:rsid w:val="00A350E8"/>
    <w:rsid w:val="00A420F2"/>
    <w:rsid w:val="00A431F0"/>
    <w:rsid w:val="00A556FD"/>
    <w:rsid w:val="00A604F0"/>
    <w:rsid w:val="00A610C8"/>
    <w:rsid w:val="00A6276F"/>
    <w:rsid w:val="00A631AE"/>
    <w:rsid w:val="00A723D3"/>
    <w:rsid w:val="00A74657"/>
    <w:rsid w:val="00A753A5"/>
    <w:rsid w:val="00A77115"/>
    <w:rsid w:val="00A825A4"/>
    <w:rsid w:val="00A8504F"/>
    <w:rsid w:val="00AA0F7B"/>
    <w:rsid w:val="00AA26D2"/>
    <w:rsid w:val="00AA6DB9"/>
    <w:rsid w:val="00AB31D0"/>
    <w:rsid w:val="00AB5966"/>
    <w:rsid w:val="00AC0974"/>
    <w:rsid w:val="00AC1EC6"/>
    <w:rsid w:val="00AC2A4F"/>
    <w:rsid w:val="00AC390D"/>
    <w:rsid w:val="00AC5A3B"/>
    <w:rsid w:val="00AD347D"/>
    <w:rsid w:val="00AE5818"/>
    <w:rsid w:val="00AF42E4"/>
    <w:rsid w:val="00B04115"/>
    <w:rsid w:val="00B162BB"/>
    <w:rsid w:val="00B17B9F"/>
    <w:rsid w:val="00B22405"/>
    <w:rsid w:val="00B233FC"/>
    <w:rsid w:val="00B250B5"/>
    <w:rsid w:val="00B275D2"/>
    <w:rsid w:val="00B31FE0"/>
    <w:rsid w:val="00B37508"/>
    <w:rsid w:val="00B40808"/>
    <w:rsid w:val="00B417EF"/>
    <w:rsid w:val="00B4794E"/>
    <w:rsid w:val="00B5176E"/>
    <w:rsid w:val="00B53CEB"/>
    <w:rsid w:val="00B544C1"/>
    <w:rsid w:val="00B61640"/>
    <w:rsid w:val="00B64E88"/>
    <w:rsid w:val="00B72780"/>
    <w:rsid w:val="00B73F62"/>
    <w:rsid w:val="00B7425B"/>
    <w:rsid w:val="00B7604C"/>
    <w:rsid w:val="00B80BA0"/>
    <w:rsid w:val="00B8343B"/>
    <w:rsid w:val="00B84874"/>
    <w:rsid w:val="00B85353"/>
    <w:rsid w:val="00B93063"/>
    <w:rsid w:val="00BA23EB"/>
    <w:rsid w:val="00BA253A"/>
    <w:rsid w:val="00BA547F"/>
    <w:rsid w:val="00BA79BB"/>
    <w:rsid w:val="00BB6092"/>
    <w:rsid w:val="00BC2A70"/>
    <w:rsid w:val="00BC49C0"/>
    <w:rsid w:val="00BD4781"/>
    <w:rsid w:val="00BE1B22"/>
    <w:rsid w:val="00BF2947"/>
    <w:rsid w:val="00BF6E27"/>
    <w:rsid w:val="00C0663F"/>
    <w:rsid w:val="00C14B3F"/>
    <w:rsid w:val="00C25E5A"/>
    <w:rsid w:val="00C351C4"/>
    <w:rsid w:val="00C44376"/>
    <w:rsid w:val="00C52B2F"/>
    <w:rsid w:val="00C5604C"/>
    <w:rsid w:val="00C604EE"/>
    <w:rsid w:val="00C6476E"/>
    <w:rsid w:val="00C66D80"/>
    <w:rsid w:val="00C702EB"/>
    <w:rsid w:val="00C80EF1"/>
    <w:rsid w:val="00C82E27"/>
    <w:rsid w:val="00C847BE"/>
    <w:rsid w:val="00C87F08"/>
    <w:rsid w:val="00C93197"/>
    <w:rsid w:val="00CA021E"/>
    <w:rsid w:val="00CA6C97"/>
    <w:rsid w:val="00CB1DA2"/>
    <w:rsid w:val="00CB2FC2"/>
    <w:rsid w:val="00CC4CA1"/>
    <w:rsid w:val="00CD33F4"/>
    <w:rsid w:val="00CD3B69"/>
    <w:rsid w:val="00CF1CD7"/>
    <w:rsid w:val="00CF7624"/>
    <w:rsid w:val="00D04400"/>
    <w:rsid w:val="00D05CDD"/>
    <w:rsid w:val="00D0627E"/>
    <w:rsid w:val="00D13A2C"/>
    <w:rsid w:val="00D14AB0"/>
    <w:rsid w:val="00D15811"/>
    <w:rsid w:val="00D2046E"/>
    <w:rsid w:val="00D30C98"/>
    <w:rsid w:val="00D313BA"/>
    <w:rsid w:val="00D41254"/>
    <w:rsid w:val="00D45160"/>
    <w:rsid w:val="00D52E39"/>
    <w:rsid w:val="00D5671A"/>
    <w:rsid w:val="00D56FD9"/>
    <w:rsid w:val="00D73596"/>
    <w:rsid w:val="00D7533F"/>
    <w:rsid w:val="00D956D4"/>
    <w:rsid w:val="00D97080"/>
    <w:rsid w:val="00DA6066"/>
    <w:rsid w:val="00DB6484"/>
    <w:rsid w:val="00DC4314"/>
    <w:rsid w:val="00DC61FF"/>
    <w:rsid w:val="00DC6847"/>
    <w:rsid w:val="00DC689E"/>
    <w:rsid w:val="00DD2A40"/>
    <w:rsid w:val="00DE0D3A"/>
    <w:rsid w:val="00DE2EA9"/>
    <w:rsid w:val="00DF1288"/>
    <w:rsid w:val="00DF66D9"/>
    <w:rsid w:val="00E12749"/>
    <w:rsid w:val="00E22CB5"/>
    <w:rsid w:val="00E25F74"/>
    <w:rsid w:val="00E2602B"/>
    <w:rsid w:val="00E36F2B"/>
    <w:rsid w:val="00E4493A"/>
    <w:rsid w:val="00E45997"/>
    <w:rsid w:val="00E47DBD"/>
    <w:rsid w:val="00E5473A"/>
    <w:rsid w:val="00E5675A"/>
    <w:rsid w:val="00E66F17"/>
    <w:rsid w:val="00E7091E"/>
    <w:rsid w:val="00E738B4"/>
    <w:rsid w:val="00E758DC"/>
    <w:rsid w:val="00E80258"/>
    <w:rsid w:val="00E814A5"/>
    <w:rsid w:val="00E8333C"/>
    <w:rsid w:val="00E91C17"/>
    <w:rsid w:val="00E93E01"/>
    <w:rsid w:val="00E962FC"/>
    <w:rsid w:val="00EA06D3"/>
    <w:rsid w:val="00EA534B"/>
    <w:rsid w:val="00EC05E1"/>
    <w:rsid w:val="00ED0900"/>
    <w:rsid w:val="00ED7C08"/>
    <w:rsid w:val="00EE30AD"/>
    <w:rsid w:val="00EE32B4"/>
    <w:rsid w:val="00EE6230"/>
    <w:rsid w:val="00EF3356"/>
    <w:rsid w:val="00EF391A"/>
    <w:rsid w:val="00EF440C"/>
    <w:rsid w:val="00F0198B"/>
    <w:rsid w:val="00F0269F"/>
    <w:rsid w:val="00F0563C"/>
    <w:rsid w:val="00F15D50"/>
    <w:rsid w:val="00F22772"/>
    <w:rsid w:val="00F2337D"/>
    <w:rsid w:val="00F311F4"/>
    <w:rsid w:val="00F33D06"/>
    <w:rsid w:val="00F40FBD"/>
    <w:rsid w:val="00F411EC"/>
    <w:rsid w:val="00F42154"/>
    <w:rsid w:val="00F4477B"/>
    <w:rsid w:val="00F45FDA"/>
    <w:rsid w:val="00F527B6"/>
    <w:rsid w:val="00F564C7"/>
    <w:rsid w:val="00F66C86"/>
    <w:rsid w:val="00F7214E"/>
    <w:rsid w:val="00F7597F"/>
    <w:rsid w:val="00F77E29"/>
    <w:rsid w:val="00F916AC"/>
    <w:rsid w:val="00F91F4E"/>
    <w:rsid w:val="00F974A6"/>
    <w:rsid w:val="00FA0472"/>
    <w:rsid w:val="00FA1052"/>
    <w:rsid w:val="00FA2388"/>
    <w:rsid w:val="00FA6413"/>
    <w:rsid w:val="00FB05FD"/>
    <w:rsid w:val="00FB06F5"/>
    <w:rsid w:val="00FB1445"/>
    <w:rsid w:val="00FB5380"/>
    <w:rsid w:val="00FC039C"/>
    <w:rsid w:val="00FC04F1"/>
    <w:rsid w:val="00FC0945"/>
    <w:rsid w:val="00FC7696"/>
    <w:rsid w:val="00FD3131"/>
    <w:rsid w:val="00FE556C"/>
    <w:rsid w:val="00FF0549"/>
    <w:rsid w:val="00FF201F"/>
    <w:rsid w:val="00FF36D3"/>
    <w:rsid w:val="00FF4475"/>
    <w:rsid w:val="00FF67DE"/>
    <w:rsid w:val="0F850045"/>
    <w:rsid w:val="10616143"/>
    <w:rsid w:val="13990205"/>
    <w:rsid w:val="2EB307AA"/>
    <w:rsid w:val="406C84B4"/>
    <w:rsid w:val="43A42576"/>
    <w:rsid w:val="4C8E974E"/>
    <w:rsid w:val="57D1528B"/>
    <w:rsid w:val="5D3B8DAF"/>
    <w:rsid w:val="631BEA22"/>
    <w:rsid w:val="63337DED"/>
    <w:rsid w:val="6AC2E86E"/>
    <w:rsid w:val="73FFF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E6FCB"/>
  <w15:chartTrackingRefBased/>
  <w15:docId w15:val="{381A1395-442A-4F09-87B1-EA4FC03F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700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4477B"/>
    <w:pPr>
      <w:spacing w:beforeLines="100" w:before="240"/>
      <w:outlineLvl w:val="0"/>
    </w:pPr>
    <w:rPr>
      <w:b/>
      <w:color w:val="813D91" w:themeColor="accent3"/>
    </w:rPr>
  </w:style>
  <w:style w:type="paragraph" w:styleId="Kop2">
    <w:name w:val="heading 2"/>
    <w:basedOn w:val="Kop1"/>
    <w:next w:val="Standaard"/>
    <w:link w:val="Kop2Char"/>
    <w:uiPriority w:val="9"/>
    <w:qFormat/>
    <w:rsid w:val="004C2700"/>
    <w:pPr>
      <w:keepNext/>
      <w:spacing w:beforeLines="0" w:before="560" w:after="280" w:line="320" w:lineRule="atLeast"/>
      <w:ind w:left="680" w:hanging="680"/>
      <w:outlineLvl w:val="1"/>
    </w:pPr>
    <w:rPr>
      <w:rFonts w:eastAsia="MS Mincho" w:cs="Arial"/>
      <w:b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4C2700"/>
    <w:pPr>
      <w:numPr>
        <w:ilvl w:val="2"/>
      </w:numPr>
      <w:spacing w:before="280" w:after="0" w:line="280" w:lineRule="atLeast"/>
      <w:ind w:left="680" w:hanging="680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4C2700"/>
    <w:pPr>
      <w:pageBreakBefore/>
      <w:outlineLvl w:val="3"/>
    </w:pPr>
  </w:style>
  <w:style w:type="paragraph" w:styleId="Kop5">
    <w:name w:val="heading 5"/>
    <w:basedOn w:val="Standaard"/>
    <w:next w:val="Standaard"/>
    <w:link w:val="Kop5Char"/>
    <w:unhideWhenUsed/>
    <w:qFormat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uiPriority w:val="39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4477B"/>
    <w:rPr>
      <w:b/>
      <w:color w:val="813D91" w:themeColor="accent3"/>
    </w:rPr>
  </w:style>
  <w:style w:type="paragraph" w:styleId="Ballontekst">
    <w:name w:val="Balloon Text"/>
    <w:basedOn w:val="Standaard"/>
    <w:link w:val="BallontekstChar"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nhideWhenUsed/>
    <w:qFormat/>
    <w:rsid w:val="000419DE"/>
    <w:pPr>
      <w:spacing w:after="200" w:line="240" w:lineRule="auto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0419DE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0419DE"/>
    <w:rPr>
      <w:sz w:val="20"/>
      <w:szCs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nhideWhenUsed/>
    <w:qFormat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aliases w:val="Lijstalinea niv 1,Configuration Code,List Paragraph1,Kop 2 Blauw RIJK"/>
    <w:basedOn w:val="Standaard"/>
    <w:link w:val="LijstalineaChar"/>
    <w:uiPriority w:val="34"/>
    <w:qFormat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link w:val="GeenafstandChar"/>
    <w:uiPriority w:val="1"/>
    <w:qFormat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qFormat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419DE"/>
    <w:pPr>
      <w:keepNext/>
      <w:keepLines/>
      <w:spacing w:beforeLines="0"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qFormat/>
    <w:rsid w:val="00F411EC"/>
    <w:pPr>
      <w:numPr>
        <w:numId w:val="11"/>
      </w:numPr>
      <w:spacing w:before="240"/>
      <w:ind w:left="953" w:hanging="953"/>
      <w:contextualSpacing w:val="0"/>
    </w:pPr>
    <w:rPr>
      <w:b/>
    </w:rPr>
  </w:style>
  <w:style w:type="paragraph" w:customStyle="1" w:styleId="Subpunt">
    <w:name w:val="_Subpunt"/>
    <w:basedOn w:val="Lijstalinea"/>
    <w:qFormat/>
    <w:rsid w:val="00F411EC"/>
    <w:pPr>
      <w:numPr>
        <w:ilvl w:val="1"/>
        <w:numId w:val="11"/>
      </w:numPr>
      <w:ind w:left="1134" w:hanging="196"/>
    </w:pPr>
  </w:style>
  <w:style w:type="paragraph" w:customStyle="1" w:styleId="KopOngenummerd">
    <w:name w:val="_KopOngenummerd"/>
    <w:basedOn w:val="Standaard"/>
    <w:qFormat/>
    <w:rsid w:val="007A0D79"/>
    <w:pPr>
      <w:ind w:left="952"/>
    </w:pPr>
    <w:rPr>
      <w:b/>
      <w:color w:val="813D91" w:themeColor="accent3"/>
    </w:rPr>
  </w:style>
  <w:style w:type="character" w:customStyle="1" w:styleId="Kop2Char">
    <w:name w:val="Kop 2 Char"/>
    <w:basedOn w:val="Standaardalinea-lettertype"/>
    <w:link w:val="Kop2"/>
    <w:uiPriority w:val="9"/>
    <w:rsid w:val="004C270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4C2700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4C270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Huisstijl-Titel">
    <w:name w:val="Huisstijl-Titel"/>
    <w:basedOn w:val="Huisstijl-Kleur"/>
    <w:semiHidden/>
    <w:qFormat/>
    <w:rsid w:val="004C2700"/>
  </w:style>
  <w:style w:type="paragraph" w:customStyle="1" w:styleId="Huisstijl-Versie">
    <w:name w:val="Huisstijl-Versie"/>
    <w:basedOn w:val="Huisstijl-Kleur"/>
    <w:next w:val="Standaard"/>
    <w:semiHidden/>
    <w:qFormat/>
    <w:rsid w:val="004C2700"/>
  </w:style>
  <w:style w:type="table" w:styleId="Lichtelijst">
    <w:name w:val="Light List"/>
    <w:basedOn w:val="Standaardtabel"/>
    <w:uiPriority w:val="61"/>
    <w:rsid w:val="004C2700"/>
    <w:pPr>
      <w:spacing w:line="240" w:lineRule="auto"/>
    </w:pPr>
    <w:rPr>
      <w:rFonts w:eastAsiaTheme="minorEastAsia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Adres">
    <w:name w:val="Huisstijl-Adres"/>
    <w:basedOn w:val="Standaard"/>
    <w:next w:val="Standaard"/>
    <w:semiHidden/>
    <w:rsid w:val="004C2700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4C2700"/>
    <w:rPr>
      <w:rFonts w:ascii="Arial" w:hAnsi="Arial"/>
      <w:sz w:val="20"/>
    </w:rPr>
  </w:style>
  <w:style w:type="paragraph" w:customStyle="1" w:styleId="Kop1zondernummer">
    <w:name w:val="Kop 1 zonder nummer"/>
    <w:basedOn w:val="Kop1"/>
    <w:next w:val="Standaard"/>
    <w:qFormat/>
    <w:rsid w:val="004C2700"/>
    <w:pPr>
      <w:keepNext/>
      <w:pageBreakBefore/>
      <w:spacing w:beforeLines="0" w:before="0" w:after="960" w:line="600" w:lineRule="atLeast"/>
    </w:pPr>
    <w:rPr>
      <w:rFonts w:eastAsia="MS Mincho" w:cs="Arial"/>
      <w:b w:val="0"/>
      <w:bCs/>
      <w:color w:val="00314E"/>
      <w:sz w:val="60"/>
      <w:szCs w:val="32"/>
    </w:rPr>
  </w:style>
  <w:style w:type="character" w:customStyle="1" w:styleId="Huisstijl-Kopje">
    <w:name w:val="Huisstijl-Kopje"/>
    <w:basedOn w:val="Huisstijl-Gegeven"/>
    <w:semiHidden/>
    <w:rsid w:val="004C2700"/>
    <w:rPr>
      <w:rFonts w:ascii="Arial" w:hAnsi="Arial"/>
      <w:sz w:val="20"/>
    </w:rPr>
  </w:style>
  <w:style w:type="numbering" w:customStyle="1" w:styleId="Huisstijl-Letter">
    <w:name w:val="Huisstijl-Letter"/>
    <w:basedOn w:val="Geenlijst"/>
    <w:rsid w:val="004C2700"/>
    <w:pPr>
      <w:numPr>
        <w:numId w:val="13"/>
      </w:numPr>
    </w:pPr>
  </w:style>
  <w:style w:type="paragraph" w:customStyle="1" w:styleId="Huisstijl-Kop">
    <w:name w:val="Huisstijl-Kop"/>
    <w:basedOn w:val="Kop1zondernummer"/>
    <w:next w:val="Standaard"/>
    <w:semiHidden/>
    <w:qFormat/>
    <w:rsid w:val="004C2700"/>
  </w:style>
  <w:style w:type="numbering" w:customStyle="1" w:styleId="Huisstijl-Nummer">
    <w:name w:val="Huisstijl-Nummer"/>
    <w:basedOn w:val="Geenlijst"/>
    <w:uiPriority w:val="99"/>
    <w:rsid w:val="004C2700"/>
    <w:pPr>
      <w:numPr>
        <w:numId w:val="14"/>
      </w:numPr>
    </w:pPr>
  </w:style>
  <w:style w:type="numbering" w:customStyle="1" w:styleId="Huisstijl-Opsomming">
    <w:name w:val="Huisstijl-Opsomming"/>
    <w:basedOn w:val="Geenlijst"/>
    <w:rsid w:val="004C2700"/>
    <w:pPr>
      <w:numPr>
        <w:numId w:val="15"/>
      </w:numPr>
    </w:pPr>
  </w:style>
  <w:style w:type="paragraph" w:customStyle="1" w:styleId="Huisstijl-Pagina">
    <w:name w:val="Huisstijl-Pagina"/>
    <w:basedOn w:val="Standaard"/>
    <w:semiHidden/>
    <w:qFormat/>
    <w:rsid w:val="004C2700"/>
    <w:pPr>
      <w:spacing w:line="240" w:lineRule="auto"/>
      <w:jc w:val="right"/>
    </w:pPr>
    <w:rPr>
      <w:rFonts w:eastAsia="MS Mincho"/>
      <w:b/>
      <w:noProof/>
      <w:color w:val="E3000B" w:themeColor="accent1"/>
      <w:sz w:val="16"/>
      <w:szCs w:val="24"/>
    </w:rPr>
  </w:style>
  <w:style w:type="paragraph" w:customStyle="1" w:styleId="Kop2zondernummer">
    <w:name w:val="Kop 2 zonder nummer"/>
    <w:basedOn w:val="Kop2"/>
    <w:next w:val="Standaard"/>
    <w:qFormat/>
    <w:rsid w:val="004C2700"/>
    <w:pPr>
      <w:ind w:left="0" w:firstLine="0"/>
    </w:pPr>
  </w:style>
  <w:style w:type="paragraph" w:customStyle="1" w:styleId="Huisstijl-Voettekst">
    <w:name w:val="Huisstijl-Voettekst"/>
    <w:basedOn w:val="Huisstijl-Kleur"/>
    <w:next w:val="Standaard"/>
    <w:semiHidden/>
    <w:rsid w:val="004C2700"/>
  </w:style>
  <w:style w:type="paragraph" w:customStyle="1" w:styleId="Huisstijl-AlineaNa">
    <w:name w:val="Huisstijl-AlineaNa"/>
    <w:basedOn w:val="Standaard"/>
    <w:semiHidden/>
    <w:qFormat/>
    <w:rsid w:val="004C2700"/>
    <w:pPr>
      <w:spacing w:before="760"/>
    </w:pPr>
  </w:style>
  <w:style w:type="paragraph" w:customStyle="1" w:styleId="KopBijlage">
    <w:name w:val="Kop Bijlage"/>
    <w:basedOn w:val="Kop1zondernummer"/>
    <w:next w:val="Standaard"/>
    <w:qFormat/>
    <w:rsid w:val="00137AF8"/>
    <w:pPr>
      <w:spacing w:after="0"/>
    </w:pPr>
    <w:rPr>
      <w:color w:val="auto"/>
      <w:sz w:val="36"/>
    </w:rPr>
  </w:style>
  <w:style w:type="paragraph" w:customStyle="1" w:styleId="KoponderBijlage">
    <w:name w:val="Kop onder Bijlage"/>
    <w:basedOn w:val="KopBijlage"/>
    <w:next w:val="Standaard"/>
    <w:qFormat/>
    <w:rsid w:val="004C2700"/>
    <w:pPr>
      <w:pageBreakBefore w:val="0"/>
      <w:spacing w:after="280" w:line="480" w:lineRule="atLeast"/>
    </w:pPr>
    <w:rPr>
      <w:sz w:val="42"/>
    </w:rPr>
  </w:style>
  <w:style w:type="paragraph" w:customStyle="1" w:styleId="Introductietekst">
    <w:name w:val="Introductietekst"/>
    <w:basedOn w:val="Huisstijl-Kleur"/>
    <w:uiPriority w:val="5"/>
    <w:qFormat/>
    <w:rsid w:val="004C2700"/>
  </w:style>
  <w:style w:type="paragraph" w:customStyle="1" w:styleId="Bijschriftonderfiguur">
    <w:name w:val="Bijschrift onder figuur"/>
    <w:basedOn w:val="Standaard"/>
    <w:next w:val="Standaard"/>
    <w:qFormat/>
    <w:rsid w:val="004C2700"/>
    <w:pPr>
      <w:spacing w:before="140" w:line="200" w:lineRule="atLeast"/>
    </w:pPr>
    <w:rPr>
      <w:sz w:val="15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4C2700"/>
  </w:style>
  <w:style w:type="paragraph" w:customStyle="1" w:styleId="Bijschriftondertabel">
    <w:name w:val="Bijschrift onder tabel"/>
    <w:basedOn w:val="Bijschriftonderfiguur"/>
    <w:qFormat/>
    <w:rsid w:val="004C2700"/>
  </w:style>
  <w:style w:type="table" w:styleId="Tabellijst1">
    <w:name w:val="Table List 1"/>
    <w:basedOn w:val="Standaardtabel"/>
    <w:semiHidden/>
    <w:unhideWhenUsed/>
    <w:rsid w:val="004C2700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-accent1">
    <w:name w:val="Light Shading Accent 1"/>
    <w:basedOn w:val="Standaardtabel"/>
    <w:uiPriority w:val="60"/>
    <w:rsid w:val="004C2700"/>
    <w:pPr>
      <w:spacing w:line="240" w:lineRule="auto"/>
    </w:pPr>
    <w:rPr>
      <w:rFonts w:eastAsiaTheme="minorEastAsia"/>
      <w:color w:val="AA0008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paragraph" w:customStyle="1" w:styleId="Huisstijl-Kleur">
    <w:name w:val="Huisstijl-Kleur"/>
    <w:basedOn w:val="Standaard"/>
    <w:next w:val="Standaard"/>
    <w:semiHidden/>
    <w:qFormat/>
    <w:rsid w:val="004C2700"/>
    <w:rPr>
      <w:color w:val="00314E"/>
    </w:rPr>
  </w:style>
  <w:style w:type="paragraph" w:customStyle="1" w:styleId="Kop3zondernummer">
    <w:name w:val="Kop 3 zonder nummer"/>
    <w:basedOn w:val="Kop3"/>
    <w:next w:val="Standaard"/>
    <w:qFormat/>
    <w:rsid w:val="004C2700"/>
    <w:pPr>
      <w:numPr>
        <w:ilvl w:val="0"/>
      </w:numPr>
      <w:ind w:left="680" w:hanging="680"/>
    </w:pPr>
  </w:style>
  <w:style w:type="paragraph" w:customStyle="1" w:styleId="Kadertekstquote">
    <w:name w:val="Kadertekst/quote"/>
    <w:basedOn w:val="Standaard"/>
    <w:next w:val="Standaard"/>
    <w:uiPriority w:val="5"/>
    <w:qFormat/>
    <w:rsid w:val="004C2700"/>
    <w:pPr>
      <w:spacing w:before="200" w:after="200" w:line="240" w:lineRule="auto"/>
      <w:ind w:left="680"/>
    </w:pPr>
    <w:rPr>
      <w:color w:val="00314E"/>
    </w:rPr>
  </w:style>
  <w:style w:type="table" w:customStyle="1" w:styleId="Lichtelijst1">
    <w:name w:val="Lichte lijst1"/>
    <w:basedOn w:val="Standaardtabel"/>
    <w:uiPriority w:val="61"/>
    <w:rsid w:val="004C2700"/>
    <w:pPr>
      <w:spacing w:line="240" w:lineRule="auto"/>
    </w:pPr>
    <w:rPr>
      <w:rFonts w:eastAsiaTheme="minorEastAsia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Introductietekst">
    <w:name w:val="Huisstijl-Introductietekst"/>
    <w:basedOn w:val="Huisstijl-Kleur"/>
    <w:qFormat/>
    <w:rsid w:val="004C2700"/>
    <w:pPr>
      <w:tabs>
        <w:tab w:val="left" w:pos="660"/>
      </w:tabs>
      <w:spacing w:line="320" w:lineRule="atLeast"/>
      <w:ind w:left="680"/>
    </w:pPr>
    <w:rPr>
      <w:sz w:val="23"/>
    </w:rPr>
  </w:style>
  <w:style w:type="table" w:customStyle="1" w:styleId="Lichtearcering-accent11">
    <w:name w:val="Lichte arcering - accent 11"/>
    <w:basedOn w:val="Standaardtabel"/>
    <w:uiPriority w:val="60"/>
    <w:rsid w:val="004C2700"/>
    <w:pPr>
      <w:spacing w:line="240" w:lineRule="auto"/>
    </w:pPr>
    <w:rPr>
      <w:rFonts w:eastAsiaTheme="minorEastAsia"/>
      <w:color w:val="AA0008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paragraph" w:customStyle="1" w:styleId="Alinea0">
    <w:name w:val="Alinea 0"/>
    <w:basedOn w:val="Standaard"/>
    <w:link w:val="Alinea0Char"/>
    <w:rsid w:val="004C2700"/>
    <w:pPr>
      <w:widowControl w:val="0"/>
      <w:overflowPunct w:val="0"/>
      <w:autoSpaceDE w:val="0"/>
      <w:autoSpaceDN w:val="0"/>
      <w:adjustRightInd w:val="0"/>
      <w:spacing w:line="240" w:lineRule="auto"/>
      <w:ind w:left="1134"/>
      <w:textAlignment w:val="baseline"/>
    </w:pPr>
    <w:rPr>
      <w:lang w:val="nl" w:eastAsia="x-none"/>
    </w:rPr>
  </w:style>
  <w:style w:type="character" w:customStyle="1" w:styleId="Alinea0Char">
    <w:name w:val="Alinea 0 Char"/>
    <w:link w:val="Alinea0"/>
    <w:rsid w:val="004C2700"/>
    <w:rPr>
      <w:rFonts w:ascii="Arial" w:eastAsia="Times New Roman" w:hAnsi="Arial" w:cs="Times New Roman"/>
      <w:sz w:val="20"/>
      <w:szCs w:val="20"/>
      <w:lang w:val="nl" w:eastAsia="x-none"/>
    </w:rPr>
  </w:style>
  <w:style w:type="paragraph" w:customStyle="1" w:styleId="Opsomming3">
    <w:name w:val="Opsomming 3"/>
    <w:basedOn w:val="Standaard"/>
    <w:qFormat/>
    <w:rsid w:val="004C2700"/>
    <w:pPr>
      <w:widowControl w:val="0"/>
      <w:numPr>
        <w:ilvl w:val="1"/>
        <w:numId w:val="16"/>
      </w:numPr>
      <w:tabs>
        <w:tab w:val="left" w:pos="1985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</w:rPr>
  </w:style>
  <w:style w:type="paragraph" w:customStyle="1" w:styleId="Opsomming1genummerd">
    <w:name w:val="Opsomming 1 genummerd"/>
    <w:basedOn w:val="Standaard"/>
    <w:qFormat/>
    <w:rsid w:val="004C2700"/>
    <w:pPr>
      <w:widowControl w:val="0"/>
      <w:numPr>
        <w:numId w:val="17"/>
      </w:numPr>
      <w:tabs>
        <w:tab w:val="left" w:pos="156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</w:rPr>
  </w:style>
  <w:style w:type="paragraph" w:customStyle="1" w:styleId="Alinea1">
    <w:name w:val="Alinea 1"/>
    <w:basedOn w:val="Standaard"/>
    <w:qFormat/>
    <w:rsid w:val="004C2700"/>
    <w:pPr>
      <w:keepLines/>
      <w:overflowPunct w:val="0"/>
      <w:autoSpaceDE w:val="0"/>
      <w:autoSpaceDN w:val="0"/>
      <w:adjustRightInd w:val="0"/>
      <w:spacing w:line="240" w:lineRule="auto"/>
      <w:ind w:left="1559"/>
      <w:textAlignment w:val="baseline"/>
    </w:pPr>
    <w:rPr>
      <w:rFonts w:cs="Arial"/>
      <w:lang w:val="nl"/>
    </w:rPr>
  </w:style>
  <w:style w:type="table" w:customStyle="1" w:styleId="Tabelraster1">
    <w:name w:val="Tabelraster1"/>
    <w:basedOn w:val="Standaardtabel"/>
    <w:next w:val="Tabelraster"/>
    <w:rsid w:val="004C2700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 w:cs="Arial" w:hint="default"/>
        <w:color w:val="FFFFFF" w:themeColor="background1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BDE4F7"/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4C2700"/>
  </w:style>
  <w:style w:type="paragraph" w:customStyle="1" w:styleId="Default">
    <w:name w:val="Default"/>
    <w:rsid w:val="004C2700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 w:val="24"/>
      <w:szCs w:val="24"/>
      <w:lang w:val="en-US" w:eastAsia="nl-NL"/>
    </w:rPr>
  </w:style>
  <w:style w:type="table" w:customStyle="1" w:styleId="Tabelraster2">
    <w:name w:val="Tabelraster2"/>
    <w:basedOn w:val="Standaardtabel"/>
    <w:next w:val="Tabelraster"/>
    <w:uiPriority w:val="39"/>
    <w:rsid w:val="004C2700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Revisie">
    <w:name w:val="Revision"/>
    <w:hidden/>
    <w:uiPriority w:val="99"/>
    <w:semiHidden/>
    <w:rsid w:val="004C270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aliases w:val="Lijstalinea niv 1 Char,Configuration Code Char,List Paragraph1 Char,Kop 2 Blauw RIJK Char"/>
    <w:basedOn w:val="Standaardalinea-lettertype"/>
    <w:link w:val="Lijstalinea"/>
    <w:uiPriority w:val="34"/>
    <w:locked/>
    <w:rsid w:val="004C2700"/>
  </w:style>
  <w:style w:type="character" w:customStyle="1" w:styleId="apple-converted-space">
    <w:name w:val="apple-converted-space"/>
    <w:basedOn w:val="Standaardalinea-lettertype"/>
    <w:rsid w:val="004C2700"/>
  </w:style>
  <w:style w:type="paragraph" w:customStyle="1" w:styleId="broodtekst">
    <w:name w:val="broodtekst"/>
    <w:basedOn w:val="Standaard"/>
    <w:link w:val="broodtekstChar"/>
    <w:rsid w:val="004C270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/>
      <w:sz w:val="18"/>
      <w:szCs w:val="18"/>
    </w:rPr>
  </w:style>
  <w:style w:type="character" w:customStyle="1" w:styleId="broodtekstChar">
    <w:name w:val="broodtekst Char"/>
    <w:link w:val="broodtekst"/>
    <w:rsid w:val="004C2700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opsommingsvinkUit">
    <w:name w:val="opsommingsvink_Uit"/>
    <w:basedOn w:val="broodtekst"/>
    <w:rsid w:val="004C2700"/>
    <w:pPr>
      <w:widowControl w:val="0"/>
      <w:numPr>
        <w:numId w:val="19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broodtekst-bold">
    <w:name w:val="broodtekst-bold"/>
    <w:basedOn w:val="broodtekst"/>
    <w:link w:val="broodtekst-boldChar"/>
    <w:rsid w:val="004C2700"/>
    <w:rPr>
      <w:b/>
    </w:rPr>
  </w:style>
  <w:style w:type="character" w:customStyle="1" w:styleId="broodtekst-boldChar">
    <w:name w:val="broodtekst-bold Char"/>
    <w:link w:val="broodtekst-bold"/>
    <w:rsid w:val="004C2700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opsomming-streepjesjustitie">
    <w:name w:val="opsomming-streepjes_justitie"/>
    <w:basedOn w:val="broodtekst"/>
    <w:rsid w:val="004C2700"/>
    <w:pPr>
      <w:numPr>
        <w:numId w:val="20"/>
      </w:numPr>
      <w:tabs>
        <w:tab w:val="clear" w:pos="0"/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360" w:hanging="360"/>
    </w:pPr>
  </w:style>
  <w:style w:type="paragraph" w:customStyle="1" w:styleId="opsommingsvinkAan">
    <w:name w:val="opsommingsvink_Aan"/>
    <w:basedOn w:val="broodtekst"/>
    <w:rsid w:val="004C2700"/>
    <w:pPr>
      <w:widowControl w:val="0"/>
      <w:numPr>
        <w:numId w:val="21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opsomming-cijfersjustitie">
    <w:name w:val="opsomming-cijfers_justitie"/>
    <w:basedOn w:val="broodtekst"/>
    <w:rsid w:val="004C2700"/>
    <w:pPr>
      <w:numPr>
        <w:numId w:val="23"/>
      </w:numPr>
      <w:tabs>
        <w:tab w:val="clear" w:pos="0"/>
        <w:tab w:val="clear" w:pos="227"/>
        <w:tab w:val="clear" w:pos="680"/>
        <w:tab w:val="num" w:pos="36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firstLine="0"/>
    </w:pPr>
  </w:style>
  <w:style w:type="character" w:customStyle="1" w:styleId="normaltextrun1">
    <w:name w:val="normaltextrun1"/>
    <w:basedOn w:val="Standaardalinea-lettertype"/>
    <w:rsid w:val="004C2700"/>
  </w:style>
  <w:style w:type="table" w:styleId="Onopgemaaktetabel1">
    <w:name w:val="Plain Table 1"/>
    <w:basedOn w:val="Standaardtabel"/>
    <w:uiPriority w:val="41"/>
    <w:rsid w:val="00697DC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raster3">
    <w:name w:val="Tabelraster3"/>
    <w:basedOn w:val="Standaardtabel"/>
    <w:next w:val="Tabelraster"/>
    <w:rsid w:val="004825DC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customStyle="1" w:styleId="Tabelraster4">
    <w:name w:val="Tabelraster4"/>
    <w:basedOn w:val="Standaardtabel"/>
    <w:next w:val="Tabelraster"/>
    <w:rsid w:val="00114717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F3C09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776D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Standaard"/>
    <w:rsid w:val="002519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Rbasistekst">
    <w:name w:val="VR basistekst"/>
    <w:basedOn w:val="Standaard"/>
    <w:link w:val="VRbasistekstChar"/>
    <w:qFormat/>
    <w:rsid w:val="00F77E29"/>
    <w:pPr>
      <w:jc w:val="both"/>
    </w:pPr>
    <w:rPr>
      <w:rFonts w:eastAsia="Calibri"/>
      <w:szCs w:val="22"/>
      <w:lang w:eastAsia="en-US"/>
    </w:rPr>
  </w:style>
  <w:style w:type="character" w:customStyle="1" w:styleId="VRbasistekstChar">
    <w:name w:val="VR basistekst Char"/>
    <w:link w:val="VRbasistekst"/>
    <w:rsid w:val="00F77E29"/>
    <w:rPr>
      <w:rFonts w:ascii="Arial" w:eastAsia="Calibri" w:hAnsi="Arial" w:cs="Times New Roman"/>
      <w:sz w:val="20"/>
      <w:szCs w:val="22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F77E2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56CFFBFAF224FB1FA9C012849D085" ma:contentTypeVersion="10" ma:contentTypeDescription="Een nieuw document maken." ma:contentTypeScope="" ma:versionID="a7160169722be2b78abf89187b584967">
  <xsd:schema xmlns:xsd="http://www.w3.org/2001/XMLSchema" xmlns:xs="http://www.w3.org/2001/XMLSchema" xmlns:p="http://schemas.microsoft.com/office/2006/metadata/properties" xmlns:ns2="baa6ee27-9d46-4f83-9fff-fa45580e20bf" xmlns:ns3="542eb60c-c8b7-488e-b1ce-ed84854e5841" targetNamespace="http://schemas.microsoft.com/office/2006/metadata/properties" ma:root="true" ma:fieldsID="925294e606befb5147073f9fbad0498f" ns2:_="" ns3:_="">
    <xsd:import namespace="baa6ee27-9d46-4f83-9fff-fa45580e20bf"/>
    <xsd:import namespace="542eb60c-c8b7-488e-b1ce-ed84854e5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6ee27-9d46-4f83-9fff-fa45580e2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b60c-c8b7-488e-b1ce-ed84854e5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ca987a-5732-4258-bbd6-07aad9a06aa4}" ma:internalName="TaxCatchAll" ma:showField="CatchAllData" ma:web="542eb60c-c8b7-488e-b1ce-ed84854e5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6ee27-9d46-4f83-9fff-fa45580e20bf">
      <Terms xmlns="http://schemas.microsoft.com/office/infopath/2007/PartnerControls"/>
    </lcf76f155ced4ddcb4097134ff3c332f>
    <TaxCatchAll xmlns="542eb60c-c8b7-488e-b1ce-ed84854e5841" xsi:nil="true"/>
  </documentManagement>
</p:properties>
</file>

<file path=customXml/itemProps1.xml><?xml version="1.0" encoding="utf-8"?>
<ds:datastoreItem xmlns:ds="http://schemas.openxmlformats.org/officeDocument/2006/customXml" ds:itemID="{0A9EBF8E-EE76-4876-BA76-8C60E41BD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5959D-2F95-4DEB-945D-5B301D1F3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BE082-21A3-4F7C-A33C-E6FCB3FAA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6ee27-9d46-4f83-9fff-fa45580e20bf"/>
    <ds:schemaRef ds:uri="542eb60c-c8b7-488e-b1ce-ed84854e5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CA956E-6FB2-40F2-9527-FA5D70D2F565}">
  <ds:schemaRefs>
    <ds:schemaRef ds:uri="http://schemas.microsoft.com/office/2006/metadata/properties"/>
    <ds:schemaRef ds:uri="http://schemas.microsoft.com/office/infopath/2007/PartnerControls"/>
    <ds:schemaRef ds:uri="baa6ee27-9d46-4f83-9fff-fa45580e20bf"/>
    <ds:schemaRef ds:uri="542eb60c-c8b7-488e-b1ce-ed84854e5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Jonker</dc:creator>
  <cp:keywords/>
  <dc:description/>
  <cp:lastModifiedBy>Hugo WIJDICKS</cp:lastModifiedBy>
  <cp:revision>9</cp:revision>
  <dcterms:created xsi:type="dcterms:W3CDTF">2024-04-22T08:33:00Z</dcterms:created>
  <dcterms:modified xsi:type="dcterms:W3CDTF">2024-05-07T15:19:00Z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0x01010086556CFFBFAF224FB1FA9C012849D085</vt:lpwstr>
  </property>
  <property fmtid="{D5CDD505-2E9C-101B-9397-08002B2CF9AE}" pid="4" name="MediaServiceImageTags">
    <vt:lpwstr/>
  </property>
</Properties>
</file>