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9CD64" w14:textId="2A235592" w:rsidR="0019273C" w:rsidRDefault="005A4CD0" w:rsidP="0019273C">
      <w:pPr>
        <w:pStyle w:val="Kop1"/>
      </w:pPr>
      <w:r>
        <w:t>4</w:t>
      </w:r>
      <w:r w:rsidR="0019273C">
        <w:t xml:space="preserve">B27 </w:t>
      </w:r>
    </w:p>
    <w:p w14:paraId="7CF94AAB" w14:textId="77777777" w:rsidR="0019273C" w:rsidRPr="0019273C" w:rsidRDefault="0019273C" w:rsidP="0019273C">
      <w:r>
        <w:t>De formulieren flow is voor ieder formulier identiek</w:t>
      </w:r>
    </w:p>
    <w:p w14:paraId="02B27E0E" w14:textId="77777777" w:rsidR="0019273C" w:rsidRDefault="0019273C" w:rsidP="00824B74">
      <w:r w:rsidRPr="0019273C">
        <w:rPr>
          <w:noProof/>
        </w:rPr>
        <w:drawing>
          <wp:inline distT="0" distB="0" distL="0" distR="0" wp14:anchorId="0C84E6C4" wp14:editId="6195AEB0">
            <wp:extent cx="5940425" cy="4112895"/>
            <wp:effectExtent l="0" t="0" r="3175" b="1905"/>
            <wp:docPr id="733201997" name="Afbeelding 1" descr="Afbeelding met tekst, schermopname, Lettertyp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01997" name="Afbeelding 1" descr="Afbeelding met tekst, schermopname, Lettertype, diagram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A359" w14:textId="77777777" w:rsidR="00677386" w:rsidRDefault="00677386">
      <w:pPr>
        <w:spacing w:line="312" w:lineRule="auto"/>
      </w:pPr>
      <w:r>
        <w:br w:type="page"/>
      </w:r>
    </w:p>
    <w:p w14:paraId="0B795305" w14:textId="2CB90A76" w:rsidR="00677386" w:rsidRPr="00677386" w:rsidRDefault="005A4CD0" w:rsidP="00677386">
      <w:pPr>
        <w:pStyle w:val="Kop1"/>
        <w:rPr>
          <w:lang w:eastAsia="nl-NL"/>
        </w:rPr>
      </w:pPr>
      <w:r>
        <w:rPr>
          <w:lang w:eastAsia="nl-NL"/>
        </w:rPr>
        <w:lastRenderedPageBreak/>
        <w:t>4</w:t>
      </w:r>
      <w:r w:rsidR="00677386" w:rsidRPr="00677386">
        <w:rPr>
          <w:lang w:eastAsia="nl-NL"/>
        </w:rPr>
        <w:t>B38</w:t>
      </w:r>
    </w:p>
    <w:p w14:paraId="4872AE73" w14:textId="77777777" w:rsidR="00677386" w:rsidRDefault="00677386" w:rsidP="00677386">
      <w:r w:rsidRPr="00677386">
        <w:t>De website heeft een template om gerelateerde items zoals nieuwsartikelen, en andere content apart uit te lichten en op dezelfde pagina te tonen.</w:t>
      </w:r>
    </w:p>
    <w:p w14:paraId="729B3E20" w14:textId="77777777" w:rsidR="00677386" w:rsidRDefault="00677386">
      <w:pPr>
        <w:spacing w:line="312" w:lineRule="auto"/>
      </w:pPr>
      <w:r>
        <w:rPr>
          <w:noProof/>
        </w:rPr>
        <w:drawing>
          <wp:inline distT="0" distB="0" distL="0" distR="0" wp14:anchorId="465B8CB3" wp14:editId="4131850C">
            <wp:extent cx="3638550" cy="1304925"/>
            <wp:effectExtent l="0" t="0" r="0" b="9525"/>
            <wp:docPr id="436172101" name="Afbeelding 1" descr="Afbeelding met tekst, kleding, schermopname, person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7140D3E6-4447-6CAB-6C3C-24A59E5D5E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172101" name="Afbeelding 1" descr="Afbeelding met tekst, kleding, schermopname, person&#10;&#10;Automatisch gegenereerde beschrijving">
                      <a:extLst>
                        <a:ext uri="{FF2B5EF4-FFF2-40B4-BE49-F238E27FC236}">
                          <a16:creationId xmlns:a16="http://schemas.microsoft.com/office/drawing/2014/main" id="{7140D3E6-4447-6CAB-6C3C-24A59E5D5E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C9E4EB" wp14:editId="135FD0C2">
            <wp:extent cx="3524250" cy="2085975"/>
            <wp:effectExtent l="0" t="0" r="0" b="9525"/>
            <wp:docPr id="3" name="Afbeelding 2" descr="Afbeelding met tekst, schermopname, Website, Onlineadvertentie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DFF77D0A-B3F8-575A-5327-16494A46F290}"/>
                </a:ext>
                <a:ext uri="{147F2762-F138-4A5C-976F-8EAC2B608ADB}">
                  <a16:predDERef xmlns:a16="http://schemas.microsoft.com/office/drawing/2014/main" pred="{7140D3E6-4447-6CAB-6C3C-24A59E5D5E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Afbeelding met tekst, schermopname, Website, Onlineadvertenties&#10;&#10;Automatisch gegenereerde beschrijving">
                      <a:extLst>
                        <a:ext uri="{FF2B5EF4-FFF2-40B4-BE49-F238E27FC236}">
                          <a16:creationId xmlns:a16="http://schemas.microsoft.com/office/drawing/2014/main" id="{DFF77D0A-B3F8-575A-5327-16494A46F290}"/>
                        </a:ext>
                        <a:ext uri="{147F2762-F138-4A5C-976F-8EAC2B608ADB}">
                          <a16:predDERef xmlns:a16="http://schemas.microsoft.com/office/drawing/2014/main" pred="{7140D3E6-4447-6CAB-6C3C-24A59E5D5E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B5559" w14:textId="77777777" w:rsidR="00677386" w:rsidRDefault="00677386">
      <w:pPr>
        <w:spacing w:line="312" w:lineRule="auto"/>
      </w:pPr>
    </w:p>
    <w:p w14:paraId="6FF61DC2" w14:textId="77777777" w:rsidR="00824B74" w:rsidRDefault="00824B74">
      <w:pPr>
        <w:spacing w:line="312" w:lineRule="auto"/>
      </w:pPr>
      <w:r>
        <w:br w:type="page"/>
      </w:r>
    </w:p>
    <w:p w14:paraId="4FE080EE" w14:textId="2140686D" w:rsidR="00824B74" w:rsidRDefault="00386DF5" w:rsidP="00824B74">
      <w:pPr>
        <w:pStyle w:val="Kop1"/>
      </w:pPr>
      <w:r>
        <w:lastRenderedPageBreak/>
        <w:t>W306</w:t>
      </w:r>
    </w:p>
    <w:p w14:paraId="72BF0233" w14:textId="6869E7D4" w:rsidR="00824B74" w:rsidRPr="00824B74" w:rsidRDefault="00386DF5" w:rsidP="00824B74">
      <w:r w:rsidRPr="00386DF5">
        <w:t xml:space="preserve">Mogelijkheid tot toevoegen eenvoudige survey/poll op specifieke pagina’s die tonen na een x aantal tijd of paginabezoeken (via een pop-up bijvoorbeeld). Opgevraagde gegevens worden genoteerd in CMS en kunnen worden geëxporteerd via </w:t>
      </w:r>
      <w:proofErr w:type="spellStart"/>
      <w:r w:rsidRPr="00386DF5">
        <w:t>excel</w:t>
      </w:r>
      <w:proofErr w:type="spellEnd"/>
      <w:r w:rsidRPr="00386DF5">
        <w:t>. Het gaat om generieke vragen en niet om persoonsgegevens</w:t>
      </w:r>
      <w:r w:rsidR="00824B74" w:rsidRPr="00824B74">
        <w:t>.</w:t>
      </w:r>
    </w:p>
    <w:p w14:paraId="24C45345" w14:textId="77777777" w:rsidR="00824B74" w:rsidRDefault="00824B74" w:rsidP="00824B74">
      <w:r>
        <w:rPr>
          <w:noProof/>
        </w:rPr>
        <w:drawing>
          <wp:inline distT="0" distB="0" distL="0" distR="0" wp14:anchorId="5DD85D98" wp14:editId="508B761F">
            <wp:extent cx="5940425" cy="4525645"/>
            <wp:effectExtent l="0" t="0" r="3175" b="8255"/>
            <wp:docPr id="2" name="Afbeelding 1" descr="Afbeelding met tekst, schermopname, Website, Webpagina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, schermopname, Website, Webpagina&#10;&#10;Automatisch gegenereerde beschrijving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318B" w14:textId="77777777" w:rsidR="00677386" w:rsidRPr="00824B74" w:rsidRDefault="00677386" w:rsidP="00824B74"/>
    <w:sectPr w:rsidR="00677386" w:rsidRPr="00824B74" w:rsidSect="0018105D">
      <w:headerReference w:type="default" r:id="rId15"/>
      <w:footerReference w:type="default" r:id="rId16"/>
      <w:footerReference w:type="first" r:id="rId17"/>
      <w:pgSz w:w="11906" w:h="16838"/>
      <w:pgMar w:top="1276" w:right="991" w:bottom="1417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C8100" w14:textId="77777777" w:rsidR="0018105D" w:rsidRDefault="0018105D" w:rsidP="002A5F1E">
      <w:r>
        <w:separator/>
      </w:r>
    </w:p>
  </w:endnote>
  <w:endnote w:type="continuationSeparator" w:id="0">
    <w:p w14:paraId="1CF2027A" w14:textId="77777777" w:rsidR="0018105D" w:rsidRDefault="0018105D" w:rsidP="002A5F1E">
      <w:r>
        <w:continuationSeparator/>
      </w:r>
    </w:p>
  </w:endnote>
  <w:endnote w:type="continuationNotice" w:id="1">
    <w:p w14:paraId="758A7DFB" w14:textId="77777777" w:rsidR="0018105D" w:rsidRDefault="001810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355814"/>
      <w:docPartObj>
        <w:docPartGallery w:val="Page Numbers (Bottom of Page)"/>
        <w:docPartUnique/>
      </w:docPartObj>
    </w:sdtPr>
    <w:sdtEndPr/>
    <w:sdtContent>
      <w:sdt>
        <w:sdtPr>
          <w:id w:val="-1209341705"/>
          <w:docPartObj>
            <w:docPartGallery w:val="Page Numbers (Top of Page)"/>
            <w:docPartUnique/>
          </w:docPartObj>
        </w:sdtPr>
        <w:sdtEndPr/>
        <w:sdtContent>
          <w:p w14:paraId="4CBCE44D" w14:textId="77777777" w:rsidR="00824B74" w:rsidRDefault="00824B74" w:rsidP="00824B74">
            <w:pPr>
              <w:pStyle w:val="Voettekst"/>
              <w:ind w:right="-426"/>
              <w:jc w:val="right"/>
            </w:pPr>
            <w:r w:rsidRPr="00071754">
              <w:rPr>
                <w:sz w:val="16"/>
              </w:rPr>
              <w:t xml:space="preserve">Pagina </w:t>
            </w:r>
            <w:r w:rsidRPr="00071754">
              <w:rPr>
                <w:b/>
                <w:sz w:val="1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Pr="00071754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36</w:t>
            </w:r>
            <w:r w:rsidRPr="00071754">
              <w:rPr>
                <w:b/>
                <w:sz w:val="16"/>
              </w:rPr>
              <w:fldChar w:fldCharType="end"/>
            </w:r>
            <w:r w:rsidRPr="00071754">
              <w:rPr>
                <w:sz w:val="16"/>
              </w:rPr>
              <w:t xml:space="preserve"> van </w:t>
            </w:r>
            <w:r w:rsidRPr="00071754">
              <w:rPr>
                <w:b/>
                <w:sz w:val="16"/>
              </w:rPr>
              <w:fldChar w:fldCharType="begin"/>
            </w:r>
            <w:r w:rsidRPr="00071754">
              <w:rPr>
                <w:b/>
                <w:sz w:val="16"/>
              </w:rPr>
              <w:instrText>NUMPAGES</w:instrText>
            </w:r>
            <w:r w:rsidRPr="00071754"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t>36</w:t>
            </w:r>
            <w:r w:rsidRPr="00071754">
              <w:rPr>
                <w:b/>
                <w:sz w:val="16"/>
              </w:rPr>
              <w:fldChar w:fldCharType="end"/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2340" behindDoc="1" locked="0" layoutInCell="1" allowOverlap="1" wp14:anchorId="0E34172D" wp14:editId="7F69D789">
                  <wp:simplePos x="0" y="0"/>
                  <wp:positionH relativeFrom="column">
                    <wp:posOffset>-1258570</wp:posOffset>
                  </wp:positionH>
                  <wp:positionV relativeFrom="paragraph">
                    <wp:posOffset>226695</wp:posOffset>
                  </wp:positionV>
                  <wp:extent cx="7560000" cy="91834"/>
                  <wp:effectExtent l="0" t="0" r="0" b="3810"/>
                  <wp:wrapNone/>
                  <wp:docPr id="153899980" name="Voet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oettekst Uitnodiging_zonder-tekst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91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8F320C" w14:textId="77777777" w:rsidR="00824B74" w:rsidRDefault="0037672E" w:rsidP="00824B74">
            <w:pPr>
              <w:pStyle w:val="Voetteks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</w:rPr>
      <w:id w:val="44166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7E159A" w14:textId="77777777" w:rsidR="00134368" w:rsidRPr="00134368" w:rsidRDefault="00134368">
            <w:pPr>
              <w:pStyle w:val="Voettekst"/>
              <w:jc w:val="right"/>
              <w:rPr>
                <w:sz w:val="16"/>
              </w:rPr>
            </w:pPr>
            <w:r w:rsidRPr="00134368">
              <w:rPr>
                <w:sz w:val="16"/>
              </w:rPr>
              <w:t xml:space="preserve">Pagina </w:t>
            </w:r>
            <w:r w:rsidRPr="00134368">
              <w:rPr>
                <w:b/>
                <w:bCs/>
                <w:sz w:val="16"/>
              </w:rPr>
              <w:fldChar w:fldCharType="begin"/>
            </w:r>
            <w:r w:rsidRPr="00134368">
              <w:rPr>
                <w:b/>
                <w:bCs/>
                <w:sz w:val="16"/>
              </w:rPr>
              <w:instrText>PAGE</w:instrText>
            </w:r>
            <w:r w:rsidRPr="00134368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2</w:t>
            </w:r>
            <w:r w:rsidRPr="00134368">
              <w:rPr>
                <w:b/>
                <w:bCs/>
                <w:sz w:val="16"/>
              </w:rPr>
              <w:fldChar w:fldCharType="end"/>
            </w:r>
            <w:r w:rsidRPr="00134368">
              <w:rPr>
                <w:sz w:val="16"/>
              </w:rPr>
              <w:t xml:space="preserve"> van </w:t>
            </w:r>
            <w:r w:rsidRPr="00134368">
              <w:rPr>
                <w:b/>
                <w:bCs/>
                <w:sz w:val="16"/>
              </w:rPr>
              <w:fldChar w:fldCharType="begin"/>
            </w:r>
            <w:r w:rsidRPr="00134368">
              <w:rPr>
                <w:b/>
                <w:bCs/>
                <w:sz w:val="16"/>
              </w:rPr>
              <w:instrText>NUMPAGES</w:instrText>
            </w:r>
            <w:r w:rsidRPr="00134368">
              <w:rPr>
                <w:b/>
                <w:bCs/>
                <w:sz w:val="16"/>
              </w:rPr>
              <w:fldChar w:fldCharType="separate"/>
            </w:r>
            <w:r>
              <w:rPr>
                <w:b/>
                <w:bCs/>
                <w:noProof/>
                <w:sz w:val="16"/>
              </w:rPr>
              <w:t>37</w:t>
            </w:r>
            <w:r w:rsidRPr="00134368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180FB30D" w14:textId="77777777" w:rsidR="00F06FAD" w:rsidRDefault="00134368" w:rsidP="00134368">
    <w:pPr>
      <w:pStyle w:val="Voettekst"/>
      <w:ind w:left="-798"/>
    </w:pPr>
    <w:r>
      <w:rPr>
        <w:noProof/>
        <w:lang w:eastAsia="nl-NL"/>
      </w:rPr>
      <w:drawing>
        <wp:anchor distT="0" distB="0" distL="114300" distR="114300" simplePos="0" relativeHeight="251658244" behindDoc="1" locked="0" layoutInCell="1" allowOverlap="1" wp14:anchorId="1A7E99D5" wp14:editId="05E04BFC">
          <wp:simplePos x="0" y="0"/>
          <wp:positionH relativeFrom="column">
            <wp:posOffset>-1258570</wp:posOffset>
          </wp:positionH>
          <wp:positionV relativeFrom="paragraph">
            <wp:posOffset>226695</wp:posOffset>
          </wp:positionV>
          <wp:extent cx="7560000" cy="91834"/>
          <wp:effectExtent l="0" t="0" r="0" b="3810"/>
          <wp:wrapNone/>
          <wp:docPr id="1476413116" name="Voet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tekst Uitnodiging_zonder-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1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39FCC" w14:textId="77777777" w:rsidR="0018105D" w:rsidRDefault="0018105D" w:rsidP="002A5F1E">
      <w:r>
        <w:separator/>
      </w:r>
    </w:p>
  </w:footnote>
  <w:footnote w:type="continuationSeparator" w:id="0">
    <w:p w14:paraId="799192B5" w14:textId="77777777" w:rsidR="0018105D" w:rsidRDefault="0018105D" w:rsidP="002A5F1E">
      <w:r>
        <w:continuationSeparator/>
      </w:r>
    </w:p>
  </w:footnote>
  <w:footnote w:type="continuationNotice" w:id="1">
    <w:p w14:paraId="445831A6" w14:textId="77777777" w:rsidR="0018105D" w:rsidRDefault="001810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66582" w14:textId="77777777" w:rsidR="00824B74" w:rsidRPr="00824B74" w:rsidRDefault="00824B74" w:rsidP="00824B74">
    <w:pPr>
      <w:pStyle w:val="Titel"/>
      <w:spacing w:before="940" w:after="240"/>
      <w:ind w:right="-1"/>
      <w:rPr>
        <w:sz w:val="24"/>
        <w:szCs w:val="24"/>
      </w:rPr>
    </w:pPr>
    <w:r w:rsidRPr="000C5DBC">
      <w:rPr>
        <w:noProof/>
        <w:sz w:val="24"/>
        <w:szCs w:val="24"/>
        <w:lang w:eastAsia="nl-NL"/>
      </w:rPr>
      <w:drawing>
        <wp:anchor distT="0" distB="0" distL="114300" distR="114300" simplePos="0" relativeHeight="251660292" behindDoc="1" locked="0" layoutInCell="1" allowOverlap="1" wp14:anchorId="3C41198E" wp14:editId="287E3E98">
          <wp:simplePos x="0" y="0"/>
          <wp:positionH relativeFrom="column">
            <wp:posOffset>-480695</wp:posOffset>
          </wp:positionH>
          <wp:positionV relativeFrom="paragraph">
            <wp:posOffset>387882</wp:posOffset>
          </wp:positionV>
          <wp:extent cx="3744000" cy="818794"/>
          <wp:effectExtent l="0" t="0" r="0" b="0"/>
          <wp:wrapNone/>
          <wp:docPr id="1627557634" name="Logo" descr="Afbeelding met logo, tekst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" descr="Afbeelding met logo, tekst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81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B74">
      <w:rPr>
        <w:sz w:val="24"/>
        <w:szCs w:val="24"/>
      </w:rPr>
      <w:t xml:space="preserve">Bijlage 5.1 </w:t>
    </w:r>
    <w:r>
      <w:rPr>
        <w:sz w:val="24"/>
        <w:szCs w:val="24"/>
      </w:rPr>
      <w:br/>
    </w:r>
    <w:r w:rsidRPr="00824B74">
      <w:rPr>
        <w:sz w:val="24"/>
        <w:szCs w:val="24"/>
      </w:rPr>
      <w:t>Inspiratie en verduidelijking</w:t>
    </w:r>
    <w:r>
      <w:rPr>
        <w:sz w:val="24"/>
        <w:szCs w:val="24"/>
      </w:rPr>
      <w:br/>
    </w:r>
    <w:r w:rsidRPr="00824B74">
      <w:rPr>
        <w:sz w:val="24"/>
        <w:szCs w:val="24"/>
      </w:rPr>
      <w:t xml:space="preserve"> Programma van Eisen</w:t>
    </w:r>
  </w:p>
  <w:p w14:paraId="6ED0E88B" w14:textId="77777777" w:rsidR="0019273C" w:rsidRDefault="00192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65A57"/>
    <w:multiLevelType w:val="hybridMultilevel"/>
    <w:tmpl w:val="F2C0547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2" w15:restartNumberingAfterBreak="0">
    <w:nsid w:val="10ED0344"/>
    <w:multiLevelType w:val="hybridMultilevel"/>
    <w:tmpl w:val="D0B4331C"/>
    <w:lvl w:ilvl="0" w:tplc="4BF0A3D6">
      <w:start w:val="2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942A0"/>
    <w:multiLevelType w:val="hybridMultilevel"/>
    <w:tmpl w:val="7F30C49C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B1CD3"/>
    <w:multiLevelType w:val="hybridMultilevel"/>
    <w:tmpl w:val="2000F6D6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6266E"/>
    <w:multiLevelType w:val="hybridMultilevel"/>
    <w:tmpl w:val="FE606A8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23826"/>
    <w:multiLevelType w:val="hybridMultilevel"/>
    <w:tmpl w:val="AAF06A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3396"/>
    <w:multiLevelType w:val="hybridMultilevel"/>
    <w:tmpl w:val="5FDCE0AC"/>
    <w:lvl w:ilvl="0" w:tplc="7FF2C6C6">
      <w:start w:val="1"/>
      <w:numFmt w:val="decimal"/>
      <w:pStyle w:val="Opsomming1genummerd"/>
      <w:lvlText w:val="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1844994"/>
    <w:multiLevelType w:val="hybridMultilevel"/>
    <w:tmpl w:val="E3A6DC26"/>
    <w:lvl w:ilvl="0" w:tplc="D12ABD6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E5C87"/>
    <w:multiLevelType w:val="hybridMultilevel"/>
    <w:tmpl w:val="C0ECD00E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6628222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04EE2"/>
    <w:multiLevelType w:val="hybridMultilevel"/>
    <w:tmpl w:val="D080481A"/>
    <w:lvl w:ilvl="0" w:tplc="06007080">
      <w:start w:val="1"/>
      <w:numFmt w:val="bullet"/>
      <w:lvlText w:val="&gt;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C0682"/>
    <w:multiLevelType w:val="multilevel"/>
    <w:tmpl w:val="6C6839B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813D91" w:themeColor="accent3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02D6C" w:themeColor="accent3" w:themeShade="BF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 w:val="0"/>
        <w:i w:val="0"/>
        <w:color w:val="602D6C" w:themeColor="accent3" w:themeShade="BF"/>
        <w:sz w:val="23"/>
      </w:rPr>
    </w:lvl>
    <w:lvl w:ilvl="3">
      <w:start w:val="1"/>
      <w:numFmt w:val="upperLetter"/>
      <w:lvlRestart w:val="0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23" w15:restartNumberingAfterBreak="0">
    <w:nsid w:val="357C1624"/>
    <w:multiLevelType w:val="multilevel"/>
    <w:tmpl w:val="25F0BDA0"/>
    <w:name w:val="HuisstijlNummer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3A72543"/>
    <w:multiLevelType w:val="hybridMultilevel"/>
    <w:tmpl w:val="459856BC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8724CE"/>
    <w:multiLevelType w:val="hybridMultilevel"/>
    <w:tmpl w:val="7A6E6A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8" w15:restartNumberingAfterBreak="0">
    <w:nsid w:val="5A1364E5"/>
    <w:multiLevelType w:val="multilevel"/>
    <w:tmpl w:val="CAF47542"/>
    <w:lvl w:ilvl="0">
      <w:start w:val="1"/>
      <w:numFmt w:val="decimal"/>
      <w:pStyle w:val="Agendapun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Subpun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Poppins" w:hAnsi="Poppin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D717FC3"/>
    <w:multiLevelType w:val="hybridMultilevel"/>
    <w:tmpl w:val="59A215A2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A4CEB"/>
    <w:multiLevelType w:val="hybridMultilevel"/>
    <w:tmpl w:val="2FFE7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C7F89"/>
    <w:multiLevelType w:val="multilevel"/>
    <w:tmpl w:val="84E00C60"/>
    <w:lvl w:ilvl="0">
      <w:start w:val="1"/>
      <w:numFmt w:val="lowerLetter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2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3" w15:restartNumberingAfterBreak="0">
    <w:nsid w:val="656B0319"/>
    <w:multiLevelType w:val="hybridMultilevel"/>
    <w:tmpl w:val="21A2C3E6"/>
    <w:lvl w:ilvl="0" w:tplc="04130017">
      <w:start w:val="1"/>
      <w:numFmt w:val="lowerLetter"/>
      <w:lvlText w:val="%1)"/>
      <w:lvlJc w:val="left"/>
      <w:pPr>
        <w:ind w:left="2280" w:hanging="360"/>
      </w:pPr>
    </w:lvl>
    <w:lvl w:ilvl="1" w:tplc="4D60C104">
      <w:start w:val="1"/>
      <w:numFmt w:val="lowerLetter"/>
      <w:pStyle w:val="Opsomming3"/>
      <w:lvlText w:val="%2."/>
      <w:lvlJc w:val="left"/>
      <w:pPr>
        <w:ind w:left="30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CC9C15FA">
      <w:start w:val="1"/>
      <w:numFmt w:val="decimal"/>
      <w:lvlText w:val="%3."/>
      <w:lvlJc w:val="left"/>
      <w:pPr>
        <w:ind w:left="4095" w:hanging="555"/>
      </w:pPr>
      <w:rPr>
        <w:rFonts w:hint="default"/>
      </w:rPr>
    </w:lvl>
    <w:lvl w:ilvl="3" w:tplc="FF785588">
      <w:start w:val="1"/>
      <w:numFmt w:val="lowerRoman"/>
      <w:lvlText w:val="(%4)"/>
      <w:lvlJc w:val="left"/>
      <w:pPr>
        <w:ind w:left="4800" w:hanging="72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5160" w:hanging="360"/>
      </w:pPr>
    </w:lvl>
    <w:lvl w:ilvl="5" w:tplc="0413001B" w:tentative="1">
      <w:start w:val="1"/>
      <w:numFmt w:val="lowerRoman"/>
      <w:lvlText w:val="%6."/>
      <w:lvlJc w:val="right"/>
      <w:pPr>
        <w:ind w:left="5880" w:hanging="180"/>
      </w:pPr>
    </w:lvl>
    <w:lvl w:ilvl="6" w:tplc="0413000F" w:tentative="1">
      <w:start w:val="1"/>
      <w:numFmt w:val="decimal"/>
      <w:lvlText w:val="%7."/>
      <w:lvlJc w:val="left"/>
      <w:pPr>
        <w:ind w:left="6600" w:hanging="360"/>
      </w:pPr>
    </w:lvl>
    <w:lvl w:ilvl="7" w:tplc="04130019" w:tentative="1">
      <w:start w:val="1"/>
      <w:numFmt w:val="lowerLetter"/>
      <w:lvlText w:val="%8."/>
      <w:lvlJc w:val="left"/>
      <w:pPr>
        <w:ind w:left="7320" w:hanging="360"/>
      </w:pPr>
    </w:lvl>
    <w:lvl w:ilvl="8" w:tplc="0413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8C64AD4"/>
    <w:multiLevelType w:val="hybridMultilevel"/>
    <w:tmpl w:val="BB3A37EC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FF31D04"/>
    <w:multiLevelType w:val="hybridMultilevel"/>
    <w:tmpl w:val="9BEC53B0"/>
    <w:lvl w:ilvl="0" w:tplc="0600708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9C5"/>
    <w:multiLevelType w:val="hybridMultilevel"/>
    <w:tmpl w:val="5FB2BF46"/>
    <w:lvl w:ilvl="0" w:tplc="06007080">
      <w:start w:val="1"/>
      <w:numFmt w:val="bullet"/>
      <w:lvlText w:val="&gt;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066D8D"/>
    <w:multiLevelType w:val="hybridMultilevel"/>
    <w:tmpl w:val="FB06C79A"/>
    <w:lvl w:ilvl="0" w:tplc="06007080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7363">
    <w:abstractNumId w:val="9"/>
  </w:num>
  <w:num w:numId="2" w16cid:durableId="1320117326">
    <w:abstractNumId w:val="7"/>
  </w:num>
  <w:num w:numId="3" w16cid:durableId="1263027428">
    <w:abstractNumId w:val="6"/>
  </w:num>
  <w:num w:numId="4" w16cid:durableId="567231776">
    <w:abstractNumId w:val="5"/>
  </w:num>
  <w:num w:numId="5" w16cid:durableId="1428311073">
    <w:abstractNumId w:val="4"/>
  </w:num>
  <w:num w:numId="6" w16cid:durableId="283776245">
    <w:abstractNumId w:val="8"/>
  </w:num>
  <w:num w:numId="7" w16cid:durableId="490220235">
    <w:abstractNumId w:val="3"/>
  </w:num>
  <w:num w:numId="8" w16cid:durableId="1710108459">
    <w:abstractNumId w:val="2"/>
  </w:num>
  <w:num w:numId="9" w16cid:durableId="1214464301">
    <w:abstractNumId w:val="1"/>
  </w:num>
  <w:num w:numId="10" w16cid:durableId="1795323058">
    <w:abstractNumId w:val="0"/>
  </w:num>
  <w:num w:numId="11" w16cid:durableId="1701123326">
    <w:abstractNumId w:val="28"/>
  </w:num>
  <w:num w:numId="12" w16cid:durableId="509032059">
    <w:abstractNumId w:val="22"/>
  </w:num>
  <w:num w:numId="13" w16cid:durableId="2137946590">
    <w:abstractNumId w:val="25"/>
  </w:num>
  <w:num w:numId="14" w16cid:durableId="1196038868">
    <w:abstractNumId w:val="23"/>
  </w:num>
  <w:num w:numId="15" w16cid:durableId="1006395362">
    <w:abstractNumId w:val="35"/>
  </w:num>
  <w:num w:numId="16" w16cid:durableId="1815486121">
    <w:abstractNumId w:val="33"/>
  </w:num>
  <w:num w:numId="17" w16cid:durableId="2025589277">
    <w:abstractNumId w:val="17"/>
  </w:num>
  <w:num w:numId="18" w16cid:durableId="1785542586">
    <w:abstractNumId w:val="37"/>
  </w:num>
  <w:num w:numId="19" w16cid:durableId="2017346655">
    <w:abstractNumId w:val="24"/>
  </w:num>
  <w:num w:numId="20" w16cid:durableId="1204825800">
    <w:abstractNumId w:val="11"/>
  </w:num>
  <w:num w:numId="21" w16cid:durableId="54207722">
    <w:abstractNumId w:val="27"/>
  </w:num>
  <w:num w:numId="22" w16cid:durableId="2144498286">
    <w:abstractNumId w:val="32"/>
  </w:num>
  <w:num w:numId="23" w16cid:durableId="99764287">
    <w:abstractNumId w:val="22"/>
    <w:lvlOverride w:ilvl="0">
      <w:startOverride w:val="6"/>
    </w:lvlOverride>
    <w:lvlOverride w:ilvl="1">
      <w:startOverride w:val="2"/>
    </w:lvlOverride>
  </w:num>
  <w:num w:numId="24" w16cid:durableId="769591149">
    <w:abstractNumId w:val="31"/>
  </w:num>
  <w:num w:numId="25" w16cid:durableId="557479970">
    <w:abstractNumId w:val="10"/>
  </w:num>
  <w:num w:numId="26" w16cid:durableId="718825424">
    <w:abstractNumId w:val="34"/>
  </w:num>
  <w:num w:numId="27" w16cid:durableId="1274167947">
    <w:abstractNumId w:val="13"/>
  </w:num>
  <w:num w:numId="28" w16cid:durableId="345521827">
    <w:abstractNumId w:val="14"/>
  </w:num>
  <w:num w:numId="29" w16cid:durableId="1194807025">
    <w:abstractNumId w:val="38"/>
  </w:num>
  <w:num w:numId="30" w16cid:durableId="995962115">
    <w:abstractNumId w:val="20"/>
  </w:num>
  <w:num w:numId="31" w16cid:durableId="774864186">
    <w:abstractNumId w:val="36"/>
  </w:num>
  <w:num w:numId="32" w16cid:durableId="1974406408">
    <w:abstractNumId w:val="15"/>
  </w:num>
  <w:num w:numId="33" w16cid:durableId="225843194">
    <w:abstractNumId w:val="19"/>
  </w:num>
  <w:num w:numId="34" w16cid:durableId="195628628">
    <w:abstractNumId w:val="29"/>
  </w:num>
  <w:num w:numId="35" w16cid:durableId="738212346">
    <w:abstractNumId w:val="21"/>
  </w:num>
  <w:num w:numId="36" w16cid:durableId="2101948941">
    <w:abstractNumId w:val="22"/>
    <w:lvlOverride w:ilvl="0">
      <w:startOverride w:val="9"/>
    </w:lvlOverride>
    <w:lvlOverride w:ilvl="1">
      <w:startOverride w:val="3"/>
    </w:lvlOverride>
  </w:num>
  <w:num w:numId="37" w16cid:durableId="2052261729">
    <w:abstractNumId w:val="30"/>
  </w:num>
  <w:num w:numId="38" w16cid:durableId="411898525">
    <w:abstractNumId w:val="12"/>
  </w:num>
  <w:num w:numId="39" w16cid:durableId="511844469">
    <w:abstractNumId w:val="26"/>
  </w:num>
  <w:num w:numId="40" w16cid:durableId="747383174">
    <w:abstractNumId w:val="22"/>
  </w:num>
  <w:num w:numId="41" w16cid:durableId="858853219">
    <w:abstractNumId w:val="22"/>
  </w:num>
  <w:num w:numId="42" w16cid:durableId="1594237391">
    <w:abstractNumId w:val="22"/>
  </w:num>
  <w:num w:numId="43" w16cid:durableId="653340477">
    <w:abstractNumId w:val="22"/>
  </w:num>
  <w:num w:numId="44" w16cid:durableId="347945866">
    <w:abstractNumId w:val="22"/>
  </w:num>
  <w:num w:numId="45" w16cid:durableId="1710496749">
    <w:abstractNumId w:val="22"/>
  </w:num>
  <w:num w:numId="46" w16cid:durableId="692537419">
    <w:abstractNumId w:val="22"/>
  </w:num>
  <w:num w:numId="47" w16cid:durableId="1328359791">
    <w:abstractNumId w:val="22"/>
  </w:num>
  <w:num w:numId="48" w16cid:durableId="349529376">
    <w:abstractNumId w:val="18"/>
  </w:num>
  <w:num w:numId="49" w16cid:durableId="58402503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22"/>
    <w:rsid w:val="00002B28"/>
    <w:rsid w:val="00012490"/>
    <w:rsid w:val="00015E40"/>
    <w:rsid w:val="000165F1"/>
    <w:rsid w:val="00020908"/>
    <w:rsid w:val="00031066"/>
    <w:rsid w:val="00035E8B"/>
    <w:rsid w:val="000419DE"/>
    <w:rsid w:val="000609BD"/>
    <w:rsid w:val="000614D7"/>
    <w:rsid w:val="00062E1F"/>
    <w:rsid w:val="00063F9A"/>
    <w:rsid w:val="000910FA"/>
    <w:rsid w:val="000A413F"/>
    <w:rsid w:val="000B3E16"/>
    <w:rsid w:val="000B4232"/>
    <w:rsid w:val="000B5DAD"/>
    <w:rsid w:val="000B738C"/>
    <w:rsid w:val="000C5DBC"/>
    <w:rsid w:val="000C655F"/>
    <w:rsid w:val="000E6452"/>
    <w:rsid w:val="000F3FE5"/>
    <w:rsid w:val="000F7220"/>
    <w:rsid w:val="001023DF"/>
    <w:rsid w:val="00114717"/>
    <w:rsid w:val="00130C6E"/>
    <w:rsid w:val="00130CEC"/>
    <w:rsid w:val="00130F12"/>
    <w:rsid w:val="00134368"/>
    <w:rsid w:val="0013693D"/>
    <w:rsid w:val="00137AF8"/>
    <w:rsid w:val="00160F77"/>
    <w:rsid w:val="00166C42"/>
    <w:rsid w:val="0018105D"/>
    <w:rsid w:val="00185A5A"/>
    <w:rsid w:val="0019273C"/>
    <w:rsid w:val="001A2FE6"/>
    <w:rsid w:val="001C3E2B"/>
    <w:rsid w:val="001C4EE8"/>
    <w:rsid w:val="001D02FE"/>
    <w:rsid w:val="001D0335"/>
    <w:rsid w:val="001D1CFE"/>
    <w:rsid w:val="001D2925"/>
    <w:rsid w:val="001F2084"/>
    <w:rsid w:val="001F2792"/>
    <w:rsid w:val="001F2A11"/>
    <w:rsid w:val="00203A2D"/>
    <w:rsid w:val="00203AFD"/>
    <w:rsid w:val="00230C43"/>
    <w:rsid w:val="00236DC3"/>
    <w:rsid w:val="002506B1"/>
    <w:rsid w:val="002509CB"/>
    <w:rsid w:val="00254329"/>
    <w:rsid w:val="0025684E"/>
    <w:rsid w:val="00262486"/>
    <w:rsid w:val="00277654"/>
    <w:rsid w:val="002810F5"/>
    <w:rsid w:val="0028160B"/>
    <w:rsid w:val="00282466"/>
    <w:rsid w:val="00282553"/>
    <w:rsid w:val="00296E7D"/>
    <w:rsid w:val="002A1EAD"/>
    <w:rsid w:val="002A5F1E"/>
    <w:rsid w:val="002B35C1"/>
    <w:rsid w:val="002B3AFF"/>
    <w:rsid w:val="002B45E7"/>
    <w:rsid w:val="002B563E"/>
    <w:rsid w:val="002B70DF"/>
    <w:rsid w:val="002B7C18"/>
    <w:rsid w:val="002C48A7"/>
    <w:rsid w:val="002E3A04"/>
    <w:rsid w:val="00301922"/>
    <w:rsid w:val="00303A44"/>
    <w:rsid w:val="00327001"/>
    <w:rsid w:val="00334E22"/>
    <w:rsid w:val="00335415"/>
    <w:rsid w:val="00335FAA"/>
    <w:rsid w:val="003400A8"/>
    <w:rsid w:val="003638D4"/>
    <w:rsid w:val="00363B6B"/>
    <w:rsid w:val="0037672E"/>
    <w:rsid w:val="00377E24"/>
    <w:rsid w:val="003859F6"/>
    <w:rsid w:val="00385FAF"/>
    <w:rsid w:val="00386DF5"/>
    <w:rsid w:val="00397D3A"/>
    <w:rsid w:val="003A25C2"/>
    <w:rsid w:val="003A5AB8"/>
    <w:rsid w:val="003A74D8"/>
    <w:rsid w:val="003B473C"/>
    <w:rsid w:val="003B4843"/>
    <w:rsid w:val="003C2811"/>
    <w:rsid w:val="003C534C"/>
    <w:rsid w:val="003C7FE7"/>
    <w:rsid w:val="003D2E02"/>
    <w:rsid w:val="003D4D44"/>
    <w:rsid w:val="003E70C1"/>
    <w:rsid w:val="00405EAF"/>
    <w:rsid w:val="00413D2A"/>
    <w:rsid w:val="00420AF6"/>
    <w:rsid w:val="004332E6"/>
    <w:rsid w:val="0043579A"/>
    <w:rsid w:val="00453D47"/>
    <w:rsid w:val="00463A8E"/>
    <w:rsid w:val="00476D2D"/>
    <w:rsid w:val="00477340"/>
    <w:rsid w:val="004825DC"/>
    <w:rsid w:val="00492E9F"/>
    <w:rsid w:val="00497C1A"/>
    <w:rsid w:val="004A4782"/>
    <w:rsid w:val="004B35D8"/>
    <w:rsid w:val="004B7E80"/>
    <w:rsid w:val="004C2700"/>
    <w:rsid w:val="004C27F3"/>
    <w:rsid w:val="004C45FF"/>
    <w:rsid w:val="004D224D"/>
    <w:rsid w:val="004D4160"/>
    <w:rsid w:val="004D496F"/>
    <w:rsid w:val="004E2359"/>
    <w:rsid w:val="004E4CE3"/>
    <w:rsid w:val="004F2B5A"/>
    <w:rsid w:val="004F43A1"/>
    <w:rsid w:val="004F44E0"/>
    <w:rsid w:val="0050258D"/>
    <w:rsid w:val="005031BA"/>
    <w:rsid w:val="00503CBD"/>
    <w:rsid w:val="005043E5"/>
    <w:rsid w:val="00506495"/>
    <w:rsid w:val="00511F3E"/>
    <w:rsid w:val="00517484"/>
    <w:rsid w:val="005364C5"/>
    <w:rsid w:val="00537D7E"/>
    <w:rsid w:val="0054208D"/>
    <w:rsid w:val="0054529D"/>
    <w:rsid w:val="0057067C"/>
    <w:rsid w:val="00573DCC"/>
    <w:rsid w:val="00576463"/>
    <w:rsid w:val="00576929"/>
    <w:rsid w:val="00585EB1"/>
    <w:rsid w:val="005A4CD0"/>
    <w:rsid w:val="005C04C8"/>
    <w:rsid w:val="005D6877"/>
    <w:rsid w:val="005E01C3"/>
    <w:rsid w:val="005E2438"/>
    <w:rsid w:val="005E32A1"/>
    <w:rsid w:val="005E383C"/>
    <w:rsid w:val="005E3DAD"/>
    <w:rsid w:val="005F05D3"/>
    <w:rsid w:val="0060274A"/>
    <w:rsid w:val="00647CD6"/>
    <w:rsid w:val="006503CB"/>
    <w:rsid w:val="00650F94"/>
    <w:rsid w:val="00651D97"/>
    <w:rsid w:val="006530C7"/>
    <w:rsid w:val="00656365"/>
    <w:rsid w:val="00657BFE"/>
    <w:rsid w:val="006619B8"/>
    <w:rsid w:val="00670E4A"/>
    <w:rsid w:val="00677386"/>
    <w:rsid w:val="00680FEA"/>
    <w:rsid w:val="00683A28"/>
    <w:rsid w:val="00695142"/>
    <w:rsid w:val="00695B83"/>
    <w:rsid w:val="00697DC4"/>
    <w:rsid w:val="006A3006"/>
    <w:rsid w:val="006D7AF2"/>
    <w:rsid w:val="006E79CC"/>
    <w:rsid w:val="007059BF"/>
    <w:rsid w:val="007124D0"/>
    <w:rsid w:val="00724B15"/>
    <w:rsid w:val="007669D1"/>
    <w:rsid w:val="007673C6"/>
    <w:rsid w:val="00775F04"/>
    <w:rsid w:val="00777811"/>
    <w:rsid w:val="00780723"/>
    <w:rsid w:val="00786584"/>
    <w:rsid w:val="00792F23"/>
    <w:rsid w:val="007972A6"/>
    <w:rsid w:val="007A0D79"/>
    <w:rsid w:val="007A5A36"/>
    <w:rsid w:val="007B056A"/>
    <w:rsid w:val="007C2EBF"/>
    <w:rsid w:val="007C6550"/>
    <w:rsid w:val="007D4FC9"/>
    <w:rsid w:val="007D77EF"/>
    <w:rsid w:val="007E587F"/>
    <w:rsid w:val="007F0938"/>
    <w:rsid w:val="007F2C92"/>
    <w:rsid w:val="007F3C09"/>
    <w:rsid w:val="007F5204"/>
    <w:rsid w:val="00803D02"/>
    <w:rsid w:val="00806B09"/>
    <w:rsid w:val="00814CA9"/>
    <w:rsid w:val="00824B74"/>
    <w:rsid w:val="008352B3"/>
    <w:rsid w:val="0083626D"/>
    <w:rsid w:val="00843135"/>
    <w:rsid w:val="00844EB2"/>
    <w:rsid w:val="00854E0E"/>
    <w:rsid w:val="00860660"/>
    <w:rsid w:val="008772A0"/>
    <w:rsid w:val="00880ACD"/>
    <w:rsid w:val="00884A69"/>
    <w:rsid w:val="0089504E"/>
    <w:rsid w:val="008B09EB"/>
    <w:rsid w:val="008C4B31"/>
    <w:rsid w:val="008D1E6A"/>
    <w:rsid w:val="008D1F86"/>
    <w:rsid w:val="008F40B2"/>
    <w:rsid w:val="00914E49"/>
    <w:rsid w:val="009326D5"/>
    <w:rsid w:val="009540A8"/>
    <w:rsid w:val="0095633A"/>
    <w:rsid w:val="00961DA0"/>
    <w:rsid w:val="009660AD"/>
    <w:rsid w:val="00973AF5"/>
    <w:rsid w:val="009751E5"/>
    <w:rsid w:val="00986535"/>
    <w:rsid w:val="00995FBA"/>
    <w:rsid w:val="00996556"/>
    <w:rsid w:val="009A7061"/>
    <w:rsid w:val="009D046E"/>
    <w:rsid w:val="009D7EE5"/>
    <w:rsid w:val="009E6F92"/>
    <w:rsid w:val="009F6CE0"/>
    <w:rsid w:val="00A011DE"/>
    <w:rsid w:val="00A07DAB"/>
    <w:rsid w:val="00A12C14"/>
    <w:rsid w:val="00A1576A"/>
    <w:rsid w:val="00A2144E"/>
    <w:rsid w:val="00A420F2"/>
    <w:rsid w:val="00A53C27"/>
    <w:rsid w:val="00A54F5B"/>
    <w:rsid w:val="00A556FD"/>
    <w:rsid w:val="00A631AE"/>
    <w:rsid w:val="00A67853"/>
    <w:rsid w:val="00A723D3"/>
    <w:rsid w:val="00A77115"/>
    <w:rsid w:val="00A825A4"/>
    <w:rsid w:val="00AB31D0"/>
    <w:rsid w:val="00AB6ADA"/>
    <w:rsid w:val="00AC1648"/>
    <w:rsid w:val="00AC390D"/>
    <w:rsid w:val="00AF2C25"/>
    <w:rsid w:val="00AF42E4"/>
    <w:rsid w:val="00B07C96"/>
    <w:rsid w:val="00B15D34"/>
    <w:rsid w:val="00B164C6"/>
    <w:rsid w:val="00B17B9F"/>
    <w:rsid w:val="00B22405"/>
    <w:rsid w:val="00B233FC"/>
    <w:rsid w:val="00B249EC"/>
    <w:rsid w:val="00B275D2"/>
    <w:rsid w:val="00B31FE0"/>
    <w:rsid w:val="00B4366C"/>
    <w:rsid w:val="00B45C77"/>
    <w:rsid w:val="00B46C0F"/>
    <w:rsid w:val="00B5176E"/>
    <w:rsid w:val="00B53CEB"/>
    <w:rsid w:val="00B544C1"/>
    <w:rsid w:val="00B5509B"/>
    <w:rsid w:val="00B7008E"/>
    <w:rsid w:val="00B72780"/>
    <w:rsid w:val="00B73F62"/>
    <w:rsid w:val="00B7604C"/>
    <w:rsid w:val="00B80BA0"/>
    <w:rsid w:val="00B82C72"/>
    <w:rsid w:val="00B8343B"/>
    <w:rsid w:val="00B83E87"/>
    <w:rsid w:val="00B84874"/>
    <w:rsid w:val="00B84A15"/>
    <w:rsid w:val="00BB5807"/>
    <w:rsid w:val="00BC24E8"/>
    <w:rsid w:val="00BC4A70"/>
    <w:rsid w:val="00BD4781"/>
    <w:rsid w:val="00BE1B22"/>
    <w:rsid w:val="00BF6418"/>
    <w:rsid w:val="00BF6E27"/>
    <w:rsid w:val="00BF75E2"/>
    <w:rsid w:val="00C036B8"/>
    <w:rsid w:val="00C1222E"/>
    <w:rsid w:val="00C133EE"/>
    <w:rsid w:val="00C52B2F"/>
    <w:rsid w:val="00C604EE"/>
    <w:rsid w:val="00C6476E"/>
    <w:rsid w:val="00C702EB"/>
    <w:rsid w:val="00C7094B"/>
    <w:rsid w:val="00C75DC9"/>
    <w:rsid w:val="00C847BE"/>
    <w:rsid w:val="00C85406"/>
    <w:rsid w:val="00C87F08"/>
    <w:rsid w:val="00C93197"/>
    <w:rsid w:val="00CB0688"/>
    <w:rsid w:val="00CD33F4"/>
    <w:rsid w:val="00CD3B69"/>
    <w:rsid w:val="00CE1667"/>
    <w:rsid w:val="00CF404C"/>
    <w:rsid w:val="00CF4163"/>
    <w:rsid w:val="00CF7624"/>
    <w:rsid w:val="00D01047"/>
    <w:rsid w:val="00D040A3"/>
    <w:rsid w:val="00D05CDD"/>
    <w:rsid w:val="00D0627E"/>
    <w:rsid w:val="00D077A9"/>
    <w:rsid w:val="00D1378F"/>
    <w:rsid w:val="00D30C98"/>
    <w:rsid w:val="00D32CDD"/>
    <w:rsid w:val="00D41254"/>
    <w:rsid w:val="00D453AF"/>
    <w:rsid w:val="00D717F9"/>
    <w:rsid w:val="00D97080"/>
    <w:rsid w:val="00DA5781"/>
    <w:rsid w:val="00DA6066"/>
    <w:rsid w:val="00DC2FE7"/>
    <w:rsid w:val="00DC5DBF"/>
    <w:rsid w:val="00DC61FF"/>
    <w:rsid w:val="00DD2A40"/>
    <w:rsid w:val="00DD31EC"/>
    <w:rsid w:val="00DE0D3A"/>
    <w:rsid w:val="00DE6A25"/>
    <w:rsid w:val="00DF1288"/>
    <w:rsid w:val="00DF17BE"/>
    <w:rsid w:val="00E12749"/>
    <w:rsid w:val="00E13855"/>
    <w:rsid w:val="00E2602B"/>
    <w:rsid w:val="00E36F2B"/>
    <w:rsid w:val="00E4493A"/>
    <w:rsid w:val="00E5473A"/>
    <w:rsid w:val="00E7094E"/>
    <w:rsid w:val="00E758DC"/>
    <w:rsid w:val="00E77A0C"/>
    <w:rsid w:val="00E91C17"/>
    <w:rsid w:val="00E962FC"/>
    <w:rsid w:val="00EA0CF4"/>
    <w:rsid w:val="00EA534B"/>
    <w:rsid w:val="00EB04BE"/>
    <w:rsid w:val="00EC15E3"/>
    <w:rsid w:val="00ED7C6C"/>
    <w:rsid w:val="00EE01C9"/>
    <w:rsid w:val="00EF1530"/>
    <w:rsid w:val="00EF440C"/>
    <w:rsid w:val="00F0563C"/>
    <w:rsid w:val="00F06FAD"/>
    <w:rsid w:val="00F13C9D"/>
    <w:rsid w:val="00F311F4"/>
    <w:rsid w:val="00F4067D"/>
    <w:rsid w:val="00F411EC"/>
    <w:rsid w:val="00F43FB5"/>
    <w:rsid w:val="00F4477B"/>
    <w:rsid w:val="00F521FA"/>
    <w:rsid w:val="00F673A5"/>
    <w:rsid w:val="00F71548"/>
    <w:rsid w:val="00F7597F"/>
    <w:rsid w:val="00FA0472"/>
    <w:rsid w:val="00FA2388"/>
    <w:rsid w:val="00FA6413"/>
    <w:rsid w:val="00FA7024"/>
    <w:rsid w:val="00FB24DD"/>
    <w:rsid w:val="00FC04F1"/>
    <w:rsid w:val="00FF201F"/>
    <w:rsid w:val="0B14110D"/>
    <w:rsid w:val="0F6E38AC"/>
    <w:rsid w:val="0FEE8AA1"/>
    <w:rsid w:val="14DD8D90"/>
    <w:rsid w:val="199D0F97"/>
    <w:rsid w:val="337BB22B"/>
    <w:rsid w:val="4C589A31"/>
    <w:rsid w:val="4E9766D6"/>
    <w:rsid w:val="659D6BB6"/>
    <w:rsid w:val="6C94D4B0"/>
    <w:rsid w:val="6EF468B7"/>
    <w:rsid w:val="774EE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239E"/>
  <w15:chartTrackingRefBased/>
  <w15:docId w15:val="{D48041AF-123E-4193-B78A-FE1CC2B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232"/>
    <w:pPr>
      <w:spacing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C5DBC"/>
    <w:pPr>
      <w:keepNext/>
      <w:numPr>
        <w:numId w:val="12"/>
      </w:numPr>
      <w:suppressAutoHyphens/>
      <w:spacing w:before="240" w:after="240"/>
      <w:outlineLvl w:val="0"/>
    </w:pPr>
    <w:rPr>
      <w:color w:val="813D91" w:themeColor="accent3"/>
      <w:sz w:val="40"/>
    </w:rPr>
  </w:style>
  <w:style w:type="paragraph" w:styleId="Kop2">
    <w:name w:val="heading 2"/>
    <w:basedOn w:val="Kop1"/>
    <w:next w:val="Standaard"/>
    <w:link w:val="Kop2Char"/>
    <w:autoRedefine/>
    <w:uiPriority w:val="9"/>
    <w:qFormat/>
    <w:rsid w:val="000F3FE5"/>
    <w:pPr>
      <w:numPr>
        <w:ilvl w:val="1"/>
      </w:numPr>
      <w:spacing w:after="0"/>
      <w:outlineLvl w:val="1"/>
    </w:pPr>
    <w:rPr>
      <w:rFonts w:eastAsia="MS Mincho" w:cs="Arial"/>
      <w:iCs/>
      <w:color w:val="602D6C" w:themeColor="accent3" w:themeShade="BF"/>
      <w:sz w:val="30"/>
      <w:szCs w:val="28"/>
    </w:rPr>
  </w:style>
  <w:style w:type="paragraph" w:styleId="Kop3">
    <w:name w:val="heading 3"/>
    <w:basedOn w:val="Kop2"/>
    <w:next w:val="Standaard"/>
    <w:link w:val="Kop3Char"/>
    <w:qFormat/>
    <w:rsid w:val="000C5DBC"/>
    <w:pPr>
      <w:numPr>
        <w:ilvl w:val="2"/>
      </w:numPr>
      <w:spacing w:before="280" w:line="280" w:lineRule="atLeast"/>
      <w:contextualSpacing/>
      <w:outlineLvl w:val="2"/>
    </w:pPr>
    <w:rPr>
      <w:sz w:val="23"/>
      <w:szCs w:val="26"/>
    </w:rPr>
  </w:style>
  <w:style w:type="paragraph" w:styleId="Kop4">
    <w:name w:val="heading 4"/>
    <w:basedOn w:val="Kop2"/>
    <w:next w:val="Standaard"/>
    <w:link w:val="Kop4Char"/>
    <w:uiPriority w:val="9"/>
    <w:qFormat/>
    <w:rsid w:val="004C2700"/>
    <w:pPr>
      <w:pageBreakBefore/>
      <w:outlineLvl w:val="3"/>
    </w:pPr>
  </w:style>
  <w:style w:type="paragraph" w:styleId="Kop5">
    <w:name w:val="heading 5"/>
    <w:basedOn w:val="Standaard"/>
    <w:next w:val="Standaard"/>
    <w:link w:val="Kop5Char"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A5F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A5F1E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  <w:rPr>
      <w:rFonts w:ascii="Arial" w:hAnsi="Arial"/>
      <w:sz w:val="20"/>
    </w:rPr>
  </w:style>
  <w:style w:type="paragraph" w:styleId="Titel">
    <w:name w:val="Title"/>
    <w:basedOn w:val="Standaard"/>
    <w:next w:val="Standaard"/>
    <w:link w:val="TitelChar"/>
    <w:uiPriority w:val="10"/>
    <w:rsid w:val="004E2359"/>
    <w:pPr>
      <w:spacing w:before="900" w:after="1440"/>
      <w:ind w:right="-1191"/>
      <w:jc w:val="right"/>
    </w:pPr>
    <w:rPr>
      <w:b/>
      <w:color w:val="813D91" w:themeColor="accent3"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4E2359"/>
    <w:rPr>
      <w:b/>
      <w:color w:val="813D91" w:themeColor="accent3"/>
      <w:sz w:val="30"/>
      <w:szCs w:val="30"/>
    </w:rPr>
  </w:style>
  <w:style w:type="table" w:styleId="Tabelraster">
    <w:name w:val="Table Grid"/>
    <w:basedOn w:val="Standaardtabel"/>
    <w:rsid w:val="002A5F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Kop">
    <w:name w:val="_RefKop"/>
    <w:basedOn w:val="Standaard"/>
    <w:rsid w:val="002A5F1E"/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651D97"/>
    <w:rPr>
      <w:rFonts w:ascii="Arial" w:hAnsi="Arial"/>
      <w:color w:val="813D91" w:themeColor="accent3"/>
      <w:sz w:val="40"/>
    </w:rPr>
  </w:style>
  <w:style w:type="paragraph" w:styleId="Ballontekst">
    <w:name w:val="Balloon Text"/>
    <w:basedOn w:val="Standaard"/>
    <w:link w:val="BallontekstChar"/>
    <w:unhideWhenUsed/>
    <w:rsid w:val="000419DE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rsid w:val="000419DE"/>
    <w:rPr>
      <w:rFonts w:ascii="Segoe UI" w:hAnsi="Segoe UI" w:cs="Segoe UI"/>
      <w:sz w:val="20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nhideWhenUsed/>
    <w:rsid w:val="000419DE"/>
    <w:pPr>
      <w:spacing w:after="200"/>
    </w:pPr>
    <w:rPr>
      <w:i/>
      <w:iCs/>
      <w:color w:val="44546A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419DE"/>
    <w:rPr>
      <w:rFonts w:ascii="Arial" w:hAnsi="Arial"/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  <w:rPr>
      <w:rFonts w:ascii="Arial" w:hAnsi="Arial"/>
      <w:sz w:val="20"/>
    </w:rPr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rFonts w:ascii="Arial" w:hAnsi="Arial"/>
      <w:sz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0419DE"/>
  </w:style>
  <w:style w:type="character" w:customStyle="1" w:styleId="VoetnoottekstChar">
    <w:name w:val="Voetnoottekst Char"/>
    <w:basedOn w:val="Standaardalinea-lettertype"/>
    <w:link w:val="Voetnoottekst"/>
    <w:uiPriority w:val="99"/>
    <w:rsid w:val="000419DE"/>
    <w:rPr>
      <w:rFonts w:ascii="Arial" w:hAnsi="Arial"/>
      <w:sz w:val="20"/>
    </w:rPr>
  </w:style>
  <w:style w:type="character" w:customStyle="1" w:styleId="Hashtag1">
    <w:name w:val="Hashta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rsid w:val="000419DE"/>
    <w:rPr>
      <w:rFonts w:asciiTheme="majorHAnsi" w:eastAsiaTheme="majorEastAsia" w:hAnsiTheme="majorHAnsi" w:cstheme="majorBidi"/>
      <w:color w:val="AA0008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rFonts w:ascii="Arial" w:hAnsi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nhideWhenUsed/>
    <w:qFormat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aliases w:val="Lijstalinea niv 1"/>
    <w:basedOn w:val="Standaard"/>
    <w:link w:val="LijstalineaChar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link w:val="GeenafstandChar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unhideWhenUsed/>
    <w:rsid w:val="000419DE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  <w:rPr>
      <w:rFonts w:ascii="Arial" w:hAnsi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  <w:rPr>
      <w:rFonts w:ascii="Arial" w:hAnsi="Arial"/>
      <w:sz w:val="20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0419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9D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0419DE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0419D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0419DE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unhideWhenUsed/>
    <w:rsid w:val="000419DE"/>
    <w:pPr>
      <w:keepLines/>
      <w:outlineLvl w:val="9"/>
    </w:pPr>
    <w:rPr>
      <w:rFonts w:asciiTheme="majorHAnsi" w:eastAsiaTheme="majorEastAsia" w:hAnsiTheme="majorHAnsi" w:cstheme="majorBidi"/>
      <w:b/>
      <w:color w:val="AA0008" w:themeColor="accent1" w:themeShade="BF"/>
      <w:szCs w:val="3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Agendapunt">
    <w:name w:val="_Agendapunt"/>
    <w:basedOn w:val="Lijstalinea"/>
    <w:rsid w:val="00F411EC"/>
    <w:pPr>
      <w:numPr>
        <w:numId w:val="11"/>
      </w:numPr>
      <w:spacing w:before="240"/>
      <w:ind w:left="953" w:hanging="953"/>
      <w:contextualSpacing w:val="0"/>
    </w:pPr>
    <w:rPr>
      <w:b/>
    </w:rPr>
  </w:style>
  <w:style w:type="paragraph" w:customStyle="1" w:styleId="Subpunt">
    <w:name w:val="_Subpunt"/>
    <w:basedOn w:val="Lijstalinea"/>
    <w:rsid w:val="00F411EC"/>
    <w:pPr>
      <w:numPr>
        <w:ilvl w:val="1"/>
        <w:numId w:val="11"/>
      </w:numPr>
      <w:ind w:left="1134" w:hanging="196"/>
    </w:pPr>
  </w:style>
  <w:style w:type="paragraph" w:customStyle="1" w:styleId="KopOngenummerd">
    <w:name w:val="_KopOngenummerd"/>
    <w:basedOn w:val="Standaard"/>
    <w:rsid w:val="007A0D79"/>
    <w:pPr>
      <w:ind w:left="952"/>
    </w:pPr>
    <w:rPr>
      <w:b/>
      <w:color w:val="813D91" w:themeColor="accent3"/>
    </w:rPr>
  </w:style>
  <w:style w:type="character" w:customStyle="1" w:styleId="Kop2Char">
    <w:name w:val="Kop 2 Char"/>
    <w:basedOn w:val="Standaardalinea-lettertype"/>
    <w:link w:val="Kop2"/>
    <w:uiPriority w:val="9"/>
    <w:rsid w:val="00814CA9"/>
    <w:rPr>
      <w:rFonts w:ascii="Arial" w:eastAsia="MS Mincho" w:hAnsi="Arial" w:cs="Arial"/>
      <w:iCs/>
      <w:color w:val="602D6C" w:themeColor="accent3" w:themeShade="BF"/>
      <w:sz w:val="30"/>
      <w:szCs w:val="28"/>
    </w:rPr>
  </w:style>
  <w:style w:type="character" w:customStyle="1" w:styleId="Kop3Char">
    <w:name w:val="Kop 3 Char"/>
    <w:basedOn w:val="Standaardalinea-lettertype"/>
    <w:link w:val="Kop3"/>
    <w:rsid w:val="00F521FA"/>
    <w:rPr>
      <w:rFonts w:ascii="Arial" w:eastAsia="MS Mincho" w:hAnsi="Arial" w:cs="Arial"/>
      <w:iCs/>
      <w:color w:val="602D6C" w:themeColor="accent3" w:themeShade="BF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4C2700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paragraph" w:customStyle="1" w:styleId="Huisstijl-Titel">
    <w:name w:val="Huisstijl-Titel"/>
    <w:basedOn w:val="Huisstijl-Kleur"/>
    <w:semiHidden/>
    <w:qFormat/>
    <w:rsid w:val="004C2700"/>
  </w:style>
  <w:style w:type="paragraph" w:customStyle="1" w:styleId="Huisstijl-Versie">
    <w:name w:val="Huisstijl-Versie"/>
    <w:basedOn w:val="Huisstijl-Kleur"/>
    <w:next w:val="Standaard"/>
    <w:semiHidden/>
    <w:qFormat/>
    <w:rsid w:val="004C2700"/>
  </w:style>
  <w:style w:type="table" w:styleId="Lichtelijst">
    <w:name w:val="Light List"/>
    <w:basedOn w:val="Standaardtabel"/>
    <w:uiPriority w:val="61"/>
    <w:rsid w:val="004C2700"/>
    <w:pPr>
      <w:spacing w:line="240" w:lineRule="auto"/>
    </w:pPr>
    <w:rPr>
      <w:rFonts w:eastAsiaTheme="minorEastAsia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Adres">
    <w:name w:val="Huisstijl-Adres"/>
    <w:basedOn w:val="Standaard"/>
    <w:next w:val="Standaard"/>
    <w:semiHidden/>
    <w:rsid w:val="004C2700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4C2700"/>
    <w:rPr>
      <w:rFonts w:ascii="Arial" w:hAnsi="Arial"/>
      <w:sz w:val="20"/>
    </w:rPr>
  </w:style>
  <w:style w:type="paragraph" w:customStyle="1" w:styleId="Kop1zondernummer">
    <w:name w:val="Kop 1 zonder nummer"/>
    <w:basedOn w:val="Kop1"/>
    <w:next w:val="Standaard"/>
    <w:rsid w:val="004C2700"/>
    <w:pPr>
      <w:pageBreakBefore/>
      <w:spacing w:before="0" w:after="960" w:line="600" w:lineRule="atLeast"/>
    </w:pPr>
    <w:rPr>
      <w:rFonts w:eastAsia="MS Mincho" w:cs="Arial"/>
      <w:b/>
      <w:bCs/>
      <w:color w:val="00314E"/>
      <w:sz w:val="60"/>
      <w:szCs w:val="32"/>
    </w:rPr>
  </w:style>
  <w:style w:type="character" w:customStyle="1" w:styleId="Huisstijl-Kopje">
    <w:name w:val="Huisstijl-Kopje"/>
    <w:basedOn w:val="Huisstijl-Gegeven"/>
    <w:semiHidden/>
    <w:rsid w:val="004C2700"/>
    <w:rPr>
      <w:rFonts w:ascii="Arial" w:hAnsi="Arial"/>
      <w:sz w:val="20"/>
    </w:rPr>
  </w:style>
  <w:style w:type="numbering" w:customStyle="1" w:styleId="Huisstijl-Letter">
    <w:name w:val="Huisstijl-Letter"/>
    <w:basedOn w:val="Geenlijst"/>
    <w:rsid w:val="004C2700"/>
    <w:pPr>
      <w:numPr>
        <w:numId w:val="13"/>
      </w:numPr>
    </w:pPr>
  </w:style>
  <w:style w:type="paragraph" w:customStyle="1" w:styleId="Huisstijl-Kop">
    <w:name w:val="Huisstijl-Kop"/>
    <w:basedOn w:val="Kop1zondernummer"/>
    <w:next w:val="Standaard"/>
    <w:semiHidden/>
    <w:qFormat/>
    <w:rsid w:val="004C2700"/>
  </w:style>
  <w:style w:type="numbering" w:customStyle="1" w:styleId="Huisstijl-Nummer">
    <w:name w:val="Huisstijl-Nummer"/>
    <w:basedOn w:val="Geenlijst"/>
    <w:uiPriority w:val="99"/>
    <w:rsid w:val="004C2700"/>
    <w:pPr>
      <w:numPr>
        <w:numId w:val="14"/>
      </w:numPr>
    </w:pPr>
  </w:style>
  <w:style w:type="numbering" w:customStyle="1" w:styleId="Huisstijl-Opsomming">
    <w:name w:val="Huisstijl-Opsomming"/>
    <w:basedOn w:val="Geenlijst"/>
    <w:rsid w:val="004C2700"/>
    <w:pPr>
      <w:numPr>
        <w:numId w:val="15"/>
      </w:numPr>
    </w:pPr>
  </w:style>
  <w:style w:type="paragraph" w:customStyle="1" w:styleId="Huisstijl-Pagina">
    <w:name w:val="Huisstijl-Pagina"/>
    <w:basedOn w:val="Standaard"/>
    <w:semiHidden/>
    <w:qFormat/>
    <w:rsid w:val="004C2700"/>
    <w:pPr>
      <w:jc w:val="right"/>
    </w:pPr>
    <w:rPr>
      <w:rFonts w:eastAsia="MS Mincho"/>
      <w:b/>
      <w:noProof/>
      <w:color w:val="E3000B" w:themeColor="accent1"/>
      <w:sz w:val="16"/>
      <w:szCs w:val="24"/>
    </w:rPr>
  </w:style>
  <w:style w:type="paragraph" w:customStyle="1" w:styleId="Kop2zondernummer">
    <w:name w:val="Kop 2 zonder nummer"/>
    <w:basedOn w:val="Kop2"/>
    <w:next w:val="Standaard"/>
    <w:rsid w:val="004C2700"/>
    <w:pPr>
      <w:ind w:left="0" w:firstLine="0"/>
    </w:pPr>
  </w:style>
  <w:style w:type="paragraph" w:customStyle="1" w:styleId="Huisstijl-Voettekst">
    <w:name w:val="Huisstijl-Voettekst"/>
    <w:basedOn w:val="Huisstijl-Kleur"/>
    <w:next w:val="Standaard"/>
    <w:semiHidden/>
    <w:rsid w:val="004C2700"/>
  </w:style>
  <w:style w:type="paragraph" w:customStyle="1" w:styleId="Huisstijl-AlineaNa">
    <w:name w:val="Huisstijl-AlineaNa"/>
    <w:basedOn w:val="Standaard"/>
    <w:semiHidden/>
    <w:qFormat/>
    <w:rsid w:val="004C2700"/>
    <w:pPr>
      <w:spacing w:before="760"/>
    </w:pPr>
  </w:style>
  <w:style w:type="paragraph" w:customStyle="1" w:styleId="KopBijlage">
    <w:name w:val="Kop Bijlage"/>
    <w:basedOn w:val="Kop1zondernummer"/>
    <w:next w:val="Standaard"/>
    <w:rsid w:val="00137AF8"/>
    <w:pPr>
      <w:spacing w:after="0"/>
    </w:pPr>
    <w:rPr>
      <w:color w:val="auto"/>
      <w:sz w:val="36"/>
    </w:rPr>
  </w:style>
  <w:style w:type="paragraph" w:customStyle="1" w:styleId="KoponderBijlage">
    <w:name w:val="Kop onder Bijlage"/>
    <w:basedOn w:val="KopBijlage"/>
    <w:next w:val="Standaard"/>
    <w:rsid w:val="004C2700"/>
    <w:pPr>
      <w:pageBreakBefore w:val="0"/>
      <w:spacing w:after="280" w:line="480" w:lineRule="atLeast"/>
    </w:pPr>
    <w:rPr>
      <w:sz w:val="42"/>
    </w:rPr>
  </w:style>
  <w:style w:type="paragraph" w:customStyle="1" w:styleId="Introductietekst">
    <w:name w:val="Introductietekst"/>
    <w:basedOn w:val="Huisstijl-Kleur"/>
    <w:uiPriority w:val="5"/>
    <w:rsid w:val="004C2700"/>
  </w:style>
  <w:style w:type="paragraph" w:customStyle="1" w:styleId="Bijschriftonderfiguur">
    <w:name w:val="Bijschrift onder figuur"/>
    <w:basedOn w:val="Standaard"/>
    <w:next w:val="Standaard"/>
    <w:rsid w:val="004C2700"/>
    <w:pPr>
      <w:spacing w:before="140" w:line="200" w:lineRule="atLeast"/>
    </w:pPr>
    <w:rPr>
      <w:sz w:val="15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4C2700"/>
  </w:style>
  <w:style w:type="paragraph" w:customStyle="1" w:styleId="Bijschriftondertabel">
    <w:name w:val="Bijschrift onder tabel"/>
    <w:basedOn w:val="Bijschriftonderfiguur"/>
    <w:rsid w:val="004C2700"/>
  </w:style>
  <w:style w:type="table" w:styleId="Tabellijst1">
    <w:name w:val="Table List 1"/>
    <w:basedOn w:val="Standaardtabel"/>
    <w:semiHidden/>
    <w:unhideWhenUsed/>
    <w:rsid w:val="004C2700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-accent1">
    <w:name w:val="Light Shading Accent 1"/>
    <w:basedOn w:val="Standaardtabel"/>
    <w:uiPriority w:val="60"/>
    <w:rsid w:val="004C2700"/>
    <w:pPr>
      <w:spacing w:line="240" w:lineRule="auto"/>
    </w:pPr>
    <w:rPr>
      <w:rFonts w:eastAsiaTheme="minorEastAsia"/>
      <w:color w:val="AA0008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paragraph" w:customStyle="1" w:styleId="Huisstijl-Kleur">
    <w:name w:val="Huisstijl-Kleur"/>
    <w:basedOn w:val="Standaard"/>
    <w:next w:val="Standaard"/>
    <w:semiHidden/>
    <w:qFormat/>
    <w:rsid w:val="004C2700"/>
    <w:rPr>
      <w:color w:val="00314E"/>
    </w:rPr>
  </w:style>
  <w:style w:type="paragraph" w:customStyle="1" w:styleId="Kop3zondernummer">
    <w:name w:val="Kop 3 zonder nummer"/>
    <w:basedOn w:val="Kop3"/>
    <w:next w:val="Standaard"/>
    <w:rsid w:val="004C2700"/>
    <w:pPr>
      <w:numPr>
        <w:ilvl w:val="0"/>
        <w:numId w:val="0"/>
      </w:numPr>
      <w:ind w:left="680" w:hanging="680"/>
    </w:pPr>
  </w:style>
  <w:style w:type="paragraph" w:customStyle="1" w:styleId="Kadertekstquote">
    <w:name w:val="Kadertekst/quote"/>
    <w:basedOn w:val="Standaard"/>
    <w:next w:val="Standaard"/>
    <w:uiPriority w:val="5"/>
    <w:qFormat/>
    <w:rsid w:val="004C2700"/>
    <w:pPr>
      <w:spacing w:before="200" w:after="200"/>
      <w:ind w:left="680"/>
    </w:pPr>
    <w:rPr>
      <w:color w:val="00314E"/>
    </w:rPr>
  </w:style>
  <w:style w:type="table" w:customStyle="1" w:styleId="Lichtelijst1">
    <w:name w:val="Lichte lijst1"/>
    <w:basedOn w:val="Standaardtabel"/>
    <w:uiPriority w:val="61"/>
    <w:rsid w:val="004C2700"/>
    <w:pPr>
      <w:spacing w:line="240" w:lineRule="auto"/>
    </w:pPr>
    <w:rPr>
      <w:rFonts w:eastAsiaTheme="minorEastAsia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isstijl-Introductietekst">
    <w:name w:val="Huisstijl-Introductietekst"/>
    <w:basedOn w:val="Huisstijl-Kleur"/>
    <w:rsid w:val="004C2700"/>
    <w:pPr>
      <w:tabs>
        <w:tab w:val="left" w:pos="660"/>
      </w:tabs>
      <w:spacing w:line="320" w:lineRule="atLeast"/>
      <w:ind w:left="680"/>
    </w:pPr>
    <w:rPr>
      <w:sz w:val="23"/>
    </w:rPr>
  </w:style>
  <w:style w:type="table" w:customStyle="1" w:styleId="Lichtearcering-accent11">
    <w:name w:val="Lichte arcering - accent 11"/>
    <w:basedOn w:val="Standaardtabel"/>
    <w:uiPriority w:val="60"/>
    <w:rsid w:val="004C2700"/>
    <w:pPr>
      <w:spacing w:line="240" w:lineRule="auto"/>
    </w:pPr>
    <w:rPr>
      <w:rFonts w:eastAsiaTheme="minorEastAsia"/>
      <w:color w:val="AA0008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E3000B" w:themeColor="accent1"/>
        <w:bottom w:val="single" w:sz="8" w:space="0" w:color="E3000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000B" w:themeColor="accent1"/>
          <w:left w:val="nil"/>
          <w:bottom w:val="single" w:sz="8" w:space="0" w:color="E3000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9BC" w:themeFill="accent1" w:themeFillTint="3F"/>
      </w:tcPr>
    </w:tblStylePr>
  </w:style>
  <w:style w:type="paragraph" w:customStyle="1" w:styleId="Alinea0">
    <w:name w:val="Alinea 0"/>
    <w:basedOn w:val="Standaard"/>
    <w:link w:val="Alinea0Char"/>
    <w:rsid w:val="004C2700"/>
    <w:pPr>
      <w:widowControl w:val="0"/>
      <w:overflowPunct w:val="0"/>
      <w:autoSpaceDE w:val="0"/>
      <w:autoSpaceDN w:val="0"/>
      <w:adjustRightInd w:val="0"/>
      <w:ind w:left="1134"/>
      <w:textAlignment w:val="baseline"/>
    </w:pPr>
    <w:rPr>
      <w:lang w:val="nl" w:eastAsia="x-none"/>
    </w:rPr>
  </w:style>
  <w:style w:type="character" w:customStyle="1" w:styleId="Alinea0Char">
    <w:name w:val="Alinea 0 Char"/>
    <w:link w:val="Alinea0"/>
    <w:rsid w:val="004C2700"/>
    <w:rPr>
      <w:rFonts w:ascii="Arial" w:hAnsi="Arial"/>
      <w:sz w:val="20"/>
      <w:lang w:val="nl" w:eastAsia="x-none"/>
    </w:rPr>
  </w:style>
  <w:style w:type="paragraph" w:customStyle="1" w:styleId="Opsomming3">
    <w:name w:val="Opsomming 3"/>
    <w:basedOn w:val="Standaard"/>
    <w:qFormat/>
    <w:rsid w:val="004C2700"/>
    <w:pPr>
      <w:widowControl w:val="0"/>
      <w:numPr>
        <w:ilvl w:val="1"/>
        <w:numId w:val="16"/>
      </w:numPr>
      <w:tabs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customStyle="1" w:styleId="Opsomming1genummerd">
    <w:name w:val="Opsomming 1 genummerd"/>
    <w:basedOn w:val="Standaard"/>
    <w:qFormat/>
    <w:rsid w:val="004C2700"/>
    <w:pPr>
      <w:widowControl w:val="0"/>
      <w:numPr>
        <w:numId w:val="17"/>
      </w:numPr>
      <w:tabs>
        <w:tab w:val="left" w:pos="156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customStyle="1" w:styleId="Alinea1">
    <w:name w:val="Alinea 1"/>
    <w:basedOn w:val="Standaard"/>
    <w:rsid w:val="004C2700"/>
    <w:pPr>
      <w:keepLines/>
      <w:overflowPunct w:val="0"/>
      <w:autoSpaceDE w:val="0"/>
      <w:autoSpaceDN w:val="0"/>
      <w:adjustRightInd w:val="0"/>
      <w:ind w:left="1559"/>
      <w:textAlignment w:val="baseline"/>
    </w:pPr>
    <w:rPr>
      <w:rFonts w:cs="Arial"/>
      <w:lang w:val="nl"/>
    </w:rPr>
  </w:style>
  <w:style w:type="table" w:customStyle="1" w:styleId="Tabelraster1">
    <w:name w:val="Tabelraster1"/>
    <w:basedOn w:val="Standaardtabel"/>
    <w:next w:val="Tabelraster"/>
    <w:rsid w:val="004C2700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 w:cs="Arial" w:hint="default"/>
        <w:color w:val="FFFFFF" w:themeColor="background1"/>
        <w:sz w:val="18"/>
        <w:szCs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 w:cs="Arial" w:hint="default"/>
        <w:sz w:val="18"/>
        <w:szCs w:val="18"/>
      </w:rPr>
      <w:tblPr/>
      <w:tcPr>
        <w:shd w:val="clear" w:color="auto" w:fill="BDE4F7"/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4C2700"/>
  </w:style>
  <w:style w:type="paragraph" w:customStyle="1" w:styleId="Default">
    <w:name w:val="Default"/>
    <w:rsid w:val="004C2700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 w:val="24"/>
      <w:szCs w:val="24"/>
      <w:lang w:val="en-US" w:eastAsia="nl-NL"/>
    </w:rPr>
  </w:style>
  <w:style w:type="table" w:customStyle="1" w:styleId="Tabelraster2">
    <w:name w:val="Tabelraster2"/>
    <w:basedOn w:val="Standaardtabel"/>
    <w:next w:val="Tabelraster"/>
    <w:uiPriority w:val="39"/>
    <w:rsid w:val="004C2700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styleId="Revisie">
    <w:name w:val="Revision"/>
    <w:hidden/>
    <w:uiPriority w:val="99"/>
    <w:semiHidden/>
    <w:rsid w:val="004C2700"/>
    <w:pPr>
      <w:spacing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locked/>
    <w:rsid w:val="004C2700"/>
    <w:rPr>
      <w:rFonts w:ascii="Arial" w:hAnsi="Arial"/>
      <w:sz w:val="20"/>
    </w:rPr>
  </w:style>
  <w:style w:type="character" w:customStyle="1" w:styleId="apple-converted-space">
    <w:name w:val="apple-converted-space"/>
    <w:basedOn w:val="Standaardalinea-lettertype"/>
    <w:rsid w:val="004C2700"/>
  </w:style>
  <w:style w:type="paragraph" w:customStyle="1" w:styleId="broodtekst">
    <w:name w:val="broodtekst"/>
    <w:basedOn w:val="Standaard"/>
    <w:link w:val="broodtekstChar"/>
    <w:rsid w:val="004C270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/>
      <w:szCs w:val="18"/>
    </w:rPr>
  </w:style>
  <w:style w:type="character" w:customStyle="1" w:styleId="broodtekstChar">
    <w:name w:val="broodtekst Char"/>
    <w:link w:val="broodtekst"/>
    <w:rsid w:val="004C2700"/>
    <w:rPr>
      <w:rFonts w:ascii="Verdana" w:eastAsia="MS Mincho" w:hAnsi="Verdana" w:cs="Times New Roman"/>
      <w:sz w:val="18"/>
      <w:szCs w:val="18"/>
      <w:lang w:eastAsia="nl-NL"/>
    </w:rPr>
  </w:style>
  <w:style w:type="paragraph" w:customStyle="1" w:styleId="opsommingsvinkUit">
    <w:name w:val="opsommingsvink_Uit"/>
    <w:basedOn w:val="broodtekst"/>
    <w:rsid w:val="004C2700"/>
    <w:pPr>
      <w:widowControl w:val="0"/>
      <w:numPr>
        <w:numId w:val="20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broodtekst-bold">
    <w:name w:val="broodtekst-bold"/>
    <w:basedOn w:val="broodtekst"/>
    <w:link w:val="broodtekst-boldChar"/>
    <w:rsid w:val="004C2700"/>
    <w:rPr>
      <w:b/>
    </w:rPr>
  </w:style>
  <w:style w:type="character" w:customStyle="1" w:styleId="broodtekst-boldChar">
    <w:name w:val="broodtekst-bold Char"/>
    <w:link w:val="broodtekst-bold"/>
    <w:rsid w:val="004C2700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opsomming-streepjesjustitie">
    <w:name w:val="opsomming-streepjes_justitie"/>
    <w:basedOn w:val="broodtekst"/>
    <w:rsid w:val="004C2700"/>
    <w:pPr>
      <w:numPr>
        <w:numId w:val="21"/>
      </w:numPr>
      <w:tabs>
        <w:tab w:val="clear" w:pos="0"/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  <w:ind w:left="360" w:hanging="360"/>
    </w:pPr>
  </w:style>
  <w:style w:type="paragraph" w:customStyle="1" w:styleId="opsommingsvinkAan">
    <w:name w:val="opsommingsvink_Aan"/>
    <w:basedOn w:val="broodtekst"/>
    <w:rsid w:val="004C2700"/>
    <w:pPr>
      <w:widowControl w:val="0"/>
      <w:numPr>
        <w:numId w:val="22"/>
      </w:numPr>
      <w:tabs>
        <w:tab w:val="clear" w:pos="0"/>
        <w:tab w:val="clear" w:pos="227"/>
        <w:tab w:val="clear" w:pos="680"/>
        <w:tab w:val="left" w:pos="907"/>
        <w:tab w:val="left" w:pos="1361"/>
        <w:tab w:val="num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opsomming-cijfersjustitie">
    <w:name w:val="opsomming-cijfers_justitie"/>
    <w:basedOn w:val="broodtekst"/>
    <w:rsid w:val="004C2700"/>
    <w:pPr>
      <w:numPr>
        <w:numId w:val="24"/>
      </w:numPr>
      <w:tabs>
        <w:tab w:val="clear" w:pos="0"/>
        <w:tab w:val="clear" w:pos="227"/>
        <w:tab w:val="clear" w:pos="680"/>
        <w:tab w:val="num" w:pos="36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0" w:firstLine="0"/>
    </w:pPr>
  </w:style>
  <w:style w:type="character" w:customStyle="1" w:styleId="normaltextrun1">
    <w:name w:val="normaltextrun1"/>
    <w:basedOn w:val="Standaardalinea-lettertype"/>
    <w:rsid w:val="004C2700"/>
  </w:style>
  <w:style w:type="table" w:styleId="Onopgemaaktetabel1">
    <w:name w:val="Plain Table 1"/>
    <w:basedOn w:val="Standaardtabel"/>
    <w:uiPriority w:val="41"/>
    <w:rsid w:val="00697DC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raster3">
    <w:name w:val="Tabelraster3"/>
    <w:basedOn w:val="Standaardtabel"/>
    <w:next w:val="Tabelraster"/>
    <w:rsid w:val="004825DC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customStyle="1" w:styleId="Tabelraster4">
    <w:name w:val="Tabelraster4"/>
    <w:basedOn w:val="Standaardtabel"/>
    <w:next w:val="Tabelraster"/>
    <w:rsid w:val="00114717"/>
    <w:pPr>
      <w:spacing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F3C09"/>
    <w:rPr>
      <w:color w:val="605E5C"/>
      <w:shd w:val="clear" w:color="auto" w:fill="E1DFDD"/>
    </w:rPr>
  </w:style>
  <w:style w:type="paragraph" w:customStyle="1" w:styleId="Stijl1">
    <w:name w:val="Stijl1"/>
    <w:basedOn w:val="Kop2"/>
    <w:link w:val="Stijl1Char"/>
    <w:rsid w:val="00651D97"/>
  </w:style>
  <w:style w:type="paragraph" w:customStyle="1" w:styleId="Stijl2">
    <w:name w:val="Stijl2"/>
    <w:basedOn w:val="Kop1"/>
    <w:link w:val="Stijl2Char"/>
    <w:rsid w:val="00651D97"/>
    <w:pPr>
      <w:pageBreakBefore/>
      <w:spacing w:before="0" w:after="960" w:line="600" w:lineRule="atLeast"/>
    </w:pPr>
    <w:rPr>
      <w:b/>
      <w:sz w:val="36"/>
    </w:rPr>
  </w:style>
  <w:style w:type="character" w:customStyle="1" w:styleId="Stijl1Char">
    <w:name w:val="Stijl1 Char"/>
    <w:basedOn w:val="Kop2Char"/>
    <w:link w:val="Stijl1"/>
    <w:rsid w:val="00651D97"/>
    <w:rPr>
      <w:rFonts w:ascii="Arial" w:eastAsia="MS Mincho" w:hAnsi="Arial" w:cs="Arial"/>
      <w:iCs/>
      <w:color w:val="602D6C" w:themeColor="accent3" w:themeShade="BF"/>
      <w:sz w:val="30"/>
      <w:szCs w:val="28"/>
    </w:rPr>
  </w:style>
  <w:style w:type="paragraph" w:customStyle="1" w:styleId="Stijl3">
    <w:name w:val="Stijl3"/>
    <w:basedOn w:val="Kop1"/>
    <w:link w:val="Stijl3Char"/>
    <w:rsid w:val="0025684E"/>
    <w:pPr>
      <w:pageBreakBefore/>
      <w:spacing w:before="0" w:after="960" w:line="600" w:lineRule="atLeast"/>
    </w:pPr>
    <w:rPr>
      <w:b/>
    </w:rPr>
  </w:style>
  <w:style w:type="character" w:customStyle="1" w:styleId="Stijl2Char">
    <w:name w:val="Stijl2 Char"/>
    <w:basedOn w:val="Kop1Char"/>
    <w:link w:val="Stijl2"/>
    <w:rsid w:val="00651D97"/>
    <w:rPr>
      <w:rFonts w:ascii="Arial" w:hAnsi="Arial"/>
      <w:b/>
      <w:color w:val="813D91" w:themeColor="accent3"/>
      <w:sz w:val="36"/>
    </w:rPr>
  </w:style>
  <w:style w:type="paragraph" w:customStyle="1" w:styleId="Stijl4">
    <w:name w:val="Stijl4"/>
    <w:basedOn w:val="Kop1"/>
    <w:link w:val="Stijl4Char"/>
    <w:rsid w:val="0025684E"/>
    <w:pPr>
      <w:pageBreakBefore/>
      <w:spacing w:before="0" w:after="960" w:line="600" w:lineRule="atLeast"/>
    </w:pPr>
    <w:rPr>
      <w:sz w:val="36"/>
    </w:rPr>
  </w:style>
  <w:style w:type="character" w:customStyle="1" w:styleId="Stijl3Char">
    <w:name w:val="Stijl3 Char"/>
    <w:basedOn w:val="Kop1Char"/>
    <w:link w:val="Stijl3"/>
    <w:rsid w:val="0025684E"/>
    <w:rPr>
      <w:rFonts w:ascii="Arial" w:hAnsi="Arial"/>
      <w:b/>
      <w:color w:val="813D91" w:themeColor="accent3"/>
      <w:sz w:val="40"/>
    </w:rPr>
  </w:style>
  <w:style w:type="paragraph" w:customStyle="1" w:styleId="Stijl5">
    <w:name w:val="Stijl5"/>
    <w:basedOn w:val="Stijl4"/>
    <w:link w:val="Stijl5Char"/>
    <w:autoRedefine/>
    <w:rsid w:val="00F4067D"/>
    <w:rPr>
      <w:sz w:val="40"/>
    </w:rPr>
  </w:style>
  <w:style w:type="character" w:customStyle="1" w:styleId="Stijl4Char">
    <w:name w:val="Stijl4 Char"/>
    <w:basedOn w:val="Kop1Char"/>
    <w:link w:val="Stijl4"/>
    <w:rsid w:val="0025684E"/>
    <w:rPr>
      <w:rFonts w:ascii="Arial" w:hAnsi="Arial"/>
      <w:color w:val="813D91" w:themeColor="accent3"/>
      <w:sz w:val="36"/>
    </w:rPr>
  </w:style>
  <w:style w:type="character" w:customStyle="1" w:styleId="Stijl5Char">
    <w:name w:val="Stijl5 Char"/>
    <w:basedOn w:val="Stijl4Char"/>
    <w:link w:val="Stijl5"/>
    <w:rsid w:val="00F4067D"/>
    <w:rPr>
      <w:rFonts w:ascii="Arial" w:hAnsi="Arial"/>
      <w:color w:val="813D91" w:themeColor="accent3"/>
      <w:sz w:val="40"/>
    </w:rPr>
  </w:style>
  <w:style w:type="paragraph" w:customStyle="1" w:styleId="paragraph">
    <w:name w:val="paragraph"/>
    <w:basedOn w:val="Standaard"/>
    <w:rsid w:val="005025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50258D"/>
  </w:style>
  <w:style w:type="character" w:customStyle="1" w:styleId="eop">
    <w:name w:val="eop"/>
    <w:basedOn w:val="Standaardalinea-lettertype"/>
    <w:rsid w:val="0050258D"/>
  </w:style>
  <w:style w:type="character" w:customStyle="1" w:styleId="scxw128917765">
    <w:name w:val="scxw128917765"/>
    <w:basedOn w:val="Standaardalinea-lettertype"/>
    <w:rsid w:val="0050258D"/>
  </w:style>
  <w:style w:type="character" w:styleId="Vermelding">
    <w:name w:val="Mention"/>
    <w:basedOn w:val="Standaardalinea-lettertype"/>
    <w:uiPriority w:val="99"/>
    <w:unhideWhenUsed/>
    <w:rsid w:val="00680FEA"/>
    <w:rPr>
      <w:color w:val="2B579A"/>
      <w:shd w:val="clear" w:color="auto" w:fill="E1DFDD"/>
    </w:rPr>
  </w:style>
  <w:style w:type="character" w:customStyle="1" w:styleId="Vermelding2">
    <w:name w:val="Vermelding2"/>
    <w:basedOn w:val="Standaardalinea-lettertype"/>
    <w:uiPriority w:val="99"/>
    <w:unhideWhenUsed/>
    <w:rsid w:val="00F06F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-VRK\Downloads\Bijlage%205.1%20Inspiratie%20en%20verduidelijking%20Programma%20van%20Eisen.dotx" TargetMode="External"/></Relationship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08A520FAA3C40A1068494EA577334" ma:contentTypeVersion="6" ma:contentTypeDescription="Een nieuw document maken." ma:contentTypeScope="" ma:versionID="8c0d92ac4e3e99b9c5a9e2112a425c9a">
  <xsd:schema xmlns:xsd="http://www.w3.org/2001/XMLSchema" xmlns:xs="http://www.w3.org/2001/XMLSchema" xmlns:p="http://schemas.microsoft.com/office/2006/metadata/properties" xmlns:ns2="01fbbc8f-52df-4346-bd38-398794c7f29f" xmlns:ns3="eef993ed-d9b6-45b1-933e-2d3602bd67b6" targetNamespace="http://schemas.microsoft.com/office/2006/metadata/properties" ma:root="true" ma:fieldsID="00a973a7a4fd9902e32b7fa78f07b55b" ns2:_="" ns3:_="">
    <xsd:import namespace="01fbbc8f-52df-4346-bd38-398794c7f29f"/>
    <xsd:import namespace="eef993ed-d9b6-45b1-933e-2d3602bd6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bc8f-52df-4346-bd38-398794c7f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993ed-d9b6-45b1-933e-2d3602bd6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19CCB-9E97-40EF-9132-668AE43B1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F0B1B-1A70-47F4-B1AB-8AC78EEF746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ef993ed-d9b6-45b1-933e-2d3602bd67b6"/>
    <ds:schemaRef ds:uri="http://schemas.microsoft.com/office/2006/metadata/properties"/>
    <ds:schemaRef ds:uri="01fbbc8f-52df-4346-bd38-398794c7f29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33D4D2-4CD1-4595-AD4B-27D13C807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9561CF-6513-4A01-B1F3-875ECBE08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bbc8f-52df-4346-bd38-398794c7f29f"/>
    <ds:schemaRef ds:uri="eef993ed-d9b6-45b1-933e-2d3602bd6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5.1 Inspiratie en verduidelijking Programma van Eisen.dotx</Template>
  <TotalTime>5</TotalTime>
  <Pages>3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Martin-VRK</dc:creator>
  <cp:keywords/>
  <dc:description/>
  <cp:lastModifiedBy>Martin Bout</cp:lastModifiedBy>
  <cp:revision>5</cp:revision>
  <dcterms:created xsi:type="dcterms:W3CDTF">2024-05-06T12:00:00Z</dcterms:created>
  <dcterms:modified xsi:type="dcterms:W3CDTF">2024-05-06T14:09:00Z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13-06-2019</vt:lpwstr>
  </property>
  <property fmtid="{D5CDD505-2E9C-101B-9397-08002B2CF9AE}" pid="3" name="ContentTypeId">
    <vt:lpwstr>0x01010039108A520FAA3C40A1068494EA577334</vt:lpwstr>
  </property>
</Properties>
</file>