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246DCE" w14:textId="77777777" w:rsidR="00457155" w:rsidRDefault="00457155" w:rsidP="00457155">
      <w:r>
        <w:t>Naam bedrijf</w:t>
      </w:r>
      <w:r>
        <w:tab/>
      </w:r>
      <w:r>
        <w:tab/>
      </w:r>
    </w:p>
    <w:p w14:paraId="7A246DCF" w14:textId="77777777" w:rsidR="00457155" w:rsidRDefault="00457155" w:rsidP="00457155">
      <w:r>
        <w:t xml:space="preserve">Adres           </w:t>
      </w:r>
      <w:r>
        <w:tab/>
      </w:r>
    </w:p>
    <w:p w14:paraId="7A246DD0" w14:textId="77777777" w:rsidR="00457155" w:rsidRDefault="00457155" w:rsidP="00457155">
      <w:r>
        <w:t xml:space="preserve">Postcode en plaats </w:t>
      </w:r>
      <w:r>
        <w:tab/>
      </w:r>
    </w:p>
    <w:p w14:paraId="7A246DD1" w14:textId="77777777" w:rsidR="00457155" w:rsidRDefault="00457155" w:rsidP="00457155">
      <w:r>
        <w:tab/>
      </w:r>
      <w:r>
        <w:tab/>
      </w:r>
      <w:r>
        <w:tab/>
      </w:r>
      <w:r>
        <w:tab/>
        <w:t xml:space="preserve">Hierna te noemen: </w:t>
      </w:r>
      <w:r w:rsidRPr="00457155">
        <w:rPr>
          <w:b/>
        </w:rPr>
        <w:t>de vennootschap</w:t>
      </w:r>
    </w:p>
    <w:p w14:paraId="7A246DD2" w14:textId="77777777" w:rsidR="00457155" w:rsidRDefault="00457155" w:rsidP="00457155"/>
    <w:p w14:paraId="7A246DD3" w14:textId="77777777" w:rsidR="00457155" w:rsidRDefault="00457155" w:rsidP="00457155">
      <w:r>
        <w:t xml:space="preserve">Ondergetekende, </w:t>
      </w:r>
    </w:p>
    <w:p w14:paraId="7A246DD4" w14:textId="77777777" w:rsidR="00457155" w:rsidRDefault="00457155" w:rsidP="00457155"/>
    <w:p w14:paraId="7A246DD5" w14:textId="77777777" w:rsidR="0093556C" w:rsidRDefault="0093556C" w:rsidP="00457155">
      <w:r w:rsidRPr="0093556C">
        <w:t>Overwegende</w:t>
      </w:r>
      <w:r>
        <w:t>,</w:t>
      </w:r>
    </w:p>
    <w:p w14:paraId="7A246DD6" w14:textId="549FD02F" w:rsidR="00343598" w:rsidRPr="00B754EA" w:rsidRDefault="00343598" w:rsidP="00B754EA">
      <w:pPr>
        <w:ind w:left="720" w:hanging="720"/>
      </w:pPr>
      <w:r>
        <w:t>-</w:t>
      </w:r>
      <w:r>
        <w:tab/>
        <w:t xml:space="preserve">dat &lt;naam Inschrijver&gt; voornemens is in te schrijven op de aanbesteding </w:t>
      </w:r>
      <w:r w:rsidR="00F5515E">
        <w:t>‘</w:t>
      </w:r>
      <w:r w:rsidR="00E1325C">
        <w:t>Laptops</w:t>
      </w:r>
      <w:r w:rsidR="00F5515E">
        <w:t>’</w:t>
      </w:r>
    </w:p>
    <w:p w14:paraId="7A246DD7" w14:textId="77777777" w:rsidR="00343598" w:rsidRDefault="00343598" w:rsidP="00343598"/>
    <w:p w14:paraId="7A246DD8" w14:textId="77777777" w:rsidR="00457155" w:rsidRDefault="00343598" w:rsidP="00343598">
      <w:pPr>
        <w:ind w:left="720" w:hanging="720"/>
      </w:pPr>
      <w:r>
        <w:t>-</w:t>
      </w:r>
      <w:r>
        <w:tab/>
        <w:t>dat Inschrijver zich beroept op de bekwaamheid van de vennootschap ten aanzien van de in de het Uniform Europees Aanbestedingsdocument (UEA) vermelde</w:t>
      </w:r>
    </w:p>
    <w:p w14:paraId="7A246DD9" w14:textId="77777777" w:rsidR="00343598" w:rsidRDefault="00343598" w:rsidP="00343598"/>
    <w:p w14:paraId="7A246DDA" w14:textId="77777777" w:rsidR="00343598" w:rsidRDefault="00343598" w:rsidP="00343598">
      <w:r>
        <w:t>verklaart dat:</w:t>
      </w:r>
    </w:p>
    <w:p w14:paraId="7A246DDB" w14:textId="77777777" w:rsidR="00343598" w:rsidRDefault="00343598" w:rsidP="00343598"/>
    <w:p w14:paraId="7A246DE0" w14:textId="59477484" w:rsidR="00343598" w:rsidRDefault="00343598" w:rsidP="00F5515E">
      <w:pPr>
        <w:ind w:left="720" w:hanging="720"/>
      </w:pPr>
      <w:r>
        <w:t>-</w:t>
      </w:r>
      <w:r>
        <w:tab/>
        <w:t>de vennootschap (de derde) haar middelen volledig ter beschikking zal stellen aan Inschrijver, zodat Inschrijver daadwerkelijk kan beschikken over de voor de uitvoering van de aan te besteden opdracht noodzakelijke middelen van de vennootschap.</w:t>
      </w:r>
      <w:r>
        <w:br w:type="page"/>
      </w:r>
    </w:p>
    <w:p w14:paraId="7A246DE1" w14:textId="77777777" w:rsidR="00457155" w:rsidRDefault="00457155" w:rsidP="00457155">
      <w:r>
        <w:lastRenderedPageBreak/>
        <w:t>Plaats</w:t>
      </w:r>
      <w:r>
        <w:tab/>
      </w:r>
      <w:r>
        <w:tab/>
      </w:r>
      <w:r>
        <w:tab/>
      </w:r>
      <w:r>
        <w:tab/>
      </w:r>
      <w:r>
        <w:tab/>
      </w:r>
      <w:r>
        <w:tab/>
        <w:t>Datum</w:t>
      </w:r>
    </w:p>
    <w:p w14:paraId="7A246DE2" w14:textId="77777777" w:rsidR="00457155" w:rsidRDefault="00457155" w:rsidP="00457155"/>
    <w:p w14:paraId="7A246DE3" w14:textId="77777777" w:rsidR="00457155" w:rsidRDefault="00457155" w:rsidP="00457155">
      <w:r>
        <w:t>………………</w:t>
      </w:r>
      <w:r>
        <w:tab/>
      </w:r>
      <w:r>
        <w:tab/>
      </w:r>
      <w:r>
        <w:tab/>
      </w:r>
      <w:r>
        <w:tab/>
      </w:r>
      <w:r>
        <w:tab/>
        <w:t>………………</w:t>
      </w:r>
    </w:p>
    <w:p w14:paraId="7A246DE4" w14:textId="77777777" w:rsidR="00457155" w:rsidRDefault="00457155" w:rsidP="00457155">
      <w:r>
        <w:t>Naam</w:t>
      </w:r>
      <w:r>
        <w:tab/>
      </w:r>
      <w:r>
        <w:tab/>
      </w:r>
      <w:r>
        <w:tab/>
      </w:r>
      <w:r>
        <w:tab/>
      </w:r>
      <w:r>
        <w:tab/>
      </w:r>
      <w:r>
        <w:tab/>
        <w:t>Functie</w:t>
      </w:r>
    </w:p>
    <w:p w14:paraId="7A246DE5" w14:textId="77777777" w:rsidR="00457155" w:rsidRDefault="00457155" w:rsidP="00457155"/>
    <w:p w14:paraId="7A246DE6" w14:textId="77777777" w:rsidR="00457155" w:rsidRDefault="00457155" w:rsidP="00457155">
      <w:r>
        <w:t>………………</w:t>
      </w:r>
      <w:r>
        <w:tab/>
      </w:r>
      <w:r>
        <w:tab/>
      </w:r>
      <w:r>
        <w:tab/>
      </w:r>
      <w:r>
        <w:tab/>
      </w:r>
      <w:r>
        <w:tab/>
        <w:t>………………</w:t>
      </w:r>
    </w:p>
    <w:p w14:paraId="7A246DE7" w14:textId="77777777" w:rsidR="00457155" w:rsidRDefault="00457155" w:rsidP="00457155"/>
    <w:p w14:paraId="7A246DE8" w14:textId="77777777" w:rsidR="00457155" w:rsidRDefault="00457155" w:rsidP="00457155">
      <w:pPr>
        <w:pBdr>
          <w:bottom w:val="single" w:sz="6" w:space="1" w:color="auto"/>
        </w:pBdr>
      </w:pPr>
      <w:r>
        <w:t>Handtekening</w:t>
      </w:r>
    </w:p>
    <w:p w14:paraId="7A246DE9" w14:textId="77777777" w:rsidR="00343598" w:rsidRDefault="00343598" w:rsidP="00457155">
      <w:pPr>
        <w:pBdr>
          <w:bottom w:val="single" w:sz="6" w:space="1" w:color="auto"/>
        </w:pBdr>
      </w:pPr>
    </w:p>
    <w:p w14:paraId="7A246DEA" w14:textId="77777777" w:rsidR="00343598" w:rsidRDefault="00343598" w:rsidP="00457155">
      <w:pPr>
        <w:pBdr>
          <w:bottom w:val="single" w:sz="6" w:space="1" w:color="auto"/>
        </w:pBdr>
      </w:pPr>
    </w:p>
    <w:p w14:paraId="7A246DEB" w14:textId="77777777" w:rsidR="00343598" w:rsidRDefault="00343598" w:rsidP="00457155"/>
    <w:p w14:paraId="7A246DEC" w14:textId="77777777" w:rsidR="00343598" w:rsidRPr="00AB3D14" w:rsidRDefault="00343598" w:rsidP="00343598">
      <w:pPr>
        <w:spacing w:before="144" w:after="144"/>
        <w:rPr>
          <w:rFonts w:cs="Calibri"/>
          <w:szCs w:val="16"/>
        </w:rPr>
      </w:pPr>
      <w:r w:rsidRPr="00AB3D14">
        <w:rPr>
          <w:rFonts w:cs="Calibri"/>
          <w:szCs w:val="16"/>
        </w:rPr>
        <w:t xml:space="preserve">Mede-ondergetekende (namens de </w:t>
      </w:r>
      <w:r>
        <w:rPr>
          <w:rFonts w:cs="Calibri"/>
          <w:szCs w:val="16"/>
        </w:rPr>
        <w:t xml:space="preserve">Inschrijver </w:t>
      </w:r>
      <w:r w:rsidRPr="00AB3D14">
        <w:rPr>
          <w:rFonts w:cs="Calibri"/>
          <w:szCs w:val="16"/>
        </w:rPr>
        <w:t>die zich aanmeldt)</w:t>
      </w:r>
    </w:p>
    <w:p w14:paraId="7A246DED" w14:textId="77777777" w:rsidR="00343598" w:rsidRPr="00AB3D14" w:rsidRDefault="00343598" w:rsidP="00343598">
      <w:pPr>
        <w:spacing w:before="144" w:after="144"/>
        <w:rPr>
          <w:rFonts w:cs="Calibri"/>
          <w:szCs w:val="16"/>
        </w:rPr>
      </w:pPr>
      <w:r>
        <w:rPr>
          <w:rFonts w:cs="Calibri"/>
          <w:szCs w:val="16"/>
        </w:rPr>
        <w:t>V</w:t>
      </w:r>
      <w:r w:rsidRPr="00AB3D14">
        <w:rPr>
          <w:rFonts w:cs="Calibri"/>
          <w:szCs w:val="16"/>
        </w:rPr>
        <w:t xml:space="preserve">erklaart door </w:t>
      </w:r>
      <w:proofErr w:type="spellStart"/>
      <w:r w:rsidRPr="00AB3D14">
        <w:rPr>
          <w:rFonts w:cs="Calibri"/>
          <w:szCs w:val="16"/>
        </w:rPr>
        <w:t>mede-ondertekening</w:t>
      </w:r>
      <w:proofErr w:type="spellEnd"/>
      <w:r w:rsidRPr="00AB3D14">
        <w:rPr>
          <w:rFonts w:cs="Calibri"/>
          <w:szCs w:val="16"/>
        </w:rPr>
        <w:t xml:space="preserve"> van deze verklaring de terbeschikkingstelling van de middelen van de vennootschap te aanvaarden en deze middelen voor de opdracht - ingeval van gunning - daadwerkelijk te zullen inzetten.</w:t>
      </w:r>
    </w:p>
    <w:p w14:paraId="7A246DEE" w14:textId="77777777" w:rsidR="00343598" w:rsidRDefault="00343598" w:rsidP="00343598">
      <w:r>
        <w:t>Plaats</w:t>
      </w:r>
      <w:r>
        <w:tab/>
      </w:r>
      <w:r>
        <w:tab/>
      </w:r>
      <w:r>
        <w:tab/>
      </w:r>
      <w:r>
        <w:tab/>
      </w:r>
      <w:r>
        <w:tab/>
      </w:r>
      <w:r>
        <w:tab/>
        <w:t>Datum</w:t>
      </w:r>
    </w:p>
    <w:p w14:paraId="7A246DEF" w14:textId="77777777" w:rsidR="00343598" w:rsidRDefault="00343598" w:rsidP="00343598"/>
    <w:p w14:paraId="7A246DF0" w14:textId="77777777" w:rsidR="00343598" w:rsidRDefault="00343598" w:rsidP="00343598">
      <w:r>
        <w:t>………………</w:t>
      </w:r>
      <w:r>
        <w:tab/>
      </w:r>
      <w:r>
        <w:tab/>
      </w:r>
      <w:r>
        <w:tab/>
      </w:r>
      <w:r>
        <w:tab/>
      </w:r>
      <w:r>
        <w:tab/>
        <w:t>………………</w:t>
      </w:r>
    </w:p>
    <w:p w14:paraId="7A246DF1" w14:textId="77777777" w:rsidR="00343598" w:rsidRDefault="00343598" w:rsidP="00343598">
      <w:r>
        <w:t>Naam</w:t>
      </w:r>
      <w:r>
        <w:tab/>
      </w:r>
      <w:r>
        <w:tab/>
      </w:r>
      <w:r>
        <w:tab/>
      </w:r>
      <w:r>
        <w:tab/>
      </w:r>
      <w:r>
        <w:tab/>
      </w:r>
      <w:r>
        <w:tab/>
        <w:t>Functie</w:t>
      </w:r>
    </w:p>
    <w:p w14:paraId="7A246DF2" w14:textId="77777777" w:rsidR="00343598" w:rsidRDefault="00343598" w:rsidP="00343598"/>
    <w:p w14:paraId="7A246DF3" w14:textId="77777777" w:rsidR="00343598" w:rsidRDefault="00343598" w:rsidP="00343598">
      <w:r>
        <w:t>………………</w:t>
      </w:r>
      <w:r>
        <w:tab/>
      </w:r>
      <w:r>
        <w:tab/>
      </w:r>
      <w:r>
        <w:tab/>
      </w:r>
      <w:r>
        <w:tab/>
      </w:r>
      <w:r>
        <w:tab/>
        <w:t>………………</w:t>
      </w:r>
    </w:p>
    <w:p w14:paraId="7A246DF4" w14:textId="77777777" w:rsidR="00343598" w:rsidRDefault="00343598" w:rsidP="00343598"/>
    <w:p w14:paraId="7A246DF5" w14:textId="77777777" w:rsidR="00343598" w:rsidRDefault="00343598" w:rsidP="00343598">
      <w:pPr>
        <w:pBdr>
          <w:bottom w:val="single" w:sz="6" w:space="1" w:color="auto"/>
        </w:pBdr>
      </w:pPr>
      <w:r>
        <w:t>Handtekening</w:t>
      </w:r>
    </w:p>
    <w:p w14:paraId="7A246DF6" w14:textId="77777777" w:rsidR="00343598" w:rsidRDefault="00343598" w:rsidP="00343598">
      <w:pPr>
        <w:pBdr>
          <w:bottom w:val="single" w:sz="6" w:space="1" w:color="auto"/>
        </w:pBdr>
      </w:pPr>
    </w:p>
    <w:p w14:paraId="7A246DF7" w14:textId="77777777" w:rsidR="00343598" w:rsidRDefault="00343598" w:rsidP="00343598">
      <w:pPr>
        <w:pBdr>
          <w:bottom w:val="single" w:sz="6" w:space="1" w:color="auto"/>
        </w:pBdr>
      </w:pPr>
    </w:p>
    <w:p w14:paraId="7A246DF8" w14:textId="77777777" w:rsidR="00343598" w:rsidRDefault="00343598" w:rsidP="00457155"/>
    <w:sectPr w:rsidR="00343598" w:rsidSect="000652D2">
      <w:headerReference w:type="even" r:id="rId11"/>
      <w:headerReference w:type="default" r:id="rId12"/>
      <w:footerReference w:type="even" r:id="rId13"/>
      <w:footerReference w:type="default" r:id="rId14"/>
      <w:headerReference w:type="first" r:id="rId15"/>
      <w:pgSz w:w="11906" w:h="16838" w:code="9"/>
      <w:pgMar w:top="1871" w:right="1134" w:bottom="1418" w:left="1134"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392E06" w14:textId="77777777" w:rsidR="000C4B76" w:rsidRDefault="000C4B76">
      <w:r>
        <w:separator/>
      </w:r>
    </w:p>
  </w:endnote>
  <w:endnote w:type="continuationSeparator" w:id="0">
    <w:p w14:paraId="47224715" w14:textId="77777777" w:rsidR="000C4B76" w:rsidRDefault="000C4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vertAnchor="page" w:horzAnchor="page" w:tblpY="15423"/>
      <w:tblW w:w="11907" w:type="dxa"/>
      <w:tblLayout w:type="fixed"/>
      <w:tblCellMar>
        <w:left w:w="0" w:type="dxa"/>
        <w:right w:w="0" w:type="dxa"/>
      </w:tblCellMar>
      <w:tblLook w:val="04A0" w:firstRow="1" w:lastRow="0" w:firstColumn="1" w:lastColumn="0" w:noHBand="0" w:noVBand="1"/>
    </w:tblPr>
    <w:tblGrid>
      <w:gridCol w:w="1144"/>
      <w:gridCol w:w="8435"/>
      <w:gridCol w:w="2328"/>
    </w:tblGrid>
    <w:tr w:rsidR="00343598" w14:paraId="7A246E16" w14:textId="77777777" w:rsidTr="008C67A3">
      <w:trPr>
        <w:trHeight w:hRule="exact" w:val="846"/>
      </w:trPr>
      <w:tc>
        <w:tcPr>
          <w:tcW w:w="1144" w:type="dxa"/>
          <w:shd w:val="clear" w:color="auto" w:fill="auto"/>
        </w:tcPr>
        <w:p w14:paraId="7A246E11" w14:textId="77777777" w:rsidR="00343598" w:rsidRDefault="00343598" w:rsidP="008C67A3">
          <w:pPr>
            <w:pStyle w:val="Koptekst"/>
          </w:pPr>
        </w:p>
      </w:tc>
      <w:tc>
        <w:tcPr>
          <w:tcW w:w="8435" w:type="dxa"/>
          <w:shd w:val="clear" w:color="auto" w:fill="auto"/>
        </w:tcPr>
        <w:p w14:paraId="7A246E12" w14:textId="77777777" w:rsidR="00343598" w:rsidRDefault="00343598" w:rsidP="008C67A3">
          <w:pPr>
            <w:pStyle w:val="Koptekst"/>
          </w:pPr>
        </w:p>
      </w:tc>
      <w:tc>
        <w:tcPr>
          <w:tcW w:w="2328" w:type="dxa"/>
          <w:shd w:val="clear" w:color="auto" w:fill="auto"/>
        </w:tcPr>
        <w:p w14:paraId="7A246E13" w14:textId="77777777" w:rsidR="00343598" w:rsidRDefault="00343598" w:rsidP="008C67A3">
          <w:pPr>
            <w:pStyle w:val="SSCVoettekst"/>
            <w:framePr w:wrap="auto" w:vAnchor="margin" w:hAnchor="text" w:yAlign="inline"/>
          </w:pPr>
        </w:p>
        <w:p w14:paraId="7A246E14" w14:textId="77777777" w:rsidR="00343598" w:rsidRDefault="00343598" w:rsidP="008C67A3">
          <w:pPr>
            <w:pStyle w:val="SSCVoettekst"/>
            <w:framePr w:wrap="auto" w:vAnchor="margin" w:hAnchor="text" w:yAlign="inline"/>
          </w:pPr>
        </w:p>
        <w:p w14:paraId="7A246E15" w14:textId="77777777" w:rsidR="00343598" w:rsidRDefault="00343598" w:rsidP="008C67A3">
          <w:pPr>
            <w:pStyle w:val="SSCPaginanummering"/>
            <w:framePr w:wrap="auto" w:vAnchor="margin" w:hAnchor="text" w:yAlign="inline"/>
          </w:pPr>
          <w:r>
            <w:t xml:space="preserve">Pagina </w:t>
          </w:r>
          <w:r>
            <w:fldChar w:fldCharType="begin"/>
          </w:r>
          <w:r>
            <w:instrText xml:space="preserve"> PAGE   \* MERGEFORMAT </w:instrText>
          </w:r>
          <w:r>
            <w:fldChar w:fldCharType="separate"/>
          </w:r>
          <w:r w:rsidR="0093556C">
            <w:rPr>
              <w:noProof/>
            </w:rPr>
            <w:t>2</w:t>
          </w:r>
          <w:r>
            <w:fldChar w:fldCharType="end"/>
          </w:r>
          <w:r>
            <w:t xml:space="preserve"> / </w:t>
          </w:r>
          <w:fldSimple w:instr=" NUMPAGES   \* MERGEFORMAT ">
            <w:r w:rsidR="0093556C">
              <w:rPr>
                <w:noProof/>
              </w:rPr>
              <w:t>2</w:t>
            </w:r>
          </w:fldSimple>
        </w:p>
      </w:tc>
    </w:tr>
  </w:tbl>
  <w:p w14:paraId="7A246E17" w14:textId="77777777" w:rsidR="00343598" w:rsidRDefault="0034359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vertAnchor="page" w:horzAnchor="page" w:tblpY="15423"/>
      <w:tblW w:w="11907" w:type="dxa"/>
      <w:tblLayout w:type="fixed"/>
      <w:tblCellMar>
        <w:left w:w="0" w:type="dxa"/>
        <w:right w:w="0" w:type="dxa"/>
      </w:tblCellMar>
      <w:tblLook w:val="04A0" w:firstRow="1" w:lastRow="0" w:firstColumn="1" w:lastColumn="0" w:noHBand="0" w:noVBand="1"/>
    </w:tblPr>
    <w:tblGrid>
      <w:gridCol w:w="1144"/>
      <w:gridCol w:w="8435"/>
      <w:gridCol w:w="2328"/>
    </w:tblGrid>
    <w:tr w:rsidR="00343598" w14:paraId="7A246E1D" w14:textId="77777777" w:rsidTr="008C67A3">
      <w:trPr>
        <w:trHeight w:hRule="exact" w:val="846"/>
      </w:trPr>
      <w:tc>
        <w:tcPr>
          <w:tcW w:w="1144" w:type="dxa"/>
          <w:shd w:val="clear" w:color="auto" w:fill="auto"/>
        </w:tcPr>
        <w:p w14:paraId="7A246E18" w14:textId="77777777" w:rsidR="00343598" w:rsidRDefault="00343598" w:rsidP="008C67A3">
          <w:pPr>
            <w:pStyle w:val="Koptekst"/>
          </w:pPr>
        </w:p>
      </w:tc>
      <w:tc>
        <w:tcPr>
          <w:tcW w:w="8435" w:type="dxa"/>
          <w:shd w:val="clear" w:color="auto" w:fill="auto"/>
        </w:tcPr>
        <w:p w14:paraId="7A246E19" w14:textId="77777777" w:rsidR="00343598" w:rsidRDefault="00343598" w:rsidP="008C67A3">
          <w:pPr>
            <w:pStyle w:val="Koptekst"/>
          </w:pPr>
        </w:p>
      </w:tc>
      <w:tc>
        <w:tcPr>
          <w:tcW w:w="2328" w:type="dxa"/>
          <w:shd w:val="clear" w:color="auto" w:fill="auto"/>
        </w:tcPr>
        <w:p w14:paraId="7A246E1A" w14:textId="77777777" w:rsidR="00343598" w:rsidRDefault="00343598" w:rsidP="008C67A3">
          <w:pPr>
            <w:pStyle w:val="SSCVoettekst"/>
            <w:framePr w:wrap="auto" w:vAnchor="margin" w:hAnchor="text" w:yAlign="inline"/>
          </w:pPr>
        </w:p>
        <w:p w14:paraId="7A246E1B" w14:textId="77777777" w:rsidR="00343598" w:rsidRDefault="00343598" w:rsidP="008C67A3">
          <w:pPr>
            <w:pStyle w:val="SSCVoettekst"/>
            <w:framePr w:wrap="auto" w:vAnchor="margin" w:hAnchor="text" w:yAlign="inline"/>
          </w:pPr>
        </w:p>
        <w:p w14:paraId="7A246E1C" w14:textId="77777777" w:rsidR="00343598" w:rsidRDefault="00343598" w:rsidP="008C67A3">
          <w:pPr>
            <w:pStyle w:val="SSCPaginanummering"/>
            <w:framePr w:wrap="auto" w:vAnchor="margin" w:hAnchor="text" w:yAlign="inline"/>
          </w:pPr>
          <w:r>
            <w:t xml:space="preserve">Pagina </w:t>
          </w:r>
          <w:r>
            <w:fldChar w:fldCharType="begin"/>
          </w:r>
          <w:r>
            <w:instrText xml:space="preserve"> PAGE   \* MERGEFORMAT </w:instrText>
          </w:r>
          <w:r>
            <w:fldChar w:fldCharType="separate"/>
          </w:r>
          <w:r>
            <w:rPr>
              <w:noProof/>
            </w:rPr>
            <w:t>3</w:t>
          </w:r>
          <w:r>
            <w:fldChar w:fldCharType="end"/>
          </w:r>
          <w:r>
            <w:t xml:space="preserve"> / </w:t>
          </w:r>
          <w:fldSimple w:instr=" NUMPAGES   \* MERGEFORMAT ">
            <w:r>
              <w:rPr>
                <w:noProof/>
              </w:rPr>
              <w:t>1</w:t>
            </w:r>
          </w:fldSimple>
        </w:p>
      </w:tc>
    </w:tr>
  </w:tbl>
  <w:p w14:paraId="7A246E1E" w14:textId="77777777" w:rsidR="00343598" w:rsidRDefault="0034359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9DF22F" w14:textId="77777777" w:rsidR="000C4B76" w:rsidRDefault="000C4B76">
      <w:r>
        <w:separator/>
      </w:r>
    </w:p>
  </w:footnote>
  <w:footnote w:type="continuationSeparator" w:id="0">
    <w:p w14:paraId="6F5ED3A2" w14:textId="77777777" w:rsidR="000C4B76" w:rsidRDefault="000C4B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vertAnchor="page" w:horzAnchor="page" w:tblpX="1" w:tblpY="1"/>
      <w:tblOverlap w:val="never"/>
      <w:tblW w:w="11907" w:type="dxa"/>
      <w:tblLayout w:type="fixed"/>
      <w:tblCellMar>
        <w:left w:w="0" w:type="dxa"/>
        <w:right w:w="0" w:type="dxa"/>
      </w:tblCellMar>
      <w:tblLook w:val="04A0" w:firstRow="1" w:lastRow="0" w:firstColumn="1" w:lastColumn="0" w:noHBand="0" w:noVBand="1"/>
    </w:tblPr>
    <w:tblGrid>
      <w:gridCol w:w="1418"/>
      <w:gridCol w:w="10489"/>
    </w:tblGrid>
    <w:tr w:rsidR="00343598" w14:paraId="7A246DFF" w14:textId="77777777" w:rsidTr="0023628B">
      <w:trPr>
        <w:cantSplit/>
        <w:trHeight w:val="397"/>
      </w:trPr>
      <w:tc>
        <w:tcPr>
          <w:tcW w:w="1418" w:type="dxa"/>
          <w:shd w:val="clear" w:color="auto" w:fill="auto"/>
        </w:tcPr>
        <w:p w14:paraId="7A246DFD" w14:textId="7B2A543B" w:rsidR="00343598" w:rsidRDefault="00C70893" w:rsidP="0023628B">
          <w:pPr>
            <w:pStyle w:val="Koptekst"/>
          </w:pPr>
          <w:r>
            <w:rPr>
              <w:noProof/>
            </w:rPr>
            <w:drawing>
              <wp:anchor distT="0" distB="0" distL="114300" distR="114300" simplePos="0" relativeHeight="251662848" behindDoc="1" locked="0" layoutInCell="1" allowOverlap="1" wp14:anchorId="21EE617C" wp14:editId="511E83E0">
                <wp:simplePos x="0" y="0"/>
                <wp:positionH relativeFrom="column">
                  <wp:posOffset>0</wp:posOffset>
                </wp:positionH>
                <wp:positionV relativeFrom="paragraph">
                  <wp:posOffset>3175</wp:posOffset>
                </wp:positionV>
                <wp:extent cx="1648018" cy="1483216"/>
                <wp:effectExtent l="0" t="0" r="3175" b="3175"/>
                <wp:wrapNone/>
                <wp:docPr id="1543451161" name="Afbeelding 1543451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652189" cy="1486970"/>
                        </a:xfrm>
                        <a:prstGeom prst="rect">
                          <a:avLst/>
                        </a:prstGeom>
                      </pic:spPr>
                    </pic:pic>
                  </a:graphicData>
                </a:graphic>
                <wp14:sizeRelH relativeFrom="page">
                  <wp14:pctWidth>0</wp14:pctWidth>
                </wp14:sizeRelH>
                <wp14:sizeRelV relativeFrom="page">
                  <wp14:pctHeight>0</wp14:pctHeight>
                </wp14:sizeRelV>
              </wp:anchor>
            </w:drawing>
          </w:r>
        </w:p>
      </w:tc>
      <w:tc>
        <w:tcPr>
          <w:tcW w:w="10490" w:type="dxa"/>
          <w:shd w:val="clear" w:color="auto" w:fill="auto"/>
        </w:tcPr>
        <w:p w14:paraId="7A246DFE" w14:textId="77777777" w:rsidR="00343598" w:rsidRDefault="00343598" w:rsidP="0023628B">
          <w:pPr>
            <w:pStyle w:val="Koptekst"/>
          </w:pPr>
        </w:p>
      </w:tc>
    </w:tr>
    <w:tr w:rsidR="00343598" w14:paraId="7A246E02" w14:textId="77777777" w:rsidTr="0023628B">
      <w:trPr>
        <w:cantSplit/>
        <w:trHeight w:hRule="exact" w:val="737"/>
      </w:trPr>
      <w:tc>
        <w:tcPr>
          <w:tcW w:w="1418" w:type="dxa"/>
          <w:shd w:val="clear" w:color="auto" w:fill="auto"/>
        </w:tcPr>
        <w:p w14:paraId="7A246E00" w14:textId="77777777" w:rsidR="00343598" w:rsidRDefault="00343598" w:rsidP="0023628B">
          <w:pPr>
            <w:pStyle w:val="Koptekst"/>
          </w:pPr>
        </w:p>
      </w:tc>
      <w:tc>
        <w:tcPr>
          <w:tcW w:w="10490" w:type="dxa"/>
          <w:shd w:val="clear" w:color="auto" w:fill="auto"/>
        </w:tcPr>
        <w:p w14:paraId="7A246E01" w14:textId="77777777" w:rsidR="00343598" w:rsidRDefault="00343598" w:rsidP="0023628B">
          <w:pPr>
            <w:pStyle w:val="Koptekst"/>
          </w:pPr>
        </w:p>
      </w:tc>
    </w:tr>
    <w:tr w:rsidR="00343598" w14:paraId="7A246E05" w14:textId="77777777" w:rsidTr="0023628B">
      <w:trPr>
        <w:cantSplit/>
        <w:trHeight w:hRule="exact" w:val="737"/>
      </w:trPr>
      <w:tc>
        <w:tcPr>
          <w:tcW w:w="1418" w:type="dxa"/>
          <w:shd w:val="clear" w:color="auto" w:fill="auto"/>
        </w:tcPr>
        <w:p w14:paraId="7A246E03" w14:textId="77777777" w:rsidR="00343598" w:rsidRDefault="00343598" w:rsidP="0023628B">
          <w:pPr>
            <w:pStyle w:val="Koptekst"/>
          </w:pPr>
        </w:p>
      </w:tc>
      <w:tc>
        <w:tcPr>
          <w:tcW w:w="10490" w:type="dxa"/>
          <w:shd w:val="clear" w:color="auto" w:fill="auto"/>
        </w:tcPr>
        <w:p w14:paraId="7A246E04" w14:textId="77777777" w:rsidR="00343598" w:rsidRDefault="00343598" w:rsidP="0023628B">
          <w:pPr>
            <w:pStyle w:val="Koptekst"/>
          </w:pPr>
        </w:p>
      </w:tc>
    </w:tr>
  </w:tbl>
  <w:p w14:paraId="7A246E06" w14:textId="77777777" w:rsidR="00343598" w:rsidRDefault="0034359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vertAnchor="page" w:horzAnchor="page" w:tblpX="1" w:tblpY="1"/>
      <w:tblOverlap w:val="never"/>
      <w:tblW w:w="11907" w:type="dxa"/>
      <w:tblLayout w:type="fixed"/>
      <w:tblCellMar>
        <w:left w:w="0" w:type="dxa"/>
        <w:right w:w="0" w:type="dxa"/>
      </w:tblCellMar>
      <w:tblLook w:val="04A0" w:firstRow="1" w:lastRow="0" w:firstColumn="1" w:lastColumn="0" w:noHBand="0" w:noVBand="1"/>
    </w:tblPr>
    <w:tblGrid>
      <w:gridCol w:w="10348"/>
      <w:gridCol w:w="1559"/>
    </w:tblGrid>
    <w:tr w:rsidR="00343598" w14:paraId="7A246E09" w14:textId="77777777" w:rsidTr="0023628B">
      <w:trPr>
        <w:cantSplit/>
        <w:trHeight w:val="397"/>
      </w:trPr>
      <w:tc>
        <w:tcPr>
          <w:tcW w:w="10348" w:type="dxa"/>
          <w:shd w:val="clear" w:color="auto" w:fill="auto"/>
        </w:tcPr>
        <w:p w14:paraId="7A246E07" w14:textId="77777777" w:rsidR="00343598" w:rsidRDefault="00343598" w:rsidP="0023628B">
          <w:pPr>
            <w:pStyle w:val="Koptekst"/>
          </w:pPr>
          <w:r>
            <w:rPr>
              <w:noProof/>
              <w:lang w:eastAsia="nl-NL"/>
            </w:rPr>
            <w:drawing>
              <wp:anchor distT="0" distB="0" distL="114300" distR="114300" simplePos="0" relativeHeight="251658752" behindDoc="0" locked="0" layoutInCell="1" allowOverlap="1" wp14:anchorId="7A246E35" wp14:editId="7A246E36">
                <wp:simplePos x="0" y="0"/>
                <wp:positionH relativeFrom="column">
                  <wp:posOffset>5859780</wp:posOffset>
                </wp:positionH>
                <wp:positionV relativeFrom="paragraph">
                  <wp:posOffset>66675</wp:posOffset>
                </wp:positionV>
                <wp:extent cx="1617980" cy="809625"/>
                <wp:effectExtent l="0" t="0" r="1270" b="9525"/>
                <wp:wrapNone/>
                <wp:docPr id="12" name="Afbeelding 12" descr="ONS_l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ONS_l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7980" cy="809625"/>
                        </a:xfrm>
                        <a:prstGeom prst="rect">
                          <a:avLst/>
                        </a:prstGeom>
                        <a:noFill/>
                      </pic:spPr>
                    </pic:pic>
                  </a:graphicData>
                </a:graphic>
                <wp14:sizeRelH relativeFrom="page">
                  <wp14:pctWidth>0</wp14:pctWidth>
                </wp14:sizeRelH>
                <wp14:sizeRelV relativeFrom="page">
                  <wp14:pctHeight>0</wp14:pctHeight>
                </wp14:sizeRelV>
              </wp:anchor>
            </w:drawing>
          </w:r>
        </w:p>
      </w:tc>
      <w:tc>
        <w:tcPr>
          <w:tcW w:w="1559" w:type="dxa"/>
          <w:shd w:val="clear" w:color="auto" w:fill="auto"/>
        </w:tcPr>
        <w:p w14:paraId="7A246E08" w14:textId="77777777" w:rsidR="00343598" w:rsidRDefault="00343598" w:rsidP="0023628B">
          <w:pPr>
            <w:pStyle w:val="Koptekst"/>
          </w:pPr>
        </w:p>
      </w:tc>
    </w:tr>
    <w:tr w:rsidR="00343598" w14:paraId="7A246E0C" w14:textId="77777777" w:rsidTr="0023628B">
      <w:trPr>
        <w:cantSplit/>
        <w:trHeight w:hRule="exact" w:val="737"/>
      </w:trPr>
      <w:tc>
        <w:tcPr>
          <w:tcW w:w="10348" w:type="dxa"/>
          <w:shd w:val="clear" w:color="auto" w:fill="auto"/>
        </w:tcPr>
        <w:p w14:paraId="7A246E0A" w14:textId="77777777" w:rsidR="00343598" w:rsidRDefault="00343598" w:rsidP="0023628B">
          <w:pPr>
            <w:pStyle w:val="Koptekst"/>
          </w:pPr>
        </w:p>
      </w:tc>
      <w:tc>
        <w:tcPr>
          <w:tcW w:w="1559" w:type="dxa"/>
          <w:shd w:val="clear" w:color="auto" w:fill="auto"/>
        </w:tcPr>
        <w:p w14:paraId="7A246E0B" w14:textId="77777777" w:rsidR="00343598" w:rsidRDefault="00343598" w:rsidP="0023628B">
          <w:pPr>
            <w:pStyle w:val="Koptekst"/>
          </w:pPr>
        </w:p>
      </w:tc>
    </w:tr>
    <w:tr w:rsidR="00343598" w14:paraId="7A246E0F" w14:textId="77777777" w:rsidTr="0023628B">
      <w:trPr>
        <w:cantSplit/>
        <w:trHeight w:hRule="exact" w:val="737"/>
      </w:trPr>
      <w:tc>
        <w:tcPr>
          <w:tcW w:w="10348" w:type="dxa"/>
          <w:shd w:val="clear" w:color="auto" w:fill="auto"/>
        </w:tcPr>
        <w:p w14:paraId="7A246E0D" w14:textId="77777777" w:rsidR="00343598" w:rsidRDefault="00343598" w:rsidP="0023628B">
          <w:pPr>
            <w:pStyle w:val="Koptekst"/>
          </w:pPr>
        </w:p>
      </w:tc>
      <w:tc>
        <w:tcPr>
          <w:tcW w:w="1559" w:type="dxa"/>
          <w:shd w:val="clear" w:color="auto" w:fill="auto"/>
        </w:tcPr>
        <w:p w14:paraId="7A246E0E" w14:textId="77777777" w:rsidR="00343598" w:rsidRDefault="00343598" w:rsidP="0023628B">
          <w:pPr>
            <w:pStyle w:val="Koptekst"/>
          </w:pPr>
        </w:p>
      </w:tc>
    </w:tr>
  </w:tbl>
  <w:p w14:paraId="7A246E10" w14:textId="77777777" w:rsidR="00343598" w:rsidRDefault="0034359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vertAnchor="page" w:horzAnchor="page" w:tblpY="1"/>
      <w:tblW w:w="11907" w:type="dxa"/>
      <w:tblLayout w:type="fixed"/>
      <w:tblCellMar>
        <w:left w:w="0" w:type="dxa"/>
        <w:right w:w="0" w:type="dxa"/>
      </w:tblCellMar>
      <w:tblLook w:val="04A0" w:firstRow="1" w:lastRow="0" w:firstColumn="1" w:lastColumn="0" w:noHBand="0" w:noVBand="1"/>
    </w:tblPr>
    <w:tblGrid>
      <w:gridCol w:w="1144"/>
      <w:gridCol w:w="8435"/>
      <w:gridCol w:w="2328"/>
    </w:tblGrid>
    <w:tr w:rsidR="00343598" w14:paraId="7A246E22" w14:textId="77777777" w:rsidTr="002D1748">
      <w:trPr>
        <w:trHeight w:hRule="exact" w:val="454"/>
      </w:trPr>
      <w:tc>
        <w:tcPr>
          <w:tcW w:w="1144" w:type="dxa"/>
          <w:shd w:val="clear" w:color="auto" w:fill="auto"/>
        </w:tcPr>
        <w:p w14:paraId="7A246E1F" w14:textId="1A5311AD" w:rsidR="00343598" w:rsidRDefault="00343598" w:rsidP="002D1748">
          <w:pPr>
            <w:pStyle w:val="Koptekst"/>
          </w:pPr>
        </w:p>
      </w:tc>
      <w:tc>
        <w:tcPr>
          <w:tcW w:w="8435" w:type="dxa"/>
          <w:shd w:val="clear" w:color="auto" w:fill="auto"/>
        </w:tcPr>
        <w:p w14:paraId="7A246E20" w14:textId="77777777" w:rsidR="00343598" w:rsidRDefault="00343598" w:rsidP="002D1748">
          <w:pPr>
            <w:pStyle w:val="Koptekst"/>
          </w:pPr>
        </w:p>
      </w:tc>
      <w:tc>
        <w:tcPr>
          <w:tcW w:w="2328" w:type="dxa"/>
          <w:shd w:val="clear" w:color="auto" w:fill="auto"/>
        </w:tcPr>
        <w:p w14:paraId="7A246E21" w14:textId="77777777" w:rsidR="00343598" w:rsidRDefault="00343598" w:rsidP="002D1748">
          <w:pPr>
            <w:pStyle w:val="Koptekst"/>
          </w:pPr>
        </w:p>
      </w:tc>
    </w:tr>
    <w:tr w:rsidR="00343598" w:rsidRPr="0023628B" w14:paraId="7A246E26" w14:textId="77777777" w:rsidTr="002D1748">
      <w:trPr>
        <w:trHeight w:hRule="exact" w:val="1361"/>
      </w:trPr>
      <w:tc>
        <w:tcPr>
          <w:tcW w:w="1144" w:type="dxa"/>
          <w:shd w:val="clear" w:color="auto" w:fill="auto"/>
        </w:tcPr>
        <w:p w14:paraId="7A246E23" w14:textId="77777777" w:rsidR="00343598" w:rsidRDefault="00343598" w:rsidP="002D1748">
          <w:pPr>
            <w:pStyle w:val="Koptekst"/>
          </w:pPr>
        </w:p>
      </w:tc>
      <w:tc>
        <w:tcPr>
          <w:tcW w:w="8435" w:type="dxa"/>
          <w:shd w:val="clear" w:color="auto" w:fill="auto"/>
        </w:tcPr>
        <w:p w14:paraId="7A246E24" w14:textId="57CFC422" w:rsidR="00343598" w:rsidRDefault="002E1EEB" w:rsidP="002D1748">
          <w:pPr>
            <w:pStyle w:val="Koptekst"/>
          </w:pPr>
          <w:r>
            <w:rPr>
              <w:noProof/>
            </w:rPr>
            <w:drawing>
              <wp:anchor distT="0" distB="0" distL="114300" distR="114300" simplePos="0" relativeHeight="251660800" behindDoc="1" locked="0" layoutInCell="1" allowOverlap="1" wp14:anchorId="58A424FE" wp14:editId="2C2BF98B">
                <wp:simplePos x="0" y="0"/>
                <wp:positionH relativeFrom="column">
                  <wp:posOffset>-2540</wp:posOffset>
                </wp:positionH>
                <wp:positionV relativeFrom="paragraph">
                  <wp:posOffset>4445</wp:posOffset>
                </wp:positionV>
                <wp:extent cx="1648018" cy="1483216"/>
                <wp:effectExtent l="0" t="0" r="3175" b="3175"/>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652189" cy="1486970"/>
                        </a:xfrm>
                        <a:prstGeom prst="rect">
                          <a:avLst/>
                        </a:prstGeom>
                      </pic:spPr>
                    </pic:pic>
                  </a:graphicData>
                </a:graphic>
                <wp14:sizeRelH relativeFrom="page">
                  <wp14:pctWidth>0</wp14:pctWidth>
                </wp14:sizeRelH>
                <wp14:sizeRelV relativeFrom="page">
                  <wp14:pctHeight>0</wp14:pctHeight>
                </wp14:sizeRelV>
              </wp:anchor>
            </w:drawing>
          </w:r>
        </w:p>
      </w:tc>
      <w:tc>
        <w:tcPr>
          <w:tcW w:w="2328" w:type="dxa"/>
          <w:vMerge w:val="restart"/>
          <w:shd w:val="clear" w:color="auto" w:fill="auto"/>
          <w:tcMar>
            <w:right w:w="284" w:type="dxa"/>
          </w:tcMar>
        </w:tcPr>
        <w:p w14:paraId="7A246E25" w14:textId="77777777" w:rsidR="00343598" w:rsidRPr="00D40560" w:rsidRDefault="00343598" w:rsidP="002D1748">
          <w:pPr>
            <w:pStyle w:val="SSCReferentie"/>
          </w:pPr>
        </w:p>
      </w:tc>
    </w:tr>
    <w:tr w:rsidR="00343598" w:rsidRPr="0023628B" w14:paraId="7A246E2A" w14:textId="77777777" w:rsidTr="002D1748">
      <w:trPr>
        <w:trHeight w:hRule="exact" w:val="1304"/>
      </w:trPr>
      <w:tc>
        <w:tcPr>
          <w:tcW w:w="1144" w:type="dxa"/>
          <w:shd w:val="clear" w:color="auto" w:fill="auto"/>
        </w:tcPr>
        <w:p w14:paraId="7A246E27" w14:textId="77777777" w:rsidR="00343598" w:rsidRPr="00D40560" w:rsidRDefault="00343598" w:rsidP="002D1748">
          <w:pPr>
            <w:pStyle w:val="Koptekst"/>
          </w:pPr>
        </w:p>
      </w:tc>
      <w:tc>
        <w:tcPr>
          <w:tcW w:w="8435" w:type="dxa"/>
          <w:shd w:val="clear" w:color="auto" w:fill="auto"/>
        </w:tcPr>
        <w:p w14:paraId="7A246E28" w14:textId="77777777" w:rsidR="00343598" w:rsidRPr="00D40560" w:rsidRDefault="00343598" w:rsidP="002D1748">
          <w:pPr>
            <w:pStyle w:val="Koptekst"/>
          </w:pPr>
        </w:p>
      </w:tc>
      <w:tc>
        <w:tcPr>
          <w:tcW w:w="2328" w:type="dxa"/>
          <w:vMerge/>
          <w:shd w:val="clear" w:color="auto" w:fill="auto"/>
        </w:tcPr>
        <w:p w14:paraId="7A246E29" w14:textId="77777777" w:rsidR="00343598" w:rsidRPr="00D40560" w:rsidRDefault="00343598" w:rsidP="002D1748">
          <w:pPr>
            <w:pStyle w:val="Koptekst"/>
          </w:pPr>
        </w:p>
      </w:tc>
    </w:tr>
    <w:tr w:rsidR="00343598" w14:paraId="7A246E2E" w14:textId="77777777" w:rsidTr="002D1748">
      <w:trPr>
        <w:trHeight w:hRule="exact" w:val="737"/>
      </w:trPr>
      <w:tc>
        <w:tcPr>
          <w:tcW w:w="1144" w:type="dxa"/>
          <w:shd w:val="clear" w:color="auto" w:fill="auto"/>
        </w:tcPr>
        <w:p w14:paraId="7A246E2B" w14:textId="77777777" w:rsidR="00343598" w:rsidRPr="00D40560" w:rsidRDefault="00343598" w:rsidP="002D1748">
          <w:pPr>
            <w:pStyle w:val="Koptekst"/>
          </w:pPr>
        </w:p>
      </w:tc>
      <w:tc>
        <w:tcPr>
          <w:tcW w:w="8435" w:type="dxa"/>
          <w:shd w:val="clear" w:color="auto" w:fill="auto"/>
        </w:tcPr>
        <w:p w14:paraId="7A246E2C" w14:textId="17C61148" w:rsidR="00343598" w:rsidRDefault="00343598" w:rsidP="00343598">
          <w:pPr>
            <w:pStyle w:val="SSCTussenkop"/>
          </w:pPr>
          <w:r w:rsidRPr="00457155">
            <w:t>Bijlage</w:t>
          </w:r>
          <w:r w:rsidR="00E1325C">
            <w:t xml:space="preserve"> </w:t>
          </w:r>
          <w:r w:rsidR="005D7C6B">
            <w:t>7 I</w:t>
          </w:r>
          <w:r w:rsidRPr="00343598">
            <w:t>nzet derden</w:t>
          </w:r>
        </w:p>
      </w:tc>
      <w:tc>
        <w:tcPr>
          <w:tcW w:w="2328" w:type="dxa"/>
          <w:vMerge/>
          <w:shd w:val="clear" w:color="auto" w:fill="auto"/>
        </w:tcPr>
        <w:p w14:paraId="7A246E2D" w14:textId="77777777" w:rsidR="00343598" w:rsidRDefault="00343598" w:rsidP="002D1748">
          <w:pPr>
            <w:pStyle w:val="SSCKenmerk"/>
          </w:pPr>
        </w:p>
      </w:tc>
    </w:tr>
    <w:tr w:rsidR="00343598" w14:paraId="7A246E31" w14:textId="77777777" w:rsidTr="002D1748">
      <w:trPr>
        <w:trHeight w:hRule="exact" w:val="340"/>
      </w:trPr>
      <w:tc>
        <w:tcPr>
          <w:tcW w:w="1144" w:type="dxa"/>
          <w:shd w:val="clear" w:color="auto" w:fill="auto"/>
        </w:tcPr>
        <w:p w14:paraId="7A246E2F" w14:textId="77777777" w:rsidR="00343598" w:rsidRDefault="00343598" w:rsidP="002D1748">
          <w:pPr>
            <w:pStyle w:val="SSCKenmerk"/>
          </w:pPr>
        </w:p>
      </w:tc>
      <w:tc>
        <w:tcPr>
          <w:tcW w:w="10763" w:type="dxa"/>
          <w:gridSpan w:val="2"/>
          <w:shd w:val="clear" w:color="auto" w:fill="auto"/>
        </w:tcPr>
        <w:p w14:paraId="7A246E30" w14:textId="77777777" w:rsidR="00343598" w:rsidRDefault="00343598" w:rsidP="002D1748">
          <w:pPr>
            <w:pStyle w:val="SSCKenmerk"/>
          </w:pPr>
        </w:p>
      </w:tc>
    </w:tr>
  </w:tbl>
  <w:p w14:paraId="7A246E32" w14:textId="77777777" w:rsidR="00343598" w:rsidRDefault="0034359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B5F28D72"/>
    <w:lvl w:ilvl="0">
      <w:start w:val="1"/>
      <w:numFmt w:val="bullet"/>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9F98094E"/>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FFFFFF89"/>
    <w:multiLevelType w:val="singleLevel"/>
    <w:tmpl w:val="AE3811B8"/>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9BC1D90"/>
    <w:multiLevelType w:val="multilevel"/>
    <w:tmpl w:val="94D40DC2"/>
    <w:lvl w:ilvl="0">
      <w:start w:val="1"/>
      <w:numFmt w:val="decimal"/>
      <w:lvlText w:val="%1"/>
      <w:lvlJc w:val="left"/>
      <w:pPr>
        <w:tabs>
          <w:tab w:val="num" w:pos="357"/>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304"/>
        </w:tabs>
        <w:ind w:left="1304" w:hanging="58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4" w15:restartNumberingAfterBreak="0">
    <w:nsid w:val="3C030EDB"/>
    <w:multiLevelType w:val="hybridMultilevel"/>
    <w:tmpl w:val="9112F184"/>
    <w:lvl w:ilvl="0" w:tplc="8C0AFE64">
      <w:start w:val="1"/>
      <w:numFmt w:val="decimal"/>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3C775017"/>
    <w:multiLevelType w:val="multilevel"/>
    <w:tmpl w:val="399A54C0"/>
    <w:lvl w:ilvl="0">
      <w:start w:val="1"/>
      <w:numFmt w:val="decimal"/>
      <w:pStyle w:val="Kop1"/>
      <w:lvlText w:val="%1."/>
      <w:lvlJc w:val="left"/>
      <w:pPr>
        <w:tabs>
          <w:tab w:val="num" w:pos="1462"/>
        </w:tabs>
        <w:ind w:left="1462" w:hanging="1320"/>
      </w:pPr>
      <w:rPr>
        <w:rFonts w:hint="default"/>
        <w:b/>
        <w:i w:val="0"/>
        <w:sz w:val="32"/>
        <w:szCs w:val="44"/>
      </w:rPr>
    </w:lvl>
    <w:lvl w:ilvl="1">
      <w:start w:val="1"/>
      <w:numFmt w:val="decimal"/>
      <w:pStyle w:val="Kop2"/>
      <w:lvlText w:val="%1.%2"/>
      <w:lvlJc w:val="left"/>
      <w:pPr>
        <w:tabs>
          <w:tab w:val="num" w:pos="1462"/>
        </w:tabs>
        <w:ind w:left="1462" w:hanging="132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Kop3"/>
      <w:lvlText w:val="%1.%2.%3"/>
      <w:lvlJc w:val="left"/>
      <w:pPr>
        <w:tabs>
          <w:tab w:val="num" w:pos="1462"/>
        </w:tabs>
        <w:ind w:left="1462" w:hanging="1320"/>
      </w:pPr>
      <w:rPr>
        <w:rFonts w:ascii="Arial" w:hAnsi="Arial" w:hint="default"/>
        <w:b/>
        <w:i w:val="0"/>
        <w:sz w:val="22"/>
        <w:szCs w:val="22"/>
      </w:rPr>
    </w:lvl>
    <w:lvl w:ilvl="3">
      <w:start w:val="1"/>
      <w:numFmt w:val="decimal"/>
      <w:lvlText w:val="%1.%2.%3.%4."/>
      <w:lvlJc w:val="left"/>
      <w:pPr>
        <w:tabs>
          <w:tab w:val="num" w:pos="3862"/>
        </w:tabs>
        <w:ind w:left="3430" w:hanging="648"/>
      </w:pPr>
      <w:rPr>
        <w:rFonts w:hint="default"/>
      </w:rPr>
    </w:lvl>
    <w:lvl w:ilvl="4">
      <w:start w:val="1"/>
      <w:numFmt w:val="decimal"/>
      <w:lvlText w:val="%1.%2.%3.%4.%5."/>
      <w:lvlJc w:val="left"/>
      <w:pPr>
        <w:tabs>
          <w:tab w:val="num" w:pos="4222"/>
        </w:tabs>
        <w:ind w:left="3934" w:hanging="792"/>
      </w:pPr>
      <w:rPr>
        <w:rFonts w:hint="default"/>
      </w:rPr>
    </w:lvl>
    <w:lvl w:ilvl="5">
      <w:start w:val="1"/>
      <w:numFmt w:val="decimal"/>
      <w:lvlText w:val="%1.%2.%3.%4.%5.%6."/>
      <w:lvlJc w:val="left"/>
      <w:pPr>
        <w:tabs>
          <w:tab w:val="num" w:pos="4942"/>
        </w:tabs>
        <w:ind w:left="4438" w:hanging="936"/>
      </w:pPr>
      <w:rPr>
        <w:rFonts w:hint="default"/>
      </w:rPr>
    </w:lvl>
    <w:lvl w:ilvl="6">
      <w:start w:val="1"/>
      <w:numFmt w:val="decimal"/>
      <w:lvlText w:val="%1.%2.%3.%4.%5.%6.%7."/>
      <w:lvlJc w:val="left"/>
      <w:pPr>
        <w:tabs>
          <w:tab w:val="num" w:pos="5302"/>
        </w:tabs>
        <w:ind w:left="4942" w:hanging="1080"/>
      </w:pPr>
      <w:rPr>
        <w:rFonts w:hint="default"/>
      </w:rPr>
    </w:lvl>
    <w:lvl w:ilvl="7">
      <w:start w:val="1"/>
      <w:numFmt w:val="decimal"/>
      <w:lvlText w:val="%1.%2.%3.%4.%5.%6.%7.%8."/>
      <w:lvlJc w:val="left"/>
      <w:pPr>
        <w:tabs>
          <w:tab w:val="num" w:pos="6022"/>
        </w:tabs>
        <w:ind w:left="5446" w:hanging="1224"/>
      </w:pPr>
      <w:rPr>
        <w:rFonts w:hint="default"/>
      </w:rPr>
    </w:lvl>
    <w:lvl w:ilvl="8">
      <w:start w:val="1"/>
      <w:numFmt w:val="decimal"/>
      <w:lvlText w:val="%1.%2.%3.%4.%5.%6.%7.%8.%9."/>
      <w:lvlJc w:val="left"/>
      <w:pPr>
        <w:tabs>
          <w:tab w:val="num" w:pos="6382"/>
        </w:tabs>
        <w:ind w:left="6022" w:hanging="1440"/>
      </w:pPr>
      <w:rPr>
        <w:rFonts w:hint="default"/>
      </w:rPr>
    </w:lvl>
  </w:abstractNum>
  <w:num w:numId="1" w16cid:durableId="1607081606">
    <w:abstractNumId w:val="2"/>
  </w:num>
  <w:num w:numId="2" w16cid:durableId="312561292">
    <w:abstractNumId w:val="1"/>
  </w:num>
  <w:num w:numId="3" w16cid:durableId="1887597058">
    <w:abstractNumId w:val="0"/>
  </w:num>
  <w:num w:numId="4" w16cid:durableId="1125805056">
    <w:abstractNumId w:val="3"/>
  </w:num>
  <w:num w:numId="5" w16cid:durableId="1833788905">
    <w:abstractNumId w:val="5"/>
  </w:num>
  <w:num w:numId="6" w16cid:durableId="1086920074">
    <w:abstractNumId w:val="5"/>
  </w:num>
  <w:num w:numId="7" w16cid:durableId="775323477">
    <w:abstractNumId w:val="5"/>
  </w:num>
  <w:num w:numId="8" w16cid:durableId="356781182">
    <w:abstractNumId w:val="5"/>
  </w:num>
  <w:num w:numId="9" w16cid:durableId="288516454">
    <w:abstractNumId w:val="4"/>
  </w:num>
  <w:num w:numId="10" w16cid:durableId="205531488">
    <w:abstractNumId w:val="4"/>
  </w:num>
  <w:num w:numId="11" w16cid:durableId="1192960330">
    <w:abstractNumId w:val="5"/>
  </w:num>
  <w:num w:numId="12" w16cid:durableId="2046053983">
    <w:abstractNumId w:val="5"/>
  </w:num>
  <w:num w:numId="13" w16cid:durableId="749741053">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D1B"/>
    <w:rsid w:val="00045278"/>
    <w:rsid w:val="000652D2"/>
    <w:rsid w:val="000700FE"/>
    <w:rsid w:val="00076573"/>
    <w:rsid w:val="00081E8B"/>
    <w:rsid w:val="00087F8F"/>
    <w:rsid w:val="000B0647"/>
    <w:rsid w:val="000C4B76"/>
    <w:rsid w:val="000D7F29"/>
    <w:rsid w:val="000F2D4E"/>
    <w:rsid w:val="000F5E05"/>
    <w:rsid w:val="000F5F8B"/>
    <w:rsid w:val="00101DFF"/>
    <w:rsid w:val="00123882"/>
    <w:rsid w:val="0014108B"/>
    <w:rsid w:val="00153860"/>
    <w:rsid w:val="00155D2D"/>
    <w:rsid w:val="001A1C14"/>
    <w:rsid w:val="001E2B72"/>
    <w:rsid w:val="001E2D3E"/>
    <w:rsid w:val="00225382"/>
    <w:rsid w:val="0023628B"/>
    <w:rsid w:val="002644B1"/>
    <w:rsid w:val="00270385"/>
    <w:rsid w:val="002936E3"/>
    <w:rsid w:val="00294087"/>
    <w:rsid w:val="002960F9"/>
    <w:rsid w:val="002D1748"/>
    <w:rsid w:val="002E0806"/>
    <w:rsid w:val="002E1EEB"/>
    <w:rsid w:val="003018AB"/>
    <w:rsid w:val="00317079"/>
    <w:rsid w:val="003369A3"/>
    <w:rsid w:val="00343598"/>
    <w:rsid w:val="00352E6E"/>
    <w:rsid w:val="003732BF"/>
    <w:rsid w:val="003A4A36"/>
    <w:rsid w:val="003E0A90"/>
    <w:rsid w:val="00413744"/>
    <w:rsid w:val="004317A3"/>
    <w:rsid w:val="00444721"/>
    <w:rsid w:val="00457155"/>
    <w:rsid w:val="0049169D"/>
    <w:rsid w:val="004A0B0D"/>
    <w:rsid w:val="004A2836"/>
    <w:rsid w:val="004F07F7"/>
    <w:rsid w:val="004F2305"/>
    <w:rsid w:val="00547595"/>
    <w:rsid w:val="00551483"/>
    <w:rsid w:val="005576FD"/>
    <w:rsid w:val="005769AD"/>
    <w:rsid w:val="00597891"/>
    <w:rsid w:val="005B1943"/>
    <w:rsid w:val="005D04E3"/>
    <w:rsid w:val="005D4213"/>
    <w:rsid w:val="005D4605"/>
    <w:rsid w:val="005D7C6B"/>
    <w:rsid w:val="006019E7"/>
    <w:rsid w:val="00602EF7"/>
    <w:rsid w:val="006114DD"/>
    <w:rsid w:val="00612F23"/>
    <w:rsid w:val="006270D4"/>
    <w:rsid w:val="00644793"/>
    <w:rsid w:val="00657D34"/>
    <w:rsid w:val="00663D80"/>
    <w:rsid w:val="006C5345"/>
    <w:rsid w:val="006E503B"/>
    <w:rsid w:val="006F094F"/>
    <w:rsid w:val="0078174A"/>
    <w:rsid w:val="007825BE"/>
    <w:rsid w:val="007839C9"/>
    <w:rsid w:val="007E1660"/>
    <w:rsid w:val="00815F61"/>
    <w:rsid w:val="00820B2E"/>
    <w:rsid w:val="008320BC"/>
    <w:rsid w:val="00844BEB"/>
    <w:rsid w:val="00851215"/>
    <w:rsid w:val="008A09B5"/>
    <w:rsid w:val="008B11E8"/>
    <w:rsid w:val="008C67A3"/>
    <w:rsid w:val="008D4C91"/>
    <w:rsid w:val="00905574"/>
    <w:rsid w:val="00907863"/>
    <w:rsid w:val="00911E57"/>
    <w:rsid w:val="009246DA"/>
    <w:rsid w:val="0093556C"/>
    <w:rsid w:val="009742A8"/>
    <w:rsid w:val="009A0D2B"/>
    <w:rsid w:val="009B5BA2"/>
    <w:rsid w:val="009C5116"/>
    <w:rsid w:val="009D5BB5"/>
    <w:rsid w:val="009F1BCA"/>
    <w:rsid w:val="00A15FFA"/>
    <w:rsid w:val="00A20FF7"/>
    <w:rsid w:val="00A21A6C"/>
    <w:rsid w:val="00A254C8"/>
    <w:rsid w:val="00A35E8B"/>
    <w:rsid w:val="00A55EEA"/>
    <w:rsid w:val="00A77031"/>
    <w:rsid w:val="00A83D1B"/>
    <w:rsid w:val="00AA38FE"/>
    <w:rsid w:val="00AB70DD"/>
    <w:rsid w:val="00AF1471"/>
    <w:rsid w:val="00AF48F9"/>
    <w:rsid w:val="00B13A1B"/>
    <w:rsid w:val="00B33F7A"/>
    <w:rsid w:val="00B47772"/>
    <w:rsid w:val="00B731E4"/>
    <w:rsid w:val="00B754EA"/>
    <w:rsid w:val="00B77818"/>
    <w:rsid w:val="00B8655F"/>
    <w:rsid w:val="00B93073"/>
    <w:rsid w:val="00BA51C5"/>
    <w:rsid w:val="00BC2211"/>
    <w:rsid w:val="00BF0858"/>
    <w:rsid w:val="00C10DA1"/>
    <w:rsid w:val="00C42533"/>
    <w:rsid w:val="00C612F9"/>
    <w:rsid w:val="00C70893"/>
    <w:rsid w:val="00CC406D"/>
    <w:rsid w:val="00D15699"/>
    <w:rsid w:val="00D17E42"/>
    <w:rsid w:val="00D40560"/>
    <w:rsid w:val="00D4268A"/>
    <w:rsid w:val="00D57B19"/>
    <w:rsid w:val="00DA7EF0"/>
    <w:rsid w:val="00DC210E"/>
    <w:rsid w:val="00DC65BA"/>
    <w:rsid w:val="00DC7A91"/>
    <w:rsid w:val="00E1325C"/>
    <w:rsid w:val="00E34FEF"/>
    <w:rsid w:val="00E70C32"/>
    <w:rsid w:val="00EC3AD8"/>
    <w:rsid w:val="00ED6943"/>
    <w:rsid w:val="00F10F4C"/>
    <w:rsid w:val="00F349BD"/>
    <w:rsid w:val="00F46E1D"/>
    <w:rsid w:val="00F5515E"/>
    <w:rsid w:val="00F70AA5"/>
    <w:rsid w:val="00F70DCF"/>
    <w:rsid w:val="00F860AD"/>
    <w:rsid w:val="00F92976"/>
    <w:rsid w:val="00F95B7F"/>
    <w:rsid w:val="00F97258"/>
    <w:rsid w:val="00FA49CE"/>
    <w:rsid w:val="00FA5214"/>
    <w:rsid w:val="00FC7A7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246DCE"/>
  <w15:docId w15:val="{7AE45C44-6F55-426D-8E35-0A419B09A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602EF7"/>
    <w:pPr>
      <w:spacing w:line="360" w:lineRule="auto"/>
    </w:pPr>
    <w:rPr>
      <w:rFonts w:ascii="Arial" w:hAnsi="Arial"/>
      <w:sz w:val="22"/>
      <w:lang w:eastAsia="en-US"/>
    </w:rPr>
  </w:style>
  <w:style w:type="paragraph" w:styleId="Kop1">
    <w:name w:val="heading 1"/>
    <w:basedOn w:val="Standaard"/>
    <w:next w:val="Standaard"/>
    <w:link w:val="Kop1Char"/>
    <w:qFormat/>
    <w:rsid w:val="00DC65BA"/>
    <w:pPr>
      <w:keepNext/>
      <w:numPr>
        <w:numId w:val="13"/>
      </w:numPr>
      <w:spacing w:before="360"/>
      <w:outlineLvl w:val="0"/>
    </w:pPr>
    <w:rPr>
      <w:b/>
      <w:color w:val="005F94"/>
      <w:sz w:val="32"/>
      <w:szCs w:val="32"/>
    </w:rPr>
  </w:style>
  <w:style w:type="paragraph" w:styleId="Kop2">
    <w:name w:val="heading 2"/>
    <w:basedOn w:val="Kop1"/>
    <w:next w:val="Standaard"/>
    <w:link w:val="Kop2Char"/>
    <w:qFormat/>
    <w:rsid w:val="00DC65BA"/>
    <w:pPr>
      <w:numPr>
        <w:ilvl w:val="1"/>
      </w:numPr>
      <w:outlineLvl w:val="1"/>
    </w:pPr>
    <w:rPr>
      <w:color w:val="auto"/>
      <w:sz w:val="26"/>
    </w:rPr>
  </w:style>
  <w:style w:type="paragraph" w:styleId="Kop3">
    <w:name w:val="heading 3"/>
    <w:basedOn w:val="Kop2"/>
    <w:next w:val="Standaard"/>
    <w:link w:val="Kop3Char"/>
    <w:qFormat/>
    <w:rsid w:val="00DC65BA"/>
    <w:pPr>
      <w:numPr>
        <w:ilvl w:val="2"/>
      </w:numPr>
      <w:outlineLvl w:val="2"/>
    </w:pPr>
    <w:rPr>
      <w:sz w:val="22"/>
      <w:szCs w:val="22"/>
    </w:rPr>
  </w:style>
  <w:style w:type="paragraph" w:styleId="Kop4">
    <w:name w:val="heading 4"/>
    <w:basedOn w:val="Standaard"/>
    <w:next w:val="Standaard"/>
    <w:link w:val="Kop4Char"/>
    <w:semiHidden/>
    <w:unhideWhenUsed/>
    <w:qFormat/>
    <w:rsid w:val="00C612F9"/>
    <w:pPr>
      <w:keepNext/>
      <w:spacing w:before="240" w:after="60"/>
      <w:outlineLvl w:val="3"/>
    </w:pPr>
    <w:rPr>
      <w:rFonts w:ascii="Calibri" w:hAnsi="Calibri"/>
      <w:b/>
      <w:bCs/>
      <w:sz w:val="28"/>
      <w:szCs w:val="28"/>
    </w:rPr>
  </w:style>
  <w:style w:type="paragraph" w:styleId="Kop5">
    <w:name w:val="heading 5"/>
    <w:basedOn w:val="Standaard"/>
    <w:next w:val="Standaard"/>
    <w:link w:val="Kop5Char"/>
    <w:semiHidden/>
    <w:unhideWhenUsed/>
    <w:qFormat/>
    <w:rsid w:val="00C612F9"/>
    <w:pPr>
      <w:spacing w:before="240" w:after="60"/>
      <w:outlineLvl w:val="4"/>
    </w:pPr>
    <w:rPr>
      <w:rFonts w:ascii="Calibri" w:hAnsi="Calibri"/>
      <w:b/>
      <w:bCs/>
      <w:i/>
      <w:iCs/>
      <w:sz w:val="26"/>
      <w:szCs w:val="26"/>
    </w:rPr>
  </w:style>
  <w:style w:type="paragraph" w:styleId="Kop6">
    <w:name w:val="heading 6"/>
    <w:basedOn w:val="Standaard"/>
    <w:next w:val="Standaard"/>
    <w:link w:val="Kop6Char"/>
    <w:semiHidden/>
    <w:unhideWhenUsed/>
    <w:qFormat/>
    <w:rsid w:val="00C612F9"/>
    <w:pPr>
      <w:spacing w:before="240" w:after="60"/>
      <w:outlineLvl w:val="5"/>
    </w:pPr>
    <w:rPr>
      <w:rFonts w:ascii="Calibri" w:hAnsi="Calibri"/>
      <w:b/>
      <w:bCs/>
      <w:szCs w:val="22"/>
    </w:rPr>
  </w:style>
  <w:style w:type="paragraph" w:styleId="Kop7">
    <w:name w:val="heading 7"/>
    <w:basedOn w:val="Standaard"/>
    <w:next w:val="Standaard"/>
    <w:link w:val="Kop7Char"/>
    <w:semiHidden/>
    <w:unhideWhenUsed/>
    <w:qFormat/>
    <w:rsid w:val="00C612F9"/>
    <w:pPr>
      <w:spacing w:before="240" w:after="60"/>
      <w:outlineLvl w:val="6"/>
    </w:pPr>
    <w:rPr>
      <w:rFonts w:ascii="Calibri" w:hAnsi="Calibri"/>
      <w:sz w:val="24"/>
      <w:szCs w:val="24"/>
    </w:rPr>
  </w:style>
  <w:style w:type="paragraph" w:styleId="Kop8">
    <w:name w:val="heading 8"/>
    <w:basedOn w:val="Standaard"/>
    <w:next w:val="Standaard"/>
    <w:link w:val="Kop8Char"/>
    <w:semiHidden/>
    <w:unhideWhenUsed/>
    <w:qFormat/>
    <w:rsid w:val="00C612F9"/>
    <w:pPr>
      <w:spacing w:before="240" w:after="60"/>
      <w:outlineLvl w:val="7"/>
    </w:pPr>
    <w:rPr>
      <w:rFonts w:ascii="Calibri" w:hAnsi="Calibri"/>
      <w:i/>
      <w:iCs/>
      <w:sz w:val="24"/>
      <w:szCs w:val="24"/>
    </w:rPr>
  </w:style>
  <w:style w:type="paragraph" w:styleId="Kop9">
    <w:name w:val="heading 9"/>
    <w:basedOn w:val="Standaard"/>
    <w:next w:val="Standaard"/>
    <w:link w:val="Kop9Char"/>
    <w:semiHidden/>
    <w:unhideWhenUsed/>
    <w:qFormat/>
    <w:rsid w:val="00C612F9"/>
    <w:pPr>
      <w:spacing w:before="240" w:after="60"/>
      <w:outlineLvl w:val="8"/>
    </w:pPr>
    <w:rPr>
      <w:rFonts w:ascii="Cambria" w:hAnsi="Cambria"/>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dresregel">
    <w:name w:val="Adresregel"/>
    <w:basedOn w:val="Standaard"/>
    <w:qFormat/>
    <w:rsid w:val="00A254C8"/>
    <w:rPr>
      <w:b/>
    </w:rPr>
  </w:style>
  <w:style w:type="paragraph" w:styleId="Koptekst">
    <w:name w:val="header"/>
    <w:basedOn w:val="Standaard"/>
    <w:link w:val="KoptekstChar"/>
    <w:rsid w:val="00A254C8"/>
    <w:pPr>
      <w:tabs>
        <w:tab w:val="center" w:pos="4513"/>
        <w:tab w:val="right" w:pos="9026"/>
      </w:tabs>
    </w:pPr>
  </w:style>
  <w:style w:type="character" w:customStyle="1" w:styleId="KoptekstChar">
    <w:name w:val="Koptekst Char"/>
    <w:link w:val="Koptekst"/>
    <w:rsid w:val="00A254C8"/>
    <w:rPr>
      <w:rFonts w:ascii="Arial" w:hAnsi="Arial"/>
      <w:sz w:val="22"/>
      <w:lang w:eastAsia="en-US"/>
    </w:rPr>
  </w:style>
  <w:style w:type="paragraph" w:styleId="Voettekst">
    <w:name w:val="footer"/>
    <w:basedOn w:val="Standaard"/>
    <w:link w:val="VoettekstChar"/>
    <w:rsid w:val="00A254C8"/>
    <w:pPr>
      <w:tabs>
        <w:tab w:val="center" w:pos="4513"/>
        <w:tab w:val="right" w:pos="9026"/>
      </w:tabs>
    </w:pPr>
  </w:style>
  <w:style w:type="character" w:customStyle="1" w:styleId="VoettekstChar">
    <w:name w:val="Voettekst Char"/>
    <w:link w:val="Voettekst"/>
    <w:rsid w:val="00A254C8"/>
    <w:rPr>
      <w:rFonts w:ascii="Arial" w:hAnsi="Arial"/>
      <w:sz w:val="22"/>
      <w:lang w:eastAsia="en-US"/>
    </w:rPr>
  </w:style>
  <w:style w:type="table" w:styleId="Tabelraster">
    <w:name w:val="Table Grid"/>
    <w:basedOn w:val="Standaardtabel"/>
    <w:rsid w:val="00A25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SCReferentie">
    <w:name w:val="SSC Referentie"/>
    <w:basedOn w:val="Standaard"/>
    <w:qFormat/>
    <w:rsid w:val="00602EF7"/>
    <w:rPr>
      <w:sz w:val="16"/>
    </w:rPr>
  </w:style>
  <w:style w:type="paragraph" w:customStyle="1" w:styleId="SSCKenmerk">
    <w:name w:val="SSC Kenmerk"/>
    <w:basedOn w:val="Standaard"/>
    <w:qFormat/>
    <w:rsid w:val="00602EF7"/>
    <w:rPr>
      <w:sz w:val="18"/>
    </w:rPr>
  </w:style>
  <w:style w:type="paragraph" w:customStyle="1" w:styleId="SSCReferentieTitel">
    <w:name w:val="SSC Referentie Titel"/>
    <w:basedOn w:val="SSCReferentie"/>
    <w:qFormat/>
    <w:rsid w:val="00602EF7"/>
    <w:rPr>
      <w:b/>
      <w:color w:val="005F94"/>
      <w:lang w:val="en-US"/>
    </w:rPr>
  </w:style>
  <w:style w:type="character" w:customStyle="1" w:styleId="Kop1Char">
    <w:name w:val="Kop 1 Char"/>
    <w:link w:val="Kop1"/>
    <w:rsid w:val="00DC65BA"/>
    <w:rPr>
      <w:rFonts w:ascii="Arial" w:hAnsi="Arial"/>
      <w:b/>
      <w:color w:val="005F94"/>
      <w:sz w:val="32"/>
      <w:szCs w:val="32"/>
      <w:lang w:eastAsia="en-US"/>
    </w:rPr>
  </w:style>
  <w:style w:type="character" w:customStyle="1" w:styleId="Kop2Char">
    <w:name w:val="Kop 2 Char"/>
    <w:link w:val="Kop2"/>
    <w:rsid w:val="00DC65BA"/>
    <w:rPr>
      <w:rFonts w:ascii="Arial" w:hAnsi="Arial"/>
      <w:b/>
      <w:sz w:val="26"/>
      <w:szCs w:val="32"/>
      <w:lang w:eastAsia="en-US"/>
    </w:rPr>
  </w:style>
  <w:style w:type="character" w:customStyle="1" w:styleId="Kop3Char">
    <w:name w:val="Kop 3 Char"/>
    <w:link w:val="Kop3"/>
    <w:rsid w:val="00DC65BA"/>
    <w:rPr>
      <w:rFonts w:ascii="Arial" w:hAnsi="Arial"/>
      <w:b/>
      <w:sz w:val="22"/>
      <w:szCs w:val="22"/>
      <w:lang w:eastAsia="en-US"/>
    </w:rPr>
  </w:style>
  <w:style w:type="character" w:customStyle="1" w:styleId="Kop4Char">
    <w:name w:val="Kop 4 Char"/>
    <w:link w:val="Kop4"/>
    <w:semiHidden/>
    <w:rsid w:val="00C612F9"/>
    <w:rPr>
      <w:rFonts w:ascii="Calibri" w:eastAsia="Times New Roman" w:hAnsi="Calibri" w:cs="Times New Roman"/>
      <w:b/>
      <w:bCs/>
      <w:sz w:val="28"/>
      <w:szCs w:val="28"/>
    </w:rPr>
  </w:style>
  <w:style w:type="character" w:customStyle="1" w:styleId="Kop5Char">
    <w:name w:val="Kop 5 Char"/>
    <w:link w:val="Kop5"/>
    <w:semiHidden/>
    <w:rsid w:val="00C612F9"/>
    <w:rPr>
      <w:rFonts w:ascii="Calibri" w:eastAsia="Times New Roman" w:hAnsi="Calibri" w:cs="Times New Roman"/>
      <w:b/>
      <w:bCs/>
      <w:i/>
      <w:iCs/>
      <w:sz w:val="26"/>
      <w:szCs w:val="26"/>
    </w:rPr>
  </w:style>
  <w:style w:type="character" w:customStyle="1" w:styleId="Kop6Char">
    <w:name w:val="Kop 6 Char"/>
    <w:link w:val="Kop6"/>
    <w:semiHidden/>
    <w:rsid w:val="00C612F9"/>
    <w:rPr>
      <w:rFonts w:ascii="Calibri" w:eastAsia="Times New Roman" w:hAnsi="Calibri" w:cs="Times New Roman"/>
      <w:b/>
      <w:bCs/>
      <w:sz w:val="22"/>
      <w:szCs w:val="22"/>
    </w:rPr>
  </w:style>
  <w:style w:type="character" w:customStyle="1" w:styleId="Kop7Char">
    <w:name w:val="Kop 7 Char"/>
    <w:link w:val="Kop7"/>
    <w:semiHidden/>
    <w:rsid w:val="00C612F9"/>
    <w:rPr>
      <w:rFonts w:ascii="Calibri" w:eastAsia="Times New Roman" w:hAnsi="Calibri" w:cs="Times New Roman"/>
      <w:sz w:val="24"/>
      <w:szCs w:val="24"/>
    </w:rPr>
  </w:style>
  <w:style w:type="character" w:customStyle="1" w:styleId="Kop8Char">
    <w:name w:val="Kop 8 Char"/>
    <w:link w:val="Kop8"/>
    <w:semiHidden/>
    <w:rsid w:val="00C612F9"/>
    <w:rPr>
      <w:rFonts w:ascii="Calibri" w:eastAsia="Times New Roman" w:hAnsi="Calibri" w:cs="Times New Roman"/>
      <w:i/>
      <w:iCs/>
      <w:sz w:val="24"/>
      <w:szCs w:val="24"/>
    </w:rPr>
  </w:style>
  <w:style w:type="character" w:customStyle="1" w:styleId="Kop9Char">
    <w:name w:val="Kop 9 Char"/>
    <w:link w:val="Kop9"/>
    <w:semiHidden/>
    <w:rsid w:val="00C612F9"/>
    <w:rPr>
      <w:rFonts w:ascii="Cambria" w:eastAsia="Times New Roman" w:hAnsi="Cambria" w:cs="Times New Roman"/>
      <w:sz w:val="22"/>
      <w:szCs w:val="22"/>
    </w:rPr>
  </w:style>
  <w:style w:type="paragraph" w:customStyle="1" w:styleId="TitelMemo">
    <w:name w:val="Titel Memo"/>
    <w:basedOn w:val="Standaard"/>
    <w:qFormat/>
    <w:rsid w:val="008A09B5"/>
    <w:rPr>
      <w:b/>
      <w:color w:val="005F94"/>
    </w:rPr>
  </w:style>
  <w:style w:type="paragraph" w:styleId="Inhopg1">
    <w:name w:val="toc 1"/>
    <w:basedOn w:val="Standaard"/>
    <w:next w:val="Standaard"/>
    <w:autoRedefine/>
    <w:uiPriority w:val="39"/>
    <w:rsid w:val="00602EF7"/>
    <w:pPr>
      <w:tabs>
        <w:tab w:val="left" w:pos="709"/>
        <w:tab w:val="right" w:pos="9628"/>
      </w:tabs>
      <w:ind w:left="709" w:hanging="709"/>
    </w:pPr>
  </w:style>
  <w:style w:type="paragraph" w:styleId="Inhopg2">
    <w:name w:val="toc 2"/>
    <w:basedOn w:val="Standaard"/>
    <w:next w:val="Standaard"/>
    <w:autoRedefine/>
    <w:uiPriority w:val="39"/>
    <w:rsid w:val="00602EF7"/>
    <w:pPr>
      <w:tabs>
        <w:tab w:val="left" w:pos="709"/>
        <w:tab w:val="right" w:pos="9628"/>
      </w:tabs>
      <w:ind w:left="709" w:hanging="709"/>
    </w:pPr>
  </w:style>
  <w:style w:type="paragraph" w:styleId="Inhopg3">
    <w:name w:val="toc 3"/>
    <w:basedOn w:val="Standaard"/>
    <w:next w:val="Standaard"/>
    <w:autoRedefine/>
    <w:uiPriority w:val="39"/>
    <w:rsid w:val="00602EF7"/>
    <w:pPr>
      <w:tabs>
        <w:tab w:val="left" w:pos="709"/>
        <w:tab w:val="right" w:pos="9628"/>
      </w:tabs>
      <w:ind w:left="709" w:hanging="709"/>
    </w:pPr>
  </w:style>
  <w:style w:type="paragraph" w:customStyle="1" w:styleId="SSCExtratiteltekst">
    <w:name w:val="SSC Extra titeltekst"/>
    <w:basedOn w:val="Standaard"/>
    <w:qFormat/>
    <w:rsid w:val="00602EF7"/>
  </w:style>
  <w:style w:type="paragraph" w:customStyle="1" w:styleId="SSCLijstnummering">
    <w:name w:val="SSC Lijstnummering"/>
    <w:basedOn w:val="Standaard"/>
    <w:qFormat/>
    <w:rsid w:val="0078174A"/>
    <w:pPr>
      <w:tabs>
        <w:tab w:val="left" w:pos="851"/>
      </w:tabs>
    </w:pPr>
    <w:rPr>
      <w:b/>
    </w:rPr>
  </w:style>
  <w:style w:type="paragraph" w:customStyle="1" w:styleId="SSCPaginanummering">
    <w:name w:val="SSC Paginanummering"/>
    <w:basedOn w:val="SSCReferentie"/>
    <w:qFormat/>
    <w:rsid w:val="00DC65BA"/>
    <w:pPr>
      <w:framePr w:wrap="around" w:vAnchor="page" w:hAnchor="page" w:y="15423"/>
      <w:jc w:val="center"/>
    </w:pPr>
    <w:rPr>
      <w:b/>
      <w:color w:val="005F94"/>
    </w:rPr>
  </w:style>
  <w:style w:type="paragraph" w:customStyle="1" w:styleId="SSCSubtitel">
    <w:name w:val="SSC Subtitel"/>
    <w:basedOn w:val="Standaard"/>
    <w:qFormat/>
    <w:rsid w:val="00602EF7"/>
    <w:rPr>
      <w:sz w:val="32"/>
    </w:rPr>
  </w:style>
  <w:style w:type="table" w:customStyle="1" w:styleId="SSCTabel">
    <w:name w:val="SSC Tabel"/>
    <w:basedOn w:val="Standaardtabel"/>
    <w:uiPriority w:val="99"/>
    <w:rsid w:val="0078174A"/>
    <w:tblPr>
      <w:tblBorders>
        <w:top w:val="single" w:sz="12" w:space="0" w:color="auto"/>
        <w:left w:val="single" w:sz="12" w:space="0" w:color="auto"/>
        <w:bottom w:val="single" w:sz="12" w:space="0" w:color="auto"/>
        <w:right w:val="single" w:sz="12" w:space="0" w:color="auto"/>
        <w:insideV w:val="single" w:sz="2" w:space="0" w:color="auto"/>
      </w:tblBorders>
    </w:tblPr>
    <w:tblStylePr w:type="firstRow">
      <w:rPr>
        <w:rFonts w:ascii="Arial" w:hAnsi="Arial"/>
        <w:b/>
        <w:color w:val="FFFFFF"/>
      </w:rPr>
      <w:tblPr/>
      <w:tcPr>
        <w:shd w:val="clear" w:color="auto" w:fill="005F94"/>
      </w:tcPr>
    </w:tblStylePr>
  </w:style>
  <w:style w:type="table" w:customStyle="1" w:styleId="SSCTabelUitgebreid">
    <w:name w:val="SSC Tabel Uitgebreid"/>
    <w:basedOn w:val="SSCTabel"/>
    <w:uiPriority w:val="99"/>
    <w:rsid w:val="0078174A"/>
    <w:tblPr>
      <w:tblStyleRowBandSize w:val="1"/>
    </w:tblPr>
    <w:tblStylePr w:type="firstRow">
      <w:rPr>
        <w:rFonts w:ascii="Arial" w:hAnsi="Arial"/>
        <w:b/>
        <w:color w:val="FFFFFF"/>
      </w:rPr>
      <w:tblPr/>
      <w:tcPr>
        <w:tcBorders>
          <w:insideH w:val="nil"/>
          <w:insideV w:val="single" w:sz="4" w:space="0" w:color="auto"/>
        </w:tcBorders>
        <w:shd w:val="clear" w:color="auto" w:fill="005F94"/>
      </w:tcPr>
    </w:tblStylePr>
    <w:tblStylePr w:type="firstCol">
      <w:rPr>
        <w:b w:val="0"/>
      </w:rPr>
    </w:tblStylePr>
    <w:tblStylePr w:type="band1Horz">
      <w:tblPr/>
      <w:tcPr>
        <w:shd w:val="clear" w:color="auto" w:fill="BFD7E4"/>
      </w:tcPr>
    </w:tblStylePr>
  </w:style>
  <w:style w:type="paragraph" w:customStyle="1" w:styleId="SSCTitel">
    <w:name w:val="SSC Titel"/>
    <w:basedOn w:val="Standaard"/>
    <w:qFormat/>
    <w:rsid w:val="00DC65BA"/>
    <w:rPr>
      <w:b/>
      <w:color w:val="005F94"/>
      <w:sz w:val="48"/>
    </w:rPr>
  </w:style>
  <w:style w:type="paragraph" w:customStyle="1" w:styleId="SSCTitelMemo">
    <w:name w:val="SSC Titel Memo"/>
    <w:basedOn w:val="Standaard"/>
    <w:qFormat/>
    <w:rsid w:val="00602EF7"/>
    <w:rPr>
      <w:b/>
      <w:color w:val="005F94"/>
    </w:rPr>
  </w:style>
  <w:style w:type="paragraph" w:customStyle="1" w:styleId="SSCTussenkop">
    <w:name w:val="SSC Tussenkop"/>
    <w:basedOn w:val="Standaard"/>
    <w:qFormat/>
    <w:rsid w:val="003732BF"/>
    <w:rPr>
      <w:b/>
      <w:color w:val="005F94"/>
      <w:sz w:val="32"/>
      <w:szCs w:val="32"/>
    </w:rPr>
  </w:style>
  <w:style w:type="paragraph" w:customStyle="1" w:styleId="SSCVoettekst">
    <w:name w:val="SSC Voettekst"/>
    <w:basedOn w:val="SSCReferentie"/>
    <w:qFormat/>
    <w:rsid w:val="00DC65BA"/>
    <w:pPr>
      <w:framePr w:wrap="around" w:vAnchor="page" w:hAnchor="page" w:y="15423"/>
      <w:jc w:val="center"/>
    </w:pPr>
    <w:rPr>
      <w:color w:val="005F94"/>
    </w:rPr>
  </w:style>
  <w:style w:type="paragraph" w:customStyle="1" w:styleId="SSCVersie">
    <w:name w:val="SSC Versie"/>
    <w:basedOn w:val="SSCVoettekst"/>
    <w:qFormat/>
    <w:rsid w:val="00DC65BA"/>
    <w:pPr>
      <w:framePr w:wrap="around"/>
    </w:pPr>
    <w:rPr>
      <w:noProof/>
      <w:color w:val="CF52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28ee3f7-829e-4555-9a1a-4c53ac6fd304">
      <Terms xmlns="http://schemas.microsoft.com/office/infopath/2007/PartnerControls"/>
    </lcf76f155ced4ddcb4097134ff3c332f>
    <TaxCatchAll xmlns="558c601a-c172-4142-980b-33deeaa1e95d" xsi:nil="true"/>
    <_dlc_DocId xmlns="558c601a-c172-4142-980b-33deeaa1e95d">RCUS45HN67DU-974321440-289901</_dlc_DocId>
    <_dlc_DocIdUrl xmlns="558c601a-c172-4142-980b-33deeaa1e95d">
      <Url>https://sscons.sharepoint.com/sites/ORG-IC/_layouts/15/DocIdRedir.aspx?ID=RCUS45HN67DU-974321440-289901</Url>
      <Description>RCUS45HN67DU-974321440-289901</Description>
    </_dlc_DocIdUrl>
    <CATSCM xmlns="128ee3f7-829e-4555-9a1a-4c53ac6fd304" xsi:nil="tru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3C22AF301AB5824C940705505F9283C7" ma:contentTypeVersion="19" ma:contentTypeDescription="Een nieuw document maken." ma:contentTypeScope="" ma:versionID="8696e4f537f99ebf60136244065ce24a">
  <xsd:schema xmlns:xsd="http://www.w3.org/2001/XMLSchema" xmlns:xs="http://www.w3.org/2001/XMLSchema" xmlns:p="http://schemas.microsoft.com/office/2006/metadata/properties" xmlns:ns2="558c601a-c172-4142-980b-33deeaa1e95d" xmlns:ns3="128ee3f7-829e-4555-9a1a-4c53ac6fd304" targetNamespace="http://schemas.microsoft.com/office/2006/metadata/properties" ma:root="true" ma:fieldsID="f958d1f91a407374d5d405465fae4b5e" ns2:_="" ns3:_="">
    <xsd:import namespace="558c601a-c172-4142-980b-33deeaa1e95d"/>
    <xsd:import namespace="128ee3f7-829e-4555-9a1a-4c53ac6fd30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2:_dlc_DocId" minOccurs="0"/>
                <xsd:element ref="ns2:_dlc_DocIdUrl" minOccurs="0"/>
                <xsd:element ref="ns2:_dlc_DocIdPersistId"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CATSCM"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8c601a-c172-4142-980b-33deeaa1e95d"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_dlc_DocId" ma:index="19" nillable="true" ma:displayName="Waarde van de document-id" ma:description="De waarde van de document-id die aan dit item is toegewezen." ma:internalName="_dlc_DocId" ma:readOnly="true">
      <xsd:simpleType>
        <xsd:restriction base="dms:Text"/>
      </xsd:simpleType>
    </xsd:element>
    <xsd:element name="_dlc_DocIdUrl" ma:index="20"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TaxCatchAll" ma:index="26" nillable="true" ma:displayName="Taxonomy Catch All Column" ma:hidden="true" ma:list="{9392851b-d907-4c17-aeb4-e7e7e5d713d0}" ma:internalName="TaxCatchAll" ma:showField="CatchAllData" ma:web="558c601a-c172-4142-980b-33deeaa1e95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28ee3f7-829e-4555-9a1a-4c53ac6fd30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Afbeeldingtags" ma:readOnly="false" ma:fieldId="{5cf76f15-5ced-4ddc-b409-7134ff3c332f}" ma:taxonomyMulti="true" ma:sspId="0b59a455-64ee-4abd-a5da-46dd2294792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CATSCM" ma:index="28" nillable="true" ma:displayName="Onderwerp" ma:format="Dropdown" ma:internalName="CATSCM">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A57EFC-9858-4C5A-BDD2-309F2F5C6193}">
  <ds:schemaRefs>
    <ds:schemaRef ds:uri="http://schemas.microsoft.com/office/2006/metadata/properties"/>
    <ds:schemaRef ds:uri="http://schemas.microsoft.com/office/infopath/2007/PartnerControls"/>
    <ds:schemaRef ds:uri="128ee3f7-829e-4555-9a1a-4c53ac6fd304"/>
    <ds:schemaRef ds:uri="558c601a-c172-4142-980b-33deeaa1e95d"/>
  </ds:schemaRefs>
</ds:datastoreItem>
</file>

<file path=customXml/itemProps2.xml><?xml version="1.0" encoding="utf-8"?>
<ds:datastoreItem xmlns:ds="http://schemas.openxmlformats.org/officeDocument/2006/customXml" ds:itemID="{D16580ED-311F-40C2-A05E-EECD16628620}">
  <ds:schemaRefs>
    <ds:schemaRef ds:uri="http://schemas.microsoft.com/sharepoint/events"/>
  </ds:schemaRefs>
</ds:datastoreItem>
</file>

<file path=customXml/itemProps3.xml><?xml version="1.0" encoding="utf-8"?>
<ds:datastoreItem xmlns:ds="http://schemas.openxmlformats.org/officeDocument/2006/customXml" ds:itemID="{35F375C2-D2D2-4A65-8BB0-7E667841506F}"/>
</file>

<file path=customXml/itemProps4.xml><?xml version="1.0" encoding="utf-8"?>
<ds:datastoreItem xmlns:ds="http://schemas.openxmlformats.org/officeDocument/2006/customXml" ds:itemID="{BDCA5E1B-006D-4046-9DEB-D73026CC1BA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142</Words>
  <Characters>950</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Gemeente Zwolle</Company>
  <LinksUpToDate>false</LinksUpToDate>
  <CharactersWithSpaces>1090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Verelst, Gerard</dc:creator>
  <cp:lastModifiedBy>Theo de Heer</cp:lastModifiedBy>
  <cp:revision>9</cp:revision>
  <cp:lastPrinted>1900-12-31T23:00:00Z</cp:lastPrinted>
  <dcterms:created xsi:type="dcterms:W3CDTF">2023-04-03T09:27:00Z</dcterms:created>
  <dcterms:modified xsi:type="dcterms:W3CDTF">2024-04-12T08:08:00Z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0x0101003C22AF301AB5824C940705505F9283C7</vt:lpwstr>
  </property>
  <property fmtid="{D5CDD505-2E9C-101B-9397-08002B2CF9AE}" pid="3" name="_dlc_DocIdItemGuid">
    <vt:lpwstr>f70bf986-8815-446c-bdb1-48f1e577cc6c</vt:lpwstr>
  </property>
</Properties>
</file>