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F0C5" w14:textId="25051F90" w:rsidR="00312A7B" w:rsidRDefault="00F43776" w:rsidP="00F446D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Bijlage </w:t>
      </w:r>
      <w:r w:rsidR="0032442F">
        <w:rPr>
          <w:rFonts w:cstheme="minorHAnsi"/>
          <w:b/>
          <w:bCs/>
          <w:sz w:val="32"/>
          <w:szCs w:val="32"/>
        </w:rPr>
        <w:t>6</w:t>
      </w:r>
      <w:r>
        <w:rPr>
          <w:rFonts w:cstheme="minorHAnsi"/>
          <w:b/>
          <w:bCs/>
          <w:sz w:val="32"/>
          <w:szCs w:val="32"/>
        </w:rPr>
        <w:t xml:space="preserve"> - </w:t>
      </w:r>
      <w:r w:rsidR="00F446DD" w:rsidRPr="00F446DD">
        <w:rPr>
          <w:rFonts w:cstheme="minorHAnsi"/>
          <w:b/>
          <w:bCs/>
          <w:sz w:val="32"/>
          <w:szCs w:val="32"/>
        </w:rPr>
        <w:t>Verklaring van geen-Russische betrokkenheid</w:t>
      </w:r>
    </w:p>
    <w:p w14:paraId="0EFEA721" w14:textId="77777777" w:rsidR="00312A7B" w:rsidRDefault="00312A7B" w:rsidP="00F446DD">
      <w:pPr>
        <w:rPr>
          <w:rFonts w:cstheme="minorHAnsi"/>
          <w:b/>
          <w:bCs/>
          <w:sz w:val="32"/>
          <w:szCs w:val="32"/>
        </w:rPr>
      </w:pPr>
    </w:p>
    <w:p w14:paraId="5ACD113F" w14:textId="27EF6E42" w:rsidR="00F91A8A" w:rsidRPr="00F446DD" w:rsidRDefault="005A393E" w:rsidP="00F446D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Europese aanbesteding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A1601C">
        <w:rPr>
          <w:rFonts w:cstheme="minorHAnsi"/>
          <w:b/>
          <w:bCs/>
          <w:sz w:val="32"/>
          <w:szCs w:val="32"/>
        </w:rPr>
        <w:t>Gemeentelijke uitvaarten</w:t>
      </w:r>
      <w:r w:rsidR="0040041D">
        <w:rPr>
          <w:rFonts w:cstheme="minorHAnsi"/>
          <w:b/>
          <w:bCs/>
          <w:sz w:val="32"/>
          <w:szCs w:val="32"/>
        </w:rPr>
        <w:t xml:space="preserve"> </w:t>
      </w:r>
    </w:p>
    <w:p w14:paraId="081B752F" w14:textId="77777777" w:rsidR="00F446DD" w:rsidRPr="00F446DD" w:rsidRDefault="00F446DD" w:rsidP="00F446DD">
      <w:pPr>
        <w:rPr>
          <w:rFonts w:cstheme="minorHAnsi"/>
          <w:sz w:val="24"/>
          <w:szCs w:val="24"/>
        </w:rPr>
      </w:pPr>
    </w:p>
    <w:p w14:paraId="206B30A4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>Hierbij verklaar</w:t>
      </w:r>
      <w:r w:rsidR="005A393E">
        <w:rPr>
          <w:rFonts w:asciiTheme="minorHAnsi" w:hAnsiTheme="minorHAnsi" w:cstheme="minorHAnsi"/>
          <w:color w:val="343434"/>
        </w:rPr>
        <w:t>t ondergetekende</w:t>
      </w:r>
      <w:r w:rsidRPr="00F309FC">
        <w:rPr>
          <w:rFonts w:asciiTheme="minorHAnsi" w:hAnsiTheme="minorHAnsi" w:cstheme="minorHAnsi"/>
          <w:color w:val="343434"/>
        </w:rPr>
        <w:t xml:space="preserve"> naar eer en geweten dat er geen sprake is van Russische betrokkenheid bij de uitvoering van </w:t>
      </w:r>
      <w:r w:rsidR="00B3112B">
        <w:rPr>
          <w:rFonts w:asciiTheme="minorHAnsi" w:hAnsiTheme="minorHAnsi" w:cstheme="minorHAnsi"/>
          <w:color w:val="343434"/>
        </w:rPr>
        <w:t xml:space="preserve">onderhavige </w:t>
      </w:r>
      <w:r w:rsidR="0016436D">
        <w:rPr>
          <w:rFonts w:asciiTheme="minorHAnsi" w:hAnsiTheme="minorHAnsi" w:cstheme="minorHAnsi"/>
          <w:color w:val="343434"/>
        </w:rPr>
        <w:t>Opdracht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AE5195">
        <w:rPr>
          <w:rFonts w:asciiTheme="minorHAnsi" w:hAnsiTheme="minorHAnsi" w:cstheme="minorHAnsi"/>
          <w:color w:val="343434"/>
        </w:rPr>
        <w:t xml:space="preserve">(die </w:t>
      </w:r>
      <w:r w:rsidRPr="00F309FC">
        <w:rPr>
          <w:rFonts w:asciiTheme="minorHAnsi" w:hAnsiTheme="minorHAnsi" w:cstheme="minorHAnsi"/>
          <w:color w:val="343434"/>
        </w:rPr>
        <w:t xml:space="preserve">de drempels van artikel 5 </w:t>
      </w:r>
      <w:proofErr w:type="spellStart"/>
      <w:r w:rsidRPr="00F309FC">
        <w:rPr>
          <w:rFonts w:asciiTheme="minorHAnsi" w:hAnsiTheme="minorHAnsi" w:cstheme="minorHAnsi"/>
          <w:color w:val="343434"/>
        </w:rPr>
        <w:t>duodecies</w:t>
      </w:r>
      <w:proofErr w:type="spellEnd"/>
      <w:r w:rsidRPr="00F309FC">
        <w:rPr>
          <w:rFonts w:asciiTheme="minorHAnsi" w:hAnsiTheme="minorHAnsi" w:cstheme="minorHAnsi"/>
          <w:color w:val="343434"/>
        </w:rPr>
        <w:t xml:space="preserve"> van EU Verordening (EU) 833/2014 van 31 juli 2014</w:t>
      </w:r>
      <w:r w:rsidR="00396DD0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betreffende de beperkende maatregelen naar aanleiding van de acties van Rusland die de situatie in Oekraïne destabiliseren, zoals gewijzigd bij Verordening 2022/578 van 8 april 2022</w:t>
      </w:r>
      <w:r w:rsidR="00AE5195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overschrijdt</w:t>
      </w:r>
      <w:r w:rsidR="0016436D">
        <w:rPr>
          <w:rFonts w:asciiTheme="minorHAnsi" w:hAnsiTheme="minorHAnsi" w:cstheme="minorHAnsi"/>
          <w:color w:val="343434"/>
        </w:rPr>
        <w:t>)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4B35CFA1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6A6B3B56" w14:textId="77777777" w:rsidR="00F446DD" w:rsidRPr="00F309FC" w:rsidRDefault="004B58CA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>
        <w:rPr>
          <w:rFonts w:asciiTheme="minorHAnsi" w:hAnsiTheme="minorHAnsi" w:cstheme="minorHAnsi"/>
          <w:color w:val="343434"/>
        </w:rPr>
        <w:t>Ondertekende</w:t>
      </w:r>
      <w:r w:rsidR="00F446DD" w:rsidRPr="00F309FC">
        <w:rPr>
          <w:rFonts w:asciiTheme="minorHAnsi" w:hAnsiTheme="minorHAnsi" w:cstheme="minorHAnsi"/>
          <w:color w:val="343434"/>
        </w:rPr>
        <w:t xml:space="preserve"> verklaar</w:t>
      </w:r>
      <w:r>
        <w:rPr>
          <w:rFonts w:asciiTheme="minorHAnsi" w:hAnsiTheme="minorHAnsi" w:cstheme="minorHAnsi"/>
          <w:color w:val="343434"/>
        </w:rPr>
        <w:t>t</w:t>
      </w:r>
      <w:r w:rsidR="00F446DD" w:rsidRPr="00F309FC">
        <w:rPr>
          <w:rFonts w:asciiTheme="minorHAnsi" w:hAnsiTheme="minorHAnsi" w:cstheme="minorHAnsi"/>
          <w:color w:val="343434"/>
        </w:rPr>
        <w:t xml:space="preserve"> in het bijzonder dat:</w:t>
      </w:r>
    </w:p>
    <w:p w14:paraId="2ED04901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a) </w:t>
      </w:r>
      <w:r w:rsidR="00C62929">
        <w:rPr>
          <w:rFonts w:asciiTheme="minorHAnsi" w:hAnsiTheme="minorHAnsi" w:cstheme="minorHAnsi"/>
          <w:color w:val="343434"/>
        </w:rPr>
        <w:t>de organisatie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976A13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976A13" w:rsidRPr="00F309FC">
        <w:rPr>
          <w:rFonts w:asciiTheme="minorHAnsi" w:hAnsiTheme="minorHAnsi" w:cstheme="minorHAnsi"/>
          <w:color w:val="343434"/>
        </w:rPr>
        <w:t xml:space="preserve"> de </w:t>
      </w:r>
      <w:r w:rsidR="00976A13">
        <w:rPr>
          <w:rFonts w:asciiTheme="minorHAnsi" w:hAnsiTheme="minorHAnsi" w:cstheme="minorHAnsi"/>
          <w:color w:val="343434"/>
        </w:rPr>
        <w:t>onderdelen</w:t>
      </w:r>
      <w:r w:rsidR="00976A13" w:rsidRPr="00F309FC">
        <w:rPr>
          <w:rFonts w:asciiTheme="minorHAnsi" w:hAnsiTheme="minorHAnsi" w:cstheme="minorHAnsi"/>
          <w:color w:val="343434"/>
        </w:rPr>
        <w:t xml:space="preserve"> van </w:t>
      </w:r>
      <w:r w:rsidR="00976A13">
        <w:rPr>
          <w:rFonts w:asciiTheme="minorHAnsi" w:hAnsiTheme="minorHAnsi" w:cstheme="minorHAnsi"/>
          <w:color w:val="343434"/>
        </w:rPr>
        <w:t>een eventueel betrokken</w:t>
      </w:r>
      <w:r w:rsidR="00976A13" w:rsidRPr="00F309FC">
        <w:rPr>
          <w:rFonts w:asciiTheme="minorHAnsi" w:hAnsiTheme="minorHAnsi" w:cstheme="minorHAnsi"/>
          <w:color w:val="343434"/>
        </w:rPr>
        <w:t xml:space="preserve"> consortium)</w:t>
      </w:r>
      <w:r w:rsidR="00976A13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4B58CA">
        <w:rPr>
          <w:rFonts w:asciiTheme="minorHAnsi" w:hAnsiTheme="minorHAnsi" w:cstheme="minorHAnsi"/>
          <w:color w:val="343434"/>
        </w:rPr>
        <w:t xml:space="preserve">door ondergetekende 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4B58CA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>een</w:t>
      </w:r>
      <w:r w:rsidRPr="00F309FC">
        <w:rPr>
          <w:rFonts w:asciiTheme="minorHAnsi" w:hAnsiTheme="minorHAnsi" w:cstheme="minorHAnsi"/>
          <w:color w:val="343434"/>
        </w:rPr>
        <w:t xml:space="preserve"> (rechts)perso</w:t>
      </w:r>
      <w:r w:rsidR="00CF7BE8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>n)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CF7BE8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die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geen </w:t>
      </w:r>
      <w:r w:rsidRPr="0051511D">
        <w:rPr>
          <w:rFonts w:asciiTheme="minorHAnsi" w:hAnsiTheme="minorHAnsi" w:cstheme="minorHAnsi"/>
          <w:color w:val="343434"/>
          <w:u w:val="single"/>
        </w:rPr>
        <w:t>Russische nationaliteit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heeft </w:t>
      </w:r>
      <w:r w:rsidRPr="00F309FC">
        <w:rPr>
          <w:rFonts w:asciiTheme="minorHAnsi" w:hAnsiTheme="minorHAnsi" w:cstheme="minorHAnsi"/>
          <w:color w:val="343434"/>
        </w:rPr>
        <w:t>en</w:t>
      </w:r>
      <w:r w:rsidR="00CF7BE8">
        <w:rPr>
          <w:rFonts w:asciiTheme="minorHAnsi" w:hAnsiTheme="minorHAnsi" w:cstheme="minorHAnsi"/>
          <w:color w:val="343434"/>
        </w:rPr>
        <w:t>/of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niet in </w:t>
      </w:r>
      <w:r w:rsidR="00CF7BE8" w:rsidRPr="0051511D">
        <w:rPr>
          <w:rFonts w:asciiTheme="minorHAnsi" w:hAnsiTheme="minorHAnsi" w:cstheme="minorHAnsi"/>
          <w:color w:val="343434"/>
          <w:u w:val="single"/>
        </w:rPr>
        <w:t xml:space="preserve">Rusland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gevestigd </w:t>
      </w:r>
      <w:r w:rsidR="00CF7BE8">
        <w:rPr>
          <w:rFonts w:asciiTheme="minorHAnsi" w:hAnsiTheme="minorHAnsi" w:cstheme="minorHAnsi"/>
          <w:color w:val="343434"/>
          <w:u w:val="single"/>
        </w:rPr>
        <w:t>is</w:t>
      </w:r>
      <w:r w:rsidR="00420759">
        <w:rPr>
          <w:rFonts w:asciiTheme="minorHAnsi" w:hAnsiTheme="minorHAnsi" w:cstheme="minorHAnsi"/>
          <w:color w:val="343434"/>
        </w:rPr>
        <w:t>;</w:t>
      </w:r>
    </w:p>
    <w:p w14:paraId="078D8162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5AA95428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b)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="00420759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420759" w:rsidRPr="00F309FC">
        <w:rPr>
          <w:rFonts w:asciiTheme="minorHAnsi" w:hAnsiTheme="minorHAnsi" w:cstheme="minorHAnsi"/>
          <w:color w:val="343434"/>
        </w:rPr>
        <w:t xml:space="preserve"> de </w:t>
      </w:r>
      <w:r w:rsidR="00420759">
        <w:rPr>
          <w:rFonts w:asciiTheme="minorHAnsi" w:hAnsiTheme="minorHAnsi" w:cstheme="minorHAnsi"/>
          <w:color w:val="343434"/>
        </w:rPr>
        <w:t>onderdelen</w:t>
      </w:r>
      <w:r w:rsidR="00420759" w:rsidRPr="00F309FC">
        <w:rPr>
          <w:rFonts w:asciiTheme="minorHAnsi" w:hAnsiTheme="minorHAnsi" w:cstheme="minorHAnsi"/>
          <w:color w:val="343434"/>
        </w:rPr>
        <w:t xml:space="preserve"> van </w:t>
      </w:r>
      <w:r w:rsidR="00420759">
        <w:rPr>
          <w:rFonts w:asciiTheme="minorHAnsi" w:hAnsiTheme="minorHAnsi" w:cstheme="minorHAnsi"/>
          <w:color w:val="343434"/>
        </w:rPr>
        <w:t>een eventueel betrokken</w:t>
      </w:r>
      <w:r w:rsidR="00420759" w:rsidRPr="00F309FC">
        <w:rPr>
          <w:rFonts w:asciiTheme="minorHAnsi" w:hAnsiTheme="minorHAnsi" w:cstheme="minorHAnsi"/>
          <w:color w:val="343434"/>
        </w:rPr>
        <w:t xml:space="preserve"> consortium)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C62929">
        <w:rPr>
          <w:rFonts w:asciiTheme="minorHAnsi" w:hAnsiTheme="minorHAnsi" w:cstheme="minorHAnsi"/>
          <w:color w:val="343434"/>
        </w:rPr>
        <w:t xml:space="preserve">door </w:t>
      </w:r>
      <w:r w:rsidR="004B58CA">
        <w:rPr>
          <w:rFonts w:asciiTheme="minorHAnsi" w:hAnsiTheme="minorHAnsi" w:cstheme="minorHAnsi"/>
          <w:color w:val="343434"/>
        </w:rPr>
        <w:t xml:space="preserve">ondergetekende </w:t>
      </w:r>
      <w:r w:rsidR="00C62929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C62929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 xml:space="preserve">een </w:t>
      </w:r>
      <w:r w:rsidR="00C62929">
        <w:rPr>
          <w:rFonts w:asciiTheme="minorHAnsi" w:hAnsiTheme="minorHAnsi" w:cstheme="minorHAnsi"/>
          <w:color w:val="343434"/>
        </w:rPr>
        <w:t>(</w:t>
      </w:r>
      <w:r w:rsidRPr="00F309FC">
        <w:rPr>
          <w:rFonts w:asciiTheme="minorHAnsi" w:hAnsiTheme="minorHAnsi" w:cstheme="minorHAnsi"/>
          <w:color w:val="343434"/>
        </w:rPr>
        <w:t>recht</w:t>
      </w:r>
      <w:r w:rsidR="00C62929">
        <w:rPr>
          <w:rFonts w:asciiTheme="minorHAnsi" w:hAnsiTheme="minorHAnsi" w:cstheme="minorHAnsi"/>
          <w:color w:val="343434"/>
        </w:rPr>
        <w:t>s)</w:t>
      </w:r>
      <w:r w:rsidRPr="00F309FC">
        <w:rPr>
          <w:rFonts w:asciiTheme="minorHAnsi" w:hAnsiTheme="minorHAnsi" w:cstheme="minorHAnsi"/>
          <w:color w:val="343434"/>
        </w:rPr>
        <w:t>perso</w:t>
      </w:r>
      <w:r w:rsidR="003747B2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3747B2">
        <w:rPr>
          <w:rFonts w:asciiTheme="minorHAnsi" w:hAnsiTheme="minorHAnsi" w:cstheme="minorHAnsi"/>
          <w:color w:val="343434"/>
        </w:rPr>
        <w:t>is</w:t>
      </w:r>
      <w:r w:rsidR="0051511D">
        <w:rPr>
          <w:rFonts w:asciiTheme="minorHAnsi" w:hAnsiTheme="minorHAnsi" w:cstheme="minorHAnsi"/>
          <w:color w:val="343434"/>
        </w:rPr>
        <w:t>,</w:t>
      </w:r>
      <w:r w:rsidR="00420759" w:rsidRPr="00F309FC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die</w:t>
      </w:r>
      <w:r w:rsidR="0051511D">
        <w:rPr>
          <w:rFonts w:asciiTheme="minorHAnsi" w:hAnsiTheme="minorHAnsi" w:cstheme="minorHAnsi"/>
          <w:color w:val="343434"/>
        </w:rPr>
        <w:t xml:space="preserve"> </w:t>
      </w:r>
      <w:r w:rsidR="0051511D" w:rsidRPr="0051511D">
        <w:rPr>
          <w:rFonts w:asciiTheme="minorHAnsi" w:hAnsiTheme="minorHAnsi" w:cstheme="minorHAnsi"/>
          <w:color w:val="343434"/>
          <w:u w:val="single"/>
        </w:rPr>
        <w:t>niet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voor meer dan 50% eigendom </w:t>
      </w:r>
      <w:r w:rsidR="0040782B">
        <w:rPr>
          <w:rFonts w:asciiTheme="minorHAnsi" w:hAnsiTheme="minorHAnsi" w:cstheme="minorHAnsi"/>
          <w:color w:val="343434"/>
          <w:u w:val="single"/>
        </w:rPr>
        <w:t>is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van een </w:t>
      </w:r>
      <w:r w:rsidR="00CF7BE8" w:rsidRPr="00CF7BE8">
        <w:rPr>
          <w:rFonts w:asciiTheme="minorHAnsi" w:hAnsiTheme="minorHAnsi" w:cstheme="minorHAnsi"/>
          <w:color w:val="343434"/>
          <w:u w:val="single"/>
        </w:rPr>
        <w:t>(rechts)persoon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zoals onder a) genoemd; </w:t>
      </w:r>
    </w:p>
    <w:p w14:paraId="2D0E6E48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1DA97B47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c)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>en/of</w:t>
      </w:r>
      <w:r w:rsidRPr="00F309FC">
        <w:rPr>
          <w:rFonts w:asciiTheme="minorHAnsi" w:hAnsiTheme="minorHAnsi" w:cstheme="minorHAnsi"/>
          <w:color w:val="343434"/>
        </w:rPr>
        <w:t xml:space="preserve">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een (rechts)persoon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AB7BF2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die </w:t>
      </w:r>
      <w:r w:rsidR="003747B2">
        <w:rPr>
          <w:rFonts w:asciiTheme="minorHAnsi" w:hAnsiTheme="minorHAnsi" w:cstheme="minorHAnsi"/>
          <w:color w:val="343434"/>
          <w:u w:val="single"/>
        </w:rPr>
        <w:t xml:space="preserve">niet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handelt in belang </w:t>
      </w:r>
      <w:r w:rsidR="004D41FC">
        <w:rPr>
          <w:rFonts w:asciiTheme="minorHAnsi" w:hAnsiTheme="minorHAnsi" w:cstheme="minorHAnsi"/>
          <w:color w:val="343434"/>
          <w:u w:val="single"/>
        </w:rPr>
        <w:t>en/</w:t>
      </w:r>
      <w:r w:rsidRPr="0051511D">
        <w:rPr>
          <w:rFonts w:asciiTheme="minorHAnsi" w:hAnsiTheme="minorHAnsi" w:cstheme="minorHAnsi"/>
          <w:color w:val="343434"/>
          <w:u w:val="single"/>
        </w:rPr>
        <w:t>of op aanwijzing van een partij</w:t>
      </w:r>
      <w:r w:rsidRPr="00F309FC">
        <w:rPr>
          <w:rFonts w:asciiTheme="minorHAnsi" w:hAnsiTheme="minorHAnsi" w:cstheme="minorHAnsi"/>
          <w:color w:val="343434"/>
        </w:rPr>
        <w:t>, zoals bedoeld onder a) en b);</w:t>
      </w:r>
    </w:p>
    <w:p w14:paraId="09EB1256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1A2B21EB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d) er </w:t>
      </w:r>
      <w:r w:rsidR="00722857" w:rsidRPr="00F309FC">
        <w:rPr>
          <w:rFonts w:asciiTheme="minorHAnsi" w:hAnsiTheme="minorHAnsi" w:cstheme="minorHAnsi"/>
          <w:color w:val="343434"/>
        </w:rPr>
        <w:t xml:space="preserve">door de </w:t>
      </w:r>
      <w:r w:rsidR="00722857">
        <w:rPr>
          <w:rFonts w:asciiTheme="minorHAnsi" w:hAnsiTheme="minorHAnsi" w:cstheme="minorHAnsi"/>
          <w:color w:val="343434"/>
        </w:rPr>
        <w:t xml:space="preserve">organisatie </w:t>
      </w:r>
      <w:r w:rsidR="00722857"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722857">
        <w:rPr>
          <w:rFonts w:asciiTheme="minorHAnsi" w:hAnsiTheme="minorHAnsi" w:cstheme="minorHAnsi"/>
          <w:color w:val="343434"/>
        </w:rPr>
        <w:t>ondergetekende</w:t>
      </w:r>
      <w:r w:rsidR="00722857"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="00722857"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="00722857">
        <w:rPr>
          <w:rFonts w:asciiTheme="minorHAnsi" w:hAnsiTheme="minorHAnsi" w:cstheme="minorHAnsi"/>
          <w:color w:val="343434"/>
        </w:rPr>
        <w:t xml:space="preserve"> </w:t>
      </w:r>
      <w:r w:rsidR="0051511D">
        <w:rPr>
          <w:rFonts w:asciiTheme="minorHAnsi" w:hAnsiTheme="minorHAnsi" w:cstheme="minorHAnsi"/>
          <w:color w:val="343434"/>
        </w:rPr>
        <w:t xml:space="preserve">voor de uitvoering van deze overeenkomst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geen onderaannemers, leveranciers of ondernemingen die een aandeel hebben van meer dan 10% van de contractwaarde </w:t>
      </w:r>
      <w:r w:rsidR="00722857" w:rsidRPr="007502F2">
        <w:rPr>
          <w:rFonts w:asciiTheme="minorHAnsi" w:hAnsiTheme="minorHAnsi" w:cstheme="minorHAnsi"/>
          <w:color w:val="343434"/>
          <w:u w:val="single"/>
        </w:rPr>
        <w:t xml:space="preserve">worden ingeroepen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waarbij </w:t>
      </w:r>
      <w:r w:rsidR="00420759" w:rsidRPr="007502F2">
        <w:rPr>
          <w:rFonts w:asciiTheme="minorHAnsi" w:hAnsiTheme="minorHAnsi" w:cstheme="minorHAnsi"/>
          <w:color w:val="343434"/>
          <w:u w:val="single"/>
        </w:rPr>
        <w:t xml:space="preserve">zich </w:t>
      </w:r>
      <w:r w:rsidRPr="007502F2">
        <w:rPr>
          <w:rFonts w:asciiTheme="minorHAnsi" w:hAnsiTheme="minorHAnsi" w:cstheme="minorHAnsi"/>
          <w:color w:val="343434"/>
          <w:u w:val="single"/>
        </w:rPr>
        <w:t>een situatie als onder a) t/m c) voordoet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03C10273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1E87B398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Aldus naar waarheid ondertekend op  d.d. …………………………… (datum), te </w:t>
      </w:r>
    </w:p>
    <w:p w14:paraId="5701A270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74C182D1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……………….…………………………. (plaats),</w:t>
      </w:r>
    </w:p>
    <w:p w14:paraId="3EC48DDA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1582BCD7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3933302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door ………………………………………………………… (naam tekenbevoegde functionaris)</w:t>
      </w:r>
    </w:p>
    <w:p w14:paraId="5118C8B0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3ED7F688" w14:textId="77777777" w:rsidR="00F309FC" w:rsidRDefault="00F864B5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in de functie van …………………………………………………….. </w:t>
      </w:r>
    </w:p>
    <w:p w14:paraId="7E199D23" w14:textId="77777777" w:rsid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37AE50D6" w14:textId="77777777" w:rsidR="00F864B5" w:rsidRP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bij </w:t>
      </w:r>
      <w:r w:rsidR="00F864B5" w:rsidRPr="00F309FC">
        <w:rPr>
          <w:rFonts w:ascii="Calibri" w:hAnsi="Calibri"/>
          <w:sz w:val="24"/>
          <w:szCs w:val="24"/>
        </w:rPr>
        <w:t>……………………………………………</w:t>
      </w:r>
      <w:r>
        <w:rPr>
          <w:rFonts w:ascii="Calibri" w:hAnsi="Calibri"/>
          <w:sz w:val="24"/>
          <w:szCs w:val="24"/>
        </w:rPr>
        <w:t>(</w:t>
      </w:r>
      <w:r w:rsidR="00F864B5" w:rsidRPr="00F309FC">
        <w:rPr>
          <w:rFonts w:ascii="Calibri" w:hAnsi="Calibri"/>
          <w:sz w:val="24"/>
          <w:szCs w:val="24"/>
        </w:rPr>
        <w:t>organisatie/bedrijf)</w:t>
      </w:r>
      <w:r w:rsidR="00C3093A">
        <w:rPr>
          <w:rFonts w:ascii="Calibri" w:hAnsi="Calibri"/>
          <w:sz w:val="24"/>
          <w:szCs w:val="24"/>
        </w:rPr>
        <w:t>,</w:t>
      </w:r>
      <w:r w:rsidR="00F864B5" w:rsidRPr="00F309FC">
        <w:rPr>
          <w:rFonts w:ascii="Calibri" w:hAnsi="Calibri"/>
          <w:sz w:val="24"/>
          <w:szCs w:val="24"/>
        </w:rPr>
        <w:t xml:space="preserve"> </w:t>
      </w:r>
    </w:p>
    <w:p w14:paraId="355FE4CE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3AD97C1E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447B571A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4AC94FDE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2809E62B" w14:textId="77777777" w:rsidR="00F864B5" w:rsidRPr="00F309FC" w:rsidRDefault="00F864B5" w:rsidP="00C3093A">
      <w:pPr>
        <w:tabs>
          <w:tab w:val="left" w:pos="284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………………………………………………………………….. (handtekening)</w:t>
      </w:r>
    </w:p>
    <w:p w14:paraId="1ECFD664" w14:textId="77777777" w:rsidR="00F446DD" w:rsidRPr="00F446DD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F446DD" w:rsidRPr="00F44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3815" w14:textId="77777777" w:rsidR="00312A7B" w:rsidRDefault="00312A7B" w:rsidP="00F91A8A">
      <w:pPr>
        <w:spacing w:line="240" w:lineRule="auto"/>
      </w:pPr>
      <w:r>
        <w:separator/>
      </w:r>
    </w:p>
  </w:endnote>
  <w:endnote w:type="continuationSeparator" w:id="0">
    <w:p w14:paraId="2095BC3E" w14:textId="77777777" w:rsidR="00312A7B" w:rsidRDefault="00312A7B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13F7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E2C3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C887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7AD8" w14:textId="77777777" w:rsidR="00312A7B" w:rsidRDefault="00312A7B" w:rsidP="00F91A8A">
      <w:pPr>
        <w:spacing w:line="240" w:lineRule="auto"/>
      </w:pPr>
      <w:r>
        <w:separator/>
      </w:r>
    </w:p>
  </w:footnote>
  <w:footnote w:type="continuationSeparator" w:id="0">
    <w:p w14:paraId="0F29D298" w14:textId="77777777" w:rsidR="00312A7B" w:rsidRDefault="00312A7B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D3CE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5D66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36DF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7B"/>
    <w:rsid w:val="000E089A"/>
    <w:rsid w:val="000E27D1"/>
    <w:rsid w:val="0016436D"/>
    <w:rsid w:val="00183BFF"/>
    <w:rsid w:val="00186254"/>
    <w:rsid w:val="002143A2"/>
    <w:rsid w:val="00312A7B"/>
    <w:rsid w:val="0032442F"/>
    <w:rsid w:val="003747B2"/>
    <w:rsid w:val="00396DD0"/>
    <w:rsid w:val="0040041D"/>
    <w:rsid w:val="00404F25"/>
    <w:rsid w:val="0040782B"/>
    <w:rsid w:val="00420759"/>
    <w:rsid w:val="004B58CA"/>
    <w:rsid w:val="004D0177"/>
    <w:rsid w:val="004D41FC"/>
    <w:rsid w:val="0051511D"/>
    <w:rsid w:val="005355A5"/>
    <w:rsid w:val="005A393E"/>
    <w:rsid w:val="0063599E"/>
    <w:rsid w:val="00722449"/>
    <w:rsid w:val="00722857"/>
    <w:rsid w:val="00722F13"/>
    <w:rsid w:val="00747D8B"/>
    <w:rsid w:val="007502F2"/>
    <w:rsid w:val="00770D69"/>
    <w:rsid w:val="007D034A"/>
    <w:rsid w:val="00831394"/>
    <w:rsid w:val="00890258"/>
    <w:rsid w:val="0093471B"/>
    <w:rsid w:val="00967BB0"/>
    <w:rsid w:val="00976A13"/>
    <w:rsid w:val="009E3F13"/>
    <w:rsid w:val="00A1601C"/>
    <w:rsid w:val="00A9425F"/>
    <w:rsid w:val="00AB7BF2"/>
    <w:rsid w:val="00AE5195"/>
    <w:rsid w:val="00B3112B"/>
    <w:rsid w:val="00BA1B56"/>
    <w:rsid w:val="00C11A89"/>
    <w:rsid w:val="00C3093A"/>
    <w:rsid w:val="00C4694D"/>
    <w:rsid w:val="00C62929"/>
    <w:rsid w:val="00CF7BE8"/>
    <w:rsid w:val="00F309FC"/>
    <w:rsid w:val="00F43776"/>
    <w:rsid w:val="00F446DD"/>
    <w:rsid w:val="00F864B5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B4C1"/>
  <w15:chartTrackingRefBased/>
  <w15:docId w15:val="{A696A8D3-534E-415A-9E6E-8D44A0FF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Normaalweb">
    <w:name w:val="Normal (Web)"/>
    <w:basedOn w:val="Standaard"/>
    <w:uiPriority w:val="99"/>
    <w:unhideWhenUsed/>
    <w:rsid w:val="00F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47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471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47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47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4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18" ma:contentTypeDescription="Een nieuw document maken." ma:contentTypeScope="" ma:versionID="0eaf42581edad5691e80727d6249a2cc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6df954a4e95c4129bbc9bdadec1f051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g2e8681892614367bcc8184a778ead86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f57fd9-d31b-45e1-a694-78cb2ec34a27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g2e8681892614367bcc8184a778ead86" ma:index="12" nillable="true" ma:taxonomy="true" ma:internalName="g2e8681892614367bcc8184a778ead86" ma:taxonomyFieldName="Afdeling" ma:displayName="Afdeling" ma:default="1;#JUR|c13dae60-aece-4cd4-a722-d80de7d0f43c" ma:fieldId="{02e86818-9261-4367-bcc8-184a778ead86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2</Value>
    </TaxCatchAll>
    <g2e8681892614367bcc8184a778ead86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g2e8681892614367bcc8184a778ead86>
    <lcf76f155ced4ddcb4097134ff3c332f xmlns="f7f8b349-3925-43c0-afb0-a9f218744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3E7EF-E08C-47C0-9CE9-0FE33EA9AE5B}"/>
</file>

<file path=customXml/itemProps2.xml><?xml version="1.0" encoding="utf-8"?>
<ds:datastoreItem xmlns:ds="http://schemas.openxmlformats.org/officeDocument/2006/customXml" ds:itemID="{DF410355-B41D-4CAA-B41A-D42C58BD7112}"/>
</file>

<file path=customXml/itemProps3.xml><?xml version="1.0" encoding="utf-8"?>
<ds:datastoreItem xmlns:ds="http://schemas.openxmlformats.org/officeDocument/2006/customXml" ds:itemID="{9CD1C141-F93A-404F-B7EA-3B1B6274DFDB}"/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Sizoo, Thijs</dc:creator>
  <cp:keywords/>
  <dc:description/>
  <cp:lastModifiedBy>Sizoo, Thijs</cp:lastModifiedBy>
  <cp:revision>5</cp:revision>
  <dcterms:created xsi:type="dcterms:W3CDTF">2023-02-17T17:25:00Z</dcterms:created>
  <dcterms:modified xsi:type="dcterms:W3CDTF">2023-07-26T06:15:00Z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2;#JUR|c13dae60-aece-4cd4-a722-d80de7d0f43c</vt:lpwstr>
  </property>
  <property fmtid="{D5CDD505-2E9C-101B-9397-08002B2CF9AE}" pid="4" name="MediaServiceImageTags">
    <vt:lpwstr/>
  </property>
</Properties>
</file>