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0B268" w14:textId="1F5A2E07" w:rsidR="00F07881" w:rsidRDefault="00F07881"/>
    <w:p w14:paraId="61A47425" w14:textId="7D0892B8" w:rsidR="00F07881" w:rsidRDefault="00F07881"/>
    <w:p w14:paraId="4CF19088" w14:textId="6A429CA0" w:rsidR="00F07881" w:rsidRDefault="00F07881"/>
    <w:p w14:paraId="187FA38F" w14:textId="73B25AF8" w:rsidR="00F07881" w:rsidRDefault="00F07881"/>
    <w:p w14:paraId="1C58DAE0" w14:textId="17D183BE" w:rsidR="00F07881" w:rsidRDefault="00F07881"/>
    <w:p w14:paraId="5BB7C49F" w14:textId="33FEF53C" w:rsidR="00F07881" w:rsidRDefault="00F07881"/>
    <w:p w14:paraId="5712C0BC" w14:textId="0578C025" w:rsidR="00F07881" w:rsidRDefault="00F07881"/>
    <w:p w14:paraId="047008BD" w14:textId="590BDE1A" w:rsidR="00F07881" w:rsidRDefault="00F07881"/>
    <w:p w14:paraId="37546210" w14:textId="3B42D8C1" w:rsidR="00F07881" w:rsidRDefault="00F07881"/>
    <w:p w14:paraId="0E822EE5" w14:textId="334DC54F" w:rsidR="00F07881" w:rsidRDefault="00F07881"/>
    <w:p w14:paraId="4997316E" w14:textId="4850189C" w:rsidR="00F07881" w:rsidRDefault="00F07881"/>
    <w:p w14:paraId="33D072AE" w14:textId="5ECC5B2B" w:rsidR="00F07881" w:rsidRDefault="00F07881"/>
    <w:p w14:paraId="65495201" w14:textId="77777777" w:rsidR="00F07881" w:rsidRDefault="00F07881"/>
    <w:tbl>
      <w:tblPr>
        <w:tblW w:w="9640" w:type="dxa"/>
        <w:tblInd w:w="-1361" w:type="dxa"/>
        <w:tblBorders>
          <w:top w:val="single" w:sz="6" w:space="0" w:color="000000"/>
          <w:left w:val="single" w:sz="6" w:space="0" w:color="000000"/>
          <w:bottom w:val="single" w:sz="6" w:space="0" w:color="000000"/>
          <w:right w:val="single" w:sz="6" w:space="0" w:color="000000"/>
          <w:insideV w:val="single" w:sz="6" w:space="0" w:color="000000"/>
        </w:tblBorders>
        <w:tblLayout w:type="fixed"/>
        <w:tblCellMar>
          <w:left w:w="57" w:type="dxa"/>
          <w:right w:w="57" w:type="dxa"/>
        </w:tblCellMar>
        <w:tblLook w:val="00A0" w:firstRow="1" w:lastRow="0" w:firstColumn="1" w:lastColumn="0" w:noHBand="0" w:noVBand="0"/>
      </w:tblPr>
      <w:tblGrid>
        <w:gridCol w:w="851"/>
        <w:gridCol w:w="1418"/>
        <w:gridCol w:w="4111"/>
        <w:gridCol w:w="1701"/>
        <w:gridCol w:w="1559"/>
      </w:tblGrid>
      <w:tr w:rsidR="00C64685" w:rsidRPr="00FB4F53" w14:paraId="337623B6" w14:textId="77777777" w:rsidTr="00537FF2">
        <w:trPr>
          <w:trHeight w:val="227"/>
        </w:trPr>
        <w:tc>
          <w:tcPr>
            <w:tcW w:w="9640" w:type="dxa"/>
            <w:gridSpan w:val="5"/>
            <w:tcBorders>
              <w:top w:val="single" w:sz="6" w:space="0" w:color="000000"/>
              <w:bottom w:val="single" w:sz="4" w:space="0" w:color="auto"/>
            </w:tcBorders>
            <w:shd w:val="clear" w:color="auto" w:fill="007BC7"/>
          </w:tcPr>
          <w:p w14:paraId="6F2682D5" w14:textId="77777777" w:rsidR="00C64685" w:rsidRPr="00FB4F53" w:rsidRDefault="00C64685" w:rsidP="00C64685">
            <w:pPr>
              <w:tabs>
                <w:tab w:val="left" w:pos="0"/>
                <w:tab w:val="left" w:pos="708"/>
                <w:tab w:val="left" w:pos="1416"/>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4D4F07">
              <w:rPr>
                <w:color w:val="FFFFFF" w:themeColor="background1"/>
                <w:szCs w:val="18"/>
              </w:rPr>
              <w:t>Overzicht wijzigingen</w:t>
            </w:r>
          </w:p>
        </w:tc>
      </w:tr>
      <w:tr w:rsidR="00C64685" w:rsidRPr="00FB4F53" w14:paraId="20E15206" w14:textId="77777777" w:rsidTr="00537FF2">
        <w:trPr>
          <w:trHeight w:val="212"/>
        </w:trPr>
        <w:tc>
          <w:tcPr>
            <w:tcW w:w="851" w:type="dxa"/>
            <w:vMerge w:val="restart"/>
            <w:tcBorders>
              <w:top w:val="single" w:sz="4" w:space="0" w:color="auto"/>
            </w:tcBorders>
            <w:shd w:val="clear" w:color="auto" w:fill="DAEEF3" w:themeFill="accent5" w:themeFillTint="33"/>
          </w:tcPr>
          <w:p w14:paraId="5644BA2F"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FB4F53">
              <w:rPr>
                <w:rFonts w:cs="Arial"/>
                <w:szCs w:val="18"/>
                <w:lang w:eastAsia="nl-NL"/>
              </w:rPr>
              <w:t>Versie</w:t>
            </w:r>
          </w:p>
        </w:tc>
        <w:tc>
          <w:tcPr>
            <w:tcW w:w="1418" w:type="dxa"/>
            <w:vMerge w:val="restart"/>
            <w:tcBorders>
              <w:top w:val="single" w:sz="4" w:space="0" w:color="auto"/>
            </w:tcBorders>
            <w:shd w:val="clear" w:color="auto" w:fill="DAEEF3" w:themeFill="accent5" w:themeFillTint="33"/>
          </w:tcPr>
          <w:p w14:paraId="25A77857"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FB4F53">
              <w:rPr>
                <w:rFonts w:cs="Arial"/>
                <w:szCs w:val="18"/>
                <w:lang w:eastAsia="nl-NL"/>
              </w:rPr>
              <w:t xml:space="preserve">Datum invoer </w:t>
            </w:r>
          </w:p>
        </w:tc>
        <w:tc>
          <w:tcPr>
            <w:tcW w:w="4111" w:type="dxa"/>
            <w:vMerge w:val="restart"/>
            <w:tcBorders>
              <w:top w:val="single" w:sz="4" w:space="0" w:color="auto"/>
            </w:tcBorders>
            <w:shd w:val="clear" w:color="auto" w:fill="DAEEF3" w:themeFill="accent5" w:themeFillTint="33"/>
          </w:tcPr>
          <w:p w14:paraId="24C05E39"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FB4F53">
              <w:rPr>
                <w:rFonts w:cs="Arial"/>
                <w:szCs w:val="18"/>
                <w:lang w:eastAsia="nl-NL"/>
              </w:rPr>
              <w:t>Korte omschrijving van de wijziging(en)</w:t>
            </w:r>
          </w:p>
        </w:tc>
        <w:tc>
          <w:tcPr>
            <w:tcW w:w="3260" w:type="dxa"/>
            <w:gridSpan w:val="2"/>
            <w:tcBorders>
              <w:top w:val="single" w:sz="4" w:space="0" w:color="auto"/>
              <w:bottom w:val="single" w:sz="4" w:space="0" w:color="auto"/>
            </w:tcBorders>
            <w:shd w:val="clear" w:color="auto" w:fill="DAEEF3" w:themeFill="accent5" w:themeFillTint="33"/>
          </w:tcPr>
          <w:p w14:paraId="02EB8887"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FB4F53">
              <w:rPr>
                <w:rFonts w:cs="Arial"/>
                <w:szCs w:val="18"/>
                <w:lang w:eastAsia="nl-NL"/>
              </w:rPr>
              <w:t>Opdrachtnemer</w:t>
            </w:r>
          </w:p>
        </w:tc>
      </w:tr>
      <w:tr w:rsidR="00C64685" w:rsidRPr="00FB4F53" w14:paraId="013EC841" w14:textId="77777777" w:rsidTr="00537FF2">
        <w:trPr>
          <w:trHeight w:val="145"/>
        </w:trPr>
        <w:tc>
          <w:tcPr>
            <w:tcW w:w="851" w:type="dxa"/>
            <w:vMerge/>
            <w:tcBorders>
              <w:bottom w:val="single" w:sz="4" w:space="0" w:color="auto"/>
            </w:tcBorders>
            <w:shd w:val="clear" w:color="auto" w:fill="DAEEF3" w:themeFill="accent5" w:themeFillTint="33"/>
          </w:tcPr>
          <w:p w14:paraId="7F1485BF"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p>
        </w:tc>
        <w:tc>
          <w:tcPr>
            <w:tcW w:w="1418" w:type="dxa"/>
            <w:vMerge/>
            <w:tcBorders>
              <w:bottom w:val="single" w:sz="4" w:space="0" w:color="auto"/>
            </w:tcBorders>
            <w:shd w:val="clear" w:color="auto" w:fill="DAEEF3" w:themeFill="accent5" w:themeFillTint="33"/>
          </w:tcPr>
          <w:p w14:paraId="515BF1DD"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p>
        </w:tc>
        <w:tc>
          <w:tcPr>
            <w:tcW w:w="4111" w:type="dxa"/>
            <w:vMerge/>
            <w:tcBorders>
              <w:bottom w:val="single" w:sz="4" w:space="0" w:color="auto"/>
            </w:tcBorders>
            <w:shd w:val="clear" w:color="auto" w:fill="DAEEF3" w:themeFill="accent5" w:themeFillTint="33"/>
          </w:tcPr>
          <w:p w14:paraId="4F5A8054"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p>
        </w:tc>
        <w:tc>
          <w:tcPr>
            <w:tcW w:w="1701" w:type="dxa"/>
            <w:tcBorders>
              <w:top w:val="single" w:sz="4" w:space="0" w:color="auto"/>
              <w:bottom w:val="single" w:sz="4" w:space="0" w:color="auto"/>
            </w:tcBorders>
            <w:shd w:val="clear" w:color="auto" w:fill="DAEEF3" w:themeFill="accent5" w:themeFillTint="33"/>
          </w:tcPr>
          <w:p w14:paraId="5DF9F692"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FB4F53">
              <w:rPr>
                <w:rFonts w:cs="Arial"/>
                <w:szCs w:val="18"/>
                <w:lang w:eastAsia="nl-NL"/>
              </w:rPr>
              <w:t>Naam</w:t>
            </w:r>
          </w:p>
        </w:tc>
        <w:tc>
          <w:tcPr>
            <w:tcW w:w="1559" w:type="dxa"/>
            <w:tcBorders>
              <w:top w:val="single" w:sz="4" w:space="0" w:color="auto"/>
              <w:bottom w:val="single" w:sz="4" w:space="0" w:color="auto"/>
            </w:tcBorders>
            <w:shd w:val="clear" w:color="auto" w:fill="DAEEF3" w:themeFill="accent5" w:themeFillTint="33"/>
          </w:tcPr>
          <w:p w14:paraId="597539FF"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FB4F53">
              <w:rPr>
                <w:rFonts w:cs="Arial"/>
                <w:szCs w:val="18"/>
                <w:lang w:eastAsia="nl-NL"/>
              </w:rPr>
              <w:t>Bedrijfsnaam</w:t>
            </w:r>
          </w:p>
        </w:tc>
      </w:tr>
      <w:tr w:rsidR="00C64685" w:rsidRPr="00FB4F53" w14:paraId="5E6525E5" w14:textId="77777777" w:rsidTr="00537FF2">
        <w:trPr>
          <w:trHeight w:val="212"/>
        </w:trPr>
        <w:tc>
          <w:tcPr>
            <w:tcW w:w="851" w:type="dxa"/>
            <w:tcBorders>
              <w:top w:val="single" w:sz="4" w:space="0" w:color="auto"/>
              <w:bottom w:val="dotted" w:sz="4" w:space="0" w:color="auto"/>
            </w:tcBorders>
          </w:tcPr>
          <w:p w14:paraId="60950635" w14:textId="77777777" w:rsidR="00C64685" w:rsidRPr="00FB4F53" w:rsidRDefault="001B16ED" w:rsidP="00C64685">
            <w:pPr>
              <w:spacing w:line="200" w:lineRule="atLeast"/>
              <w:rPr>
                <w:rFonts w:cs="Arial"/>
                <w:szCs w:val="18"/>
              </w:rPr>
            </w:pPr>
            <w:r>
              <w:rPr>
                <w:szCs w:val="18"/>
              </w:rPr>
              <w:t>01</w:t>
            </w:r>
          </w:p>
        </w:tc>
        <w:tc>
          <w:tcPr>
            <w:tcW w:w="1418" w:type="dxa"/>
            <w:tcBorders>
              <w:top w:val="single" w:sz="4" w:space="0" w:color="auto"/>
              <w:bottom w:val="dotted" w:sz="4" w:space="0" w:color="auto"/>
            </w:tcBorders>
          </w:tcPr>
          <w:p w14:paraId="501BF99E" w14:textId="5AA91036" w:rsidR="00C64685" w:rsidRPr="00FB4F53" w:rsidRDefault="007177DB" w:rsidP="00C64685">
            <w:pPr>
              <w:spacing w:line="200" w:lineRule="atLeast"/>
              <w:rPr>
                <w:rFonts w:cs="Arial"/>
                <w:szCs w:val="18"/>
              </w:rPr>
            </w:pPr>
            <w:r>
              <w:rPr>
                <w:szCs w:val="18"/>
              </w:rPr>
              <w:t>18-12-2023</w:t>
            </w:r>
          </w:p>
        </w:tc>
        <w:tc>
          <w:tcPr>
            <w:tcW w:w="4111" w:type="dxa"/>
            <w:tcBorders>
              <w:top w:val="single" w:sz="4" w:space="0" w:color="auto"/>
              <w:bottom w:val="dotted" w:sz="4" w:space="0" w:color="auto"/>
            </w:tcBorders>
          </w:tcPr>
          <w:p w14:paraId="5C4409F3" w14:textId="77777777" w:rsidR="00C64685" w:rsidRPr="00FB4F53" w:rsidRDefault="001B16ED"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r>
              <w:t>Eerste versie</w:t>
            </w:r>
          </w:p>
        </w:tc>
        <w:tc>
          <w:tcPr>
            <w:tcW w:w="1701" w:type="dxa"/>
            <w:tcBorders>
              <w:top w:val="single" w:sz="4" w:space="0" w:color="auto"/>
              <w:bottom w:val="dotted" w:sz="4" w:space="0" w:color="auto"/>
            </w:tcBorders>
          </w:tcPr>
          <w:p w14:paraId="393E8A2B" w14:textId="77777777" w:rsidR="00C64685" w:rsidRPr="00FB4F53" w:rsidRDefault="001B16ED"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r>
              <w:rPr>
                <w:rFonts w:cs="Arial"/>
                <w:bCs/>
                <w:iCs/>
                <w:szCs w:val="18"/>
                <w:lang w:eastAsia="nl-NL"/>
              </w:rPr>
              <w:t>n.t.b.</w:t>
            </w:r>
          </w:p>
        </w:tc>
        <w:tc>
          <w:tcPr>
            <w:tcW w:w="1559" w:type="dxa"/>
            <w:tcBorders>
              <w:top w:val="single" w:sz="4" w:space="0" w:color="auto"/>
              <w:bottom w:val="dotted" w:sz="4" w:space="0" w:color="auto"/>
            </w:tcBorders>
          </w:tcPr>
          <w:p w14:paraId="2F4753C3"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szCs w:val="18"/>
              </w:rPr>
            </w:pPr>
          </w:p>
        </w:tc>
      </w:tr>
      <w:tr w:rsidR="00C64685" w:rsidRPr="00FB4F53" w14:paraId="5492E19C" w14:textId="77777777" w:rsidTr="00537FF2">
        <w:trPr>
          <w:trHeight w:val="212"/>
        </w:trPr>
        <w:tc>
          <w:tcPr>
            <w:tcW w:w="851" w:type="dxa"/>
            <w:tcBorders>
              <w:top w:val="dotted" w:sz="4" w:space="0" w:color="auto"/>
              <w:bottom w:val="dotted" w:sz="4" w:space="0" w:color="auto"/>
            </w:tcBorders>
          </w:tcPr>
          <w:p w14:paraId="696BBC06"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dotted" w:sz="4" w:space="0" w:color="auto"/>
            </w:tcBorders>
          </w:tcPr>
          <w:p w14:paraId="6519195B"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0EEE9679"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dotted" w:sz="4" w:space="0" w:color="auto"/>
            </w:tcBorders>
          </w:tcPr>
          <w:p w14:paraId="720F4E56"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dotted" w:sz="4" w:space="0" w:color="auto"/>
            </w:tcBorders>
          </w:tcPr>
          <w:p w14:paraId="503D23CA"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08275B71" w14:textId="77777777" w:rsidTr="00537FF2">
        <w:trPr>
          <w:trHeight w:val="212"/>
        </w:trPr>
        <w:tc>
          <w:tcPr>
            <w:tcW w:w="851" w:type="dxa"/>
            <w:tcBorders>
              <w:top w:val="dotted" w:sz="4" w:space="0" w:color="auto"/>
              <w:bottom w:val="dotted" w:sz="4" w:space="0" w:color="auto"/>
            </w:tcBorders>
          </w:tcPr>
          <w:p w14:paraId="21E606B9"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dotted" w:sz="4" w:space="0" w:color="auto"/>
            </w:tcBorders>
          </w:tcPr>
          <w:p w14:paraId="109CB403"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66B29188"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dotted" w:sz="4" w:space="0" w:color="auto"/>
            </w:tcBorders>
          </w:tcPr>
          <w:p w14:paraId="6B860251"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dotted" w:sz="4" w:space="0" w:color="auto"/>
            </w:tcBorders>
          </w:tcPr>
          <w:p w14:paraId="0F13DD8E"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7C8FDDFF" w14:textId="77777777" w:rsidTr="00537FF2">
        <w:trPr>
          <w:trHeight w:val="227"/>
        </w:trPr>
        <w:tc>
          <w:tcPr>
            <w:tcW w:w="851" w:type="dxa"/>
            <w:tcBorders>
              <w:top w:val="dotted" w:sz="4" w:space="0" w:color="auto"/>
              <w:bottom w:val="dotted" w:sz="4" w:space="0" w:color="auto"/>
            </w:tcBorders>
          </w:tcPr>
          <w:p w14:paraId="68EBC322"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dotted" w:sz="4" w:space="0" w:color="auto"/>
            </w:tcBorders>
          </w:tcPr>
          <w:p w14:paraId="37A9DB53"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0A4FCF2E"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dotted" w:sz="4" w:space="0" w:color="auto"/>
            </w:tcBorders>
          </w:tcPr>
          <w:p w14:paraId="32CBCAE3"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dotted" w:sz="4" w:space="0" w:color="auto"/>
            </w:tcBorders>
          </w:tcPr>
          <w:p w14:paraId="4F3342A0"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426F4A34" w14:textId="77777777" w:rsidTr="00537FF2">
        <w:trPr>
          <w:trHeight w:val="212"/>
        </w:trPr>
        <w:tc>
          <w:tcPr>
            <w:tcW w:w="851" w:type="dxa"/>
            <w:tcBorders>
              <w:top w:val="dotted" w:sz="4" w:space="0" w:color="auto"/>
              <w:bottom w:val="dotted" w:sz="4" w:space="0" w:color="auto"/>
            </w:tcBorders>
          </w:tcPr>
          <w:p w14:paraId="364472BA"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dotted" w:sz="4" w:space="0" w:color="auto"/>
            </w:tcBorders>
          </w:tcPr>
          <w:p w14:paraId="7AF22368"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364544D1"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dotted" w:sz="4" w:space="0" w:color="auto"/>
            </w:tcBorders>
          </w:tcPr>
          <w:p w14:paraId="1A6DDF78"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dotted" w:sz="4" w:space="0" w:color="auto"/>
            </w:tcBorders>
          </w:tcPr>
          <w:p w14:paraId="0422B465"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67A2477F" w14:textId="77777777" w:rsidTr="00537FF2">
        <w:trPr>
          <w:trHeight w:val="212"/>
        </w:trPr>
        <w:tc>
          <w:tcPr>
            <w:tcW w:w="851" w:type="dxa"/>
            <w:tcBorders>
              <w:top w:val="dotted" w:sz="4" w:space="0" w:color="auto"/>
              <w:bottom w:val="dotted" w:sz="4" w:space="0" w:color="auto"/>
            </w:tcBorders>
          </w:tcPr>
          <w:p w14:paraId="427E799E"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dotted" w:sz="4" w:space="0" w:color="auto"/>
            </w:tcBorders>
          </w:tcPr>
          <w:p w14:paraId="090C7C3E"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3F0701D5"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dotted" w:sz="4" w:space="0" w:color="auto"/>
            </w:tcBorders>
          </w:tcPr>
          <w:p w14:paraId="0ADE21C6"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dotted" w:sz="4" w:space="0" w:color="auto"/>
            </w:tcBorders>
          </w:tcPr>
          <w:p w14:paraId="06C250CC"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4BE826DB" w14:textId="77777777" w:rsidTr="00537FF2">
        <w:trPr>
          <w:trHeight w:val="227"/>
        </w:trPr>
        <w:tc>
          <w:tcPr>
            <w:tcW w:w="851" w:type="dxa"/>
            <w:tcBorders>
              <w:top w:val="dotted" w:sz="4" w:space="0" w:color="auto"/>
              <w:bottom w:val="dotted" w:sz="4" w:space="0" w:color="auto"/>
            </w:tcBorders>
          </w:tcPr>
          <w:p w14:paraId="579DC57A"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dotted" w:sz="4" w:space="0" w:color="auto"/>
            </w:tcBorders>
          </w:tcPr>
          <w:p w14:paraId="5AADBA34"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55CD3169"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dotted" w:sz="4" w:space="0" w:color="auto"/>
            </w:tcBorders>
          </w:tcPr>
          <w:p w14:paraId="3BED5ECA"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dotted" w:sz="4" w:space="0" w:color="auto"/>
            </w:tcBorders>
          </w:tcPr>
          <w:p w14:paraId="1C5A3677"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0324603C" w14:textId="77777777" w:rsidTr="00537FF2">
        <w:trPr>
          <w:trHeight w:val="212"/>
        </w:trPr>
        <w:tc>
          <w:tcPr>
            <w:tcW w:w="851" w:type="dxa"/>
            <w:tcBorders>
              <w:top w:val="dotted" w:sz="4" w:space="0" w:color="auto"/>
              <w:bottom w:val="dotted" w:sz="4" w:space="0" w:color="auto"/>
            </w:tcBorders>
          </w:tcPr>
          <w:p w14:paraId="24277F2B" w14:textId="77777777" w:rsidR="00C64685" w:rsidRPr="00FB4F53" w:rsidRDefault="00C64685" w:rsidP="00C64685">
            <w:pPr>
              <w:spacing w:line="200" w:lineRule="atLeast"/>
              <w:rPr>
                <w:rFonts w:cs="Arial"/>
                <w:szCs w:val="18"/>
              </w:rPr>
            </w:pPr>
          </w:p>
        </w:tc>
        <w:tc>
          <w:tcPr>
            <w:tcW w:w="1418" w:type="dxa"/>
            <w:tcBorders>
              <w:top w:val="dotted" w:sz="4" w:space="0" w:color="auto"/>
              <w:bottom w:val="dotted" w:sz="4" w:space="0" w:color="auto"/>
            </w:tcBorders>
          </w:tcPr>
          <w:p w14:paraId="1A4665C5"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19BB058B"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dotted" w:sz="4" w:space="0" w:color="auto"/>
            </w:tcBorders>
          </w:tcPr>
          <w:p w14:paraId="36D06A35"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dotted" w:sz="4" w:space="0" w:color="auto"/>
            </w:tcBorders>
          </w:tcPr>
          <w:p w14:paraId="74873C62"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6816B7AD" w14:textId="77777777" w:rsidTr="00537FF2">
        <w:trPr>
          <w:trHeight w:val="227"/>
        </w:trPr>
        <w:tc>
          <w:tcPr>
            <w:tcW w:w="851" w:type="dxa"/>
            <w:tcBorders>
              <w:top w:val="dotted" w:sz="4" w:space="0" w:color="auto"/>
              <w:bottom w:val="dotted" w:sz="4" w:space="0" w:color="auto"/>
            </w:tcBorders>
          </w:tcPr>
          <w:p w14:paraId="258C8F2D"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dotted" w:sz="4" w:space="0" w:color="auto"/>
            </w:tcBorders>
          </w:tcPr>
          <w:p w14:paraId="1C5D7FBA"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49F9CCE6"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dotted" w:sz="4" w:space="0" w:color="auto"/>
            </w:tcBorders>
          </w:tcPr>
          <w:p w14:paraId="0F367497"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dotted" w:sz="4" w:space="0" w:color="auto"/>
            </w:tcBorders>
          </w:tcPr>
          <w:p w14:paraId="372380F3"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5185F589" w14:textId="77777777" w:rsidTr="00537FF2">
        <w:trPr>
          <w:trHeight w:val="212"/>
        </w:trPr>
        <w:tc>
          <w:tcPr>
            <w:tcW w:w="851" w:type="dxa"/>
            <w:tcBorders>
              <w:top w:val="dotted" w:sz="4" w:space="0" w:color="auto"/>
              <w:bottom w:val="single" w:sz="6" w:space="0" w:color="000000"/>
            </w:tcBorders>
          </w:tcPr>
          <w:p w14:paraId="4A915A0A"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single" w:sz="6" w:space="0" w:color="000000"/>
            </w:tcBorders>
          </w:tcPr>
          <w:p w14:paraId="45380494" w14:textId="77777777" w:rsidR="00C64685" w:rsidRPr="00FB4F53" w:rsidRDefault="00C64685" w:rsidP="00C64685">
            <w:pPr>
              <w:spacing w:line="200" w:lineRule="atLeast"/>
              <w:rPr>
                <w:rFonts w:cs="Arial"/>
                <w:szCs w:val="18"/>
              </w:rPr>
            </w:pPr>
          </w:p>
        </w:tc>
        <w:tc>
          <w:tcPr>
            <w:tcW w:w="4111" w:type="dxa"/>
            <w:tcBorders>
              <w:top w:val="dotted" w:sz="4" w:space="0" w:color="auto"/>
              <w:bottom w:val="single" w:sz="6" w:space="0" w:color="000000"/>
            </w:tcBorders>
          </w:tcPr>
          <w:p w14:paraId="11147E88"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single" w:sz="6" w:space="0" w:color="000000"/>
            </w:tcBorders>
          </w:tcPr>
          <w:p w14:paraId="5A46D5EF"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single" w:sz="6" w:space="0" w:color="000000"/>
            </w:tcBorders>
          </w:tcPr>
          <w:p w14:paraId="6A8A2A4E"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bl>
    <w:p w14:paraId="1B2964A2" w14:textId="77777777" w:rsidR="00C64685" w:rsidRDefault="00C64685" w:rsidP="00E87EF2"/>
    <w:p w14:paraId="1E0668DB" w14:textId="77777777" w:rsidR="00ED25E8" w:rsidRDefault="00ED25E8" w:rsidP="00E87EF2"/>
    <w:tbl>
      <w:tblPr>
        <w:tblStyle w:val="Tabelraster"/>
        <w:tblW w:w="9640" w:type="dxa"/>
        <w:tblInd w:w="-1310" w:type="dxa"/>
        <w:tblLook w:val="04A0" w:firstRow="1" w:lastRow="0" w:firstColumn="1" w:lastColumn="0" w:noHBand="0" w:noVBand="1"/>
      </w:tblPr>
      <w:tblGrid>
        <w:gridCol w:w="2719"/>
        <w:gridCol w:w="1510"/>
        <w:gridCol w:w="1876"/>
        <w:gridCol w:w="1558"/>
        <w:gridCol w:w="1977"/>
      </w:tblGrid>
      <w:tr w:rsidR="00041E67" w14:paraId="22A67E20" w14:textId="77777777" w:rsidTr="005D267C">
        <w:tc>
          <w:tcPr>
            <w:tcW w:w="9640" w:type="dxa"/>
            <w:gridSpan w:val="5"/>
            <w:shd w:val="clear" w:color="auto" w:fill="548DD4" w:themeFill="text2" w:themeFillTint="99"/>
          </w:tcPr>
          <w:p w14:paraId="76F15067" w14:textId="77777777" w:rsidR="00041E67" w:rsidRDefault="00041E67" w:rsidP="005D267C">
            <w:r w:rsidRPr="00C56616">
              <w:rPr>
                <w:color w:val="FFFFFF" w:themeColor="background1"/>
                <w:szCs w:val="18"/>
              </w:rPr>
              <w:t>Autorisatie</w:t>
            </w:r>
          </w:p>
        </w:tc>
      </w:tr>
      <w:tr w:rsidR="00041E67" w14:paraId="0228EE98" w14:textId="77777777" w:rsidTr="005D267C">
        <w:tc>
          <w:tcPr>
            <w:tcW w:w="2880" w:type="dxa"/>
            <w:shd w:val="clear" w:color="auto" w:fill="B6DDE8" w:themeFill="accent5" w:themeFillTint="66"/>
          </w:tcPr>
          <w:p w14:paraId="68414B18" w14:textId="77777777" w:rsidR="00041E67" w:rsidRPr="00C56616" w:rsidRDefault="00041E67" w:rsidP="005D267C">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p>
        </w:tc>
        <w:tc>
          <w:tcPr>
            <w:tcW w:w="1570" w:type="dxa"/>
            <w:shd w:val="clear" w:color="auto" w:fill="B6DDE8" w:themeFill="accent5" w:themeFillTint="66"/>
          </w:tcPr>
          <w:p w14:paraId="2BEABDC6" w14:textId="77777777" w:rsidR="00041E67" w:rsidRPr="00C56616" w:rsidRDefault="00041E67" w:rsidP="005D267C">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C56616">
              <w:rPr>
                <w:rFonts w:cs="Arial"/>
                <w:szCs w:val="18"/>
                <w:lang w:eastAsia="nl-NL"/>
              </w:rPr>
              <w:t>Naam</w:t>
            </w:r>
          </w:p>
        </w:tc>
        <w:tc>
          <w:tcPr>
            <w:tcW w:w="1570" w:type="dxa"/>
            <w:shd w:val="clear" w:color="auto" w:fill="B6DDE8" w:themeFill="accent5" w:themeFillTint="66"/>
          </w:tcPr>
          <w:p w14:paraId="677F178A" w14:textId="77777777" w:rsidR="00041E67" w:rsidRPr="00C56616" w:rsidRDefault="00041E67" w:rsidP="005D267C">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C56616">
              <w:rPr>
                <w:rFonts w:cs="Arial"/>
                <w:szCs w:val="18"/>
                <w:lang w:eastAsia="nl-NL"/>
              </w:rPr>
              <w:t>Bedrijfsnaam</w:t>
            </w:r>
          </w:p>
        </w:tc>
        <w:tc>
          <w:tcPr>
            <w:tcW w:w="1570" w:type="dxa"/>
            <w:shd w:val="clear" w:color="auto" w:fill="B6DDE8" w:themeFill="accent5" w:themeFillTint="66"/>
          </w:tcPr>
          <w:p w14:paraId="11B6F555" w14:textId="77777777" w:rsidR="00041E67" w:rsidRPr="00C56616" w:rsidRDefault="00041E67" w:rsidP="005D267C">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C56616">
              <w:rPr>
                <w:rFonts w:cs="Arial"/>
                <w:szCs w:val="18"/>
                <w:lang w:eastAsia="nl-NL"/>
              </w:rPr>
              <w:t>Datum</w:t>
            </w:r>
          </w:p>
        </w:tc>
        <w:tc>
          <w:tcPr>
            <w:tcW w:w="2050" w:type="dxa"/>
            <w:shd w:val="clear" w:color="auto" w:fill="B6DDE8" w:themeFill="accent5" w:themeFillTint="66"/>
          </w:tcPr>
          <w:p w14:paraId="32EE7C72" w14:textId="77777777" w:rsidR="00041E67" w:rsidRPr="00C56616" w:rsidRDefault="00041E67" w:rsidP="005D267C">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C56616">
              <w:rPr>
                <w:rFonts w:cs="Arial"/>
                <w:szCs w:val="18"/>
                <w:lang w:eastAsia="nl-NL"/>
              </w:rPr>
              <w:t>Handtekening</w:t>
            </w:r>
          </w:p>
        </w:tc>
      </w:tr>
      <w:tr w:rsidR="00041E67" w14:paraId="227FCE63" w14:textId="77777777" w:rsidTr="005D267C">
        <w:tc>
          <w:tcPr>
            <w:tcW w:w="2880" w:type="dxa"/>
          </w:tcPr>
          <w:p w14:paraId="7755F423" w14:textId="77777777" w:rsidR="00041E67" w:rsidRDefault="00041E67" w:rsidP="005D267C">
            <w:pPr>
              <w:pStyle w:val="Geenafstand"/>
              <w:spacing w:beforeAutospacing="0" w:afterAutospacing="0"/>
              <w:rPr>
                <w:szCs w:val="18"/>
                <w:lang w:val="nl-NL"/>
              </w:rPr>
            </w:pPr>
            <w:r>
              <w:rPr>
                <w:szCs w:val="18"/>
                <w:lang w:val="nl-NL"/>
              </w:rPr>
              <w:t>Opgesteld door:</w:t>
            </w:r>
          </w:p>
          <w:p w14:paraId="3783E864" w14:textId="77777777" w:rsidR="00041E67" w:rsidRDefault="00041E67" w:rsidP="005D267C"/>
        </w:tc>
        <w:tc>
          <w:tcPr>
            <w:tcW w:w="1570" w:type="dxa"/>
          </w:tcPr>
          <w:p w14:paraId="5A7710AE" w14:textId="08F7FDAA" w:rsidR="00041E67" w:rsidRPr="00E041A8" w:rsidRDefault="007177DB" w:rsidP="005D267C">
            <w:pPr>
              <w:spacing w:line="240" w:lineRule="auto"/>
              <w:rPr>
                <w:color w:val="000000"/>
                <w:szCs w:val="18"/>
              </w:rPr>
            </w:pPr>
            <w:r>
              <w:rPr>
                <w:szCs w:val="18"/>
              </w:rPr>
              <w:t>D. van de Weert</w:t>
            </w:r>
          </w:p>
        </w:tc>
        <w:tc>
          <w:tcPr>
            <w:tcW w:w="1570" w:type="dxa"/>
          </w:tcPr>
          <w:p w14:paraId="24C7C093" w14:textId="77777777" w:rsidR="00041E67" w:rsidRPr="00E041A8" w:rsidRDefault="003E7483" w:rsidP="005D267C">
            <w:pPr>
              <w:spacing w:line="240" w:lineRule="auto"/>
              <w:rPr>
                <w:color w:val="000000"/>
                <w:szCs w:val="18"/>
              </w:rPr>
            </w:pPr>
            <w:r>
              <w:rPr>
                <w:szCs w:val="18"/>
              </w:rPr>
              <w:t>Smit Groenadvies</w:t>
            </w:r>
          </w:p>
        </w:tc>
        <w:tc>
          <w:tcPr>
            <w:tcW w:w="1570" w:type="dxa"/>
          </w:tcPr>
          <w:p w14:paraId="1E338752" w14:textId="79A969E3" w:rsidR="00041E67" w:rsidRPr="00E041A8" w:rsidRDefault="007177DB" w:rsidP="005D267C">
            <w:pPr>
              <w:spacing w:line="240" w:lineRule="auto"/>
              <w:rPr>
                <w:szCs w:val="18"/>
              </w:rPr>
            </w:pPr>
            <w:r>
              <w:rPr>
                <w:szCs w:val="18"/>
              </w:rPr>
              <w:t>18-12-2023</w:t>
            </w:r>
          </w:p>
        </w:tc>
        <w:tc>
          <w:tcPr>
            <w:tcW w:w="2050" w:type="dxa"/>
          </w:tcPr>
          <w:p w14:paraId="39DB05F1" w14:textId="77777777" w:rsidR="00041E67" w:rsidRDefault="00041E67" w:rsidP="005D267C"/>
        </w:tc>
      </w:tr>
      <w:tr w:rsidR="00041E67" w14:paraId="48288375" w14:textId="77777777" w:rsidTr="005D267C">
        <w:tc>
          <w:tcPr>
            <w:tcW w:w="2880" w:type="dxa"/>
          </w:tcPr>
          <w:p w14:paraId="1C1D6BA8" w14:textId="77777777" w:rsidR="00041E67" w:rsidRDefault="00041E67" w:rsidP="005D267C">
            <w:pPr>
              <w:pStyle w:val="Geenafstand"/>
              <w:spacing w:beforeAutospacing="0" w:afterAutospacing="0"/>
              <w:rPr>
                <w:szCs w:val="18"/>
                <w:lang w:val="nl-NL"/>
              </w:rPr>
            </w:pPr>
            <w:r>
              <w:rPr>
                <w:szCs w:val="18"/>
                <w:lang w:val="nl-NL"/>
              </w:rPr>
              <w:t>Verificatie door:</w:t>
            </w:r>
          </w:p>
          <w:p w14:paraId="2FB7CEA5" w14:textId="77777777" w:rsidR="00041E67" w:rsidRDefault="00041E67" w:rsidP="005D267C">
            <w:pPr>
              <w:pStyle w:val="Geenafstand"/>
              <w:spacing w:beforeAutospacing="0" w:afterAutospacing="0"/>
              <w:rPr>
                <w:szCs w:val="18"/>
                <w:lang w:val="nl-NL"/>
              </w:rPr>
            </w:pPr>
          </w:p>
        </w:tc>
        <w:tc>
          <w:tcPr>
            <w:tcW w:w="1570" w:type="dxa"/>
          </w:tcPr>
          <w:p w14:paraId="397F55C6" w14:textId="77777777" w:rsidR="00041E67" w:rsidRPr="00E041A8" w:rsidRDefault="003E7483" w:rsidP="005D267C">
            <w:pPr>
              <w:spacing w:line="240" w:lineRule="auto"/>
              <w:rPr>
                <w:color w:val="000000"/>
                <w:szCs w:val="18"/>
              </w:rPr>
            </w:pPr>
            <w:r>
              <w:rPr>
                <w:szCs w:val="18"/>
              </w:rPr>
              <w:t>J. Smit</w:t>
            </w:r>
          </w:p>
        </w:tc>
        <w:tc>
          <w:tcPr>
            <w:tcW w:w="1570" w:type="dxa"/>
          </w:tcPr>
          <w:p w14:paraId="650A71DB" w14:textId="77777777" w:rsidR="00041E67" w:rsidRPr="00E041A8" w:rsidRDefault="003E7483" w:rsidP="005D267C">
            <w:pPr>
              <w:spacing w:line="240" w:lineRule="auto"/>
              <w:rPr>
                <w:color w:val="000000"/>
                <w:szCs w:val="18"/>
              </w:rPr>
            </w:pPr>
            <w:r>
              <w:rPr>
                <w:szCs w:val="18"/>
              </w:rPr>
              <w:t>Smit Groenadvies</w:t>
            </w:r>
          </w:p>
        </w:tc>
        <w:tc>
          <w:tcPr>
            <w:tcW w:w="1570" w:type="dxa"/>
          </w:tcPr>
          <w:p w14:paraId="5CBED219" w14:textId="69A761FF" w:rsidR="00041E67" w:rsidRPr="00E041A8" w:rsidRDefault="007177DB" w:rsidP="005D267C">
            <w:pPr>
              <w:spacing w:line="240" w:lineRule="auto"/>
              <w:rPr>
                <w:szCs w:val="18"/>
              </w:rPr>
            </w:pPr>
            <w:r>
              <w:rPr>
                <w:szCs w:val="18"/>
              </w:rPr>
              <w:t>18-12-2023</w:t>
            </w:r>
          </w:p>
        </w:tc>
        <w:tc>
          <w:tcPr>
            <w:tcW w:w="2050" w:type="dxa"/>
          </w:tcPr>
          <w:p w14:paraId="1F8EE65F" w14:textId="77777777" w:rsidR="00041E67" w:rsidRDefault="00041E67" w:rsidP="005D267C"/>
        </w:tc>
      </w:tr>
      <w:tr w:rsidR="00041E67" w14:paraId="4780B13A" w14:textId="77777777" w:rsidTr="005D267C">
        <w:tc>
          <w:tcPr>
            <w:tcW w:w="2880" w:type="dxa"/>
          </w:tcPr>
          <w:p w14:paraId="5547FB24" w14:textId="77777777" w:rsidR="00041E67" w:rsidRPr="00E041A8" w:rsidRDefault="00041E67" w:rsidP="005D267C">
            <w:pPr>
              <w:pStyle w:val="Geenafstand"/>
              <w:spacing w:beforeAutospacing="0" w:afterAutospacing="0"/>
              <w:rPr>
                <w:szCs w:val="18"/>
              </w:rPr>
            </w:pPr>
            <w:r>
              <w:rPr>
                <w:szCs w:val="18"/>
              </w:rPr>
              <w:t>Akkoord namens opdrachtnemer ontwerp:</w:t>
            </w:r>
          </w:p>
        </w:tc>
        <w:tc>
          <w:tcPr>
            <w:tcW w:w="1570" w:type="dxa"/>
          </w:tcPr>
          <w:p w14:paraId="457A7389" w14:textId="2F0630CE" w:rsidR="00041E67" w:rsidRPr="00E041A8" w:rsidRDefault="007177DB" w:rsidP="005D267C">
            <w:pPr>
              <w:spacing w:line="240" w:lineRule="auto"/>
              <w:rPr>
                <w:color w:val="000000"/>
                <w:szCs w:val="18"/>
              </w:rPr>
            </w:pPr>
            <w:r>
              <w:rPr>
                <w:szCs w:val="18"/>
              </w:rPr>
              <w:t>D westerink</w:t>
            </w:r>
          </w:p>
        </w:tc>
        <w:tc>
          <w:tcPr>
            <w:tcW w:w="1570" w:type="dxa"/>
          </w:tcPr>
          <w:p w14:paraId="05AF3859" w14:textId="4CF4896F" w:rsidR="00041E67" w:rsidRPr="00E041A8" w:rsidRDefault="00CB0DBC" w:rsidP="005D267C">
            <w:pPr>
              <w:spacing w:line="240" w:lineRule="auto"/>
              <w:rPr>
                <w:color w:val="000000"/>
                <w:szCs w:val="18"/>
              </w:rPr>
            </w:pPr>
            <w:r w:rsidRPr="00CB0DBC">
              <w:rPr>
                <w:szCs w:val="18"/>
              </w:rPr>
              <w:t>Recreatieschap Geestmerambacht</w:t>
            </w:r>
          </w:p>
        </w:tc>
        <w:tc>
          <w:tcPr>
            <w:tcW w:w="1570" w:type="dxa"/>
          </w:tcPr>
          <w:p w14:paraId="2E115F30" w14:textId="77777777" w:rsidR="00041E67" w:rsidRPr="00E041A8" w:rsidRDefault="00041E67" w:rsidP="005D267C">
            <w:pPr>
              <w:spacing w:line="240" w:lineRule="auto"/>
              <w:rPr>
                <w:szCs w:val="18"/>
              </w:rPr>
            </w:pPr>
          </w:p>
        </w:tc>
        <w:tc>
          <w:tcPr>
            <w:tcW w:w="2050" w:type="dxa"/>
          </w:tcPr>
          <w:p w14:paraId="6B7D7865" w14:textId="77777777" w:rsidR="00041E67" w:rsidRDefault="00041E67" w:rsidP="005D267C"/>
        </w:tc>
      </w:tr>
      <w:tr w:rsidR="00C10B36" w14:paraId="33EF8A6C" w14:textId="77777777" w:rsidTr="005D267C">
        <w:tc>
          <w:tcPr>
            <w:tcW w:w="2880" w:type="dxa"/>
          </w:tcPr>
          <w:p w14:paraId="2F1BE5B3" w14:textId="77777777" w:rsidR="00C10B36" w:rsidRPr="00C10B36" w:rsidRDefault="00C10B36" w:rsidP="00C10B36">
            <w:pPr>
              <w:pStyle w:val="Geenafstand"/>
              <w:spacing w:beforeAutospacing="0" w:afterAutospacing="0"/>
              <w:rPr>
                <w:szCs w:val="18"/>
                <w:lang w:val="nl-NL"/>
              </w:rPr>
            </w:pPr>
            <w:r w:rsidRPr="00C10B36">
              <w:rPr>
                <w:szCs w:val="18"/>
                <w:lang w:val="nl-NL"/>
              </w:rPr>
              <w:t>Akkoord namens opdrachtnemer uitvoering</w:t>
            </w:r>
          </w:p>
          <w:p w14:paraId="5C47BF85" w14:textId="77777777" w:rsidR="00C10B36" w:rsidRPr="00C10B36" w:rsidRDefault="00C10B36" w:rsidP="00C10B36">
            <w:pPr>
              <w:pStyle w:val="Geenafstand"/>
              <w:spacing w:beforeAutospacing="0" w:afterAutospacing="0"/>
              <w:rPr>
                <w:szCs w:val="18"/>
                <w:lang w:val="nl-NL"/>
              </w:rPr>
            </w:pPr>
            <w:r w:rsidRPr="00C10B36">
              <w:rPr>
                <w:szCs w:val="18"/>
                <w:lang w:val="nl-NL"/>
              </w:rPr>
              <w:t>(aannemer van het werk):</w:t>
            </w:r>
          </w:p>
        </w:tc>
        <w:tc>
          <w:tcPr>
            <w:tcW w:w="1570" w:type="dxa"/>
          </w:tcPr>
          <w:p w14:paraId="478B33B2" w14:textId="77777777" w:rsidR="00C10B36" w:rsidRPr="00E041A8" w:rsidRDefault="00C10B36" w:rsidP="005D267C">
            <w:pPr>
              <w:spacing w:line="240" w:lineRule="auto"/>
              <w:rPr>
                <w:color w:val="000000"/>
                <w:szCs w:val="18"/>
              </w:rPr>
            </w:pP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tc>
        <w:tc>
          <w:tcPr>
            <w:tcW w:w="1570" w:type="dxa"/>
          </w:tcPr>
          <w:p w14:paraId="424B2076" w14:textId="77777777" w:rsidR="00C10B36" w:rsidRPr="00E041A8" w:rsidRDefault="00C10B36" w:rsidP="005D267C">
            <w:pPr>
              <w:spacing w:line="240" w:lineRule="auto"/>
              <w:rPr>
                <w:color w:val="000000"/>
                <w:szCs w:val="18"/>
              </w:rPr>
            </w:pP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tc>
        <w:tc>
          <w:tcPr>
            <w:tcW w:w="1570" w:type="dxa"/>
          </w:tcPr>
          <w:p w14:paraId="57291ED1" w14:textId="77777777" w:rsidR="00C10B36" w:rsidRPr="00E041A8" w:rsidRDefault="00C10B36" w:rsidP="005D267C">
            <w:pPr>
              <w:spacing w:line="240" w:lineRule="auto"/>
              <w:rPr>
                <w:szCs w:val="18"/>
              </w:rPr>
            </w:pPr>
            <w:r w:rsidRPr="009C66EA">
              <w:rPr>
                <w:szCs w:val="18"/>
                <w:highlight w:val="yellow"/>
              </w:rPr>
              <w:fldChar w:fldCharType="begin"/>
            </w:r>
            <w:r w:rsidRPr="009C66EA">
              <w:rPr>
                <w:szCs w:val="18"/>
                <w:highlight w:val="yellow"/>
              </w:rPr>
              <w:instrText xml:space="preserve"> MACROBUTTON NoMacro [dd-mm-jaar]</w:instrText>
            </w:r>
            <w:r w:rsidRPr="009C66EA">
              <w:rPr>
                <w:szCs w:val="18"/>
                <w:highlight w:val="yellow"/>
              </w:rPr>
              <w:fldChar w:fldCharType="end"/>
            </w:r>
          </w:p>
        </w:tc>
        <w:tc>
          <w:tcPr>
            <w:tcW w:w="2050" w:type="dxa"/>
          </w:tcPr>
          <w:p w14:paraId="5F900A7F" w14:textId="77777777" w:rsidR="00C10B36" w:rsidRDefault="00C10B36" w:rsidP="005D267C"/>
        </w:tc>
      </w:tr>
      <w:tr w:rsidR="00C10B36" w14:paraId="7B4C98F1" w14:textId="77777777" w:rsidTr="005D267C">
        <w:tc>
          <w:tcPr>
            <w:tcW w:w="2880" w:type="dxa"/>
          </w:tcPr>
          <w:p w14:paraId="079E1460" w14:textId="77777777" w:rsidR="00C10B36" w:rsidRPr="00EF1E54" w:rsidRDefault="00C10B36" w:rsidP="005D267C">
            <w:pPr>
              <w:pStyle w:val="Geenafstand"/>
              <w:spacing w:beforeAutospacing="0" w:afterAutospacing="0"/>
              <w:rPr>
                <w:szCs w:val="18"/>
                <w:lang w:val="nl-NL"/>
              </w:rPr>
            </w:pPr>
            <w:r w:rsidRPr="00EA34CD">
              <w:rPr>
                <w:szCs w:val="18"/>
                <w:lang w:val="nl-NL"/>
              </w:rPr>
              <w:t>Ontvangen plus akkoord namens opdrachtgever</w:t>
            </w:r>
            <w:r>
              <w:rPr>
                <w:szCs w:val="18"/>
                <w:lang w:val="nl-NL"/>
              </w:rPr>
              <w:t>:</w:t>
            </w:r>
          </w:p>
        </w:tc>
        <w:tc>
          <w:tcPr>
            <w:tcW w:w="1570" w:type="dxa"/>
          </w:tcPr>
          <w:p w14:paraId="568050C2" w14:textId="77777777" w:rsidR="00C10B36" w:rsidRPr="00E041A8" w:rsidRDefault="00C10B36" w:rsidP="005D267C">
            <w:pPr>
              <w:spacing w:line="240" w:lineRule="auto"/>
              <w:rPr>
                <w:color w:val="000000"/>
                <w:szCs w:val="18"/>
                <w:highlight w:val="yellow"/>
              </w:rPr>
            </w:pP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tc>
        <w:tc>
          <w:tcPr>
            <w:tcW w:w="1570" w:type="dxa"/>
          </w:tcPr>
          <w:p w14:paraId="13A710ED" w14:textId="77777777" w:rsidR="00C10B36" w:rsidRPr="00E041A8" w:rsidRDefault="00C10B36" w:rsidP="005D267C">
            <w:pPr>
              <w:spacing w:line="240" w:lineRule="auto"/>
              <w:rPr>
                <w:color w:val="000000"/>
                <w:szCs w:val="18"/>
                <w:highlight w:val="yellow"/>
              </w:rPr>
            </w:pP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tc>
        <w:tc>
          <w:tcPr>
            <w:tcW w:w="1570" w:type="dxa"/>
          </w:tcPr>
          <w:p w14:paraId="0B40FD89" w14:textId="77777777" w:rsidR="00C10B36" w:rsidRPr="00E041A8" w:rsidRDefault="00C10B36" w:rsidP="005D267C">
            <w:pPr>
              <w:spacing w:line="240" w:lineRule="auto"/>
              <w:rPr>
                <w:szCs w:val="18"/>
              </w:rPr>
            </w:pPr>
            <w:r w:rsidRPr="009C66EA">
              <w:rPr>
                <w:szCs w:val="18"/>
                <w:highlight w:val="yellow"/>
              </w:rPr>
              <w:fldChar w:fldCharType="begin"/>
            </w:r>
            <w:r w:rsidRPr="009C66EA">
              <w:rPr>
                <w:szCs w:val="18"/>
                <w:highlight w:val="yellow"/>
              </w:rPr>
              <w:instrText xml:space="preserve"> MACROBUTTON NoMacro [dd-mm-jaar]</w:instrText>
            </w:r>
            <w:r w:rsidRPr="009C66EA">
              <w:rPr>
                <w:szCs w:val="18"/>
                <w:highlight w:val="yellow"/>
              </w:rPr>
              <w:fldChar w:fldCharType="end"/>
            </w:r>
          </w:p>
        </w:tc>
        <w:tc>
          <w:tcPr>
            <w:tcW w:w="2050" w:type="dxa"/>
          </w:tcPr>
          <w:p w14:paraId="574B3567" w14:textId="77777777" w:rsidR="00C10B36" w:rsidRDefault="00C10B36" w:rsidP="005D267C"/>
        </w:tc>
      </w:tr>
    </w:tbl>
    <w:p w14:paraId="44943E4D" w14:textId="77777777" w:rsidR="00041E67" w:rsidRDefault="00041E67" w:rsidP="00E87EF2"/>
    <w:p w14:paraId="0626E76B" w14:textId="77777777" w:rsidR="00C250DD" w:rsidRPr="006E0828" w:rsidRDefault="00C250DD" w:rsidP="00E87EF2">
      <w:pPr>
        <w:sectPr w:rsidR="00C250DD" w:rsidRPr="006E0828" w:rsidSect="00F07881">
          <w:headerReference w:type="even" r:id="rId11"/>
          <w:headerReference w:type="default" r:id="rId12"/>
          <w:footerReference w:type="default" r:id="rId13"/>
          <w:headerReference w:type="first" r:id="rId14"/>
          <w:footerReference w:type="first" r:id="rId15"/>
          <w:pgSz w:w="11906" w:h="16838" w:code="9"/>
          <w:pgMar w:top="2432" w:right="964" w:bottom="1191" w:left="3232" w:header="227" w:footer="227" w:gutter="0"/>
          <w:cols w:space="708"/>
          <w:titlePg/>
          <w:docGrid w:linePitch="360"/>
        </w:sectPr>
      </w:pPr>
    </w:p>
    <w:p w14:paraId="1D88A660" w14:textId="77777777" w:rsidR="00F360DF" w:rsidRDefault="00F360DF" w:rsidP="00F360DF">
      <w:pPr>
        <w:pStyle w:val="Kop1"/>
        <w:numPr>
          <w:ilvl w:val="0"/>
          <w:numId w:val="0"/>
        </w:numPr>
        <w:ind w:left="-1134"/>
      </w:pPr>
      <w:bookmarkStart w:id="8" w:name="start"/>
      <w:bookmarkStart w:id="9" w:name="_Toc245963697"/>
      <w:bookmarkStart w:id="10" w:name="_Toc117176403"/>
      <w:bookmarkStart w:id="11" w:name="_Toc118895818"/>
      <w:bookmarkStart w:id="12" w:name="_Toc156227880"/>
      <w:bookmarkEnd w:id="8"/>
      <w:bookmarkEnd w:id="9"/>
      <w:r>
        <w:lastRenderedPageBreak/>
        <w:t>Inhoud</w:t>
      </w:r>
      <w:bookmarkEnd w:id="10"/>
      <w:bookmarkEnd w:id="11"/>
      <w:bookmarkEnd w:id="12"/>
    </w:p>
    <w:p w14:paraId="3AD68D93" w14:textId="6BF28514" w:rsidR="006812B5" w:rsidRDefault="00F360DF">
      <w:pPr>
        <w:pStyle w:val="Inhopg1"/>
        <w:tabs>
          <w:tab w:val="right" w:leader="dot" w:pos="7928"/>
        </w:tabs>
        <w:rPr>
          <w:rFonts w:asciiTheme="minorHAnsi" w:eastAsiaTheme="minorEastAsia" w:hAnsiTheme="minorHAnsi" w:cstheme="minorBidi"/>
          <w:b w:val="0"/>
          <w:noProof/>
          <w:kern w:val="2"/>
          <w:sz w:val="24"/>
          <w:lang w:eastAsia="nl-NL"/>
          <w14:ligatures w14:val="standardContextual"/>
        </w:rPr>
      </w:pPr>
      <w:r>
        <w:fldChar w:fldCharType="begin"/>
      </w:r>
      <w:r>
        <w:instrText xml:space="preserve"> TOC \o "1-3" \h \z \u </w:instrText>
      </w:r>
      <w:r>
        <w:fldChar w:fldCharType="separate"/>
      </w:r>
      <w:hyperlink w:anchor="_Toc156227880" w:history="1">
        <w:r w:rsidR="006812B5" w:rsidRPr="007D4252">
          <w:rPr>
            <w:rStyle w:val="Hyperlink"/>
            <w:noProof/>
          </w:rPr>
          <w:t>Inhoud</w:t>
        </w:r>
        <w:r w:rsidR="006812B5">
          <w:rPr>
            <w:noProof/>
            <w:webHidden/>
          </w:rPr>
          <w:tab/>
        </w:r>
        <w:r w:rsidR="006812B5">
          <w:rPr>
            <w:noProof/>
            <w:webHidden/>
          </w:rPr>
          <w:fldChar w:fldCharType="begin"/>
        </w:r>
        <w:r w:rsidR="006812B5">
          <w:rPr>
            <w:noProof/>
            <w:webHidden/>
          </w:rPr>
          <w:instrText xml:space="preserve"> PAGEREF _Toc156227880 \h </w:instrText>
        </w:r>
        <w:r w:rsidR="006812B5">
          <w:rPr>
            <w:noProof/>
            <w:webHidden/>
          </w:rPr>
        </w:r>
        <w:r w:rsidR="006812B5">
          <w:rPr>
            <w:noProof/>
            <w:webHidden/>
          </w:rPr>
          <w:fldChar w:fldCharType="separate"/>
        </w:r>
        <w:r w:rsidR="00220ACE">
          <w:rPr>
            <w:noProof/>
            <w:webHidden/>
          </w:rPr>
          <w:t>2</w:t>
        </w:r>
        <w:r w:rsidR="006812B5">
          <w:rPr>
            <w:noProof/>
            <w:webHidden/>
          </w:rPr>
          <w:fldChar w:fldCharType="end"/>
        </w:r>
      </w:hyperlink>
    </w:p>
    <w:p w14:paraId="54021D76" w14:textId="1CD96F2E" w:rsidR="006812B5" w:rsidRDefault="007354C4">
      <w:pPr>
        <w:pStyle w:val="Inhopg1"/>
        <w:tabs>
          <w:tab w:val="left" w:pos="720"/>
          <w:tab w:val="right" w:leader="dot" w:pos="7928"/>
        </w:tabs>
        <w:rPr>
          <w:rFonts w:asciiTheme="minorHAnsi" w:eastAsiaTheme="minorEastAsia" w:hAnsiTheme="minorHAnsi" w:cstheme="minorBidi"/>
          <w:b w:val="0"/>
          <w:noProof/>
          <w:kern w:val="2"/>
          <w:sz w:val="24"/>
          <w:lang w:eastAsia="nl-NL"/>
          <w14:ligatures w14:val="standardContextual"/>
        </w:rPr>
      </w:pPr>
      <w:hyperlink w:anchor="_Toc156227881" w:history="1">
        <w:r w:rsidR="006812B5" w:rsidRPr="007D4252">
          <w:rPr>
            <w:rStyle w:val="Hyperlink"/>
            <w:noProof/>
          </w:rPr>
          <w:t>1</w:t>
        </w:r>
        <w:r w:rsidR="006812B5">
          <w:rPr>
            <w:rFonts w:asciiTheme="minorHAnsi" w:eastAsiaTheme="minorEastAsia" w:hAnsiTheme="minorHAnsi" w:cstheme="minorBidi"/>
            <w:b w:val="0"/>
            <w:noProof/>
            <w:kern w:val="2"/>
            <w:sz w:val="24"/>
            <w:lang w:eastAsia="nl-NL"/>
            <w14:ligatures w14:val="standardContextual"/>
          </w:rPr>
          <w:tab/>
        </w:r>
        <w:r w:rsidR="006812B5" w:rsidRPr="007D4252">
          <w:rPr>
            <w:rStyle w:val="Hyperlink"/>
            <w:noProof/>
          </w:rPr>
          <w:t>Inleiding</w:t>
        </w:r>
        <w:r w:rsidR="006812B5">
          <w:rPr>
            <w:noProof/>
            <w:webHidden/>
          </w:rPr>
          <w:tab/>
        </w:r>
        <w:r w:rsidR="006812B5">
          <w:rPr>
            <w:noProof/>
            <w:webHidden/>
          </w:rPr>
          <w:fldChar w:fldCharType="begin"/>
        </w:r>
        <w:r w:rsidR="006812B5">
          <w:rPr>
            <w:noProof/>
            <w:webHidden/>
          </w:rPr>
          <w:instrText xml:space="preserve"> PAGEREF _Toc156227881 \h </w:instrText>
        </w:r>
        <w:r w:rsidR="006812B5">
          <w:rPr>
            <w:noProof/>
            <w:webHidden/>
          </w:rPr>
        </w:r>
        <w:r w:rsidR="006812B5">
          <w:rPr>
            <w:noProof/>
            <w:webHidden/>
          </w:rPr>
          <w:fldChar w:fldCharType="separate"/>
        </w:r>
        <w:r w:rsidR="00220ACE">
          <w:rPr>
            <w:noProof/>
            <w:webHidden/>
          </w:rPr>
          <w:t>4</w:t>
        </w:r>
        <w:r w:rsidR="006812B5">
          <w:rPr>
            <w:noProof/>
            <w:webHidden/>
          </w:rPr>
          <w:fldChar w:fldCharType="end"/>
        </w:r>
      </w:hyperlink>
    </w:p>
    <w:p w14:paraId="703128A2" w14:textId="5D472A3D" w:rsidR="006812B5" w:rsidRDefault="007354C4">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7882" w:history="1">
        <w:r w:rsidR="006812B5" w:rsidRPr="007D4252">
          <w:rPr>
            <w:rStyle w:val="Hyperlink"/>
            <w:noProof/>
          </w:rPr>
          <w:t>1.1</w:t>
        </w:r>
        <w:r w:rsidR="006812B5">
          <w:rPr>
            <w:rFonts w:asciiTheme="minorHAnsi" w:eastAsiaTheme="minorEastAsia" w:hAnsiTheme="minorHAnsi" w:cstheme="minorBidi"/>
            <w:noProof/>
            <w:kern w:val="2"/>
            <w:sz w:val="24"/>
            <w:lang w:eastAsia="nl-NL"/>
            <w14:ligatures w14:val="standardContextual"/>
          </w:rPr>
          <w:tab/>
        </w:r>
        <w:r w:rsidR="006812B5" w:rsidRPr="007D4252">
          <w:rPr>
            <w:rStyle w:val="Hyperlink"/>
            <w:noProof/>
          </w:rPr>
          <w:t>Doel in inhoud van het V&amp;G-plan</w:t>
        </w:r>
        <w:r w:rsidR="006812B5">
          <w:rPr>
            <w:noProof/>
            <w:webHidden/>
          </w:rPr>
          <w:tab/>
        </w:r>
        <w:r w:rsidR="006812B5">
          <w:rPr>
            <w:noProof/>
            <w:webHidden/>
          </w:rPr>
          <w:fldChar w:fldCharType="begin"/>
        </w:r>
        <w:r w:rsidR="006812B5">
          <w:rPr>
            <w:noProof/>
            <w:webHidden/>
          </w:rPr>
          <w:instrText xml:space="preserve"> PAGEREF _Toc156227882 \h </w:instrText>
        </w:r>
        <w:r w:rsidR="006812B5">
          <w:rPr>
            <w:noProof/>
            <w:webHidden/>
          </w:rPr>
        </w:r>
        <w:r w:rsidR="006812B5">
          <w:rPr>
            <w:noProof/>
            <w:webHidden/>
          </w:rPr>
          <w:fldChar w:fldCharType="separate"/>
        </w:r>
        <w:r w:rsidR="00220ACE">
          <w:rPr>
            <w:noProof/>
            <w:webHidden/>
          </w:rPr>
          <w:t>4</w:t>
        </w:r>
        <w:r w:rsidR="006812B5">
          <w:rPr>
            <w:noProof/>
            <w:webHidden/>
          </w:rPr>
          <w:fldChar w:fldCharType="end"/>
        </w:r>
      </w:hyperlink>
    </w:p>
    <w:p w14:paraId="28F0B6DB" w14:textId="55F8AB22" w:rsidR="006812B5" w:rsidRDefault="007354C4">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7883" w:history="1">
        <w:r w:rsidR="006812B5" w:rsidRPr="007D4252">
          <w:rPr>
            <w:rStyle w:val="Hyperlink"/>
            <w:noProof/>
          </w:rPr>
          <w:t>1.2</w:t>
        </w:r>
        <w:r w:rsidR="006812B5">
          <w:rPr>
            <w:rFonts w:asciiTheme="minorHAnsi" w:eastAsiaTheme="minorEastAsia" w:hAnsiTheme="minorHAnsi" w:cstheme="minorBidi"/>
            <w:noProof/>
            <w:kern w:val="2"/>
            <w:sz w:val="24"/>
            <w:lang w:eastAsia="nl-NL"/>
            <w14:ligatures w14:val="standardContextual"/>
          </w:rPr>
          <w:tab/>
        </w:r>
        <w:r w:rsidR="006812B5" w:rsidRPr="007D4252">
          <w:rPr>
            <w:rStyle w:val="Hyperlink"/>
            <w:noProof/>
          </w:rPr>
          <w:t>Wettelijk kader</w:t>
        </w:r>
        <w:r w:rsidR="006812B5">
          <w:rPr>
            <w:noProof/>
            <w:webHidden/>
          </w:rPr>
          <w:tab/>
        </w:r>
        <w:r w:rsidR="006812B5">
          <w:rPr>
            <w:noProof/>
            <w:webHidden/>
          </w:rPr>
          <w:fldChar w:fldCharType="begin"/>
        </w:r>
        <w:r w:rsidR="006812B5">
          <w:rPr>
            <w:noProof/>
            <w:webHidden/>
          </w:rPr>
          <w:instrText xml:space="preserve"> PAGEREF _Toc156227883 \h </w:instrText>
        </w:r>
        <w:r w:rsidR="006812B5">
          <w:rPr>
            <w:noProof/>
            <w:webHidden/>
          </w:rPr>
        </w:r>
        <w:r w:rsidR="006812B5">
          <w:rPr>
            <w:noProof/>
            <w:webHidden/>
          </w:rPr>
          <w:fldChar w:fldCharType="separate"/>
        </w:r>
        <w:r w:rsidR="00220ACE">
          <w:rPr>
            <w:noProof/>
            <w:webHidden/>
          </w:rPr>
          <w:t>4</w:t>
        </w:r>
        <w:r w:rsidR="006812B5">
          <w:rPr>
            <w:noProof/>
            <w:webHidden/>
          </w:rPr>
          <w:fldChar w:fldCharType="end"/>
        </w:r>
      </w:hyperlink>
    </w:p>
    <w:p w14:paraId="35A3A788" w14:textId="45DFD806" w:rsidR="006812B5" w:rsidRDefault="007354C4">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7884" w:history="1">
        <w:r w:rsidR="006812B5" w:rsidRPr="007D4252">
          <w:rPr>
            <w:rStyle w:val="Hyperlink"/>
            <w:noProof/>
          </w:rPr>
          <w:t>1.2.1</w:t>
        </w:r>
        <w:r w:rsidR="006812B5">
          <w:rPr>
            <w:rFonts w:asciiTheme="minorHAnsi" w:eastAsiaTheme="minorEastAsia" w:hAnsiTheme="minorHAnsi" w:cstheme="minorBidi"/>
            <w:noProof/>
            <w:kern w:val="2"/>
            <w:sz w:val="24"/>
            <w:lang w:eastAsia="nl-NL"/>
            <w14:ligatures w14:val="standardContextual"/>
          </w:rPr>
          <w:tab/>
        </w:r>
        <w:r w:rsidR="006812B5" w:rsidRPr="007D4252">
          <w:rPr>
            <w:rStyle w:val="Hyperlink"/>
            <w:noProof/>
          </w:rPr>
          <w:t>Arbowet in ontwerp</w:t>
        </w:r>
        <w:r w:rsidR="006812B5">
          <w:rPr>
            <w:noProof/>
            <w:webHidden/>
          </w:rPr>
          <w:tab/>
        </w:r>
        <w:r w:rsidR="006812B5">
          <w:rPr>
            <w:noProof/>
            <w:webHidden/>
          </w:rPr>
          <w:fldChar w:fldCharType="begin"/>
        </w:r>
        <w:r w:rsidR="006812B5">
          <w:rPr>
            <w:noProof/>
            <w:webHidden/>
          </w:rPr>
          <w:instrText xml:space="preserve"> PAGEREF _Toc156227884 \h </w:instrText>
        </w:r>
        <w:r w:rsidR="006812B5">
          <w:rPr>
            <w:noProof/>
            <w:webHidden/>
          </w:rPr>
        </w:r>
        <w:r w:rsidR="006812B5">
          <w:rPr>
            <w:noProof/>
            <w:webHidden/>
          </w:rPr>
          <w:fldChar w:fldCharType="separate"/>
        </w:r>
        <w:r w:rsidR="00220ACE">
          <w:rPr>
            <w:noProof/>
            <w:webHidden/>
          </w:rPr>
          <w:t>4</w:t>
        </w:r>
        <w:r w:rsidR="006812B5">
          <w:rPr>
            <w:noProof/>
            <w:webHidden/>
          </w:rPr>
          <w:fldChar w:fldCharType="end"/>
        </w:r>
      </w:hyperlink>
    </w:p>
    <w:p w14:paraId="625EDA2E" w14:textId="425D1720" w:rsidR="006812B5" w:rsidRDefault="007354C4">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7885" w:history="1">
        <w:r w:rsidR="006812B5" w:rsidRPr="007D4252">
          <w:rPr>
            <w:rStyle w:val="Hyperlink"/>
            <w:noProof/>
          </w:rPr>
          <w:t>1.2.2</w:t>
        </w:r>
        <w:r w:rsidR="006812B5">
          <w:rPr>
            <w:rFonts w:asciiTheme="minorHAnsi" w:eastAsiaTheme="minorEastAsia" w:hAnsiTheme="minorHAnsi" w:cstheme="minorBidi"/>
            <w:noProof/>
            <w:kern w:val="2"/>
            <w:sz w:val="24"/>
            <w:lang w:eastAsia="nl-NL"/>
            <w14:ligatures w14:val="standardContextual"/>
          </w:rPr>
          <w:tab/>
        </w:r>
        <w:r w:rsidR="006812B5" w:rsidRPr="007D4252">
          <w:rPr>
            <w:rStyle w:val="Hyperlink"/>
            <w:noProof/>
          </w:rPr>
          <w:t>Kennisgeving</w:t>
        </w:r>
        <w:r w:rsidR="006812B5">
          <w:rPr>
            <w:noProof/>
            <w:webHidden/>
          </w:rPr>
          <w:tab/>
        </w:r>
        <w:r w:rsidR="006812B5">
          <w:rPr>
            <w:noProof/>
            <w:webHidden/>
          </w:rPr>
          <w:fldChar w:fldCharType="begin"/>
        </w:r>
        <w:r w:rsidR="006812B5">
          <w:rPr>
            <w:noProof/>
            <w:webHidden/>
          </w:rPr>
          <w:instrText xml:space="preserve"> PAGEREF _Toc156227885 \h </w:instrText>
        </w:r>
        <w:r w:rsidR="006812B5">
          <w:rPr>
            <w:noProof/>
            <w:webHidden/>
          </w:rPr>
        </w:r>
        <w:r w:rsidR="006812B5">
          <w:rPr>
            <w:noProof/>
            <w:webHidden/>
          </w:rPr>
          <w:fldChar w:fldCharType="separate"/>
        </w:r>
        <w:r w:rsidR="00220ACE">
          <w:rPr>
            <w:noProof/>
            <w:webHidden/>
          </w:rPr>
          <w:t>5</w:t>
        </w:r>
        <w:r w:rsidR="006812B5">
          <w:rPr>
            <w:noProof/>
            <w:webHidden/>
          </w:rPr>
          <w:fldChar w:fldCharType="end"/>
        </w:r>
      </w:hyperlink>
    </w:p>
    <w:p w14:paraId="6BE50561" w14:textId="0B90B87F" w:rsidR="006812B5" w:rsidRDefault="007354C4">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7886" w:history="1">
        <w:r w:rsidR="006812B5" w:rsidRPr="007D4252">
          <w:rPr>
            <w:rStyle w:val="Hyperlink"/>
            <w:noProof/>
          </w:rPr>
          <w:t>1.2.3</w:t>
        </w:r>
        <w:r w:rsidR="006812B5">
          <w:rPr>
            <w:rFonts w:asciiTheme="minorHAnsi" w:eastAsiaTheme="minorEastAsia" w:hAnsiTheme="minorHAnsi" w:cstheme="minorBidi"/>
            <w:noProof/>
            <w:kern w:val="2"/>
            <w:sz w:val="24"/>
            <w:lang w:eastAsia="nl-NL"/>
            <w14:ligatures w14:val="standardContextual"/>
          </w:rPr>
          <w:tab/>
        </w:r>
        <w:r w:rsidR="006812B5" w:rsidRPr="007D4252">
          <w:rPr>
            <w:rStyle w:val="Hyperlink"/>
            <w:noProof/>
          </w:rPr>
          <w:t>V&amp;G-coördinatoren</w:t>
        </w:r>
        <w:r w:rsidR="006812B5">
          <w:rPr>
            <w:noProof/>
            <w:webHidden/>
          </w:rPr>
          <w:tab/>
        </w:r>
        <w:r w:rsidR="006812B5">
          <w:rPr>
            <w:noProof/>
            <w:webHidden/>
          </w:rPr>
          <w:fldChar w:fldCharType="begin"/>
        </w:r>
        <w:r w:rsidR="006812B5">
          <w:rPr>
            <w:noProof/>
            <w:webHidden/>
          </w:rPr>
          <w:instrText xml:space="preserve"> PAGEREF _Toc156227886 \h </w:instrText>
        </w:r>
        <w:r w:rsidR="006812B5">
          <w:rPr>
            <w:noProof/>
            <w:webHidden/>
          </w:rPr>
        </w:r>
        <w:r w:rsidR="006812B5">
          <w:rPr>
            <w:noProof/>
            <w:webHidden/>
          </w:rPr>
          <w:fldChar w:fldCharType="separate"/>
        </w:r>
        <w:r w:rsidR="00220ACE">
          <w:rPr>
            <w:noProof/>
            <w:webHidden/>
          </w:rPr>
          <w:t>5</w:t>
        </w:r>
        <w:r w:rsidR="006812B5">
          <w:rPr>
            <w:noProof/>
            <w:webHidden/>
          </w:rPr>
          <w:fldChar w:fldCharType="end"/>
        </w:r>
      </w:hyperlink>
    </w:p>
    <w:p w14:paraId="4C0C3EF1" w14:textId="5D959A59" w:rsidR="006812B5" w:rsidRDefault="007354C4">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7887" w:history="1">
        <w:r w:rsidR="006812B5" w:rsidRPr="007D4252">
          <w:rPr>
            <w:rStyle w:val="Hyperlink"/>
            <w:noProof/>
          </w:rPr>
          <w:t>1.2.4</w:t>
        </w:r>
        <w:r w:rsidR="006812B5">
          <w:rPr>
            <w:rFonts w:asciiTheme="minorHAnsi" w:eastAsiaTheme="minorEastAsia" w:hAnsiTheme="minorHAnsi" w:cstheme="minorBidi"/>
            <w:noProof/>
            <w:kern w:val="2"/>
            <w:sz w:val="24"/>
            <w:lang w:eastAsia="nl-NL"/>
            <w14:ligatures w14:val="standardContextual"/>
          </w:rPr>
          <w:tab/>
        </w:r>
        <w:r w:rsidR="006812B5" w:rsidRPr="007D4252">
          <w:rPr>
            <w:rStyle w:val="Hyperlink"/>
            <w:noProof/>
          </w:rPr>
          <w:t>V&amp;G-plan</w:t>
        </w:r>
        <w:r w:rsidR="006812B5">
          <w:rPr>
            <w:noProof/>
            <w:webHidden/>
          </w:rPr>
          <w:tab/>
        </w:r>
        <w:r w:rsidR="006812B5">
          <w:rPr>
            <w:noProof/>
            <w:webHidden/>
          </w:rPr>
          <w:fldChar w:fldCharType="begin"/>
        </w:r>
        <w:r w:rsidR="006812B5">
          <w:rPr>
            <w:noProof/>
            <w:webHidden/>
          </w:rPr>
          <w:instrText xml:space="preserve"> PAGEREF _Toc156227887 \h </w:instrText>
        </w:r>
        <w:r w:rsidR="006812B5">
          <w:rPr>
            <w:noProof/>
            <w:webHidden/>
          </w:rPr>
        </w:r>
        <w:r w:rsidR="006812B5">
          <w:rPr>
            <w:noProof/>
            <w:webHidden/>
          </w:rPr>
          <w:fldChar w:fldCharType="separate"/>
        </w:r>
        <w:r w:rsidR="00220ACE">
          <w:rPr>
            <w:noProof/>
            <w:webHidden/>
          </w:rPr>
          <w:t>5</w:t>
        </w:r>
        <w:r w:rsidR="006812B5">
          <w:rPr>
            <w:noProof/>
            <w:webHidden/>
          </w:rPr>
          <w:fldChar w:fldCharType="end"/>
        </w:r>
      </w:hyperlink>
    </w:p>
    <w:p w14:paraId="0CD78230" w14:textId="2A8B3BE6" w:rsidR="006812B5" w:rsidRDefault="007354C4">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7888" w:history="1">
        <w:r w:rsidR="006812B5" w:rsidRPr="007D4252">
          <w:rPr>
            <w:rStyle w:val="Hyperlink"/>
            <w:noProof/>
          </w:rPr>
          <w:t>1.2.5</w:t>
        </w:r>
        <w:r w:rsidR="006812B5">
          <w:rPr>
            <w:rFonts w:asciiTheme="minorHAnsi" w:eastAsiaTheme="minorEastAsia" w:hAnsiTheme="minorHAnsi" w:cstheme="minorBidi"/>
            <w:noProof/>
            <w:kern w:val="2"/>
            <w:sz w:val="24"/>
            <w:lang w:eastAsia="nl-NL"/>
            <w14:ligatures w14:val="standardContextual"/>
          </w:rPr>
          <w:tab/>
        </w:r>
        <w:r w:rsidR="006812B5" w:rsidRPr="007D4252">
          <w:rPr>
            <w:rStyle w:val="Hyperlink"/>
            <w:noProof/>
          </w:rPr>
          <w:t>Contractbepalingen</w:t>
        </w:r>
        <w:r w:rsidR="006812B5">
          <w:rPr>
            <w:noProof/>
            <w:webHidden/>
          </w:rPr>
          <w:tab/>
        </w:r>
        <w:r w:rsidR="006812B5">
          <w:rPr>
            <w:noProof/>
            <w:webHidden/>
          </w:rPr>
          <w:fldChar w:fldCharType="begin"/>
        </w:r>
        <w:r w:rsidR="006812B5">
          <w:rPr>
            <w:noProof/>
            <w:webHidden/>
          </w:rPr>
          <w:instrText xml:space="preserve"> PAGEREF _Toc156227888 \h </w:instrText>
        </w:r>
        <w:r w:rsidR="006812B5">
          <w:rPr>
            <w:noProof/>
            <w:webHidden/>
          </w:rPr>
        </w:r>
        <w:r w:rsidR="006812B5">
          <w:rPr>
            <w:noProof/>
            <w:webHidden/>
          </w:rPr>
          <w:fldChar w:fldCharType="separate"/>
        </w:r>
        <w:r w:rsidR="00220ACE">
          <w:rPr>
            <w:noProof/>
            <w:webHidden/>
          </w:rPr>
          <w:t>6</w:t>
        </w:r>
        <w:r w:rsidR="006812B5">
          <w:rPr>
            <w:noProof/>
            <w:webHidden/>
          </w:rPr>
          <w:fldChar w:fldCharType="end"/>
        </w:r>
      </w:hyperlink>
    </w:p>
    <w:p w14:paraId="42AA2EB9" w14:textId="359212A0" w:rsidR="006812B5" w:rsidRDefault="007354C4">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7889" w:history="1">
        <w:r w:rsidR="006812B5" w:rsidRPr="007D4252">
          <w:rPr>
            <w:rStyle w:val="Hyperlink"/>
            <w:noProof/>
          </w:rPr>
          <w:t>1.2.6</w:t>
        </w:r>
        <w:r w:rsidR="006812B5">
          <w:rPr>
            <w:rFonts w:asciiTheme="minorHAnsi" w:eastAsiaTheme="minorEastAsia" w:hAnsiTheme="minorHAnsi" w:cstheme="minorBidi"/>
            <w:noProof/>
            <w:kern w:val="2"/>
            <w:sz w:val="24"/>
            <w:lang w:eastAsia="nl-NL"/>
            <w14:ligatures w14:val="standardContextual"/>
          </w:rPr>
          <w:tab/>
        </w:r>
        <w:r w:rsidR="006812B5" w:rsidRPr="007D4252">
          <w:rPr>
            <w:rStyle w:val="Hyperlink"/>
            <w:noProof/>
          </w:rPr>
          <w:t>V&amp;G-dossier</w:t>
        </w:r>
        <w:r w:rsidR="006812B5">
          <w:rPr>
            <w:noProof/>
            <w:webHidden/>
          </w:rPr>
          <w:tab/>
        </w:r>
        <w:r w:rsidR="006812B5">
          <w:rPr>
            <w:noProof/>
            <w:webHidden/>
          </w:rPr>
          <w:fldChar w:fldCharType="begin"/>
        </w:r>
        <w:r w:rsidR="006812B5">
          <w:rPr>
            <w:noProof/>
            <w:webHidden/>
          </w:rPr>
          <w:instrText xml:space="preserve"> PAGEREF _Toc156227889 \h </w:instrText>
        </w:r>
        <w:r w:rsidR="006812B5">
          <w:rPr>
            <w:noProof/>
            <w:webHidden/>
          </w:rPr>
        </w:r>
        <w:r w:rsidR="006812B5">
          <w:rPr>
            <w:noProof/>
            <w:webHidden/>
          </w:rPr>
          <w:fldChar w:fldCharType="separate"/>
        </w:r>
        <w:r w:rsidR="00220ACE">
          <w:rPr>
            <w:noProof/>
            <w:webHidden/>
          </w:rPr>
          <w:t>6</w:t>
        </w:r>
        <w:r w:rsidR="006812B5">
          <w:rPr>
            <w:noProof/>
            <w:webHidden/>
          </w:rPr>
          <w:fldChar w:fldCharType="end"/>
        </w:r>
      </w:hyperlink>
    </w:p>
    <w:p w14:paraId="15CF4D65" w14:textId="44969620" w:rsidR="006812B5" w:rsidRDefault="007354C4">
      <w:pPr>
        <w:pStyle w:val="Inhopg1"/>
        <w:tabs>
          <w:tab w:val="left" w:pos="720"/>
          <w:tab w:val="right" w:leader="dot" w:pos="7928"/>
        </w:tabs>
        <w:rPr>
          <w:rFonts w:asciiTheme="minorHAnsi" w:eastAsiaTheme="minorEastAsia" w:hAnsiTheme="minorHAnsi" w:cstheme="minorBidi"/>
          <w:b w:val="0"/>
          <w:noProof/>
          <w:kern w:val="2"/>
          <w:sz w:val="24"/>
          <w:lang w:eastAsia="nl-NL"/>
          <w14:ligatures w14:val="standardContextual"/>
        </w:rPr>
      </w:pPr>
      <w:hyperlink w:anchor="_Toc156227890" w:history="1">
        <w:r w:rsidR="006812B5" w:rsidRPr="007D4252">
          <w:rPr>
            <w:rStyle w:val="Hyperlink"/>
            <w:noProof/>
          </w:rPr>
          <w:t>2</w:t>
        </w:r>
        <w:r w:rsidR="006812B5">
          <w:rPr>
            <w:rFonts w:asciiTheme="minorHAnsi" w:eastAsiaTheme="minorEastAsia" w:hAnsiTheme="minorHAnsi" w:cstheme="minorBidi"/>
            <w:b w:val="0"/>
            <w:noProof/>
            <w:kern w:val="2"/>
            <w:sz w:val="24"/>
            <w:lang w:eastAsia="nl-NL"/>
            <w14:ligatures w14:val="standardContextual"/>
          </w:rPr>
          <w:tab/>
        </w:r>
        <w:r w:rsidR="006812B5" w:rsidRPr="007D4252">
          <w:rPr>
            <w:rStyle w:val="Hyperlink"/>
            <w:noProof/>
          </w:rPr>
          <w:t>Projectgegevens</w:t>
        </w:r>
        <w:r w:rsidR="006812B5">
          <w:rPr>
            <w:noProof/>
            <w:webHidden/>
          </w:rPr>
          <w:tab/>
        </w:r>
        <w:r w:rsidR="006812B5">
          <w:rPr>
            <w:noProof/>
            <w:webHidden/>
          </w:rPr>
          <w:fldChar w:fldCharType="begin"/>
        </w:r>
        <w:r w:rsidR="006812B5">
          <w:rPr>
            <w:noProof/>
            <w:webHidden/>
          </w:rPr>
          <w:instrText xml:space="preserve"> PAGEREF _Toc156227890 \h </w:instrText>
        </w:r>
        <w:r w:rsidR="006812B5">
          <w:rPr>
            <w:noProof/>
            <w:webHidden/>
          </w:rPr>
        </w:r>
        <w:r w:rsidR="006812B5">
          <w:rPr>
            <w:noProof/>
            <w:webHidden/>
          </w:rPr>
          <w:fldChar w:fldCharType="separate"/>
        </w:r>
        <w:r w:rsidR="00220ACE">
          <w:rPr>
            <w:noProof/>
            <w:webHidden/>
          </w:rPr>
          <w:t>7</w:t>
        </w:r>
        <w:r w:rsidR="006812B5">
          <w:rPr>
            <w:noProof/>
            <w:webHidden/>
          </w:rPr>
          <w:fldChar w:fldCharType="end"/>
        </w:r>
      </w:hyperlink>
    </w:p>
    <w:p w14:paraId="4CD8DB88" w14:textId="00A61668" w:rsidR="006812B5" w:rsidRDefault="007354C4">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7891" w:history="1">
        <w:r w:rsidR="006812B5" w:rsidRPr="007D4252">
          <w:rPr>
            <w:rStyle w:val="Hyperlink"/>
            <w:noProof/>
          </w:rPr>
          <w:t>2.1</w:t>
        </w:r>
        <w:r w:rsidR="006812B5">
          <w:rPr>
            <w:rFonts w:asciiTheme="minorHAnsi" w:eastAsiaTheme="minorEastAsia" w:hAnsiTheme="minorHAnsi" w:cstheme="minorBidi"/>
            <w:noProof/>
            <w:kern w:val="2"/>
            <w:sz w:val="24"/>
            <w:lang w:eastAsia="nl-NL"/>
            <w14:ligatures w14:val="standardContextual"/>
          </w:rPr>
          <w:tab/>
        </w:r>
        <w:r w:rsidR="006812B5" w:rsidRPr="007D4252">
          <w:rPr>
            <w:rStyle w:val="Hyperlink"/>
            <w:noProof/>
          </w:rPr>
          <w:t>Beschrijving van het werk</w:t>
        </w:r>
        <w:r w:rsidR="006812B5">
          <w:rPr>
            <w:noProof/>
            <w:webHidden/>
          </w:rPr>
          <w:tab/>
        </w:r>
        <w:r w:rsidR="006812B5">
          <w:rPr>
            <w:noProof/>
            <w:webHidden/>
          </w:rPr>
          <w:fldChar w:fldCharType="begin"/>
        </w:r>
        <w:r w:rsidR="006812B5">
          <w:rPr>
            <w:noProof/>
            <w:webHidden/>
          </w:rPr>
          <w:instrText xml:space="preserve"> PAGEREF _Toc156227891 \h </w:instrText>
        </w:r>
        <w:r w:rsidR="006812B5">
          <w:rPr>
            <w:noProof/>
            <w:webHidden/>
          </w:rPr>
        </w:r>
        <w:r w:rsidR="006812B5">
          <w:rPr>
            <w:noProof/>
            <w:webHidden/>
          </w:rPr>
          <w:fldChar w:fldCharType="separate"/>
        </w:r>
        <w:r w:rsidR="00220ACE">
          <w:rPr>
            <w:noProof/>
            <w:webHidden/>
          </w:rPr>
          <w:t>7</w:t>
        </w:r>
        <w:r w:rsidR="006812B5">
          <w:rPr>
            <w:noProof/>
            <w:webHidden/>
          </w:rPr>
          <w:fldChar w:fldCharType="end"/>
        </w:r>
      </w:hyperlink>
    </w:p>
    <w:p w14:paraId="366AC0F4" w14:textId="307410B0" w:rsidR="006812B5" w:rsidRDefault="007354C4">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7892" w:history="1">
        <w:r w:rsidR="006812B5" w:rsidRPr="007D4252">
          <w:rPr>
            <w:rStyle w:val="Hyperlink"/>
            <w:noProof/>
          </w:rPr>
          <w:t>2.2</w:t>
        </w:r>
        <w:r w:rsidR="006812B5">
          <w:rPr>
            <w:rFonts w:asciiTheme="minorHAnsi" w:eastAsiaTheme="minorEastAsia" w:hAnsiTheme="minorHAnsi" w:cstheme="minorBidi"/>
            <w:noProof/>
            <w:kern w:val="2"/>
            <w:sz w:val="24"/>
            <w:lang w:eastAsia="nl-NL"/>
            <w14:ligatures w14:val="standardContextual"/>
          </w:rPr>
          <w:tab/>
        </w:r>
        <w:r w:rsidR="006812B5" w:rsidRPr="007D4252">
          <w:rPr>
            <w:rStyle w:val="Hyperlink"/>
            <w:noProof/>
          </w:rPr>
          <w:t>Betrokken partijen</w:t>
        </w:r>
        <w:r w:rsidR="006812B5">
          <w:rPr>
            <w:noProof/>
            <w:webHidden/>
          </w:rPr>
          <w:tab/>
        </w:r>
        <w:r w:rsidR="006812B5">
          <w:rPr>
            <w:noProof/>
            <w:webHidden/>
          </w:rPr>
          <w:fldChar w:fldCharType="begin"/>
        </w:r>
        <w:r w:rsidR="006812B5">
          <w:rPr>
            <w:noProof/>
            <w:webHidden/>
          </w:rPr>
          <w:instrText xml:space="preserve"> PAGEREF _Toc156227892 \h </w:instrText>
        </w:r>
        <w:r w:rsidR="006812B5">
          <w:rPr>
            <w:noProof/>
            <w:webHidden/>
          </w:rPr>
        </w:r>
        <w:r w:rsidR="006812B5">
          <w:rPr>
            <w:noProof/>
            <w:webHidden/>
          </w:rPr>
          <w:fldChar w:fldCharType="separate"/>
        </w:r>
        <w:r w:rsidR="00220ACE">
          <w:rPr>
            <w:noProof/>
            <w:webHidden/>
          </w:rPr>
          <w:t>8</w:t>
        </w:r>
        <w:r w:rsidR="006812B5">
          <w:rPr>
            <w:noProof/>
            <w:webHidden/>
          </w:rPr>
          <w:fldChar w:fldCharType="end"/>
        </w:r>
      </w:hyperlink>
    </w:p>
    <w:p w14:paraId="38793499" w14:textId="739202D4" w:rsidR="006812B5" w:rsidRDefault="007354C4">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7893" w:history="1">
        <w:r w:rsidR="006812B5" w:rsidRPr="007D4252">
          <w:rPr>
            <w:rStyle w:val="Hyperlink"/>
            <w:noProof/>
          </w:rPr>
          <w:t>2.2.1</w:t>
        </w:r>
        <w:r w:rsidR="006812B5">
          <w:rPr>
            <w:rFonts w:asciiTheme="minorHAnsi" w:eastAsiaTheme="minorEastAsia" w:hAnsiTheme="minorHAnsi" w:cstheme="minorBidi"/>
            <w:noProof/>
            <w:kern w:val="2"/>
            <w:sz w:val="24"/>
            <w:lang w:eastAsia="nl-NL"/>
            <w14:ligatures w14:val="standardContextual"/>
          </w:rPr>
          <w:tab/>
        </w:r>
        <w:r w:rsidR="006812B5" w:rsidRPr="007D4252">
          <w:rPr>
            <w:rStyle w:val="Hyperlink"/>
            <w:noProof/>
          </w:rPr>
          <w:t>Projectfase Ontwerp</w:t>
        </w:r>
        <w:r w:rsidR="006812B5">
          <w:rPr>
            <w:noProof/>
            <w:webHidden/>
          </w:rPr>
          <w:tab/>
        </w:r>
        <w:r w:rsidR="006812B5">
          <w:rPr>
            <w:noProof/>
            <w:webHidden/>
          </w:rPr>
          <w:fldChar w:fldCharType="begin"/>
        </w:r>
        <w:r w:rsidR="006812B5">
          <w:rPr>
            <w:noProof/>
            <w:webHidden/>
          </w:rPr>
          <w:instrText xml:space="preserve"> PAGEREF _Toc156227893 \h </w:instrText>
        </w:r>
        <w:r w:rsidR="006812B5">
          <w:rPr>
            <w:noProof/>
            <w:webHidden/>
          </w:rPr>
        </w:r>
        <w:r w:rsidR="006812B5">
          <w:rPr>
            <w:noProof/>
            <w:webHidden/>
          </w:rPr>
          <w:fldChar w:fldCharType="separate"/>
        </w:r>
        <w:r w:rsidR="00220ACE">
          <w:rPr>
            <w:noProof/>
            <w:webHidden/>
          </w:rPr>
          <w:t>8</w:t>
        </w:r>
        <w:r w:rsidR="006812B5">
          <w:rPr>
            <w:noProof/>
            <w:webHidden/>
          </w:rPr>
          <w:fldChar w:fldCharType="end"/>
        </w:r>
      </w:hyperlink>
    </w:p>
    <w:p w14:paraId="1CE390E6" w14:textId="23B1FBC0" w:rsidR="006812B5" w:rsidRDefault="007354C4">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7894" w:history="1">
        <w:r w:rsidR="006812B5" w:rsidRPr="007D4252">
          <w:rPr>
            <w:rStyle w:val="Hyperlink"/>
            <w:noProof/>
          </w:rPr>
          <w:t>2.2.2</w:t>
        </w:r>
        <w:r w:rsidR="006812B5">
          <w:rPr>
            <w:rFonts w:asciiTheme="minorHAnsi" w:eastAsiaTheme="minorEastAsia" w:hAnsiTheme="minorHAnsi" w:cstheme="minorBidi"/>
            <w:noProof/>
            <w:kern w:val="2"/>
            <w:sz w:val="24"/>
            <w:lang w:eastAsia="nl-NL"/>
            <w14:ligatures w14:val="standardContextual"/>
          </w:rPr>
          <w:tab/>
        </w:r>
        <w:r w:rsidR="006812B5" w:rsidRPr="007D4252">
          <w:rPr>
            <w:rStyle w:val="Hyperlink"/>
            <w:noProof/>
          </w:rPr>
          <w:t>Projectfase Uitvoering</w:t>
        </w:r>
        <w:r w:rsidR="006812B5">
          <w:rPr>
            <w:noProof/>
            <w:webHidden/>
          </w:rPr>
          <w:tab/>
        </w:r>
        <w:r w:rsidR="006812B5">
          <w:rPr>
            <w:noProof/>
            <w:webHidden/>
          </w:rPr>
          <w:fldChar w:fldCharType="begin"/>
        </w:r>
        <w:r w:rsidR="006812B5">
          <w:rPr>
            <w:noProof/>
            <w:webHidden/>
          </w:rPr>
          <w:instrText xml:space="preserve"> PAGEREF _Toc156227894 \h </w:instrText>
        </w:r>
        <w:r w:rsidR="006812B5">
          <w:rPr>
            <w:noProof/>
            <w:webHidden/>
          </w:rPr>
        </w:r>
        <w:r w:rsidR="006812B5">
          <w:rPr>
            <w:noProof/>
            <w:webHidden/>
          </w:rPr>
          <w:fldChar w:fldCharType="separate"/>
        </w:r>
        <w:r w:rsidR="00220ACE">
          <w:rPr>
            <w:noProof/>
            <w:webHidden/>
          </w:rPr>
          <w:t>8</w:t>
        </w:r>
        <w:r w:rsidR="006812B5">
          <w:rPr>
            <w:noProof/>
            <w:webHidden/>
          </w:rPr>
          <w:fldChar w:fldCharType="end"/>
        </w:r>
      </w:hyperlink>
    </w:p>
    <w:p w14:paraId="613A8DB0" w14:textId="58ACEB3E" w:rsidR="006812B5" w:rsidRDefault="007354C4">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7895" w:history="1">
        <w:r w:rsidR="006812B5" w:rsidRPr="007D4252">
          <w:rPr>
            <w:rStyle w:val="Hyperlink"/>
            <w:noProof/>
          </w:rPr>
          <w:t>2.2.3</w:t>
        </w:r>
        <w:r w:rsidR="006812B5">
          <w:rPr>
            <w:rFonts w:asciiTheme="minorHAnsi" w:eastAsiaTheme="minorEastAsia" w:hAnsiTheme="minorHAnsi" w:cstheme="minorBidi"/>
            <w:noProof/>
            <w:kern w:val="2"/>
            <w:sz w:val="24"/>
            <w:lang w:eastAsia="nl-NL"/>
            <w14:ligatures w14:val="standardContextual"/>
          </w:rPr>
          <w:tab/>
        </w:r>
        <w:r w:rsidR="006812B5" w:rsidRPr="007D4252">
          <w:rPr>
            <w:rStyle w:val="Hyperlink"/>
            <w:noProof/>
          </w:rPr>
          <w:t>Bevoegd gezag</w:t>
        </w:r>
        <w:r w:rsidR="006812B5">
          <w:rPr>
            <w:noProof/>
            <w:webHidden/>
          </w:rPr>
          <w:tab/>
        </w:r>
        <w:r w:rsidR="006812B5">
          <w:rPr>
            <w:noProof/>
            <w:webHidden/>
          </w:rPr>
          <w:fldChar w:fldCharType="begin"/>
        </w:r>
        <w:r w:rsidR="006812B5">
          <w:rPr>
            <w:noProof/>
            <w:webHidden/>
          </w:rPr>
          <w:instrText xml:space="preserve"> PAGEREF _Toc156227895 \h </w:instrText>
        </w:r>
        <w:r w:rsidR="006812B5">
          <w:rPr>
            <w:noProof/>
            <w:webHidden/>
          </w:rPr>
        </w:r>
        <w:r w:rsidR="006812B5">
          <w:rPr>
            <w:noProof/>
            <w:webHidden/>
          </w:rPr>
          <w:fldChar w:fldCharType="separate"/>
        </w:r>
        <w:r w:rsidR="00220ACE">
          <w:rPr>
            <w:noProof/>
            <w:webHidden/>
          </w:rPr>
          <w:t>8</w:t>
        </w:r>
        <w:r w:rsidR="006812B5">
          <w:rPr>
            <w:noProof/>
            <w:webHidden/>
          </w:rPr>
          <w:fldChar w:fldCharType="end"/>
        </w:r>
      </w:hyperlink>
    </w:p>
    <w:p w14:paraId="1E5A7361" w14:textId="5B2B8829" w:rsidR="006812B5" w:rsidRDefault="007354C4">
      <w:pPr>
        <w:pStyle w:val="Inhopg1"/>
        <w:tabs>
          <w:tab w:val="left" w:pos="720"/>
          <w:tab w:val="right" w:leader="dot" w:pos="7928"/>
        </w:tabs>
        <w:rPr>
          <w:rFonts w:asciiTheme="minorHAnsi" w:eastAsiaTheme="minorEastAsia" w:hAnsiTheme="minorHAnsi" w:cstheme="minorBidi"/>
          <w:b w:val="0"/>
          <w:noProof/>
          <w:kern w:val="2"/>
          <w:sz w:val="24"/>
          <w:lang w:eastAsia="nl-NL"/>
          <w14:ligatures w14:val="standardContextual"/>
        </w:rPr>
      </w:pPr>
      <w:hyperlink w:anchor="_Toc156227896" w:history="1">
        <w:r w:rsidR="006812B5" w:rsidRPr="007D4252">
          <w:rPr>
            <w:rStyle w:val="Hyperlink"/>
            <w:noProof/>
          </w:rPr>
          <w:t>3</w:t>
        </w:r>
        <w:r w:rsidR="006812B5">
          <w:rPr>
            <w:rFonts w:asciiTheme="minorHAnsi" w:eastAsiaTheme="minorEastAsia" w:hAnsiTheme="minorHAnsi" w:cstheme="minorBidi"/>
            <w:b w:val="0"/>
            <w:noProof/>
            <w:kern w:val="2"/>
            <w:sz w:val="24"/>
            <w:lang w:eastAsia="nl-NL"/>
            <w14:ligatures w14:val="standardContextual"/>
          </w:rPr>
          <w:tab/>
        </w:r>
        <w:r w:rsidR="006812B5" w:rsidRPr="007D4252">
          <w:rPr>
            <w:rStyle w:val="Hyperlink"/>
            <w:noProof/>
          </w:rPr>
          <w:t>Organisatie en communicatie</w:t>
        </w:r>
        <w:r w:rsidR="006812B5">
          <w:rPr>
            <w:noProof/>
            <w:webHidden/>
          </w:rPr>
          <w:tab/>
        </w:r>
        <w:r w:rsidR="006812B5">
          <w:rPr>
            <w:noProof/>
            <w:webHidden/>
          </w:rPr>
          <w:fldChar w:fldCharType="begin"/>
        </w:r>
        <w:r w:rsidR="006812B5">
          <w:rPr>
            <w:noProof/>
            <w:webHidden/>
          </w:rPr>
          <w:instrText xml:space="preserve"> PAGEREF _Toc156227896 \h </w:instrText>
        </w:r>
        <w:r w:rsidR="006812B5">
          <w:rPr>
            <w:noProof/>
            <w:webHidden/>
          </w:rPr>
        </w:r>
        <w:r w:rsidR="006812B5">
          <w:rPr>
            <w:noProof/>
            <w:webHidden/>
          </w:rPr>
          <w:fldChar w:fldCharType="separate"/>
        </w:r>
        <w:r w:rsidR="00220ACE">
          <w:rPr>
            <w:noProof/>
            <w:webHidden/>
          </w:rPr>
          <w:t>9</w:t>
        </w:r>
        <w:r w:rsidR="006812B5">
          <w:rPr>
            <w:noProof/>
            <w:webHidden/>
          </w:rPr>
          <w:fldChar w:fldCharType="end"/>
        </w:r>
      </w:hyperlink>
    </w:p>
    <w:p w14:paraId="0F090CEF" w14:textId="75F3EDF6" w:rsidR="006812B5" w:rsidRDefault="007354C4">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7897" w:history="1">
        <w:r w:rsidR="006812B5" w:rsidRPr="007D4252">
          <w:rPr>
            <w:rStyle w:val="Hyperlink"/>
            <w:noProof/>
          </w:rPr>
          <w:t>3.1</w:t>
        </w:r>
        <w:r w:rsidR="006812B5">
          <w:rPr>
            <w:rFonts w:asciiTheme="minorHAnsi" w:eastAsiaTheme="minorEastAsia" w:hAnsiTheme="minorHAnsi" w:cstheme="minorBidi"/>
            <w:noProof/>
            <w:kern w:val="2"/>
            <w:sz w:val="24"/>
            <w:lang w:eastAsia="nl-NL"/>
            <w14:ligatures w14:val="standardContextual"/>
          </w:rPr>
          <w:tab/>
        </w:r>
        <w:r w:rsidR="006812B5" w:rsidRPr="007D4252">
          <w:rPr>
            <w:rStyle w:val="Hyperlink"/>
            <w:noProof/>
          </w:rPr>
          <w:t>Samenwerking</w:t>
        </w:r>
        <w:r w:rsidR="006812B5">
          <w:rPr>
            <w:noProof/>
            <w:webHidden/>
          </w:rPr>
          <w:tab/>
        </w:r>
        <w:r w:rsidR="006812B5">
          <w:rPr>
            <w:noProof/>
            <w:webHidden/>
          </w:rPr>
          <w:fldChar w:fldCharType="begin"/>
        </w:r>
        <w:r w:rsidR="006812B5">
          <w:rPr>
            <w:noProof/>
            <w:webHidden/>
          </w:rPr>
          <w:instrText xml:space="preserve"> PAGEREF _Toc156227897 \h </w:instrText>
        </w:r>
        <w:r w:rsidR="006812B5">
          <w:rPr>
            <w:noProof/>
            <w:webHidden/>
          </w:rPr>
        </w:r>
        <w:r w:rsidR="006812B5">
          <w:rPr>
            <w:noProof/>
            <w:webHidden/>
          </w:rPr>
          <w:fldChar w:fldCharType="separate"/>
        </w:r>
        <w:r w:rsidR="00220ACE">
          <w:rPr>
            <w:noProof/>
            <w:webHidden/>
          </w:rPr>
          <w:t>9</w:t>
        </w:r>
        <w:r w:rsidR="006812B5">
          <w:rPr>
            <w:noProof/>
            <w:webHidden/>
          </w:rPr>
          <w:fldChar w:fldCharType="end"/>
        </w:r>
      </w:hyperlink>
    </w:p>
    <w:p w14:paraId="6941E53E" w14:textId="68EDCC63" w:rsidR="006812B5" w:rsidRDefault="007354C4">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7898" w:history="1">
        <w:r w:rsidR="006812B5" w:rsidRPr="007D4252">
          <w:rPr>
            <w:rStyle w:val="Hyperlink"/>
            <w:noProof/>
          </w:rPr>
          <w:t>3.2</w:t>
        </w:r>
        <w:r w:rsidR="006812B5">
          <w:rPr>
            <w:rFonts w:asciiTheme="minorHAnsi" w:eastAsiaTheme="minorEastAsia" w:hAnsiTheme="minorHAnsi" w:cstheme="minorBidi"/>
            <w:noProof/>
            <w:kern w:val="2"/>
            <w:sz w:val="24"/>
            <w:lang w:eastAsia="nl-NL"/>
            <w14:ligatures w14:val="standardContextual"/>
          </w:rPr>
          <w:tab/>
        </w:r>
        <w:r w:rsidR="006812B5" w:rsidRPr="007D4252">
          <w:rPr>
            <w:rStyle w:val="Hyperlink"/>
            <w:noProof/>
          </w:rPr>
          <w:t>Verantwoordelijkheden en taken</w:t>
        </w:r>
        <w:r w:rsidR="006812B5">
          <w:rPr>
            <w:noProof/>
            <w:webHidden/>
          </w:rPr>
          <w:tab/>
        </w:r>
        <w:r w:rsidR="006812B5">
          <w:rPr>
            <w:noProof/>
            <w:webHidden/>
          </w:rPr>
          <w:fldChar w:fldCharType="begin"/>
        </w:r>
        <w:r w:rsidR="006812B5">
          <w:rPr>
            <w:noProof/>
            <w:webHidden/>
          </w:rPr>
          <w:instrText xml:space="preserve"> PAGEREF _Toc156227898 \h </w:instrText>
        </w:r>
        <w:r w:rsidR="006812B5">
          <w:rPr>
            <w:noProof/>
            <w:webHidden/>
          </w:rPr>
        </w:r>
        <w:r w:rsidR="006812B5">
          <w:rPr>
            <w:noProof/>
            <w:webHidden/>
          </w:rPr>
          <w:fldChar w:fldCharType="separate"/>
        </w:r>
        <w:r w:rsidR="00220ACE">
          <w:rPr>
            <w:noProof/>
            <w:webHidden/>
          </w:rPr>
          <w:t>9</w:t>
        </w:r>
        <w:r w:rsidR="006812B5">
          <w:rPr>
            <w:noProof/>
            <w:webHidden/>
          </w:rPr>
          <w:fldChar w:fldCharType="end"/>
        </w:r>
      </w:hyperlink>
    </w:p>
    <w:p w14:paraId="2004731C" w14:textId="397F2D3D" w:rsidR="006812B5" w:rsidRDefault="007354C4">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7899" w:history="1">
        <w:r w:rsidR="006812B5" w:rsidRPr="007D4252">
          <w:rPr>
            <w:rStyle w:val="Hyperlink"/>
            <w:noProof/>
          </w:rPr>
          <w:t>3.2.1</w:t>
        </w:r>
        <w:r w:rsidR="006812B5">
          <w:rPr>
            <w:rFonts w:asciiTheme="minorHAnsi" w:eastAsiaTheme="minorEastAsia" w:hAnsiTheme="minorHAnsi" w:cstheme="minorBidi"/>
            <w:noProof/>
            <w:kern w:val="2"/>
            <w:sz w:val="24"/>
            <w:lang w:eastAsia="nl-NL"/>
            <w14:ligatures w14:val="standardContextual"/>
          </w:rPr>
          <w:tab/>
        </w:r>
        <w:r w:rsidR="006812B5" w:rsidRPr="007D4252">
          <w:rPr>
            <w:rStyle w:val="Hyperlink"/>
            <w:noProof/>
          </w:rPr>
          <w:t>Werkgever</w:t>
        </w:r>
        <w:r w:rsidR="006812B5">
          <w:rPr>
            <w:noProof/>
            <w:webHidden/>
          </w:rPr>
          <w:tab/>
        </w:r>
        <w:r w:rsidR="006812B5">
          <w:rPr>
            <w:noProof/>
            <w:webHidden/>
          </w:rPr>
          <w:fldChar w:fldCharType="begin"/>
        </w:r>
        <w:r w:rsidR="006812B5">
          <w:rPr>
            <w:noProof/>
            <w:webHidden/>
          </w:rPr>
          <w:instrText xml:space="preserve"> PAGEREF _Toc156227899 \h </w:instrText>
        </w:r>
        <w:r w:rsidR="006812B5">
          <w:rPr>
            <w:noProof/>
            <w:webHidden/>
          </w:rPr>
        </w:r>
        <w:r w:rsidR="006812B5">
          <w:rPr>
            <w:noProof/>
            <w:webHidden/>
          </w:rPr>
          <w:fldChar w:fldCharType="separate"/>
        </w:r>
        <w:r w:rsidR="00220ACE">
          <w:rPr>
            <w:noProof/>
            <w:webHidden/>
          </w:rPr>
          <w:t>9</w:t>
        </w:r>
        <w:r w:rsidR="006812B5">
          <w:rPr>
            <w:noProof/>
            <w:webHidden/>
          </w:rPr>
          <w:fldChar w:fldCharType="end"/>
        </w:r>
      </w:hyperlink>
    </w:p>
    <w:p w14:paraId="65C0CF1D" w14:textId="4F112C5B" w:rsidR="006812B5" w:rsidRDefault="007354C4">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7900" w:history="1">
        <w:r w:rsidR="006812B5" w:rsidRPr="007D4252">
          <w:rPr>
            <w:rStyle w:val="Hyperlink"/>
            <w:noProof/>
          </w:rPr>
          <w:t>3.2.2</w:t>
        </w:r>
        <w:r w:rsidR="006812B5">
          <w:rPr>
            <w:rFonts w:asciiTheme="minorHAnsi" w:eastAsiaTheme="minorEastAsia" w:hAnsiTheme="minorHAnsi" w:cstheme="minorBidi"/>
            <w:noProof/>
            <w:kern w:val="2"/>
            <w:sz w:val="24"/>
            <w:lang w:eastAsia="nl-NL"/>
            <w14:ligatures w14:val="standardContextual"/>
          </w:rPr>
          <w:tab/>
        </w:r>
        <w:r w:rsidR="006812B5" w:rsidRPr="007D4252">
          <w:rPr>
            <w:rStyle w:val="Hyperlink"/>
            <w:noProof/>
          </w:rPr>
          <w:t>Werknemer</w:t>
        </w:r>
        <w:r w:rsidR="006812B5">
          <w:rPr>
            <w:noProof/>
            <w:webHidden/>
          </w:rPr>
          <w:tab/>
        </w:r>
        <w:r w:rsidR="006812B5">
          <w:rPr>
            <w:noProof/>
            <w:webHidden/>
          </w:rPr>
          <w:fldChar w:fldCharType="begin"/>
        </w:r>
        <w:r w:rsidR="006812B5">
          <w:rPr>
            <w:noProof/>
            <w:webHidden/>
          </w:rPr>
          <w:instrText xml:space="preserve"> PAGEREF _Toc156227900 \h </w:instrText>
        </w:r>
        <w:r w:rsidR="006812B5">
          <w:rPr>
            <w:noProof/>
            <w:webHidden/>
          </w:rPr>
        </w:r>
        <w:r w:rsidR="006812B5">
          <w:rPr>
            <w:noProof/>
            <w:webHidden/>
          </w:rPr>
          <w:fldChar w:fldCharType="separate"/>
        </w:r>
        <w:r w:rsidR="00220ACE">
          <w:rPr>
            <w:noProof/>
            <w:webHidden/>
          </w:rPr>
          <w:t>9</w:t>
        </w:r>
        <w:r w:rsidR="006812B5">
          <w:rPr>
            <w:noProof/>
            <w:webHidden/>
          </w:rPr>
          <w:fldChar w:fldCharType="end"/>
        </w:r>
      </w:hyperlink>
    </w:p>
    <w:p w14:paraId="30D6727D" w14:textId="79F12CEB" w:rsidR="006812B5" w:rsidRDefault="007354C4">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7901" w:history="1">
        <w:r w:rsidR="006812B5" w:rsidRPr="007D4252">
          <w:rPr>
            <w:rStyle w:val="Hyperlink"/>
            <w:noProof/>
          </w:rPr>
          <w:t>3.2.3</w:t>
        </w:r>
        <w:r w:rsidR="006812B5">
          <w:rPr>
            <w:rFonts w:asciiTheme="minorHAnsi" w:eastAsiaTheme="minorEastAsia" w:hAnsiTheme="minorHAnsi" w:cstheme="minorBidi"/>
            <w:noProof/>
            <w:kern w:val="2"/>
            <w:sz w:val="24"/>
            <w:lang w:eastAsia="nl-NL"/>
            <w14:ligatures w14:val="standardContextual"/>
          </w:rPr>
          <w:tab/>
        </w:r>
        <w:r w:rsidR="006812B5" w:rsidRPr="007D4252">
          <w:rPr>
            <w:rStyle w:val="Hyperlink"/>
            <w:noProof/>
          </w:rPr>
          <w:t>Opdrachtgever</w:t>
        </w:r>
        <w:r w:rsidR="006812B5">
          <w:rPr>
            <w:noProof/>
            <w:webHidden/>
          </w:rPr>
          <w:tab/>
        </w:r>
        <w:r w:rsidR="006812B5">
          <w:rPr>
            <w:noProof/>
            <w:webHidden/>
          </w:rPr>
          <w:fldChar w:fldCharType="begin"/>
        </w:r>
        <w:r w:rsidR="006812B5">
          <w:rPr>
            <w:noProof/>
            <w:webHidden/>
          </w:rPr>
          <w:instrText xml:space="preserve"> PAGEREF _Toc156227901 \h </w:instrText>
        </w:r>
        <w:r w:rsidR="006812B5">
          <w:rPr>
            <w:noProof/>
            <w:webHidden/>
          </w:rPr>
        </w:r>
        <w:r w:rsidR="006812B5">
          <w:rPr>
            <w:noProof/>
            <w:webHidden/>
          </w:rPr>
          <w:fldChar w:fldCharType="separate"/>
        </w:r>
        <w:r w:rsidR="00220ACE">
          <w:rPr>
            <w:noProof/>
            <w:webHidden/>
          </w:rPr>
          <w:t>9</w:t>
        </w:r>
        <w:r w:rsidR="006812B5">
          <w:rPr>
            <w:noProof/>
            <w:webHidden/>
          </w:rPr>
          <w:fldChar w:fldCharType="end"/>
        </w:r>
      </w:hyperlink>
    </w:p>
    <w:p w14:paraId="2DF2EEEB" w14:textId="445D7814" w:rsidR="006812B5" w:rsidRDefault="007354C4">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7902" w:history="1">
        <w:r w:rsidR="006812B5" w:rsidRPr="007D4252">
          <w:rPr>
            <w:rStyle w:val="Hyperlink"/>
            <w:noProof/>
          </w:rPr>
          <w:t>3.2.4</w:t>
        </w:r>
        <w:r w:rsidR="006812B5">
          <w:rPr>
            <w:rFonts w:asciiTheme="minorHAnsi" w:eastAsiaTheme="minorEastAsia" w:hAnsiTheme="minorHAnsi" w:cstheme="minorBidi"/>
            <w:noProof/>
            <w:kern w:val="2"/>
            <w:sz w:val="24"/>
            <w:lang w:eastAsia="nl-NL"/>
            <w14:ligatures w14:val="standardContextual"/>
          </w:rPr>
          <w:tab/>
        </w:r>
        <w:r w:rsidR="006812B5" w:rsidRPr="007D4252">
          <w:rPr>
            <w:rStyle w:val="Hyperlink"/>
            <w:noProof/>
          </w:rPr>
          <w:t>Uitvoerende partij</w:t>
        </w:r>
        <w:r w:rsidR="006812B5">
          <w:rPr>
            <w:noProof/>
            <w:webHidden/>
          </w:rPr>
          <w:tab/>
        </w:r>
        <w:r w:rsidR="006812B5">
          <w:rPr>
            <w:noProof/>
            <w:webHidden/>
          </w:rPr>
          <w:fldChar w:fldCharType="begin"/>
        </w:r>
        <w:r w:rsidR="006812B5">
          <w:rPr>
            <w:noProof/>
            <w:webHidden/>
          </w:rPr>
          <w:instrText xml:space="preserve"> PAGEREF _Toc156227902 \h </w:instrText>
        </w:r>
        <w:r w:rsidR="006812B5">
          <w:rPr>
            <w:noProof/>
            <w:webHidden/>
          </w:rPr>
        </w:r>
        <w:r w:rsidR="006812B5">
          <w:rPr>
            <w:noProof/>
            <w:webHidden/>
          </w:rPr>
          <w:fldChar w:fldCharType="separate"/>
        </w:r>
        <w:r w:rsidR="00220ACE">
          <w:rPr>
            <w:noProof/>
            <w:webHidden/>
          </w:rPr>
          <w:t>9</w:t>
        </w:r>
        <w:r w:rsidR="006812B5">
          <w:rPr>
            <w:noProof/>
            <w:webHidden/>
          </w:rPr>
          <w:fldChar w:fldCharType="end"/>
        </w:r>
      </w:hyperlink>
    </w:p>
    <w:p w14:paraId="5BC4681D" w14:textId="7E9FA606" w:rsidR="006812B5" w:rsidRDefault="007354C4">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7903" w:history="1">
        <w:r w:rsidR="006812B5" w:rsidRPr="007D4252">
          <w:rPr>
            <w:rStyle w:val="Hyperlink"/>
            <w:noProof/>
          </w:rPr>
          <w:t>3.3</w:t>
        </w:r>
        <w:r w:rsidR="006812B5">
          <w:rPr>
            <w:rFonts w:asciiTheme="minorHAnsi" w:eastAsiaTheme="minorEastAsia" w:hAnsiTheme="minorHAnsi" w:cstheme="minorBidi"/>
            <w:noProof/>
            <w:kern w:val="2"/>
            <w:sz w:val="24"/>
            <w:lang w:eastAsia="nl-NL"/>
            <w14:ligatures w14:val="standardContextual"/>
          </w:rPr>
          <w:tab/>
        </w:r>
        <w:r w:rsidR="006812B5" w:rsidRPr="007D4252">
          <w:rPr>
            <w:rStyle w:val="Hyperlink"/>
            <w:noProof/>
          </w:rPr>
          <w:t>Overleg</w:t>
        </w:r>
        <w:r w:rsidR="006812B5">
          <w:rPr>
            <w:noProof/>
            <w:webHidden/>
          </w:rPr>
          <w:tab/>
        </w:r>
        <w:r w:rsidR="006812B5">
          <w:rPr>
            <w:noProof/>
            <w:webHidden/>
          </w:rPr>
          <w:fldChar w:fldCharType="begin"/>
        </w:r>
        <w:r w:rsidR="006812B5">
          <w:rPr>
            <w:noProof/>
            <w:webHidden/>
          </w:rPr>
          <w:instrText xml:space="preserve"> PAGEREF _Toc156227903 \h </w:instrText>
        </w:r>
        <w:r w:rsidR="006812B5">
          <w:rPr>
            <w:noProof/>
            <w:webHidden/>
          </w:rPr>
        </w:r>
        <w:r w:rsidR="006812B5">
          <w:rPr>
            <w:noProof/>
            <w:webHidden/>
          </w:rPr>
          <w:fldChar w:fldCharType="separate"/>
        </w:r>
        <w:r w:rsidR="00220ACE">
          <w:rPr>
            <w:noProof/>
            <w:webHidden/>
          </w:rPr>
          <w:t>10</w:t>
        </w:r>
        <w:r w:rsidR="006812B5">
          <w:rPr>
            <w:noProof/>
            <w:webHidden/>
          </w:rPr>
          <w:fldChar w:fldCharType="end"/>
        </w:r>
      </w:hyperlink>
    </w:p>
    <w:p w14:paraId="18DB09F6" w14:textId="2172CDF1" w:rsidR="006812B5" w:rsidRDefault="007354C4">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7904" w:history="1">
        <w:r w:rsidR="006812B5" w:rsidRPr="007D4252">
          <w:rPr>
            <w:rStyle w:val="Hyperlink"/>
            <w:noProof/>
          </w:rPr>
          <w:t>3.3.1</w:t>
        </w:r>
        <w:r w:rsidR="006812B5">
          <w:rPr>
            <w:rFonts w:asciiTheme="minorHAnsi" w:eastAsiaTheme="minorEastAsia" w:hAnsiTheme="minorHAnsi" w:cstheme="minorBidi"/>
            <w:noProof/>
            <w:kern w:val="2"/>
            <w:sz w:val="24"/>
            <w:lang w:eastAsia="nl-NL"/>
            <w14:ligatures w14:val="standardContextual"/>
          </w:rPr>
          <w:tab/>
        </w:r>
        <w:r w:rsidR="006812B5" w:rsidRPr="007D4252">
          <w:rPr>
            <w:rStyle w:val="Hyperlink"/>
            <w:noProof/>
          </w:rPr>
          <w:t>Overleg in de ontwerpfase</w:t>
        </w:r>
        <w:r w:rsidR="006812B5">
          <w:rPr>
            <w:noProof/>
            <w:webHidden/>
          </w:rPr>
          <w:tab/>
        </w:r>
        <w:r w:rsidR="006812B5">
          <w:rPr>
            <w:noProof/>
            <w:webHidden/>
          </w:rPr>
          <w:fldChar w:fldCharType="begin"/>
        </w:r>
        <w:r w:rsidR="006812B5">
          <w:rPr>
            <w:noProof/>
            <w:webHidden/>
          </w:rPr>
          <w:instrText xml:space="preserve"> PAGEREF _Toc156227904 \h </w:instrText>
        </w:r>
        <w:r w:rsidR="006812B5">
          <w:rPr>
            <w:noProof/>
            <w:webHidden/>
          </w:rPr>
        </w:r>
        <w:r w:rsidR="006812B5">
          <w:rPr>
            <w:noProof/>
            <w:webHidden/>
          </w:rPr>
          <w:fldChar w:fldCharType="separate"/>
        </w:r>
        <w:r w:rsidR="00220ACE">
          <w:rPr>
            <w:noProof/>
            <w:webHidden/>
          </w:rPr>
          <w:t>10</w:t>
        </w:r>
        <w:r w:rsidR="006812B5">
          <w:rPr>
            <w:noProof/>
            <w:webHidden/>
          </w:rPr>
          <w:fldChar w:fldCharType="end"/>
        </w:r>
      </w:hyperlink>
    </w:p>
    <w:p w14:paraId="2619EBA6" w14:textId="335CD3EE" w:rsidR="006812B5" w:rsidRDefault="007354C4">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7905" w:history="1">
        <w:r w:rsidR="006812B5" w:rsidRPr="007D4252">
          <w:rPr>
            <w:rStyle w:val="Hyperlink"/>
            <w:noProof/>
          </w:rPr>
          <w:t>3.3.2</w:t>
        </w:r>
        <w:r w:rsidR="006812B5">
          <w:rPr>
            <w:rFonts w:asciiTheme="minorHAnsi" w:eastAsiaTheme="minorEastAsia" w:hAnsiTheme="minorHAnsi" w:cstheme="minorBidi"/>
            <w:noProof/>
            <w:kern w:val="2"/>
            <w:sz w:val="24"/>
            <w:lang w:eastAsia="nl-NL"/>
            <w14:ligatures w14:val="standardContextual"/>
          </w:rPr>
          <w:tab/>
        </w:r>
        <w:r w:rsidR="006812B5" w:rsidRPr="007D4252">
          <w:rPr>
            <w:rStyle w:val="Hyperlink"/>
            <w:noProof/>
          </w:rPr>
          <w:t>Overleg in de uitvoeringsfase</w:t>
        </w:r>
        <w:r w:rsidR="006812B5">
          <w:rPr>
            <w:noProof/>
            <w:webHidden/>
          </w:rPr>
          <w:tab/>
        </w:r>
        <w:r w:rsidR="006812B5">
          <w:rPr>
            <w:noProof/>
            <w:webHidden/>
          </w:rPr>
          <w:fldChar w:fldCharType="begin"/>
        </w:r>
        <w:r w:rsidR="006812B5">
          <w:rPr>
            <w:noProof/>
            <w:webHidden/>
          </w:rPr>
          <w:instrText xml:space="preserve"> PAGEREF _Toc156227905 \h </w:instrText>
        </w:r>
        <w:r w:rsidR="006812B5">
          <w:rPr>
            <w:noProof/>
            <w:webHidden/>
          </w:rPr>
        </w:r>
        <w:r w:rsidR="006812B5">
          <w:rPr>
            <w:noProof/>
            <w:webHidden/>
          </w:rPr>
          <w:fldChar w:fldCharType="separate"/>
        </w:r>
        <w:r w:rsidR="00220ACE">
          <w:rPr>
            <w:noProof/>
            <w:webHidden/>
          </w:rPr>
          <w:t>10</w:t>
        </w:r>
        <w:r w:rsidR="006812B5">
          <w:rPr>
            <w:noProof/>
            <w:webHidden/>
          </w:rPr>
          <w:fldChar w:fldCharType="end"/>
        </w:r>
      </w:hyperlink>
    </w:p>
    <w:p w14:paraId="4B720B82" w14:textId="76B9E8FF" w:rsidR="006812B5" w:rsidRDefault="007354C4">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7906" w:history="1">
        <w:r w:rsidR="006812B5" w:rsidRPr="007D4252">
          <w:rPr>
            <w:rStyle w:val="Hyperlink"/>
            <w:noProof/>
          </w:rPr>
          <w:t>3.4</w:t>
        </w:r>
        <w:r w:rsidR="006812B5">
          <w:rPr>
            <w:rFonts w:asciiTheme="minorHAnsi" w:eastAsiaTheme="minorEastAsia" w:hAnsiTheme="minorHAnsi" w:cstheme="minorBidi"/>
            <w:noProof/>
            <w:kern w:val="2"/>
            <w:sz w:val="24"/>
            <w:lang w:eastAsia="nl-NL"/>
            <w14:ligatures w14:val="standardContextual"/>
          </w:rPr>
          <w:tab/>
        </w:r>
        <w:r w:rsidR="006812B5" w:rsidRPr="007D4252">
          <w:rPr>
            <w:rStyle w:val="Hyperlink"/>
            <w:noProof/>
          </w:rPr>
          <w:t>Voorlichting</w:t>
        </w:r>
        <w:r w:rsidR="006812B5">
          <w:rPr>
            <w:noProof/>
            <w:webHidden/>
          </w:rPr>
          <w:tab/>
        </w:r>
        <w:r w:rsidR="006812B5">
          <w:rPr>
            <w:noProof/>
            <w:webHidden/>
          </w:rPr>
          <w:fldChar w:fldCharType="begin"/>
        </w:r>
        <w:r w:rsidR="006812B5">
          <w:rPr>
            <w:noProof/>
            <w:webHidden/>
          </w:rPr>
          <w:instrText xml:space="preserve"> PAGEREF _Toc156227906 \h </w:instrText>
        </w:r>
        <w:r w:rsidR="006812B5">
          <w:rPr>
            <w:noProof/>
            <w:webHidden/>
          </w:rPr>
        </w:r>
        <w:r w:rsidR="006812B5">
          <w:rPr>
            <w:noProof/>
            <w:webHidden/>
          </w:rPr>
          <w:fldChar w:fldCharType="separate"/>
        </w:r>
        <w:r w:rsidR="00220ACE">
          <w:rPr>
            <w:noProof/>
            <w:webHidden/>
          </w:rPr>
          <w:t>10</w:t>
        </w:r>
        <w:r w:rsidR="006812B5">
          <w:rPr>
            <w:noProof/>
            <w:webHidden/>
          </w:rPr>
          <w:fldChar w:fldCharType="end"/>
        </w:r>
      </w:hyperlink>
    </w:p>
    <w:p w14:paraId="713049A6" w14:textId="268975C0" w:rsidR="006812B5" w:rsidRDefault="007354C4">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7907" w:history="1">
        <w:r w:rsidR="006812B5" w:rsidRPr="007D4252">
          <w:rPr>
            <w:rStyle w:val="Hyperlink"/>
            <w:noProof/>
          </w:rPr>
          <w:t>3.5</w:t>
        </w:r>
        <w:r w:rsidR="006812B5">
          <w:rPr>
            <w:rFonts w:asciiTheme="minorHAnsi" w:eastAsiaTheme="minorEastAsia" w:hAnsiTheme="minorHAnsi" w:cstheme="minorBidi"/>
            <w:noProof/>
            <w:kern w:val="2"/>
            <w:sz w:val="24"/>
            <w:lang w:eastAsia="nl-NL"/>
            <w14:ligatures w14:val="standardContextual"/>
          </w:rPr>
          <w:tab/>
        </w:r>
        <w:r w:rsidR="006812B5" w:rsidRPr="007D4252">
          <w:rPr>
            <w:rStyle w:val="Hyperlink"/>
            <w:noProof/>
          </w:rPr>
          <w:t>Toezicht</w:t>
        </w:r>
        <w:r w:rsidR="006812B5">
          <w:rPr>
            <w:noProof/>
            <w:webHidden/>
          </w:rPr>
          <w:tab/>
        </w:r>
        <w:r w:rsidR="006812B5">
          <w:rPr>
            <w:noProof/>
            <w:webHidden/>
          </w:rPr>
          <w:fldChar w:fldCharType="begin"/>
        </w:r>
        <w:r w:rsidR="006812B5">
          <w:rPr>
            <w:noProof/>
            <w:webHidden/>
          </w:rPr>
          <w:instrText xml:space="preserve"> PAGEREF _Toc156227907 \h </w:instrText>
        </w:r>
        <w:r w:rsidR="006812B5">
          <w:rPr>
            <w:noProof/>
            <w:webHidden/>
          </w:rPr>
        </w:r>
        <w:r w:rsidR="006812B5">
          <w:rPr>
            <w:noProof/>
            <w:webHidden/>
          </w:rPr>
          <w:fldChar w:fldCharType="separate"/>
        </w:r>
        <w:r w:rsidR="00220ACE">
          <w:rPr>
            <w:noProof/>
            <w:webHidden/>
          </w:rPr>
          <w:t>10</w:t>
        </w:r>
        <w:r w:rsidR="006812B5">
          <w:rPr>
            <w:noProof/>
            <w:webHidden/>
          </w:rPr>
          <w:fldChar w:fldCharType="end"/>
        </w:r>
      </w:hyperlink>
    </w:p>
    <w:p w14:paraId="648653D2" w14:textId="2A7B6875" w:rsidR="006812B5" w:rsidRDefault="007354C4">
      <w:pPr>
        <w:pStyle w:val="Inhopg1"/>
        <w:tabs>
          <w:tab w:val="left" w:pos="720"/>
          <w:tab w:val="right" w:leader="dot" w:pos="7928"/>
        </w:tabs>
        <w:rPr>
          <w:rFonts w:asciiTheme="minorHAnsi" w:eastAsiaTheme="minorEastAsia" w:hAnsiTheme="minorHAnsi" w:cstheme="minorBidi"/>
          <w:b w:val="0"/>
          <w:noProof/>
          <w:kern w:val="2"/>
          <w:sz w:val="24"/>
          <w:lang w:eastAsia="nl-NL"/>
          <w14:ligatures w14:val="standardContextual"/>
        </w:rPr>
      </w:pPr>
      <w:hyperlink w:anchor="_Toc156227908" w:history="1">
        <w:r w:rsidR="006812B5" w:rsidRPr="007D4252">
          <w:rPr>
            <w:rStyle w:val="Hyperlink"/>
            <w:noProof/>
          </w:rPr>
          <w:t>4</w:t>
        </w:r>
        <w:r w:rsidR="006812B5">
          <w:rPr>
            <w:rFonts w:asciiTheme="minorHAnsi" w:eastAsiaTheme="minorEastAsia" w:hAnsiTheme="minorHAnsi" w:cstheme="minorBidi"/>
            <w:b w:val="0"/>
            <w:noProof/>
            <w:kern w:val="2"/>
            <w:sz w:val="24"/>
            <w:lang w:eastAsia="nl-NL"/>
            <w14:ligatures w14:val="standardContextual"/>
          </w:rPr>
          <w:tab/>
        </w:r>
        <w:r w:rsidR="006812B5" w:rsidRPr="007D4252">
          <w:rPr>
            <w:rStyle w:val="Hyperlink"/>
            <w:noProof/>
          </w:rPr>
          <w:t>Risico-inventarisatie en evaluatie</w:t>
        </w:r>
        <w:r w:rsidR="006812B5">
          <w:rPr>
            <w:noProof/>
            <w:webHidden/>
          </w:rPr>
          <w:tab/>
        </w:r>
        <w:r w:rsidR="006812B5">
          <w:rPr>
            <w:noProof/>
            <w:webHidden/>
          </w:rPr>
          <w:fldChar w:fldCharType="begin"/>
        </w:r>
        <w:r w:rsidR="006812B5">
          <w:rPr>
            <w:noProof/>
            <w:webHidden/>
          </w:rPr>
          <w:instrText xml:space="preserve"> PAGEREF _Toc156227908 \h </w:instrText>
        </w:r>
        <w:r w:rsidR="006812B5">
          <w:rPr>
            <w:noProof/>
            <w:webHidden/>
          </w:rPr>
        </w:r>
        <w:r w:rsidR="006812B5">
          <w:rPr>
            <w:noProof/>
            <w:webHidden/>
          </w:rPr>
          <w:fldChar w:fldCharType="separate"/>
        </w:r>
        <w:r w:rsidR="00220ACE">
          <w:rPr>
            <w:noProof/>
            <w:webHidden/>
          </w:rPr>
          <w:t>11</w:t>
        </w:r>
        <w:r w:rsidR="006812B5">
          <w:rPr>
            <w:noProof/>
            <w:webHidden/>
          </w:rPr>
          <w:fldChar w:fldCharType="end"/>
        </w:r>
      </w:hyperlink>
    </w:p>
    <w:p w14:paraId="104A9C7F" w14:textId="051D4901" w:rsidR="006812B5" w:rsidRDefault="007354C4">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7909" w:history="1">
        <w:r w:rsidR="006812B5" w:rsidRPr="007D4252">
          <w:rPr>
            <w:rStyle w:val="Hyperlink"/>
            <w:noProof/>
          </w:rPr>
          <w:t>4.1</w:t>
        </w:r>
        <w:r w:rsidR="006812B5">
          <w:rPr>
            <w:rFonts w:asciiTheme="minorHAnsi" w:eastAsiaTheme="minorEastAsia" w:hAnsiTheme="minorHAnsi" w:cstheme="minorBidi"/>
            <w:noProof/>
            <w:kern w:val="2"/>
            <w:sz w:val="24"/>
            <w:lang w:eastAsia="nl-NL"/>
            <w14:ligatures w14:val="standardContextual"/>
          </w:rPr>
          <w:tab/>
        </w:r>
        <w:r w:rsidR="006812B5" w:rsidRPr="007D4252">
          <w:rPr>
            <w:rStyle w:val="Hyperlink"/>
            <w:noProof/>
          </w:rPr>
          <w:t>Keuzes in de ontwerpfase tbv arbeidsomstandigheden bij uitvoering</w:t>
        </w:r>
        <w:r w:rsidR="006812B5">
          <w:rPr>
            <w:noProof/>
            <w:webHidden/>
          </w:rPr>
          <w:tab/>
        </w:r>
        <w:r w:rsidR="006812B5">
          <w:rPr>
            <w:noProof/>
            <w:webHidden/>
          </w:rPr>
          <w:fldChar w:fldCharType="begin"/>
        </w:r>
        <w:r w:rsidR="006812B5">
          <w:rPr>
            <w:noProof/>
            <w:webHidden/>
          </w:rPr>
          <w:instrText xml:space="preserve"> PAGEREF _Toc156227909 \h </w:instrText>
        </w:r>
        <w:r w:rsidR="006812B5">
          <w:rPr>
            <w:noProof/>
            <w:webHidden/>
          </w:rPr>
        </w:r>
        <w:r w:rsidR="006812B5">
          <w:rPr>
            <w:noProof/>
            <w:webHidden/>
          </w:rPr>
          <w:fldChar w:fldCharType="separate"/>
        </w:r>
        <w:r w:rsidR="00220ACE">
          <w:rPr>
            <w:noProof/>
            <w:webHidden/>
          </w:rPr>
          <w:t>11</w:t>
        </w:r>
        <w:r w:rsidR="006812B5">
          <w:rPr>
            <w:noProof/>
            <w:webHidden/>
          </w:rPr>
          <w:fldChar w:fldCharType="end"/>
        </w:r>
      </w:hyperlink>
    </w:p>
    <w:p w14:paraId="19627B9F" w14:textId="6F14053E" w:rsidR="006812B5" w:rsidRDefault="007354C4">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7910" w:history="1">
        <w:r w:rsidR="006812B5" w:rsidRPr="007D4252">
          <w:rPr>
            <w:rStyle w:val="Hyperlink"/>
            <w:noProof/>
          </w:rPr>
          <w:t>4.2</w:t>
        </w:r>
        <w:r w:rsidR="006812B5">
          <w:rPr>
            <w:rFonts w:asciiTheme="minorHAnsi" w:eastAsiaTheme="minorEastAsia" w:hAnsiTheme="minorHAnsi" w:cstheme="minorBidi"/>
            <w:noProof/>
            <w:kern w:val="2"/>
            <w:sz w:val="24"/>
            <w:lang w:eastAsia="nl-NL"/>
            <w14:ligatures w14:val="standardContextual"/>
          </w:rPr>
          <w:tab/>
        </w:r>
        <w:r w:rsidR="006812B5" w:rsidRPr="007D4252">
          <w:rPr>
            <w:rStyle w:val="Hyperlink"/>
            <w:noProof/>
          </w:rPr>
          <w:t>Restrisico’s en beheersmaatregelen voortkomend uit het ontwerp</w:t>
        </w:r>
        <w:r w:rsidR="006812B5">
          <w:rPr>
            <w:noProof/>
            <w:webHidden/>
          </w:rPr>
          <w:tab/>
        </w:r>
        <w:r w:rsidR="006812B5">
          <w:rPr>
            <w:noProof/>
            <w:webHidden/>
          </w:rPr>
          <w:fldChar w:fldCharType="begin"/>
        </w:r>
        <w:r w:rsidR="006812B5">
          <w:rPr>
            <w:noProof/>
            <w:webHidden/>
          </w:rPr>
          <w:instrText xml:space="preserve"> PAGEREF _Toc156227910 \h </w:instrText>
        </w:r>
        <w:r w:rsidR="006812B5">
          <w:rPr>
            <w:noProof/>
            <w:webHidden/>
          </w:rPr>
        </w:r>
        <w:r w:rsidR="006812B5">
          <w:rPr>
            <w:noProof/>
            <w:webHidden/>
          </w:rPr>
          <w:fldChar w:fldCharType="separate"/>
        </w:r>
        <w:r w:rsidR="00220ACE">
          <w:rPr>
            <w:noProof/>
            <w:webHidden/>
          </w:rPr>
          <w:t>11</w:t>
        </w:r>
        <w:r w:rsidR="006812B5">
          <w:rPr>
            <w:noProof/>
            <w:webHidden/>
          </w:rPr>
          <w:fldChar w:fldCharType="end"/>
        </w:r>
      </w:hyperlink>
    </w:p>
    <w:p w14:paraId="722D412D" w14:textId="799E0C36" w:rsidR="006812B5" w:rsidRDefault="007354C4">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7911" w:history="1">
        <w:r w:rsidR="006812B5" w:rsidRPr="007D4252">
          <w:rPr>
            <w:rStyle w:val="Hyperlink"/>
            <w:noProof/>
          </w:rPr>
          <w:t>4.3</w:t>
        </w:r>
        <w:r w:rsidR="006812B5">
          <w:rPr>
            <w:rFonts w:asciiTheme="minorHAnsi" w:eastAsiaTheme="minorEastAsia" w:hAnsiTheme="minorHAnsi" w:cstheme="minorBidi"/>
            <w:noProof/>
            <w:kern w:val="2"/>
            <w:sz w:val="24"/>
            <w:lang w:eastAsia="nl-NL"/>
            <w14:ligatures w14:val="standardContextual"/>
          </w:rPr>
          <w:tab/>
        </w:r>
        <w:r w:rsidR="006812B5" w:rsidRPr="007D4252">
          <w:rPr>
            <w:rStyle w:val="Hyperlink"/>
            <w:noProof/>
          </w:rPr>
          <w:t>V&amp;G-risico’s vanuit de omgeving en in verband met doorgaande exploitatie</w:t>
        </w:r>
        <w:r w:rsidR="006812B5">
          <w:rPr>
            <w:noProof/>
            <w:webHidden/>
          </w:rPr>
          <w:tab/>
        </w:r>
        <w:r w:rsidR="006812B5">
          <w:rPr>
            <w:noProof/>
            <w:webHidden/>
          </w:rPr>
          <w:fldChar w:fldCharType="begin"/>
        </w:r>
        <w:r w:rsidR="006812B5">
          <w:rPr>
            <w:noProof/>
            <w:webHidden/>
          </w:rPr>
          <w:instrText xml:space="preserve"> PAGEREF _Toc156227911 \h </w:instrText>
        </w:r>
        <w:r w:rsidR="006812B5">
          <w:rPr>
            <w:noProof/>
            <w:webHidden/>
          </w:rPr>
        </w:r>
        <w:r w:rsidR="006812B5">
          <w:rPr>
            <w:noProof/>
            <w:webHidden/>
          </w:rPr>
          <w:fldChar w:fldCharType="separate"/>
        </w:r>
        <w:r w:rsidR="00220ACE">
          <w:rPr>
            <w:noProof/>
            <w:webHidden/>
          </w:rPr>
          <w:t>12</w:t>
        </w:r>
        <w:r w:rsidR="006812B5">
          <w:rPr>
            <w:noProof/>
            <w:webHidden/>
          </w:rPr>
          <w:fldChar w:fldCharType="end"/>
        </w:r>
      </w:hyperlink>
    </w:p>
    <w:p w14:paraId="4D2A40F3" w14:textId="33838D6A" w:rsidR="006812B5" w:rsidRDefault="007354C4">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7912" w:history="1">
        <w:r w:rsidR="006812B5" w:rsidRPr="007D4252">
          <w:rPr>
            <w:rStyle w:val="Hyperlink"/>
            <w:noProof/>
          </w:rPr>
          <w:t>4.4</w:t>
        </w:r>
        <w:r w:rsidR="006812B5">
          <w:rPr>
            <w:rFonts w:asciiTheme="minorHAnsi" w:eastAsiaTheme="minorEastAsia" w:hAnsiTheme="minorHAnsi" w:cstheme="minorBidi"/>
            <w:noProof/>
            <w:kern w:val="2"/>
            <w:sz w:val="24"/>
            <w:lang w:eastAsia="nl-NL"/>
            <w14:ligatures w14:val="standardContextual"/>
          </w:rPr>
          <w:tab/>
        </w:r>
        <w:r w:rsidR="006812B5" w:rsidRPr="007D4252">
          <w:rPr>
            <w:rStyle w:val="Hyperlink"/>
            <w:noProof/>
          </w:rPr>
          <w:t>Gevaren naar de omgeving</w:t>
        </w:r>
        <w:r w:rsidR="006812B5">
          <w:rPr>
            <w:noProof/>
            <w:webHidden/>
          </w:rPr>
          <w:tab/>
        </w:r>
        <w:r w:rsidR="006812B5">
          <w:rPr>
            <w:noProof/>
            <w:webHidden/>
          </w:rPr>
          <w:fldChar w:fldCharType="begin"/>
        </w:r>
        <w:r w:rsidR="006812B5">
          <w:rPr>
            <w:noProof/>
            <w:webHidden/>
          </w:rPr>
          <w:instrText xml:space="preserve"> PAGEREF _Toc156227912 \h </w:instrText>
        </w:r>
        <w:r w:rsidR="006812B5">
          <w:rPr>
            <w:noProof/>
            <w:webHidden/>
          </w:rPr>
        </w:r>
        <w:r w:rsidR="006812B5">
          <w:rPr>
            <w:noProof/>
            <w:webHidden/>
          </w:rPr>
          <w:fldChar w:fldCharType="separate"/>
        </w:r>
        <w:r w:rsidR="00220ACE">
          <w:rPr>
            <w:noProof/>
            <w:webHidden/>
          </w:rPr>
          <w:t>12</w:t>
        </w:r>
        <w:r w:rsidR="006812B5">
          <w:rPr>
            <w:noProof/>
            <w:webHidden/>
          </w:rPr>
          <w:fldChar w:fldCharType="end"/>
        </w:r>
      </w:hyperlink>
    </w:p>
    <w:p w14:paraId="690A8FCE" w14:textId="7DC3BE44" w:rsidR="006812B5" w:rsidRDefault="007354C4">
      <w:pPr>
        <w:pStyle w:val="Inhopg1"/>
        <w:tabs>
          <w:tab w:val="left" w:pos="720"/>
          <w:tab w:val="right" w:leader="dot" w:pos="7928"/>
        </w:tabs>
        <w:rPr>
          <w:rFonts w:asciiTheme="minorHAnsi" w:eastAsiaTheme="minorEastAsia" w:hAnsiTheme="minorHAnsi" w:cstheme="minorBidi"/>
          <w:b w:val="0"/>
          <w:noProof/>
          <w:kern w:val="2"/>
          <w:sz w:val="24"/>
          <w:lang w:eastAsia="nl-NL"/>
          <w14:ligatures w14:val="standardContextual"/>
        </w:rPr>
      </w:pPr>
      <w:hyperlink w:anchor="_Toc156227913" w:history="1">
        <w:r w:rsidR="006812B5" w:rsidRPr="007D4252">
          <w:rPr>
            <w:rStyle w:val="Hyperlink"/>
            <w:noProof/>
          </w:rPr>
          <w:t>5</w:t>
        </w:r>
        <w:r w:rsidR="006812B5">
          <w:rPr>
            <w:rFonts w:asciiTheme="minorHAnsi" w:eastAsiaTheme="minorEastAsia" w:hAnsiTheme="minorHAnsi" w:cstheme="minorBidi"/>
            <w:b w:val="0"/>
            <w:noProof/>
            <w:kern w:val="2"/>
            <w:sz w:val="24"/>
            <w:lang w:eastAsia="nl-NL"/>
            <w14:ligatures w14:val="standardContextual"/>
          </w:rPr>
          <w:tab/>
        </w:r>
        <w:r w:rsidR="006812B5" w:rsidRPr="007D4252">
          <w:rPr>
            <w:rStyle w:val="Hyperlink"/>
            <w:noProof/>
          </w:rPr>
          <w:t>Ongevallen</w:t>
        </w:r>
        <w:r w:rsidR="006812B5">
          <w:rPr>
            <w:noProof/>
            <w:webHidden/>
          </w:rPr>
          <w:tab/>
        </w:r>
        <w:r w:rsidR="006812B5">
          <w:rPr>
            <w:noProof/>
            <w:webHidden/>
          </w:rPr>
          <w:fldChar w:fldCharType="begin"/>
        </w:r>
        <w:r w:rsidR="006812B5">
          <w:rPr>
            <w:noProof/>
            <w:webHidden/>
          </w:rPr>
          <w:instrText xml:space="preserve"> PAGEREF _Toc156227913 \h </w:instrText>
        </w:r>
        <w:r w:rsidR="006812B5">
          <w:rPr>
            <w:noProof/>
            <w:webHidden/>
          </w:rPr>
        </w:r>
        <w:r w:rsidR="006812B5">
          <w:rPr>
            <w:noProof/>
            <w:webHidden/>
          </w:rPr>
          <w:fldChar w:fldCharType="separate"/>
        </w:r>
        <w:r w:rsidR="00220ACE">
          <w:rPr>
            <w:noProof/>
            <w:webHidden/>
          </w:rPr>
          <w:t>14</w:t>
        </w:r>
        <w:r w:rsidR="006812B5">
          <w:rPr>
            <w:noProof/>
            <w:webHidden/>
          </w:rPr>
          <w:fldChar w:fldCharType="end"/>
        </w:r>
      </w:hyperlink>
    </w:p>
    <w:p w14:paraId="553BB065" w14:textId="681C8F2A" w:rsidR="006812B5" w:rsidRDefault="007354C4">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7914" w:history="1">
        <w:r w:rsidR="006812B5" w:rsidRPr="007D4252">
          <w:rPr>
            <w:rStyle w:val="Hyperlink"/>
            <w:noProof/>
          </w:rPr>
          <w:t>5.1</w:t>
        </w:r>
        <w:r w:rsidR="006812B5">
          <w:rPr>
            <w:rFonts w:asciiTheme="minorHAnsi" w:eastAsiaTheme="minorEastAsia" w:hAnsiTheme="minorHAnsi" w:cstheme="minorBidi"/>
            <w:noProof/>
            <w:kern w:val="2"/>
            <w:sz w:val="24"/>
            <w:lang w:eastAsia="nl-NL"/>
            <w14:ligatures w14:val="standardContextual"/>
          </w:rPr>
          <w:tab/>
        </w:r>
        <w:r w:rsidR="006812B5" w:rsidRPr="007D4252">
          <w:rPr>
            <w:rStyle w:val="Hyperlink"/>
            <w:noProof/>
          </w:rPr>
          <w:t>Bedrijfshulpverlener</w:t>
        </w:r>
        <w:r w:rsidR="006812B5">
          <w:rPr>
            <w:noProof/>
            <w:webHidden/>
          </w:rPr>
          <w:tab/>
        </w:r>
        <w:r w:rsidR="006812B5">
          <w:rPr>
            <w:noProof/>
            <w:webHidden/>
          </w:rPr>
          <w:fldChar w:fldCharType="begin"/>
        </w:r>
        <w:r w:rsidR="006812B5">
          <w:rPr>
            <w:noProof/>
            <w:webHidden/>
          </w:rPr>
          <w:instrText xml:space="preserve"> PAGEREF _Toc156227914 \h </w:instrText>
        </w:r>
        <w:r w:rsidR="006812B5">
          <w:rPr>
            <w:noProof/>
            <w:webHidden/>
          </w:rPr>
        </w:r>
        <w:r w:rsidR="006812B5">
          <w:rPr>
            <w:noProof/>
            <w:webHidden/>
          </w:rPr>
          <w:fldChar w:fldCharType="separate"/>
        </w:r>
        <w:r w:rsidR="00220ACE">
          <w:rPr>
            <w:noProof/>
            <w:webHidden/>
          </w:rPr>
          <w:t>14</w:t>
        </w:r>
        <w:r w:rsidR="006812B5">
          <w:rPr>
            <w:noProof/>
            <w:webHidden/>
          </w:rPr>
          <w:fldChar w:fldCharType="end"/>
        </w:r>
      </w:hyperlink>
    </w:p>
    <w:p w14:paraId="6DEAF55F" w14:textId="535625A2" w:rsidR="006812B5" w:rsidRDefault="007354C4">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7915" w:history="1">
        <w:r w:rsidR="006812B5" w:rsidRPr="007D4252">
          <w:rPr>
            <w:rStyle w:val="Hyperlink"/>
            <w:noProof/>
          </w:rPr>
          <w:t>5.2</w:t>
        </w:r>
        <w:r w:rsidR="006812B5">
          <w:rPr>
            <w:rFonts w:asciiTheme="minorHAnsi" w:eastAsiaTheme="minorEastAsia" w:hAnsiTheme="minorHAnsi" w:cstheme="minorBidi"/>
            <w:noProof/>
            <w:kern w:val="2"/>
            <w:sz w:val="24"/>
            <w:lang w:eastAsia="nl-NL"/>
            <w14:ligatures w14:val="standardContextual"/>
          </w:rPr>
          <w:tab/>
        </w:r>
        <w:r w:rsidR="006812B5" w:rsidRPr="007D4252">
          <w:rPr>
            <w:rStyle w:val="Hyperlink"/>
            <w:noProof/>
          </w:rPr>
          <w:t>Melden van ongevallen</w:t>
        </w:r>
        <w:r w:rsidR="006812B5">
          <w:rPr>
            <w:noProof/>
            <w:webHidden/>
          </w:rPr>
          <w:tab/>
        </w:r>
        <w:r w:rsidR="006812B5">
          <w:rPr>
            <w:noProof/>
            <w:webHidden/>
          </w:rPr>
          <w:fldChar w:fldCharType="begin"/>
        </w:r>
        <w:r w:rsidR="006812B5">
          <w:rPr>
            <w:noProof/>
            <w:webHidden/>
          </w:rPr>
          <w:instrText xml:space="preserve"> PAGEREF _Toc156227915 \h </w:instrText>
        </w:r>
        <w:r w:rsidR="006812B5">
          <w:rPr>
            <w:noProof/>
            <w:webHidden/>
          </w:rPr>
        </w:r>
        <w:r w:rsidR="006812B5">
          <w:rPr>
            <w:noProof/>
            <w:webHidden/>
          </w:rPr>
          <w:fldChar w:fldCharType="separate"/>
        </w:r>
        <w:r w:rsidR="00220ACE">
          <w:rPr>
            <w:noProof/>
            <w:webHidden/>
          </w:rPr>
          <w:t>14</w:t>
        </w:r>
        <w:r w:rsidR="006812B5">
          <w:rPr>
            <w:noProof/>
            <w:webHidden/>
          </w:rPr>
          <w:fldChar w:fldCharType="end"/>
        </w:r>
      </w:hyperlink>
    </w:p>
    <w:p w14:paraId="69D41FD1" w14:textId="1EB3D554" w:rsidR="006812B5" w:rsidRDefault="007354C4">
      <w:pPr>
        <w:pStyle w:val="Inhopg1"/>
        <w:tabs>
          <w:tab w:val="left" w:pos="720"/>
          <w:tab w:val="right" w:leader="dot" w:pos="7928"/>
        </w:tabs>
        <w:rPr>
          <w:rFonts w:asciiTheme="minorHAnsi" w:eastAsiaTheme="minorEastAsia" w:hAnsiTheme="minorHAnsi" w:cstheme="minorBidi"/>
          <w:b w:val="0"/>
          <w:noProof/>
          <w:kern w:val="2"/>
          <w:sz w:val="24"/>
          <w:lang w:eastAsia="nl-NL"/>
          <w14:ligatures w14:val="standardContextual"/>
        </w:rPr>
      </w:pPr>
      <w:hyperlink w:anchor="_Toc156227916" w:history="1">
        <w:r w:rsidR="006812B5" w:rsidRPr="007D4252">
          <w:rPr>
            <w:rStyle w:val="Hyperlink"/>
            <w:noProof/>
          </w:rPr>
          <w:t>6</w:t>
        </w:r>
        <w:r w:rsidR="006812B5">
          <w:rPr>
            <w:rFonts w:asciiTheme="minorHAnsi" w:eastAsiaTheme="minorEastAsia" w:hAnsiTheme="minorHAnsi" w:cstheme="minorBidi"/>
            <w:b w:val="0"/>
            <w:noProof/>
            <w:kern w:val="2"/>
            <w:sz w:val="24"/>
            <w:lang w:eastAsia="nl-NL"/>
            <w14:ligatures w14:val="standardContextual"/>
          </w:rPr>
          <w:tab/>
        </w:r>
        <w:r w:rsidR="006812B5" w:rsidRPr="007D4252">
          <w:rPr>
            <w:rStyle w:val="Hyperlink"/>
            <w:noProof/>
          </w:rPr>
          <w:t>Invulling wettelijke eisen aan V&amp;G-plan</w:t>
        </w:r>
        <w:r w:rsidR="006812B5">
          <w:rPr>
            <w:noProof/>
            <w:webHidden/>
          </w:rPr>
          <w:tab/>
        </w:r>
        <w:r w:rsidR="006812B5">
          <w:rPr>
            <w:noProof/>
            <w:webHidden/>
          </w:rPr>
          <w:fldChar w:fldCharType="begin"/>
        </w:r>
        <w:r w:rsidR="006812B5">
          <w:rPr>
            <w:noProof/>
            <w:webHidden/>
          </w:rPr>
          <w:instrText xml:space="preserve"> PAGEREF _Toc156227916 \h </w:instrText>
        </w:r>
        <w:r w:rsidR="006812B5">
          <w:rPr>
            <w:noProof/>
            <w:webHidden/>
          </w:rPr>
        </w:r>
        <w:r w:rsidR="006812B5">
          <w:rPr>
            <w:noProof/>
            <w:webHidden/>
          </w:rPr>
          <w:fldChar w:fldCharType="separate"/>
        </w:r>
        <w:r w:rsidR="00220ACE">
          <w:rPr>
            <w:noProof/>
            <w:webHidden/>
          </w:rPr>
          <w:t>15</w:t>
        </w:r>
        <w:r w:rsidR="006812B5">
          <w:rPr>
            <w:noProof/>
            <w:webHidden/>
          </w:rPr>
          <w:fldChar w:fldCharType="end"/>
        </w:r>
      </w:hyperlink>
    </w:p>
    <w:p w14:paraId="09D57AC2" w14:textId="7E9D4497" w:rsidR="006812B5" w:rsidRDefault="007354C4">
      <w:pPr>
        <w:pStyle w:val="Inhopg1"/>
        <w:tabs>
          <w:tab w:val="left" w:pos="720"/>
          <w:tab w:val="right" w:leader="dot" w:pos="7928"/>
        </w:tabs>
        <w:rPr>
          <w:rFonts w:asciiTheme="minorHAnsi" w:eastAsiaTheme="minorEastAsia" w:hAnsiTheme="minorHAnsi" w:cstheme="minorBidi"/>
          <w:b w:val="0"/>
          <w:noProof/>
          <w:kern w:val="2"/>
          <w:sz w:val="24"/>
          <w:lang w:eastAsia="nl-NL"/>
          <w14:ligatures w14:val="standardContextual"/>
        </w:rPr>
      </w:pPr>
      <w:hyperlink w:anchor="_Toc156227917" w:history="1">
        <w:r w:rsidR="006812B5" w:rsidRPr="007D4252">
          <w:rPr>
            <w:rStyle w:val="Hyperlink"/>
            <w:noProof/>
          </w:rPr>
          <w:t>7</w:t>
        </w:r>
        <w:r w:rsidR="006812B5">
          <w:rPr>
            <w:rFonts w:asciiTheme="minorHAnsi" w:eastAsiaTheme="minorEastAsia" w:hAnsiTheme="minorHAnsi" w:cstheme="minorBidi"/>
            <w:b w:val="0"/>
            <w:noProof/>
            <w:kern w:val="2"/>
            <w:sz w:val="24"/>
            <w:lang w:eastAsia="nl-NL"/>
            <w14:ligatures w14:val="standardContextual"/>
          </w:rPr>
          <w:tab/>
        </w:r>
        <w:r w:rsidR="006812B5" w:rsidRPr="007D4252">
          <w:rPr>
            <w:rStyle w:val="Hyperlink"/>
            <w:noProof/>
          </w:rPr>
          <w:t>Checklist overige wettelijke eisen</w:t>
        </w:r>
        <w:r w:rsidR="006812B5">
          <w:rPr>
            <w:noProof/>
            <w:webHidden/>
          </w:rPr>
          <w:tab/>
        </w:r>
        <w:r w:rsidR="006812B5">
          <w:rPr>
            <w:noProof/>
            <w:webHidden/>
          </w:rPr>
          <w:fldChar w:fldCharType="begin"/>
        </w:r>
        <w:r w:rsidR="006812B5">
          <w:rPr>
            <w:noProof/>
            <w:webHidden/>
          </w:rPr>
          <w:instrText xml:space="preserve"> PAGEREF _Toc156227917 \h </w:instrText>
        </w:r>
        <w:r w:rsidR="006812B5">
          <w:rPr>
            <w:noProof/>
            <w:webHidden/>
          </w:rPr>
        </w:r>
        <w:r w:rsidR="006812B5">
          <w:rPr>
            <w:noProof/>
            <w:webHidden/>
          </w:rPr>
          <w:fldChar w:fldCharType="separate"/>
        </w:r>
        <w:r w:rsidR="00220ACE">
          <w:rPr>
            <w:noProof/>
            <w:webHidden/>
          </w:rPr>
          <w:t>16</w:t>
        </w:r>
        <w:r w:rsidR="006812B5">
          <w:rPr>
            <w:noProof/>
            <w:webHidden/>
          </w:rPr>
          <w:fldChar w:fldCharType="end"/>
        </w:r>
      </w:hyperlink>
    </w:p>
    <w:p w14:paraId="5DD3122E" w14:textId="7EDD517D" w:rsidR="006812B5" w:rsidRDefault="007354C4">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7918" w:history="1">
        <w:r w:rsidR="006812B5" w:rsidRPr="007D4252">
          <w:rPr>
            <w:rStyle w:val="Hyperlink"/>
            <w:noProof/>
          </w:rPr>
          <w:t>7.1</w:t>
        </w:r>
        <w:r w:rsidR="006812B5">
          <w:rPr>
            <w:rFonts w:asciiTheme="minorHAnsi" w:eastAsiaTheme="minorEastAsia" w:hAnsiTheme="minorHAnsi" w:cstheme="minorBidi"/>
            <w:noProof/>
            <w:kern w:val="2"/>
            <w:sz w:val="24"/>
            <w:lang w:eastAsia="nl-NL"/>
            <w14:ligatures w14:val="standardContextual"/>
          </w:rPr>
          <w:tab/>
        </w:r>
        <w:r w:rsidR="006812B5" w:rsidRPr="007D4252">
          <w:rPr>
            <w:rStyle w:val="Hyperlink"/>
            <w:noProof/>
          </w:rPr>
          <w:t>Eisen volgens Arbeidsomstandighedenbesluit, Afdeling 5</w:t>
        </w:r>
        <w:r w:rsidR="006812B5">
          <w:rPr>
            <w:noProof/>
            <w:webHidden/>
          </w:rPr>
          <w:tab/>
        </w:r>
        <w:r w:rsidR="006812B5">
          <w:rPr>
            <w:noProof/>
            <w:webHidden/>
          </w:rPr>
          <w:fldChar w:fldCharType="begin"/>
        </w:r>
        <w:r w:rsidR="006812B5">
          <w:rPr>
            <w:noProof/>
            <w:webHidden/>
          </w:rPr>
          <w:instrText xml:space="preserve"> PAGEREF _Toc156227918 \h </w:instrText>
        </w:r>
        <w:r w:rsidR="006812B5">
          <w:rPr>
            <w:noProof/>
            <w:webHidden/>
          </w:rPr>
        </w:r>
        <w:r w:rsidR="006812B5">
          <w:rPr>
            <w:noProof/>
            <w:webHidden/>
          </w:rPr>
          <w:fldChar w:fldCharType="separate"/>
        </w:r>
        <w:r w:rsidR="00220ACE">
          <w:rPr>
            <w:noProof/>
            <w:webHidden/>
          </w:rPr>
          <w:t>16</w:t>
        </w:r>
        <w:r w:rsidR="006812B5">
          <w:rPr>
            <w:noProof/>
            <w:webHidden/>
          </w:rPr>
          <w:fldChar w:fldCharType="end"/>
        </w:r>
      </w:hyperlink>
    </w:p>
    <w:p w14:paraId="056D6746" w14:textId="1BF615AA" w:rsidR="006812B5" w:rsidRDefault="007354C4">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7919" w:history="1">
        <w:r w:rsidR="006812B5" w:rsidRPr="007D4252">
          <w:rPr>
            <w:rStyle w:val="Hyperlink"/>
            <w:noProof/>
          </w:rPr>
          <w:t>7.2</w:t>
        </w:r>
        <w:r w:rsidR="006812B5">
          <w:rPr>
            <w:rFonts w:asciiTheme="minorHAnsi" w:eastAsiaTheme="minorEastAsia" w:hAnsiTheme="minorHAnsi" w:cstheme="minorBidi"/>
            <w:noProof/>
            <w:kern w:val="2"/>
            <w:sz w:val="24"/>
            <w:lang w:eastAsia="nl-NL"/>
            <w14:ligatures w14:val="standardContextual"/>
          </w:rPr>
          <w:tab/>
        </w:r>
        <w:r w:rsidR="006812B5" w:rsidRPr="007D4252">
          <w:rPr>
            <w:rStyle w:val="Hyperlink"/>
            <w:noProof/>
          </w:rPr>
          <w:t>Eisen volgens Bouwbesluit i.r.t. arbeidsomstandigheden</w:t>
        </w:r>
        <w:r w:rsidR="006812B5">
          <w:rPr>
            <w:noProof/>
            <w:webHidden/>
          </w:rPr>
          <w:tab/>
        </w:r>
        <w:r w:rsidR="006812B5">
          <w:rPr>
            <w:noProof/>
            <w:webHidden/>
          </w:rPr>
          <w:fldChar w:fldCharType="begin"/>
        </w:r>
        <w:r w:rsidR="006812B5">
          <w:rPr>
            <w:noProof/>
            <w:webHidden/>
          </w:rPr>
          <w:instrText xml:space="preserve"> PAGEREF _Toc156227919 \h </w:instrText>
        </w:r>
        <w:r w:rsidR="006812B5">
          <w:rPr>
            <w:noProof/>
            <w:webHidden/>
          </w:rPr>
        </w:r>
        <w:r w:rsidR="006812B5">
          <w:rPr>
            <w:noProof/>
            <w:webHidden/>
          </w:rPr>
          <w:fldChar w:fldCharType="separate"/>
        </w:r>
        <w:r w:rsidR="00220ACE">
          <w:rPr>
            <w:noProof/>
            <w:webHidden/>
          </w:rPr>
          <w:t>16</w:t>
        </w:r>
        <w:r w:rsidR="006812B5">
          <w:rPr>
            <w:noProof/>
            <w:webHidden/>
          </w:rPr>
          <w:fldChar w:fldCharType="end"/>
        </w:r>
      </w:hyperlink>
    </w:p>
    <w:p w14:paraId="511FA5DF" w14:textId="6EF509FE" w:rsidR="006812B5" w:rsidRDefault="007354C4">
      <w:pPr>
        <w:pStyle w:val="Inhopg1"/>
        <w:tabs>
          <w:tab w:val="right" w:leader="dot" w:pos="7928"/>
        </w:tabs>
        <w:rPr>
          <w:rFonts w:asciiTheme="minorHAnsi" w:eastAsiaTheme="minorEastAsia" w:hAnsiTheme="minorHAnsi" w:cstheme="minorBidi"/>
          <w:b w:val="0"/>
          <w:noProof/>
          <w:kern w:val="2"/>
          <w:sz w:val="24"/>
          <w:lang w:eastAsia="nl-NL"/>
          <w14:ligatures w14:val="standardContextual"/>
        </w:rPr>
      </w:pPr>
      <w:hyperlink w:anchor="_Toc156227920" w:history="1">
        <w:r w:rsidR="006812B5" w:rsidRPr="007D4252">
          <w:rPr>
            <w:rStyle w:val="Hyperlink"/>
            <w:noProof/>
          </w:rPr>
          <w:t>Bijlagen</w:t>
        </w:r>
        <w:r w:rsidR="006812B5">
          <w:rPr>
            <w:noProof/>
            <w:webHidden/>
          </w:rPr>
          <w:tab/>
        </w:r>
        <w:r w:rsidR="006812B5">
          <w:rPr>
            <w:noProof/>
            <w:webHidden/>
          </w:rPr>
          <w:fldChar w:fldCharType="begin"/>
        </w:r>
        <w:r w:rsidR="006812B5">
          <w:rPr>
            <w:noProof/>
            <w:webHidden/>
          </w:rPr>
          <w:instrText xml:space="preserve"> PAGEREF _Toc156227920 \h </w:instrText>
        </w:r>
        <w:r w:rsidR="006812B5">
          <w:rPr>
            <w:noProof/>
            <w:webHidden/>
          </w:rPr>
        </w:r>
        <w:r w:rsidR="006812B5">
          <w:rPr>
            <w:noProof/>
            <w:webHidden/>
          </w:rPr>
          <w:fldChar w:fldCharType="separate"/>
        </w:r>
        <w:r w:rsidR="00220ACE">
          <w:rPr>
            <w:noProof/>
            <w:webHidden/>
          </w:rPr>
          <w:t>17</w:t>
        </w:r>
        <w:r w:rsidR="006812B5">
          <w:rPr>
            <w:noProof/>
            <w:webHidden/>
          </w:rPr>
          <w:fldChar w:fldCharType="end"/>
        </w:r>
      </w:hyperlink>
    </w:p>
    <w:p w14:paraId="462B33C1" w14:textId="4CA22BD3" w:rsidR="006812B5" w:rsidRDefault="007354C4">
      <w:pPr>
        <w:pStyle w:val="Inhopg2"/>
        <w:tabs>
          <w:tab w:val="right" w:leader="dot" w:pos="7928"/>
        </w:tabs>
        <w:rPr>
          <w:rFonts w:asciiTheme="minorHAnsi" w:eastAsiaTheme="minorEastAsia" w:hAnsiTheme="minorHAnsi" w:cstheme="minorBidi"/>
          <w:noProof/>
          <w:kern w:val="2"/>
          <w:sz w:val="24"/>
          <w:lang w:eastAsia="nl-NL"/>
          <w14:ligatures w14:val="standardContextual"/>
        </w:rPr>
      </w:pPr>
      <w:hyperlink w:anchor="_Toc156227921" w:history="1">
        <w:r w:rsidR="006812B5" w:rsidRPr="007D4252">
          <w:rPr>
            <w:rStyle w:val="Hyperlink"/>
            <w:noProof/>
            <w:lang w:eastAsia="nl-NL"/>
          </w:rPr>
          <w:t xml:space="preserve">Bijlage </w:t>
        </w:r>
        <w:r w:rsidR="006812B5" w:rsidRPr="007D4252">
          <w:rPr>
            <w:rStyle w:val="Hyperlink"/>
            <w:noProof/>
          </w:rPr>
          <w:t>1</w:t>
        </w:r>
        <w:r w:rsidR="006812B5" w:rsidRPr="007D4252">
          <w:rPr>
            <w:rStyle w:val="Hyperlink"/>
            <w:noProof/>
            <w:lang w:eastAsia="nl-NL"/>
          </w:rPr>
          <w:t xml:space="preserve"> </w:t>
        </w:r>
        <w:r w:rsidR="006812B5" w:rsidRPr="007D4252">
          <w:rPr>
            <w:rStyle w:val="Hyperlink"/>
            <w:noProof/>
          </w:rPr>
          <w:t>Voorbeeld Ongevallenformulier</w:t>
        </w:r>
        <w:r w:rsidR="006812B5">
          <w:rPr>
            <w:noProof/>
            <w:webHidden/>
          </w:rPr>
          <w:tab/>
        </w:r>
        <w:r w:rsidR="006812B5">
          <w:rPr>
            <w:noProof/>
            <w:webHidden/>
          </w:rPr>
          <w:fldChar w:fldCharType="begin"/>
        </w:r>
        <w:r w:rsidR="006812B5">
          <w:rPr>
            <w:noProof/>
            <w:webHidden/>
          </w:rPr>
          <w:instrText xml:space="preserve"> PAGEREF _Toc156227921 \h </w:instrText>
        </w:r>
        <w:r w:rsidR="006812B5">
          <w:rPr>
            <w:noProof/>
            <w:webHidden/>
          </w:rPr>
        </w:r>
        <w:r w:rsidR="006812B5">
          <w:rPr>
            <w:noProof/>
            <w:webHidden/>
          </w:rPr>
          <w:fldChar w:fldCharType="separate"/>
        </w:r>
        <w:r w:rsidR="00220ACE">
          <w:rPr>
            <w:noProof/>
            <w:webHidden/>
          </w:rPr>
          <w:t>17</w:t>
        </w:r>
        <w:r w:rsidR="006812B5">
          <w:rPr>
            <w:noProof/>
            <w:webHidden/>
          </w:rPr>
          <w:fldChar w:fldCharType="end"/>
        </w:r>
      </w:hyperlink>
    </w:p>
    <w:p w14:paraId="026D417E" w14:textId="0F5DA09C" w:rsidR="006812B5" w:rsidRDefault="007354C4">
      <w:pPr>
        <w:pStyle w:val="Inhopg2"/>
        <w:tabs>
          <w:tab w:val="right" w:leader="dot" w:pos="7928"/>
        </w:tabs>
        <w:rPr>
          <w:rFonts w:asciiTheme="minorHAnsi" w:eastAsiaTheme="minorEastAsia" w:hAnsiTheme="minorHAnsi" w:cstheme="minorBidi"/>
          <w:noProof/>
          <w:kern w:val="2"/>
          <w:sz w:val="24"/>
          <w:lang w:eastAsia="nl-NL"/>
          <w14:ligatures w14:val="standardContextual"/>
        </w:rPr>
      </w:pPr>
      <w:hyperlink w:anchor="_Toc156227922" w:history="1">
        <w:r w:rsidR="006812B5" w:rsidRPr="007D4252">
          <w:rPr>
            <w:rStyle w:val="Hyperlink"/>
            <w:noProof/>
            <w:lang w:eastAsia="nl-NL"/>
          </w:rPr>
          <w:t>Bijlage 2 Voorbeeld Alarmkaart</w:t>
        </w:r>
        <w:r w:rsidR="006812B5">
          <w:rPr>
            <w:noProof/>
            <w:webHidden/>
          </w:rPr>
          <w:tab/>
        </w:r>
        <w:r w:rsidR="006812B5">
          <w:rPr>
            <w:noProof/>
            <w:webHidden/>
          </w:rPr>
          <w:fldChar w:fldCharType="begin"/>
        </w:r>
        <w:r w:rsidR="006812B5">
          <w:rPr>
            <w:noProof/>
            <w:webHidden/>
          </w:rPr>
          <w:instrText xml:space="preserve"> PAGEREF _Toc156227922 \h </w:instrText>
        </w:r>
        <w:r w:rsidR="006812B5">
          <w:rPr>
            <w:noProof/>
            <w:webHidden/>
          </w:rPr>
        </w:r>
        <w:r w:rsidR="006812B5">
          <w:rPr>
            <w:noProof/>
            <w:webHidden/>
          </w:rPr>
          <w:fldChar w:fldCharType="separate"/>
        </w:r>
        <w:r w:rsidR="00220ACE">
          <w:rPr>
            <w:noProof/>
            <w:webHidden/>
          </w:rPr>
          <w:t>18</w:t>
        </w:r>
        <w:r w:rsidR="006812B5">
          <w:rPr>
            <w:noProof/>
            <w:webHidden/>
          </w:rPr>
          <w:fldChar w:fldCharType="end"/>
        </w:r>
      </w:hyperlink>
    </w:p>
    <w:p w14:paraId="454EB097" w14:textId="3476321A" w:rsidR="00F360DF" w:rsidRDefault="00F360DF">
      <w:r>
        <w:fldChar w:fldCharType="end"/>
      </w:r>
    </w:p>
    <w:p w14:paraId="76D97BC6" w14:textId="77777777" w:rsidR="00F360DF" w:rsidRDefault="00F360DF" w:rsidP="009D3838">
      <w:pPr>
        <w:pStyle w:val="Kop1"/>
      </w:pPr>
      <w:bookmarkStart w:id="13" w:name="_Toc156227881"/>
      <w:r>
        <w:lastRenderedPageBreak/>
        <w:t>Inleiding</w:t>
      </w:r>
      <w:bookmarkEnd w:id="13"/>
    </w:p>
    <w:p w14:paraId="106E62DA" w14:textId="77777777" w:rsidR="00F360DF" w:rsidRDefault="00F360DF" w:rsidP="00F360DF">
      <w:pPr>
        <w:pStyle w:val="Kop2"/>
      </w:pPr>
      <w:bookmarkStart w:id="14" w:name="_Toc260144940"/>
      <w:bookmarkStart w:id="15" w:name="_Toc267562038"/>
      <w:bookmarkStart w:id="16" w:name="_Toc267565411"/>
      <w:bookmarkStart w:id="17" w:name="_Toc267565472"/>
      <w:bookmarkStart w:id="18" w:name="_Toc156227882"/>
      <w:bookmarkStart w:id="19" w:name="_Toc488813094"/>
      <w:bookmarkStart w:id="20" w:name="_Toc489089433"/>
      <w:bookmarkStart w:id="21" w:name="_Toc489089481"/>
      <w:bookmarkStart w:id="22" w:name="_Toc489089989"/>
      <w:bookmarkStart w:id="23" w:name="_Toc489147536"/>
      <w:bookmarkStart w:id="24" w:name="_Toc498160203"/>
      <w:bookmarkStart w:id="25" w:name="_Toc498754842"/>
      <w:r>
        <w:t>Doel in inhoud van het V&amp;G-plan</w:t>
      </w:r>
      <w:bookmarkEnd w:id="14"/>
      <w:bookmarkEnd w:id="15"/>
      <w:bookmarkEnd w:id="16"/>
      <w:bookmarkEnd w:id="17"/>
      <w:bookmarkEnd w:id="18"/>
    </w:p>
    <w:bookmarkEnd w:id="19"/>
    <w:bookmarkEnd w:id="20"/>
    <w:bookmarkEnd w:id="21"/>
    <w:bookmarkEnd w:id="22"/>
    <w:bookmarkEnd w:id="23"/>
    <w:bookmarkEnd w:id="24"/>
    <w:bookmarkEnd w:id="25"/>
    <w:p w14:paraId="75D30BDA" w14:textId="77777777" w:rsidR="00F360DF" w:rsidRDefault="00F360DF" w:rsidP="00F360DF">
      <w:r>
        <w:t>In dit V&amp;G-plan ontwerpfase zijn de bouwkundige, technische en organisatorische keuzes vastgelegd die in de ontwerpfase zijn gemaakt met betrekking tot veiligheid en gezondheid. Daarnaast zijn specifieke gevaren die het gevolg zijn van gelijktijdige en achtereenvolgende werkzaamheden en eventuele doorgaande exploitatie omschreven voor zover bekend in de ontwerpfase. In de uitvoeringsfase worden uitvoerende partijen en werkmethoden bepaald en zijn de specifieke gevaren verder uitgewerkt en wordt aangegeven welke maatregelen worden genomen en hoe toezicht op die maatregelen is geregeld. De verantwoordelijkheid voor de uitvoering van het V&amp;G-beleid ligt in de ontwerpfase bij de V&amp;G-coördinator ontwerpfase. In de uitvoeringsfase is de aannemer die de V&amp;G-coördinatie tijdens de uitvoeringsfase regelt, hiervoor verantwoordelijk. Het beleid zal gericht moeten zijn op het voorkomen van ongevallen en ongewenste gebeurtenissen.</w:t>
      </w:r>
    </w:p>
    <w:p w14:paraId="3C7A8F0D" w14:textId="77777777" w:rsidR="00F360DF" w:rsidRDefault="00F360DF" w:rsidP="00F360DF"/>
    <w:p w14:paraId="44CEAC15" w14:textId="77777777" w:rsidR="00F360DF" w:rsidRDefault="00F360DF" w:rsidP="00F360DF">
      <w:pPr>
        <w:pStyle w:val="Kop2"/>
      </w:pPr>
      <w:bookmarkStart w:id="26" w:name="_Toc267562039"/>
      <w:bookmarkStart w:id="27" w:name="_Toc267565412"/>
      <w:bookmarkStart w:id="28" w:name="_Toc267565473"/>
      <w:bookmarkStart w:id="29" w:name="_Toc156227883"/>
      <w:r>
        <w:t>Wettelijk kader</w:t>
      </w:r>
      <w:bookmarkEnd w:id="26"/>
      <w:bookmarkEnd w:id="27"/>
      <w:bookmarkEnd w:id="28"/>
      <w:bookmarkEnd w:id="29"/>
    </w:p>
    <w:p w14:paraId="47AC6A9C" w14:textId="77777777" w:rsidR="00F360DF" w:rsidRDefault="00F360DF" w:rsidP="00F360DF">
      <w:pPr>
        <w:rPr>
          <w:color w:val="000000"/>
        </w:rPr>
      </w:pPr>
      <w:r>
        <w:t xml:space="preserve">Volgens de Arbowet zorgt de werkgever voor de veiligheid en gezondheid van zijn werknemers op het werk. Omdat het veilig en gezond realiseren van een bouwwerk voor een groot gedeelte afhankelijk is van het ontwerp en omdat er op een bouwplaats vaak meerdere werkgevers aanwezig zijn, zijn aanvullende verplichtingen opgenomen voor de opdrachtgever, de ontwerpende partij en de uitvoerende (coördinerende) partij. Deze aanvullende verplichtingen staan in het Arbobesluit afdeling bouwproces (hoofdstuk II, afdeling 5) beschreven. </w:t>
      </w:r>
      <w:r>
        <w:rPr>
          <w:color w:val="000000"/>
        </w:rPr>
        <w:t>Wanneer welke verplichtingen van toepassing zijn is aangegeven in onderstaande tabel.</w:t>
      </w:r>
    </w:p>
    <w:p w14:paraId="3C82B95D" w14:textId="77777777" w:rsidR="00F360DF" w:rsidRDefault="00F360DF" w:rsidP="00F360DF">
      <w:pPr>
        <w:rPr>
          <w:color w:val="000000"/>
        </w:rPr>
      </w:pPr>
    </w:p>
    <w:p w14:paraId="7E0E04B1" w14:textId="77777777" w:rsidR="00F360DF" w:rsidRPr="00F360DF" w:rsidRDefault="00F360DF" w:rsidP="00F360DF">
      <w:pPr>
        <w:rPr>
          <w:i/>
          <w:iCs/>
        </w:rPr>
      </w:pPr>
      <w:r>
        <w:rPr>
          <w:i/>
          <w:iCs/>
        </w:rPr>
        <w:t>V</w:t>
      </w:r>
      <w:r w:rsidRPr="00F360DF">
        <w:rPr>
          <w:i/>
          <w:iCs/>
        </w:rPr>
        <w:t xml:space="preserve">erplichtingen Arbobesluit </w:t>
      </w:r>
    </w:p>
    <w:tbl>
      <w:tblPr>
        <w:tblW w:w="9072"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977"/>
        <w:gridCol w:w="2031"/>
        <w:gridCol w:w="2032"/>
        <w:gridCol w:w="2032"/>
      </w:tblGrid>
      <w:tr w:rsidR="00F360DF" w14:paraId="32BE6225" w14:textId="77777777" w:rsidTr="00A55B3D">
        <w:tc>
          <w:tcPr>
            <w:tcW w:w="2977" w:type="dxa"/>
          </w:tcPr>
          <w:p w14:paraId="7AD6E751" w14:textId="77777777" w:rsidR="00F360DF" w:rsidRDefault="00F360DF" w:rsidP="00A55B3D">
            <w:pPr>
              <w:tabs>
                <w:tab w:val="center" w:pos="1060"/>
              </w:tabs>
              <w:suppressAutoHyphens/>
              <w:spacing w:before="90"/>
              <w:jc w:val="center"/>
              <w:rPr>
                <w:b/>
                <w:sz w:val="16"/>
              </w:rPr>
            </w:pPr>
            <w:r>
              <w:rPr>
                <w:b/>
                <w:sz w:val="16"/>
              </w:rPr>
              <w:t>I</w:t>
            </w:r>
          </w:p>
          <w:p w14:paraId="217519B8" w14:textId="77777777" w:rsidR="00F360DF" w:rsidRDefault="00F360DF" w:rsidP="00A55B3D">
            <w:pPr>
              <w:tabs>
                <w:tab w:val="center" w:pos="1060"/>
              </w:tabs>
              <w:suppressAutoHyphens/>
              <w:spacing w:after="54"/>
              <w:jc w:val="center"/>
              <w:rPr>
                <w:sz w:val="16"/>
              </w:rPr>
            </w:pPr>
            <w:r>
              <w:rPr>
                <w:sz w:val="16"/>
              </w:rPr>
              <w:t>(meerdere werkgevers)</w:t>
            </w:r>
          </w:p>
        </w:tc>
        <w:tc>
          <w:tcPr>
            <w:tcW w:w="2031" w:type="dxa"/>
          </w:tcPr>
          <w:p w14:paraId="24687519" w14:textId="77777777" w:rsidR="00F360DF" w:rsidRDefault="00F360DF" w:rsidP="00A55B3D">
            <w:pPr>
              <w:tabs>
                <w:tab w:val="center" w:pos="1041"/>
              </w:tabs>
              <w:suppressAutoHyphens/>
              <w:spacing w:before="90"/>
              <w:jc w:val="center"/>
              <w:rPr>
                <w:b/>
                <w:sz w:val="16"/>
              </w:rPr>
            </w:pPr>
            <w:r>
              <w:rPr>
                <w:b/>
                <w:sz w:val="16"/>
              </w:rPr>
              <w:t>A</w:t>
            </w:r>
          </w:p>
          <w:p w14:paraId="5660FDF9" w14:textId="77777777" w:rsidR="00F360DF" w:rsidRDefault="00F360DF" w:rsidP="00A55B3D">
            <w:pPr>
              <w:tabs>
                <w:tab w:val="center" w:pos="1041"/>
              </w:tabs>
              <w:suppressAutoHyphens/>
              <w:spacing w:after="90"/>
              <w:jc w:val="center"/>
              <w:rPr>
                <w:sz w:val="16"/>
              </w:rPr>
            </w:pPr>
            <w:r>
              <w:rPr>
                <w:sz w:val="16"/>
              </w:rPr>
              <w:t xml:space="preserve">(&gt;500 mensdagen of </w:t>
            </w:r>
          </w:p>
          <w:p w14:paraId="61FC14A5" w14:textId="77777777" w:rsidR="00F360DF" w:rsidRDefault="00F360DF" w:rsidP="00A55B3D">
            <w:pPr>
              <w:tabs>
                <w:tab w:val="center" w:pos="1041"/>
              </w:tabs>
              <w:suppressAutoHyphens/>
              <w:spacing w:after="90"/>
              <w:jc w:val="center"/>
              <w:rPr>
                <w:sz w:val="16"/>
              </w:rPr>
            </w:pPr>
            <w:r>
              <w:rPr>
                <w:sz w:val="16"/>
              </w:rPr>
              <w:t>&gt;30 werkdagen met &gt;20 werknemers op enig moment op werk)</w:t>
            </w:r>
          </w:p>
        </w:tc>
        <w:tc>
          <w:tcPr>
            <w:tcW w:w="2032" w:type="dxa"/>
          </w:tcPr>
          <w:p w14:paraId="1EB0D9F5" w14:textId="77777777" w:rsidR="00F360DF" w:rsidRDefault="00F360DF" w:rsidP="00A55B3D">
            <w:pPr>
              <w:tabs>
                <w:tab w:val="center" w:pos="1041"/>
              </w:tabs>
              <w:suppressAutoHyphens/>
              <w:spacing w:before="90"/>
              <w:jc w:val="center"/>
              <w:rPr>
                <w:b/>
                <w:sz w:val="16"/>
              </w:rPr>
            </w:pPr>
            <w:r>
              <w:rPr>
                <w:b/>
                <w:sz w:val="16"/>
              </w:rPr>
              <w:t>B</w:t>
            </w:r>
          </w:p>
          <w:p w14:paraId="01A64195" w14:textId="77777777" w:rsidR="00F360DF" w:rsidRDefault="00F360DF" w:rsidP="00A55B3D">
            <w:pPr>
              <w:tabs>
                <w:tab w:val="center" w:pos="1041"/>
              </w:tabs>
              <w:suppressAutoHyphens/>
              <w:spacing w:after="54"/>
              <w:jc w:val="center"/>
              <w:rPr>
                <w:sz w:val="16"/>
              </w:rPr>
            </w:pPr>
            <w:r>
              <w:rPr>
                <w:sz w:val="16"/>
              </w:rPr>
              <w:t>(bijzonder risico)</w:t>
            </w:r>
          </w:p>
        </w:tc>
        <w:tc>
          <w:tcPr>
            <w:tcW w:w="2032" w:type="dxa"/>
          </w:tcPr>
          <w:p w14:paraId="622E9FBC" w14:textId="77777777" w:rsidR="00F360DF" w:rsidRDefault="00F360DF" w:rsidP="00A55B3D">
            <w:pPr>
              <w:tabs>
                <w:tab w:val="center" w:pos="1012"/>
              </w:tabs>
              <w:suppressAutoHyphens/>
              <w:spacing w:before="90"/>
              <w:jc w:val="center"/>
              <w:rPr>
                <w:b/>
                <w:sz w:val="16"/>
              </w:rPr>
            </w:pPr>
            <w:r>
              <w:rPr>
                <w:b/>
                <w:sz w:val="16"/>
              </w:rPr>
              <w:t>C</w:t>
            </w:r>
          </w:p>
          <w:p w14:paraId="31B2C864" w14:textId="77777777" w:rsidR="00F360DF" w:rsidRDefault="00F360DF" w:rsidP="00A55B3D">
            <w:pPr>
              <w:tabs>
                <w:tab w:val="center" w:pos="1012"/>
              </w:tabs>
              <w:suppressAutoHyphens/>
              <w:spacing w:after="54"/>
              <w:jc w:val="center"/>
              <w:rPr>
                <w:sz w:val="16"/>
              </w:rPr>
            </w:pPr>
            <w:r>
              <w:rPr>
                <w:sz w:val="16"/>
              </w:rPr>
              <w:t>(geen A of B)</w:t>
            </w:r>
          </w:p>
        </w:tc>
      </w:tr>
      <w:tr w:rsidR="00F360DF" w14:paraId="3615CA7B" w14:textId="77777777" w:rsidTr="00A55B3D">
        <w:tc>
          <w:tcPr>
            <w:tcW w:w="2977" w:type="dxa"/>
          </w:tcPr>
          <w:p w14:paraId="4CC7F9A9"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1. Arbowet in ontwerp</w:t>
            </w:r>
          </w:p>
          <w:p w14:paraId="2EC1A887"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2. Kennisgeving</w:t>
            </w:r>
          </w:p>
          <w:p w14:paraId="566B1E9B"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3. V&amp;G-coördinatoren</w:t>
            </w:r>
          </w:p>
          <w:p w14:paraId="6681F8CC"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4. V&amp;G-plan</w:t>
            </w:r>
          </w:p>
          <w:p w14:paraId="233297CE"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5. Contractbepaling</w:t>
            </w:r>
          </w:p>
          <w:p w14:paraId="66F690AD"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6. (V&amp;G-)dossier</w:t>
            </w:r>
          </w:p>
        </w:tc>
        <w:tc>
          <w:tcPr>
            <w:tcW w:w="2031" w:type="dxa"/>
          </w:tcPr>
          <w:p w14:paraId="1C192AB2"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0C87AD15"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4C07BDDE"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600BD32D"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40B143E8"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6B86FDF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tc>
        <w:tc>
          <w:tcPr>
            <w:tcW w:w="2032" w:type="dxa"/>
          </w:tcPr>
          <w:p w14:paraId="34C9A8AD"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3758B450"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p w14:paraId="610A3521"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5FA52B8C"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5E847DAA"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1BD5BA80"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tc>
        <w:tc>
          <w:tcPr>
            <w:tcW w:w="2032" w:type="dxa"/>
          </w:tcPr>
          <w:p w14:paraId="71608EDF"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20560111"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p w14:paraId="1E73ACFD"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56C02825"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p w14:paraId="24D10329"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01730F12"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tc>
      </w:tr>
      <w:tr w:rsidR="00F360DF" w14:paraId="53C39334" w14:textId="77777777" w:rsidTr="00A55B3D">
        <w:tc>
          <w:tcPr>
            <w:tcW w:w="2977" w:type="dxa"/>
          </w:tcPr>
          <w:p w14:paraId="7D059936" w14:textId="77777777" w:rsidR="00F360DF" w:rsidRDefault="00F360DF" w:rsidP="00A55B3D">
            <w:pPr>
              <w:tabs>
                <w:tab w:val="center" w:pos="1060"/>
              </w:tabs>
              <w:suppressAutoHyphens/>
              <w:spacing w:before="90"/>
              <w:jc w:val="center"/>
              <w:rPr>
                <w:b/>
                <w:sz w:val="16"/>
              </w:rPr>
            </w:pPr>
            <w:r>
              <w:rPr>
                <w:b/>
                <w:sz w:val="16"/>
              </w:rPr>
              <w:t>II</w:t>
            </w:r>
          </w:p>
          <w:p w14:paraId="5AD3B1B0" w14:textId="77777777" w:rsidR="00F360DF" w:rsidRDefault="00F360DF" w:rsidP="00A55B3D">
            <w:pPr>
              <w:tabs>
                <w:tab w:val="center" w:pos="1060"/>
              </w:tabs>
              <w:suppressAutoHyphens/>
              <w:spacing w:after="54"/>
              <w:jc w:val="center"/>
              <w:rPr>
                <w:sz w:val="16"/>
              </w:rPr>
            </w:pPr>
            <w:r>
              <w:rPr>
                <w:sz w:val="16"/>
              </w:rPr>
              <w:t>(één werkgever)</w:t>
            </w:r>
          </w:p>
        </w:tc>
        <w:tc>
          <w:tcPr>
            <w:tcW w:w="2031" w:type="dxa"/>
          </w:tcPr>
          <w:p w14:paraId="06549D8F" w14:textId="77777777" w:rsidR="00F360DF" w:rsidRDefault="00F360DF" w:rsidP="00A55B3D">
            <w:pPr>
              <w:tabs>
                <w:tab w:val="center" w:pos="1041"/>
              </w:tabs>
              <w:suppressAutoHyphens/>
              <w:spacing w:before="90"/>
              <w:jc w:val="center"/>
              <w:rPr>
                <w:b/>
                <w:sz w:val="16"/>
              </w:rPr>
            </w:pPr>
            <w:r>
              <w:rPr>
                <w:b/>
                <w:sz w:val="16"/>
              </w:rPr>
              <w:t>A</w:t>
            </w:r>
          </w:p>
        </w:tc>
        <w:tc>
          <w:tcPr>
            <w:tcW w:w="2032" w:type="dxa"/>
          </w:tcPr>
          <w:p w14:paraId="772D2AA6" w14:textId="77777777" w:rsidR="00F360DF" w:rsidRDefault="00F360DF" w:rsidP="00A55B3D">
            <w:pPr>
              <w:tabs>
                <w:tab w:val="center" w:pos="1041"/>
              </w:tabs>
              <w:suppressAutoHyphens/>
              <w:spacing w:before="90"/>
              <w:jc w:val="center"/>
              <w:rPr>
                <w:b/>
                <w:sz w:val="16"/>
              </w:rPr>
            </w:pPr>
            <w:r>
              <w:rPr>
                <w:b/>
                <w:sz w:val="16"/>
              </w:rPr>
              <w:t>B</w:t>
            </w:r>
          </w:p>
        </w:tc>
        <w:tc>
          <w:tcPr>
            <w:tcW w:w="2032" w:type="dxa"/>
          </w:tcPr>
          <w:p w14:paraId="1ACA08E2" w14:textId="77777777" w:rsidR="00F360DF" w:rsidRDefault="00F360DF" w:rsidP="00A55B3D">
            <w:pPr>
              <w:tabs>
                <w:tab w:val="center" w:pos="1012"/>
              </w:tabs>
              <w:suppressAutoHyphens/>
              <w:spacing w:before="90"/>
              <w:jc w:val="center"/>
              <w:rPr>
                <w:b/>
                <w:sz w:val="16"/>
              </w:rPr>
            </w:pPr>
            <w:r>
              <w:rPr>
                <w:b/>
                <w:sz w:val="16"/>
              </w:rPr>
              <w:t>C</w:t>
            </w:r>
          </w:p>
        </w:tc>
      </w:tr>
      <w:tr w:rsidR="00F360DF" w14:paraId="31B13BE9" w14:textId="77777777" w:rsidTr="00A55B3D">
        <w:tc>
          <w:tcPr>
            <w:tcW w:w="2977" w:type="dxa"/>
          </w:tcPr>
          <w:p w14:paraId="10F3083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1. Arbowet in ontwerp</w:t>
            </w:r>
          </w:p>
          <w:p w14:paraId="568EBCAF"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2. Kennisgeving</w:t>
            </w:r>
          </w:p>
          <w:p w14:paraId="3CE960D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3. V&amp;G-coördinatoren</w:t>
            </w:r>
          </w:p>
          <w:p w14:paraId="6034D4B9"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4. V&amp;G-plan</w:t>
            </w:r>
          </w:p>
          <w:p w14:paraId="65D19505"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5. Contractbepaling</w:t>
            </w:r>
          </w:p>
          <w:p w14:paraId="344EDC8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6. (V&amp;G-)dossier</w:t>
            </w:r>
          </w:p>
        </w:tc>
        <w:tc>
          <w:tcPr>
            <w:tcW w:w="2031" w:type="dxa"/>
          </w:tcPr>
          <w:p w14:paraId="506ED63F"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471E195C"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68BFBC88"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p w14:paraId="1EB08CA4"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tc>
        <w:tc>
          <w:tcPr>
            <w:tcW w:w="2032" w:type="dxa"/>
          </w:tcPr>
          <w:p w14:paraId="7610443E"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69170877"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p w14:paraId="33ACA681"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p w14:paraId="017C8493"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20F6A97C"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tc>
        <w:tc>
          <w:tcPr>
            <w:tcW w:w="2032" w:type="dxa"/>
          </w:tcPr>
          <w:p w14:paraId="31D0C8B9"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tc>
      </w:tr>
    </w:tbl>
    <w:p w14:paraId="77541B8A" w14:textId="77777777" w:rsidR="000E7744" w:rsidRDefault="000E7744" w:rsidP="000E7744"/>
    <w:p w14:paraId="70B18709" w14:textId="77777777" w:rsidR="00F360DF" w:rsidRDefault="00F360DF" w:rsidP="000E7744">
      <w:pPr>
        <w:pStyle w:val="Kop3"/>
      </w:pPr>
      <w:bookmarkStart w:id="30" w:name="_Toc156227884"/>
      <w:r>
        <w:t>Arbowet in ontwerp</w:t>
      </w:r>
      <w:bookmarkEnd w:id="30"/>
    </w:p>
    <w:p w14:paraId="65965D47" w14:textId="77777777" w:rsidR="00F360DF" w:rsidRDefault="00F360DF" w:rsidP="00F360DF">
      <w:r>
        <w:t>Tijdens de ontwerpfase van een bouwwerk moet rekening worden gehouden met de veiligheid en gezondheid tijdens de uitvoeringsfase. Dit is een verplichting van de opdrachtgever, die gecoördineerd moet worden door de V&amp;G-coördinator ontwerpfase.</w:t>
      </w:r>
    </w:p>
    <w:p w14:paraId="5485541E" w14:textId="77777777" w:rsidR="000E7744" w:rsidRDefault="000E7744" w:rsidP="00F360DF"/>
    <w:p w14:paraId="19F8EF3F" w14:textId="77777777" w:rsidR="00F360DF" w:rsidRDefault="00F360DF" w:rsidP="000E7744">
      <w:pPr>
        <w:pStyle w:val="Kop3"/>
      </w:pPr>
      <w:bookmarkStart w:id="31" w:name="_Toc156227885"/>
      <w:r>
        <w:lastRenderedPageBreak/>
        <w:t>Kennisgeving</w:t>
      </w:r>
      <w:bookmarkEnd w:id="31"/>
    </w:p>
    <w:p w14:paraId="7DFF1063" w14:textId="77777777" w:rsidR="00F360DF" w:rsidRDefault="00F360DF" w:rsidP="00F360DF">
      <w:r>
        <w:t xml:space="preserve">Een kennisgeving aan de arbeidsinspectie is verplicht wanneer met de totstandkoming van het werk meer dan 500 mensdagen zullen zijn gemoeid of wanneer de geraamde duur meer dan 30 werkdagen beslaat en op enig moment meer dan 20 werknemers tegelijk op het werk aanwezig zijn. De opdrachtgever verzorgt de kennisgeving en verstrekt een kopie aan de aannemer. Deze kennisgeving kan gedaan worden op </w:t>
      </w:r>
      <w:hyperlink r:id="rId16" w:history="1">
        <w:r w:rsidR="00C57884" w:rsidRPr="00B36C42">
          <w:rPr>
            <w:rStyle w:val="Hyperlink"/>
          </w:rPr>
          <w:t>https://www.nlarbeidsinspectie.nl/</w:t>
        </w:r>
      </w:hyperlink>
      <w:r w:rsidR="00C57884">
        <w:t xml:space="preserve">. </w:t>
      </w:r>
      <w:r>
        <w:t xml:space="preserve">De aannemer zorgt ervoor dat de kennisgeving zichtbaar wordt aangebracht op de bouwplaats. </w:t>
      </w:r>
    </w:p>
    <w:p w14:paraId="3D249143" w14:textId="77777777" w:rsidR="00D40D81" w:rsidRDefault="00D40D81" w:rsidP="00F360DF"/>
    <w:p w14:paraId="3EE59560" w14:textId="77777777" w:rsidR="00D40D81" w:rsidRDefault="00D40D81" w:rsidP="00D40D81">
      <w:r>
        <w:t>Voor de werkzaamheden waarvoor dit V&amp;G-plan is opgesteld is de kennisgeving niet nodig.</w:t>
      </w:r>
    </w:p>
    <w:p w14:paraId="08A05C25" w14:textId="77777777" w:rsidR="00D40D81" w:rsidRDefault="00D40D81" w:rsidP="00F360DF"/>
    <w:p w14:paraId="0AFBA9DF" w14:textId="77777777" w:rsidR="00F360DF" w:rsidRDefault="00F360DF" w:rsidP="00F360DF"/>
    <w:p w14:paraId="73B08CDA" w14:textId="77777777" w:rsidR="00F360DF" w:rsidRDefault="00F360DF" w:rsidP="000E7744">
      <w:pPr>
        <w:pStyle w:val="Kop3"/>
      </w:pPr>
      <w:bookmarkStart w:id="32" w:name="_Toc156227886"/>
      <w:r>
        <w:t>V&amp;G-coördinatoren</w:t>
      </w:r>
      <w:bookmarkEnd w:id="32"/>
    </w:p>
    <w:p w14:paraId="571873EA" w14:textId="77777777" w:rsidR="00F360DF" w:rsidRDefault="00F360DF" w:rsidP="00F360DF">
      <w:r>
        <w:t>Wanneer in de uitvoeringsfase werkzaamheden worden verricht door meerdere werkgevers of zelfstandigen is de opdrachtgever verplicht een V&amp;G-coördinator ontwerpfase aan te stellen. De aannemer is dan ook verplicht de V&amp;G-coördinator uitvoeringsfase aan te stellen.</w:t>
      </w:r>
    </w:p>
    <w:p w14:paraId="6023C76D" w14:textId="77777777" w:rsidR="00D40D81" w:rsidRDefault="00D40D81" w:rsidP="00F360DF"/>
    <w:p w14:paraId="57A67E42" w14:textId="77777777" w:rsidR="00D40D81" w:rsidRDefault="00D40D81" w:rsidP="00F360DF">
      <w:r>
        <w:t>Voor de werkzaamheden waarvoor dit V&amp;G-plan is opgesteld zijn de V&amp;G-coördinatoren niet nodig.</w:t>
      </w:r>
    </w:p>
    <w:p w14:paraId="294685C4" w14:textId="77777777" w:rsidR="00F360DF" w:rsidRDefault="00F360DF" w:rsidP="00F360DF">
      <w:pPr>
        <w:rPr>
          <w:b/>
        </w:rPr>
      </w:pPr>
    </w:p>
    <w:p w14:paraId="1186773D" w14:textId="77777777" w:rsidR="00F360DF" w:rsidRDefault="00F360DF" w:rsidP="000E7744">
      <w:pPr>
        <w:pStyle w:val="Kop3"/>
      </w:pPr>
      <w:bookmarkStart w:id="33" w:name="_Toc156227887"/>
      <w:r>
        <w:t>V&amp;G-plan</w:t>
      </w:r>
      <w:bookmarkEnd w:id="33"/>
    </w:p>
    <w:p w14:paraId="6E991A20" w14:textId="77777777" w:rsidR="00F360DF" w:rsidRDefault="00F360DF" w:rsidP="00F360DF">
      <w:r>
        <w:t>Als een kennisgeving verplicht is, is ook een V&amp;G-plan verplicht. Daarnaast is het verplicht een V&amp;G-plan op te stellen als het werk voor de veiligheid en gezondheid van werknemers bijzondere gevaren met zich mee brengt. Voor de beschrijving van bijzondere gevaren wordt verwezen naar bijlage II van de Europese richtlijn 92/57/EEG:</w:t>
      </w:r>
    </w:p>
    <w:p w14:paraId="028C3BF5" w14:textId="77777777" w:rsidR="00F360DF" w:rsidRDefault="00F360DF" w:rsidP="00F360D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8"/>
      </w:tblGrid>
      <w:tr w:rsidR="00F360DF" w14:paraId="7A84F95B" w14:textId="77777777" w:rsidTr="00A55B3D">
        <w:tc>
          <w:tcPr>
            <w:tcW w:w="9211" w:type="dxa"/>
          </w:tcPr>
          <w:p w14:paraId="58E4E312" w14:textId="77777777" w:rsidR="00F360DF" w:rsidRDefault="00F360DF" w:rsidP="00A55B3D">
            <w:r>
              <w:t xml:space="preserve">NIET-VOLLEDIGE LIJST VAN WERKEN DIE VOOR DE VEILIGHEID EN DE GEZONDHEID VAN DE WERKNEMERS BIJZONDERE GEVAREN MEEBRENGEN </w:t>
            </w:r>
          </w:p>
          <w:p w14:paraId="5FE804CD" w14:textId="77777777" w:rsidR="00F360DF" w:rsidRDefault="00F360DF" w:rsidP="00F360DF">
            <w:pPr>
              <w:numPr>
                <w:ilvl w:val="0"/>
                <w:numId w:val="25"/>
              </w:numPr>
              <w:spacing w:before="120" w:line="240" w:lineRule="auto"/>
              <w:ind w:left="357" w:hanging="357"/>
              <w:jc w:val="both"/>
            </w:pPr>
            <w:r>
              <w:t xml:space="preserve">Werken die de werknemers aan gevaren van bedelving, vastraken of vallen blootstellen, welke gevaren bijzonder groot zijn door de aard van de werkzaamheden of van de gebruikte procédés of door de omgeving van de arbeidsplaats of de werken. </w:t>
            </w:r>
          </w:p>
          <w:p w14:paraId="630D2674" w14:textId="77777777" w:rsidR="00F360DF" w:rsidRDefault="00F360DF" w:rsidP="00F360DF">
            <w:pPr>
              <w:numPr>
                <w:ilvl w:val="0"/>
                <w:numId w:val="25"/>
              </w:numPr>
              <w:spacing w:before="120" w:line="240" w:lineRule="auto"/>
              <w:ind w:left="357" w:hanging="357"/>
              <w:jc w:val="both"/>
            </w:pPr>
            <w:r>
              <w:t xml:space="preserve">Werkzaamheden die de werknemers blootstellen aan chemische of biologische stoffen die een bijzonder gevaar voor de gezondheid en de veiligheid van de werknemers inhouden, of ten aanzien waarvan toezicht op de gezondheid wettelijk verplicht is. </w:t>
            </w:r>
          </w:p>
          <w:p w14:paraId="0A892542" w14:textId="77777777" w:rsidR="00F360DF" w:rsidRDefault="00F360DF" w:rsidP="00F360DF">
            <w:pPr>
              <w:numPr>
                <w:ilvl w:val="0"/>
                <w:numId w:val="25"/>
              </w:numPr>
              <w:spacing w:before="120" w:line="240" w:lineRule="auto"/>
              <w:ind w:left="357" w:hanging="357"/>
              <w:jc w:val="both"/>
            </w:pPr>
            <w:r>
              <w:t xml:space="preserve">Elk werk met ioniserende stralingen waarvoor de aanwijzing is vereist van gecontroleerde of bewaakte zones als omschreven in artikel 20 van Richtlijn 80/836/Euratom. </w:t>
            </w:r>
          </w:p>
          <w:p w14:paraId="4A6704C8" w14:textId="77777777" w:rsidR="00F360DF" w:rsidRDefault="00F360DF" w:rsidP="00F360DF">
            <w:pPr>
              <w:numPr>
                <w:ilvl w:val="0"/>
                <w:numId w:val="25"/>
              </w:numPr>
              <w:spacing w:before="120" w:line="240" w:lineRule="auto"/>
              <w:ind w:left="357" w:hanging="357"/>
              <w:jc w:val="both"/>
            </w:pPr>
            <w:r>
              <w:t xml:space="preserve">Werkzaamheden in de nabijheid van hoogspanningskabels. </w:t>
            </w:r>
          </w:p>
          <w:p w14:paraId="6D2F4226" w14:textId="77777777" w:rsidR="00F360DF" w:rsidRDefault="00F360DF" w:rsidP="00F360DF">
            <w:pPr>
              <w:numPr>
                <w:ilvl w:val="0"/>
                <w:numId w:val="25"/>
              </w:numPr>
              <w:spacing w:before="120" w:line="240" w:lineRule="auto"/>
              <w:ind w:left="357" w:hanging="357"/>
              <w:jc w:val="both"/>
            </w:pPr>
            <w:r>
              <w:t xml:space="preserve">Werkzaamheden die de werknemers blootstellen aan verdrinkingsgevaar. </w:t>
            </w:r>
          </w:p>
          <w:p w14:paraId="49098F4F" w14:textId="77777777" w:rsidR="00F360DF" w:rsidRDefault="00F360DF" w:rsidP="00F360DF">
            <w:pPr>
              <w:numPr>
                <w:ilvl w:val="0"/>
                <w:numId w:val="25"/>
              </w:numPr>
              <w:spacing w:before="120" w:line="240" w:lineRule="auto"/>
              <w:ind w:left="357" w:hanging="357"/>
              <w:jc w:val="both"/>
            </w:pPr>
            <w:r>
              <w:t xml:space="preserve">Graven van putten, ondergrondse werken en tunnelwerken. </w:t>
            </w:r>
          </w:p>
          <w:p w14:paraId="0ECBABEF" w14:textId="77777777" w:rsidR="00F360DF" w:rsidRDefault="00F360DF" w:rsidP="00F360DF">
            <w:pPr>
              <w:numPr>
                <w:ilvl w:val="0"/>
                <w:numId w:val="25"/>
              </w:numPr>
              <w:spacing w:before="120" w:line="240" w:lineRule="auto"/>
              <w:ind w:left="357" w:hanging="357"/>
              <w:jc w:val="both"/>
            </w:pPr>
            <w:r>
              <w:t xml:space="preserve">Werkzaamheden met duikuitrusting. </w:t>
            </w:r>
          </w:p>
          <w:p w14:paraId="368FA852" w14:textId="77777777" w:rsidR="00F360DF" w:rsidRDefault="00F360DF" w:rsidP="00F360DF">
            <w:pPr>
              <w:numPr>
                <w:ilvl w:val="0"/>
                <w:numId w:val="25"/>
              </w:numPr>
              <w:spacing w:before="120" w:line="240" w:lineRule="auto"/>
              <w:ind w:left="357" w:hanging="357"/>
              <w:jc w:val="both"/>
            </w:pPr>
            <w:r>
              <w:t xml:space="preserve">Werkzaamheden onder overdruk. </w:t>
            </w:r>
          </w:p>
          <w:p w14:paraId="403929FB" w14:textId="77777777" w:rsidR="00F360DF" w:rsidRDefault="00F360DF" w:rsidP="00F360DF">
            <w:pPr>
              <w:numPr>
                <w:ilvl w:val="0"/>
                <w:numId w:val="25"/>
              </w:numPr>
              <w:spacing w:before="120" w:line="240" w:lineRule="auto"/>
              <w:ind w:left="357" w:hanging="357"/>
              <w:jc w:val="both"/>
            </w:pPr>
            <w:r>
              <w:t xml:space="preserve">Werkzaamheden waarbij springstoffen worden gebruikt. </w:t>
            </w:r>
          </w:p>
          <w:p w14:paraId="6C0C5401" w14:textId="77777777" w:rsidR="00F360DF" w:rsidRDefault="00F360DF" w:rsidP="00F360DF">
            <w:pPr>
              <w:numPr>
                <w:ilvl w:val="0"/>
                <w:numId w:val="25"/>
              </w:numPr>
              <w:spacing w:before="120" w:line="240" w:lineRule="auto"/>
              <w:ind w:left="357" w:hanging="357"/>
              <w:jc w:val="both"/>
            </w:pPr>
            <w:r>
              <w:t xml:space="preserve">Werkzaamheden in verband met de montage of demontage van zware geprefabriceerde elementen. </w:t>
            </w:r>
          </w:p>
          <w:p w14:paraId="2FFF91B1" w14:textId="77777777" w:rsidR="00F360DF" w:rsidRDefault="00F360DF" w:rsidP="00A55B3D"/>
        </w:tc>
      </w:tr>
    </w:tbl>
    <w:p w14:paraId="5A5F11E4" w14:textId="77777777" w:rsidR="00F360DF" w:rsidRDefault="00F360DF" w:rsidP="00F360DF"/>
    <w:p w14:paraId="0C3E3F28" w14:textId="6221D9B1" w:rsidR="00F360DF" w:rsidRDefault="00F360DF" w:rsidP="00F360DF">
      <w:r>
        <w:t>De opdrachtgever zorgt dat er een V&amp;G-plan wordt opgesteld in de ontwerpfase en dat het plan onderdeel is van de opdracht. In de uitvoeringsfase wordt het plan door de</w:t>
      </w:r>
    </w:p>
    <w:p w14:paraId="4622ACC5" w14:textId="77777777" w:rsidR="007177DB" w:rsidRDefault="007177DB" w:rsidP="00F360DF"/>
    <w:p w14:paraId="63E7BF54" w14:textId="47A954B0" w:rsidR="007177DB" w:rsidRDefault="007177DB" w:rsidP="00F360DF">
      <w:r>
        <w:t>V&amp;G coördinator uitvoeringsfase verder uitgewerkt, of een apart V&amp;G-plan uitvoeringsfase opgesteld</w:t>
      </w:r>
    </w:p>
    <w:p w14:paraId="4B09A784" w14:textId="77777777" w:rsidR="00F360DF" w:rsidRDefault="00F360DF" w:rsidP="00F360DF"/>
    <w:p w14:paraId="4C6C3F74" w14:textId="77777777" w:rsidR="00F360DF" w:rsidRDefault="00F360DF" w:rsidP="000E7744">
      <w:pPr>
        <w:pStyle w:val="Kop3"/>
      </w:pPr>
      <w:bookmarkStart w:id="34" w:name="_Toc156227888"/>
      <w:r>
        <w:t>Contractbepalingen</w:t>
      </w:r>
      <w:bookmarkEnd w:id="34"/>
    </w:p>
    <w:p w14:paraId="6FCB306F" w14:textId="77777777" w:rsidR="00F360DF" w:rsidRDefault="00F360DF" w:rsidP="00F360DF">
      <w:r>
        <w:t xml:space="preserve">De opdrachtgever is verplicht (indien van toepassing) in zijn contract met de aannemer op te nemen dat de aannemer een V&amp;G-coördinator uitvoeringsfase aan moet stellen en dat de aannemer maatregelen moet nemen zodat deze zijn taken naar behoren kan en zal vervullen. </w:t>
      </w:r>
    </w:p>
    <w:p w14:paraId="610E16B9" w14:textId="77777777" w:rsidR="00F360DF" w:rsidRDefault="00F360DF" w:rsidP="00F360DF">
      <w:pPr>
        <w:rPr>
          <w:b/>
        </w:rPr>
      </w:pPr>
    </w:p>
    <w:p w14:paraId="748A8F8B" w14:textId="77777777" w:rsidR="00F360DF" w:rsidRDefault="00F360DF" w:rsidP="000E7744">
      <w:pPr>
        <w:pStyle w:val="Kop3"/>
      </w:pPr>
      <w:bookmarkStart w:id="35" w:name="_Toc156227889"/>
      <w:r>
        <w:t>V&amp;G-dossier</w:t>
      </w:r>
      <w:bookmarkEnd w:id="35"/>
    </w:p>
    <w:p w14:paraId="02B1CD9F" w14:textId="77777777" w:rsidR="00F360DF" w:rsidRDefault="00F360DF" w:rsidP="00F360DF">
      <w:r>
        <w:t>Wanneer V&amp;G-coördinatoren verplicht zijn is het ook verplicht in de ontwerpfase een V&amp;G-dossier samen te stellen. In dit dossier staan bouwkundige en technische kenmerken die van belang zijn voor de veiligheid en gezondheid van werknemers die latere werkzaamheden verrichten (beheer, onderhoud, schoonmaak). De V&amp;G-coördinator ontwerpfase stelt dit dossier op, de V&amp;G-coördinator uitvoeringsfase past het aan, indien hiertoe in de uitvoeringsfase aanleiding toe is.</w:t>
      </w:r>
    </w:p>
    <w:p w14:paraId="7A2A05A1" w14:textId="77777777" w:rsidR="00D40D81" w:rsidRDefault="00D40D81" w:rsidP="00F360DF"/>
    <w:p w14:paraId="254CA4FA" w14:textId="77777777" w:rsidR="00D40D81" w:rsidRDefault="00D40D81" w:rsidP="00F360DF"/>
    <w:p w14:paraId="0861CB90" w14:textId="77777777" w:rsidR="00F360DF" w:rsidRPr="00F360DF" w:rsidRDefault="00F360DF" w:rsidP="00F360DF"/>
    <w:p w14:paraId="2ACB0464" w14:textId="77777777" w:rsidR="009D3838" w:rsidRDefault="009D3838" w:rsidP="009D3838">
      <w:pPr>
        <w:pStyle w:val="Kop1"/>
      </w:pPr>
      <w:bookmarkStart w:id="36" w:name="_Toc156227890"/>
      <w:r>
        <w:lastRenderedPageBreak/>
        <w:t>Projectgegevens</w:t>
      </w:r>
      <w:bookmarkEnd w:id="36"/>
    </w:p>
    <w:p w14:paraId="49744931" w14:textId="77777777" w:rsidR="009D3838" w:rsidRDefault="00CF7BF4" w:rsidP="009D3838">
      <w:pPr>
        <w:pStyle w:val="Kop2"/>
      </w:pPr>
      <w:bookmarkStart w:id="37" w:name="_Toc156227891"/>
      <w:r>
        <w:t>Beschrijving van het werk</w:t>
      </w:r>
      <w:bookmarkEnd w:id="37"/>
    </w:p>
    <w:p w14:paraId="0D28C6FA" w14:textId="77777777" w:rsidR="009D3838" w:rsidRDefault="009D3838" w:rsidP="009D3838"/>
    <w:p w14:paraId="7066270E" w14:textId="1FF6F645" w:rsidR="009D3838" w:rsidRDefault="009D3838" w:rsidP="009D3838">
      <w:pPr>
        <w:spacing w:line="220" w:lineRule="exact"/>
        <w:rPr>
          <w:rFonts w:cs="Arial"/>
          <w:szCs w:val="18"/>
        </w:rPr>
      </w:pPr>
      <w:r w:rsidRPr="006E0828">
        <w:rPr>
          <w:rFonts w:cs="Arial"/>
          <w:szCs w:val="18"/>
        </w:rPr>
        <w:t>Dit V&amp;G-</w:t>
      </w:r>
      <w:r>
        <w:rPr>
          <w:rFonts w:cs="Arial"/>
          <w:szCs w:val="18"/>
        </w:rPr>
        <w:t>plan</w:t>
      </w:r>
      <w:r w:rsidRPr="006E0828">
        <w:rPr>
          <w:rFonts w:cs="Arial"/>
          <w:szCs w:val="18"/>
        </w:rPr>
        <w:t xml:space="preserve"> betreft </w:t>
      </w:r>
      <w:r w:rsidR="000429E5">
        <w:rPr>
          <w:szCs w:val="18"/>
        </w:rPr>
        <w:t>groen onderhoud recreatiegebieden Park v Luna en Geestmerabacht</w:t>
      </w:r>
      <w:r w:rsidRPr="006E0828">
        <w:rPr>
          <w:szCs w:val="18"/>
        </w:rPr>
        <w:t xml:space="preserve"> en</w:t>
      </w:r>
      <w:r w:rsidRPr="006E0828">
        <w:rPr>
          <w:rFonts w:cs="Arial"/>
          <w:szCs w:val="18"/>
        </w:rPr>
        <w:t xml:space="preserve"> is gebaseerd op onderstaande </w:t>
      </w:r>
      <w:r w:rsidR="00041E67">
        <w:rPr>
          <w:rFonts w:cs="Arial"/>
          <w:szCs w:val="18"/>
        </w:rPr>
        <w:t xml:space="preserve">documenten / </w:t>
      </w:r>
      <w:r w:rsidRPr="006E0828">
        <w:rPr>
          <w:rFonts w:cs="Arial"/>
          <w:szCs w:val="18"/>
        </w:rPr>
        <w:t>schetsen / tekeningen van de versie:</w:t>
      </w:r>
    </w:p>
    <w:p w14:paraId="19F533CF" w14:textId="77777777" w:rsidR="009D3838" w:rsidRDefault="009D3838" w:rsidP="009D3838">
      <w:pPr>
        <w:spacing w:line="220" w:lineRule="exact"/>
        <w:rPr>
          <w:rFonts w:cs="Arial"/>
          <w:szCs w:val="18"/>
        </w:rPr>
      </w:pPr>
    </w:p>
    <w:p w14:paraId="6ED13914" w14:textId="767171A5" w:rsidR="009D3838" w:rsidRDefault="000429E5" w:rsidP="006829C2">
      <w:pPr>
        <w:pStyle w:val="Lijstalinea"/>
        <w:numPr>
          <w:ilvl w:val="0"/>
          <w:numId w:val="8"/>
        </w:numPr>
        <w:spacing w:line="220" w:lineRule="exact"/>
        <w:ind w:left="284" w:hanging="284"/>
        <w:rPr>
          <w:szCs w:val="18"/>
        </w:rPr>
      </w:pPr>
      <w:r w:rsidRPr="000429E5">
        <w:rPr>
          <w:rFonts w:ascii="Verdana" w:hAnsi="Verdana"/>
          <w:sz w:val="18"/>
          <w:szCs w:val="18"/>
        </w:rPr>
        <w:t>Groenbestek recreatiegebieden Park van Luna (PvL) en Geestmerambacht (GAB)</w:t>
      </w:r>
    </w:p>
    <w:p w14:paraId="6B87ACE6" w14:textId="77777777" w:rsidR="009D3838" w:rsidRDefault="009D3838" w:rsidP="009D3838"/>
    <w:p w14:paraId="4F00DE7A" w14:textId="77777777" w:rsidR="009D3838" w:rsidRPr="006E0828" w:rsidRDefault="009D3838" w:rsidP="009D3838">
      <w:r w:rsidRPr="006E0828">
        <w:t>Het project bestaat uit:</w:t>
      </w:r>
    </w:p>
    <w:p w14:paraId="6F63CFF3" w14:textId="77777777" w:rsidR="009D3838" w:rsidRDefault="009D3838" w:rsidP="009D3838"/>
    <w:p w14:paraId="40C6D9CC" w14:textId="77777777" w:rsidR="007177DB" w:rsidRPr="007177DB" w:rsidRDefault="007177DB" w:rsidP="007177DB">
      <w:pPr>
        <w:pStyle w:val="Lijstalinea"/>
        <w:numPr>
          <w:ilvl w:val="0"/>
          <w:numId w:val="6"/>
        </w:numPr>
        <w:rPr>
          <w:rFonts w:ascii="Verdana" w:hAnsi="Verdana"/>
          <w:sz w:val="18"/>
          <w:szCs w:val="18"/>
        </w:rPr>
      </w:pPr>
      <w:bookmarkStart w:id="38" w:name="_Hlk155179982"/>
      <w:r w:rsidRPr="007177DB">
        <w:rPr>
          <w:rFonts w:ascii="Verdana" w:hAnsi="Verdana"/>
          <w:sz w:val="18"/>
          <w:szCs w:val="18"/>
        </w:rPr>
        <w:t>Het onderhouden van sloten, greppels en poeltjes;</w:t>
      </w:r>
    </w:p>
    <w:p w14:paraId="279E4466" w14:textId="3AF823A0" w:rsidR="007177DB" w:rsidRPr="007177DB" w:rsidRDefault="007177DB" w:rsidP="007177DB">
      <w:pPr>
        <w:pStyle w:val="Lijstalinea"/>
        <w:numPr>
          <w:ilvl w:val="0"/>
          <w:numId w:val="6"/>
        </w:numPr>
        <w:rPr>
          <w:rFonts w:ascii="Verdana" w:hAnsi="Verdana"/>
          <w:sz w:val="18"/>
          <w:szCs w:val="18"/>
        </w:rPr>
      </w:pPr>
      <w:r w:rsidRPr="007177DB">
        <w:rPr>
          <w:rFonts w:ascii="Verdana" w:hAnsi="Verdana"/>
          <w:sz w:val="18"/>
          <w:szCs w:val="18"/>
        </w:rPr>
        <w:t>Het onderhouden van de grasvegetaties en houtige gewassen;</w:t>
      </w:r>
    </w:p>
    <w:p w14:paraId="7DB2B5FF" w14:textId="0ED086C9" w:rsidR="007177DB" w:rsidRPr="007177DB" w:rsidRDefault="007177DB" w:rsidP="007177DB">
      <w:pPr>
        <w:pStyle w:val="Lijstalinea"/>
        <w:numPr>
          <w:ilvl w:val="0"/>
          <w:numId w:val="6"/>
        </w:numPr>
        <w:rPr>
          <w:rFonts w:ascii="Verdana" w:hAnsi="Verdana"/>
          <w:sz w:val="18"/>
          <w:szCs w:val="18"/>
        </w:rPr>
      </w:pPr>
      <w:r w:rsidRPr="007177DB">
        <w:rPr>
          <w:rFonts w:ascii="Verdana" w:hAnsi="Verdana"/>
          <w:sz w:val="18"/>
          <w:szCs w:val="18"/>
        </w:rPr>
        <w:t>Het onderhoud van evenementterreinen;</w:t>
      </w:r>
    </w:p>
    <w:p w14:paraId="4BFCF9A3" w14:textId="172D65FC" w:rsidR="007177DB" w:rsidRPr="007177DB" w:rsidRDefault="007177DB" w:rsidP="007177DB">
      <w:pPr>
        <w:pStyle w:val="Lijstalinea"/>
        <w:numPr>
          <w:ilvl w:val="0"/>
          <w:numId w:val="6"/>
        </w:numPr>
        <w:rPr>
          <w:rFonts w:ascii="Verdana" w:hAnsi="Verdana"/>
          <w:sz w:val="18"/>
          <w:szCs w:val="18"/>
        </w:rPr>
      </w:pPr>
      <w:r w:rsidRPr="007177DB">
        <w:rPr>
          <w:rFonts w:ascii="Verdana" w:hAnsi="Verdana"/>
          <w:sz w:val="18"/>
          <w:szCs w:val="18"/>
        </w:rPr>
        <w:t>Het onderhouden van de recreatieve infrastructuur;</w:t>
      </w:r>
    </w:p>
    <w:p w14:paraId="0D3C9A3A" w14:textId="77777777" w:rsidR="007177DB" w:rsidRDefault="007177DB" w:rsidP="007177DB">
      <w:pPr>
        <w:pStyle w:val="Lijstalinea"/>
        <w:numPr>
          <w:ilvl w:val="0"/>
          <w:numId w:val="6"/>
        </w:numPr>
        <w:rPr>
          <w:rFonts w:ascii="Verdana" w:hAnsi="Verdana"/>
          <w:sz w:val="18"/>
          <w:szCs w:val="18"/>
        </w:rPr>
      </w:pPr>
      <w:r w:rsidRPr="007177DB">
        <w:rPr>
          <w:rFonts w:ascii="Verdana" w:hAnsi="Verdana"/>
          <w:sz w:val="18"/>
          <w:szCs w:val="18"/>
        </w:rPr>
        <w:t>Het onderhouden van het strand(en).</w:t>
      </w:r>
    </w:p>
    <w:bookmarkEnd w:id="38"/>
    <w:p w14:paraId="28BC2DA4" w14:textId="77777777" w:rsidR="009D3838" w:rsidRPr="006E0828" w:rsidRDefault="009D3838" w:rsidP="009D3838"/>
    <w:p w14:paraId="562FA30D" w14:textId="0965BD75" w:rsidR="009D3838" w:rsidRPr="006E0828" w:rsidRDefault="009D3838" w:rsidP="009D3838">
      <w:pPr>
        <w:tabs>
          <w:tab w:val="left" w:pos="5245"/>
        </w:tabs>
      </w:pPr>
      <w:r w:rsidRPr="006E0828">
        <w:t xml:space="preserve">Het project bevindt zich </w:t>
      </w:r>
      <w:r w:rsidR="00B70696">
        <w:rPr>
          <w:szCs w:val="18"/>
        </w:rPr>
        <w:t>zowel</w:t>
      </w:r>
      <w:r w:rsidRPr="006E0828">
        <w:t xml:space="preserve"> in een binnenstedelijke omgeving.</w:t>
      </w:r>
    </w:p>
    <w:p w14:paraId="7C8F0595" w14:textId="77777777" w:rsidR="009D3838" w:rsidRPr="006E0828" w:rsidRDefault="009D3838" w:rsidP="009D3838">
      <w:pPr>
        <w:tabs>
          <w:tab w:val="left" w:pos="3969"/>
        </w:tabs>
      </w:pPr>
    </w:p>
    <w:p w14:paraId="15D6197F" w14:textId="7712B2C8" w:rsidR="009D3838" w:rsidRPr="006E0828" w:rsidRDefault="009D3838" w:rsidP="009D3838">
      <w:pPr>
        <w:tabs>
          <w:tab w:val="left" w:pos="3969"/>
        </w:tabs>
      </w:pPr>
      <w:r w:rsidRPr="006E0828">
        <w:t>Geplande aanvangsdatum</w:t>
      </w:r>
      <w:r w:rsidRPr="006E0828">
        <w:tab/>
        <w:t xml:space="preserve">: </w:t>
      </w:r>
      <w:r w:rsidR="007354C4">
        <w:t>20</w:t>
      </w:r>
      <w:r w:rsidR="00B70696">
        <w:rPr>
          <w:szCs w:val="18"/>
        </w:rPr>
        <w:t>-0</w:t>
      </w:r>
      <w:r w:rsidR="00CB0DBC">
        <w:rPr>
          <w:szCs w:val="18"/>
        </w:rPr>
        <w:t>4</w:t>
      </w:r>
      <w:r w:rsidR="00B70696">
        <w:rPr>
          <w:szCs w:val="18"/>
        </w:rPr>
        <w:t>-202</w:t>
      </w:r>
      <w:r w:rsidR="00D67F1D">
        <w:rPr>
          <w:szCs w:val="18"/>
        </w:rPr>
        <w:t>4</w:t>
      </w:r>
    </w:p>
    <w:p w14:paraId="519CD40F" w14:textId="1F8A8E41" w:rsidR="009D3838" w:rsidRPr="006E0828" w:rsidRDefault="009D3838" w:rsidP="009D3838">
      <w:pPr>
        <w:tabs>
          <w:tab w:val="left" w:pos="3969"/>
        </w:tabs>
      </w:pPr>
      <w:r w:rsidRPr="006E0828">
        <w:t>Geplande uitvoeringstijd</w:t>
      </w:r>
      <w:r w:rsidRPr="006E0828">
        <w:tab/>
        <w:t xml:space="preserve">: </w:t>
      </w:r>
      <w:r w:rsidR="007354C4">
        <w:t>zie bestek</w:t>
      </w:r>
    </w:p>
    <w:p w14:paraId="088022C3" w14:textId="77777777" w:rsidR="009D3838" w:rsidRPr="006E0828" w:rsidRDefault="009D3838" w:rsidP="009D3838">
      <w:pPr>
        <w:tabs>
          <w:tab w:val="left" w:pos="3969"/>
        </w:tabs>
      </w:pPr>
      <w:r w:rsidRPr="006E0828">
        <w:t>Vermoedelijk maximum werkdagen</w:t>
      </w:r>
      <w:r w:rsidRPr="006E0828">
        <w:tab/>
        <w:t xml:space="preserve">: </w:t>
      </w:r>
      <w:r w:rsidR="009D3608">
        <w:rPr>
          <w:szCs w:val="18"/>
        </w:rPr>
        <w:t>onbekend</w:t>
      </w:r>
    </w:p>
    <w:p w14:paraId="36C2481D" w14:textId="77777777" w:rsidR="009D3838" w:rsidRDefault="009D3838" w:rsidP="009D3838">
      <w:pPr>
        <w:tabs>
          <w:tab w:val="left" w:pos="3969"/>
        </w:tabs>
      </w:pPr>
      <w:r w:rsidRPr="006E0828">
        <w:t>Vermoedelijk maximum aantal mensdagen</w:t>
      </w:r>
      <w:r w:rsidRPr="006E0828">
        <w:tab/>
        <w:t xml:space="preserve">: </w:t>
      </w:r>
      <w:r w:rsidR="009D3608">
        <w:rPr>
          <w:szCs w:val="18"/>
        </w:rPr>
        <w:t>onbekend</w:t>
      </w:r>
    </w:p>
    <w:p w14:paraId="56555FFE" w14:textId="283C17B6" w:rsidR="009D3838" w:rsidRDefault="009D3838" w:rsidP="009D3838">
      <w:pPr>
        <w:tabs>
          <w:tab w:val="left" w:pos="3969"/>
        </w:tabs>
      </w:pPr>
      <w:r w:rsidRPr="006E0828">
        <w:t xml:space="preserve">Vermoedelijk aantal </w:t>
      </w:r>
      <w:r>
        <w:t>(onder)aannemers</w:t>
      </w:r>
      <w:r w:rsidRPr="006E0828">
        <w:tab/>
        <w:t xml:space="preserve">: </w:t>
      </w:r>
      <w:r w:rsidR="007354C4">
        <w:rPr>
          <w:szCs w:val="18"/>
        </w:rPr>
        <w:t>1</w:t>
      </w:r>
    </w:p>
    <w:p w14:paraId="24507CD9" w14:textId="77777777" w:rsidR="00D635D4" w:rsidRDefault="00D635D4" w:rsidP="00D635D4">
      <w:pPr>
        <w:tabs>
          <w:tab w:val="left" w:pos="3969"/>
        </w:tabs>
      </w:pPr>
      <w:r>
        <w:t>Meldplicht bouwwerk, conform artikel 2.27</w:t>
      </w:r>
      <w:r w:rsidRPr="006E0828">
        <w:tab/>
        <w:t xml:space="preserve">: </w:t>
      </w:r>
      <w:r w:rsidR="009D3608">
        <w:rPr>
          <w:szCs w:val="18"/>
        </w:rPr>
        <w:t>Nee</w:t>
      </w:r>
    </w:p>
    <w:p w14:paraId="3ED2680D" w14:textId="77777777" w:rsidR="000E7744" w:rsidRDefault="000E7744" w:rsidP="009D3838">
      <w:pPr>
        <w:spacing w:line="240" w:lineRule="auto"/>
      </w:pPr>
    </w:p>
    <w:p w14:paraId="28EE7EAF" w14:textId="77777777" w:rsidR="009D3838" w:rsidRDefault="009D3838" w:rsidP="009D3838">
      <w:pPr>
        <w:spacing w:line="240" w:lineRule="auto"/>
        <w:rPr>
          <w:rFonts w:cs="Arial"/>
          <w:b/>
          <w:bCs/>
          <w:iCs/>
          <w:szCs w:val="28"/>
        </w:rPr>
      </w:pPr>
      <w:r>
        <w:br w:type="page"/>
      </w:r>
    </w:p>
    <w:p w14:paraId="607ECFBF" w14:textId="77777777" w:rsidR="009D3838" w:rsidRDefault="009D3838" w:rsidP="009D3838">
      <w:pPr>
        <w:pStyle w:val="Kop2"/>
      </w:pPr>
      <w:bookmarkStart w:id="39" w:name="_Toc156227892"/>
      <w:r>
        <w:lastRenderedPageBreak/>
        <w:t>Betrokken partijen</w:t>
      </w:r>
      <w:bookmarkEnd w:id="39"/>
    </w:p>
    <w:p w14:paraId="7BF4B9DC" w14:textId="77777777" w:rsidR="009D3838" w:rsidRPr="0042390E" w:rsidRDefault="009D3838" w:rsidP="009D3838"/>
    <w:p w14:paraId="768B2734" w14:textId="77777777" w:rsidR="009D3838" w:rsidRPr="00524FB0" w:rsidRDefault="009D3838" w:rsidP="009D3838">
      <w:pPr>
        <w:pStyle w:val="Kop3"/>
      </w:pPr>
      <w:bookmarkStart w:id="40" w:name="_Toc156227893"/>
      <w:r w:rsidRPr="00524FB0">
        <w:t>Projectfase Ontwerp</w:t>
      </w:r>
      <w:bookmarkEnd w:id="40"/>
    </w:p>
    <w:p w14:paraId="536BE083" w14:textId="77777777" w:rsidR="009D3838" w:rsidRDefault="009D3838" w:rsidP="009D3838">
      <w:r>
        <w:t xml:space="preserve">Opdrachtgever </w:t>
      </w:r>
    </w:p>
    <w:p w14:paraId="6C90EDB5" w14:textId="64063C2C" w:rsidR="009D3838" w:rsidRDefault="00D635D4" w:rsidP="009D3838">
      <w:pPr>
        <w:tabs>
          <w:tab w:val="left" w:pos="1560"/>
        </w:tabs>
      </w:pPr>
      <w:r>
        <w:t>Bedrijfsn</w:t>
      </w:r>
      <w:r w:rsidR="009D3838">
        <w:t>aam</w:t>
      </w:r>
      <w:r w:rsidR="009D3838">
        <w:tab/>
        <w:t xml:space="preserve">: </w:t>
      </w:r>
      <w:r w:rsidR="00CB0DBC" w:rsidRPr="00CB0DBC">
        <w:rPr>
          <w:szCs w:val="18"/>
        </w:rPr>
        <w:t>Recreatieschap Geestmerambacht</w:t>
      </w:r>
    </w:p>
    <w:p w14:paraId="0EFC3D15" w14:textId="5E3F531A" w:rsidR="009D3838" w:rsidRDefault="009D3838" w:rsidP="009D3838">
      <w:pPr>
        <w:tabs>
          <w:tab w:val="left" w:pos="1560"/>
        </w:tabs>
      </w:pPr>
      <w:r>
        <w:t>Postbus/Adres</w:t>
      </w:r>
      <w:r>
        <w:tab/>
        <w:t xml:space="preserve">: </w:t>
      </w:r>
      <w:r w:rsidR="00CB0DBC" w:rsidRPr="00CB0DBC">
        <w:t>Klaregroetweg 1</w:t>
      </w:r>
    </w:p>
    <w:p w14:paraId="7DBFF9B6" w14:textId="3E63F499" w:rsidR="009D3838" w:rsidRDefault="009D3838" w:rsidP="009D3838">
      <w:pPr>
        <w:tabs>
          <w:tab w:val="left" w:pos="1560"/>
        </w:tabs>
      </w:pPr>
      <w:r>
        <w:t>Postcode/Plaats</w:t>
      </w:r>
      <w:r>
        <w:tab/>
        <w:t xml:space="preserve">: </w:t>
      </w:r>
      <w:r w:rsidR="00CB0DBC" w:rsidRPr="00CB0DBC">
        <w:t>1723 PW Noord-Scharwoude</w:t>
      </w:r>
    </w:p>
    <w:p w14:paraId="48DBA5F7" w14:textId="1BAB577E" w:rsidR="00D635D4" w:rsidRDefault="00D635D4" w:rsidP="00D635D4">
      <w:pPr>
        <w:tabs>
          <w:tab w:val="left" w:pos="1560"/>
        </w:tabs>
      </w:pPr>
      <w:r>
        <w:t>Contactpersoon</w:t>
      </w:r>
      <w:r>
        <w:tab/>
        <w:t xml:space="preserve">: </w:t>
      </w:r>
      <w:r w:rsidR="00CB0DBC" w:rsidRPr="00CB0DBC">
        <w:t>de heer D. Westerink</w:t>
      </w:r>
    </w:p>
    <w:p w14:paraId="2D7ACF78" w14:textId="1748424F" w:rsidR="009D3838" w:rsidRDefault="009D3838" w:rsidP="009D3838">
      <w:pPr>
        <w:tabs>
          <w:tab w:val="left" w:pos="1560"/>
        </w:tabs>
      </w:pPr>
      <w:r>
        <w:t>Tel</w:t>
      </w:r>
      <w:r w:rsidR="00F259F3">
        <w:t>e</w:t>
      </w:r>
      <w:r>
        <w:t>foon</w:t>
      </w:r>
      <w:r>
        <w:tab/>
        <w:t xml:space="preserve">: </w:t>
      </w:r>
      <w:r w:rsidR="00CB0DBC" w:rsidRPr="00CB0DBC">
        <w:t>06-50192233</w:t>
      </w:r>
    </w:p>
    <w:p w14:paraId="5B760728" w14:textId="4A2499C1" w:rsidR="009D3838" w:rsidRPr="001B16ED" w:rsidRDefault="009D3838" w:rsidP="009D3838">
      <w:pPr>
        <w:tabs>
          <w:tab w:val="left" w:pos="1560"/>
        </w:tabs>
        <w:rPr>
          <w:szCs w:val="18"/>
          <w:lang w:val="it-IT"/>
        </w:rPr>
      </w:pPr>
      <w:r w:rsidRPr="001B16ED">
        <w:rPr>
          <w:lang w:val="it-IT"/>
        </w:rPr>
        <w:t>E-mail</w:t>
      </w:r>
      <w:r w:rsidRPr="001B16ED">
        <w:rPr>
          <w:lang w:val="it-IT"/>
        </w:rPr>
        <w:tab/>
        <w:t xml:space="preserve">: </w:t>
      </w:r>
      <w:r w:rsidR="00CB0DBC" w:rsidRPr="00CB0DBC">
        <w:rPr>
          <w:lang w:val="it-IT"/>
        </w:rPr>
        <w:t>dwesterink@recreatienoordholland.nl</w:t>
      </w:r>
    </w:p>
    <w:p w14:paraId="59FD7E31" w14:textId="77777777" w:rsidR="009D3838" w:rsidRPr="001B16ED" w:rsidRDefault="009D3838" w:rsidP="009D3838">
      <w:pPr>
        <w:tabs>
          <w:tab w:val="left" w:pos="1560"/>
        </w:tabs>
        <w:rPr>
          <w:szCs w:val="18"/>
          <w:lang w:val="it-IT"/>
        </w:rPr>
      </w:pPr>
    </w:p>
    <w:p w14:paraId="6CDF16E2" w14:textId="77777777" w:rsidR="009D3838" w:rsidRDefault="0001084A" w:rsidP="009D3838">
      <w:r>
        <w:t>Ontwerpende partij</w:t>
      </w:r>
    </w:p>
    <w:p w14:paraId="457DCA52" w14:textId="77777777" w:rsidR="00D635D4" w:rsidRDefault="00D635D4" w:rsidP="00D635D4">
      <w:pPr>
        <w:tabs>
          <w:tab w:val="left" w:pos="1560"/>
        </w:tabs>
      </w:pPr>
      <w:r>
        <w:t>Bedrijfsnaam</w:t>
      </w:r>
      <w:r>
        <w:tab/>
        <w:t xml:space="preserve">: </w:t>
      </w:r>
      <w:r w:rsidR="009D3608">
        <w:rPr>
          <w:szCs w:val="18"/>
        </w:rPr>
        <w:t>Smit Groenadvies</w:t>
      </w:r>
    </w:p>
    <w:p w14:paraId="05C78D20" w14:textId="77777777" w:rsidR="009D3838" w:rsidRDefault="009D3838" w:rsidP="009D3838">
      <w:pPr>
        <w:tabs>
          <w:tab w:val="left" w:pos="1560"/>
        </w:tabs>
      </w:pPr>
      <w:r>
        <w:t>Naam</w:t>
      </w:r>
      <w:r>
        <w:tab/>
        <w:t xml:space="preserve">: </w:t>
      </w:r>
      <w:r w:rsidR="009D3608">
        <w:rPr>
          <w:szCs w:val="18"/>
        </w:rPr>
        <w:t>Jos Smit</w:t>
      </w:r>
    </w:p>
    <w:p w14:paraId="537DB63A" w14:textId="77777777" w:rsidR="009D3838" w:rsidRDefault="009D3838" w:rsidP="009D3838">
      <w:pPr>
        <w:tabs>
          <w:tab w:val="left" w:pos="1560"/>
        </w:tabs>
      </w:pPr>
      <w:r>
        <w:t>Postbus/Adres</w:t>
      </w:r>
      <w:r>
        <w:tab/>
        <w:t xml:space="preserve">: </w:t>
      </w:r>
      <w:r w:rsidR="009D3608">
        <w:rPr>
          <w:szCs w:val="18"/>
        </w:rPr>
        <w:t>Harmenkaag 11</w:t>
      </w:r>
    </w:p>
    <w:p w14:paraId="18C4B25A" w14:textId="77777777" w:rsidR="009D3838" w:rsidRDefault="009D3838" w:rsidP="009D3838">
      <w:pPr>
        <w:tabs>
          <w:tab w:val="left" w:pos="1560"/>
        </w:tabs>
      </w:pPr>
      <w:r>
        <w:t>Postcode/Plaats</w:t>
      </w:r>
      <w:r>
        <w:tab/>
        <w:t xml:space="preserve">: </w:t>
      </w:r>
      <w:r w:rsidR="009D3608">
        <w:rPr>
          <w:szCs w:val="18"/>
        </w:rPr>
        <w:t>1741 LA Schagen</w:t>
      </w:r>
    </w:p>
    <w:p w14:paraId="4CFAF405" w14:textId="77777777" w:rsidR="009D3838" w:rsidRDefault="009D3838" w:rsidP="009D3838">
      <w:pPr>
        <w:tabs>
          <w:tab w:val="left" w:pos="1560"/>
        </w:tabs>
      </w:pPr>
      <w:r>
        <w:t>Tel</w:t>
      </w:r>
      <w:r w:rsidR="00F259F3">
        <w:t>e</w:t>
      </w:r>
      <w:r>
        <w:t>foon</w:t>
      </w:r>
      <w:r>
        <w:tab/>
        <w:t xml:space="preserve">: </w:t>
      </w:r>
      <w:r w:rsidR="009D3608">
        <w:rPr>
          <w:szCs w:val="18"/>
        </w:rPr>
        <w:t>0224 751 275</w:t>
      </w:r>
    </w:p>
    <w:p w14:paraId="52704F0A" w14:textId="77777777" w:rsidR="009D3838" w:rsidRPr="007354C4" w:rsidRDefault="009D3838" w:rsidP="009D3838">
      <w:pPr>
        <w:tabs>
          <w:tab w:val="left" w:pos="1560"/>
        </w:tabs>
        <w:rPr>
          <w:szCs w:val="18"/>
          <w:lang w:val="it-IT"/>
        </w:rPr>
      </w:pPr>
      <w:r w:rsidRPr="007354C4">
        <w:rPr>
          <w:lang w:val="it-IT"/>
        </w:rPr>
        <w:t>E-mail</w:t>
      </w:r>
      <w:r w:rsidRPr="007354C4">
        <w:rPr>
          <w:lang w:val="it-IT"/>
        </w:rPr>
        <w:tab/>
        <w:t xml:space="preserve">: </w:t>
      </w:r>
      <w:r w:rsidR="009D3608" w:rsidRPr="007354C4">
        <w:rPr>
          <w:szCs w:val="18"/>
          <w:lang w:val="it-IT"/>
        </w:rPr>
        <w:t>jos.smit@smitgroenadvies.nl</w:t>
      </w:r>
    </w:p>
    <w:p w14:paraId="399509B3" w14:textId="77777777" w:rsidR="009D3838" w:rsidRPr="007354C4" w:rsidRDefault="009D3838" w:rsidP="009D3838">
      <w:pPr>
        <w:tabs>
          <w:tab w:val="left" w:pos="1560"/>
        </w:tabs>
        <w:rPr>
          <w:lang w:val="it-IT"/>
        </w:rPr>
      </w:pPr>
    </w:p>
    <w:p w14:paraId="25A1F46A" w14:textId="77777777" w:rsidR="009D3838" w:rsidRPr="00526F9B" w:rsidRDefault="009D3838" w:rsidP="009D3838">
      <w:pPr>
        <w:pStyle w:val="Kop3"/>
      </w:pPr>
      <w:bookmarkStart w:id="41" w:name="_Toc156227894"/>
      <w:r w:rsidRPr="00526F9B">
        <w:t xml:space="preserve">Projectfase </w:t>
      </w:r>
      <w:r>
        <w:t>Uitvoering</w:t>
      </w:r>
      <w:bookmarkEnd w:id="41"/>
    </w:p>
    <w:p w14:paraId="512A5EEC" w14:textId="77777777" w:rsidR="0001084A" w:rsidRDefault="0001084A" w:rsidP="0001084A">
      <w:r>
        <w:t>Directie / toezicht</w:t>
      </w:r>
    </w:p>
    <w:p w14:paraId="61886A76" w14:textId="77777777" w:rsidR="0001084A" w:rsidRDefault="0001084A" w:rsidP="0001084A">
      <w:pPr>
        <w:tabs>
          <w:tab w:val="left" w:pos="1560"/>
        </w:tabs>
      </w:pPr>
      <w:r>
        <w:t>Bedrijfsnaam</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49690BD4" w14:textId="77777777" w:rsidR="0001084A" w:rsidRDefault="0001084A" w:rsidP="0001084A">
      <w:pPr>
        <w:tabs>
          <w:tab w:val="left" w:pos="1560"/>
        </w:tabs>
      </w:pPr>
      <w:r>
        <w:t>Postbus/Adres</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5DF7B17C" w14:textId="77777777" w:rsidR="0001084A" w:rsidRDefault="0001084A" w:rsidP="0001084A">
      <w:pPr>
        <w:tabs>
          <w:tab w:val="left" w:pos="1560"/>
        </w:tabs>
      </w:pPr>
      <w:r>
        <w:t>Postcode/Plaats</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0260CA5A" w14:textId="77777777" w:rsidR="0001084A" w:rsidRDefault="0001084A" w:rsidP="0001084A">
      <w:pPr>
        <w:tabs>
          <w:tab w:val="left" w:pos="1560"/>
        </w:tabs>
      </w:pPr>
      <w:r>
        <w:t>Contactpersoon</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563F8C2D" w14:textId="77777777" w:rsidR="0001084A" w:rsidRDefault="0001084A" w:rsidP="0001084A">
      <w:pPr>
        <w:tabs>
          <w:tab w:val="left" w:pos="1560"/>
        </w:tabs>
      </w:pPr>
      <w:r>
        <w:t>Telefoon</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5EF17E01" w14:textId="77777777" w:rsidR="0001084A" w:rsidRDefault="0001084A" w:rsidP="0001084A">
      <w:pPr>
        <w:tabs>
          <w:tab w:val="left" w:pos="1560"/>
        </w:tabs>
        <w:rPr>
          <w:szCs w:val="18"/>
        </w:rPr>
      </w:pPr>
      <w:r>
        <w:t>E-mail</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717BCD2B" w14:textId="77777777" w:rsidR="0001084A" w:rsidRDefault="0001084A" w:rsidP="009D3838"/>
    <w:p w14:paraId="357ADE89" w14:textId="77777777" w:rsidR="009D3838" w:rsidRDefault="009D3838" w:rsidP="009D3838">
      <w:r>
        <w:t>Opdrachtnemer</w:t>
      </w:r>
    </w:p>
    <w:p w14:paraId="45B8079C" w14:textId="77777777" w:rsidR="009D3838" w:rsidRDefault="00D635D4" w:rsidP="009D3838">
      <w:pPr>
        <w:tabs>
          <w:tab w:val="left" w:pos="1560"/>
        </w:tabs>
      </w:pPr>
      <w:r>
        <w:t>Bedrijfsn</w:t>
      </w:r>
      <w:r w:rsidR="009D3838">
        <w:t>aam</w:t>
      </w:r>
      <w:r w:rsidR="009D3838">
        <w:tab/>
        <w:t xml:space="preserve">: </w:t>
      </w:r>
      <w:r w:rsidR="009D3838">
        <w:rPr>
          <w:szCs w:val="18"/>
          <w:highlight w:val="yellow"/>
        </w:rPr>
        <w:fldChar w:fldCharType="begin"/>
      </w:r>
      <w:r w:rsidR="009D3838">
        <w:rPr>
          <w:szCs w:val="18"/>
          <w:highlight w:val="yellow"/>
        </w:rPr>
        <w:instrText xml:space="preserve"> MACROBUTTON  AantekeningenInInktInvoegen [Vul in] </w:instrText>
      </w:r>
      <w:r w:rsidR="009D3838">
        <w:rPr>
          <w:szCs w:val="18"/>
          <w:highlight w:val="yellow"/>
        </w:rPr>
        <w:fldChar w:fldCharType="end"/>
      </w:r>
    </w:p>
    <w:p w14:paraId="4008BD58" w14:textId="77777777" w:rsidR="009D3838" w:rsidRDefault="009D3838" w:rsidP="009D3838">
      <w:pPr>
        <w:tabs>
          <w:tab w:val="left" w:pos="1560"/>
        </w:tabs>
      </w:pPr>
      <w:r>
        <w:t>Postbus/Adres</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2A54B25C" w14:textId="77777777" w:rsidR="009D3838" w:rsidRDefault="009D3838" w:rsidP="009D3838">
      <w:pPr>
        <w:tabs>
          <w:tab w:val="left" w:pos="1560"/>
        </w:tabs>
      </w:pPr>
      <w:r>
        <w:t>Postcode/Plaats</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0E4B41A6" w14:textId="77777777" w:rsidR="00D635D4" w:rsidRDefault="00D635D4" w:rsidP="00D635D4">
      <w:pPr>
        <w:tabs>
          <w:tab w:val="left" w:pos="1560"/>
        </w:tabs>
      </w:pPr>
      <w:r>
        <w:t>Contactpersoon</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7822490E" w14:textId="77777777" w:rsidR="009D3838" w:rsidRDefault="009D3838" w:rsidP="009D3838">
      <w:pPr>
        <w:tabs>
          <w:tab w:val="left" w:pos="1560"/>
        </w:tabs>
      </w:pPr>
      <w:r>
        <w:t>Tel</w:t>
      </w:r>
      <w:r w:rsidR="00F259F3">
        <w:t>e</w:t>
      </w:r>
      <w:r>
        <w:t>foon</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5659906D" w14:textId="77777777" w:rsidR="009D3838" w:rsidRDefault="009D3838" w:rsidP="009D3838">
      <w:pPr>
        <w:tabs>
          <w:tab w:val="left" w:pos="1560"/>
        </w:tabs>
        <w:rPr>
          <w:szCs w:val="18"/>
        </w:rPr>
      </w:pPr>
      <w:r>
        <w:t>E-mail</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450686A1" w14:textId="77777777" w:rsidR="009D3608" w:rsidRDefault="009D3608">
      <w:pPr>
        <w:spacing w:line="240" w:lineRule="auto"/>
        <w:rPr>
          <w:szCs w:val="18"/>
          <w:highlight w:val="yellow"/>
        </w:rPr>
      </w:pPr>
    </w:p>
    <w:p w14:paraId="2667B0F2" w14:textId="77777777" w:rsidR="009D3608" w:rsidRPr="00526F9B" w:rsidRDefault="009D3608" w:rsidP="009D3608">
      <w:pPr>
        <w:pStyle w:val="Kop3"/>
      </w:pPr>
      <w:bookmarkStart w:id="42" w:name="_Toc156227895"/>
      <w:r>
        <w:t>Bevoegd gezag</w:t>
      </w:r>
      <w:bookmarkEnd w:id="42"/>
    </w:p>
    <w:p w14:paraId="72FC0150" w14:textId="77777777" w:rsidR="009D3608" w:rsidRDefault="0001084A" w:rsidP="009D3608">
      <w:r>
        <w:t>Arbeidsinspectie</w:t>
      </w:r>
    </w:p>
    <w:p w14:paraId="48CB4C41" w14:textId="77777777" w:rsidR="009D3608" w:rsidRDefault="009D3608" w:rsidP="009D3608">
      <w:pPr>
        <w:tabs>
          <w:tab w:val="left" w:pos="1560"/>
        </w:tabs>
      </w:pPr>
      <w:r>
        <w:t>Bedrijfsnaam</w:t>
      </w:r>
      <w:r>
        <w:tab/>
        <w:t xml:space="preserve">: </w:t>
      </w:r>
      <w:r w:rsidR="0001084A">
        <w:rPr>
          <w:szCs w:val="18"/>
        </w:rPr>
        <w:t>Arbeidsinspectie</w:t>
      </w:r>
    </w:p>
    <w:p w14:paraId="3A392C8F" w14:textId="77777777" w:rsidR="009D3608" w:rsidRDefault="009D3608" w:rsidP="009D3608">
      <w:pPr>
        <w:tabs>
          <w:tab w:val="left" w:pos="1560"/>
        </w:tabs>
      </w:pPr>
      <w:r>
        <w:t>Postbus/Adres</w:t>
      </w:r>
      <w:r>
        <w:tab/>
        <w:t xml:space="preserve">: </w:t>
      </w:r>
      <w:r w:rsidR="0001084A">
        <w:t xml:space="preserve">Postbus </w:t>
      </w:r>
      <w:r w:rsidR="0001084A">
        <w:rPr>
          <w:szCs w:val="18"/>
        </w:rPr>
        <w:t>90801</w:t>
      </w:r>
    </w:p>
    <w:p w14:paraId="3E6F46B6" w14:textId="77777777" w:rsidR="009D3608" w:rsidRDefault="009D3608" w:rsidP="009D3608">
      <w:pPr>
        <w:tabs>
          <w:tab w:val="left" w:pos="1560"/>
        </w:tabs>
      </w:pPr>
      <w:r>
        <w:t>Postcode/Plaats</w:t>
      </w:r>
      <w:r>
        <w:tab/>
        <w:t xml:space="preserve">: </w:t>
      </w:r>
      <w:r w:rsidR="0001084A">
        <w:rPr>
          <w:szCs w:val="18"/>
        </w:rPr>
        <w:t>2509 LV Den Haag</w:t>
      </w:r>
    </w:p>
    <w:p w14:paraId="4DF88903" w14:textId="77777777" w:rsidR="009D3608" w:rsidRDefault="009D3608" w:rsidP="009D3608">
      <w:pPr>
        <w:tabs>
          <w:tab w:val="left" w:pos="1560"/>
        </w:tabs>
      </w:pPr>
      <w:r>
        <w:t>Telefoon</w:t>
      </w:r>
      <w:r>
        <w:tab/>
        <w:t xml:space="preserve">: </w:t>
      </w:r>
      <w:r w:rsidR="0001084A">
        <w:rPr>
          <w:szCs w:val="18"/>
        </w:rPr>
        <w:t>0800 5151</w:t>
      </w:r>
    </w:p>
    <w:p w14:paraId="52AD0A36" w14:textId="77777777" w:rsidR="00F3788A" w:rsidRDefault="00F3788A">
      <w:pPr>
        <w:spacing w:line="240" w:lineRule="auto"/>
        <w:rPr>
          <w:szCs w:val="18"/>
          <w:highlight w:val="yellow"/>
        </w:rPr>
      </w:pPr>
      <w:r>
        <w:rPr>
          <w:szCs w:val="18"/>
          <w:highlight w:val="yellow"/>
        </w:rPr>
        <w:br w:type="page"/>
      </w:r>
    </w:p>
    <w:p w14:paraId="536D9674" w14:textId="77777777" w:rsidR="008B56DC" w:rsidRDefault="008B56DC" w:rsidP="008B56DC">
      <w:pPr>
        <w:pStyle w:val="Kop1"/>
      </w:pPr>
      <w:bookmarkStart w:id="43" w:name="_Toc156227896"/>
      <w:r>
        <w:lastRenderedPageBreak/>
        <w:t>Organisatie en communicatie</w:t>
      </w:r>
      <w:bookmarkEnd w:id="43"/>
    </w:p>
    <w:p w14:paraId="2E31BC01" w14:textId="77777777" w:rsidR="008B56DC" w:rsidRDefault="008B56DC" w:rsidP="008B56DC">
      <w:pPr>
        <w:pStyle w:val="Kop2"/>
      </w:pPr>
      <w:bookmarkStart w:id="44" w:name="_Toc156227897"/>
      <w:r>
        <w:t>Samenwerking</w:t>
      </w:r>
      <w:bookmarkEnd w:id="44"/>
    </w:p>
    <w:p w14:paraId="4506405D" w14:textId="3CC60414" w:rsidR="008B56DC" w:rsidRDefault="008B56DC" w:rsidP="008B56DC">
      <w:r w:rsidRPr="008B56DC">
        <w:t>Alle betrokken partijen zijn gebaat bij een goede samenwerking op de bouwplaats. Dit voor zowel de uitvoerende partijen als voor de opdrachtgever. Om tot een goede samenwerking te komen, wordt regelmatig overleg gevoerd waarbij alle partijen betrokken worden (zie</w:t>
      </w:r>
      <w:r w:rsidR="009063AB">
        <w:t xml:space="preserve"> paragraaf </w:t>
      </w:r>
      <w:r w:rsidR="009063AB">
        <w:fldChar w:fldCharType="begin"/>
      </w:r>
      <w:r w:rsidR="009063AB">
        <w:instrText xml:space="preserve"> REF _Ref117172951 \r \h </w:instrText>
      </w:r>
      <w:r w:rsidR="009063AB">
        <w:fldChar w:fldCharType="separate"/>
      </w:r>
      <w:r w:rsidR="00220ACE">
        <w:t>0</w:t>
      </w:r>
      <w:r w:rsidR="009063AB">
        <w:fldChar w:fldCharType="end"/>
      </w:r>
      <w:r w:rsidRPr="008B56DC">
        <w:t>). Bovendien worden alle werknemers op de werkplek voorgelicht over de voor hen van belang zijnde projectspecifieke risico’s.</w:t>
      </w:r>
    </w:p>
    <w:p w14:paraId="1BE00D00" w14:textId="77777777" w:rsidR="008B56DC" w:rsidRDefault="008B56DC" w:rsidP="008B56DC"/>
    <w:p w14:paraId="7D5F6AF9" w14:textId="77777777" w:rsidR="008B56DC" w:rsidRDefault="008B56DC" w:rsidP="008B56DC">
      <w:pPr>
        <w:pStyle w:val="Kop2"/>
      </w:pPr>
      <w:bookmarkStart w:id="45" w:name="_Toc156227898"/>
      <w:r>
        <w:t>Verantwoordelijkheden en taken</w:t>
      </w:r>
      <w:bookmarkEnd w:id="45"/>
    </w:p>
    <w:p w14:paraId="5097D894" w14:textId="77777777" w:rsidR="008B56DC" w:rsidRDefault="008B56DC" w:rsidP="008B56DC">
      <w:r w:rsidRPr="008B56DC">
        <w:t>Alle betrokkenen hebben verantwoordelijkheden en taken ten aanzien van de arbeidsomstandigheden op het werk en zijn hiervan op de hoogte. Deze verantwoordelijkheden zijn vastgelegd in de arbeidsomstandighedenwet. De belangrijkste taken zijn hieronder beschreven.</w:t>
      </w:r>
    </w:p>
    <w:p w14:paraId="6C5C84FF" w14:textId="77777777" w:rsidR="008B56DC" w:rsidRDefault="008B56DC" w:rsidP="008B56DC"/>
    <w:p w14:paraId="346725AC" w14:textId="77777777" w:rsidR="008B56DC" w:rsidRDefault="008B56DC" w:rsidP="008B56DC">
      <w:pPr>
        <w:pStyle w:val="Kop3"/>
      </w:pPr>
      <w:bookmarkStart w:id="46" w:name="_Toc156227899"/>
      <w:r>
        <w:t>Werkgever</w:t>
      </w:r>
      <w:bookmarkEnd w:id="46"/>
    </w:p>
    <w:p w14:paraId="741CF4D9" w14:textId="77777777" w:rsidR="008B56DC" w:rsidRDefault="008B56DC" w:rsidP="008B56DC">
      <w:r>
        <w:t>Conform de arbeidsomstandighedenwetgeving is de werkgever in eerste instantie verantwoordelijk voor de arbeidsomstandigheden van zijn medewerkers. De opdrachtgever, aannemer en onderaannemers zijn dus in eerste instantie zelf verantwoordelijk voor het nemen van doeltreffende maatregelen ter bescherming van zijn werknemers. Op dit project betekent dat in het bijzonder:</w:t>
      </w:r>
    </w:p>
    <w:p w14:paraId="15EA1FF9" w14:textId="77777777" w:rsidR="008B56DC" w:rsidRDefault="008B56DC" w:rsidP="008B56DC">
      <w:r>
        <w:t>•</w:t>
      </w:r>
      <w:r>
        <w:tab/>
        <w:t>veilige plaatsing van werkplekken;</w:t>
      </w:r>
    </w:p>
    <w:p w14:paraId="51D93FBD" w14:textId="77777777" w:rsidR="008B56DC" w:rsidRDefault="008B56DC" w:rsidP="008B56DC">
      <w:r>
        <w:t>•</w:t>
      </w:r>
      <w:r>
        <w:tab/>
        <w:t>verstrekken van persoonlijke beschermingsmiddelen;</w:t>
      </w:r>
    </w:p>
    <w:p w14:paraId="166F1CEA" w14:textId="77777777" w:rsidR="008B56DC" w:rsidRDefault="008B56DC" w:rsidP="008B56DC">
      <w:pPr>
        <w:ind w:left="705" w:hanging="705"/>
      </w:pPr>
      <w:r>
        <w:t>•</w:t>
      </w:r>
      <w:r>
        <w:tab/>
        <w:t>instrueren eigen werknemers aangaande werkspecifieke risico’s en te nemen maatregelen;</w:t>
      </w:r>
    </w:p>
    <w:p w14:paraId="3FB4FC06" w14:textId="77777777" w:rsidR="008B56DC" w:rsidRDefault="008B56DC" w:rsidP="008B56DC">
      <w:r>
        <w:t>•</w:t>
      </w:r>
      <w:r>
        <w:tab/>
        <w:t>opslag en verwijdering/afvoer van afval;</w:t>
      </w:r>
    </w:p>
    <w:p w14:paraId="1D3542CE" w14:textId="77777777" w:rsidR="008B56DC" w:rsidRDefault="008B56DC" w:rsidP="008B56DC">
      <w:r>
        <w:t>•</w:t>
      </w:r>
      <w:r>
        <w:tab/>
        <w:t>naleving van en medewerking aan het V&amp;G-plan.</w:t>
      </w:r>
    </w:p>
    <w:p w14:paraId="1F509D66" w14:textId="77777777" w:rsidR="008B56DC" w:rsidRDefault="008B56DC" w:rsidP="008B56DC"/>
    <w:p w14:paraId="72B30D3F" w14:textId="77777777" w:rsidR="008B56DC" w:rsidRDefault="008B56DC" w:rsidP="008B56DC">
      <w:pPr>
        <w:pStyle w:val="Kop3"/>
      </w:pPr>
      <w:bookmarkStart w:id="47" w:name="_Toc156227900"/>
      <w:r>
        <w:t>Werknemer</w:t>
      </w:r>
      <w:bookmarkEnd w:id="47"/>
    </w:p>
    <w:p w14:paraId="5A1016C2" w14:textId="77777777" w:rsidR="008B56DC" w:rsidRDefault="008B56DC" w:rsidP="008B56DC">
      <w:r w:rsidRPr="008B56DC">
        <w:t xml:space="preserve">De werknemer is verplicht tot het opvolgen van de gedragsregels en het dragen van de voorgeschreven persoonlijke beschermingsmiddelen. Hij dient medewerking te verlenen aan voorlichting en onderricht. De werknemer is verplicht onveilige situaties op het werk te melden bij de uitvoerder. De werknemer </w:t>
      </w:r>
      <w:r>
        <w:t xml:space="preserve">heeft </w:t>
      </w:r>
      <w:r w:rsidRPr="008B56DC">
        <w:t xml:space="preserve">het recht tot het stilleggen van het werk indien sprake is van een onveilige situatie en </w:t>
      </w:r>
      <w:r>
        <w:t xml:space="preserve">er </w:t>
      </w:r>
      <w:r w:rsidRPr="008B56DC">
        <w:t>onvoldoende tijd is om een deskundige te raadplegen.</w:t>
      </w:r>
    </w:p>
    <w:p w14:paraId="3645E778" w14:textId="77777777" w:rsidR="008B56DC" w:rsidRDefault="008B56DC" w:rsidP="008B56DC"/>
    <w:p w14:paraId="32CDBC03" w14:textId="77777777" w:rsidR="008B56DC" w:rsidRDefault="008B56DC" w:rsidP="008B56DC">
      <w:pPr>
        <w:pStyle w:val="Kop3"/>
      </w:pPr>
      <w:bookmarkStart w:id="48" w:name="_Toc156227901"/>
      <w:r>
        <w:t>Opdrachtgever</w:t>
      </w:r>
      <w:bookmarkEnd w:id="48"/>
    </w:p>
    <w:p w14:paraId="19B29BA1" w14:textId="77777777" w:rsidR="008B56DC" w:rsidRDefault="008B56DC" w:rsidP="008B56DC">
      <w:r>
        <w:t>Conform het arbeidsomstandighedenbesluit heeft de opdrachtgever de volgende verplichtingen:</w:t>
      </w:r>
    </w:p>
    <w:p w14:paraId="74092F79" w14:textId="77777777" w:rsidR="008B56DC" w:rsidRDefault="008B56DC" w:rsidP="008B56DC">
      <w:pPr>
        <w:ind w:left="705" w:hanging="705"/>
      </w:pPr>
      <w:r>
        <w:t>•</w:t>
      </w:r>
      <w:r>
        <w:tab/>
        <w:t>zorgdragen dat in de ontwerpfase rekening wordt gehouden met de arbeidsomstandigheden in de uitvoeringsfase;</w:t>
      </w:r>
    </w:p>
    <w:p w14:paraId="1F6F39CF" w14:textId="77777777" w:rsidR="008B56DC" w:rsidRDefault="008B56DC" w:rsidP="008B56DC">
      <w:r>
        <w:t>•</w:t>
      </w:r>
      <w:r>
        <w:tab/>
        <w:t>verstrekken van volledige informatie omtrent bijzondere risico’s;</w:t>
      </w:r>
    </w:p>
    <w:p w14:paraId="09096FA0" w14:textId="77777777" w:rsidR="008B56DC" w:rsidRDefault="008B56DC" w:rsidP="00CF3B12">
      <w:r>
        <w:t>•</w:t>
      </w:r>
      <w:r>
        <w:tab/>
        <w:t>op laten stellen van een V&amp;G-plan in de ontwerpfase;</w:t>
      </w:r>
    </w:p>
    <w:p w14:paraId="4A0C1428" w14:textId="77777777" w:rsidR="008B56DC" w:rsidRDefault="008B56DC" w:rsidP="008B56DC">
      <w:pPr>
        <w:ind w:left="705" w:hanging="705"/>
      </w:pPr>
      <w:r>
        <w:t>•</w:t>
      </w:r>
      <w:r>
        <w:tab/>
        <w:t>in de overeenkomst met de aannemer de verplichtingen van de aannemer met betrekking tot veiligheid en gezondheid opnemen.</w:t>
      </w:r>
    </w:p>
    <w:p w14:paraId="4C6E23DD" w14:textId="77777777" w:rsidR="008B56DC" w:rsidRDefault="008B56DC" w:rsidP="00CF3B12"/>
    <w:p w14:paraId="3862AD40" w14:textId="77777777" w:rsidR="008B56DC" w:rsidRDefault="008B56DC" w:rsidP="008B56DC">
      <w:pPr>
        <w:pStyle w:val="Kop3"/>
      </w:pPr>
      <w:bookmarkStart w:id="49" w:name="_Toc156227902"/>
      <w:r>
        <w:t>Uitvoerende partij</w:t>
      </w:r>
      <w:bookmarkEnd w:id="49"/>
    </w:p>
    <w:p w14:paraId="3C9D5388" w14:textId="77777777" w:rsidR="008B56DC" w:rsidRDefault="008B56DC" w:rsidP="008B56DC">
      <w:r w:rsidRPr="008B56DC">
        <w:t>Naast zijn taken als werkgever moet de uitvoerende partij een V&amp;G-coördinator aanstellen en dusdanige maatregelen treffen dat deze zijn taken naar behoren kan en zal verrichten.</w:t>
      </w:r>
    </w:p>
    <w:p w14:paraId="7A9A55BB" w14:textId="77777777" w:rsidR="008B56DC" w:rsidRDefault="008B56DC" w:rsidP="00CF3B12"/>
    <w:p w14:paraId="0DD7D229" w14:textId="77777777" w:rsidR="00CF3B12" w:rsidRDefault="00CF3B12">
      <w:pPr>
        <w:spacing w:line="240" w:lineRule="auto"/>
        <w:rPr>
          <w:rFonts w:cs="Arial"/>
          <w:b/>
          <w:bCs/>
          <w:iCs/>
          <w:szCs w:val="28"/>
        </w:rPr>
      </w:pPr>
      <w:bookmarkStart w:id="50" w:name="_Ref117172951"/>
      <w:r>
        <w:br w:type="page"/>
      </w:r>
    </w:p>
    <w:p w14:paraId="2BA61FAD" w14:textId="77777777" w:rsidR="008B56DC" w:rsidRDefault="008B56DC" w:rsidP="008B56DC">
      <w:pPr>
        <w:pStyle w:val="Kop2"/>
      </w:pPr>
      <w:bookmarkStart w:id="51" w:name="_Toc156227903"/>
      <w:r>
        <w:lastRenderedPageBreak/>
        <w:t>Overleg</w:t>
      </w:r>
      <w:bookmarkEnd w:id="50"/>
      <w:bookmarkEnd w:id="51"/>
    </w:p>
    <w:p w14:paraId="1F19ECD7" w14:textId="77777777" w:rsidR="008B56DC" w:rsidRDefault="00B565AD" w:rsidP="00B565AD">
      <w:pPr>
        <w:pStyle w:val="Kop3"/>
      </w:pPr>
      <w:bookmarkStart w:id="52" w:name="_Toc156227904"/>
      <w:r>
        <w:t>Overleg in de ontwerpfase</w:t>
      </w:r>
      <w:bookmarkEnd w:id="52"/>
    </w:p>
    <w:p w14:paraId="409FC866" w14:textId="1777BB2D" w:rsidR="00B565AD" w:rsidRDefault="00B565AD" w:rsidP="00B565AD">
      <w:r w:rsidRPr="00B565AD">
        <w:t>Tijdens de ontwerpfase is binnen de ontwerpende partij en opdrachtgever overleg gevoerd aangaande de veilige en gezonde realisatie van het project. De tijdens dit overleg genomen besluiten zijn verwerkt in het bestek en dit V&amp;G-plan. Tijdens de ontwerpfase gemaakte keuzes voor arbeidsomstandigheden zijn vastgelegd in</w:t>
      </w:r>
      <w:r w:rsidR="0099330E">
        <w:t xml:space="preserve"> </w:t>
      </w:r>
      <w:r w:rsidR="0099330E">
        <w:fldChar w:fldCharType="begin"/>
      </w:r>
      <w:r w:rsidR="0099330E">
        <w:instrText xml:space="preserve"> REF _Ref117173474 \r \h </w:instrText>
      </w:r>
      <w:r w:rsidR="0099330E">
        <w:fldChar w:fldCharType="separate"/>
      </w:r>
      <w:r w:rsidR="00220ACE">
        <w:t>4.1</w:t>
      </w:r>
      <w:r w:rsidR="0099330E">
        <w:fldChar w:fldCharType="end"/>
      </w:r>
      <w:r w:rsidRPr="00B565AD">
        <w:t>. Voor de uitvoeringsfase zijn vooral die risico’s van belang die tijdens het ontwerpproces niet konden worden weggenomen. Deze zijn beschreven in</w:t>
      </w:r>
      <w:r w:rsidR="0099330E">
        <w:t xml:space="preserve"> </w:t>
      </w:r>
      <w:r w:rsidR="0099330E">
        <w:fldChar w:fldCharType="begin"/>
      </w:r>
      <w:r w:rsidR="0099330E">
        <w:instrText xml:space="preserve"> REF _Ref117173490 \r \h </w:instrText>
      </w:r>
      <w:r w:rsidR="0099330E">
        <w:fldChar w:fldCharType="separate"/>
      </w:r>
      <w:r w:rsidR="00220ACE">
        <w:t>4.2</w:t>
      </w:r>
      <w:r w:rsidR="0099330E">
        <w:fldChar w:fldCharType="end"/>
      </w:r>
      <w:r w:rsidRPr="00B565AD">
        <w:t>.</w:t>
      </w:r>
    </w:p>
    <w:p w14:paraId="4CD7D828" w14:textId="77777777" w:rsidR="00B565AD" w:rsidRDefault="00B565AD" w:rsidP="00B565AD"/>
    <w:p w14:paraId="0F8C4DFA" w14:textId="77777777" w:rsidR="00B565AD" w:rsidRDefault="00B565AD" w:rsidP="00B565AD">
      <w:pPr>
        <w:pStyle w:val="Kop3"/>
      </w:pPr>
      <w:bookmarkStart w:id="53" w:name="_Toc156227905"/>
      <w:r>
        <w:t>Overleg in de uitvoeringsfase</w:t>
      </w:r>
      <w:bookmarkEnd w:id="53"/>
    </w:p>
    <w:p w14:paraId="14982253" w14:textId="77777777" w:rsidR="00B565AD" w:rsidRDefault="00B565AD" w:rsidP="00B565AD">
      <w:r>
        <w:t>Op initiatief van de opdrachtgever wordt vierwekelijks een bouwvergadering gehouden.</w:t>
      </w:r>
    </w:p>
    <w:p w14:paraId="2B698DF7" w14:textId="77777777" w:rsidR="00B565AD" w:rsidRDefault="00B565AD" w:rsidP="00B565AD"/>
    <w:tbl>
      <w:tblPr>
        <w:tblStyle w:val="Tabelraster"/>
        <w:tblW w:w="9322" w:type="dxa"/>
        <w:tblInd w:w="-1168" w:type="dxa"/>
        <w:tblLook w:val="04A0" w:firstRow="1" w:lastRow="0" w:firstColumn="1" w:lastColumn="0" w:noHBand="0" w:noVBand="1"/>
      </w:tblPr>
      <w:tblGrid>
        <w:gridCol w:w="1692"/>
        <w:gridCol w:w="1272"/>
        <w:gridCol w:w="3699"/>
        <w:gridCol w:w="2659"/>
      </w:tblGrid>
      <w:tr w:rsidR="00B565AD" w:rsidRPr="00857A6A" w14:paraId="71CA78A8" w14:textId="77777777" w:rsidTr="00B565AD">
        <w:tc>
          <w:tcPr>
            <w:tcW w:w="1692" w:type="dxa"/>
            <w:shd w:val="clear" w:color="auto" w:fill="DAEEF3" w:themeFill="accent5" w:themeFillTint="33"/>
          </w:tcPr>
          <w:p w14:paraId="0B77FEF8" w14:textId="77777777" w:rsidR="00B565AD" w:rsidRPr="00857A6A" w:rsidRDefault="00B565AD" w:rsidP="00A55B3D">
            <w:pPr>
              <w:spacing w:before="60" w:after="60" w:line="240" w:lineRule="auto"/>
              <w:rPr>
                <w:b/>
                <w:bCs/>
                <w:sz w:val="16"/>
                <w:szCs w:val="14"/>
              </w:rPr>
            </w:pPr>
            <w:r>
              <w:rPr>
                <w:b/>
                <w:bCs/>
                <w:sz w:val="16"/>
                <w:szCs w:val="14"/>
              </w:rPr>
              <w:t>Naam vergadering</w:t>
            </w:r>
          </w:p>
        </w:tc>
        <w:tc>
          <w:tcPr>
            <w:tcW w:w="1272" w:type="dxa"/>
            <w:shd w:val="clear" w:color="auto" w:fill="DAEEF3" w:themeFill="accent5" w:themeFillTint="33"/>
          </w:tcPr>
          <w:p w14:paraId="157D3974" w14:textId="77777777" w:rsidR="00B565AD" w:rsidRPr="00857A6A" w:rsidRDefault="00B565AD" w:rsidP="00A55B3D">
            <w:pPr>
              <w:spacing w:before="60" w:after="60" w:line="240" w:lineRule="auto"/>
              <w:rPr>
                <w:b/>
                <w:bCs/>
                <w:sz w:val="16"/>
                <w:szCs w:val="14"/>
              </w:rPr>
            </w:pPr>
            <w:r>
              <w:rPr>
                <w:b/>
                <w:bCs/>
                <w:sz w:val="16"/>
                <w:szCs w:val="14"/>
              </w:rPr>
              <w:t>Frequentie</w:t>
            </w:r>
          </w:p>
        </w:tc>
        <w:tc>
          <w:tcPr>
            <w:tcW w:w="3699" w:type="dxa"/>
            <w:shd w:val="clear" w:color="auto" w:fill="DAEEF3" w:themeFill="accent5" w:themeFillTint="33"/>
          </w:tcPr>
          <w:p w14:paraId="0011C3F4" w14:textId="77777777" w:rsidR="00B565AD" w:rsidRPr="00857A6A" w:rsidRDefault="00B565AD" w:rsidP="00A55B3D">
            <w:pPr>
              <w:spacing w:before="60" w:after="60" w:line="240" w:lineRule="auto"/>
              <w:rPr>
                <w:b/>
                <w:bCs/>
                <w:sz w:val="16"/>
                <w:szCs w:val="14"/>
              </w:rPr>
            </w:pPr>
            <w:r>
              <w:rPr>
                <w:b/>
                <w:bCs/>
                <w:sz w:val="16"/>
                <w:szCs w:val="14"/>
              </w:rPr>
              <w:t>Deelnemers</w:t>
            </w:r>
          </w:p>
        </w:tc>
        <w:tc>
          <w:tcPr>
            <w:tcW w:w="2659" w:type="dxa"/>
            <w:shd w:val="clear" w:color="auto" w:fill="DAEEF3" w:themeFill="accent5" w:themeFillTint="33"/>
          </w:tcPr>
          <w:p w14:paraId="44970C95" w14:textId="77777777" w:rsidR="00B565AD" w:rsidRDefault="00B565AD" w:rsidP="00A55B3D">
            <w:pPr>
              <w:spacing w:before="60" w:after="60" w:line="240" w:lineRule="auto"/>
              <w:rPr>
                <w:b/>
                <w:bCs/>
                <w:sz w:val="16"/>
                <w:szCs w:val="14"/>
              </w:rPr>
            </w:pPr>
            <w:r>
              <w:rPr>
                <w:b/>
                <w:bCs/>
                <w:sz w:val="16"/>
                <w:szCs w:val="14"/>
              </w:rPr>
              <w:t>Onderwerpen</w:t>
            </w:r>
          </w:p>
        </w:tc>
      </w:tr>
      <w:tr w:rsidR="00B565AD" w14:paraId="75B391FB" w14:textId="77777777" w:rsidTr="0099330E">
        <w:tc>
          <w:tcPr>
            <w:tcW w:w="1692" w:type="dxa"/>
          </w:tcPr>
          <w:p w14:paraId="7F83CC46" w14:textId="77777777" w:rsidR="00B565AD" w:rsidRPr="00B565AD" w:rsidRDefault="00B565AD" w:rsidP="0099330E">
            <w:pPr>
              <w:spacing w:before="40" w:line="240" w:lineRule="auto"/>
              <w:rPr>
                <w:rFonts w:cs="Arial"/>
                <w:sz w:val="16"/>
                <w:szCs w:val="16"/>
              </w:rPr>
            </w:pPr>
            <w:r>
              <w:rPr>
                <w:rFonts w:cs="Arial"/>
                <w:sz w:val="16"/>
                <w:szCs w:val="16"/>
              </w:rPr>
              <w:t>Bouwvergadering</w:t>
            </w:r>
          </w:p>
        </w:tc>
        <w:tc>
          <w:tcPr>
            <w:tcW w:w="1272" w:type="dxa"/>
          </w:tcPr>
          <w:p w14:paraId="7E409462" w14:textId="77777777" w:rsidR="00B565AD" w:rsidRDefault="00B565AD" w:rsidP="0099330E">
            <w:pPr>
              <w:spacing w:before="40" w:line="240" w:lineRule="auto"/>
              <w:rPr>
                <w:bCs/>
                <w:szCs w:val="18"/>
              </w:rPr>
            </w:pPr>
            <w:r>
              <w:rPr>
                <w:rFonts w:cs="Arial"/>
                <w:sz w:val="16"/>
                <w:szCs w:val="16"/>
              </w:rPr>
              <w:t>V</w:t>
            </w:r>
            <w:r w:rsidRPr="00B565AD">
              <w:rPr>
                <w:rFonts w:cs="Arial"/>
                <w:sz w:val="16"/>
                <w:szCs w:val="16"/>
              </w:rPr>
              <w:t>ierwekelijks</w:t>
            </w:r>
          </w:p>
        </w:tc>
        <w:tc>
          <w:tcPr>
            <w:tcW w:w="3699" w:type="dxa"/>
          </w:tcPr>
          <w:p w14:paraId="0E8976A8" w14:textId="77777777" w:rsidR="00B565AD" w:rsidRPr="00CF3B12" w:rsidRDefault="00B565AD" w:rsidP="00CF3B12">
            <w:pPr>
              <w:pStyle w:val="Lijstalinea"/>
              <w:numPr>
                <w:ilvl w:val="0"/>
                <w:numId w:val="20"/>
              </w:numPr>
              <w:rPr>
                <w:rFonts w:ascii="Verdana" w:hAnsi="Verdana"/>
                <w:sz w:val="16"/>
                <w:szCs w:val="16"/>
              </w:rPr>
            </w:pPr>
            <w:r w:rsidRPr="00B565AD">
              <w:rPr>
                <w:rFonts w:ascii="Verdana" w:hAnsi="Verdana"/>
                <w:sz w:val="16"/>
                <w:szCs w:val="16"/>
              </w:rPr>
              <w:t>Directie/opdrachtgever/toezichthouder (notulen)</w:t>
            </w:r>
          </w:p>
          <w:p w14:paraId="4A99B2AB"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Aannemer/uitvoerende partij</w:t>
            </w:r>
          </w:p>
          <w:p w14:paraId="05682756" w14:textId="77777777" w:rsidR="00B565AD" w:rsidRPr="00B565AD" w:rsidRDefault="00B565AD" w:rsidP="0099330E">
            <w:pPr>
              <w:pStyle w:val="Lijstalinea"/>
              <w:numPr>
                <w:ilvl w:val="0"/>
                <w:numId w:val="20"/>
              </w:numPr>
              <w:rPr>
                <w:rFonts w:ascii="Verdana" w:hAnsi="Verdana"/>
                <w:sz w:val="18"/>
                <w:szCs w:val="18"/>
              </w:rPr>
            </w:pPr>
            <w:r w:rsidRPr="00B565AD">
              <w:rPr>
                <w:rFonts w:ascii="Verdana" w:hAnsi="Verdana"/>
                <w:sz w:val="16"/>
                <w:szCs w:val="16"/>
              </w:rPr>
              <w:t>Genodigden</w:t>
            </w:r>
          </w:p>
        </w:tc>
        <w:tc>
          <w:tcPr>
            <w:tcW w:w="2659" w:type="dxa"/>
          </w:tcPr>
          <w:p w14:paraId="07B9C039"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Naleving van V&amp;G-plan</w:t>
            </w:r>
          </w:p>
          <w:p w14:paraId="7C100419"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Inspectieronden</w:t>
            </w:r>
          </w:p>
          <w:p w14:paraId="0D7A3888"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Handhaving</w:t>
            </w:r>
          </w:p>
          <w:p w14:paraId="24D78037"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Ongevallen en incidenten</w:t>
            </w:r>
          </w:p>
          <w:p w14:paraId="7A5E8A67"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Voorlichting aan werknemers</w:t>
            </w:r>
          </w:p>
          <w:p w14:paraId="17F09C1D"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Eventueel nieuw ontstane risico’s</w:t>
            </w:r>
          </w:p>
          <w:p w14:paraId="04A1C068"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Genomen of te nemen maatregelen</w:t>
            </w:r>
          </w:p>
          <w:p w14:paraId="4C5F0E47" w14:textId="77777777" w:rsidR="00B565AD" w:rsidRPr="0099330E" w:rsidRDefault="00B565AD" w:rsidP="0099330E">
            <w:pPr>
              <w:pStyle w:val="Lijstalinea"/>
              <w:numPr>
                <w:ilvl w:val="0"/>
                <w:numId w:val="20"/>
              </w:numPr>
              <w:rPr>
                <w:rFonts w:ascii="Verdana" w:hAnsi="Verdana"/>
                <w:sz w:val="16"/>
                <w:szCs w:val="16"/>
              </w:rPr>
            </w:pPr>
            <w:r w:rsidRPr="00B565AD">
              <w:rPr>
                <w:rFonts w:ascii="Verdana" w:hAnsi="Verdana"/>
                <w:sz w:val="16"/>
                <w:szCs w:val="16"/>
              </w:rPr>
              <w:t>Actualiseren V&amp;G-plan</w:t>
            </w:r>
          </w:p>
        </w:tc>
      </w:tr>
    </w:tbl>
    <w:p w14:paraId="04F4425F" w14:textId="77777777" w:rsidR="0072069C" w:rsidRDefault="0072069C" w:rsidP="00B565AD"/>
    <w:p w14:paraId="29A2F77A" w14:textId="77777777" w:rsidR="0072069C" w:rsidRDefault="0072069C" w:rsidP="0072069C">
      <w:pPr>
        <w:pStyle w:val="Kop2"/>
      </w:pPr>
      <w:bookmarkStart w:id="54" w:name="_Toc156227906"/>
      <w:r>
        <w:t>Voorlichting</w:t>
      </w:r>
      <w:bookmarkEnd w:id="54"/>
    </w:p>
    <w:p w14:paraId="6BFCC94D" w14:textId="77777777" w:rsidR="0072069C" w:rsidRDefault="0072069C" w:rsidP="0072069C">
      <w:r>
        <w:t>Voorafgaand aan de uitvoering dienen alle bij het werk betrokken werknemers aantoonbaar een instructie te hebben ontvangen met betrekking tot:</w:t>
      </w:r>
    </w:p>
    <w:p w14:paraId="5BC381D6" w14:textId="77777777" w:rsidR="0072069C" w:rsidRDefault="0072069C" w:rsidP="0072069C">
      <w:r>
        <w:t>•</w:t>
      </w:r>
      <w:r>
        <w:tab/>
        <w:t>de gemeenschappelijke risico’s, maatregelen en afspraken in het V&amp;G-plan;</w:t>
      </w:r>
    </w:p>
    <w:p w14:paraId="7658DA1D" w14:textId="77777777" w:rsidR="0072069C" w:rsidRDefault="0072069C" w:rsidP="0072069C">
      <w:r>
        <w:t>•</w:t>
      </w:r>
      <w:r>
        <w:tab/>
        <w:t>de in acht te nemen veiligheids- en gezondheidsregels;</w:t>
      </w:r>
    </w:p>
    <w:p w14:paraId="49B46F8A" w14:textId="77777777" w:rsidR="0072069C" w:rsidRDefault="0072069C" w:rsidP="0072069C">
      <w:pPr>
        <w:ind w:left="705" w:hanging="705"/>
      </w:pPr>
      <w:r>
        <w:t>•</w:t>
      </w:r>
      <w:r>
        <w:tab/>
        <w:t>de te gebruiken persoonlijke beschermingsmiddelen en sanitaire voorzieningen;</w:t>
      </w:r>
    </w:p>
    <w:p w14:paraId="2A27D547" w14:textId="77777777" w:rsidR="0072069C" w:rsidRDefault="0072069C" w:rsidP="0072069C">
      <w:pPr>
        <w:ind w:left="705" w:hanging="705"/>
      </w:pPr>
      <w:r>
        <w:t>•</w:t>
      </w:r>
      <w:r>
        <w:tab/>
        <w:t>verantwoordelijkheden en procedures, ondermeer ten aanzien van EHBO en (bijna-) ongevallen;</w:t>
      </w:r>
    </w:p>
    <w:p w14:paraId="552DDDF5" w14:textId="77777777" w:rsidR="0072069C" w:rsidRDefault="0072069C" w:rsidP="0072069C">
      <w:r>
        <w:t>•</w:t>
      </w:r>
      <w:r>
        <w:tab/>
        <w:t>calamiteitenprocedures.</w:t>
      </w:r>
    </w:p>
    <w:p w14:paraId="5BA8DFB0" w14:textId="77777777" w:rsidR="0072069C" w:rsidRDefault="0072069C" w:rsidP="0072069C"/>
    <w:p w14:paraId="789A3B0D" w14:textId="792B5EC5" w:rsidR="0072069C" w:rsidRDefault="0072069C" w:rsidP="0072069C">
      <w:r>
        <w:t>Deze voorlichting wordt door de V&amp;G-coördinator</w:t>
      </w:r>
      <w:r w:rsidR="00CF3B12">
        <w:t xml:space="preserve"> </w:t>
      </w:r>
      <w:r>
        <w:t xml:space="preserve">uitvoeringsfase </w:t>
      </w:r>
      <w:r w:rsidR="00CF3B12">
        <w:t xml:space="preserve">(als deze is aangesteld) </w:t>
      </w:r>
      <w:r>
        <w:t>gecoördineerd.</w:t>
      </w:r>
    </w:p>
    <w:p w14:paraId="4FD852F0" w14:textId="77777777" w:rsidR="0072069C" w:rsidRDefault="0072069C" w:rsidP="0072069C"/>
    <w:p w14:paraId="38F2ACB6" w14:textId="77777777" w:rsidR="0072069C" w:rsidRDefault="0072069C" w:rsidP="0072069C">
      <w:pPr>
        <w:pStyle w:val="Kop2"/>
      </w:pPr>
      <w:bookmarkStart w:id="55" w:name="_Toc156227907"/>
      <w:r>
        <w:t>Toezicht</w:t>
      </w:r>
      <w:bookmarkEnd w:id="55"/>
    </w:p>
    <w:p w14:paraId="50D88EB1" w14:textId="0FDFADB8" w:rsidR="0072069C" w:rsidRDefault="0072069C" w:rsidP="0072069C">
      <w:r>
        <w:t>Iedere werkgever dient te zorgen voor toezicht op naleving van de gemaakte</w:t>
      </w:r>
      <w:r w:rsidR="00CB0DBC">
        <w:t xml:space="preserve"> </w:t>
      </w:r>
      <w:r>
        <w:t>afspraken en legt, indien noodzakelijk, hierover in de bouwvergadering verantwoording af.</w:t>
      </w:r>
    </w:p>
    <w:p w14:paraId="1EE70E92" w14:textId="77777777" w:rsidR="0072069C" w:rsidRDefault="0072069C" w:rsidP="0072069C"/>
    <w:p w14:paraId="2126AA98" w14:textId="77777777" w:rsidR="0072069C" w:rsidRDefault="0072069C" w:rsidP="0072069C">
      <w:r>
        <w:t>In de uitvoeringsfase moet in het V&amp;G-plan worden vastgelegd hoe verder invulling wordt gegeven aan toezichthoudende taken.</w:t>
      </w:r>
    </w:p>
    <w:p w14:paraId="636B3B7E" w14:textId="77777777" w:rsidR="0072069C" w:rsidRDefault="0072069C" w:rsidP="0072069C"/>
    <w:p w14:paraId="23D64C68" w14:textId="77777777" w:rsidR="0072069C" w:rsidRDefault="001A1D01" w:rsidP="001A1D01">
      <w:pPr>
        <w:pStyle w:val="Kop1"/>
      </w:pPr>
      <w:bookmarkStart w:id="56" w:name="_Toc156227908"/>
      <w:r>
        <w:lastRenderedPageBreak/>
        <w:t>Risico-inventarisatie en evaluatie</w:t>
      </w:r>
      <w:bookmarkEnd w:id="56"/>
    </w:p>
    <w:p w14:paraId="6F3E0061" w14:textId="77777777" w:rsidR="001A1D01" w:rsidRDefault="001A1D01" w:rsidP="001A1D01">
      <w:pPr>
        <w:pStyle w:val="Kop2"/>
      </w:pPr>
      <w:bookmarkStart w:id="57" w:name="_Ref117173474"/>
      <w:bookmarkStart w:id="58" w:name="_Toc156227909"/>
      <w:r>
        <w:t>Keuzes in de ontwerpfase tbv arbeidsomstandigheden bij uitvoering</w:t>
      </w:r>
      <w:bookmarkEnd w:id="57"/>
      <w:bookmarkEnd w:id="58"/>
    </w:p>
    <w:p w14:paraId="38A177D5" w14:textId="77777777" w:rsidR="001A1D01" w:rsidRDefault="001A1D01" w:rsidP="001A1D01">
      <w:r w:rsidRPr="001A1D01">
        <w:t>Tijdens de ontwerpfase zijn keuzes gemaakt om de risico’s voor de veiligheid en gezondheid van de betrokken werknemers en voor de omgeving conform de arbeidshygiënische strategie, dat wil zeggen zoveel mogelijk bij de bron, aan te pakken. Hieronder worden de keuzen beschreven.</w:t>
      </w:r>
    </w:p>
    <w:p w14:paraId="257F041E" w14:textId="77777777" w:rsidR="001A1D01" w:rsidRDefault="001A1D01" w:rsidP="001A1D01"/>
    <w:p w14:paraId="14CDAF4B" w14:textId="77777777" w:rsidR="001A1D01" w:rsidRDefault="001A1D01" w:rsidP="00F531ED">
      <w:pPr>
        <w:ind w:left="705" w:hanging="705"/>
      </w:pPr>
      <w:r>
        <w:t>•</w:t>
      </w:r>
      <w:r>
        <w:tab/>
        <w:t>In verband met aanrijd- en struikelgevaar mag de tijdelijke opslag van materialen alleen plaatsvinden op door de directie goedgekeurde locaties, en dienen tijdelijk opgeslagen materialen aan het einde van de werkweek (vrijdag 16.00u) verwijderd te zijn. De tijdelijke opslaglocaties dienen voorzien te zijn van bouwhekken</w:t>
      </w:r>
      <w:r w:rsidR="007269BB">
        <w:t xml:space="preserve"> (zie deel 1, post 10 van de raamovereenkomst);</w:t>
      </w:r>
    </w:p>
    <w:p w14:paraId="31CA9329" w14:textId="77777777" w:rsidR="00F531ED" w:rsidRDefault="00F531ED" w:rsidP="00F531ED">
      <w:pPr>
        <w:ind w:left="705" w:hanging="705"/>
      </w:pPr>
      <w:r>
        <w:t>•</w:t>
      </w:r>
      <w:r>
        <w:tab/>
        <w:t>In verband met aanrijdgevaar en vallende voorwerpen zijn in de raamovereenkomst posten opgenomen ter behoeve van verkeersvoorzieningen tijdens de werkzaamheden.</w:t>
      </w:r>
    </w:p>
    <w:p w14:paraId="437C473D" w14:textId="77777777" w:rsidR="007269BB" w:rsidRDefault="007269BB" w:rsidP="001A1D01"/>
    <w:p w14:paraId="11C5C39C" w14:textId="77777777" w:rsidR="001A1D01" w:rsidRPr="001A1D01" w:rsidRDefault="001A1D01" w:rsidP="001A1D01"/>
    <w:p w14:paraId="6AEDDFFB" w14:textId="77777777" w:rsidR="00F3788A" w:rsidRDefault="00857A6A" w:rsidP="001A1D01">
      <w:pPr>
        <w:pStyle w:val="Kop2"/>
      </w:pPr>
      <w:bookmarkStart w:id="59" w:name="_Ref117173490"/>
      <w:bookmarkStart w:id="60" w:name="_Toc156227910"/>
      <w:r>
        <w:t>Restrisico’s en beheersmaatregelen</w:t>
      </w:r>
      <w:r w:rsidR="009514FC">
        <w:t xml:space="preserve"> voortkomend uit het ontwerp</w:t>
      </w:r>
      <w:bookmarkEnd w:id="59"/>
      <w:bookmarkEnd w:id="60"/>
    </w:p>
    <w:p w14:paraId="42B695BF" w14:textId="77777777" w:rsidR="001A1968" w:rsidRPr="001A1968" w:rsidRDefault="001A1968" w:rsidP="001A1968">
      <w:pPr>
        <w:rPr>
          <w:i/>
        </w:rPr>
      </w:pPr>
    </w:p>
    <w:tbl>
      <w:tblPr>
        <w:tblStyle w:val="Tabelraster"/>
        <w:tblW w:w="10065" w:type="dxa"/>
        <w:tblInd w:w="-1168" w:type="dxa"/>
        <w:tblLayout w:type="fixed"/>
        <w:tblLook w:val="04A0" w:firstRow="1" w:lastRow="0" w:firstColumn="1" w:lastColumn="0" w:noHBand="0" w:noVBand="1"/>
      </w:tblPr>
      <w:tblGrid>
        <w:gridCol w:w="2269"/>
        <w:gridCol w:w="1417"/>
        <w:gridCol w:w="2126"/>
        <w:gridCol w:w="4253"/>
      </w:tblGrid>
      <w:tr w:rsidR="00AA608C" w:rsidRPr="00857A6A" w14:paraId="426BBF2F" w14:textId="77777777" w:rsidTr="009514FC">
        <w:tc>
          <w:tcPr>
            <w:tcW w:w="2269" w:type="dxa"/>
            <w:shd w:val="clear" w:color="auto" w:fill="DAEEF3" w:themeFill="accent5" w:themeFillTint="33"/>
          </w:tcPr>
          <w:p w14:paraId="719B9A13" w14:textId="77777777" w:rsidR="00AA608C" w:rsidRPr="00857A6A" w:rsidRDefault="00AA608C" w:rsidP="009514FC">
            <w:pPr>
              <w:spacing w:before="60" w:after="60" w:line="240" w:lineRule="auto"/>
              <w:rPr>
                <w:b/>
                <w:bCs/>
                <w:sz w:val="16"/>
                <w:szCs w:val="14"/>
              </w:rPr>
            </w:pPr>
            <w:r>
              <w:rPr>
                <w:b/>
                <w:bCs/>
                <w:sz w:val="16"/>
                <w:szCs w:val="14"/>
              </w:rPr>
              <w:t>Activiteit</w:t>
            </w:r>
          </w:p>
        </w:tc>
        <w:tc>
          <w:tcPr>
            <w:tcW w:w="1417" w:type="dxa"/>
            <w:shd w:val="clear" w:color="auto" w:fill="DAEEF3" w:themeFill="accent5" w:themeFillTint="33"/>
          </w:tcPr>
          <w:p w14:paraId="7972B4FF" w14:textId="77777777" w:rsidR="00AA608C" w:rsidRPr="00857A6A" w:rsidRDefault="00AA608C" w:rsidP="009514FC">
            <w:pPr>
              <w:spacing w:before="60" w:after="60" w:line="240" w:lineRule="auto"/>
              <w:rPr>
                <w:b/>
                <w:bCs/>
                <w:sz w:val="16"/>
                <w:szCs w:val="14"/>
              </w:rPr>
            </w:pPr>
            <w:r>
              <w:rPr>
                <w:b/>
                <w:bCs/>
                <w:sz w:val="16"/>
                <w:szCs w:val="14"/>
              </w:rPr>
              <w:t>Risico</w:t>
            </w:r>
          </w:p>
        </w:tc>
        <w:tc>
          <w:tcPr>
            <w:tcW w:w="2126" w:type="dxa"/>
            <w:shd w:val="clear" w:color="auto" w:fill="DAEEF3" w:themeFill="accent5" w:themeFillTint="33"/>
          </w:tcPr>
          <w:p w14:paraId="4096A2A2" w14:textId="77777777" w:rsidR="00AA608C" w:rsidRPr="00857A6A" w:rsidRDefault="002B4B54" w:rsidP="009514FC">
            <w:pPr>
              <w:spacing w:before="60" w:after="60" w:line="240" w:lineRule="auto"/>
              <w:rPr>
                <w:b/>
                <w:bCs/>
                <w:sz w:val="16"/>
                <w:szCs w:val="14"/>
              </w:rPr>
            </w:pPr>
            <w:r>
              <w:rPr>
                <w:b/>
                <w:bCs/>
                <w:sz w:val="16"/>
                <w:szCs w:val="14"/>
              </w:rPr>
              <w:t>Mogelijke r</w:t>
            </w:r>
            <w:r w:rsidR="00AA608C">
              <w:rPr>
                <w:b/>
                <w:bCs/>
                <w:sz w:val="16"/>
                <w:szCs w:val="14"/>
              </w:rPr>
              <w:t>isico-oorzaak</w:t>
            </w:r>
          </w:p>
        </w:tc>
        <w:tc>
          <w:tcPr>
            <w:tcW w:w="4253" w:type="dxa"/>
            <w:shd w:val="clear" w:color="auto" w:fill="DAEEF3" w:themeFill="accent5" w:themeFillTint="33"/>
          </w:tcPr>
          <w:p w14:paraId="6DE9EE66" w14:textId="77777777" w:rsidR="00AA608C" w:rsidRPr="00857A6A" w:rsidRDefault="00AA608C" w:rsidP="009514FC">
            <w:pPr>
              <w:spacing w:before="60" w:after="60" w:line="240" w:lineRule="auto"/>
              <w:rPr>
                <w:b/>
                <w:bCs/>
                <w:sz w:val="16"/>
                <w:szCs w:val="14"/>
              </w:rPr>
            </w:pPr>
            <w:r w:rsidRPr="00857A6A">
              <w:rPr>
                <w:b/>
                <w:bCs/>
                <w:sz w:val="16"/>
                <w:szCs w:val="14"/>
              </w:rPr>
              <w:t xml:space="preserve">De aannemer van het werk beschrijft de maatregelen op de restrisico’s </w:t>
            </w:r>
          </w:p>
        </w:tc>
      </w:tr>
      <w:tr w:rsidR="00AA608C" w14:paraId="3347644C" w14:textId="77777777" w:rsidTr="009514FC">
        <w:tc>
          <w:tcPr>
            <w:tcW w:w="2269" w:type="dxa"/>
          </w:tcPr>
          <w:p w14:paraId="3A9238EE" w14:textId="77777777" w:rsidR="00AA608C" w:rsidRPr="00BF5B0F" w:rsidRDefault="00AA608C" w:rsidP="009514FC">
            <w:pPr>
              <w:pStyle w:val="Lijstalinea"/>
              <w:numPr>
                <w:ilvl w:val="0"/>
                <w:numId w:val="11"/>
              </w:numPr>
              <w:spacing w:before="40" w:line="240" w:lineRule="auto"/>
              <w:rPr>
                <w:rFonts w:cs="Arial"/>
                <w:sz w:val="16"/>
                <w:szCs w:val="16"/>
              </w:rPr>
            </w:pPr>
            <w:r>
              <w:rPr>
                <w:rFonts w:ascii="Verdana" w:hAnsi="Verdana" w:cs="Arial"/>
                <w:sz w:val="16"/>
                <w:szCs w:val="16"/>
              </w:rPr>
              <w:t>Werken op of langs de openbare weg</w:t>
            </w:r>
          </w:p>
        </w:tc>
        <w:tc>
          <w:tcPr>
            <w:tcW w:w="1417" w:type="dxa"/>
          </w:tcPr>
          <w:p w14:paraId="169EC78C" w14:textId="77777777" w:rsidR="00AA608C" w:rsidRDefault="00AA608C" w:rsidP="009514FC">
            <w:pPr>
              <w:spacing w:line="240" w:lineRule="auto"/>
              <w:rPr>
                <w:bCs/>
                <w:szCs w:val="18"/>
              </w:rPr>
            </w:pPr>
            <w:r w:rsidRPr="00EF3D0E">
              <w:rPr>
                <w:rFonts w:cs="Arial"/>
                <w:sz w:val="16"/>
                <w:szCs w:val="16"/>
                <w:lang w:eastAsia="en-US"/>
              </w:rPr>
              <w:t>Aanrijdgevaar</w:t>
            </w:r>
          </w:p>
        </w:tc>
        <w:tc>
          <w:tcPr>
            <w:tcW w:w="2126" w:type="dxa"/>
          </w:tcPr>
          <w:p w14:paraId="645A0B77" w14:textId="77777777" w:rsidR="002B4B54" w:rsidRDefault="002B4B54" w:rsidP="009514FC">
            <w:pPr>
              <w:pStyle w:val="Lijstalinea"/>
              <w:numPr>
                <w:ilvl w:val="0"/>
                <w:numId w:val="20"/>
              </w:numPr>
              <w:rPr>
                <w:rFonts w:ascii="Verdana" w:hAnsi="Verdana"/>
                <w:sz w:val="16"/>
                <w:szCs w:val="16"/>
              </w:rPr>
            </w:pPr>
            <w:r>
              <w:rPr>
                <w:rFonts w:ascii="Verdana" w:hAnsi="Verdana"/>
                <w:sz w:val="16"/>
                <w:szCs w:val="16"/>
              </w:rPr>
              <w:t>Niet goedgeplaatste verkeersvoorzieningen</w:t>
            </w:r>
          </w:p>
          <w:p w14:paraId="6D76CA9D" w14:textId="77777777" w:rsidR="00AA608C" w:rsidRPr="004D75D0" w:rsidRDefault="004D75D0" w:rsidP="009514FC">
            <w:pPr>
              <w:pStyle w:val="Lijstalinea"/>
              <w:numPr>
                <w:ilvl w:val="0"/>
                <w:numId w:val="20"/>
              </w:numPr>
              <w:rPr>
                <w:rFonts w:ascii="Verdana" w:hAnsi="Verdana"/>
                <w:sz w:val="16"/>
                <w:szCs w:val="16"/>
              </w:rPr>
            </w:pPr>
            <w:r w:rsidRPr="004D75D0">
              <w:rPr>
                <w:rFonts w:ascii="Verdana" w:hAnsi="Verdana"/>
                <w:sz w:val="16"/>
                <w:szCs w:val="16"/>
              </w:rPr>
              <w:t>Onvoorzichtigheid wegwerker</w:t>
            </w:r>
          </w:p>
          <w:p w14:paraId="0147E8F1" w14:textId="77777777" w:rsidR="004D75D0" w:rsidRPr="004D75D0" w:rsidRDefault="004D75D0" w:rsidP="009514FC">
            <w:pPr>
              <w:pStyle w:val="Lijstalinea"/>
              <w:numPr>
                <w:ilvl w:val="0"/>
                <w:numId w:val="20"/>
              </w:numPr>
              <w:rPr>
                <w:rFonts w:ascii="Verdana" w:hAnsi="Verdana"/>
                <w:sz w:val="16"/>
                <w:szCs w:val="16"/>
              </w:rPr>
            </w:pPr>
            <w:r w:rsidRPr="004D75D0">
              <w:rPr>
                <w:rFonts w:ascii="Verdana" w:hAnsi="Verdana"/>
                <w:sz w:val="16"/>
                <w:szCs w:val="16"/>
              </w:rPr>
              <w:t>Onvoorzichtigheid weggebruiker</w:t>
            </w:r>
          </w:p>
          <w:p w14:paraId="3EC01B6D" w14:textId="77777777" w:rsidR="004D75D0" w:rsidRPr="004D75D0" w:rsidRDefault="004D75D0" w:rsidP="009514FC">
            <w:pPr>
              <w:pStyle w:val="Lijstalinea"/>
              <w:numPr>
                <w:ilvl w:val="0"/>
                <w:numId w:val="20"/>
              </w:numPr>
              <w:rPr>
                <w:rFonts w:ascii="Verdana" w:hAnsi="Verdana"/>
                <w:sz w:val="16"/>
                <w:szCs w:val="16"/>
              </w:rPr>
            </w:pPr>
            <w:r w:rsidRPr="004D75D0">
              <w:rPr>
                <w:rFonts w:ascii="Verdana" w:hAnsi="Verdana"/>
                <w:sz w:val="16"/>
                <w:szCs w:val="16"/>
              </w:rPr>
              <w:t>Niet opvolgen/opstellen verkeersplan</w:t>
            </w:r>
          </w:p>
          <w:p w14:paraId="6AE8EF13" w14:textId="77777777" w:rsidR="004D75D0" w:rsidRPr="004D75D0" w:rsidRDefault="004D75D0" w:rsidP="009514FC">
            <w:pPr>
              <w:pStyle w:val="Lijstalinea"/>
              <w:numPr>
                <w:ilvl w:val="0"/>
                <w:numId w:val="20"/>
              </w:numPr>
              <w:rPr>
                <w:szCs w:val="18"/>
              </w:rPr>
            </w:pPr>
            <w:r w:rsidRPr="004D75D0">
              <w:rPr>
                <w:rFonts w:ascii="Verdana" w:hAnsi="Verdana"/>
                <w:sz w:val="16"/>
                <w:szCs w:val="16"/>
              </w:rPr>
              <w:t>Niet goed zichtbaar zijn van de wegwerkers</w:t>
            </w:r>
          </w:p>
        </w:tc>
        <w:tc>
          <w:tcPr>
            <w:tcW w:w="4253" w:type="dxa"/>
          </w:tcPr>
          <w:p w14:paraId="0528A657" w14:textId="77777777" w:rsidR="00AA608C" w:rsidRDefault="00AA608C" w:rsidP="009514FC">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03820398" w14:textId="77777777" w:rsidR="00AA608C" w:rsidRPr="00D37668" w:rsidRDefault="00AA608C" w:rsidP="009514FC">
            <w:pPr>
              <w:spacing w:line="240" w:lineRule="auto"/>
              <w:rPr>
                <w:i/>
                <w:sz w:val="16"/>
                <w:szCs w:val="16"/>
              </w:rPr>
            </w:pPr>
            <w:r w:rsidRPr="00D37668">
              <w:rPr>
                <w:i/>
                <w:sz w:val="16"/>
                <w:szCs w:val="16"/>
              </w:rPr>
              <w:t>In ieder geval geeft de aannemer hier aan:</w:t>
            </w:r>
          </w:p>
          <w:p w14:paraId="2DD0833C" w14:textId="77777777" w:rsidR="00AA608C" w:rsidRPr="009514FC" w:rsidRDefault="00AA608C" w:rsidP="009514FC">
            <w:pPr>
              <w:pStyle w:val="Lijstalinea"/>
              <w:numPr>
                <w:ilvl w:val="0"/>
                <w:numId w:val="13"/>
              </w:numPr>
              <w:spacing w:line="240" w:lineRule="auto"/>
              <w:rPr>
                <w:rFonts w:ascii="Verdana" w:hAnsi="Verdana"/>
                <w:i/>
                <w:sz w:val="16"/>
                <w:szCs w:val="16"/>
              </w:rPr>
            </w:pPr>
            <w:r w:rsidRPr="00D37668">
              <w:rPr>
                <w:rFonts w:ascii="Verdana" w:hAnsi="Verdana"/>
                <w:i/>
                <w:sz w:val="16"/>
                <w:szCs w:val="16"/>
              </w:rPr>
              <w:t xml:space="preserve">Hoe aanrijdgevaar met publiek en openbaar vervoer buiten de bouwplaats wordt voorkomen. </w:t>
            </w:r>
          </w:p>
        </w:tc>
      </w:tr>
      <w:tr w:rsidR="00AA608C" w14:paraId="5374E8A8" w14:textId="77777777" w:rsidTr="009514FC">
        <w:tc>
          <w:tcPr>
            <w:tcW w:w="2269" w:type="dxa"/>
          </w:tcPr>
          <w:p w14:paraId="54DF86BC" w14:textId="77777777" w:rsidR="00AA608C" w:rsidRPr="009514FC" w:rsidRDefault="00AA608C" w:rsidP="009514FC">
            <w:pPr>
              <w:pStyle w:val="Lijstalinea"/>
              <w:numPr>
                <w:ilvl w:val="0"/>
                <w:numId w:val="11"/>
              </w:numPr>
              <w:spacing w:before="40" w:line="240" w:lineRule="auto"/>
              <w:rPr>
                <w:rFonts w:ascii="Verdana" w:hAnsi="Verdana" w:cs="Arial"/>
                <w:sz w:val="16"/>
                <w:szCs w:val="16"/>
              </w:rPr>
            </w:pPr>
            <w:r>
              <w:rPr>
                <w:rFonts w:ascii="Verdana" w:hAnsi="Verdana" w:cs="Arial"/>
                <w:sz w:val="16"/>
                <w:szCs w:val="16"/>
              </w:rPr>
              <w:t>Werken op hoogte</w:t>
            </w:r>
          </w:p>
        </w:tc>
        <w:tc>
          <w:tcPr>
            <w:tcW w:w="1417" w:type="dxa"/>
          </w:tcPr>
          <w:p w14:paraId="1E40ACF2" w14:textId="77777777" w:rsidR="00AA608C" w:rsidRDefault="00346F1B" w:rsidP="009514FC">
            <w:pPr>
              <w:spacing w:line="240" w:lineRule="auto"/>
              <w:rPr>
                <w:bCs/>
                <w:szCs w:val="18"/>
              </w:rPr>
            </w:pPr>
            <w:r w:rsidRPr="00346F1B">
              <w:rPr>
                <w:rFonts w:cs="Arial"/>
                <w:sz w:val="16"/>
                <w:szCs w:val="16"/>
                <w:lang w:eastAsia="en-US"/>
              </w:rPr>
              <w:t>Vallen</w:t>
            </w:r>
          </w:p>
        </w:tc>
        <w:tc>
          <w:tcPr>
            <w:tcW w:w="2126" w:type="dxa"/>
          </w:tcPr>
          <w:p w14:paraId="323780CE" w14:textId="77777777" w:rsidR="00AA608C" w:rsidRPr="009514FC" w:rsidRDefault="00346F1B" w:rsidP="009514FC">
            <w:pPr>
              <w:pStyle w:val="Lijstalinea"/>
              <w:numPr>
                <w:ilvl w:val="0"/>
                <w:numId w:val="20"/>
              </w:numPr>
              <w:rPr>
                <w:rFonts w:ascii="Verdana" w:hAnsi="Verdana"/>
                <w:sz w:val="16"/>
                <w:szCs w:val="16"/>
              </w:rPr>
            </w:pPr>
            <w:r>
              <w:rPr>
                <w:rFonts w:ascii="Verdana" w:hAnsi="Verdana"/>
                <w:sz w:val="16"/>
                <w:szCs w:val="16"/>
              </w:rPr>
              <w:t>Geen klim/valbeveiliging toepassen</w:t>
            </w:r>
          </w:p>
        </w:tc>
        <w:tc>
          <w:tcPr>
            <w:tcW w:w="4253" w:type="dxa"/>
          </w:tcPr>
          <w:p w14:paraId="16551DDA" w14:textId="77777777" w:rsidR="00AA608C" w:rsidRDefault="00AA608C" w:rsidP="009514FC">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5A6704D1" w14:textId="77777777" w:rsidR="000972F1" w:rsidRPr="002B4B54" w:rsidRDefault="000972F1" w:rsidP="009514FC">
            <w:pPr>
              <w:rPr>
                <w:rFonts w:cs="Arial"/>
                <w:i/>
                <w:iCs/>
                <w:sz w:val="16"/>
                <w:szCs w:val="16"/>
                <w:lang w:eastAsia="en-US"/>
              </w:rPr>
            </w:pPr>
            <w:r w:rsidRPr="002B4B54">
              <w:rPr>
                <w:rFonts w:cs="Arial"/>
                <w:i/>
                <w:iCs/>
                <w:sz w:val="16"/>
                <w:szCs w:val="16"/>
                <w:lang w:eastAsia="en-US"/>
              </w:rPr>
              <w:t>Suggesties:</w:t>
            </w:r>
          </w:p>
          <w:p w14:paraId="3D30B0D9" w14:textId="77777777" w:rsidR="000972F1" w:rsidRPr="000972F1" w:rsidRDefault="000972F1" w:rsidP="009514FC">
            <w:pPr>
              <w:pStyle w:val="Lijstalinea"/>
              <w:numPr>
                <w:ilvl w:val="0"/>
                <w:numId w:val="20"/>
              </w:numPr>
              <w:rPr>
                <w:szCs w:val="18"/>
              </w:rPr>
            </w:pPr>
            <w:r>
              <w:rPr>
                <w:rFonts w:ascii="Verdana" w:hAnsi="Verdana"/>
                <w:i/>
                <w:iCs/>
                <w:sz w:val="16"/>
                <w:szCs w:val="16"/>
              </w:rPr>
              <w:t>Gebruik hoogwerker</w:t>
            </w:r>
          </w:p>
          <w:p w14:paraId="0FFD5664" w14:textId="77777777" w:rsidR="000972F1" w:rsidRPr="000972F1" w:rsidRDefault="000972F1" w:rsidP="009514FC">
            <w:pPr>
              <w:pStyle w:val="Lijstalinea"/>
              <w:numPr>
                <w:ilvl w:val="0"/>
                <w:numId w:val="20"/>
              </w:numPr>
              <w:rPr>
                <w:szCs w:val="18"/>
              </w:rPr>
            </w:pPr>
            <w:r>
              <w:rPr>
                <w:rFonts w:ascii="Verdana" w:hAnsi="Verdana"/>
                <w:i/>
                <w:iCs/>
                <w:sz w:val="16"/>
                <w:szCs w:val="16"/>
              </w:rPr>
              <w:t>Gebruik klim/valbeveiliging</w:t>
            </w:r>
          </w:p>
          <w:p w14:paraId="04E800D7" w14:textId="77777777" w:rsidR="000972F1" w:rsidRPr="000972F1" w:rsidRDefault="000972F1" w:rsidP="009514FC">
            <w:pPr>
              <w:rPr>
                <w:szCs w:val="18"/>
              </w:rPr>
            </w:pPr>
          </w:p>
        </w:tc>
      </w:tr>
      <w:tr w:rsidR="00D37668" w14:paraId="2639600A" w14:textId="77777777" w:rsidTr="009514FC">
        <w:tc>
          <w:tcPr>
            <w:tcW w:w="2269" w:type="dxa"/>
          </w:tcPr>
          <w:p w14:paraId="470E69D8" w14:textId="77777777" w:rsidR="00D37668" w:rsidRDefault="00D37668" w:rsidP="009514FC">
            <w:pPr>
              <w:pStyle w:val="Lijstalinea"/>
              <w:numPr>
                <w:ilvl w:val="0"/>
                <w:numId w:val="11"/>
              </w:numPr>
              <w:spacing w:before="40" w:line="240" w:lineRule="auto"/>
              <w:rPr>
                <w:rFonts w:ascii="Verdana" w:hAnsi="Verdana" w:cs="Arial"/>
                <w:sz w:val="16"/>
                <w:szCs w:val="16"/>
              </w:rPr>
            </w:pPr>
            <w:r>
              <w:rPr>
                <w:rFonts w:ascii="Verdana" w:hAnsi="Verdana" w:cs="Arial"/>
                <w:sz w:val="16"/>
                <w:szCs w:val="16"/>
              </w:rPr>
              <w:t>Werken direct langs open water</w:t>
            </w:r>
          </w:p>
        </w:tc>
        <w:tc>
          <w:tcPr>
            <w:tcW w:w="1417" w:type="dxa"/>
          </w:tcPr>
          <w:p w14:paraId="0EFF6421" w14:textId="77777777" w:rsidR="00D37668" w:rsidRDefault="00D37668" w:rsidP="009514FC">
            <w:pPr>
              <w:spacing w:line="240" w:lineRule="auto"/>
              <w:rPr>
                <w:rFonts w:cs="Arial"/>
                <w:sz w:val="16"/>
                <w:szCs w:val="16"/>
                <w:lang w:eastAsia="en-US"/>
              </w:rPr>
            </w:pPr>
            <w:r>
              <w:rPr>
                <w:rFonts w:cs="Arial"/>
                <w:sz w:val="16"/>
                <w:szCs w:val="16"/>
                <w:lang w:eastAsia="en-US"/>
              </w:rPr>
              <w:t>Vallen in het water:</w:t>
            </w:r>
          </w:p>
          <w:p w14:paraId="76B10599" w14:textId="77777777" w:rsidR="00D37668" w:rsidRDefault="00D37668" w:rsidP="009514FC">
            <w:pPr>
              <w:spacing w:line="240" w:lineRule="auto"/>
              <w:rPr>
                <w:rFonts w:cs="Arial"/>
                <w:sz w:val="16"/>
                <w:szCs w:val="16"/>
                <w:lang w:eastAsia="en-US"/>
              </w:rPr>
            </w:pPr>
            <w:r>
              <w:rPr>
                <w:rFonts w:cs="Arial"/>
                <w:sz w:val="16"/>
                <w:szCs w:val="16"/>
                <w:lang w:eastAsia="en-US"/>
              </w:rPr>
              <w:t>Verdrinkingsgevaar</w:t>
            </w:r>
          </w:p>
          <w:p w14:paraId="0030C6F5" w14:textId="77777777" w:rsidR="00D37668" w:rsidRPr="00346F1B" w:rsidRDefault="00D37668" w:rsidP="009514FC">
            <w:pPr>
              <w:spacing w:line="240" w:lineRule="auto"/>
              <w:rPr>
                <w:rFonts w:cs="Arial"/>
                <w:sz w:val="16"/>
                <w:szCs w:val="16"/>
                <w:lang w:eastAsia="en-US"/>
              </w:rPr>
            </w:pPr>
            <w:r>
              <w:rPr>
                <w:rFonts w:cs="Arial"/>
                <w:sz w:val="16"/>
                <w:szCs w:val="16"/>
                <w:lang w:eastAsia="en-US"/>
              </w:rPr>
              <w:t>Onderkoeling</w:t>
            </w:r>
          </w:p>
        </w:tc>
        <w:tc>
          <w:tcPr>
            <w:tcW w:w="2126" w:type="dxa"/>
          </w:tcPr>
          <w:p w14:paraId="6A4D4898" w14:textId="77777777" w:rsidR="00D37668" w:rsidRDefault="00D37668" w:rsidP="009514FC">
            <w:pPr>
              <w:pStyle w:val="Lijstalinea"/>
              <w:numPr>
                <w:ilvl w:val="0"/>
                <w:numId w:val="20"/>
              </w:numPr>
              <w:rPr>
                <w:rFonts w:ascii="Verdana" w:hAnsi="Verdana"/>
                <w:sz w:val="16"/>
                <w:szCs w:val="16"/>
              </w:rPr>
            </w:pPr>
            <w:r>
              <w:rPr>
                <w:rFonts w:ascii="Verdana" w:hAnsi="Verdana"/>
                <w:sz w:val="16"/>
                <w:szCs w:val="16"/>
              </w:rPr>
              <w:t>Werknemer kan niet zwemmen</w:t>
            </w:r>
          </w:p>
          <w:p w14:paraId="31E6D3C6" w14:textId="77777777" w:rsidR="00D37668" w:rsidRDefault="00D37668" w:rsidP="009514FC">
            <w:pPr>
              <w:pStyle w:val="Lijstalinea"/>
              <w:numPr>
                <w:ilvl w:val="0"/>
                <w:numId w:val="20"/>
              </w:numPr>
              <w:rPr>
                <w:rFonts w:ascii="Verdana" w:hAnsi="Verdana"/>
                <w:sz w:val="16"/>
                <w:szCs w:val="16"/>
              </w:rPr>
            </w:pPr>
            <w:r>
              <w:rPr>
                <w:rFonts w:ascii="Verdana" w:hAnsi="Verdana"/>
                <w:sz w:val="16"/>
                <w:szCs w:val="16"/>
              </w:rPr>
              <w:t>Onvoldoende reddingsmiddelen aanwezig</w:t>
            </w:r>
          </w:p>
          <w:p w14:paraId="7F573203" w14:textId="77777777" w:rsidR="00D37668" w:rsidRDefault="00D37668" w:rsidP="009514FC">
            <w:pPr>
              <w:pStyle w:val="Lijstalinea"/>
              <w:numPr>
                <w:ilvl w:val="0"/>
                <w:numId w:val="20"/>
              </w:numPr>
              <w:rPr>
                <w:rFonts w:ascii="Verdana" w:hAnsi="Verdana"/>
                <w:sz w:val="16"/>
                <w:szCs w:val="16"/>
              </w:rPr>
            </w:pPr>
            <w:r>
              <w:rPr>
                <w:rFonts w:ascii="Verdana" w:hAnsi="Verdana"/>
                <w:sz w:val="16"/>
                <w:szCs w:val="16"/>
              </w:rPr>
              <w:t>Gladde ondergrond</w:t>
            </w:r>
          </w:p>
          <w:p w14:paraId="4F268A2F" w14:textId="77777777" w:rsidR="00D37668" w:rsidRPr="00D37668" w:rsidRDefault="00D37668" w:rsidP="009514FC">
            <w:pPr>
              <w:pStyle w:val="Lijstalinea"/>
              <w:numPr>
                <w:ilvl w:val="0"/>
                <w:numId w:val="20"/>
              </w:numPr>
              <w:rPr>
                <w:rFonts w:ascii="Verdana" w:hAnsi="Verdana"/>
                <w:sz w:val="16"/>
                <w:szCs w:val="16"/>
              </w:rPr>
            </w:pPr>
            <w:r>
              <w:rPr>
                <w:rFonts w:ascii="Verdana" w:hAnsi="Verdana"/>
                <w:sz w:val="16"/>
                <w:szCs w:val="16"/>
              </w:rPr>
              <w:t>Weersomstandigheden</w:t>
            </w:r>
          </w:p>
        </w:tc>
        <w:tc>
          <w:tcPr>
            <w:tcW w:w="4253" w:type="dxa"/>
          </w:tcPr>
          <w:p w14:paraId="149018E6" w14:textId="77777777" w:rsidR="00D37668" w:rsidRDefault="00D37668" w:rsidP="009514FC">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7717F1A3" w14:textId="77777777" w:rsidR="00D37668" w:rsidRPr="002B4B54" w:rsidRDefault="00D37668" w:rsidP="009514FC">
            <w:pPr>
              <w:rPr>
                <w:rFonts w:cs="Arial"/>
                <w:i/>
                <w:iCs/>
                <w:sz w:val="16"/>
                <w:szCs w:val="16"/>
                <w:lang w:eastAsia="en-US"/>
              </w:rPr>
            </w:pPr>
            <w:r w:rsidRPr="002B4B54">
              <w:rPr>
                <w:rFonts w:cs="Arial"/>
                <w:i/>
                <w:iCs/>
                <w:sz w:val="16"/>
                <w:szCs w:val="16"/>
                <w:lang w:eastAsia="en-US"/>
              </w:rPr>
              <w:t>Suggesties:</w:t>
            </w:r>
          </w:p>
          <w:p w14:paraId="6C9E025B" w14:textId="77777777" w:rsidR="00D37668" w:rsidRPr="00D37668" w:rsidRDefault="00D37668" w:rsidP="009514FC">
            <w:pPr>
              <w:pStyle w:val="Lijstalinea"/>
              <w:numPr>
                <w:ilvl w:val="0"/>
                <w:numId w:val="20"/>
              </w:numPr>
              <w:rPr>
                <w:szCs w:val="18"/>
              </w:rPr>
            </w:pPr>
            <w:r>
              <w:rPr>
                <w:rFonts w:ascii="Verdana" w:hAnsi="Verdana"/>
                <w:i/>
                <w:iCs/>
                <w:sz w:val="16"/>
                <w:szCs w:val="16"/>
              </w:rPr>
              <w:t>Werknemers in bezit van zwemdiploma</w:t>
            </w:r>
          </w:p>
          <w:p w14:paraId="04CD5EEA" w14:textId="77777777" w:rsidR="00D37668" w:rsidRPr="00D37668" w:rsidRDefault="00D37668" w:rsidP="009514FC">
            <w:pPr>
              <w:pStyle w:val="Lijstalinea"/>
              <w:numPr>
                <w:ilvl w:val="0"/>
                <w:numId w:val="20"/>
              </w:numPr>
              <w:rPr>
                <w:szCs w:val="18"/>
              </w:rPr>
            </w:pPr>
            <w:r>
              <w:rPr>
                <w:rFonts w:ascii="Verdana" w:hAnsi="Verdana"/>
                <w:i/>
                <w:iCs/>
                <w:sz w:val="16"/>
                <w:szCs w:val="16"/>
              </w:rPr>
              <w:t>Gebruik zwemvest</w:t>
            </w:r>
          </w:p>
          <w:p w14:paraId="55BEE23E" w14:textId="77777777" w:rsidR="00D37668" w:rsidRPr="00D37668" w:rsidRDefault="00D37668" w:rsidP="009514FC">
            <w:pPr>
              <w:pStyle w:val="Lijstalinea"/>
              <w:numPr>
                <w:ilvl w:val="0"/>
                <w:numId w:val="20"/>
              </w:numPr>
              <w:rPr>
                <w:szCs w:val="18"/>
              </w:rPr>
            </w:pPr>
            <w:r>
              <w:rPr>
                <w:rFonts w:ascii="Verdana" w:hAnsi="Verdana"/>
                <w:i/>
                <w:iCs/>
                <w:sz w:val="16"/>
                <w:szCs w:val="16"/>
              </w:rPr>
              <w:t>Dragen goed zichtbare kleding</w:t>
            </w:r>
          </w:p>
          <w:p w14:paraId="16FA36F3" w14:textId="77777777" w:rsidR="00D37668" w:rsidRPr="00D37668" w:rsidRDefault="00D37668" w:rsidP="009514FC">
            <w:pPr>
              <w:pStyle w:val="Lijstalinea"/>
              <w:numPr>
                <w:ilvl w:val="0"/>
                <w:numId w:val="20"/>
              </w:numPr>
              <w:rPr>
                <w:szCs w:val="18"/>
              </w:rPr>
            </w:pPr>
            <w:r>
              <w:rPr>
                <w:rFonts w:ascii="Verdana" w:hAnsi="Verdana"/>
                <w:i/>
                <w:iCs/>
                <w:sz w:val="16"/>
                <w:szCs w:val="16"/>
              </w:rPr>
              <w:t>Voldoende reddingsmiddelen aanwezig</w:t>
            </w:r>
          </w:p>
          <w:p w14:paraId="181AB443" w14:textId="77777777" w:rsidR="00D37668" w:rsidRPr="00D37668" w:rsidRDefault="00D37668" w:rsidP="009514FC">
            <w:pPr>
              <w:pStyle w:val="Lijstalinea"/>
              <w:numPr>
                <w:ilvl w:val="0"/>
                <w:numId w:val="20"/>
              </w:numPr>
              <w:rPr>
                <w:szCs w:val="18"/>
              </w:rPr>
            </w:pPr>
            <w:r>
              <w:rPr>
                <w:rFonts w:ascii="Verdana" w:hAnsi="Verdana"/>
                <w:i/>
                <w:iCs/>
                <w:sz w:val="16"/>
                <w:szCs w:val="16"/>
              </w:rPr>
              <w:t>Minimaal 2 personen aanwezig</w:t>
            </w:r>
          </w:p>
          <w:p w14:paraId="538239B8" w14:textId="77777777" w:rsidR="00D37668" w:rsidRPr="00D37668" w:rsidRDefault="00D37668" w:rsidP="009514FC">
            <w:pPr>
              <w:pStyle w:val="Lijstalinea"/>
              <w:numPr>
                <w:ilvl w:val="0"/>
                <w:numId w:val="20"/>
              </w:numPr>
              <w:rPr>
                <w:szCs w:val="18"/>
              </w:rPr>
            </w:pPr>
            <w:r>
              <w:rPr>
                <w:rFonts w:ascii="Verdana" w:hAnsi="Verdana"/>
                <w:i/>
                <w:iCs/>
                <w:sz w:val="16"/>
                <w:szCs w:val="16"/>
              </w:rPr>
              <w:t>Staken werkzaamheden bij vorst</w:t>
            </w:r>
          </w:p>
          <w:p w14:paraId="45ED1758" w14:textId="77777777" w:rsidR="00D37668" w:rsidRPr="00D37668" w:rsidRDefault="00D37668" w:rsidP="009514FC">
            <w:pPr>
              <w:pStyle w:val="Lijstalinea"/>
              <w:numPr>
                <w:ilvl w:val="0"/>
                <w:numId w:val="20"/>
              </w:numPr>
              <w:rPr>
                <w:szCs w:val="18"/>
              </w:rPr>
            </w:pPr>
            <w:r>
              <w:rPr>
                <w:rFonts w:ascii="Verdana" w:hAnsi="Verdana"/>
                <w:i/>
                <w:iCs/>
                <w:sz w:val="16"/>
                <w:szCs w:val="16"/>
              </w:rPr>
              <w:t>Staken werkzaamheden bij teveel wind (afhankelijk van de werkzaamheden)</w:t>
            </w:r>
          </w:p>
          <w:p w14:paraId="33A55A18" w14:textId="77777777" w:rsidR="00D37668" w:rsidRPr="00D37668" w:rsidRDefault="00D37668" w:rsidP="009514FC">
            <w:pPr>
              <w:pStyle w:val="Lijstalinea"/>
              <w:numPr>
                <w:ilvl w:val="0"/>
                <w:numId w:val="20"/>
              </w:numPr>
              <w:rPr>
                <w:szCs w:val="18"/>
              </w:rPr>
            </w:pPr>
            <w:r>
              <w:rPr>
                <w:rFonts w:ascii="Verdana" w:hAnsi="Verdana"/>
                <w:i/>
                <w:iCs/>
                <w:sz w:val="16"/>
                <w:szCs w:val="16"/>
              </w:rPr>
              <w:t xml:space="preserve">EHBO-middelen aanvullen met thermodeken </w:t>
            </w:r>
          </w:p>
          <w:p w14:paraId="697E1D5D" w14:textId="77777777" w:rsidR="00D37668" w:rsidRDefault="00D37668" w:rsidP="009514FC">
            <w:pPr>
              <w:spacing w:line="240" w:lineRule="auto"/>
              <w:rPr>
                <w:szCs w:val="18"/>
                <w:highlight w:val="yellow"/>
              </w:rPr>
            </w:pPr>
          </w:p>
        </w:tc>
      </w:tr>
      <w:tr w:rsidR="000972F1" w14:paraId="382C6B9F" w14:textId="77777777" w:rsidTr="009514FC">
        <w:tc>
          <w:tcPr>
            <w:tcW w:w="2269" w:type="dxa"/>
            <w:vMerge w:val="restart"/>
          </w:tcPr>
          <w:p w14:paraId="02261EA7" w14:textId="77777777" w:rsidR="000972F1" w:rsidRPr="00BF5B0F" w:rsidRDefault="000972F1" w:rsidP="009514FC">
            <w:pPr>
              <w:pStyle w:val="Lijstalinea"/>
              <w:numPr>
                <w:ilvl w:val="0"/>
                <w:numId w:val="11"/>
              </w:numPr>
              <w:spacing w:before="40" w:line="240" w:lineRule="auto"/>
              <w:rPr>
                <w:rFonts w:ascii="Verdana" w:hAnsi="Verdana" w:cs="Arial"/>
                <w:sz w:val="16"/>
                <w:szCs w:val="16"/>
              </w:rPr>
            </w:pPr>
            <w:r>
              <w:rPr>
                <w:rFonts w:ascii="Verdana" w:hAnsi="Verdana" w:cs="Arial"/>
                <w:sz w:val="16"/>
                <w:szCs w:val="16"/>
              </w:rPr>
              <w:t>Groenvoorzieningen</w:t>
            </w:r>
          </w:p>
        </w:tc>
        <w:tc>
          <w:tcPr>
            <w:tcW w:w="1417" w:type="dxa"/>
          </w:tcPr>
          <w:p w14:paraId="0B7296EE" w14:textId="77777777" w:rsidR="000972F1" w:rsidRDefault="000972F1" w:rsidP="009514FC">
            <w:pPr>
              <w:spacing w:line="240" w:lineRule="auto"/>
              <w:rPr>
                <w:bCs/>
                <w:szCs w:val="18"/>
              </w:rPr>
            </w:pPr>
            <w:r w:rsidRPr="002B4B54">
              <w:rPr>
                <w:rFonts w:cs="Arial"/>
                <w:sz w:val="16"/>
                <w:szCs w:val="16"/>
                <w:lang w:eastAsia="en-US"/>
              </w:rPr>
              <w:t>Vallende voorwerpen</w:t>
            </w:r>
          </w:p>
        </w:tc>
        <w:tc>
          <w:tcPr>
            <w:tcW w:w="2126" w:type="dxa"/>
          </w:tcPr>
          <w:p w14:paraId="4614ED06" w14:textId="77777777" w:rsidR="000972F1" w:rsidRDefault="000972F1" w:rsidP="009514FC">
            <w:pPr>
              <w:pStyle w:val="Lijstalinea"/>
              <w:numPr>
                <w:ilvl w:val="0"/>
                <w:numId w:val="20"/>
              </w:numPr>
              <w:rPr>
                <w:rFonts w:ascii="Verdana" w:hAnsi="Verdana"/>
                <w:sz w:val="16"/>
                <w:szCs w:val="16"/>
              </w:rPr>
            </w:pPr>
            <w:r>
              <w:rPr>
                <w:rFonts w:ascii="Verdana" w:hAnsi="Verdana"/>
                <w:sz w:val="16"/>
                <w:szCs w:val="16"/>
              </w:rPr>
              <w:t>Vallende takken en stoten tegen takken</w:t>
            </w:r>
          </w:p>
          <w:p w14:paraId="2BD5D15E" w14:textId="77777777" w:rsidR="000972F1" w:rsidRDefault="000972F1" w:rsidP="009514FC">
            <w:pPr>
              <w:pStyle w:val="Lijstalinea"/>
              <w:numPr>
                <w:ilvl w:val="0"/>
                <w:numId w:val="20"/>
              </w:numPr>
              <w:rPr>
                <w:rFonts w:ascii="Verdana" w:hAnsi="Verdana"/>
                <w:sz w:val="16"/>
                <w:szCs w:val="16"/>
              </w:rPr>
            </w:pPr>
            <w:r>
              <w:rPr>
                <w:rFonts w:ascii="Verdana" w:hAnsi="Verdana"/>
                <w:sz w:val="16"/>
                <w:szCs w:val="16"/>
              </w:rPr>
              <w:t>Harde wind</w:t>
            </w:r>
          </w:p>
          <w:p w14:paraId="44CDD7AB" w14:textId="77777777" w:rsidR="000972F1" w:rsidRPr="002B4B54" w:rsidRDefault="000972F1" w:rsidP="009514FC">
            <w:pPr>
              <w:pStyle w:val="Lijstalinea"/>
              <w:numPr>
                <w:ilvl w:val="0"/>
                <w:numId w:val="20"/>
              </w:numPr>
              <w:rPr>
                <w:rFonts w:ascii="Verdana" w:hAnsi="Verdana"/>
                <w:sz w:val="16"/>
                <w:szCs w:val="16"/>
              </w:rPr>
            </w:pPr>
            <w:r>
              <w:rPr>
                <w:rFonts w:ascii="Verdana" w:hAnsi="Verdana"/>
                <w:sz w:val="16"/>
                <w:szCs w:val="16"/>
              </w:rPr>
              <w:t>Slechte hijsmiddelen</w:t>
            </w:r>
          </w:p>
        </w:tc>
        <w:tc>
          <w:tcPr>
            <w:tcW w:w="4253" w:type="dxa"/>
          </w:tcPr>
          <w:p w14:paraId="27D790C4" w14:textId="77777777" w:rsidR="000972F1" w:rsidRDefault="000972F1" w:rsidP="009514FC">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13D97A49" w14:textId="77777777" w:rsidR="000972F1" w:rsidRPr="00D37668" w:rsidRDefault="000972F1" w:rsidP="009514FC">
            <w:pPr>
              <w:rPr>
                <w:rFonts w:cs="Arial"/>
                <w:i/>
                <w:iCs/>
                <w:sz w:val="16"/>
                <w:szCs w:val="16"/>
                <w:lang w:eastAsia="en-US"/>
              </w:rPr>
            </w:pPr>
            <w:r w:rsidRPr="00D37668">
              <w:rPr>
                <w:rFonts w:cs="Arial"/>
                <w:i/>
                <w:iCs/>
                <w:sz w:val="16"/>
                <w:szCs w:val="16"/>
                <w:lang w:eastAsia="en-US"/>
              </w:rPr>
              <w:t>Suggesties:</w:t>
            </w:r>
          </w:p>
          <w:p w14:paraId="1934F626" w14:textId="77777777" w:rsidR="000972F1" w:rsidRPr="00D37668" w:rsidRDefault="000972F1" w:rsidP="009514FC">
            <w:pPr>
              <w:pStyle w:val="Lijstalinea"/>
              <w:numPr>
                <w:ilvl w:val="0"/>
                <w:numId w:val="20"/>
              </w:numPr>
              <w:rPr>
                <w:rFonts w:ascii="Verdana" w:hAnsi="Verdana" w:cs="Arial"/>
                <w:i/>
                <w:iCs/>
                <w:sz w:val="16"/>
                <w:szCs w:val="16"/>
              </w:rPr>
            </w:pPr>
            <w:r w:rsidRPr="00D37668">
              <w:rPr>
                <w:rFonts w:ascii="Verdana" w:hAnsi="Verdana" w:cs="Arial"/>
                <w:i/>
                <w:iCs/>
                <w:sz w:val="16"/>
                <w:szCs w:val="16"/>
              </w:rPr>
              <w:t>Niet in valgebied gaan staan; daarnaast veiligheidshelm en veiligheidsschoeisel dragen</w:t>
            </w:r>
          </w:p>
          <w:p w14:paraId="1FD3C90D" w14:textId="77777777" w:rsidR="000972F1" w:rsidRPr="00D37668" w:rsidRDefault="000972F1" w:rsidP="009514FC">
            <w:pPr>
              <w:pStyle w:val="Lijstalinea"/>
              <w:numPr>
                <w:ilvl w:val="0"/>
                <w:numId w:val="20"/>
              </w:numPr>
              <w:rPr>
                <w:rFonts w:ascii="Verdana" w:hAnsi="Verdana" w:cs="Arial"/>
                <w:i/>
                <w:iCs/>
                <w:sz w:val="16"/>
                <w:szCs w:val="16"/>
              </w:rPr>
            </w:pPr>
            <w:r w:rsidRPr="00D37668">
              <w:rPr>
                <w:rFonts w:ascii="Verdana" w:hAnsi="Verdana" w:cs="Arial"/>
                <w:i/>
                <w:iCs/>
                <w:sz w:val="16"/>
                <w:szCs w:val="16"/>
              </w:rPr>
              <w:t>Juiste afzettingen plaatsen</w:t>
            </w:r>
          </w:p>
          <w:p w14:paraId="1AD4C8DF" w14:textId="77777777" w:rsidR="000972F1" w:rsidRPr="00D37668" w:rsidRDefault="000972F1" w:rsidP="009514FC">
            <w:pPr>
              <w:pStyle w:val="Lijstalinea"/>
              <w:numPr>
                <w:ilvl w:val="0"/>
                <w:numId w:val="20"/>
              </w:numPr>
              <w:rPr>
                <w:rFonts w:ascii="Verdana" w:hAnsi="Verdana" w:cs="Arial"/>
                <w:i/>
                <w:iCs/>
                <w:sz w:val="16"/>
                <w:szCs w:val="16"/>
              </w:rPr>
            </w:pPr>
            <w:r w:rsidRPr="00D37668">
              <w:rPr>
                <w:rFonts w:ascii="Verdana" w:hAnsi="Verdana" w:cs="Arial"/>
                <w:i/>
                <w:iCs/>
                <w:sz w:val="16"/>
                <w:szCs w:val="16"/>
              </w:rPr>
              <w:lastRenderedPageBreak/>
              <w:t>Werkzaamheden staken</w:t>
            </w:r>
            <w:r w:rsidR="009514FC">
              <w:rPr>
                <w:rFonts w:ascii="Verdana" w:hAnsi="Verdana" w:cs="Arial"/>
                <w:i/>
                <w:iCs/>
                <w:sz w:val="16"/>
                <w:szCs w:val="16"/>
              </w:rPr>
              <w:t xml:space="preserve"> bij slecht weer</w:t>
            </w:r>
          </w:p>
          <w:p w14:paraId="702AE1FC" w14:textId="77777777" w:rsidR="000972F1" w:rsidRPr="002B4B54" w:rsidRDefault="000972F1" w:rsidP="009514FC">
            <w:pPr>
              <w:pStyle w:val="Lijstalinea"/>
              <w:numPr>
                <w:ilvl w:val="0"/>
                <w:numId w:val="20"/>
              </w:numPr>
              <w:rPr>
                <w:i/>
                <w:iCs/>
                <w:szCs w:val="18"/>
              </w:rPr>
            </w:pPr>
            <w:r w:rsidRPr="00D37668">
              <w:rPr>
                <w:rFonts w:ascii="Verdana" w:hAnsi="Verdana" w:cs="Arial"/>
                <w:i/>
                <w:iCs/>
                <w:sz w:val="16"/>
                <w:szCs w:val="16"/>
              </w:rPr>
              <w:t>Gebruiken juiste hijsmiddelen</w:t>
            </w:r>
          </w:p>
        </w:tc>
      </w:tr>
      <w:tr w:rsidR="000972F1" w14:paraId="4C661A54" w14:textId="77777777" w:rsidTr="009514FC">
        <w:tc>
          <w:tcPr>
            <w:tcW w:w="2269" w:type="dxa"/>
            <w:vMerge/>
          </w:tcPr>
          <w:p w14:paraId="1B297BF8" w14:textId="77777777" w:rsidR="000972F1" w:rsidRPr="00BF5B0F" w:rsidRDefault="000972F1" w:rsidP="009514FC">
            <w:pPr>
              <w:pStyle w:val="Lijstalinea"/>
              <w:numPr>
                <w:ilvl w:val="0"/>
                <w:numId w:val="11"/>
              </w:numPr>
              <w:spacing w:before="40" w:line="240" w:lineRule="auto"/>
              <w:rPr>
                <w:rFonts w:ascii="Verdana" w:hAnsi="Verdana" w:cs="Arial"/>
                <w:sz w:val="16"/>
                <w:szCs w:val="16"/>
              </w:rPr>
            </w:pPr>
          </w:p>
        </w:tc>
        <w:tc>
          <w:tcPr>
            <w:tcW w:w="1417" w:type="dxa"/>
          </w:tcPr>
          <w:p w14:paraId="21859E54" w14:textId="77777777" w:rsidR="000972F1" w:rsidRDefault="000972F1" w:rsidP="009514FC">
            <w:pPr>
              <w:spacing w:line="240" w:lineRule="auto"/>
              <w:rPr>
                <w:bCs/>
                <w:szCs w:val="18"/>
              </w:rPr>
            </w:pPr>
            <w:r w:rsidRPr="007C06EF">
              <w:rPr>
                <w:rFonts w:cs="Arial"/>
                <w:sz w:val="16"/>
                <w:szCs w:val="16"/>
                <w:lang w:eastAsia="en-US"/>
              </w:rPr>
              <w:t>Knellen/pletten</w:t>
            </w:r>
          </w:p>
        </w:tc>
        <w:tc>
          <w:tcPr>
            <w:tcW w:w="2126" w:type="dxa"/>
          </w:tcPr>
          <w:p w14:paraId="1E17D010" w14:textId="77777777" w:rsidR="000972F1" w:rsidRPr="007C06EF" w:rsidRDefault="000972F1" w:rsidP="009514FC">
            <w:pPr>
              <w:pStyle w:val="Lijstalinea"/>
              <w:numPr>
                <w:ilvl w:val="0"/>
                <w:numId w:val="20"/>
              </w:numPr>
              <w:rPr>
                <w:rFonts w:ascii="Verdana" w:hAnsi="Verdana"/>
                <w:sz w:val="16"/>
                <w:szCs w:val="16"/>
              </w:rPr>
            </w:pPr>
            <w:r w:rsidRPr="007C06EF">
              <w:rPr>
                <w:rFonts w:ascii="Verdana" w:hAnsi="Verdana"/>
                <w:sz w:val="16"/>
                <w:szCs w:val="16"/>
              </w:rPr>
              <w:t>In aanraking komen met onbeschermde draaiende delen</w:t>
            </w:r>
          </w:p>
          <w:p w14:paraId="1295BD99" w14:textId="77777777" w:rsidR="000972F1" w:rsidRPr="007C06EF" w:rsidRDefault="000972F1" w:rsidP="009514FC">
            <w:pPr>
              <w:pStyle w:val="Lijstalinea"/>
              <w:numPr>
                <w:ilvl w:val="0"/>
                <w:numId w:val="20"/>
              </w:numPr>
              <w:rPr>
                <w:rFonts w:ascii="Verdana" w:hAnsi="Verdana"/>
                <w:sz w:val="16"/>
                <w:szCs w:val="16"/>
              </w:rPr>
            </w:pPr>
            <w:r w:rsidRPr="007C06EF">
              <w:rPr>
                <w:rFonts w:ascii="Verdana" w:hAnsi="Verdana"/>
                <w:sz w:val="16"/>
                <w:szCs w:val="16"/>
              </w:rPr>
              <w:t>Vallende bomen</w:t>
            </w:r>
          </w:p>
        </w:tc>
        <w:tc>
          <w:tcPr>
            <w:tcW w:w="4253" w:type="dxa"/>
          </w:tcPr>
          <w:p w14:paraId="15974A83" w14:textId="77777777" w:rsidR="000972F1" w:rsidRDefault="000972F1" w:rsidP="009514FC">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68123258" w14:textId="77777777" w:rsidR="000972F1" w:rsidRPr="00D37668" w:rsidRDefault="000972F1" w:rsidP="009514FC">
            <w:pPr>
              <w:rPr>
                <w:rFonts w:cs="Arial"/>
                <w:i/>
                <w:iCs/>
                <w:sz w:val="16"/>
                <w:szCs w:val="16"/>
                <w:lang w:eastAsia="en-US"/>
              </w:rPr>
            </w:pPr>
            <w:r w:rsidRPr="00D37668">
              <w:rPr>
                <w:rFonts w:cs="Arial"/>
                <w:i/>
                <w:iCs/>
                <w:sz w:val="16"/>
                <w:szCs w:val="16"/>
                <w:lang w:eastAsia="en-US"/>
              </w:rPr>
              <w:t>Suggesties:</w:t>
            </w:r>
          </w:p>
          <w:p w14:paraId="1D2240FF" w14:textId="77777777" w:rsidR="000972F1" w:rsidRPr="00D37668" w:rsidRDefault="000972F1" w:rsidP="009514FC">
            <w:pPr>
              <w:pStyle w:val="Lijstalinea"/>
              <w:numPr>
                <w:ilvl w:val="0"/>
                <w:numId w:val="23"/>
              </w:numPr>
              <w:rPr>
                <w:rFonts w:ascii="Verdana" w:hAnsi="Verdana" w:cs="Arial"/>
                <w:i/>
                <w:iCs/>
                <w:sz w:val="16"/>
                <w:szCs w:val="16"/>
              </w:rPr>
            </w:pPr>
            <w:r w:rsidRPr="00D37668">
              <w:rPr>
                <w:rFonts w:ascii="Verdana" w:hAnsi="Verdana" w:cs="Arial"/>
                <w:i/>
                <w:iCs/>
                <w:sz w:val="16"/>
                <w:szCs w:val="16"/>
              </w:rPr>
              <w:t>Draaiende delen afschermen</w:t>
            </w:r>
          </w:p>
          <w:p w14:paraId="4624471C" w14:textId="77777777" w:rsidR="000972F1" w:rsidRPr="00D37668" w:rsidRDefault="000972F1" w:rsidP="009514FC">
            <w:pPr>
              <w:pStyle w:val="Lijstalinea"/>
              <w:numPr>
                <w:ilvl w:val="0"/>
                <w:numId w:val="23"/>
              </w:numPr>
              <w:rPr>
                <w:rFonts w:ascii="Verdana" w:hAnsi="Verdana" w:cs="Arial"/>
                <w:i/>
                <w:iCs/>
                <w:sz w:val="16"/>
                <w:szCs w:val="16"/>
              </w:rPr>
            </w:pPr>
            <w:r w:rsidRPr="00D37668">
              <w:rPr>
                <w:rFonts w:ascii="Verdana" w:hAnsi="Verdana" w:cs="Arial"/>
                <w:i/>
                <w:iCs/>
                <w:sz w:val="16"/>
                <w:szCs w:val="16"/>
              </w:rPr>
              <w:t>Dragen beschermende kleding</w:t>
            </w:r>
          </w:p>
          <w:p w14:paraId="78C8DA28" w14:textId="77777777" w:rsidR="000972F1" w:rsidRPr="007C06EF" w:rsidRDefault="000972F1" w:rsidP="009514FC">
            <w:pPr>
              <w:pStyle w:val="Lijstalinea"/>
              <w:numPr>
                <w:ilvl w:val="0"/>
                <w:numId w:val="23"/>
              </w:numPr>
              <w:rPr>
                <w:szCs w:val="18"/>
              </w:rPr>
            </w:pPr>
            <w:r w:rsidRPr="00D37668">
              <w:rPr>
                <w:rFonts w:ascii="Verdana" w:hAnsi="Verdana" w:cs="Arial"/>
                <w:i/>
                <w:iCs/>
                <w:sz w:val="16"/>
                <w:szCs w:val="16"/>
              </w:rPr>
              <w:t>Zich niet in valgebied begeven</w:t>
            </w:r>
          </w:p>
        </w:tc>
      </w:tr>
      <w:tr w:rsidR="000972F1" w14:paraId="7BDCB764" w14:textId="77777777" w:rsidTr="009514FC">
        <w:tc>
          <w:tcPr>
            <w:tcW w:w="2269" w:type="dxa"/>
            <w:vMerge/>
          </w:tcPr>
          <w:p w14:paraId="040CF4A4" w14:textId="77777777" w:rsidR="000972F1" w:rsidRPr="00BF5B0F" w:rsidRDefault="000972F1" w:rsidP="009514FC">
            <w:pPr>
              <w:pStyle w:val="Lijstalinea"/>
              <w:numPr>
                <w:ilvl w:val="0"/>
                <w:numId w:val="11"/>
              </w:numPr>
              <w:spacing w:before="40" w:line="240" w:lineRule="auto"/>
              <w:rPr>
                <w:rFonts w:ascii="Verdana" w:hAnsi="Verdana" w:cs="Arial"/>
                <w:sz w:val="16"/>
                <w:szCs w:val="16"/>
              </w:rPr>
            </w:pPr>
          </w:p>
        </w:tc>
        <w:tc>
          <w:tcPr>
            <w:tcW w:w="1417" w:type="dxa"/>
          </w:tcPr>
          <w:p w14:paraId="0011EF2E" w14:textId="77777777" w:rsidR="000972F1" w:rsidRDefault="000972F1" w:rsidP="009514FC">
            <w:pPr>
              <w:spacing w:line="240" w:lineRule="auto"/>
              <w:rPr>
                <w:bCs/>
                <w:szCs w:val="18"/>
              </w:rPr>
            </w:pPr>
            <w:r w:rsidRPr="00346F1B">
              <w:rPr>
                <w:rFonts w:cs="Arial"/>
                <w:sz w:val="16"/>
                <w:szCs w:val="16"/>
                <w:lang w:eastAsia="en-US"/>
              </w:rPr>
              <w:t>Geluid</w:t>
            </w:r>
          </w:p>
        </w:tc>
        <w:tc>
          <w:tcPr>
            <w:tcW w:w="2126" w:type="dxa"/>
          </w:tcPr>
          <w:p w14:paraId="4B1162A5" w14:textId="77777777" w:rsidR="000972F1" w:rsidRPr="00346F1B" w:rsidRDefault="000972F1" w:rsidP="009514FC">
            <w:pPr>
              <w:pStyle w:val="Lijstalinea"/>
              <w:numPr>
                <w:ilvl w:val="0"/>
                <w:numId w:val="20"/>
              </w:numPr>
              <w:rPr>
                <w:szCs w:val="18"/>
              </w:rPr>
            </w:pPr>
            <w:r>
              <w:rPr>
                <w:rFonts w:ascii="Verdana" w:hAnsi="Verdana"/>
                <w:sz w:val="16"/>
                <w:szCs w:val="16"/>
              </w:rPr>
              <w:t>Bosmaaiers</w:t>
            </w:r>
          </w:p>
          <w:p w14:paraId="750230DA" w14:textId="77777777" w:rsidR="000972F1" w:rsidRPr="00346F1B" w:rsidRDefault="000972F1" w:rsidP="009514FC">
            <w:pPr>
              <w:pStyle w:val="Lijstalinea"/>
              <w:numPr>
                <w:ilvl w:val="0"/>
                <w:numId w:val="20"/>
              </w:numPr>
              <w:rPr>
                <w:szCs w:val="18"/>
              </w:rPr>
            </w:pPr>
            <w:r>
              <w:rPr>
                <w:rFonts w:ascii="Verdana" w:hAnsi="Verdana"/>
                <w:sz w:val="16"/>
                <w:szCs w:val="16"/>
              </w:rPr>
              <w:t>Kettingzagen</w:t>
            </w:r>
          </w:p>
          <w:p w14:paraId="70190BA9" w14:textId="77777777" w:rsidR="000972F1" w:rsidRPr="00346F1B" w:rsidRDefault="000972F1" w:rsidP="009514FC">
            <w:pPr>
              <w:pStyle w:val="Lijstalinea"/>
              <w:numPr>
                <w:ilvl w:val="0"/>
                <w:numId w:val="20"/>
              </w:numPr>
              <w:rPr>
                <w:szCs w:val="18"/>
              </w:rPr>
            </w:pPr>
            <w:r>
              <w:rPr>
                <w:rFonts w:ascii="Verdana" w:hAnsi="Verdana"/>
                <w:sz w:val="16"/>
                <w:szCs w:val="16"/>
              </w:rPr>
              <w:t>Machines</w:t>
            </w:r>
          </w:p>
          <w:p w14:paraId="0BE144F7" w14:textId="77777777" w:rsidR="000972F1" w:rsidRPr="00346F1B" w:rsidRDefault="000972F1" w:rsidP="009514FC">
            <w:pPr>
              <w:pStyle w:val="Lijstalinea"/>
              <w:numPr>
                <w:ilvl w:val="0"/>
                <w:numId w:val="20"/>
              </w:numPr>
              <w:rPr>
                <w:szCs w:val="18"/>
              </w:rPr>
            </w:pPr>
            <w:r>
              <w:rPr>
                <w:rFonts w:ascii="Verdana" w:hAnsi="Verdana"/>
                <w:sz w:val="16"/>
                <w:szCs w:val="16"/>
              </w:rPr>
              <w:t>Verkeer</w:t>
            </w:r>
          </w:p>
        </w:tc>
        <w:tc>
          <w:tcPr>
            <w:tcW w:w="4253" w:type="dxa"/>
          </w:tcPr>
          <w:p w14:paraId="5C1F60DD" w14:textId="77777777" w:rsidR="000972F1" w:rsidRPr="00CF3B12" w:rsidRDefault="000972F1" w:rsidP="009514FC">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3AD3F3C6" w14:textId="77777777" w:rsidR="000972F1" w:rsidRPr="00D37668" w:rsidRDefault="000972F1" w:rsidP="009514FC">
            <w:pPr>
              <w:rPr>
                <w:rFonts w:cs="Arial"/>
                <w:i/>
                <w:iCs/>
                <w:sz w:val="16"/>
                <w:szCs w:val="16"/>
                <w:lang w:eastAsia="en-US"/>
              </w:rPr>
            </w:pPr>
            <w:r w:rsidRPr="00D37668">
              <w:rPr>
                <w:rFonts w:cs="Arial"/>
                <w:i/>
                <w:iCs/>
                <w:sz w:val="16"/>
                <w:szCs w:val="16"/>
                <w:lang w:eastAsia="en-US"/>
              </w:rPr>
              <w:t>Suggesties:</w:t>
            </w:r>
          </w:p>
          <w:p w14:paraId="703BC593" w14:textId="77777777" w:rsidR="000972F1" w:rsidRPr="00D37668" w:rsidRDefault="000972F1" w:rsidP="009514FC">
            <w:pPr>
              <w:pStyle w:val="Lijstalinea"/>
              <w:numPr>
                <w:ilvl w:val="0"/>
                <w:numId w:val="23"/>
              </w:numPr>
              <w:rPr>
                <w:rFonts w:ascii="Verdana" w:hAnsi="Verdana" w:cs="Arial"/>
                <w:i/>
                <w:iCs/>
                <w:sz w:val="16"/>
                <w:szCs w:val="16"/>
              </w:rPr>
            </w:pPr>
            <w:r w:rsidRPr="00D37668">
              <w:rPr>
                <w:rFonts w:ascii="Verdana" w:hAnsi="Verdana" w:cs="Arial"/>
                <w:i/>
                <w:iCs/>
                <w:sz w:val="16"/>
                <w:szCs w:val="16"/>
              </w:rPr>
              <w:t>Inzetten van geluidsgedempt materieel</w:t>
            </w:r>
          </w:p>
          <w:p w14:paraId="40177FA7" w14:textId="77777777" w:rsidR="000972F1" w:rsidRPr="00D37668" w:rsidRDefault="000972F1" w:rsidP="009514FC">
            <w:pPr>
              <w:pStyle w:val="Lijstalinea"/>
              <w:numPr>
                <w:ilvl w:val="0"/>
                <w:numId w:val="23"/>
              </w:numPr>
              <w:rPr>
                <w:rFonts w:ascii="Verdana" w:hAnsi="Verdana" w:cs="Arial"/>
                <w:i/>
                <w:iCs/>
                <w:sz w:val="16"/>
                <w:szCs w:val="16"/>
              </w:rPr>
            </w:pPr>
            <w:r w:rsidRPr="00D37668">
              <w:rPr>
                <w:rFonts w:ascii="Verdana" w:hAnsi="Verdana" w:cs="Arial"/>
                <w:i/>
                <w:iCs/>
                <w:sz w:val="16"/>
                <w:szCs w:val="16"/>
              </w:rPr>
              <w:t>Voorlichting en onderricht</w:t>
            </w:r>
          </w:p>
          <w:p w14:paraId="60890F32" w14:textId="77777777" w:rsidR="000972F1" w:rsidRPr="00D37668" w:rsidRDefault="00D37668" w:rsidP="009514FC">
            <w:pPr>
              <w:pStyle w:val="Lijstalinea"/>
              <w:numPr>
                <w:ilvl w:val="0"/>
                <w:numId w:val="23"/>
              </w:numPr>
              <w:rPr>
                <w:rFonts w:ascii="Verdana" w:hAnsi="Verdana" w:cs="Arial"/>
                <w:i/>
                <w:iCs/>
                <w:sz w:val="16"/>
                <w:szCs w:val="16"/>
              </w:rPr>
            </w:pPr>
            <w:r w:rsidRPr="00D37668">
              <w:rPr>
                <w:rFonts w:ascii="Verdana" w:hAnsi="Verdana" w:cs="Arial"/>
                <w:i/>
                <w:iCs/>
                <w:sz w:val="16"/>
                <w:szCs w:val="16"/>
              </w:rPr>
              <w:t xml:space="preserve">&gt;80 Db(A) verstrekken </w:t>
            </w:r>
            <w:r w:rsidR="000972F1" w:rsidRPr="00D37668">
              <w:rPr>
                <w:rFonts w:ascii="Verdana" w:hAnsi="Verdana" w:cs="Arial"/>
                <w:i/>
                <w:iCs/>
                <w:sz w:val="16"/>
                <w:szCs w:val="16"/>
              </w:rPr>
              <w:t>gehoorbeschermingsmiddelen</w:t>
            </w:r>
          </w:p>
          <w:p w14:paraId="0518CFBA" w14:textId="77777777" w:rsidR="00D37668" w:rsidRPr="00D37668" w:rsidRDefault="00D37668" w:rsidP="009514FC">
            <w:pPr>
              <w:pStyle w:val="Lijstalinea"/>
              <w:numPr>
                <w:ilvl w:val="0"/>
                <w:numId w:val="23"/>
              </w:numPr>
              <w:rPr>
                <w:rFonts w:ascii="Verdana" w:hAnsi="Verdana" w:cs="Arial"/>
                <w:i/>
                <w:iCs/>
                <w:sz w:val="16"/>
                <w:szCs w:val="16"/>
              </w:rPr>
            </w:pPr>
            <w:r w:rsidRPr="00D37668">
              <w:rPr>
                <w:rFonts w:ascii="Verdana" w:hAnsi="Verdana" w:cs="Arial"/>
                <w:i/>
                <w:iCs/>
                <w:sz w:val="16"/>
                <w:szCs w:val="16"/>
              </w:rPr>
              <w:t>&gt;85 Db(A) verplicht dragen van gehoorbescherming</w:t>
            </w:r>
          </w:p>
          <w:p w14:paraId="23E5CEE4" w14:textId="77777777" w:rsidR="000972F1" w:rsidRPr="00346F1B" w:rsidRDefault="000972F1" w:rsidP="009514FC">
            <w:pPr>
              <w:spacing w:line="240" w:lineRule="auto"/>
              <w:rPr>
                <w:i/>
                <w:sz w:val="16"/>
                <w:szCs w:val="16"/>
              </w:rPr>
            </w:pPr>
          </w:p>
          <w:p w14:paraId="423EBCC5" w14:textId="77777777" w:rsidR="000972F1" w:rsidRDefault="000972F1" w:rsidP="009514FC">
            <w:pPr>
              <w:spacing w:line="240" w:lineRule="auto"/>
              <w:rPr>
                <w:bCs/>
                <w:szCs w:val="18"/>
              </w:rPr>
            </w:pPr>
          </w:p>
        </w:tc>
      </w:tr>
      <w:tr w:rsidR="00D37668" w14:paraId="76E60CDA" w14:textId="77777777" w:rsidTr="009514FC">
        <w:tc>
          <w:tcPr>
            <w:tcW w:w="2269" w:type="dxa"/>
            <w:vMerge w:val="restart"/>
          </w:tcPr>
          <w:p w14:paraId="5D7471C2" w14:textId="77777777" w:rsidR="00D37668" w:rsidRPr="009514FC" w:rsidRDefault="00D37668" w:rsidP="009514FC">
            <w:pPr>
              <w:pStyle w:val="Lijstalinea"/>
              <w:numPr>
                <w:ilvl w:val="0"/>
                <w:numId w:val="11"/>
              </w:numPr>
              <w:spacing w:before="40" w:line="240" w:lineRule="auto"/>
              <w:rPr>
                <w:rFonts w:ascii="Verdana" w:hAnsi="Verdana" w:cs="Arial"/>
                <w:sz w:val="16"/>
                <w:szCs w:val="16"/>
              </w:rPr>
            </w:pPr>
            <w:r w:rsidRPr="00BF5B0F">
              <w:rPr>
                <w:rFonts w:ascii="Verdana" w:hAnsi="Verdana" w:cs="Arial"/>
                <w:sz w:val="16"/>
                <w:szCs w:val="16"/>
              </w:rPr>
              <w:t>Opslag/opstelling materieel</w:t>
            </w:r>
          </w:p>
        </w:tc>
        <w:tc>
          <w:tcPr>
            <w:tcW w:w="1417" w:type="dxa"/>
          </w:tcPr>
          <w:p w14:paraId="573D182F" w14:textId="77777777" w:rsidR="00D37668" w:rsidRDefault="00D37668" w:rsidP="009514FC">
            <w:pPr>
              <w:spacing w:line="240" w:lineRule="auto"/>
              <w:rPr>
                <w:bCs/>
                <w:szCs w:val="18"/>
              </w:rPr>
            </w:pPr>
            <w:r w:rsidRPr="002B4B54">
              <w:rPr>
                <w:rFonts w:cs="Arial"/>
                <w:sz w:val="16"/>
                <w:szCs w:val="16"/>
                <w:lang w:eastAsia="en-US"/>
              </w:rPr>
              <w:t>Aanrijdgevaar</w:t>
            </w:r>
          </w:p>
        </w:tc>
        <w:tc>
          <w:tcPr>
            <w:tcW w:w="2126" w:type="dxa"/>
          </w:tcPr>
          <w:p w14:paraId="5DD5B4D0" w14:textId="77777777" w:rsidR="00D37668" w:rsidRDefault="00D37668" w:rsidP="009514FC">
            <w:pPr>
              <w:pStyle w:val="Lijstalinea"/>
              <w:numPr>
                <w:ilvl w:val="0"/>
                <w:numId w:val="20"/>
              </w:numPr>
              <w:rPr>
                <w:rFonts w:ascii="Verdana" w:hAnsi="Verdana"/>
                <w:sz w:val="16"/>
                <w:szCs w:val="16"/>
              </w:rPr>
            </w:pPr>
            <w:r>
              <w:rPr>
                <w:rFonts w:ascii="Verdana" w:hAnsi="Verdana"/>
                <w:sz w:val="16"/>
                <w:szCs w:val="16"/>
              </w:rPr>
              <w:t>Onveilig geparkeerd materieel</w:t>
            </w:r>
          </w:p>
          <w:p w14:paraId="6A86856C" w14:textId="77777777" w:rsidR="00D37668" w:rsidRPr="002B4B54" w:rsidRDefault="00D37668" w:rsidP="009514FC">
            <w:pPr>
              <w:pStyle w:val="Lijstalinea"/>
              <w:numPr>
                <w:ilvl w:val="0"/>
                <w:numId w:val="20"/>
              </w:numPr>
              <w:rPr>
                <w:rFonts w:ascii="Verdana" w:hAnsi="Verdana"/>
                <w:sz w:val="16"/>
                <w:szCs w:val="16"/>
              </w:rPr>
            </w:pPr>
            <w:r>
              <w:rPr>
                <w:rFonts w:ascii="Verdana" w:hAnsi="Verdana"/>
                <w:sz w:val="16"/>
                <w:szCs w:val="16"/>
              </w:rPr>
              <w:t>Niet goed geplaatste verkeersvoorzieningen</w:t>
            </w:r>
          </w:p>
        </w:tc>
        <w:tc>
          <w:tcPr>
            <w:tcW w:w="4253" w:type="dxa"/>
          </w:tcPr>
          <w:p w14:paraId="45B975B9" w14:textId="77777777" w:rsidR="00D37668" w:rsidRDefault="00D37668" w:rsidP="009514FC">
            <w:pPr>
              <w:spacing w:line="240" w:lineRule="auto"/>
              <w:rPr>
                <w:bCs/>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tc>
      </w:tr>
      <w:tr w:rsidR="00D37668" w14:paraId="49B6BF6E" w14:textId="77777777" w:rsidTr="009514FC">
        <w:tc>
          <w:tcPr>
            <w:tcW w:w="2269" w:type="dxa"/>
            <w:vMerge/>
          </w:tcPr>
          <w:p w14:paraId="7287EE72" w14:textId="77777777" w:rsidR="00D37668" w:rsidRPr="00BF5B0F" w:rsidRDefault="00D37668" w:rsidP="009514FC">
            <w:pPr>
              <w:pStyle w:val="Lijstalinea"/>
              <w:numPr>
                <w:ilvl w:val="0"/>
                <w:numId w:val="11"/>
              </w:numPr>
              <w:spacing w:before="40" w:line="240" w:lineRule="auto"/>
              <w:rPr>
                <w:rFonts w:cs="Arial"/>
                <w:sz w:val="16"/>
                <w:szCs w:val="16"/>
              </w:rPr>
            </w:pPr>
          </w:p>
        </w:tc>
        <w:tc>
          <w:tcPr>
            <w:tcW w:w="1417" w:type="dxa"/>
          </w:tcPr>
          <w:p w14:paraId="63D370F1" w14:textId="77777777" w:rsidR="00D37668" w:rsidRDefault="00D37668" w:rsidP="009514FC">
            <w:pPr>
              <w:spacing w:line="240" w:lineRule="auto"/>
              <w:rPr>
                <w:bCs/>
                <w:szCs w:val="18"/>
              </w:rPr>
            </w:pPr>
            <w:r>
              <w:rPr>
                <w:szCs w:val="18"/>
              </w:rPr>
              <w:t>S</w:t>
            </w:r>
            <w:r w:rsidRPr="00D37668">
              <w:rPr>
                <w:rFonts w:cs="Arial"/>
                <w:sz w:val="16"/>
                <w:szCs w:val="16"/>
                <w:lang w:eastAsia="en-US"/>
              </w:rPr>
              <w:t>truikelgevaar</w:t>
            </w:r>
          </w:p>
        </w:tc>
        <w:tc>
          <w:tcPr>
            <w:tcW w:w="2126" w:type="dxa"/>
          </w:tcPr>
          <w:p w14:paraId="41A0AC2F" w14:textId="77777777" w:rsidR="00D37668" w:rsidRPr="00D37668" w:rsidRDefault="00D37668" w:rsidP="009514FC">
            <w:pPr>
              <w:pStyle w:val="Lijstalinea"/>
              <w:numPr>
                <w:ilvl w:val="0"/>
                <w:numId w:val="20"/>
              </w:numPr>
              <w:rPr>
                <w:szCs w:val="18"/>
              </w:rPr>
            </w:pPr>
            <w:r>
              <w:rPr>
                <w:rFonts w:ascii="Verdana" w:hAnsi="Verdana"/>
                <w:sz w:val="16"/>
                <w:szCs w:val="16"/>
              </w:rPr>
              <w:t>Restmaterialen op werkplek</w:t>
            </w:r>
          </w:p>
        </w:tc>
        <w:tc>
          <w:tcPr>
            <w:tcW w:w="4253" w:type="dxa"/>
          </w:tcPr>
          <w:p w14:paraId="4BFA70B9" w14:textId="77777777" w:rsidR="00D37668" w:rsidRPr="009514FC" w:rsidRDefault="00D37668" w:rsidP="009514FC">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61C34764" w14:textId="77777777" w:rsidR="00D37668" w:rsidRPr="00D37668" w:rsidRDefault="00D37668" w:rsidP="009514FC">
            <w:pPr>
              <w:rPr>
                <w:rFonts w:cs="Arial"/>
                <w:i/>
                <w:iCs/>
                <w:sz w:val="16"/>
                <w:szCs w:val="16"/>
                <w:lang w:eastAsia="en-US"/>
              </w:rPr>
            </w:pPr>
            <w:r w:rsidRPr="00D37668">
              <w:rPr>
                <w:rFonts w:cs="Arial"/>
                <w:i/>
                <w:iCs/>
                <w:sz w:val="16"/>
                <w:szCs w:val="16"/>
                <w:lang w:eastAsia="en-US"/>
              </w:rPr>
              <w:t>Suggesties:</w:t>
            </w:r>
          </w:p>
          <w:p w14:paraId="1B96AD88" w14:textId="77777777" w:rsidR="00D37668" w:rsidRPr="00D37668" w:rsidRDefault="00D37668" w:rsidP="009514FC">
            <w:pPr>
              <w:pStyle w:val="Lijstalinea"/>
              <w:numPr>
                <w:ilvl w:val="0"/>
                <w:numId w:val="23"/>
              </w:numPr>
              <w:rPr>
                <w:bCs/>
                <w:szCs w:val="18"/>
              </w:rPr>
            </w:pPr>
            <w:r>
              <w:rPr>
                <w:rFonts w:ascii="Verdana" w:hAnsi="Verdana" w:cs="Arial"/>
                <w:i/>
                <w:iCs/>
                <w:sz w:val="16"/>
                <w:szCs w:val="16"/>
              </w:rPr>
              <w:t>Regelmatig opruimen werkplek</w:t>
            </w:r>
          </w:p>
          <w:p w14:paraId="7E8C0AF3" w14:textId="77777777" w:rsidR="00D37668" w:rsidRPr="00D37668" w:rsidRDefault="00D37668" w:rsidP="009514FC">
            <w:pPr>
              <w:pStyle w:val="Lijstalinea"/>
              <w:numPr>
                <w:ilvl w:val="0"/>
                <w:numId w:val="23"/>
              </w:numPr>
              <w:rPr>
                <w:bCs/>
                <w:szCs w:val="18"/>
              </w:rPr>
            </w:pPr>
            <w:r>
              <w:rPr>
                <w:rFonts w:ascii="Verdana" w:hAnsi="Verdana" w:cs="Arial"/>
                <w:i/>
                <w:iCs/>
                <w:sz w:val="16"/>
                <w:szCs w:val="16"/>
              </w:rPr>
              <w:t>Veiligheidsschoeisel dragen</w:t>
            </w:r>
          </w:p>
          <w:p w14:paraId="5D8D1698" w14:textId="77777777" w:rsidR="00D37668" w:rsidRPr="00D37668" w:rsidRDefault="00D37668" w:rsidP="009514FC">
            <w:pPr>
              <w:pStyle w:val="Lijstalinea"/>
              <w:numPr>
                <w:ilvl w:val="0"/>
                <w:numId w:val="23"/>
              </w:numPr>
              <w:rPr>
                <w:bCs/>
                <w:szCs w:val="18"/>
              </w:rPr>
            </w:pPr>
            <w:r>
              <w:rPr>
                <w:rFonts w:ascii="Verdana" w:hAnsi="Verdana" w:cs="Arial"/>
                <w:i/>
                <w:iCs/>
                <w:sz w:val="16"/>
                <w:szCs w:val="16"/>
              </w:rPr>
              <w:t>Voldoende verlichting</w:t>
            </w:r>
          </w:p>
          <w:p w14:paraId="08A8AB0D" w14:textId="77777777" w:rsidR="00D37668" w:rsidRPr="00D37668" w:rsidRDefault="00D37668" w:rsidP="009514FC">
            <w:pPr>
              <w:rPr>
                <w:bCs/>
                <w:szCs w:val="18"/>
              </w:rPr>
            </w:pPr>
          </w:p>
        </w:tc>
      </w:tr>
      <w:tr w:rsidR="00346F1B" w14:paraId="7C0A799D" w14:textId="77777777" w:rsidTr="009514FC">
        <w:tc>
          <w:tcPr>
            <w:tcW w:w="2269" w:type="dxa"/>
          </w:tcPr>
          <w:p w14:paraId="02DAB129" w14:textId="77777777" w:rsidR="00346F1B" w:rsidRPr="00BF5B0F" w:rsidRDefault="00346F1B" w:rsidP="009514FC">
            <w:pPr>
              <w:pStyle w:val="Lijstalinea"/>
              <w:numPr>
                <w:ilvl w:val="0"/>
                <w:numId w:val="11"/>
              </w:numPr>
              <w:spacing w:before="40" w:line="240" w:lineRule="auto"/>
              <w:rPr>
                <w:rFonts w:ascii="Verdana" w:hAnsi="Verdana" w:cs="Arial"/>
                <w:sz w:val="16"/>
                <w:szCs w:val="16"/>
              </w:rPr>
            </w:pPr>
            <w:r w:rsidRPr="00BF5B0F">
              <w:rPr>
                <w:rFonts w:ascii="Verdana" w:hAnsi="Verdana" w:cs="Arial"/>
                <w:sz w:val="16"/>
                <w:szCs w:val="16"/>
              </w:rPr>
              <w:t>Instabiliteit</w:t>
            </w:r>
          </w:p>
          <w:p w14:paraId="1ACB2F57" w14:textId="77777777" w:rsidR="00346F1B" w:rsidRPr="00BF5B0F" w:rsidRDefault="00346F1B" w:rsidP="009514FC">
            <w:pPr>
              <w:pStyle w:val="Lijstalinea"/>
              <w:spacing w:before="40"/>
              <w:ind w:left="360"/>
              <w:rPr>
                <w:rFonts w:ascii="Verdana" w:hAnsi="Verdana" w:cs="Arial"/>
                <w:sz w:val="16"/>
                <w:szCs w:val="16"/>
              </w:rPr>
            </w:pPr>
          </w:p>
        </w:tc>
        <w:tc>
          <w:tcPr>
            <w:tcW w:w="1417" w:type="dxa"/>
          </w:tcPr>
          <w:p w14:paraId="7FE3CDFB" w14:textId="77777777" w:rsidR="00346F1B" w:rsidRDefault="000972F1" w:rsidP="009514FC">
            <w:pPr>
              <w:spacing w:line="240" w:lineRule="auto"/>
              <w:rPr>
                <w:bCs/>
                <w:szCs w:val="18"/>
              </w:rPr>
            </w:pPr>
            <w:r>
              <w:rPr>
                <w:rFonts w:cs="Arial"/>
                <w:sz w:val="16"/>
                <w:szCs w:val="16"/>
                <w:lang w:eastAsia="en-US"/>
              </w:rPr>
              <w:t>Omvallen van materieel</w:t>
            </w:r>
          </w:p>
        </w:tc>
        <w:tc>
          <w:tcPr>
            <w:tcW w:w="2126" w:type="dxa"/>
          </w:tcPr>
          <w:p w14:paraId="616221EC" w14:textId="77777777" w:rsidR="00346F1B" w:rsidRPr="009514FC" w:rsidRDefault="000972F1" w:rsidP="009514FC">
            <w:pPr>
              <w:pStyle w:val="Lijstalinea"/>
              <w:numPr>
                <w:ilvl w:val="0"/>
                <w:numId w:val="20"/>
              </w:numPr>
              <w:rPr>
                <w:szCs w:val="18"/>
              </w:rPr>
            </w:pPr>
            <w:r>
              <w:rPr>
                <w:rFonts w:ascii="Verdana" w:hAnsi="Verdana"/>
                <w:sz w:val="16"/>
                <w:szCs w:val="16"/>
              </w:rPr>
              <w:t>Materieel kantelt door instabiele ondergrond</w:t>
            </w:r>
          </w:p>
        </w:tc>
        <w:tc>
          <w:tcPr>
            <w:tcW w:w="4253" w:type="dxa"/>
          </w:tcPr>
          <w:p w14:paraId="0CBC51CD" w14:textId="77777777" w:rsidR="00346F1B" w:rsidRDefault="00346F1B" w:rsidP="009514FC">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2F9ACAA3" w14:textId="77777777" w:rsidR="009514FC" w:rsidRPr="00D37668" w:rsidRDefault="009514FC" w:rsidP="009514FC">
            <w:pPr>
              <w:rPr>
                <w:rFonts w:cs="Arial"/>
                <w:i/>
                <w:iCs/>
                <w:sz w:val="16"/>
                <w:szCs w:val="16"/>
                <w:lang w:eastAsia="en-US"/>
              </w:rPr>
            </w:pPr>
            <w:r w:rsidRPr="00D37668">
              <w:rPr>
                <w:rFonts w:cs="Arial"/>
                <w:i/>
                <w:iCs/>
                <w:sz w:val="16"/>
                <w:szCs w:val="16"/>
                <w:lang w:eastAsia="en-US"/>
              </w:rPr>
              <w:t>Suggesties:</w:t>
            </w:r>
          </w:p>
          <w:p w14:paraId="605CACA6" w14:textId="77777777" w:rsidR="009514FC" w:rsidRPr="009514FC" w:rsidRDefault="009514FC" w:rsidP="009514FC">
            <w:pPr>
              <w:pStyle w:val="Lijstalinea"/>
              <w:numPr>
                <w:ilvl w:val="0"/>
                <w:numId w:val="23"/>
              </w:numPr>
              <w:rPr>
                <w:bCs/>
                <w:szCs w:val="18"/>
              </w:rPr>
            </w:pPr>
            <w:r>
              <w:rPr>
                <w:rFonts w:ascii="Verdana" w:hAnsi="Verdana" w:cs="Arial"/>
                <w:i/>
                <w:iCs/>
                <w:sz w:val="16"/>
                <w:szCs w:val="16"/>
              </w:rPr>
              <w:t>Toepassen schotten of rijplaten</w:t>
            </w:r>
          </w:p>
          <w:p w14:paraId="5E58498C" w14:textId="77777777" w:rsidR="009514FC" w:rsidRDefault="009514FC" w:rsidP="009514FC">
            <w:pPr>
              <w:pStyle w:val="Lijstalinea"/>
              <w:numPr>
                <w:ilvl w:val="0"/>
                <w:numId w:val="23"/>
              </w:numPr>
              <w:rPr>
                <w:bCs/>
                <w:szCs w:val="18"/>
              </w:rPr>
            </w:pPr>
            <w:r>
              <w:rPr>
                <w:rFonts w:ascii="Verdana" w:hAnsi="Verdana" w:cs="Arial"/>
                <w:i/>
                <w:iCs/>
                <w:sz w:val="16"/>
                <w:szCs w:val="16"/>
              </w:rPr>
              <w:t>Uitvoeren grondonderzoek</w:t>
            </w:r>
          </w:p>
        </w:tc>
      </w:tr>
    </w:tbl>
    <w:p w14:paraId="38E8829B" w14:textId="77777777" w:rsidR="009514FC" w:rsidRDefault="009514FC" w:rsidP="00096DB7"/>
    <w:p w14:paraId="4AE756D7" w14:textId="77777777" w:rsidR="009514FC" w:rsidRDefault="00BC7F12" w:rsidP="009514FC">
      <w:pPr>
        <w:pStyle w:val="Kop2"/>
      </w:pPr>
      <w:bookmarkStart w:id="61" w:name="_Toc156227911"/>
      <w:r>
        <w:t>V&amp;G-risico’s vanuit de omgeving en in verband met doorgaande exploitatie</w:t>
      </w:r>
      <w:bookmarkEnd w:id="61"/>
    </w:p>
    <w:p w14:paraId="27FB4A7A" w14:textId="77777777" w:rsidR="00BC7F12" w:rsidRDefault="00BC7F12" w:rsidP="00BC7F12"/>
    <w:tbl>
      <w:tblPr>
        <w:tblStyle w:val="Tabelraster"/>
        <w:tblW w:w="10065" w:type="dxa"/>
        <w:tblInd w:w="-1168" w:type="dxa"/>
        <w:tblLayout w:type="fixed"/>
        <w:tblLook w:val="04A0" w:firstRow="1" w:lastRow="0" w:firstColumn="1" w:lastColumn="0" w:noHBand="0" w:noVBand="1"/>
      </w:tblPr>
      <w:tblGrid>
        <w:gridCol w:w="2269"/>
        <w:gridCol w:w="1417"/>
        <w:gridCol w:w="2126"/>
        <w:gridCol w:w="4253"/>
      </w:tblGrid>
      <w:tr w:rsidR="00BC7F12" w:rsidRPr="00857A6A" w14:paraId="130D9BE0" w14:textId="77777777" w:rsidTr="00A55B3D">
        <w:tc>
          <w:tcPr>
            <w:tcW w:w="2269" w:type="dxa"/>
            <w:shd w:val="clear" w:color="auto" w:fill="DAEEF3" w:themeFill="accent5" w:themeFillTint="33"/>
          </w:tcPr>
          <w:p w14:paraId="6E64F206" w14:textId="77777777" w:rsidR="00BC7F12" w:rsidRPr="00857A6A" w:rsidRDefault="00BC7F12" w:rsidP="00A55B3D">
            <w:pPr>
              <w:spacing w:before="60" w:after="60" w:line="240" w:lineRule="auto"/>
              <w:rPr>
                <w:b/>
                <w:bCs/>
                <w:sz w:val="16"/>
                <w:szCs w:val="14"/>
              </w:rPr>
            </w:pPr>
            <w:r>
              <w:rPr>
                <w:b/>
                <w:bCs/>
                <w:sz w:val="16"/>
                <w:szCs w:val="14"/>
              </w:rPr>
              <w:t>Factor</w:t>
            </w:r>
          </w:p>
        </w:tc>
        <w:tc>
          <w:tcPr>
            <w:tcW w:w="1417" w:type="dxa"/>
            <w:shd w:val="clear" w:color="auto" w:fill="DAEEF3" w:themeFill="accent5" w:themeFillTint="33"/>
          </w:tcPr>
          <w:p w14:paraId="31A5C9DD" w14:textId="77777777" w:rsidR="00BC7F12" w:rsidRPr="00857A6A" w:rsidRDefault="00BC7F12" w:rsidP="00A55B3D">
            <w:pPr>
              <w:spacing w:before="60" w:after="60" w:line="240" w:lineRule="auto"/>
              <w:rPr>
                <w:b/>
                <w:bCs/>
                <w:sz w:val="16"/>
                <w:szCs w:val="14"/>
              </w:rPr>
            </w:pPr>
            <w:r>
              <w:rPr>
                <w:b/>
                <w:bCs/>
                <w:sz w:val="16"/>
                <w:szCs w:val="14"/>
              </w:rPr>
              <w:t>Activiteit</w:t>
            </w:r>
          </w:p>
        </w:tc>
        <w:tc>
          <w:tcPr>
            <w:tcW w:w="2126" w:type="dxa"/>
            <w:shd w:val="clear" w:color="auto" w:fill="DAEEF3" w:themeFill="accent5" w:themeFillTint="33"/>
          </w:tcPr>
          <w:p w14:paraId="403DFC86" w14:textId="77777777" w:rsidR="00BC7F12" w:rsidRPr="00857A6A" w:rsidRDefault="00BC7F12" w:rsidP="00A55B3D">
            <w:pPr>
              <w:spacing w:before="60" w:after="60" w:line="240" w:lineRule="auto"/>
              <w:rPr>
                <w:b/>
                <w:bCs/>
                <w:sz w:val="16"/>
                <w:szCs w:val="14"/>
              </w:rPr>
            </w:pPr>
            <w:r>
              <w:rPr>
                <w:b/>
                <w:bCs/>
                <w:sz w:val="16"/>
                <w:szCs w:val="14"/>
              </w:rPr>
              <w:t>Risico</w:t>
            </w:r>
          </w:p>
        </w:tc>
        <w:tc>
          <w:tcPr>
            <w:tcW w:w="4253" w:type="dxa"/>
            <w:shd w:val="clear" w:color="auto" w:fill="DAEEF3" w:themeFill="accent5" w:themeFillTint="33"/>
          </w:tcPr>
          <w:p w14:paraId="250D8755" w14:textId="77777777" w:rsidR="00BC7F12" w:rsidRPr="00857A6A" w:rsidRDefault="00BC7F12" w:rsidP="00A55B3D">
            <w:pPr>
              <w:spacing w:before="60" w:after="60" w:line="240" w:lineRule="auto"/>
              <w:rPr>
                <w:b/>
                <w:bCs/>
                <w:sz w:val="16"/>
                <w:szCs w:val="14"/>
              </w:rPr>
            </w:pPr>
            <w:r w:rsidRPr="00857A6A">
              <w:rPr>
                <w:b/>
                <w:bCs/>
                <w:sz w:val="16"/>
                <w:szCs w:val="14"/>
              </w:rPr>
              <w:t xml:space="preserve">De aannemer van het werk beschrijft de maatregelen op de restrisico’s </w:t>
            </w:r>
          </w:p>
        </w:tc>
      </w:tr>
      <w:tr w:rsidR="00BC7F12" w14:paraId="5777FFE7" w14:textId="77777777" w:rsidTr="00A55B3D">
        <w:tc>
          <w:tcPr>
            <w:tcW w:w="2269" w:type="dxa"/>
          </w:tcPr>
          <w:p w14:paraId="0C21AB9B" w14:textId="77777777" w:rsidR="00BC7F12" w:rsidRPr="00BF5B0F" w:rsidRDefault="00BC7F12" w:rsidP="00A55B3D">
            <w:pPr>
              <w:pStyle w:val="Lijstalinea"/>
              <w:numPr>
                <w:ilvl w:val="0"/>
                <w:numId w:val="11"/>
              </w:numPr>
              <w:spacing w:before="40" w:line="240" w:lineRule="auto"/>
              <w:rPr>
                <w:rFonts w:cs="Arial"/>
                <w:sz w:val="16"/>
                <w:szCs w:val="16"/>
              </w:rPr>
            </w:pPr>
            <w:r>
              <w:rPr>
                <w:rFonts w:ascii="Verdana" w:hAnsi="Verdana" w:cs="Arial"/>
                <w:sz w:val="16"/>
                <w:szCs w:val="16"/>
              </w:rPr>
              <w:t>Exploitatie van de weg</w:t>
            </w:r>
          </w:p>
        </w:tc>
        <w:tc>
          <w:tcPr>
            <w:tcW w:w="1417" w:type="dxa"/>
          </w:tcPr>
          <w:p w14:paraId="02C11AE0" w14:textId="77777777" w:rsidR="00BC7F12" w:rsidRDefault="00BC7F12" w:rsidP="00A55B3D">
            <w:pPr>
              <w:spacing w:line="240" w:lineRule="auto"/>
              <w:rPr>
                <w:bCs/>
                <w:szCs w:val="18"/>
              </w:rPr>
            </w:pPr>
            <w:r>
              <w:rPr>
                <w:rFonts w:cs="Arial"/>
                <w:sz w:val="16"/>
                <w:szCs w:val="16"/>
                <w:lang w:eastAsia="en-US"/>
              </w:rPr>
              <w:t>Werkzaamheden langs of op de openbare weg</w:t>
            </w:r>
          </w:p>
        </w:tc>
        <w:tc>
          <w:tcPr>
            <w:tcW w:w="2126" w:type="dxa"/>
          </w:tcPr>
          <w:p w14:paraId="4530B461" w14:textId="77777777" w:rsidR="00BC7F12" w:rsidRPr="00BC7F12" w:rsidRDefault="00BC7F12" w:rsidP="00BC7F12">
            <w:pPr>
              <w:pStyle w:val="Lijstalinea"/>
              <w:numPr>
                <w:ilvl w:val="0"/>
                <w:numId w:val="20"/>
              </w:numPr>
              <w:rPr>
                <w:szCs w:val="18"/>
              </w:rPr>
            </w:pPr>
            <w:r>
              <w:rPr>
                <w:rFonts w:ascii="Verdana" w:hAnsi="Verdana"/>
                <w:sz w:val="16"/>
                <w:szCs w:val="16"/>
              </w:rPr>
              <w:t>Lichamelijk letsel (aanrijdgevaar)</w:t>
            </w:r>
          </w:p>
          <w:p w14:paraId="7884BF22" w14:textId="77777777" w:rsidR="00BC7F12" w:rsidRPr="00BC7F12" w:rsidRDefault="00BC7F12" w:rsidP="00BC7F12">
            <w:pPr>
              <w:pStyle w:val="Lijstalinea"/>
              <w:numPr>
                <w:ilvl w:val="0"/>
                <w:numId w:val="20"/>
              </w:numPr>
              <w:rPr>
                <w:szCs w:val="18"/>
              </w:rPr>
            </w:pPr>
            <w:r>
              <w:rPr>
                <w:rFonts w:ascii="Verdana" w:hAnsi="Verdana"/>
                <w:sz w:val="16"/>
                <w:szCs w:val="16"/>
              </w:rPr>
              <w:t>Agressie van gehinderd verkeer en voetgangers</w:t>
            </w:r>
          </w:p>
          <w:p w14:paraId="17A580A7" w14:textId="77777777" w:rsidR="00BC7F12" w:rsidRPr="00BC7F12" w:rsidRDefault="00BC7F12" w:rsidP="00BC7F12">
            <w:pPr>
              <w:pStyle w:val="Lijstalinea"/>
              <w:numPr>
                <w:ilvl w:val="0"/>
                <w:numId w:val="20"/>
              </w:numPr>
              <w:rPr>
                <w:szCs w:val="18"/>
              </w:rPr>
            </w:pPr>
            <w:r>
              <w:rPr>
                <w:rFonts w:ascii="Verdana" w:hAnsi="Verdana"/>
                <w:sz w:val="16"/>
                <w:szCs w:val="16"/>
              </w:rPr>
              <w:t>Hulpdiensten die het werk proberen te passeren</w:t>
            </w:r>
          </w:p>
        </w:tc>
        <w:tc>
          <w:tcPr>
            <w:tcW w:w="4253" w:type="dxa"/>
          </w:tcPr>
          <w:p w14:paraId="43453F8A" w14:textId="77777777" w:rsidR="00BC7F12" w:rsidRDefault="00BC7F12" w:rsidP="00A55B3D">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52A365CD" w14:textId="77777777" w:rsidR="00BC7F12" w:rsidRPr="002B4B54" w:rsidRDefault="00BC7F12" w:rsidP="00BC7F12">
            <w:pPr>
              <w:rPr>
                <w:rFonts w:cs="Arial"/>
                <w:i/>
                <w:iCs/>
                <w:sz w:val="16"/>
                <w:szCs w:val="16"/>
                <w:lang w:eastAsia="en-US"/>
              </w:rPr>
            </w:pPr>
            <w:r w:rsidRPr="002B4B54">
              <w:rPr>
                <w:rFonts w:cs="Arial"/>
                <w:i/>
                <w:iCs/>
                <w:sz w:val="16"/>
                <w:szCs w:val="16"/>
                <w:lang w:eastAsia="en-US"/>
              </w:rPr>
              <w:t>Suggesties:</w:t>
            </w:r>
          </w:p>
          <w:p w14:paraId="61854D0D" w14:textId="77777777" w:rsidR="00BC7F12" w:rsidRPr="00BC7F12" w:rsidRDefault="00BC7F12" w:rsidP="00BC7F12">
            <w:pPr>
              <w:pStyle w:val="Lijstalinea"/>
              <w:numPr>
                <w:ilvl w:val="0"/>
                <w:numId w:val="13"/>
              </w:numPr>
              <w:rPr>
                <w:rFonts w:ascii="Verdana" w:hAnsi="Verdana"/>
                <w:i/>
                <w:sz w:val="16"/>
                <w:szCs w:val="16"/>
              </w:rPr>
            </w:pPr>
            <w:r>
              <w:rPr>
                <w:rFonts w:ascii="Verdana" w:hAnsi="Verdana"/>
                <w:i/>
                <w:iCs/>
                <w:sz w:val="16"/>
                <w:szCs w:val="16"/>
              </w:rPr>
              <w:t>Werkplek afzetten (zie verkeersplan)</w:t>
            </w:r>
          </w:p>
          <w:p w14:paraId="51E9D4EC" w14:textId="77777777" w:rsidR="00BC7F12" w:rsidRPr="00BC7F12" w:rsidRDefault="00BC7F12" w:rsidP="00BC7F12">
            <w:pPr>
              <w:pStyle w:val="Lijstalinea"/>
              <w:numPr>
                <w:ilvl w:val="0"/>
                <w:numId w:val="13"/>
              </w:numPr>
              <w:rPr>
                <w:rFonts w:ascii="Verdana" w:hAnsi="Verdana"/>
                <w:i/>
                <w:sz w:val="16"/>
                <w:szCs w:val="16"/>
              </w:rPr>
            </w:pPr>
            <w:r>
              <w:rPr>
                <w:rFonts w:ascii="Verdana" w:hAnsi="Verdana"/>
                <w:i/>
                <w:iCs/>
                <w:sz w:val="16"/>
                <w:szCs w:val="16"/>
              </w:rPr>
              <w:t>Verkeersvoorzieningen treffen conform CROW-publicatie 96b</w:t>
            </w:r>
          </w:p>
          <w:p w14:paraId="129A3C7A" w14:textId="77777777" w:rsidR="00BC7F12" w:rsidRPr="00BC7F12" w:rsidRDefault="00BC7F12" w:rsidP="00BC7F12">
            <w:pPr>
              <w:pStyle w:val="Lijstalinea"/>
              <w:numPr>
                <w:ilvl w:val="0"/>
                <w:numId w:val="13"/>
              </w:numPr>
              <w:rPr>
                <w:rFonts w:ascii="Verdana" w:hAnsi="Verdana"/>
                <w:i/>
                <w:sz w:val="16"/>
                <w:szCs w:val="16"/>
              </w:rPr>
            </w:pPr>
            <w:r>
              <w:rPr>
                <w:rFonts w:ascii="Verdana" w:hAnsi="Verdana"/>
                <w:i/>
                <w:iCs/>
                <w:sz w:val="16"/>
                <w:szCs w:val="16"/>
              </w:rPr>
              <w:t>Specifieke risicovolle werkzaamheden duidelijk markeren, ook na werktijd</w:t>
            </w:r>
          </w:p>
          <w:p w14:paraId="420EC686" w14:textId="77777777" w:rsidR="00BC7F12" w:rsidRPr="00BC7F12" w:rsidRDefault="00BC7F12" w:rsidP="00BC7F12">
            <w:pPr>
              <w:pStyle w:val="Lijstalinea"/>
              <w:numPr>
                <w:ilvl w:val="0"/>
                <w:numId w:val="13"/>
              </w:numPr>
              <w:rPr>
                <w:rFonts w:ascii="Verdana" w:hAnsi="Verdana"/>
                <w:i/>
                <w:sz w:val="16"/>
                <w:szCs w:val="16"/>
              </w:rPr>
            </w:pPr>
            <w:r>
              <w:rPr>
                <w:rFonts w:ascii="Verdana" w:hAnsi="Verdana"/>
                <w:i/>
                <w:iCs/>
                <w:sz w:val="16"/>
                <w:szCs w:val="16"/>
              </w:rPr>
              <w:t>Opstellen verkeersplan</w:t>
            </w:r>
          </w:p>
          <w:p w14:paraId="4BE2D0FB" w14:textId="77777777" w:rsidR="00BC7F12" w:rsidRPr="009514FC" w:rsidRDefault="00BC7F12" w:rsidP="00BC7F12">
            <w:pPr>
              <w:pStyle w:val="Lijstalinea"/>
              <w:numPr>
                <w:ilvl w:val="0"/>
                <w:numId w:val="13"/>
              </w:numPr>
              <w:rPr>
                <w:rFonts w:ascii="Verdana" w:hAnsi="Verdana"/>
                <w:i/>
                <w:sz w:val="16"/>
                <w:szCs w:val="16"/>
              </w:rPr>
            </w:pPr>
            <w:r>
              <w:rPr>
                <w:rFonts w:ascii="Verdana" w:hAnsi="Verdana"/>
                <w:i/>
                <w:iCs/>
                <w:sz w:val="16"/>
                <w:szCs w:val="16"/>
              </w:rPr>
              <w:t>Verkeersvoorzieningen afstemmen met wegbeheerder</w:t>
            </w:r>
          </w:p>
        </w:tc>
      </w:tr>
      <w:tr w:rsidR="00BC7F12" w14:paraId="0351409C" w14:textId="77777777" w:rsidTr="00A55B3D">
        <w:tc>
          <w:tcPr>
            <w:tcW w:w="2269" w:type="dxa"/>
          </w:tcPr>
          <w:p w14:paraId="31A12F24" w14:textId="77777777" w:rsidR="00BC7F12" w:rsidRPr="009514FC" w:rsidRDefault="00BC7F12" w:rsidP="00A55B3D">
            <w:pPr>
              <w:pStyle w:val="Lijstalinea"/>
              <w:numPr>
                <w:ilvl w:val="0"/>
                <w:numId w:val="11"/>
              </w:numPr>
              <w:spacing w:before="40" w:line="240" w:lineRule="auto"/>
              <w:rPr>
                <w:rFonts w:ascii="Verdana" w:hAnsi="Verdana" w:cs="Arial"/>
                <w:sz w:val="16"/>
                <w:szCs w:val="16"/>
              </w:rPr>
            </w:pPr>
            <w:r>
              <w:rPr>
                <w:rFonts w:ascii="Verdana" w:hAnsi="Verdana" w:cs="Arial"/>
                <w:sz w:val="16"/>
                <w:szCs w:val="16"/>
              </w:rPr>
              <w:t>Exploitatie van ondergrondse kabels en leidingen</w:t>
            </w:r>
          </w:p>
        </w:tc>
        <w:tc>
          <w:tcPr>
            <w:tcW w:w="1417" w:type="dxa"/>
          </w:tcPr>
          <w:p w14:paraId="0F9A32FA" w14:textId="77777777" w:rsidR="00BC7F12" w:rsidRDefault="00BC7F12" w:rsidP="00A55B3D">
            <w:pPr>
              <w:spacing w:line="240" w:lineRule="auto"/>
              <w:rPr>
                <w:bCs/>
                <w:szCs w:val="18"/>
              </w:rPr>
            </w:pPr>
            <w:r>
              <w:rPr>
                <w:rFonts w:cs="Arial"/>
                <w:sz w:val="16"/>
                <w:szCs w:val="16"/>
                <w:lang w:eastAsia="en-US"/>
              </w:rPr>
              <w:t>Graafwerkzaamheden/stobbefrezen</w:t>
            </w:r>
          </w:p>
        </w:tc>
        <w:tc>
          <w:tcPr>
            <w:tcW w:w="2126" w:type="dxa"/>
          </w:tcPr>
          <w:p w14:paraId="29A24B75" w14:textId="77777777" w:rsidR="00BC7F12" w:rsidRPr="00BC7F12" w:rsidRDefault="00BC7F12" w:rsidP="00BC7F12">
            <w:pPr>
              <w:pStyle w:val="Lijstalinea"/>
              <w:numPr>
                <w:ilvl w:val="0"/>
                <w:numId w:val="20"/>
              </w:numPr>
              <w:rPr>
                <w:rFonts w:ascii="Verdana" w:hAnsi="Verdana"/>
                <w:sz w:val="16"/>
                <w:szCs w:val="16"/>
              </w:rPr>
            </w:pPr>
            <w:r w:rsidRPr="00BC7F12">
              <w:rPr>
                <w:rFonts w:ascii="Verdana" w:hAnsi="Verdana"/>
                <w:sz w:val="16"/>
                <w:szCs w:val="16"/>
              </w:rPr>
              <w:t>Elektrocutie</w:t>
            </w:r>
            <w:r>
              <w:rPr>
                <w:rFonts w:ascii="Verdana" w:hAnsi="Verdana"/>
                <w:sz w:val="16"/>
                <w:szCs w:val="16"/>
              </w:rPr>
              <w:t>, b</w:t>
            </w:r>
            <w:r w:rsidRPr="00BC7F12">
              <w:rPr>
                <w:rFonts w:ascii="Verdana" w:hAnsi="Verdana"/>
                <w:sz w:val="16"/>
                <w:szCs w:val="16"/>
              </w:rPr>
              <w:t>rand, explosie (bij aanwezigheid gasleidingen en elektrakabels)</w:t>
            </w:r>
          </w:p>
          <w:p w14:paraId="5235888A" w14:textId="77777777" w:rsidR="00BC7F12" w:rsidRPr="009514FC" w:rsidRDefault="00BC7F12" w:rsidP="00A55B3D">
            <w:pPr>
              <w:pStyle w:val="Lijstalinea"/>
              <w:numPr>
                <w:ilvl w:val="0"/>
                <w:numId w:val="20"/>
              </w:numPr>
              <w:rPr>
                <w:rFonts w:ascii="Verdana" w:hAnsi="Verdana"/>
                <w:sz w:val="16"/>
                <w:szCs w:val="16"/>
              </w:rPr>
            </w:pPr>
            <w:r>
              <w:rPr>
                <w:rFonts w:ascii="Verdana" w:hAnsi="Verdana"/>
                <w:sz w:val="16"/>
                <w:szCs w:val="16"/>
              </w:rPr>
              <w:t>Schade</w:t>
            </w:r>
          </w:p>
        </w:tc>
        <w:tc>
          <w:tcPr>
            <w:tcW w:w="4253" w:type="dxa"/>
          </w:tcPr>
          <w:p w14:paraId="6AC40972" w14:textId="77777777" w:rsidR="00BC7F12" w:rsidRDefault="00BC7F12" w:rsidP="00A55B3D">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7DAB4928" w14:textId="77777777" w:rsidR="00BC7F12" w:rsidRPr="002B4B54" w:rsidRDefault="00BC7F12" w:rsidP="00A55B3D">
            <w:pPr>
              <w:rPr>
                <w:rFonts w:cs="Arial"/>
                <w:i/>
                <w:iCs/>
                <w:sz w:val="16"/>
                <w:szCs w:val="16"/>
                <w:lang w:eastAsia="en-US"/>
              </w:rPr>
            </w:pPr>
            <w:r w:rsidRPr="002B4B54">
              <w:rPr>
                <w:rFonts w:cs="Arial"/>
                <w:i/>
                <w:iCs/>
                <w:sz w:val="16"/>
                <w:szCs w:val="16"/>
                <w:lang w:eastAsia="en-US"/>
              </w:rPr>
              <w:t>Suggesties:</w:t>
            </w:r>
          </w:p>
          <w:p w14:paraId="2F226F34" w14:textId="77777777" w:rsidR="00BC7F12" w:rsidRPr="00BC7F12" w:rsidRDefault="00BC7F12" w:rsidP="00BC7F12">
            <w:pPr>
              <w:pStyle w:val="Lijstalinea"/>
              <w:numPr>
                <w:ilvl w:val="0"/>
                <w:numId w:val="20"/>
              </w:numPr>
              <w:rPr>
                <w:szCs w:val="18"/>
              </w:rPr>
            </w:pPr>
            <w:r>
              <w:rPr>
                <w:rFonts w:ascii="Verdana" w:hAnsi="Verdana"/>
                <w:i/>
                <w:iCs/>
                <w:sz w:val="16"/>
                <w:szCs w:val="16"/>
              </w:rPr>
              <w:t>Uitvoeren van KLIC-meldingen</w:t>
            </w:r>
          </w:p>
          <w:p w14:paraId="5710F87A" w14:textId="77777777" w:rsidR="00BC7F12" w:rsidRPr="00BC7F12" w:rsidRDefault="00BC7F12" w:rsidP="00BC7F12">
            <w:pPr>
              <w:pStyle w:val="Lijstalinea"/>
              <w:numPr>
                <w:ilvl w:val="0"/>
                <w:numId w:val="20"/>
              </w:numPr>
              <w:rPr>
                <w:szCs w:val="18"/>
              </w:rPr>
            </w:pPr>
            <w:r>
              <w:rPr>
                <w:rFonts w:ascii="Verdana" w:hAnsi="Verdana"/>
                <w:i/>
                <w:iCs/>
                <w:sz w:val="16"/>
                <w:szCs w:val="16"/>
              </w:rPr>
              <w:t>Graven van proefsleuven</w:t>
            </w:r>
          </w:p>
          <w:p w14:paraId="41195150" w14:textId="77777777" w:rsidR="00BC7F12" w:rsidRPr="000972F1" w:rsidRDefault="00BC7F12" w:rsidP="00BC7F12">
            <w:pPr>
              <w:pStyle w:val="Lijstalinea"/>
              <w:numPr>
                <w:ilvl w:val="0"/>
                <w:numId w:val="20"/>
              </w:numPr>
              <w:rPr>
                <w:szCs w:val="18"/>
              </w:rPr>
            </w:pPr>
            <w:r>
              <w:rPr>
                <w:rFonts w:ascii="Verdana" w:hAnsi="Verdana"/>
                <w:i/>
                <w:iCs/>
                <w:sz w:val="16"/>
                <w:szCs w:val="16"/>
              </w:rPr>
              <w:t>Omleggen kabels en leidingen</w:t>
            </w:r>
          </w:p>
        </w:tc>
      </w:tr>
    </w:tbl>
    <w:p w14:paraId="5F284C47" w14:textId="77777777" w:rsidR="00BC7F12" w:rsidRPr="00BC7F12" w:rsidRDefault="00BC7F12" w:rsidP="00BC7F12"/>
    <w:p w14:paraId="2803350F" w14:textId="77777777" w:rsidR="009514FC" w:rsidRDefault="00BC7F12" w:rsidP="00BC7F12">
      <w:pPr>
        <w:pStyle w:val="Kop2"/>
      </w:pPr>
      <w:bookmarkStart w:id="62" w:name="_Toc156227912"/>
      <w:r>
        <w:t>Gevaren naar de omgeving</w:t>
      </w:r>
      <w:bookmarkEnd w:id="62"/>
    </w:p>
    <w:p w14:paraId="1E175532" w14:textId="77777777" w:rsidR="00BC7F12" w:rsidRDefault="00BC7F12" w:rsidP="00BC7F12"/>
    <w:tbl>
      <w:tblPr>
        <w:tblStyle w:val="Tabelraster"/>
        <w:tblW w:w="10065" w:type="dxa"/>
        <w:tblInd w:w="-1168" w:type="dxa"/>
        <w:tblLayout w:type="fixed"/>
        <w:tblLook w:val="04A0" w:firstRow="1" w:lastRow="0" w:firstColumn="1" w:lastColumn="0" w:noHBand="0" w:noVBand="1"/>
      </w:tblPr>
      <w:tblGrid>
        <w:gridCol w:w="2269"/>
        <w:gridCol w:w="1417"/>
        <w:gridCol w:w="2126"/>
        <w:gridCol w:w="4253"/>
      </w:tblGrid>
      <w:tr w:rsidR="001E421A" w:rsidRPr="00857A6A" w14:paraId="4E93050B" w14:textId="77777777" w:rsidTr="00A55B3D">
        <w:tc>
          <w:tcPr>
            <w:tcW w:w="2269" w:type="dxa"/>
            <w:shd w:val="clear" w:color="auto" w:fill="DAEEF3" w:themeFill="accent5" w:themeFillTint="33"/>
          </w:tcPr>
          <w:p w14:paraId="002C235A" w14:textId="77777777" w:rsidR="001E421A" w:rsidRPr="00857A6A" w:rsidRDefault="001E421A" w:rsidP="00A55B3D">
            <w:pPr>
              <w:spacing w:before="60" w:after="60" w:line="240" w:lineRule="auto"/>
              <w:rPr>
                <w:b/>
                <w:bCs/>
                <w:sz w:val="16"/>
                <w:szCs w:val="14"/>
              </w:rPr>
            </w:pPr>
            <w:r>
              <w:rPr>
                <w:b/>
                <w:bCs/>
                <w:sz w:val="16"/>
                <w:szCs w:val="14"/>
              </w:rPr>
              <w:t>Factor</w:t>
            </w:r>
          </w:p>
        </w:tc>
        <w:tc>
          <w:tcPr>
            <w:tcW w:w="1417" w:type="dxa"/>
            <w:shd w:val="clear" w:color="auto" w:fill="DAEEF3" w:themeFill="accent5" w:themeFillTint="33"/>
          </w:tcPr>
          <w:p w14:paraId="3854F269" w14:textId="77777777" w:rsidR="001E421A" w:rsidRPr="00857A6A" w:rsidRDefault="001E421A" w:rsidP="00A55B3D">
            <w:pPr>
              <w:spacing w:before="60" w:after="60" w:line="240" w:lineRule="auto"/>
              <w:rPr>
                <w:b/>
                <w:bCs/>
                <w:sz w:val="16"/>
                <w:szCs w:val="14"/>
              </w:rPr>
            </w:pPr>
            <w:r>
              <w:rPr>
                <w:b/>
                <w:bCs/>
                <w:sz w:val="16"/>
                <w:szCs w:val="14"/>
              </w:rPr>
              <w:t>Activiteit</w:t>
            </w:r>
          </w:p>
        </w:tc>
        <w:tc>
          <w:tcPr>
            <w:tcW w:w="2126" w:type="dxa"/>
            <w:shd w:val="clear" w:color="auto" w:fill="DAEEF3" w:themeFill="accent5" w:themeFillTint="33"/>
          </w:tcPr>
          <w:p w14:paraId="2DE48143" w14:textId="77777777" w:rsidR="001E421A" w:rsidRPr="00857A6A" w:rsidRDefault="001E421A" w:rsidP="00A55B3D">
            <w:pPr>
              <w:spacing w:before="60" w:after="60" w:line="240" w:lineRule="auto"/>
              <w:rPr>
                <w:b/>
                <w:bCs/>
                <w:sz w:val="16"/>
                <w:szCs w:val="14"/>
              </w:rPr>
            </w:pPr>
            <w:r>
              <w:rPr>
                <w:b/>
                <w:bCs/>
                <w:sz w:val="16"/>
                <w:szCs w:val="14"/>
              </w:rPr>
              <w:t>Risico</w:t>
            </w:r>
          </w:p>
        </w:tc>
        <w:tc>
          <w:tcPr>
            <w:tcW w:w="4253" w:type="dxa"/>
            <w:shd w:val="clear" w:color="auto" w:fill="DAEEF3" w:themeFill="accent5" w:themeFillTint="33"/>
          </w:tcPr>
          <w:p w14:paraId="323FA468" w14:textId="77777777" w:rsidR="001E421A" w:rsidRPr="00857A6A" w:rsidRDefault="001E421A" w:rsidP="00A55B3D">
            <w:pPr>
              <w:spacing w:before="60" w:after="60" w:line="240" w:lineRule="auto"/>
              <w:rPr>
                <w:b/>
                <w:bCs/>
                <w:sz w:val="16"/>
                <w:szCs w:val="14"/>
              </w:rPr>
            </w:pPr>
            <w:r w:rsidRPr="00857A6A">
              <w:rPr>
                <w:b/>
                <w:bCs/>
                <w:sz w:val="16"/>
                <w:szCs w:val="14"/>
              </w:rPr>
              <w:t xml:space="preserve">De aannemer van het werk beschrijft de maatregelen op de restrisico’s </w:t>
            </w:r>
          </w:p>
        </w:tc>
      </w:tr>
      <w:tr w:rsidR="001E421A" w14:paraId="35BA4195" w14:textId="77777777" w:rsidTr="00A55B3D">
        <w:tc>
          <w:tcPr>
            <w:tcW w:w="2269" w:type="dxa"/>
          </w:tcPr>
          <w:p w14:paraId="793559F9" w14:textId="77777777" w:rsidR="001E421A" w:rsidRPr="00BF5B0F" w:rsidRDefault="001E421A" w:rsidP="00A55B3D">
            <w:pPr>
              <w:pStyle w:val="Lijstalinea"/>
              <w:numPr>
                <w:ilvl w:val="0"/>
                <w:numId w:val="11"/>
              </w:numPr>
              <w:spacing w:before="40" w:line="240" w:lineRule="auto"/>
              <w:rPr>
                <w:rFonts w:cs="Arial"/>
                <w:sz w:val="16"/>
                <w:szCs w:val="16"/>
              </w:rPr>
            </w:pPr>
            <w:r>
              <w:rPr>
                <w:rFonts w:ascii="Verdana" w:hAnsi="Verdana" w:cs="Arial"/>
                <w:sz w:val="16"/>
                <w:szCs w:val="16"/>
              </w:rPr>
              <w:t>Publieksveiligheid (derden)</w:t>
            </w:r>
          </w:p>
        </w:tc>
        <w:tc>
          <w:tcPr>
            <w:tcW w:w="1417" w:type="dxa"/>
          </w:tcPr>
          <w:p w14:paraId="0EC9A3A4" w14:textId="77777777" w:rsidR="001E421A" w:rsidRDefault="001E421A" w:rsidP="00A55B3D">
            <w:pPr>
              <w:spacing w:line="240" w:lineRule="auto"/>
              <w:rPr>
                <w:bCs/>
                <w:szCs w:val="18"/>
              </w:rPr>
            </w:pPr>
            <w:r>
              <w:rPr>
                <w:rFonts w:cs="Arial"/>
                <w:sz w:val="16"/>
                <w:szCs w:val="16"/>
                <w:lang w:eastAsia="en-US"/>
              </w:rPr>
              <w:t>Diverse werkzaamheden</w:t>
            </w:r>
          </w:p>
        </w:tc>
        <w:tc>
          <w:tcPr>
            <w:tcW w:w="2126" w:type="dxa"/>
          </w:tcPr>
          <w:p w14:paraId="6897798E" w14:textId="77777777" w:rsidR="001E421A" w:rsidRPr="00F360DF" w:rsidRDefault="001E421A" w:rsidP="00F360DF">
            <w:pPr>
              <w:pStyle w:val="Lijstalinea"/>
              <w:numPr>
                <w:ilvl w:val="0"/>
                <w:numId w:val="20"/>
              </w:numPr>
              <w:rPr>
                <w:szCs w:val="18"/>
              </w:rPr>
            </w:pPr>
            <w:r>
              <w:rPr>
                <w:rFonts w:ascii="Verdana" w:hAnsi="Verdana"/>
                <w:sz w:val="16"/>
                <w:szCs w:val="16"/>
              </w:rPr>
              <w:t>Lichamelijk letsel</w:t>
            </w:r>
          </w:p>
        </w:tc>
        <w:tc>
          <w:tcPr>
            <w:tcW w:w="4253" w:type="dxa"/>
          </w:tcPr>
          <w:p w14:paraId="161F3885" w14:textId="77777777" w:rsidR="001E421A" w:rsidRDefault="001E421A" w:rsidP="00A55B3D">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46C80A6D" w14:textId="77777777" w:rsidR="001E421A" w:rsidRPr="002B4B54" w:rsidRDefault="001E421A" w:rsidP="00A55B3D">
            <w:pPr>
              <w:rPr>
                <w:rFonts w:cs="Arial"/>
                <w:i/>
                <w:iCs/>
                <w:sz w:val="16"/>
                <w:szCs w:val="16"/>
                <w:lang w:eastAsia="en-US"/>
              </w:rPr>
            </w:pPr>
            <w:r w:rsidRPr="002B4B54">
              <w:rPr>
                <w:rFonts w:cs="Arial"/>
                <w:i/>
                <w:iCs/>
                <w:sz w:val="16"/>
                <w:szCs w:val="16"/>
                <w:lang w:eastAsia="en-US"/>
              </w:rPr>
              <w:t>Suggesties:</w:t>
            </w:r>
          </w:p>
          <w:p w14:paraId="0344D5B6" w14:textId="77777777" w:rsidR="001E421A" w:rsidRPr="009514FC" w:rsidRDefault="001E421A" w:rsidP="001E421A">
            <w:pPr>
              <w:pStyle w:val="Lijstalinea"/>
              <w:numPr>
                <w:ilvl w:val="0"/>
                <w:numId w:val="13"/>
              </w:numPr>
              <w:rPr>
                <w:rFonts w:ascii="Verdana" w:hAnsi="Verdana"/>
                <w:i/>
                <w:sz w:val="16"/>
                <w:szCs w:val="16"/>
              </w:rPr>
            </w:pPr>
            <w:r>
              <w:rPr>
                <w:rFonts w:ascii="Verdana" w:hAnsi="Verdana"/>
                <w:i/>
                <w:iCs/>
                <w:sz w:val="16"/>
                <w:szCs w:val="16"/>
              </w:rPr>
              <w:lastRenderedPageBreak/>
              <w:t>Werkplek afzetten</w:t>
            </w:r>
          </w:p>
          <w:p w14:paraId="02C75FFE" w14:textId="77777777" w:rsidR="001E421A" w:rsidRPr="009514FC" w:rsidRDefault="001E421A" w:rsidP="00A55B3D">
            <w:pPr>
              <w:pStyle w:val="Lijstalinea"/>
              <w:numPr>
                <w:ilvl w:val="0"/>
                <w:numId w:val="13"/>
              </w:numPr>
              <w:rPr>
                <w:rFonts w:ascii="Verdana" w:hAnsi="Verdana"/>
                <w:i/>
                <w:sz w:val="16"/>
                <w:szCs w:val="16"/>
              </w:rPr>
            </w:pPr>
            <w:r>
              <w:rPr>
                <w:rFonts w:ascii="Verdana" w:hAnsi="Verdana"/>
                <w:i/>
                <w:sz w:val="16"/>
                <w:szCs w:val="16"/>
              </w:rPr>
              <w:t>Specifieke risicovolle werkzaamheden duidelijk markeren, ook na werktijd</w:t>
            </w:r>
          </w:p>
        </w:tc>
      </w:tr>
      <w:tr w:rsidR="001E421A" w14:paraId="63E598C5" w14:textId="77777777" w:rsidTr="00A55B3D">
        <w:tc>
          <w:tcPr>
            <w:tcW w:w="2269" w:type="dxa"/>
          </w:tcPr>
          <w:p w14:paraId="4572C558" w14:textId="77777777" w:rsidR="001E421A" w:rsidRPr="009514FC" w:rsidRDefault="001E421A" w:rsidP="00A55B3D">
            <w:pPr>
              <w:pStyle w:val="Lijstalinea"/>
              <w:numPr>
                <w:ilvl w:val="0"/>
                <w:numId w:val="11"/>
              </w:numPr>
              <w:spacing w:before="40" w:line="240" w:lineRule="auto"/>
              <w:rPr>
                <w:rFonts w:ascii="Verdana" w:hAnsi="Verdana" w:cs="Arial"/>
                <w:sz w:val="16"/>
                <w:szCs w:val="16"/>
              </w:rPr>
            </w:pPr>
            <w:r>
              <w:rPr>
                <w:rFonts w:ascii="Verdana" w:hAnsi="Verdana" w:cs="Arial"/>
                <w:sz w:val="16"/>
                <w:szCs w:val="16"/>
              </w:rPr>
              <w:lastRenderedPageBreak/>
              <w:t>Schade wegdek</w:t>
            </w:r>
          </w:p>
        </w:tc>
        <w:tc>
          <w:tcPr>
            <w:tcW w:w="1417" w:type="dxa"/>
          </w:tcPr>
          <w:p w14:paraId="5F099975" w14:textId="77777777" w:rsidR="001E421A" w:rsidRDefault="001E421A" w:rsidP="00A55B3D">
            <w:pPr>
              <w:spacing w:line="240" w:lineRule="auto"/>
              <w:rPr>
                <w:bCs/>
                <w:szCs w:val="18"/>
              </w:rPr>
            </w:pPr>
            <w:r>
              <w:rPr>
                <w:rFonts w:cs="Arial"/>
                <w:sz w:val="16"/>
                <w:szCs w:val="16"/>
                <w:lang w:eastAsia="en-US"/>
              </w:rPr>
              <w:t>Werken met zwaar materieel</w:t>
            </w:r>
          </w:p>
        </w:tc>
        <w:tc>
          <w:tcPr>
            <w:tcW w:w="2126" w:type="dxa"/>
          </w:tcPr>
          <w:p w14:paraId="0E510B34" w14:textId="77777777" w:rsidR="001E421A" w:rsidRDefault="001E421A" w:rsidP="00A55B3D">
            <w:pPr>
              <w:pStyle w:val="Lijstalinea"/>
              <w:numPr>
                <w:ilvl w:val="0"/>
                <w:numId w:val="20"/>
              </w:numPr>
              <w:rPr>
                <w:rFonts w:ascii="Verdana" w:hAnsi="Verdana"/>
                <w:sz w:val="16"/>
                <w:szCs w:val="16"/>
              </w:rPr>
            </w:pPr>
            <w:r>
              <w:rPr>
                <w:rFonts w:ascii="Verdana" w:hAnsi="Verdana"/>
                <w:sz w:val="16"/>
                <w:szCs w:val="16"/>
              </w:rPr>
              <w:t>Schade</w:t>
            </w:r>
          </w:p>
          <w:p w14:paraId="56277A5E" w14:textId="77777777" w:rsidR="001E421A" w:rsidRDefault="001E421A" w:rsidP="00A55B3D">
            <w:pPr>
              <w:pStyle w:val="Lijstalinea"/>
              <w:numPr>
                <w:ilvl w:val="0"/>
                <w:numId w:val="20"/>
              </w:numPr>
              <w:rPr>
                <w:rFonts w:ascii="Verdana" w:hAnsi="Verdana"/>
                <w:sz w:val="16"/>
                <w:szCs w:val="16"/>
              </w:rPr>
            </w:pPr>
            <w:r>
              <w:rPr>
                <w:rFonts w:ascii="Verdana" w:hAnsi="Verdana"/>
                <w:sz w:val="16"/>
                <w:szCs w:val="16"/>
              </w:rPr>
              <w:t>Verzakkingen</w:t>
            </w:r>
          </w:p>
          <w:p w14:paraId="438E55FE" w14:textId="77777777" w:rsidR="001E421A" w:rsidRPr="009514FC" w:rsidRDefault="001E421A" w:rsidP="00A55B3D">
            <w:pPr>
              <w:pStyle w:val="Lijstalinea"/>
              <w:numPr>
                <w:ilvl w:val="0"/>
                <w:numId w:val="20"/>
              </w:numPr>
              <w:rPr>
                <w:rFonts w:ascii="Verdana" w:hAnsi="Verdana"/>
                <w:sz w:val="16"/>
                <w:szCs w:val="16"/>
              </w:rPr>
            </w:pPr>
            <w:r>
              <w:rPr>
                <w:rFonts w:ascii="Verdana" w:hAnsi="Verdana"/>
                <w:sz w:val="16"/>
                <w:szCs w:val="16"/>
              </w:rPr>
              <w:t>Stagnatie werk</w:t>
            </w:r>
          </w:p>
        </w:tc>
        <w:tc>
          <w:tcPr>
            <w:tcW w:w="4253" w:type="dxa"/>
          </w:tcPr>
          <w:p w14:paraId="4685D60D" w14:textId="77777777" w:rsidR="001E421A" w:rsidRDefault="001E421A" w:rsidP="00A55B3D">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17719654" w14:textId="77777777" w:rsidR="001E421A" w:rsidRPr="002B4B54" w:rsidRDefault="001E421A" w:rsidP="00A55B3D">
            <w:pPr>
              <w:rPr>
                <w:rFonts w:cs="Arial"/>
                <w:i/>
                <w:iCs/>
                <w:sz w:val="16"/>
                <w:szCs w:val="16"/>
                <w:lang w:eastAsia="en-US"/>
              </w:rPr>
            </w:pPr>
            <w:r w:rsidRPr="002B4B54">
              <w:rPr>
                <w:rFonts w:cs="Arial"/>
                <w:i/>
                <w:iCs/>
                <w:sz w:val="16"/>
                <w:szCs w:val="16"/>
                <w:lang w:eastAsia="en-US"/>
              </w:rPr>
              <w:t>Suggesties:</w:t>
            </w:r>
          </w:p>
          <w:p w14:paraId="7BA0D3AD" w14:textId="77777777" w:rsidR="001E421A" w:rsidRPr="001E421A" w:rsidRDefault="001E421A" w:rsidP="001E421A">
            <w:pPr>
              <w:pStyle w:val="Lijstalinea"/>
              <w:numPr>
                <w:ilvl w:val="0"/>
                <w:numId w:val="20"/>
              </w:numPr>
              <w:rPr>
                <w:szCs w:val="18"/>
              </w:rPr>
            </w:pPr>
            <w:r>
              <w:rPr>
                <w:rFonts w:ascii="Verdana" w:hAnsi="Verdana"/>
                <w:i/>
                <w:iCs/>
                <w:sz w:val="16"/>
                <w:szCs w:val="16"/>
              </w:rPr>
              <w:t>Gebruikmaken van rijplaten</w:t>
            </w:r>
          </w:p>
        </w:tc>
      </w:tr>
      <w:tr w:rsidR="001E421A" w14:paraId="58CBC653" w14:textId="77777777" w:rsidTr="00A55B3D">
        <w:tc>
          <w:tcPr>
            <w:tcW w:w="2269" w:type="dxa"/>
          </w:tcPr>
          <w:p w14:paraId="7A22A065" w14:textId="77777777" w:rsidR="001E421A" w:rsidRDefault="001E421A" w:rsidP="00A55B3D">
            <w:pPr>
              <w:pStyle w:val="Lijstalinea"/>
              <w:numPr>
                <w:ilvl w:val="0"/>
                <w:numId w:val="11"/>
              </w:numPr>
              <w:spacing w:before="40" w:line="240" w:lineRule="auto"/>
              <w:rPr>
                <w:rFonts w:ascii="Verdana" w:hAnsi="Verdana" w:cs="Arial"/>
                <w:sz w:val="16"/>
                <w:szCs w:val="16"/>
              </w:rPr>
            </w:pPr>
            <w:r>
              <w:rPr>
                <w:rFonts w:ascii="Verdana" w:hAnsi="Verdana" w:cs="Arial"/>
                <w:sz w:val="16"/>
                <w:szCs w:val="16"/>
              </w:rPr>
              <w:t>Lawaai</w:t>
            </w:r>
          </w:p>
        </w:tc>
        <w:tc>
          <w:tcPr>
            <w:tcW w:w="1417" w:type="dxa"/>
          </w:tcPr>
          <w:p w14:paraId="1D7032F0" w14:textId="77777777" w:rsidR="001E421A" w:rsidRDefault="001E421A" w:rsidP="00A55B3D">
            <w:pPr>
              <w:spacing w:line="240" w:lineRule="auto"/>
              <w:rPr>
                <w:rFonts w:cs="Arial"/>
                <w:sz w:val="16"/>
                <w:szCs w:val="16"/>
                <w:lang w:eastAsia="en-US"/>
              </w:rPr>
            </w:pPr>
            <w:r>
              <w:rPr>
                <w:rFonts w:cs="Arial"/>
                <w:sz w:val="16"/>
                <w:szCs w:val="16"/>
                <w:lang w:eastAsia="en-US"/>
              </w:rPr>
              <w:t>Gebruik machines en elektrische gereedschappen</w:t>
            </w:r>
          </w:p>
        </w:tc>
        <w:tc>
          <w:tcPr>
            <w:tcW w:w="2126" w:type="dxa"/>
          </w:tcPr>
          <w:p w14:paraId="745ED88F" w14:textId="77777777" w:rsidR="001E421A" w:rsidRDefault="001E421A" w:rsidP="00A55B3D">
            <w:pPr>
              <w:pStyle w:val="Lijstalinea"/>
              <w:numPr>
                <w:ilvl w:val="0"/>
                <w:numId w:val="20"/>
              </w:numPr>
              <w:rPr>
                <w:rFonts w:ascii="Verdana" w:hAnsi="Verdana"/>
                <w:sz w:val="16"/>
                <w:szCs w:val="16"/>
              </w:rPr>
            </w:pPr>
            <w:r>
              <w:rPr>
                <w:rFonts w:ascii="Verdana" w:hAnsi="Verdana"/>
                <w:sz w:val="16"/>
                <w:szCs w:val="16"/>
              </w:rPr>
              <w:t>Overlast</w:t>
            </w:r>
          </w:p>
        </w:tc>
        <w:tc>
          <w:tcPr>
            <w:tcW w:w="4253" w:type="dxa"/>
          </w:tcPr>
          <w:p w14:paraId="2A71640B" w14:textId="136E3D17" w:rsidR="00CB0DBC" w:rsidRPr="00336629" w:rsidRDefault="00CB0DBC" w:rsidP="001E421A">
            <w:pPr>
              <w:rPr>
                <w:rFonts w:cs="Arial"/>
                <w:sz w:val="17"/>
                <w:szCs w:val="17"/>
                <w:lang w:eastAsia="en-US"/>
              </w:rPr>
            </w:pPr>
            <w:r w:rsidRPr="00336629">
              <w:rPr>
                <w:rFonts w:cs="Arial"/>
                <w:sz w:val="17"/>
                <w:szCs w:val="17"/>
                <w:highlight w:val="yellow"/>
                <w:lang w:eastAsia="en-US"/>
              </w:rPr>
              <w:t>[Door de aannemer van het werk in te vullen]</w:t>
            </w:r>
          </w:p>
          <w:p w14:paraId="75A6C8B4" w14:textId="40D4453F" w:rsidR="001E421A" w:rsidRPr="002B4B54" w:rsidRDefault="001E421A" w:rsidP="001E421A">
            <w:pPr>
              <w:rPr>
                <w:rFonts w:cs="Arial"/>
                <w:i/>
                <w:iCs/>
                <w:sz w:val="16"/>
                <w:szCs w:val="16"/>
                <w:lang w:eastAsia="en-US"/>
              </w:rPr>
            </w:pPr>
            <w:r w:rsidRPr="002B4B54">
              <w:rPr>
                <w:rFonts w:cs="Arial"/>
                <w:i/>
                <w:iCs/>
                <w:sz w:val="16"/>
                <w:szCs w:val="16"/>
                <w:lang w:eastAsia="en-US"/>
              </w:rPr>
              <w:t>Suggesties:</w:t>
            </w:r>
          </w:p>
          <w:p w14:paraId="1A6E8AD1" w14:textId="77777777" w:rsidR="001E421A" w:rsidRDefault="001E421A" w:rsidP="001E421A">
            <w:pPr>
              <w:pStyle w:val="Lijstalinea"/>
              <w:numPr>
                <w:ilvl w:val="0"/>
                <w:numId w:val="13"/>
              </w:numPr>
              <w:rPr>
                <w:szCs w:val="18"/>
              </w:rPr>
            </w:pPr>
            <w:r>
              <w:rPr>
                <w:rFonts w:ascii="Verdana" w:hAnsi="Verdana"/>
                <w:i/>
                <w:iCs/>
                <w:sz w:val="16"/>
                <w:szCs w:val="16"/>
              </w:rPr>
              <w:t>Gebruikmaken van geluidsarm materieel en gereedschap</w:t>
            </w:r>
          </w:p>
          <w:p w14:paraId="1DD03D48" w14:textId="77777777" w:rsidR="001E421A" w:rsidRDefault="001E421A" w:rsidP="001E421A">
            <w:pPr>
              <w:spacing w:line="240" w:lineRule="auto"/>
              <w:rPr>
                <w:szCs w:val="18"/>
                <w:highlight w:val="yellow"/>
              </w:rPr>
            </w:pPr>
          </w:p>
        </w:tc>
      </w:tr>
    </w:tbl>
    <w:p w14:paraId="1C844FD2" w14:textId="77777777" w:rsidR="00BC7F12" w:rsidRDefault="00BC7F12" w:rsidP="00BC7F12"/>
    <w:p w14:paraId="1AF6F3D2" w14:textId="77777777" w:rsidR="00096DB7" w:rsidRDefault="00096DB7" w:rsidP="00096DB7">
      <w:pPr>
        <w:pStyle w:val="Kop1"/>
      </w:pPr>
      <w:bookmarkStart w:id="63" w:name="_Toc156227913"/>
      <w:r>
        <w:lastRenderedPageBreak/>
        <w:t>Ongevallen</w:t>
      </w:r>
      <w:bookmarkEnd w:id="63"/>
    </w:p>
    <w:p w14:paraId="0EF4928A" w14:textId="77777777" w:rsidR="00096DB7" w:rsidRDefault="00096DB7" w:rsidP="00096DB7">
      <w:r>
        <w:t>Ondanks dat alles erop gericht is ongevallen te voorkomen, kan er zich toch een ongeval voordoen. De in dit hoofdstuk voorgestelde maatregelen zijn er op gericht de gevolgen dan te beperken en herhaling te voorkomen.</w:t>
      </w:r>
    </w:p>
    <w:p w14:paraId="57A6640A" w14:textId="77777777" w:rsidR="00096DB7" w:rsidRDefault="00096DB7" w:rsidP="00096DB7"/>
    <w:p w14:paraId="2558BE68" w14:textId="77777777" w:rsidR="00096DB7" w:rsidRDefault="00096DB7" w:rsidP="00096DB7">
      <w:pPr>
        <w:pStyle w:val="Kop2"/>
      </w:pPr>
      <w:bookmarkStart w:id="64" w:name="_Toc156227914"/>
      <w:r>
        <w:t>Bedrijfshulpverlener</w:t>
      </w:r>
      <w:bookmarkEnd w:id="64"/>
    </w:p>
    <w:p w14:paraId="588D6F66" w14:textId="77777777" w:rsidR="00096DB7" w:rsidRDefault="00096DB7" w:rsidP="00096DB7">
      <w:r>
        <w:t>Om in noodsituaties adequaat te kunnen reageren, dient de uitvoerende partij te borgen dat tijdens de werkzaamheden op de locatie(s) altijd minimaal één gediplomeerde bedrijfshulpverlener aanwezig is. Zijn naam en telefoonnummer moeten in de uitvoeringsfase in het V&amp;G-plan worden opgenomen en bekend zijn bij de medewerkers op het project. Zijn belangrijkste taken zijn:</w:t>
      </w:r>
    </w:p>
    <w:p w14:paraId="44F7912B" w14:textId="77777777" w:rsidR="00096DB7" w:rsidRDefault="00096DB7" w:rsidP="00096DB7">
      <w:pPr>
        <w:ind w:left="705" w:hanging="705"/>
      </w:pPr>
      <w:r>
        <w:t>•</w:t>
      </w:r>
      <w:r>
        <w:tab/>
        <w:t>Met kennis van zaken handelend optreden bij ongevallen, vergiftigingen en bedwelmingen (kan eenvoudige reanimatieapparatuur bedienen).</w:t>
      </w:r>
    </w:p>
    <w:p w14:paraId="6888F4C9" w14:textId="77777777" w:rsidR="00096DB7" w:rsidRDefault="00096DB7" w:rsidP="00096DB7">
      <w:r>
        <w:t>•</w:t>
      </w:r>
      <w:r>
        <w:tab/>
        <w:t>Blussen beginnende branden.</w:t>
      </w:r>
    </w:p>
    <w:p w14:paraId="6923BEE0" w14:textId="77777777" w:rsidR="00096DB7" w:rsidRDefault="00096DB7" w:rsidP="00096DB7">
      <w:r>
        <w:t>•</w:t>
      </w:r>
      <w:r>
        <w:tab/>
        <w:t>Adviseert inzake arts- of ziekenhuisbezoek.</w:t>
      </w:r>
    </w:p>
    <w:p w14:paraId="1B5E7AE2" w14:textId="77777777" w:rsidR="00096DB7" w:rsidRDefault="00096DB7" w:rsidP="00096DB7">
      <w:r>
        <w:t>•</w:t>
      </w:r>
      <w:r>
        <w:tab/>
        <w:t>Houdt EHBO-middelen op peil.</w:t>
      </w:r>
    </w:p>
    <w:p w14:paraId="129CEBF9" w14:textId="77777777" w:rsidR="00096DB7" w:rsidRDefault="00096DB7" w:rsidP="00096DB7"/>
    <w:p w14:paraId="291567F4" w14:textId="77777777" w:rsidR="00096DB7" w:rsidRDefault="00096DB7" w:rsidP="00096DB7">
      <w:r>
        <w:t>Indien noodsituaties zich voordoen, moet dan ook de bedrijfshulpverlener als eerste op de hoogte worden gesteld.</w:t>
      </w:r>
    </w:p>
    <w:p w14:paraId="3541D3D5" w14:textId="77777777" w:rsidR="00096DB7" w:rsidRDefault="00096DB7" w:rsidP="00096DB7"/>
    <w:p w14:paraId="39686434" w14:textId="77777777" w:rsidR="00096DB7" w:rsidRDefault="00096DB7" w:rsidP="00096DB7">
      <w:pPr>
        <w:pStyle w:val="Kop2"/>
      </w:pPr>
      <w:bookmarkStart w:id="65" w:name="_Toc156227915"/>
      <w:r>
        <w:t>Melden van ongevallen</w:t>
      </w:r>
      <w:bookmarkEnd w:id="65"/>
    </w:p>
    <w:p w14:paraId="74D8DFDA" w14:textId="77777777" w:rsidR="00096DB7" w:rsidRDefault="00096DB7" w:rsidP="00096DB7">
      <w:r>
        <w:t xml:space="preserve">Teneinde te voorkomen dat ongevallen en andere ongewenste gebeurtenissen te laat ter bestemde plaats worden gemeld, is de V&amp;G-coördinator uitvoeringsfase verplicht van ieder incident een ongevalsregistratieformulier in te vullen en in te leveren bij de directie van het werk. Eventueel vult hij dit formulier samen in met de directie. In </w:t>
      </w:r>
      <w:r w:rsidRPr="00F360DF">
        <w:t>bijlage 1 is een</w:t>
      </w:r>
      <w:r>
        <w:t xml:space="preserve"> voorbeeld van een ongevals-registratieformulier opgenomen. Een ander formulier is toegestaan, mits daar minimaal dezelfde punten in zijn opgenomen.</w:t>
      </w:r>
    </w:p>
    <w:p w14:paraId="3F109A8B" w14:textId="77777777" w:rsidR="00096DB7" w:rsidRDefault="00096DB7" w:rsidP="00096DB7"/>
    <w:p w14:paraId="7B059325" w14:textId="77777777" w:rsidR="00096DB7" w:rsidRPr="00096DB7" w:rsidRDefault="00096DB7" w:rsidP="00096DB7">
      <w:r>
        <w:t>Ongevallen met dodelijke afloop, ziekenhuisopname of vermoedelijk blijvend letsel moeten zo snel mogelijk gemeld worden aan de arbeidsinspectie (voor telefoonnummer zie alarmkaart). De verantwoordelijkheid hiervoor ligt bij de werkgever van het slachtoffer van het ongeval.</w:t>
      </w:r>
    </w:p>
    <w:p w14:paraId="1FEAEBAD" w14:textId="77777777" w:rsidR="00D21335" w:rsidRPr="00857A6A" w:rsidRDefault="00D21335" w:rsidP="00D21335">
      <w:pPr>
        <w:pStyle w:val="Kop1"/>
      </w:pPr>
      <w:bookmarkStart w:id="66" w:name="_Toc156227916"/>
      <w:r>
        <w:lastRenderedPageBreak/>
        <w:t>Invulling wettelijke eisen aan V&amp;G-plan</w:t>
      </w:r>
      <w:bookmarkEnd w:id="66"/>
    </w:p>
    <w:tbl>
      <w:tblPr>
        <w:tblStyle w:val="Tabelraster"/>
        <w:tblW w:w="9814" w:type="dxa"/>
        <w:tblInd w:w="-1168" w:type="dxa"/>
        <w:tblLook w:val="04A0" w:firstRow="1" w:lastRow="0" w:firstColumn="1" w:lastColumn="0" w:noHBand="0" w:noVBand="1"/>
      </w:tblPr>
      <w:tblGrid>
        <w:gridCol w:w="1418"/>
        <w:gridCol w:w="3942"/>
        <w:gridCol w:w="4454"/>
      </w:tblGrid>
      <w:tr w:rsidR="00503B1E" w:rsidRPr="00967C7C" w14:paraId="0CFD2956" w14:textId="77777777" w:rsidTr="00503B1E">
        <w:tc>
          <w:tcPr>
            <w:tcW w:w="9814" w:type="dxa"/>
            <w:gridSpan w:val="3"/>
            <w:shd w:val="clear" w:color="auto" w:fill="0070C0"/>
          </w:tcPr>
          <w:p w14:paraId="126021CB" w14:textId="77777777" w:rsidR="00503B1E" w:rsidRPr="00967C7C" w:rsidRDefault="00857A6A" w:rsidP="00D21335">
            <w:pPr>
              <w:spacing w:before="60" w:after="60" w:line="240" w:lineRule="auto"/>
              <w:rPr>
                <w:b/>
                <w:bCs/>
                <w:color w:val="FFFFFF" w:themeColor="background1"/>
                <w:szCs w:val="18"/>
              </w:rPr>
            </w:pPr>
            <w:r>
              <w:rPr>
                <w:b/>
                <w:bCs/>
                <w:color w:val="FFFFFF" w:themeColor="background1"/>
                <w:szCs w:val="18"/>
              </w:rPr>
              <w:t>Invulling eisen aan V&amp;G-plan volgens Arbeidsomstandighedenbesluit</w:t>
            </w:r>
            <w:r w:rsidR="00D21335">
              <w:rPr>
                <w:b/>
                <w:bCs/>
                <w:color w:val="FFFFFF" w:themeColor="background1"/>
                <w:szCs w:val="18"/>
              </w:rPr>
              <w:t>,</w:t>
            </w:r>
            <w:r w:rsidR="0053121C">
              <w:rPr>
                <w:b/>
                <w:bCs/>
                <w:color w:val="FFFFFF" w:themeColor="background1"/>
                <w:szCs w:val="18"/>
              </w:rPr>
              <w:t xml:space="preserve"> </w:t>
            </w:r>
            <w:r>
              <w:rPr>
                <w:b/>
                <w:bCs/>
                <w:color w:val="FFFFFF" w:themeColor="background1"/>
                <w:szCs w:val="18"/>
              </w:rPr>
              <w:t xml:space="preserve">Artikel 2.23, lid 2 </w:t>
            </w:r>
          </w:p>
        </w:tc>
      </w:tr>
      <w:tr w:rsidR="00503B1E" w:rsidRPr="00705D56" w14:paraId="14E681E3" w14:textId="77777777" w:rsidTr="00503B1E">
        <w:tc>
          <w:tcPr>
            <w:tcW w:w="1418" w:type="dxa"/>
            <w:shd w:val="clear" w:color="auto" w:fill="DAEEF3" w:themeFill="accent5" w:themeFillTint="33"/>
          </w:tcPr>
          <w:p w14:paraId="672791BF" w14:textId="77777777" w:rsidR="00503B1E" w:rsidRPr="00705D56" w:rsidRDefault="00503B1E" w:rsidP="00503B1E">
            <w:pPr>
              <w:spacing w:before="60" w:after="60" w:line="240" w:lineRule="auto"/>
              <w:rPr>
                <w:bCs/>
                <w:sz w:val="14"/>
                <w:szCs w:val="14"/>
              </w:rPr>
            </w:pPr>
            <w:r>
              <w:rPr>
                <w:bCs/>
                <w:sz w:val="14"/>
                <w:szCs w:val="14"/>
              </w:rPr>
              <w:t>Artikel 2.28, lid</w:t>
            </w:r>
          </w:p>
        </w:tc>
        <w:tc>
          <w:tcPr>
            <w:tcW w:w="3942" w:type="dxa"/>
            <w:shd w:val="clear" w:color="auto" w:fill="DAEEF3" w:themeFill="accent5" w:themeFillTint="33"/>
          </w:tcPr>
          <w:p w14:paraId="740F2D7E" w14:textId="77777777" w:rsidR="00503B1E" w:rsidRPr="00705D56" w:rsidRDefault="00503B1E" w:rsidP="004B5E4C">
            <w:pPr>
              <w:spacing w:before="60" w:after="60" w:line="240" w:lineRule="auto"/>
              <w:rPr>
                <w:bCs/>
                <w:sz w:val="14"/>
                <w:szCs w:val="14"/>
              </w:rPr>
            </w:pPr>
            <w:r>
              <w:rPr>
                <w:bCs/>
                <w:sz w:val="14"/>
                <w:szCs w:val="14"/>
              </w:rPr>
              <w:t>Inhoud lid</w:t>
            </w:r>
          </w:p>
        </w:tc>
        <w:tc>
          <w:tcPr>
            <w:tcW w:w="4454" w:type="dxa"/>
            <w:shd w:val="clear" w:color="auto" w:fill="DAEEF3" w:themeFill="accent5" w:themeFillTint="33"/>
          </w:tcPr>
          <w:p w14:paraId="05512434" w14:textId="77777777" w:rsidR="00503B1E" w:rsidRPr="00705D56" w:rsidRDefault="00503B1E" w:rsidP="00503B1E">
            <w:pPr>
              <w:spacing w:before="60" w:after="60" w:line="240" w:lineRule="auto"/>
              <w:rPr>
                <w:bCs/>
                <w:sz w:val="14"/>
                <w:szCs w:val="14"/>
              </w:rPr>
            </w:pPr>
            <w:r>
              <w:rPr>
                <w:bCs/>
                <w:sz w:val="14"/>
                <w:szCs w:val="14"/>
              </w:rPr>
              <w:t>Beschrijving proces hoe de aannemer van het werk dit organiseert</w:t>
            </w:r>
          </w:p>
        </w:tc>
      </w:tr>
      <w:tr w:rsidR="004F48B9" w14:paraId="2C50FE9D" w14:textId="77777777" w:rsidTr="00503B1E">
        <w:tc>
          <w:tcPr>
            <w:tcW w:w="1418" w:type="dxa"/>
          </w:tcPr>
          <w:p w14:paraId="6A118E45" w14:textId="77777777" w:rsidR="004F48B9" w:rsidRPr="00FF2493" w:rsidRDefault="004F48B9" w:rsidP="004F48B9">
            <w:pPr>
              <w:pStyle w:val="Geenafstand"/>
              <w:spacing w:beforeAutospacing="0" w:afterAutospacing="0"/>
              <w:jc w:val="center"/>
              <w:rPr>
                <w:sz w:val="16"/>
                <w:szCs w:val="16"/>
              </w:rPr>
            </w:pPr>
            <w:r>
              <w:rPr>
                <w:sz w:val="16"/>
                <w:szCs w:val="16"/>
              </w:rPr>
              <w:t>2a</w:t>
            </w:r>
          </w:p>
        </w:tc>
        <w:tc>
          <w:tcPr>
            <w:tcW w:w="3942" w:type="dxa"/>
          </w:tcPr>
          <w:p w14:paraId="3E8BDEBC" w14:textId="77777777" w:rsidR="004F48B9" w:rsidRPr="00F26320" w:rsidRDefault="004F48B9" w:rsidP="004F48B9">
            <w:pPr>
              <w:spacing w:line="240" w:lineRule="auto"/>
              <w:rPr>
                <w:sz w:val="16"/>
                <w:szCs w:val="16"/>
              </w:rPr>
            </w:pPr>
            <w:r w:rsidRPr="00F26320">
              <w:rPr>
                <w:sz w:val="16"/>
                <w:szCs w:val="16"/>
              </w:rPr>
              <w:t>Een overzicht van de betrokken partijen in de projectfase Uitvoering en de naam van de coördinator Uitvoeringsfase</w:t>
            </w:r>
            <w:r w:rsidR="0050189D">
              <w:rPr>
                <w:sz w:val="16"/>
                <w:szCs w:val="16"/>
              </w:rPr>
              <w:t xml:space="preserve"> (de coördinator is bij dit werk niet noodzakelijk)</w:t>
            </w:r>
            <w:r w:rsidRPr="00F26320">
              <w:rPr>
                <w:sz w:val="16"/>
                <w:szCs w:val="16"/>
              </w:rPr>
              <w:t xml:space="preserve">. </w:t>
            </w:r>
          </w:p>
          <w:p w14:paraId="16EC9AD5" w14:textId="77777777" w:rsidR="004F48B9" w:rsidRDefault="004F48B9" w:rsidP="004F48B9">
            <w:pPr>
              <w:spacing w:line="240" w:lineRule="auto"/>
              <w:rPr>
                <w:sz w:val="16"/>
                <w:szCs w:val="16"/>
              </w:rPr>
            </w:pPr>
          </w:p>
        </w:tc>
        <w:tc>
          <w:tcPr>
            <w:tcW w:w="4454" w:type="dxa"/>
          </w:tcPr>
          <w:p w14:paraId="0DFC8A44" w14:textId="77777777" w:rsidR="004F48B9" w:rsidRPr="007C618E" w:rsidRDefault="004F48B9" w:rsidP="004F48B9">
            <w:pPr>
              <w:spacing w:line="240" w:lineRule="auto"/>
              <w:rPr>
                <w:bCs/>
                <w:sz w:val="16"/>
                <w:szCs w:val="16"/>
              </w:rPr>
            </w:pPr>
            <w:r w:rsidRPr="007C618E">
              <w:rPr>
                <w:sz w:val="16"/>
                <w:szCs w:val="16"/>
                <w:highlight w:val="yellow"/>
              </w:rPr>
              <w:fldChar w:fldCharType="begin"/>
            </w:r>
            <w:r w:rsidRPr="007C618E">
              <w:rPr>
                <w:sz w:val="16"/>
                <w:szCs w:val="16"/>
                <w:highlight w:val="yellow"/>
              </w:rPr>
              <w:instrText xml:space="preserve"> MACROBUTTON  AantekeningenInInktInvoegen [Door de aannemer van het werk in te vullen] </w:instrText>
            </w:r>
            <w:r w:rsidRPr="007C618E">
              <w:rPr>
                <w:sz w:val="16"/>
                <w:szCs w:val="16"/>
                <w:highlight w:val="yellow"/>
              </w:rPr>
              <w:fldChar w:fldCharType="end"/>
            </w:r>
          </w:p>
        </w:tc>
      </w:tr>
      <w:tr w:rsidR="004F48B9" w14:paraId="35D6EFFD" w14:textId="77777777" w:rsidTr="00503B1E">
        <w:tc>
          <w:tcPr>
            <w:tcW w:w="1418" w:type="dxa"/>
          </w:tcPr>
          <w:p w14:paraId="3A449172" w14:textId="77777777" w:rsidR="004F48B9" w:rsidRPr="00F26320" w:rsidRDefault="004F48B9" w:rsidP="004F48B9">
            <w:pPr>
              <w:pStyle w:val="Geenafstand"/>
              <w:spacing w:beforeAutospacing="0" w:afterAutospacing="0"/>
              <w:jc w:val="center"/>
              <w:rPr>
                <w:sz w:val="16"/>
                <w:szCs w:val="16"/>
                <w:lang w:val="nl-NL"/>
              </w:rPr>
            </w:pPr>
            <w:r w:rsidRPr="00F26320">
              <w:rPr>
                <w:sz w:val="16"/>
                <w:szCs w:val="16"/>
                <w:lang w:val="nl-NL"/>
              </w:rPr>
              <w:t>2b</w:t>
            </w:r>
          </w:p>
        </w:tc>
        <w:tc>
          <w:tcPr>
            <w:tcW w:w="3942" w:type="dxa"/>
          </w:tcPr>
          <w:p w14:paraId="738C9608" w14:textId="77777777" w:rsidR="008F3864" w:rsidRPr="008F3864" w:rsidRDefault="004F48B9" w:rsidP="004F48B9">
            <w:pPr>
              <w:spacing w:line="240" w:lineRule="auto"/>
              <w:rPr>
                <w:sz w:val="16"/>
                <w:szCs w:val="16"/>
              </w:rPr>
            </w:pPr>
            <w:r>
              <w:rPr>
                <w:sz w:val="16"/>
                <w:szCs w:val="16"/>
              </w:rPr>
              <w:t>E</w:t>
            </w:r>
            <w:r w:rsidRPr="00281334">
              <w:rPr>
                <w:sz w:val="16"/>
                <w:szCs w:val="16"/>
              </w:rPr>
              <w:t xml:space="preserve">en inventarisatie van de specifieke gevaren </w:t>
            </w:r>
            <w:r w:rsidR="008F3864" w:rsidRPr="008F3864">
              <w:rPr>
                <w:sz w:val="16"/>
                <w:szCs w:val="16"/>
              </w:rPr>
              <w:t xml:space="preserve">voor het betreffende bouwwerk, waaronder de eventuele aanwezigheid van asbest of asbesthoudende producten als bedoeld in </w:t>
            </w:r>
            <w:hyperlink r:id="rId17" w:anchor="Hoofdstuk4_Afdeling5_Paragraaf1_Artikel4.37" w:history="1">
              <w:r w:rsidR="008F3864" w:rsidRPr="008F3864">
                <w:rPr>
                  <w:sz w:val="16"/>
                  <w:szCs w:val="16"/>
                </w:rPr>
                <w:t>artikel 4.37</w:t>
              </w:r>
            </w:hyperlink>
            <w:r w:rsidR="008F3864" w:rsidRPr="008F3864">
              <w:rPr>
                <w:sz w:val="16"/>
                <w:szCs w:val="16"/>
              </w:rPr>
              <w:t>, verontreinigde grond, verontreinigd water of grondwater of verontreinigde waterbodems, en specifieke gevaren die het gevolg zijn van de gelijktijdige en achtereenvolgende uitvoering van de bouwwerkzaamheden en in voorkomend geval van de wisselwerking met doorgaande exploitatiewerkzaamheden.</w:t>
            </w:r>
          </w:p>
          <w:p w14:paraId="7364A604" w14:textId="77777777" w:rsidR="004F48B9" w:rsidRPr="00281334" w:rsidRDefault="004F48B9" w:rsidP="00FF2C2F">
            <w:pPr>
              <w:spacing w:line="240" w:lineRule="auto"/>
              <w:rPr>
                <w:sz w:val="16"/>
                <w:szCs w:val="16"/>
              </w:rPr>
            </w:pPr>
          </w:p>
        </w:tc>
        <w:tc>
          <w:tcPr>
            <w:tcW w:w="4454" w:type="dxa"/>
          </w:tcPr>
          <w:p w14:paraId="7741E40E" w14:textId="77777777" w:rsidR="004F48B9" w:rsidRPr="007C618E" w:rsidRDefault="004F48B9" w:rsidP="004F48B9">
            <w:pPr>
              <w:spacing w:line="240" w:lineRule="auto"/>
              <w:rPr>
                <w:bCs/>
                <w:sz w:val="16"/>
                <w:szCs w:val="16"/>
              </w:rPr>
            </w:pPr>
            <w:r w:rsidRPr="007C618E">
              <w:rPr>
                <w:sz w:val="16"/>
                <w:szCs w:val="16"/>
                <w:highlight w:val="yellow"/>
              </w:rPr>
              <w:fldChar w:fldCharType="begin"/>
            </w:r>
            <w:r w:rsidRPr="007C618E">
              <w:rPr>
                <w:sz w:val="16"/>
                <w:szCs w:val="16"/>
                <w:highlight w:val="yellow"/>
              </w:rPr>
              <w:instrText xml:space="preserve"> MACROBUTTON  AantekeningenInInktInvoegen [Door de aannemer van het werk in te vullen] </w:instrText>
            </w:r>
            <w:r w:rsidRPr="007C618E">
              <w:rPr>
                <w:sz w:val="16"/>
                <w:szCs w:val="16"/>
                <w:highlight w:val="yellow"/>
              </w:rPr>
              <w:fldChar w:fldCharType="end"/>
            </w:r>
          </w:p>
        </w:tc>
      </w:tr>
      <w:tr w:rsidR="004F48B9" w14:paraId="52E63A83" w14:textId="77777777" w:rsidTr="00503B1E">
        <w:tc>
          <w:tcPr>
            <w:tcW w:w="1418" w:type="dxa"/>
          </w:tcPr>
          <w:p w14:paraId="11C17CFA" w14:textId="77777777" w:rsidR="004F48B9" w:rsidRPr="00923957" w:rsidRDefault="004F48B9" w:rsidP="004F48B9">
            <w:pPr>
              <w:pStyle w:val="Geenafstand"/>
              <w:spacing w:beforeAutospacing="0" w:afterAutospacing="0"/>
              <w:jc w:val="center"/>
              <w:rPr>
                <w:sz w:val="16"/>
                <w:szCs w:val="16"/>
                <w:lang w:val="nl-NL"/>
              </w:rPr>
            </w:pPr>
            <w:r w:rsidRPr="00923957">
              <w:rPr>
                <w:sz w:val="16"/>
                <w:szCs w:val="16"/>
                <w:lang w:val="nl-NL"/>
              </w:rPr>
              <w:t>2c</w:t>
            </w:r>
          </w:p>
        </w:tc>
        <w:tc>
          <w:tcPr>
            <w:tcW w:w="3942" w:type="dxa"/>
          </w:tcPr>
          <w:p w14:paraId="46E441E9" w14:textId="77777777" w:rsidR="004F48B9" w:rsidRDefault="004F48B9" w:rsidP="004F48B9">
            <w:pPr>
              <w:pStyle w:val="Geenafstand"/>
              <w:spacing w:beforeAutospacing="0" w:afterAutospacing="0" w:line="240" w:lineRule="auto"/>
              <w:rPr>
                <w:sz w:val="16"/>
                <w:szCs w:val="16"/>
                <w:lang w:val="nl-NL"/>
              </w:rPr>
            </w:pPr>
            <w:r>
              <w:rPr>
                <w:sz w:val="16"/>
                <w:szCs w:val="16"/>
                <w:lang w:val="nl-NL"/>
              </w:rPr>
              <w:t>D</w:t>
            </w:r>
            <w:r w:rsidRPr="00281334">
              <w:rPr>
                <w:sz w:val="16"/>
                <w:szCs w:val="16"/>
                <w:lang w:val="nl-NL"/>
              </w:rPr>
              <w:t xml:space="preserve">e maatregelen die volgen uit de risico-inventarisatie en </w:t>
            </w:r>
            <w:r>
              <w:rPr>
                <w:sz w:val="16"/>
                <w:szCs w:val="16"/>
                <w:lang w:val="nl-NL"/>
              </w:rPr>
              <w:t>-</w:t>
            </w:r>
            <w:r w:rsidRPr="00281334">
              <w:rPr>
                <w:sz w:val="16"/>
                <w:szCs w:val="16"/>
                <w:lang w:val="nl-NL"/>
              </w:rPr>
              <w:t>evaluatie, bedoeld onder (lid 2)b</w:t>
            </w:r>
            <w:r>
              <w:rPr>
                <w:sz w:val="16"/>
                <w:szCs w:val="16"/>
                <w:lang w:val="nl-NL"/>
              </w:rPr>
              <w:t>.</w:t>
            </w:r>
          </w:p>
          <w:p w14:paraId="3DC15F3C" w14:textId="77777777" w:rsidR="004F48B9" w:rsidRPr="00281334" w:rsidRDefault="004F48B9" w:rsidP="004F48B9">
            <w:pPr>
              <w:pStyle w:val="Geenafstand"/>
              <w:spacing w:beforeAutospacing="0" w:afterAutospacing="0" w:line="240" w:lineRule="auto"/>
              <w:rPr>
                <w:sz w:val="16"/>
                <w:szCs w:val="16"/>
                <w:lang w:val="nl-NL"/>
              </w:rPr>
            </w:pPr>
          </w:p>
        </w:tc>
        <w:tc>
          <w:tcPr>
            <w:tcW w:w="4454" w:type="dxa"/>
          </w:tcPr>
          <w:p w14:paraId="3E6F6799" w14:textId="77777777" w:rsidR="004F48B9" w:rsidRPr="007C618E" w:rsidRDefault="004F48B9" w:rsidP="004F48B9">
            <w:pPr>
              <w:spacing w:line="240" w:lineRule="auto"/>
              <w:rPr>
                <w:bCs/>
                <w:sz w:val="16"/>
                <w:szCs w:val="16"/>
              </w:rPr>
            </w:pPr>
            <w:r w:rsidRPr="007C618E">
              <w:rPr>
                <w:sz w:val="16"/>
                <w:szCs w:val="16"/>
                <w:highlight w:val="yellow"/>
              </w:rPr>
              <w:fldChar w:fldCharType="begin"/>
            </w:r>
            <w:r w:rsidRPr="007C618E">
              <w:rPr>
                <w:sz w:val="16"/>
                <w:szCs w:val="16"/>
                <w:highlight w:val="yellow"/>
              </w:rPr>
              <w:instrText xml:space="preserve"> MACROBUTTON  AantekeningenInInktInvoegen [Door de aannemer van het werk in te vullen] </w:instrText>
            </w:r>
            <w:r w:rsidRPr="007C618E">
              <w:rPr>
                <w:sz w:val="16"/>
                <w:szCs w:val="16"/>
                <w:highlight w:val="yellow"/>
              </w:rPr>
              <w:fldChar w:fldCharType="end"/>
            </w:r>
          </w:p>
        </w:tc>
      </w:tr>
      <w:tr w:rsidR="004F48B9" w14:paraId="660C2CE2" w14:textId="77777777" w:rsidTr="00503B1E">
        <w:tc>
          <w:tcPr>
            <w:tcW w:w="1418" w:type="dxa"/>
          </w:tcPr>
          <w:p w14:paraId="655F9CF0" w14:textId="77777777" w:rsidR="004F48B9" w:rsidRPr="00FF2493" w:rsidRDefault="004F48B9" w:rsidP="004F48B9">
            <w:pPr>
              <w:pStyle w:val="Geenafstand"/>
              <w:spacing w:beforeAutospacing="0" w:afterAutospacing="0"/>
              <w:jc w:val="center"/>
              <w:rPr>
                <w:sz w:val="16"/>
                <w:szCs w:val="16"/>
              </w:rPr>
            </w:pPr>
            <w:r w:rsidRPr="00FF2493">
              <w:rPr>
                <w:sz w:val="16"/>
                <w:szCs w:val="16"/>
              </w:rPr>
              <w:t>2d</w:t>
            </w:r>
          </w:p>
        </w:tc>
        <w:tc>
          <w:tcPr>
            <w:tcW w:w="3942" w:type="dxa"/>
          </w:tcPr>
          <w:p w14:paraId="20148BDD" w14:textId="77777777" w:rsidR="004F48B9" w:rsidRDefault="004F48B9" w:rsidP="004F48B9">
            <w:pPr>
              <w:pStyle w:val="Geenafstand"/>
              <w:spacing w:beforeAutospacing="0" w:afterAutospacing="0" w:line="240" w:lineRule="auto"/>
              <w:rPr>
                <w:sz w:val="16"/>
                <w:szCs w:val="16"/>
                <w:lang w:val="nl-NL"/>
              </w:rPr>
            </w:pPr>
            <w:r>
              <w:rPr>
                <w:sz w:val="16"/>
                <w:szCs w:val="16"/>
                <w:lang w:val="nl-NL"/>
              </w:rPr>
              <w:t>D</w:t>
            </w:r>
            <w:r w:rsidRPr="00FF2493">
              <w:rPr>
                <w:sz w:val="16"/>
                <w:szCs w:val="16"/>
                <w:lang w:val="nl-NL"/>
              </w:rPr>
              <w:t>e afspraken met betrekking tot de uitvoering van de maatregelen, bedoeld onder (lid 2)c</w:t>
            </w:r>
            <w:r>
              <w:rPr>
                <w:sz w:val="16"/>
                <w:szCs w:val="16"/>
                <w:lang w:val="nl-NL"/>
              </w:rPr>
              <w:t>.</w:t>
            </w:r>
          </w:p>
          <w:p w14:paraId="4F466D9C" w14:textId="77777777" w:rsidR="004F48B9" w:rsidRPr="00FF2493" w:rsidRDefault="004F48B9" w:rsidP="004F48B9">
            <w:pPr>
              <w:pStyle w:val="Geenafstand"/>
              <w:spacing w:beforeAutospacing="0" w:afterAutospacing="0" w:line="240" w:lineRule="auto"/>
              <w:rPr>
                <w:sz w:val="16"/>
                <w:szCs w:val="16"/>
                <w:lang w:val="nl-NL"/>
              </w:rPr>
            </w:pPr>
          </w:p>
        </w:tc>
        <w:tc>
          <w:tcPr>
            <w:tcW w:w="4454" w:type="dxa"/>
          </w:tcPr>
          <w:p w14:paraId="5BE7C8B8" w14:textId="77777777" w:rsidR="004F48B9" w:rsidRPr="007C618E" w:rsidRDefault="004F48B9" w:rsidP="004F48B9">
            <w:pPr>
              <w:spacing w:line="240" w:lineRule="auto"/>
              <w:rPr>
                <w:bCs/>
                <w:sz w:val="16"/>
                <w:szCs w:val="16"/>
              </w:rPr>
            </w:pPr>
            <w:r w:rsidRPr="007C618E">
              <w:rPr>
                <w:sz w:val="16"/>
                <w:szCs w:val="16"/>
                <w:highlight w:val="yellow"/>
              </w:rPr>
              <w:fldChar w:fldCharType="begin"/>
            </w:r>
            <w:r w:rsidRPr="007C618E">
              <w:rPr>
                <w:sz w:val="16"/>
                <w:szCs w:val="16"/>
                <w:highlight w:val="yellow"/>
              </w:rPr>
              <w:instrText xml:space="preserve"> MACROBUTTON  AantekeningenInInktInvoegen [Door de aannemer van het werk in te vullen] </w:instrText>
            </w:r>
            <w:r w:rsidRPr="007C618E">
              <w:rPr>
                <w:sz w:val="16"/>
                <w:szCs w:val="16"/>
                <w:highlight w:val="yellow"/>
              </w:rPr>
              <w:fldChar w:fldCharType="end"/>
            </w:r>
          </w:p>
        </w:tc>
      </w:tr>
      <w:tr w:rsidR="004F48B9" w14:paraId="0CB409CD" w14:textId="77777777" w:rsidTr="00503B1E">
        <w:tc>
          <w:tcPr>
            <w:tcW w:w="1418" w:type="dxa"/>
          </w:tcPr>
          <w:p w14:paraId="7C22C578" w14:textId="77777777" w:rsidR="004F48B9" w:rsidRPr="00FF2493" w:rsidRDefault="004F48B9" w:rsidP="004F48B9">
            <w:pPr>
              <w:pStyle w:val="Geenafstand"/>
              <w:spacing w:beforeAutospacing="0" w:afterAutospacing="0"/>
              <w:jc w:val="center"/>
              <w:rPr>
                <w:sz w:val="16"/>
                <w:szCs w:val="16"/>
              </w:rPr>
            </w:pPr>
            <w:r w:rsidRPr="00FF2493">
              <w:rPr>
                <w:sz w:val="16"/>
                <w:szCs w:val="16"/>
              </w:rPr>
              <w:t>2e</w:t>
            </w:r>
          </w:p>
        </w:tc>
        <w:tc>
          <w:tcPr>
            <w:tcW w:w="3942" w:type="dxa"/>
          </w:tcPr>
          <w:p w14:paraId="5CFE97F5" w14:textId="77777777" w:rsidR="004F48B9" w:rsidRDefault="004F48B9" w:rsidP="004F48B9">
            <w:pPr>
              <w:spacing w:line="240" w:lineRule="auto"/>
              <w:rPr>
                <w:sz w:val="16"/>
                <w:szCs w:val="16"/>
              </w:rPr>
            </w:pPr>
            <w:r>
              <w:rPr>
                <w:sz w:val="16"/>
                <w:szCs w:val="16"/>
              </w:rPr>
              <w:t>D</w:t>
            </w:r>
            <w:r w:rsidRPr="00FF2493">
              <w:rPr>
                <w:sz w:val="16"/>
                <w:szCs w:val="16"/>
              </w:rPr>
              <w:t>e wijze waarop toezicht op de maatregelen wordt uitgeoefend</w:t>
            </w:r>
            <w:r>
              <w:rPr>
                <w:sz w:val="16"/>
                <w:szCs w:val="16"/>
              </w:rPr>
              <w:t>.</w:t>
            </w:r>
          </w:p>
          <w:p w14:paraId="2E188C83" w14:textId="77777777" w:rsidR="004F48B9" w:rsidRPr="00FF2493" w:rsidRDefault="004F48B9" w:rsidP="004F48B9">
            <w:pPr>
              <w:spacing w:line="240" w:lineRule="auto"/>
              <w:rPr>
                <w:bCs/>
                <w:sz w:val="16"/>
                <w:szCs w:val="16"/>
              </w:rPr>
            </w:pPr>
          </w:p>
        </w:tc>
        <w:tc>
          <w:tcPr>
            <w:tcW w:w="4454" w:type="dxa"/>
          </w:tcPr>
          <w:p w14:paraId="7ED356C0" w14:textId="77777777" w:rsidR="004F48B9" w:rsidRPr="007C618E" w:rsidRDefault="004F48B9" w:rsidP="004F48B9">
            <w:pPr>
              <w:spacing w:line="240" w:lineRule="auto"/>
              <w:rPr>
                <w:bCs/>
                <w:sz w:val="16"/>
                <w:szCs w:val="16"/>
              </w:rPr>
            </w:pPr>
            <w:r w:rsidRPr="007C618E">
              <w:rPr>
                <w:sz w:val="16"/>
                <w:szCs w:val="16"/>
                <w:highlight w:val="yellow"/>
              </w:rPr>
              <w:fldChar w:fldCharType="begin"/>
            </w:r>
            <w:r w:rsidRPr="007C618E">
              <w:rPr>
                <w:sz w:val="16"/>
                <w:szCs w:val="16"/>
                <w:highlight w:val="yellow"/>
              </w:rPr>
              <w:instrText xml:space="preserve"> MACROBUTTON  AantekeningenInInktInvoegen [Door de aannemer van het werk in te vullen] </w:instrText>
            </w:r>
            <w:r w:rsidRPr="007C618E">
              <w:rPr>
                <w:sz w:val="16"/>
                <w:szCs w:val="16"/>
                <w:highlight w:val="yellow"/>
              </w:rPr>
              <w:fldChar w:fldCharType="end"/>
            </w:r>
          </w:p>
        </w:tc>
      </w:tr>
      <w:tr w:rsidR="00D21335" w14:paraId="0C8C07F8" w14:textId="77777777" w:rsidTr="00503B1E">
        <w:tc>
          <w:tcPr>
            <w:tcW w:w="1418" w:type="dxa"/>
          </w:tcPr>
          <w:p w14:paraId="71E8AF4C" w14:textId="77777777" w:rsidR="00D21335" w:rsidRPr="00FF2493" w:rsidRDefault="00D21335" w:rsidP="004F48B9">
            <w:pPr>
              <w:pStyle w:val="Geenafstand"/>
              <w:spacing w:beforeAutospacing="0" w:afterAutospacing="0"/>
              <w:jc w:val="center"/>
              <w:rPr>
                <w:sz w:val="16"/>
                <w:szCs w:val="16"/>
              </w:rPr>
            </w:pPr>
            <w:r>
              <w:rPr>
                <w:sz w:val="16"/>
                <w:szCs w:val="16"/>
              </w:rPr>
              <w:t>2f</w:t>
            </w:r>
          </w:p>
        </w:tc>
        <w:tc>
          <w:tcPr>
            <w:tcW w:w="3942" w:type="dxa"/>
          </w:tcPr>
          <w:p w14:paraId="0699EECC" w14:textId="77777777" w:rsidR="00D21335" w:rsidRDefault="00D21335" w:rsidP="004F48B9">
            <w:pPr>
              <w:spacing w:line="240" w:lineRule="auto"/>
              <w:rPr>
                <w:sz w:val="16"/>
                <w:szCs w:val="16"/>
              </w:rPr>
            </w:pPr>
            <w:r>
              <w:rPr>
                <w:sz w:val="16"/>
                <w:szCs w:val="16"/>
              </w:rPr>
              <w:t>D</w:t>
            </w:r>
            <w:r w:rsidRPr="00893F08">
              <w:rPr>
                <w:sz w:val="16"/>
                <w:szCs w:val="16"/>
              </w:rPr>
              <w:t>e bouwkundige, technische en organisatorische keuzen die in verband met de veiligheid en gezondheid van de werknemers en zelfstandigen worden gemaakt alsmede de onderzoeken en rapporten die de onderbouwing van deze keuzen ondersteunen</w:t>
            </w:r>
          </w:p>
          <w:p w14:paraId="5A6AC912" w14:textId="77777777" w:rsidR="00D21335" w:rsidRDefault="00D21335" w:rsidP="004F48B9">
            <w:pPr>
              <w:spacing w:line="240" w:lineRule="auto"/>
              <w:rPr>
                <w:sz w:val="16"/>
                <w:szCs w:val="16"/>
              </w:rPr>
            </w:pPr>
          </w:p>
        </w:tc>
        <w:tc>
          <w:tcPr>
            <w:tcW w:w="4454" w:type="dxa"/>
          </w:tcPr>
          <w:p w14:paraId="4DB0A3E3" w14:textId="77777777" w:rsidR="00D21335" w:rsidRPr="007C618E" w:rsidRDefault="00D21335" w:rsidP="004F48B9">
            <w:pPr>
              <w:spacing w:line="240" w:lineRule="auto"/>
              <w:rPr>
                <w:sz w:val="16"/>
                <w:szCs w:val="16"/>
                <w:highlight w:val="yellow"/>
              </w:rPr>
            </w:pPr>
            <w:r w:rsidRPr="007C618E">
              <w:rPr>
                <w:sz w:val="16"/>
                <w:szCs w:val="16"/>
                <w:highlight w:val="yellow"/>
              </w:rPr>
              <w:fldChar w:fldCharType="begin"/>
            </w:r>
            <w:r w:rsidRPr="007C618E">
              <w:rPr>
                <w:sz w:val="16"/>
                <w:szCs w:val="16"/>
                <w:highlight w:val="yellow"/>
              </w:rPr>
              <w:instrText xml:space="preserve"> MACROBUTTON  AantekeningenInInktInvoegen [Door de aannemer van het werk in te vullen] </w:instrText>
            </w:r>
            <w:r w:rsidRPr="007C618E">
              <w:rPr>
                <w:sz w:val="16"/>
                <w:szCs w:val="16"/>
                <w:highlight w:val="yellow"/>
              </w:rPr>
              <w:fldChar w:fldCharType="end"/>
            </w:r>
          </w:p>
        </w:tc>
      </w:tr>
      <w:tr w:rsidR="004F48B9" w14:paraId="26538423" w14:textId="77777777" w:rsidTr="00503B1E">
        <w:tc>
          <w:tcPr>
            <w:tcW w:w="1418" w:type="dxa"/>
          </w:tcPr>
          <w:p w14:paraId="731A7A06" w14:textId="77777777" w:rsidR="004F48B9" w:rsidRPr="00FF2493" w:rsidRDefault="004F48B9" w:rsidP="004F48B9">
            <w:pPr>
              <w:pStyle w:val="Geenafstand"/>
              <w:spacing w:beforeAutospacing="0" w:afterAutospacing="0"/>
              <w:jc w:val="center"/>
              <w:rPr>
                <w:sz w:val="16"/>
                <w:szCs w:val="16"/>
              </w:rPr>
            </w:pPr>
            <w:r w:rsidRPr="00FF2493">
              <w:rPr>
                <w:sz w:val="16"/>
                <w:szCs w:val="16"/>
              </w:rPr>
              <w:t>2g</w:t>
            </w:r>
          </w:p>
        </w:tc>
        <w:tc>
          <w:tcPr>
            <w:tcW w:w="3942" w:type="dxa"/>
          </w:tcPr>
          <w:p w14:paraId="59C83C94" w14:textId="77777777" w:rsidR="00802E45" w:rsidRDefault="004F48B9" w:rsidP="00802E45">
            <w:pPr>
              <w:pStyle w:val="Tekstopmerking"/>
            </w:pPr>
            <w:r>
              <w:rPr>
                <w:sz w:val="16"/>
                <w:szCs w:val="16"/>
              </w:rPr>
              <w:t>D</w:t>
            </w:r>
            <w:r w:rsidRPr="00FF2493">
              <w:rPr>
                <w:sz w:val="16"/>
                <w:szCs w:val="16"/>
              </w:rPr>
              <w:t xml:space="preserve">e wijze waarop voorlichting en instructie </w:t>
            </w:r>
            <w:r w:rsidR="007C618E">
              <w:rPr>
                <w:sz w:val="16"/>
                <w:szCs w:val="16"/>
              </w:rPr>
              <w:t xml:space="preserve">(V&amp;I) </w:t>
            </w:r>
            <w:r w:rsidRPr="00FF2493">
              <w:rPr>
                <w:sz w:val="16"/>
                <w:szCs w:val="16"/>
              </w:rPr>
              <w:t>aan de werknemers op de bouwplaats wordt gegeven</w:t>
            </w:r>
            <w:r>
              <w:rPr>
                <w:sz w:val="16"/>
                <w:szCs w:val="16"/>
              </w:rPr>
              <w:t>.</w:t>
            </w:r>
            <w:r w:rsidR="00802E45">
              <w:t xml:space="preserve"> </w:t>
            </w:r>
          </w:p>
          <w:p w14:paraId="71C8D21A" w14:textId="77777777" w:rsidR="00802E45" w:rsidRPr="00802E45" w:rsidRDefault="00802E45" w:rsidP="00802E45">
            <w:pPr>
              <w:pStyle w:val="Tekstopmerking"/>
              <w:rPr>
                <w:sz w:val="16"/>
                <w:szCs w:val="16"/>
              </w:rPr>
            </w:pPr>
            <w:r w:rsidRPr="00802E45">
              <w:rPr>
                <w:sz w:val="16"/>
                <w:szCs w:val="16"/>
              </w:rPr>
              <w:t xml:space="preserve"> </w:t>
            </w:r>
          </w:p>
          <w:p w14:paraId="40313591" w14:textId="77777777" w:rsidR="00802E45" w:rsidRDefault="00802E45" w:rsidP="00802E45">
            <w:pPr>
              <w:pStyle w:val="Tekstopmerking"/>
            </w:pPr>
          </w:p>
          <w:p w14:paraId="3AE0DAE9" w14:textId="77777777" w:rsidR="00802E45" w:rsidRDefault="00802E45" w:rsidP="00802E45">
            <w:pPr>
              <w:pStyle w:val="Tekstopmerking"/>
            </w:pPr>
          </w:p>
          <w:p w14:paraId="5F3AF150" w14:textId="77777777" w:rsidR="00802E45" w:rsidRDefault="00802E45" w:rsidP="00802E45">
            <w:pPr>
              <w:pStyle w:val="Tekstopmerking"/>
            </w:pPr>
          </w:p>
          <w:p w14:paraId="73486DA4" w14:textId="77777777" w:rsidR="00802E45" w:rsidRDefault="00802E45" w:rsidP="00802E45">
            <w:pPr>
              <w:pStyle w:val="Tekstopmerking"/>
            </w:pPr>
          </w:p>
          <w:p w14:paraId="3CA315C7" w14:textId="77777777" w:rsidR="004F48B9" w:rsidRDefault="004F48B9" w:rsidP="004F48B9">
            <w:pPr>
              <w:spacing w:line="240" w:lineRule="auto"/>
              <w:rPr>
                <w:sz w:val="16"/>
                <w:szCs w:val="16"/>
              </w:rPr>
            </w:pPr>
          </w:p>
          <w:p w14:paraId="57874E08" w14:textId="77777777" w:rsidR="004F48B9" w:rsidRPr="00FF2493" w:rsidRDefault="004F48B9" w:rsidP="004F48B9">
            <w:pPr>
              <w:spacing w:line="240" w:lineRule="auto"/>
              <w:rPr>
                <w:bCs/>
                <w:sz w:val="16"/>
                <w:szCs w:val="16"/>
              </w:rPr>
            </w:pPr>
          </w:p>
        </w:tc>
        <w:tc>
          <w:tcPr>
            <w:tcW w:w="4454" w:type="dxa"/>
          </w:tcPr>
          <w:p w14:paraId="7CC96178" w14:textId="77777777" w:rsidR="007C618E" w:rsidRPr="00096DB7" w:rsidRDefault="00802E45" w:rsidP="004F48B9">
            <w:pPr>
              <w:spacing w:line="240" w:lineRule="auto"/>
              <w:rPr>
                <w:i/>
                <w:sz w:val="16"/>
                <w:szCs w:val="16"/>
                <w:highlight w:val="yellow"/>
              </w:rPr>
            </w:pPr>
            <w:r w:rsidRPr="00096DB7">
              <w:rPr>
                <w:i/>
                <w:sz w:val="16"/>
                <w:szCs w:val="16"/>
                <w:highlight w:val="yellow"/>
              </w:rPr>
              <w:t xml:space="preserve">De aannemer </w:t>
            </w:r>
            <w:r w:rsidR="00973704" w:rsidRPr="00096DB7">
              <w:rPr>
                <w:i/>
                <w:sz w:val="16"/>
                <w:szCs w:val="16"/>
                <w:highlight w:val="yellow"/>
              </w:rPr>
              <w:t>moet</w:t>
            </w:r>
            <w:r w:rsidRPr="00096DB7">
              <w:rPr>
                <w:i/>
                <w:sz w:val="16"/>
                <w:szCs w:val="16"/>
                <w:highlight w:val="yellow"/>
              </w:rPr>
              <w:t xml:space="preserve"> hier aangeven welke vorm </w:t>
            </w:r>
            <w:r w:rsidR="007C618E" w:rsidRPr="00096DB7">
              <w:rPr>
                <w:i/>
                <w:sz w:val="16"/>
                <w:szCs w:val="16"/>
                <w:highlight w:val="yellow"/>
              </w:rPr>
              <w:t xml:space="preserve">van V&amp;I </w:t>
            </w:r>
            <w:r w:rsidRPr="00096DB7">
              <w:rPr>
                <w:i/>
                <w:sz w:val="16"/>
                <w:szCs w:val="16"/>
                <w:highlight w:val="yellow"/>
              </w:rPr>
              <w:t xml:space="preserve">wordt toegepast. </w:t>
            </w:r>
            <w:r w:rsidR="00973704" w:rsidRPr="00096DB7">
              <w:rPr>
                <w:i/>
                <w:sz w:val="16"/>
                <w:szCs w:val="16"/>
                <w:highlight w:val="yellow"/>
              </w:rPr>
              <w:t>De aannemer kan hierbij gebruik maken van de GPI. Indien dit niet het geval is wordt de V&amp;I op de volgende manier verzorgd: [geef aan hoe en waarmee dit wordt gedaan].</w:t>
            </w:r>
          </w:p>
          <w:p w14:paraId="54AD2D42" w14:textId="77777777" w:rsidR="00973704" w:rsidRPr="00096DB7" w:rsidRDefault="00973704" w:rsidP="004F48B9">
            <w:pPr>
              <w:spacing w:line="240" w:lineRule="auto"/>
              <w:rPr>
                <w:i/>
                <w:sz w:val="16"/>
                <w:szCs w:val="16"/>
                <w:highlight w:val="yellow"/>
              </w:rPr>
            </w:pPr>
          </w:p>
          <w:p w14:paraId="12AE0FC7" w14:textId="77777777" w:rsidR="00973704" w:rsidRPr="00096DB7" w:rsidRDefault="00973704" w:rsidP="004F48B9">
            <w:pPr>
              <w:spacing w:line="240" w:lineRule="auto"/>
              <w:rPr>
                <w:i/>
                <w:sz w:val="16"/>
                <w:szCs w:val="16"/>
                <w:highlight w:val="yellow"/>
              </w:rPr>
            </w:pPr>
          </w:p>
          <w:p w14:paraId="3A9FEDC1" w14:textId="77777777" w:rsidR="004F48B9" w:rsidRPr="00490C77" w:rsidRDefault="007C618E" w:rsidP="004F48B9">
            <w:pPr>
              <w:spacing w:line="240" w:lineRule="auto"/>
              <w:rPr>
                <w:i/>
                <w:sz w:val="16"/>
                <w:szCs w:val="16"/>
              </w:rPr>
            </w:pPr>
            <w:r w:rsidRPr="00096DB7">
              <w:rPr>
                <w:i/>
                <w:sz w:val="16"/>
                <w:szCs w:val="16"/>
                <w:highlight w:val="yellow"/>
              </w:rPr>
              <w:t xml:space="preserve">Te allen tijde worden alle bouwplaatsmedewerkers geïnstrueerd over de projectspecifieke risico’s op de volgende manier: </w:t>
            </w:r>
            <w:r w:rsidR="00B82570" w:rsidRPr="00096DB7">
              <w:rPr>
                <w:i/>
                <w:sz w:val="16"/>
                <w:szCs w:val="16"/>
                <w:highlight w:val="yellow"/>
              </w:rPr>
              <w:t>[</w:t>
            </w:r>
            <w:r w:rsidRPr="00096DB7">
              <w:rPr>
                <w:i/>
                <w:sz w:val="16"/>
                <w:szCs w:val="16"/>
                <w:highlight w:val="yellow"/>
              </w:rPr>
              <w:t>geef aan hoe en waarmee dit wordt gedaan</w:t>
            </w:r>
            <w:r w:rsidR="00B82570" w:rsidRPr="00096DB7">
              <w:rPr>
                <w:i/>
                <w:sz w:val="16"/>
                <w:szCs w:val="16"/>
                <w:highlight w:val="yellow"/>
              </w:rPr>
              <w:t>]</w:t>
            </w:r>
            <w:r w:rsidRPr="00096DB7">
              <w:rPr>
                <w:i/>
                <w:sz w:val="16"/>
                <w:szCs w:val="16"/>
                <w:highlight w:val="yellow"/>
              </w:rPr>
              <w:t>.</w:t>
            </w:r>
            <w:r w:rsidRPr="00490C77">
              <w:rPr>
                <w:i/>
                <w:sz w:val="16"/>
                <w:szCs w:val="16"/>
              </w:rPr>
              <w:t xml:space="preserve"> </w:t>
            </w:r>
            <w:r w:rsidR="00802E45" w:rsidRPr="00490C77">
              <w:rPr>
                <w:i/>
                <w:sz w:val="16"/>
                <w:szCs w:val="16"/>
              </w:rPr>
              <w:t xml:space="preserve"> </w:t>
            </w:r>
          </w:p>
          <w:p w14:paraId="2470E240" w14:textId="77777777" w:rsidR="00802E45" w:rsidRDefault="00802E45" w:rsidP="004F48B9">
            <w:pPr>
              <w:spacing w:line="240" w:lineRule="auto"/>
              <w:rPr>
                <w:szCs w:val="18"/>
              </w:rPr>
            </w:pPr>
          </w:p>
          <w:p w14:paraId="19A482A0" w14:textId="77777777" w:rsidR="00973704" w:rsidRPr="00973704" w:rsidRDefault="00973704" w:rsidP="004F48B9">
            <w:pPr>
              <w:spacing w:line="240" w:lineRule="auto"/>
              <w:rPr>
                <w:sz w:val="16"/>
                <w:szCs w:val="16"/>
              </w:rPr>
            </w:pPr>
          </w:p>
          <w:p w14:paraId="5733F1A4" w14:textId="77777777" w:rsidR="00973704" w:rsidRDefault="00973704" w:rsidP="004F48B9">
            <w:pPr>
              <w:spacing w:line="240" w:lineRule="auto"/>
              <w:rPr>
                <w:szCs w:val="18"/>
              </w:rPr>
            </w:pPr>
          </w:p>
          <w:p w14:paraId="7EC9FF49" w14:textId="77777777" w:rsidR="00802E45" w:rsidRDefault="00802E45" w:rsidP="004F48B9">
            <w:pPr>
              <w:spacing w:line="240" w:lineRule="auto"/>
              <w:rPr>
                <w:bCs/>
                <w:szCs w:val="18"/>
              </w:rPr>
            </w:pPr>
          </w:p>
        </w:tc>
      </w:tr>
    </w:tbl>
    <w:p w14:paraId="6D010CDA" w14:textId="77777777" w:rsidR="00503B1E" w:rsidRDefault="00503B1E" w:rsidP="00F3788A">
      <w:pPr>
        <w:spacing w:line="240" w:lineRule="auto"/>
        <w:rPr>
          <w:bCs/>
          <w:szCs w:val="18"/>
        </w:rPr>
      </w:pPr>
    </w:p>
    <w:p w14:paraId="5C56F4BD" w14:textId="77777777" w:rsidR="00503B1E" w:rsidRDefault="00503B1E" w:rsidP="00F3788A">
      <w:pPr>
        <w:spacing w:line="240" w:lineRule="auto"/>
        <w:rPr>
          <w:bCs/>
          <w:szCs w:val="18"/>
        </w:rPr>
      </w:pPr>
    </w:p>
    <w:p w14:paraId="0EF7E615" w14:textId="77777777" w:rsidR="00503B1E" w:rsidRDefault="00503B1E" w:rsidP="00F3788A">
      <w:pPr>
        <w:spacing w:line="240" w:lineRule="auto"/>
        <w:rPr>
          <w:bCs/>
          <w:szCs w:val="18"/>
        </w:rPr>
      </w:pPr>
    </w:p>
    <w:p w14:paraId="57426AED" w14:textId="77777777" w:rsidR="00F3788A" w:rsidRDefault="00F3788A" w:rsidP="00F3788A">
      <w:pPr>
        <w:spacing w:line="240" w:lineRule="auto"/>
        <w:rPr>
          <w:rFonts w:cs="Arial"/>
          <w:bCs/>
          <w:kern w:val="32"/>
          <w:sz w:val="24"/>
          <w:szCs w:val="32"/>
        </w:rPr>
      </w:pPr>
      <w:r>
        <w:br w:type="page"/>
      </w:r>
    </w:p>
    <w:p w14:paraId="2A0CE1E3" w14:textId="77777777" w:rsidR="00893F08" w:rsidRDefault="00D21335" w:rsidP="00F3788A">
      <w:pPr>
        <w:pStyle w:val="Kop1"/>
      </w:pPr>
      <w:bookmarkStart w:id="67" w:name="_Toc156227917"/>
      <w:r>
        <w:lastRenderedPageBreak/>
        <w:t>Checklist overige wettelijke eisen</w:t>
      </w:r>
      <w:bookmarkEnd w:id="67"/>
      <w:r>
        <w:t xml:space="preserve"> </w:t>
      </w:r>
    </w:p>
    <w:p w14:paraId="4B42887F" w14:textId="77777777" w:rsidR="00D21335" w:rsidRDefault="00D21335" w:rsidP="00D21335">
      <w:pPr>
        <w:pStyle w:val="Kop2"/>
      </w:pPr>
      <w:bookmarkStart w:id="68" w:name="_Toc156227918"/>
      <w:r>
        <w:t>Eisen volgens Arbeidsomstandighedenbesluit, Afdeling 5</w:t>
      </w:r>
      <w:bookmarkEnd w:id="68"/>
    </w:p>
    <w:p w14:paraId="527B5178" w14:textId="77777777" w:rsidR="00D21335" w:rsidRDefault="00D21335" w:rsidP="00D21335"/>
    <w:p w14:paraId="5FF1408F" w14:textId="77777777" w:rsidR="00D21335" w:rsidRPr="00D21335" w:rsidRDefault="00D21335" w:rsidP="00D21335"/>
    <w:tbl>
      <w:tblPr>
        <w:tblW w:w="10207" w:type="dxa"/>
        <w:tblInd w:w="-14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 w:type="dxa"/>
          <w:right w:w="0" w:type="dxa"/>
        </w:tblCellMar>
        <w:tblLook w:val="01E0" w:firstRow="1" w:lastRow="1" w:firstColumn="1" w:lastColumn="1" w:noHBand="0" w:noVBand="0"/>
      </w:tblPr>
      <w:tblGrid>
        <w:gridCol w:w="295"/>
        <w:gridCol w:w="981"/>
        <w:gridCol w:w="6096"/>
        <w:gridCol w:w="1417"/>
        <w:gridCol w:w="1418"/>
      </w:tblGrid>
      <w:tr w:rsidR="008F74A7" w:rsidRPr="00FB4F53" w14:paraId="7D57C349" w14:textId="77777777" w:rsidTr="006829C2">
        <w:trPr>
          <w:trHeight w:val="20"/>
        </w:trPr>
        <w:tc>
          <w:tcPr>
            <w:tcW w:w="295" w:type="dxa"/>
            <w:shd w:val="clear" w:color="auto" w:fill="0070C0"/>
          </w:tcPr>
          <w:p w14:paraId="4546913B" w14:textId="77777777" w:rsidR="008F74A7" w:rsidRPr="00893F08" w:rsidRDefault="008F74A7" w:rsidP="00893F08">
            <w:pPr>
              <w:spacing w:line="240" w:lineRule="auto"/>
              <w:rPr>
                <w:b/>
                <w:bCs/>
                <w:color w:val="FFFFFF" w:themeColor="background1"/>
                <w:szCs w:val="18"/>
              </w:rPr>
            </w:pPr>
          </w:p>
        </w:tc>
        <w:tc>
          <w:tcPr>
            <w:tcW w:w="981" w:type="dxa"/>
            <w:shd w:val="clear" w:color="auto" w:fill="0070C0"/>
          </w:tcPr>
          <w:p w14:paraId="3F3E51C3" w14:textId="77777777" w:rsidR="008F74A7" w:rsidRPr="00893F08" w:rsidRDefault="008F74A7" w:rsidP="00851B28">
            <w:pPr>
              <w:spacing w:line="240" w:lineRule="auto"/>
              <w:ind w:left="57"/>
              <w:rPr>
                <w:b/>
                <w:bCs/>
                <w:color w:val="FFFFFF" w:themeColor="background1"/>
                <w:szCs w:val="18"/>
              </w:rPr>
            </w:pPr>
            <w:r w:rsidRPr="00893F08">
              <w:rPr>
                <w:b/>
                <w:bCs/>
                <w:color w:val="FFFFFF" w:themeColor="background1"/>
                <w:szCs w:val="18"/>
              </w:rPr>
              <w:t>Artikel</w:t>
            </w:r>
          </w:p>
          <w:p w14:paraId="54D36AB3" w14:textId="77777777" w:rsidR="008F74A7" w:rsidRPr="00893F08" w:rsidRDefault="008F74A7" w:rsidP="00851B28">
            <w:pPr>
              <w:spacing w:line="240" w:lineRule="auto"/>
              <w:ind w:left="57"/>
              <w:rPr>
                <w:b/>
                <w:bCs/>
                <w:color w:val="FFFFFF" w:themeColor="background1"/>
                <w:szCs w:val="18"/>
              </w:rPr>
            </w:pPr>
            <w:r w:rsidRPr="00893F08">
              <w:rPr>
                <w:b/>
                <w:bCs/>
                <w:color w:val="FFFFFF" w:themeColor="background1"/>
                <w:szCs w:val="18"/>
              </w:rPr>
              <w:t>nummer</w:t>
            </w:r>
          </w:p>
        </w:tc>
        <w:tc>
          <w:tcPr>
            <w:tcW w:w="6096" w:type="dxa"/>
            <w:shd w:val="clear" w:color="auto" w:fill="0070C0"/>
          </w:tcPr>
          <w:p w14:paraId="4DB12C18" w14:textId="77777777" w:rsidR="008F74A7" w:rsidRPr="00893F08" w:rsidRDefault="00AD2BED" w:rsidP="00851B28">
            <w:pPr>
              <w:spacing w:line="240" w:lineRule="auto"/>
              <w:ind w:left="57"/>
              <w:rPr>
                <w:b/>
                <w:bCs/>
                <w:color w:val="FFFFFF" w:themeColor="background1"/>
                <w:szCs w:val="18"/>
              </w:rPr>
            </w:pPr>
            <w:r>
              <w:rPr>
                <w:b/>
                <w:bCs/>
                <w:color w:val="FFFFFF" w:themeColor="background1"/>
                <w:szCs w:val="18"/>
              </w:rPr>
              <w:t>Inhoud</w:t>
            </w:r>
            <w:r w:rsidR="008F74A7" w:rsidRPr="00893F08">
              <w:rPr>
                <w:b/>
                <w:bCs/>
                <w:color w:val="FFFFFF" w:themeColor="background1"/>
                <w:szCs w:val="18"/>
              </w:rPr>
              <w:t xml:space="preserve"> Artikel</w:t>
            </w:r>
          </w:p>
        </w:tc>
        <w:tc>
          <w:tcPr>
            <w:tcW w:w="1417" w:type="dxa"/>
            <w:shd w:val="clear" w:color="auto" w:fill="0070C0"/>
          </w:tcPr>
          <w:p w14:paraId="20F5711C" w14:textId="77777777" w:rsidR="008F74A7" w:rsidRPr="00893F08" w:rsidRDefault="00D21335" w:rsidP="00851B28">
            <w:pPr>
              <w:spacing w:line="240" w:lineRule="auto"/>
              <w:ind w:left="57"/>
              <w:rPr>
                <w:b/>
                <w:bCs/>
                <w:color w:val="FFFFFF" w:themeColor="background1"/>
                <w:szCs w:val="18"/>
              </w:rPr>
            </w:pPr>
            <w:r>
              <w:rPr>
                <w:b/>
                <w:bCs/>
                <w:color w:val="FFFFFF" w:themeColor="background1"/>
                <w:szCs w:val="18"/>
              </w:rPr>
              <w:t>Ontwerpfase</w:t>
            </w:r>
          </w:p>
          <w:p w14:paraId="0300F13A" w14:textId="77777777" w:rsidR="008F74A7" w:rsidRPr="00893F08" w:rsidRDefault="008F74A7" w:rsidP="00851B28">
            <w:pPr>
              <w:spacing w:line="240" w:lineRule="auto"/>
              <w:ind w:left="57"/>
              <w:rPr>
                <w:b/>
                <w:bCs/>
                <w:color w:val="FFFFFF" w:themeColor="background1"/>
                <w:szCs w:val="18"/>
              </w:rPr>
            </w:pPr>
            <w:r w:rsidRPr="00893F08">
              <w:rPr>
                <w:b/>
                <w:bCs/>
                <w:color w:val="FFFFFF" w:themeColor="background1"/>
                <w:szCs w:val="18"/>
              </w:rPr>
              <w:t>[voldoet ja/nee]</w:t>
            </w:r>
          </w:p>
        </w:tc>
        <w:tc>
          <w:tcPr>
            <w:tcW w:w="1418" w:type="dxa"/>
            <w:shd w:val="clear" w:color="auto" w:fill="0070C0"/>
          </w:tcPr>
          <w:p w14:paraId="5632FE6F" w14:textId="77777777" w:rsidR="008F74A7" w:rsidRPr="00893F08" w:rsidRDefault="00D21335" w:rsidP="00851B28">
            <w:pPr>
              <w:spacing w:line="240" w:lineRule="auto"/>
              <w:ind w:left="57"/>
              <w:rPr>
                <w:b/>
                <w:bCs/>
                <w:color w:val="FFFFFF" w:themeColor="background1"/>
                <w:szCs w:val="18"/>
              </w:rPr>
            </w:pPr>
            <w:r>
              <w:rPr>
                <w:b/>
                <w:bCs/>
                <w:color w:val="FFFFFF" w:themeColor="background1"/>
                <w:szCs w:val="18"/>
              </w:rPr>
              <w:t xml:space="preserve">Uitvoerings-fase </w:t>
            </w:r>
            <w:r w:rsidRPr="00893F08">
              <w:rPr>
                <w:b/>
                <w:bCs/>
                <w:color w:val="FFFFFF" w:themeColor="background1"/>
                <w:szCs w:val="18"/>
              </w:rPr>
              <w:t>[voldoet ja/nee]</w:t>
            </w:r>
          </w:p>
        </w:tc>
      </w:tr>
      <w:tr w:rsidR="008F74A7" w:rsidRPr="00FB4F53" w14:paraId="199A7A63" w14:textId="77777777" w:rsidTr="006829C2">
        <w:trPr>
          <w:trHeight w:val="1641"/>
        </w:trPr>
        <w:tc>
          <w:tcPr>
            <w:tcW w:w="295" w:type="dxa"/>
          </w:tcPr>
          <w:p w14:paraId="2AEBCBFF" w14:textId="77777777" w:rsidR="008F74A7" w:rsidRPr="00FB4F53" w:rsidRDefault="008F74A7" w:rsidP="00893F08">
            <w:pPr>
              <w:pStyle w:val="Geenafstand"/>
              <w:spacing w:beforeAutospacing="0" w:afterAutospacing="0"/>
              <w:jc w:val="center"/>
              <w:rPr>
                <w:szCs w:val="18"/>
              </w:rPr>
            </w:pPr>
            <w:r w:rsidRPr="00FB4F53">
              <w:rPr>
                <w:szCs w:val="18"/>
              </w:rPr>
              <w:t>1</w:t>
            </w:r>
          </w:p>
        </w:tc>
        <w:tc>
          <w:tcPr>
            <w:tcW w:w="981" w:type="dxa"/>
          </w:tcPr>
          <w:p w14:paraId="32FDAE82" w14:textId="77777777" w:rsidR="008F74A7" w:rsidRPr="00FB4F53" w:rsidRDefault="008F74A7" w:rsidP="008F74A7">
            <w:pPr>
              <w:pStyle w:val="Geenafstand"/>
              <w:spacing w:beforeAutospacing="0" w:afterAutospacing="0"/>
              <w:jc w:val="center"/>
              <w:rPr>
                <w:sz w:val="16"/>
                <w:szCs w:val="16"/>
              </w:rPr>
            </w:pPr>
            <w:r w:rsidRPr="00FB4F53">
              <w:rPr>
                <w:sz w:val="16"/>
                <w:szCs w:val="16"/>
              </w:rPr>
              <w:t>Art.2.26</w:t>
            </w:r>
          </w:p>
        </w:tc>
        <w:tc>
          <w:tcPr>
            <w:tcW w:w="6096" w:type="dxa"/>
          </w:tcPr>
          <w:p w14:paraId="491C85E5" w14:textId="77777777" w:rsidR="008F74A7" w:rsidRPr="00FB4F53" w:rsidRDefault="008F74A7" w:rsidP="00851B28">
            <w:pPr>
              <w:pStyle w:val="Geenafstand"/>
              <w:spacing w:beforeAutospacing="0" w:afterAutospacing="0"/>
              <w:ind w:left="57"/>
              <w:rPr>
                <w:sz w:val="16"/>
                <w:szCs w:val="16"/>
                <w:lang w:val="nl-NL"/>
              </w:rPr>
            </w:pPr>
            <w:r w:rsidRPr="00FB4F53">
              <w:rPr>
                <w:sz w:val="16"/>
                <w:szCs w:val="16"/>
                <w:lang w:val="nl-NL"/>
              </w:rPr>
              <w:t xml:space="preserve">Algemene uitgangspunten inzake veiligheid en gezondheid bij het ontwerpen van een bouwwerk </w:t>
            </w:r>
          </w:p>
          <w:p w14:paraId="664985C5" w14:textId="77777777" w:rsidR="008F74A7" w:rsidRPr="00FB4F53" w:rsidRDefault="008F74A7" w:rsidP="00851B28">
            <w:pPr>
              <w:pStyle w:val="Geenafstand"/>
              <w:spacing w:beforeAutospacing="0" w:afterAutospacing="0"/>
              <w:ind w:left="57"/>
              <w:rPr>
                <w:sz w:val="16"/>
                <w:szCs w:val="16"/>
                <w:lang w:val="nl-NL"/>
              </w:rPr>
            </w:pPr>
            <w:r w:rsidRPr="00FB4F53">
              <w:rPr>
                <w:sz w:val="16"/>
                <w:szCs w:val="16"/>
                <w:lang w:val="nl-NL"/>
              </w:rPr>
              <w:t xml:space="preserve">Rekening houdend met: </w:t>
            </w:r>
          </w:p>
          <w:p w14:paraId="2D9DBFC4" w14:textId="77777777" w:rsidR="008F74A7" w:rsidRPr="00FB4F53" w:rsidRDefault="008F74A7" w:rsidP="006829C2">
            <w:pPr>
              <w:pStyle w:val="Geenafstand"/>
              <w:numPr>
                <w:ilvl w:val="0"/>
                <w:numId w:val="9"/>
              </w:numPr>
              <w:spacing w:beforeAutospacing="0" w:afterAutospacing="0"/>
              <w:ind w:left="57" w:hanging="272"/>
              <w:rPr>
                <w:sz w:val="16"/>
                <w:szCs w:val="16"/>
                <w:lang w:val="nl-NL"/>
              </w:rPr>
            </w:pPr>
            <w:r w:rsidRPr="00FB4F53">
              <w:rPr>
                <w:sz w:val="16"/>
                <w:szCs w:val="16"/>
                <w:lang w:val="nl-NL"/>
              </w:rPr>
              <w:t>Art. 3 van de Arbeidsomstandighedenwet (voeren Arbobeleid);</w:t>
            </w:r>
          </w:p>
          <w:p w14:paraId="17D29CF2" w14:textId="77777777" w:rsidR="008F74A7" w:rsidRPr="00FB4F53" w:rsidRDefault="008F74A7" w:rsidP="006829C2">
            <w:pPr>
              <w:pStyle w:val="Geenafstand"/>
              <w:numPr>
                <w:ilvl w:val="0"/>
                <w:numId w:val="9"/>
              </w:numPr>
              <w:spacing w:beforeAutospacing="0" w:afterAutospacing="0"/>
              <w:ind w:left="57" w:hanging="272"/>
              <w:rPr>
                <w:sz w:val="16"/>
                <w:szCs w:val="16"/>
                <w:lang w:val="nl-NL"/>
              </w:rPr>
            </w:pPr>
            <w:r w:rsidRPr="00FB4F53">
              <w:rPr>
                <w:sz w:val="16"/>
                <w:szCs w:val="16"/>
                <w:lang w:val="nl-NL"/>
              </w:rPr>
              <w:t>Art. 5.1 van de Arbeidsomstandighedenwet (inventarisatie risico’s);</w:t>
            </w:r>
          </w:p>
          <w:p w14:paraId="05DBA21F" w14:textId="77777777" w:rsidR="008F74A7" w:rsidRPr="00FB4F53" w:rsidRDefault="008F74A7" w:rsidP="006829C2">
            <w:pPr>
              <w:pStyle w:val="Geenafstand"/>
              <w:numPr>
                <w:ilvl w:val="0"/>
                <w:numId w:val="9"/>
              </w:numPr>
              <w:spacing w:beforeAutospacing="0" w:afterAutospacing="0"/>
              <w:ind w:left="57" w:hanging="272"/>
              <w:rPr>
                <w:sz w:val="16"/>
                <w:szCs w:val="16"/>
                <w:lang w:val="nl-NL"/>
              </w:rPr>
            </w:pPr>
            <w:r w:rsidRPr="00FB4F53">
              <w:rPr>
                <w:sz w:val="16"/>
                <w:szCs w:val="16"/>
                <w:lang w:val="nl-NL"/>
              </w:rPr>
              <w:t>Art. 5.3 van de Arbeidsomstandighedenwet (beheersmaatregelen);</w:t>
            </w:r>
          </w:p>
          <w:p w14:paraId="55E72733" w14:textId="77777777" w:rsidR="008F74A7" w:rsidRPr="00FB4F53" w:rsidRDefault="008F74A7" w:rsidP="006829C2">
            <w:pPr>
              <w:pStyle w:val="Geenafstand"/>
              <w:numPr>
                <w:ilvl w:val="0"/>
                <w:numId w:val="9"/>
              </w:numPr>
              <w:spacing w:beforeAutospacing="0" w:afterAutospacing="0"/>
              <w:ind w:left="57" w:hanging="272"/>
              <w:rPr>
                <w:sz w:val="16"/>
                <w:szCs w:val="16"/>
                <w:lang w:val="nl-NL"/>
              </w:rPr>
            </w:pPr>
            <w:r w:rsidRPr="00FB4F53">
              <w:rPr>
                <w:sz w:val="16"/>
                <w:szCs w:val="16"/>
                <w:lang w:val="nl-NL"/>
              </w:rPr>
              <w:t>Art. 8 van de Arbeidsomstandighedenwet (voorlichting en onderricht);</w:t>
            </w:r>
          </w:p>
          <w:p w14:paraId="1FD7A240" w14:textId="77777777" w:rsidR="008F74A7" w:rsidRDefault="008F74A7" w:rsidP="006829C2">
            <w:pPr>
              <w:pStyle w:val="Geenafstand"/>
              <w:numPr>
                <w:ilvl w:val="0"/>
                <w:numId w:val="9"/>
              </w:numPr>
              <w:spacing w:beforeAutospacing="0" w:afterAutospacing="0"/>
              <w:ind w:left="57" w:hanging="272"/>
              <w:rPr>
                <w:sz w:val="16"/>
                <w:szCs w:val="16"/>
                <w:lang w:val="nl-NL"/>
              </w:rPr>
            </w:pPr>
            <w:r w:rsidRPr="00893F08">
              <w:rPr>
                <w:sz w:val="16"/>
                <w:szCs w:val="16"/>
                <w:lang w:val="nl-NL"/>
              </w:rPr>
              <w:t>Art. 19 van de Arbeidsomstandighedenwet (meerdere werkgevers).</w:t>
            </w:r>
          </w:p>
          <w:p w14:paraId="2E78391C" w14:textId="77777777" w:rsidR="006829C2" w:rsidRPr="00FB4F53" w:rsidRDefault="006829C2" w:rsidP="006829C2">
            <w:pPr>
              <w:pStyle w:val="Geenafstand"/>
              <w:numPr>
                <w:ilvl w:val="0"/>
                <w:numId w:val="9"/>
              </w:numPr>
              <w:spacing w:beforeAutospacing="0" w:afterAutospacing="0"/>
              <w:ind w:left="57" w:hanging="272"/>
              <w:rPr>
                <w:sz w:val="16"/>
                <w:szCs w:val="16"/>
                <w:lang w:val="nl-NL"/>
              </w:rPr>
            </w:pPr>
          </w:p>
        </w:tc>
        <w:tc>
          <w:tcPr>
            <w:tcW w:w="1417" w:type="dxa"/>
          </w:tcPr>
          <w:p w14:paraId="5533A211" w14:textId="77777777" w:rsidR="008F74A7" w:rsidRPr="00893F08" w:rsidRDefault="00096DB7" w:rsidP="00851B28">
            <w:pPr>
              <w:ind w:left="57"/>
              <w:rPr>
                <w:szCs w:val="18"/>
              </w:rPr>
            </w:pPr>
            <w:r>
              <w:rPr>
                <w:szCs w:val="18"/>
              </w:rPr>
              <w:t>n.v.t.</w:t>
            </w:r>
          </w:p>
        </w:tc>
        <w:tc>
          <w:tcPr>
            <w:tcW w:w="1418" w:type="dxa"/>
          </w:tcPr>
          <w:p w14:paraId="38DD372D" w14:textId="77777777" w:rsidR="008F74A7" w:rsidRPr="00893F08" w:rsidRDefault="008F74A7" w:rsidP="00851B28">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8F74A7" w:rsidRPr="00FB4F53" w14:paraId="7004B687" w14:textId="77777777" w:rsidTr="006829C2">
        <w:trPr>
          <w:trHeight w:val="20"/>
        </w:trPr>
        <w:tc>
          <w:tcPr>
            <w:tcW w:w="295" w:type="dxa"/>
          </w:tcPr>
          <w:p w14:paraId="5655F4EA" w14:textId="77777777" w:rsidR="008F74A7" w:rsidRPr="00FB4F53" w:rsidRDefault="008F74A7" w:rsidP="00893F08">
            <w:pPr>
              <w:pStyle w:val="Geenafstand"/>
              <w:spacing w:beforeAutospacing="0" w:afterAutospacing="0"/>
              <w:jc w:val="center"/>
              <w:rPr>
                <w:szCs w:val="18"/>
              </w:rPr>
            </w:pPr>
            <w:r w:rsidRPr="00FB4F53">
              <w:rPr>
                <w:szCs w:val="18"/>
              </w:rPr>
              <w:t>2</w:t>
            </w:r>
          </w:p>
        </w:tc>
        <w:tc>
          <w:tcPr>
            <w:tcW w:w="981" w:type="dxa"/>
          </w:tcPr>
          <w:p w14:paraId="3AA1A3C1" w14:textId="77777777" w:rsidR="008F74A7" w:rsidRPr="00FB4F53" w:rsidRDefault="008F74A7" w:rsidP="008F74A7">
            <w:pPr>
              <w:pStyle w:val="Geenafstand"/>
              <w:spacing w:beforeAutospacing="0" w:afterAutospacing="0"/>
              <w:jc w:val="center"/>
              <w:rPr>
                <w:sz w:val="16"/>
                <w:szCs w:val="16"/>
              </w:rPr>
            </w:pPr>
            <w:r w:rsidRPr="00FB4F53">
              <w:rPr>
                <w:sz w:val="16"/>
                <w:szCs w:val="16"/>
              </w:rPr>
              <w:t>Art.2.27</w:t>
            </w:r>
          </w:p>
        </w:tc>
        <w:tc>
          <w:tcPr>
            <w:tcW w:w="6096" w:type="dxa"/>
          </w:tcPr>
          <w:p w14:paraId="6613E86C" w14:textId="77777777" w:rsidR="008F74A7" w:rsidRPr="00893F08" w:rsidRDefault="008F74A7" w:rsidP="006829C2">
            <w:pPr>
              <w:pStyle w:val="Geenafstand"/>
              <w:numPr>
                <w:ilvl w:val="0"/>
                <w:numId w:val="10"/>
              </w:numPr>
              <w:spacing w:beforeAutospacing="0" w:afterAutospacing="0"/>
              <w:ind w:left="57" w:hanging="272"/>
              <w:rPr>
                <w:sz w:val="16"/>
                <w:szCs w:val="16"/>
                <w:lang w:val="nl-NL"/>
              </w:rPr>
            </w:pPr>
            <w:r w:rsidRPr="00893F08">
              <w:rPr>
                <w:sz w:val="16"/>
                <w:szCs w:val="16"/>
                <w:lang w:val="nl-NL"/>
              </w:rPr>
              <w:t>Kennisgeving Inspectie SZW</w:t>
            </w:r>
            <w:r>
              <w:rPr>
                <w:sz w:val="16"/>
                <w:szCs w:val="16"/>
                <w:lang w:val="nl-NL"/>
              </w:rPr>
              <w:t>;</w:t>
            </w:r>
          </w:p>
          <w:p w14:paraId="24C851C0" w14:textId="77777777" w:rsidR="008F74A7" w:rsidRDefault="008F74A7" w:rsidP="006829C2">
            <w:pPr>
              <w:pStyle w:val="Geenafstand"/>
              <w:numPr>
                <w:ilvl w:val="0"/>
                <w:numId w:val="10"/>
              </w:numPr>
              <w:spacing w:beforeAutospacing="0" w:afterAutospacing="0"/>
              <w:ind w:left="57" w:hanging="272"/>
              <w:rPr>
                <w:sz w:val="16"/>
                <w:szCs w:val="16"/>
                <w:lang w:val="nl-NL"/>
              </w:rPr>
            </w:pPr>
            <w:r w:rsidRPr="00893F08">
              <w:rPr>
                <w:sz w:val="16"/>
                <w:szCs w:val="16"/>
                <w:lang w:val="nl-NL"/>
              </w:rPr>
              <w:t>Een afschrift van de melding wordt zichtbaar op de bouwplaats aangebracht.</w:t>
            </w:r>
          </w:p>
          <w:p w14:paraId="33F4F669" w14:textId="77777777" w:rsidR="006829C2" w:rsidRPr="00893F08" w:rsidRDefault="006829C2" w:rsidP="006829C2">
            <w:pPr>
              <w:pStyle w:val="Geenafstand"/>
              <w:numPr>
                <w:ilvl w:val="0"/>
                <w:numId w:val="10"/>
              </w:numPr>
              <w:spacing w:beforeAutospacing="0" w:afterAutospacing="0"/>
              <w:ind w:left="57" w:hanging="272"/>
              <w:rPr>
                <w:sz w:val="16"/>
                <w:szCs w:val="16"/>
                <w:lang w:val="nl-NL"/>
              </w:rPr>
            </w:pPr>
          </w:p>
        </w:tc>
        <w:tc>
          <w:tcPr>
            <w:tcW w:w="1417" w:type="dxa"/>
          </w:tcPr>
          <w:p w14:paraId="579DF4CF" w14:textId="77777777" w:rsidR="008F74A7" w:rsidRPr="00893F08" w:rsidRDefault="00096DB7" w:rsidP="00851B28">
            <w:pPr>
              <w:ind w:left="57"/>
              <w:rPr>
                <w:szCs w:val="18"/>
              </w:rPr>
            </w:pPr>
            <w:r>
              <w:rPr>
                <w:szCs w:val="18"/>
              </w:rPr>
              <w:t>n.v.t.</w:t>
            </w:r>
          </w:p>
        </w:tc>
        <w:tc>
          <w:tcPr>
            <w:tcW w:w="1418" w:type="dxa"/>
          </w:tcPr>
          <w:p w14:paraId="61C57ACB" w14:textId="77777777" w:rsidR="008F74A7" w:rsidRPr="00893F08" w:rsidRDefault="008F74A7" w:rsidP="00851B28">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8F74A7" w:rsidRPr="00FB4F53" w14:paraId="2D68FA3B" w14:textId="77777777" w:rsidTr="006829C2">
        <w:trPr>
          <w:trHeight w:val="20"/>
        </w:trPr>
        <w:tc>
          <w:tcPr>
            <w:tcW w:w="295" w:type="dxa"/>
          </w:tcPr>
          <w:p w14:paraId="7FDB51C0" w14:textId="77777777" w:rsidR="008F74A7" w:rsidRPr="00FB4F53" w:rsidRDefault="008F74A7" w:rsidP="00893F08">
            <w:pPr>
              <w:pStyle w:val="Geenafstand"/>
              <w:spacing w:beforeAutospacing="0" w:afterAutospacing="0"/>
              <w:jc w:val="center"/>
              <w:rPr>
                <w:szCs w:val="18"/>
              </w:rPr>
            </w:pPr>
            <w:r w:rsidRPr="00FB4F53">
              <w:rPr>
                <w:szCs w:val="18"/>
              </w:rPr>
              <w:t>4</w:t>
            </w:r>
          </w:p>
        </w:tc>
        <w:tc>
          <w:tcPr>
            <w:tcW w:w="981" w:type="dxa"/>
          </w:tcPr>
          <w:p w14:paraId="1BDC2492" w14:textId="77777777" w:rsidR="008F74A7" w:rsidRPr="00FB4F53" w:rsidRDefault="008F74A7" w:rsidP="008F74A7">
            <w:pPr>
              <w:pStyle w:val="Geenafstand"/>
              <w:spacing w:beforeAutospacing="0" w:afterAutospacing="0"/>
              <w:jc w:val="center"/>
              <w:rPr>
                <w:sz w:val="16"/>
                <w:szCs w:val="16"/>
              </w:rPr>
            </w:pPr>
            <w:r w:rsidRPr="00FB4F53">
              <w:rPr>
                <w:sz w:val="16"/>
                <w:szCs w:val="16"/>
              </w:rPr>
              <w:t>Art.2.29</w:t>
            </w:r>
          </w:p>
        </w:tc>
        <w:tc>
          <w:tcPr>
            <w:tcW w:w="6096" w:type="dxa"/>
          </w:tcPr>
          <w:p w14:paraId="6773A537" w14:textId="77777777" w:rsidR="008F74A7" w:rsidRDefault="008F74A7" w:rsidP="00851B28">
            <w:pPr>
              <w:pStyle w:val="Geenafstand"/>
              <w:spacing w:beforeAutospacing="0" w:afterAutospacing="0"/>
              <w:ind w:left="57"/>
              <w:rPr>
                <w:sz w:val="16"/>
                <w:szCs w:val="16"/>
                <w:lang w:val="nl-NL"/>
              </w:rPr>
            </w:pPr>
            <w:r w:rsidRPr="00FB4F53">
              <w:rPr>
                <w:sz w:val="16"/>
                <w:szCs w:val="16"/>
                <w:lang w:val="nl-NL"/>
              </w:rPr>
              <w:t>Aanstelling V&amp;G-coördinatoren</w:t>
            </w:r>
          </w:p>
          <w:p w14:paraId="5A962750" w14:textId="77777777" w:rsidR="006829C2" w:rsidRPr="00FB4F53" w:rsidRDefault="006829C2" w:rsidP="00851B28">
            <w:pPr>
              <w:pStyle w:val="Geenafstand"/>
              <w:spacing w:beforeAutospacing="0" w:afterAutospacing="0"/>
              <w:ind w:left="57"/>
              <w:rPr>
                <w:sz w:val="16"/>
                <w:szCs w:val="16"/>
                <w:lang w:val="nl-NL"/>
              </w:rPr>
            </w:pPr>
          </w:p>
        </w:tc>
        <w:tc>
          <w:tcPr>
            <w:tcW w:w="1417" w:type="dxa"/>
          </w:tcPr>
          <w:p w14:paraId="4D6F1D53" w14:textId="77777777" w:rsidR="008F74A7" w:rsidRPr="00893F08" w:rsidRDefault="001B16ED" w:rsidP="00851B28">
            <w:pPr>
              <w:ind w:left="57"/>
              <w:rPr>
                <w:szCs w:val="18"/>
              </w:rPr>
            </w:pPr>
            <w:r>
              <w:rPr>
                <w:szCs w:val="18"/>
              </w:rPr>
              <w:t>n.v.t.</w:t>
            </w:r>
          </w:p>
        </w:tc>
        <w:tc>
          <w:tcPr>
            <w:tcW w:w="1418" w:type="dxa"/>
          </w:tcPr>
          <w:p w14:paraId="3AC4DD42" w14:textId="77777777" w:rsidR="008F74A7" w:rsidRPr="00893F08" w:rsidRDefault="008F74A7" w:rsidP="00851B28">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8F74A7" w:rsidRPr="00FB4F53" w14:paraId="1BE48036" w14:textId="77777777" w:rsidTr="006829C2">
        <w:trPr>
          <w:trHeight w:val="20"/>
        </w:trPr>
        <w:tc>
          <w:tcPr>
            <w:tcW w:w="295" w:type="dxa"/>
          </w:tcPr>
          <w:p w14:paraId="2F546753" w14:textId="77777777" w:rsidR="008F74A7" w:rsidRPr="00FB4F53" w:rsidRDefault="008F74A7" w:rsidP="00893F08">
            <w:pPr>
              <w:pStyle w:val="Geenafstand"/>
              <w:spacing w:beforeAutospacing="0" w:afterAutospacing="0"/>
              <w:jc w:val="center"/>
              <w:rPr>
                <w:szCs w:val="18"/>
              </w:rPr>
            </w:pPr>
            <w:r w:rsidRPr="00FB4F53">
              <w:rPr>
                <w:szCs w:val="18"/>
              </w:rPr>
              <w:t>5</w:t>
            </w:r>
          </w:p>
        </w:tc>
        <w:tc>
          <w:tcPr>
            <w:tcW w:w="981" w:type="dxa"/>
          </w:tcPr>
          <w:p w14:paraId="540CB657" w14:textId="77777777" w:rsidR="008F74A7" w:rsidRPr="00FB4F53" w:rsidRDefault="008F74A7" w:rsidP="008F74A7">
            <w:pPr>
              <w:pStyle w:val="Geenafstand"/>
              <w:spacing w:beforeAutospacing="0" w:afterAutospacing="0"/>
              <w:jc w:val="center"/>
              <w:rPr>
                <w:sz w:val="16"/>
                <w:szCs w:val="16"/>
              </w:rPr>
            </w:pPr>
            <w:r w:rsidRPr="00FB4F53">
              <w:rPr>
                <w:sz w:val="16"/>
                <w:szCs w:val="16"/>
              </w:rPr>
              <w:t>Art.2.30</w:t>
            </w:r>
          </w:p>
        </w:tc>
        <w:tc>
          <w:tcPr>
            <w:tcW w:w="6096" w:type="dxa"/>
          </w:tcPr>
          <w:p w14:paraId="06BC039F" w14:textId="77777777" w:rsidR="008F74A7" w:rsidRDefault="008F74A7" w:rsidP="00851B28">
            <w:pPr>
              <w:pStyle w:val="Geenafstand"/>
              <w:spacing w:beforeAutospacing="0" w:afterAutospacing="0"/>
              <w:ind w:left="57"/>
              <w:rPr>
                <w:sz w:val="16"/>
                <w:szCs w:val="16"/>
                <w:lang w:val="nl-NL"/>
              </w:rPr>
            </w:pPr>
            <w:r w:rsidRPr="00FB4F53">
              <w:rPr>
                <w:sz w:val="16"/>
                <w:szCs w:val="16"/>
                <w:lang w:val="nl-NL"/>
              </w:rPr>
              <w:t>Taken coördinator voor de ontwerpfase</w:t>
            </w:r>
          </w:p>
          <w:p w14:paraId="75E3A055" w14:textId="77777777" w:rsidR="006829C2" w:rsidRPr="00FB4F53" w:rsidRDefault="006829C2" w:rsidP="00851B28">
            <w:pPr>
              <w:pStyle w:val="Geenafstand"/>
              <w:spacing w:beforeAutospacing="0" w:afterAutospacing="0"/>
              <w:ind w:left="57"/>
              <w:rPr>
                <w:sz w:val="16"/>
                <w:szCs w:val="16"/>
                <w:lang w:val="nl-NL"/>
              </w:rPr>
            </w:pPr>
          </w:p>
        </w:tc>
        <w:tc>
          <w:tcPr>
            <w:tcW w:w="1417" w:type="dxa"/>
          </w:tcPr>
          <w:p w14:paraId="388AD836" w14:textId="77777777" w:rsidR="008F74A7" w:rsidRPr="00893F08" w:rsidRDefault="001B16ED" w:rsidP="00851B28">
            <w:pPr>
              <w:ind w:left="57"/>
              <w:rPr>
                <w:szCs w:val="18"/>
              </w:rPr>
            </w:pPr>
            <w:r>
              <w:rPr>
                <w:szCs w:val="18"/>
              </w:rPr>
              <w:t>n.v.t</w:t>
            </w:r>
          </w:p>
        </w:tc>
        <w:tc>
          <w:tcPr>
            <w:tcW w:w="1418" w:type="dxa"/>
          </w:tcPr>
          <w:p w14:paraId="419568DB" w14:textId="77777777" w:rsidR="008F74A7" w:rsidRPr="00893F08" w:rsidRDefault="006829C2" w:rsidP="00851B28">
            <w:pPr>
              <w:ind w:left="57"/>
              <w:rPr>
                <w:szCs w:val="18"/>
              </w:rPr>
            </w:pPr>
            <w:r>
              <w:rPr>
                <w:szCs w:val="18"/>
              </w:rPr>
              <w:t>n.v.t.</w:t>
            </w:r>
          </w:p>
        </w:tc>
      </w:tr>
      <w:tr w:rsidR="008F74A7" w:rsidRPr="00FB4F53" w14:paraId="2C525447" w14:textId="77777777" w:rsidTr="006829C2">
        <w:trPr>
          <w:trHeight w:val="20"/>
        </w:trPr>
        <w:tc>
          <w:tcPr>
            <w:tcW w:w="295" w:type="dxa"/>
          </w:tcPr>
          <w:p w14:paraId="28176B9D" w14:textId="77777777" w:rsidR="008F74A7" w:rsidRPr="00FB4F53" w:rsidRDefault="008F74A7" w:rsidP="00893F08">
            <w:pPr>
              <w:pStyle w:val="Geenafstand"/>
              <w:spacing w:beforeAutospacing="0" w:afterAutospacing="0"/>
              <w:jc w:val="center"/>
              <w:rPr>
                <w:szCs w:val="18"/>
              </w:rPr>
            </w:pPr>
            <w:r w:rsidRPr="00FB4F53">
              <w:rPr>
                <w:szCs w:val="18"/>
              </w:rPr>
              <w:t>6</w:t>
            </w:r>
          </w:p>
        </w:tc>
        <w:tc>
          <w:tcPr>
            <w:tcW w:w="981" w:type="dxa"/>
          </w:tcPr>
          <w:p w14:paraId="25883144" w14:textId="77777777" w:rsidR="008F74A7" w:rsidRPr="00FB4F53" w:rsidRDefault="008F74A7" w:rsidP="008F74A7">
            <w:pPr>
              <w:pStyle w:val="Geenafstand"/>
              <w:spacing w:beforeAutospacing="0" w:afterAutospacing="0"/>
              <w:jc w:val="center"/>
              <w:rPr>
                <w:sz w:val="16"/>
                <w:szCs w:val="16"/>
              </w:rPr>
            </w:pPr>
            <w:r w:rsidRPr="00FB4F53">
              <w:rPr>
                <w:sz w:val="16"/>
                <w:szCs w:val="16"/>
              </w:rPr>
              <w:t>Art.2.30c</w:t>
            </w:r>
          </w:p>
        </w:tc>
        <w:tc>
          <w:tcPr>
            <w:tcW w:w="6096" w:type="dxa"/>
          </w:tcPr>
          <w:p w14:paraId="74D6BF43" w14:textId="77777777" w:rsidR="008F74A7" w:rsidRDefault="008F74A7" w:rsidP="00851B28">
            <w:pPr>
              <w:pStyle w:val="Geenafstand"/>
              <w:spacing w:beforeAutospacing="0" w:afterAutospacing="0"/>
              <w:ind w:left="57"/>
              <w:rPr>
                <w:sz w:val="16"/>
                <w:szCs w:val="16"/>
              </w:rPr>
            </w:pPr>
            <w:r w:rsidRPr="00FB4F53">
              <w:rPr>
                <w:sz w:val="16"/>
                <w:szCs w:val="16"/>
              </w:rPr>
              <w:t>V&amp;G-dossier</w:t>
            </w:r>
          </w:p>
          <w:p w14:paraId="6D746B11" w14:textId="77777777" w:rsidR="006829C2" w:rsidRPr="00FB4F53" w:rsidRDefault="006829C2" w:rsidP="00851B28">
            <w:pPr>
              <w:pStyle w:val="Geenafstand"/>
              <w:spacing w:beforeAutospacing="0" w:afterAutospacing="0"/>
              <w:ind w:left="57"/>
              <w:rPr>
                <w:sz w:val="16"/>
                <w:szCs w:val="16"/>
              </w:rPr>
            </w:pPr>
          </w:p>
        </w:tc>
        <w:tc>
          <w:tcPr>
            <w:tcW w:w="1417" w:type="dxa"/>
          </w:tcPr>
          <w:p w14:paraId="263C6396" w14:textId="77777777" w:rsidR="008F74A7" w:rsidRPr="00893F08" w:rsidRDefault="001B16ED" w:rsidP="00851B28">
            <w:pPr>
              <w:ind w:left="57"/>
              <w:rPr>
                <w:szCs w:val="18"/>
              </w:rPr>
            </w:pPr>
            <w:r>
              <w:rPr>
                <w:szCs w:val="18"/>
              </w:rPr>
              <w:t>n.v.t</w:t>
            </w:r>
          </w:p>
        </w:tc>
        <w:tc>
          <w:tcPr>
            <w:tcW w:w="1418" w:type="dxa"/>
          </w:tcPr>
          <w:p w14:paraId="75C5476F" w14:textId="77777777" w:rsidR="008F74A7" w:rsidRPr="00893F08" w:rsidRDefault="008F74A7" w:rsidP="00851B28">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8F74A7" w:rsidRPr="00FB4F53" w14:paraId="02C85E72" w14:textId="77777777" w:rsidTr="006829C2">
        <w:trPr>
          <w:trHeight w:val="20"/>
        </w:trPr>
        <w:tc>
          <w:tcPr>
            <w:tcW w:w="295" w:type="dxa"/>
          </w:tcPr>
          <w:p w14:paraId="6D77F172" w14:textId="77777777" w:rsidR="008F74A7" w:rsidRPr="00FB4F53" w:rsidRDefault="008F74A7" w:rsidP="00893F08">
            <w:pPr>
              <w:pStyle w:val="Geenafstand"/>
              <w:spacing w:beforeAutospacing="0" w:afterAutospacing="0"/>
              <w:jc w:val="center"/>
              <w:rPr>
                <w:szCs w:val="18"/>
              </w:rPr>
            </w:pPr>
            <w:r w:rsidRPr="00FB4F53">
              <w:rPr>
                <w:szCs w:val="18"/>
              </w:rPr>
              <w:t>7</w:t>
            </w:r>
          </w:p>
        </w:tc>
        <w:tc>
          <w:tcPr>
            <w:tcW w:w="981" w:type="dxa"/>
          </w:tcPr>
          <w:p w14:paraId="2D769176" w14:textId="77777777" w:rsidR="008F74A7" w:rsidRPr="00FB4F53" w:rsidRDefault="008F74A7" w:rsidP="008F74A7">
            <w:pPr>
              <w:pStyle w:val="Geenafstand"/>
              <w:spacing w:beforeAutospacing="0" w:afterAutospacing="0"/>
              <w:jc w:val="center"/>
              <w:rPr>
                <w:sz w:val="16"/>
                <w:szCs w:val="16"/>
              </w:rPr>
            </w:pPr>
            <w:r w:rsidRPr="00FB4F53">
              <w:rPr>
                <w:sz w:val="16"/>
                <w:szCs w:val="16"/>
              </w:rPr>
              <w:t>Art.2.31</w:t>
            </w:r>
          </w:p>
        </w:tc>
        <w:tc>
          <w:tcPr>
            <w:tcW w:w="6096" w:type="dxa"/>
          </w:tcPr>
          <w:p w14:paraId="38B716D6" w14:textId="77777777" w:rsidR="008F74A7" w:rsidRDefault="008F74A7" w:rsidP="00851B28">
            <w:pPr>
              <w:pStyle w:val="Geenafstand"/>
              <w:spacing w:beforeAutospacing="0" w:afterAutospacing="0"/>
              <w:ind w:left="57"/>
              <w:rPr>
                <w:sz w:val="16"/>
                <w:szCs w:val="16"/>
                <w:lang w:val="nl-NL"/>
              </w:rPr>
            </w:pPr>
            <w:r w:rsidRPr="00FB4F53">
              <w:rPr>
                <w:sz w:val="16"/>
                <w:szCs w:val="16"/>
                <w:lang w:val="nl-NL"/>
              </w:rPr>
              <w:t>Taken coördinator voor de uitvoeringsfase</w:t>
            </w:r>
          </w:p>
          <w:p w14:paraId="62F3E7B5" w14:textId="77777777" w:rsidR="006829C2" w:rsidRPr="00FB4F53" w:rsidRDefault="006829C2" w:rsidP="00851B28">
            <w:pPr>
              <w:pStyle w:val="Geenafstand"/>
              <w:spacing w:beforeAutospacing="0" w:afterAutospacing="0"/>
              <w:ind w:left="57"/>
              <w:rPr>
                <w:sz w:val="16"/>
                <w:szCs w:val="16"/>
                <w:lang w:val="nl-NL"/>
              </w:rPr>
            </w:pPr>
          </w:p>
        </w:tc>
        <w:tc>
          <w:tcPr>
            <w:tcW w:w="1417" w:type="dxa"/>
          </w:tcPr>
          <w:p w14:paraId="420CEE09" w14:textId="77777777" w:rsidR="008F74A7" w:rsidRPr="00893F08" w:rsidRDefault="006829C2" w:rsidP="00851B28">
            <w:pPr>
              <w:ind w:left="57"/>
              <w:rPr>
                <w:szCs w:val="18"/>
              </w:rPr>
            </w:pPr>
            <w:r>
              <w:rPr>
                <w:szCs w:val="18"/>
              </w:rPr>
              <w:t>n.v.t.</w:t>
            </w:r>
          </w:p>
        </w:tc>
        <w:tc>
          <w:tcPr>
            <w:tcW w:w="1418" w:type="dxa"/>
          </w:tcPr>
          <w:p w14:paraId="05149C99" w14:textId="77777777" w:rsidR="008F74A7" w:rsidRPr="00893F08" w:rsidRDefault="008F74A7" w:rsidP="00851B28">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bl>
    <w:p w14:paraId="5BDBEC1E" w14:textId="77777777" w:rsidR="00D21335" w:rsidRDefault="00D21335" w:rsidP="00D21335">
      <w:pPr>
        <w:spacing w:line="240" w:lineRule="auto"/>
        <w:rPr>
          <w:bCs/>
          <w:szCs w:val="18"/>
        </w:rPr>
      </w:pPr>
    </w:p>
    <w:p w14:paraId="1EFE174A" w14:textId="77777777" w:rsidR="006829C2" w:rsidRDefault="006829C2" w:rsidP="00D21335">
      <w:pPr>
        <w:spacing w:line="240" w:lineRule="auto"/>
        <w:rPr>
          <w:bCs/>
          <w:szCs w:val="18"/>
        </w:rPr>
      </w:pPr>
    </w:p>
    <w:p w14:paraId="14D03AF1" w14:textId="77777777" w:rsidR="006829C2" w:rsidRDefault="006829C2" w:rsidP="00D21335">
      <w:pPr>
        <w:spacing w:line="240" w:lineRule="auto"/>
        <w:rPr>
          <w:bCs/>
          <w:szCs w:val="18"/>
        </w:rPr>
      </w:pPr>
    </w:p>
    <w:p w14:paraId="1371E6DA" w14:textId="77777777" w:rsidR="006829C2" w:rsidRDefault="006829C2" w:rsidP="006829C2">
      <w:pPr>
        <w:pStyle w:val="Kop2"/>
      </w:pPr>
      <w:bookmarkStart w:id="69" w:name="_Toc156227919"/>
      <w:r>
        <w:t>Eisen volgens Bouwbesluit i.r.t. arbeidsomstandigheden</w:t>
      </w:r>
      <w:bookmarkEnd w:id="69"/>
    </w:p>
    <w:p w14:paraId="13B1EE9F" w14:textId="77777777" w:rsidR="006829C2" w:rsidRDefault="006829C2" w:rsidP="00D21335">
      <w:pPr>
        <w:spacing w:line="240" w:lineRule="auto"/>
        <w:rPr>
          <w:bCs/>
          <w:szCs w:val="18"/>
        </w:rPr>
      </w:pPr>
    </w:p>
    <w:tbl>
      <w:tblPr>
        <w:tblW w:w="10207" w:type="dxa"/>
        <w:tblInd w:w="-14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 w:type="dxa"/>
          <w:right w:w="0" w:type="dxa"/>
        </w:tblCellMar>
        <w:tblLook w:val="01E0" w:firstRow="1" w:lastRow="1" w:firstColumn="1" w:lastColumn="1" w:noHBand="0" w:noVBand="0"/>
      </w:tblPr>
      <w:tblGrid>
        <w:gridCol w:w="295"/>
        <w:gridCol w:w="981"/>
        <w:gridCol w:w="6096"/>
        <w:gridCol w:w="1417"/>
        <w:gridCol w:w="1418"/>
      </w:tblGrid>
      <w:tr w:rsidR="00D21335" w:rsidRPr="00FB4F53" w14:paraId="094F8BA4" w14:textId="77777777" w:rsidTr="006829C2">
        <w:trPr>
          <w:trHeight w:val="20"/>
        </w:trPr>
        <w:tc>
          <w:tcPr>
            <w:tcW w:w="295" w:type="dxa"/>
            <w:shd w:val="clear" w:color="auto" w:fill="0070C0"/>
          </w:tcPr>
          <w:p w14:paraId="2C1C10CC" w14:textId="77777777" w:rsidR="00D21335" w:rsidRPr="00893F08" w:rsidRDefault="00D21335" w:rsidP="00D21335">
            <w:pPr>
              <w:spacing w:line="240" w:lineRule="auto"/>
              <w:rPr>
                <w:b/>
                <w:bCs/>
                <w:color w:val="FFFFFF" w:themeColor="background1"/>
                <w:szCs w:val="18"/>
              </w:rPr>
            </w:pPr>
          </w:p>
        </w:tc>
        <w:tc>
          <w:tcPr>
            <w:tcW w:w="981" w:type="dxa"/>
            <w:shd w:val="clear" w:color="auto" w:fill="0070C0"/>
          </w:tcPr>
          <w:p w14:paraId="4BBD1D14" w14:textId="77777777" w:rsidR="00D21335" w:rsidRPr="00893F08" w:rsidRDefault="00D21335" w:rsidP="00D21335">
            <w:pPr>
              <w:spacing w:line="240" w:lineRule="auto"/>
              <w:ind w:left="57"/>
              <w:rPr>
                <w:b/>
                <w:bCs/>
                <w:color w:val="FFFFFF" w:themeColor="background1"/>
                <w:szCs w:val="18"/>
              </w:rPr>
            </w:pPr>
            <w:r w:rsidRPr="00893F08">
              <w:rPr>
                <w:b/>
                <w:bCs/>
                <w:color w:val="FFFFFF" w:themeColor="background1"/>
                <w:szCs w:val="18"/>
              </w:rPr>
              <w:t>Artikel</w:t>
            </w:r>
          </w:p>
          <w:p w14:paraId="3111603C" w14:textId="77777777" w:rsidR="00D21335" w:rsidRPr="00893F08" w:rsidRDefault="00D21335" w:rsidP="00D21335">
            <w:pPr>
              <w:spacing w:line="240" w:lineRule="auto"/>
              <w:ind w:left="57"/>
              <w:rPr>
                <w:b/>
                <w:bCs/>
                <w:color w:val="FFFFFF" w:themeColor="background1"/>
                <w:szCs w:val="18"/>
              </w:rPr>
            </w:pPr>
            <w:r w:rsidRPr="00893F08">
              <w:rPr>
                <w:b/>
                <w:bCs/>
                <w:color w:val="FFFFFF" w:themeColor="background1"/>
                <w:szCs w:val="18"/>
              </w:rPr>
              <w:t>nummer</w:t>
            </w:r>
          </w:p>
        </w:tc>
        <w:tc>
          <w:tcPr>
            <w:tcW w:w="6096" w:type="dxa"/>
            <w:shd w:val="clear" w:color="auto" w:fill="0070C0"/>
          </w:tcPr>
          <w:p w14:paraId="02A59AB8" w14:textId="77777777" w:rsidR="00D21335" w:rsidRPr="00893F08" w:rsidRDefault="00D21335" w:rsidP="00D21335">
            <w:pPr>
              <w:spacing w:line="240" w:lineRule="auto"/>
              <w:ind w:left="57"/>
              <w:rPr>
                <w:b/>
                <w:bCs/>
                <w:color w:val="FFFFFF" w:themeColor="background1"/>
                <w:szCs w:val="18"/>
              </w:rPr>
            </w:pPr>
            <w:r>
              <w:rPr>
                <w:b/>
                <w:bCs/>
                <w:color w:val="FFFFFF" w:themeColor="background1"/>
                <w:szCs w:val="18"/>
              </w:rPr>
              <w:t>Inhoud</w:t>
            </w:r>
            <w:r w:rsidRPr="00893F08">
              <w:rPr>
                <w:b/>
                <w:bCs/>
                <w:color w:val="FFFFFF" w:themeColor="background1"/>
                <w:szCs w:val="18"/>
              </w:rPr>
              <w:t xml:space="preserve"> Artikel</w:t>
            </w:r>
          </w:p>
        </w:tc>
        <w:tc>
          <w:tcPr>
            <w:tcW w:w="1417" w:type="dxa"/>
            <w:shd w:val="clear" w:color="auto" w:fill="0070C0"/>
          </w:tcPr>
          <w:p w14:paraId="262D2BCF" w14:textId="77777777" w:rsidR="00D21335" w:rsidRPr="00893F08" w:rsidRDefault="00D21335" w:rsidP="00D21335">
            <w:pPr>
              <w:spacing w:line="240" w:lineRule="auto"/>
              <w:ind w:left="57"/>
              <w:rPr>
                <w:b/>
                <w:bCs/>
                <w:color w:val="FFFFFF" w:themeColor="background1"/>
                <w:szCs w:val="18"/>
              </w:rPr>
            </w:pPr>
            <w:r>
              <w:rPr>
                <w:b/>
                <w:bCs/>
                <w:color w:val="FFFFFF" w:themeColor="background1"/>
                <w:szCs w:val="18"/>
              </w:rPr>
              <w:t>Ontwerpfase</w:t>
            </w:r>
          </w:p>
          <w:p w14:paraId="2DF66910" w14:textId="77777777" w:rsidR="00D21335" w:rsidRPr="00893F08" w:rsidRDefault="00D21335" w:rsidP="00D21335">
            <w:pPr>
              <w:spacing w:line="240" w:lineRule="auto"/>
              <w:ind w:left="57"/>
              <w:rPr>
                <w:b/>
                <w:bCs/>
                <w:color w:val="FFFFFF" w:themeColor="background1"/>
                <w:szCs w:val="18"/>
              </w:rPr>
            </w:pPr>
            <w:r w:rsidRPr="00893F08">
              <w:rPr>
                <w:b/>
                <w:bCs/>
                <w:color w:val="FFFFFF" w:themeColor="background1"/>
                <w:szCs w:val="18"/>
              </w:rPr>
              <w:t>[voldoet ja/nee]</w:t>
            </w:r>
          </w:p>
        </w:tc>
        <w:tc>
          <w:tcPr>
            <w:tcW w:w="1418" w:type="dxa"/>
            <w:shd w:val="clear" w:color="auto" w:fill="0070C0"/>
          </w:tcPr>
          <w:p w14:paraId="61295284" w14:textId="77777777" w:rsidR="00D21335" w:rsidRPr="00893F08" w:rsidRDefault="00D21335" w:rsidP="00D21335">
            <w:pPr>
              <w:spacing w:line="240" w:lineRule="auto"/>
              <w:ind w:left="57"/>
              <w:rPr>
                <w:b/>
                <w:bCs/>
                <w:color w:val="FFFFFF" w:themeColor="background1"/>
                <w:szCs w:val="18"/>
              </w:rPr>
            </w:pPr>
            <w:r>
              <w:rPr>
                <w:b/>
                <w:bCs/>
                <w:color w:val="FFFFFF" w:themeColor="background1"/>
                <w:szCs w:val="18"/>
              </w:rPr>
              <w:t xml:space="preserve">Uitvoerings-fase </w:t>
            </w:r>
            <w:r w:rsidRPr="00893F08">
              <w:rPr>
                <w:b/>
                <w:bCs/>
                <w:color w:val="FFFFFF" w:themeColor="background1"/>
                <w:szCs w:val="18"/>
              </w:rPr>
              <w:t>[voldoet ja/nee]</w:t>
            </w:r>
          </w:p>
        </w:tc>
      </w:tr>
      <w:tr w:rsidR="00D21335" w:rsidRPr="00FB4F53" w14:paraId="253DBE61" w14:textId="77777777" w:rsidTr="006829C2">
        <w:trPr>
          <w:trHeight w:val="20"/>
        </w:trPr>
        <w:tc>
          <w:tcPr>
            <w:tcW w:w="295" w:type="dxa"/>
          </w:tcPr>
          <w:p w14:paraId="4BACC574" w14:textId="77777777" w:rsidR="00D21335" w:rsidRPr="006829C2" w:rsidRDefault="006829C2" w:rsidP="00D21335">
            <w:pPr>
              <w:pStyle w:val="Geenafstand"/>
              <w:spacing w:beforeAutospacing="0" w:afterAutospacing="0"/>
              <w:jc w:val="center"/>
              <w:rPr>
                <w:szCs w:val="18"/>
                <w:lang w:val="nl-NL"/>
              </w:rPr>
            </w:pPr>
            <w:r>
              <w:rPr>
                <w:szCs w:val="18"/>
                <w:lang w:val="nl-NL"/>
              </w:rPr>
              <w:t>1</w:t>
            </w:r>
          </w:p>
        </w:tc>
        <w:tc>
          <w:tcPr>
            <w:tcW w:w="981" w:type="dxa"/>
          </w:tcPr>
          <w:p w14:paraId="3E1FD9CB" w14:textId="77777777" w:rsidR="00D21335" w:rsidRPr="006829C2" w:rsidRDefault="00D21335" w:rsidP="00D21335">
            <w:pPr>
              <w:pStyle w:val="Geenafstand"/>
              <w:spacing w:beforeAutospacing="0" w:afterAutospacing="0"/>
              <w:jc w:val="center"/>
              <w:rPr>
                <w:sz w:val="16"/>
                <w:szCs w:val="16"/>
                <w:lang w:val="nl-NL"/>
              </w:rPr>
            </w:pPr>
            <w:r w:rsidRPr="006829C2">
              <w:rPr>
                <w:sz w:val="16"/>
                <w:szCs w:val="16"/>
                <w:lang w:val="nl-NL"/>
              </w:rPr>
              <w:t>Art.6.53</w:t>
            </w:r>
          </w:p>
        </w:tc>
        <w:tc>
          <w:tcPr>
            <w:tcW w:w="6096" w:type="dxa"/>
          </w:tcPr>
          <w:p w14:paraId="66F314BD" w14:textId="77777777" w:rsidR="00D21335" w:rsidRDefault="00D21335" w:rsidP="00D21335">
            <w:pPr>
              <w:pStyle w:val="Geenafstand"/>
              <w:spacing w:beforeAutospacing="0" w:afterAutospacing="0"/>
              <w:ind w:left="57"/>
              <w:rPr>
                <w:sz w:val="16"/>
                <w:szCs w:val="16"/>
                <w:lang w:val="nl-NL"/>
              </w:rPr>
            </w:pPr>
            <w:r>
              <w:rPr>
                <w:sz w:val="16"/>
                <w:szCs w:val="16"/>
                <w:lang w:val="nl-NL"/>
              </w:rPr>
              <w:t>Veiligheidsvoorzieningen voor onderhoud (Bouwbesluit Onderhoudsveiligheid)</w:t>
            </w:r>
          </w:p>
          <w:p w14:paraId="166F8841" w14:textId="77777777" w:rsidR="006829C2" w:rsidRPr="00FB4F53" w:rsidRDefault="006829C2" w:rsidP="00D21335">
            <w:pPr>
              <w:pStyle w:val="Geenafstand"/>
              <w:spacing w:beforeAutospacing="0" w:afterAutospacing="0"/>
              <w:ind w:left="57"/>
              <w:rPr>
                <w:sz w:val="16"/>
                <w:szCs w:val="16"/>
                <w:lang w:val="nl-NL"/>
              </w:rPr>
            </w:pPr>
          </w:p>
        </w:tc>
        <w:tc>
          <w:tcPr>
            <w:tcW w:w="1417" w:type="dxa"/>
          </w:tcPr>
          <w:p w14:paraId="4FCAE72D" w14:textId="77777777" w:rsidR="00D21335" w:rsidRPr="00893F08" w:rsidRDefault="00096DB7" w:rsidP="00D21335">
            <w:pPr>
              <w:ind w:left="57"/>
              <w:rPr>
                <w:szCs w:val="18"/>
              </w:rPr>
            </w:pPr>
            <w:r>
              <w:rPr>
                <w:szCs w:val="18"/>
              </w:rPr>
              <w:t>n.v.t.</w:t>
            </w:r>
          </w:p>
        </w:tc>
        <w:tc>
          <w:tcPr>
            <w:tcW w:w="1418" w:type="dxa"/>
          </w:tcPr>
          <w:p w14:paraId="361380B7" w14:textId="77777777" w:rsidR="00D21335" w:rsidRPr="00893F08" w:rsidRDefault="00D21335" w:rsidP="00D21335">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D21335" w:rsidRPr="00FB4F53" w14:paraId="2EB72649" w14:textId="77777777" w:rsidTr="006829C2">
        <w:trPr>
          <w:trHeight w:val="20"/>
        </w:trPr>
        <w:tc>
          <w:tcPr>
            <w:tcW w:w="295" w:type="dxa"/>
          </w:tcPr>
          <w:p w14:paraId="4CBD572B" w14:textId="77777777" w:rsidR="00D21335" w:rsidRPr="00FB4F53" w:rsidRDefault="006829C2" w:rsidP="00D21335">
            <w:pPr>
              <w:pStyle w:val="Geenafstand"/>
              <w:spacing w:beforeAutospacing="0" w:afterAutospacing="0"/>
              <w:jc w:val="center"/>
              <w:rPr>
                <w:szCs w:val="18"/>
              </w:rPr>
            </w:pPr>
            <w:r>
              <w:rPr>
                <w:szCs w:val="18"/>
              </w:rPr>
              <w:t>2</w:t>
            </w:r>
          </w:p>
        </w:tc>
        <w:tc>
          <w:tcPr>
            <w:tcW w:w="981" w:type="dxa"/>
          </w:tcPr>
          <w:p w14:paraId="16C5F4D9" w14:textId="77777777" w:rsidR="00D21335" w:rsidRPr="00FB4F53" w:rsidRDefault="00D21335" w:rsidP="00D21335">
            <w:pPr>
              <w:pStyle w:val="Geenafstand"/>
              <w:spacing w:beforeAutospacing="0" w:afterAutospacing="0"/>
              <w:jc w:val="center"/>
              <w:rPr>
                <w:sz w:val="16"/>
                <w:szCs w:val="16"/>
              </w:rPr>
            </w:pPr>
            <w:r w:rsidRPr="00FB4F53">
              <w:rPr>
                <w:sz w:val="16"/>
                <w:szCs w:val="16"/>
              </w:rPr>
              <w:t>Art.</w:t>
            </w:r>
            <w:r>
              <w:rPr>
                <w:sz w:val="16"/>
                <w:szCs w:val="16"/>
              </w:rPr>
              <w:t>8.2</w:t>
            </w:r>
          </w:p>
        </w:tc>
        <w:tc>
          <w:tcPr>
            <w:tcW w:w="6096" w:type="dxa"/>
          </w:tcPr>
          <w:p w14:paraId="434EF5B5" w14:textId="77777777" w:rsidR="00D21335" w:rsidRDefault="00D21335" w:rsidP="00D21335">
            <w:pPr>
              <w:pStyle w:val="Geenafstand"/>
              <w:spacing w:beforeAutospacing="0" w:afterAutospacing="0"/>
              <w:ind w:left="57"/>
              <w:rPr>
                <w:sz w:val="16"/>
                <w:szCs w:val="16"/>
                <w:lang w:val="nl-NL"/>
              </w:rPr>
            </w:pPr>
            <w:r w:rsidRPr="00A85A6B">
              <w:rPr>
                <w:sz w:val="16"/>
                <w:szCs w:val="16"/>
                <w:lang w:val="nl-NL"/>
              </w:rPr>
              <w:t>Veiligheid in de omgeving (Bouwbesluit)</w:t>
            </w:r>
          </w:p>
          <w:p w14:paraId="47350888" w14:textId="77777777" w:rsidR="006829C2" w:rsidRPr="00A85A6B" w:rsidRDefault="006829C2" w:rsidP="00D21335">
            <w:pPr>
              <w:pStyle w:val="Geenafstand"/>
              <w:spacing w:beforeAutospacing="0" w:afterAutospacing="0"/>
              <w:ind w:left="57"/>
              <w:rPr>
                <w:sz w:val="16"/>
                <w:szCs w:val="16"/>
                <w:lang w:val="nl-NL"/>
              </w:rPr>
            </w:pPr>
          </w:p>
        </w:tc>
        <w:tc>
          <w:tcPr>
            <w:tcW w:w="1417" w:type="dxa"/>
          </w:tcPr>
          <w:p w14:paraId="589512D6" w14:textId="77777777" w:rsidR="00D21335" w:rsidRPr="00893F08" w:rsidRDefault="00096DB7" w:rsidP="00D21335">
            <w:pPr>
              <w:ind w:left="57"/>
              <w:rPr>
                <w:szCs w:val="18"/>
              </w:rPr>
            </w:pPr>
            <w:r>
              <w:rPr>
                <w:szCs w:val="18"/>
              </w:rPr>
              <w:t>n.v.t.</w:t>
            </w:r>
          </w:p>
        </w:tc>
        <w:tc>
          <w:tcPr>
            <w:tcW w:w="1418" w:type="dxa"/>
          </w:tcPr>
          <w:p w14:paraId="6A0075E1" w14:textId="77777777" w:rsidR="00D21335" w:rsidRPr="00893F08" w:rsidRDefault="00D21335" w:rsidP="00D21335">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D21335" w:rsidRPr="00FB4F53" w14:paraId="48CB0653" w14:textId="77777777" w:rsidTr="006829C2">
        <w:trPr>
          <w:trHeight w:val="82"/>
        </w:trPr>
        <w:tc>
          <w:tcPr>
            <w:tcW w:w="295" w:type="dxa"/>
          </w:tcPr>
          <w:p w14:paraId="4344876D" w14:textId="77777777" w:rsidR="00D21335" w:rsidRPr="00FB4F53" w:rsidRDefault="006829C2" w:rsidP="00D21335">
            <w:pPr>
              <w:pStyle w:val="Geenafstand"/>
              <w:spacing w:beforeAutospacing="0" w:afterAutospacing="0"/>
              <w:jc w:val="center"/>
              <w:rPr>
                <w:szCs w:val="18"/>
              </w:rPr>
            </w:pPr>
            <w:r>
              <w:rPr>
                <w:szCs w:val="18"/>
              </w:rPr>
              <w:t>3</w:t>
            </w:r>
          </w:p>
        </w:tc>
        <w:tc>
          <w:tcPr>
            <w:tcW w:w="981" w:type="dxa"/>
          </w:tcPr>
          <w:p w14:paraId="370C3052" w14:textId="77777777" w:rsidR="00D21335" w:rsidRPr="00FB4F53" w:rsidRDefault="00D21335" w:rsidP="00D21335">
            <w:pPr>
              <w:pStyle w:val="Geenafstand"/>
              <w:spacing w:beforeAutospacing="0" w:afterAutospacing="0"/>
              <w:jc w:val="center"/>
              <w:rPr>
                <w:sz w:val="16"/>
                <w:szCs w:val="16"/>
              </w:rPr>
            </w:pPr>
            <w:r w:rsidRPr="00FB4F53">
              <w:rPr>
                <w:sz w:val="16"/>
                <w:szCs w:val="16"/>
              </w:rPr>
              <w:t>Art.</w:t>
            </w:r>
            <w:r>
              <w:rPr>
                <w:sz w:val="16"/>
                <w:szCs w:val="16"/>
              </w:rPr>
              <w:t>8.7</w:t>
            </w:r>
          </w:p>
        </w:tc>
        <w:tc>
          <w:tcPr>
            <w:tcW w:w="6096" w:type="dxa"/>
          </w:tcPr>
          <w:p w14:paraId="69A69DD1" w14:textId="77777777" w:rsidR="00D21335" w:rsidRDefault="00D21335" w:rsidP="00D21335">
            <w:pPr>
              <w:pStyle w:val="Geenafstand"/>
              <w:spacing w:beforeAutospacing="0" w:afterAutospacing="0"/>
              <w:ind w:left="57"/>
              <w:rPr>
                <w:sz w:val="16"/>
                <w:szCs w:val="16"/>
              </w:rPr>
            </w:pPr>
            <w:r>
              <w:rPr>
                <w:sz w:val="16"/>
                <w:szCs w:val="16"/>
              </w:rPr>
              <w:t>Veiligheidsplan (Bouwbesluit Bouwveiligheidsplan)</w:t>
            </w:r>
          </w:p>
          <w:p w14:paraId="38014793" w14:textId="77777777" w:rsidR="006829C2" w:rsidRPr="00FB4F53" w:rsidRDefault="006829C2" w:rsidP="00D21335">
            <w:pPr>
              <w:pStyle w:val="Geenafstand"/>
              <w:spacing w:beforeAutospacing="0" w:afterAutospacing="0"/>
              <w:ind w:left="57"/>
              <w:rPr>
                <w:sz w:val="16"/>
                <w:szCs w:val="16"/>
              </w:rPr>
            </w:pPr>
          </w:p>
        </w:tc>
        <w:tc>
          <w:tcPr>
            <w:tcW w:w="1417" w:type="dxa"/>
          </w:tcPr>
          <w:p w14:paraId="2423946B" w14:textId="77777777" w:rsidR="00D21335" w:rsidRPr="00893F08" w:rsidRDefault="006829C2" w:rsidP="00D21335">
            <w:pPr>
              <w:ind w:left="57"/>
              <w:rPr>
                <w:szCs w:val="18"/>
              </w:rPr>
            </w:pPr>
            <w:r>
              <w:rPr>
                <w:szCs w:val="18"/>
              </w:rPr>
              <w:t>n.v.t.</w:t>
            </w:r>
          </w:p>
        </w:tc>
        <w:tc>
          <w:tcPr>
            <w:tcW w:w="1418" w:type="dxa"/>
          </w:tcPr>
          <w:p w14:paraId="04018153" w14:textId="77777777" w:rsidR="00D21335" w:rsidRPr="00893F08" w:rsidRDefault="00D21335" w:rsidP="00D21335">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bl>
    <w:p w14:paraId="2FBE6855" w14:textId="77777777" w:rsidR="00F3788A" w:rsidRDefault="00F3788A" w:rsidP="009063AB">
      <w:pPr>
        <w:pStyle w:val="Kop1"/>
        <w:numPr>
          <w:ilvl w:val="0"/>
          <w:numId w:val="0"/>
        </w:numPr>
        <w:ind w:left="-1134"/>
      </w:pPr>
      <w:bookmarkStart w:id="70" w:name="_Toc156227920"/>
      <w:r>
        <w:lastRenderedPageBreak/>
        <w:t>Bijlagen</w:t>
      </w:r>
      <w:bookmarkEnd w:id="70"/>
    </w:p>
    <w:p w14:paraId="36B557FA" w14:textId="77777777" w:rsidR="00F3788A" w:rsidRPr="001153A8" w:rsidRDefault="00F3788A" w:rsidP="001153A8">
      <w:pPr>
        <w:rPr>
          <w:rFonts w:cs="Arial"/>
          <w:szCs w:val="18"/>
          <w:lang w:eastAsia="nl-NL"/>
        </w:rPr>
      </w:pPr>
    </w:p>
    <w:p w14:paraId="65FCD627" w14:textId="77777777" w:rsidR="00F3788A" w:rsidRDefault="00F3788A" w:rsidP="001153A8">
      <w:pPr>
        <w:pStyle w:val="Kop2"/>
        <w:numPr>
          <w:ilvl w:val="0"/>
          <w:numId w:val="0"/>
        </w:numPr>
        <w:ind w:left="-1134"/>
      </w:pPr>
      <w:bookmarkStart w:id="71" w:name="_Toc156227921"/>
      <w:r w:rsidRPr="00F977E6">
        <w:rPr>
          <w:lang w:eastAsia="nl-NL"/>
        </w:rPr>
        <w:t xml:space="preserve">Bijlage </w:t>
      </w:r>
      <w:r w:rsidR="001153A8">
        <w:t>1</w:t>
      </w:r>
      <w:r w:rsidR="00897EA4">
        <w:rPr>
          <w:lang w:eastAsia="nl-NL"/>
        </w:rPr>
        <w:t xml:space="preserve"> </w:t>
      </w:r>
      <w:r w:rsidR="001153A8">
        <w:t>Voorbeeld Ongevallenformulier</w:t>
      </w:r>
      <w:bookmarkEnd w:id="71"/>
    </w:p>
    <w:p w14:paraId="2FB0892F" w14:textId="77777777" w:rsidR="001153A8" w:rsidRDefault="001153A8" w:rsidP="001153A8"/>
    <w:tbl>
      <w:tblPr>
        <w:tblW w:w="9356" w:type="dxa"/>
        <w:tblInd w:w="-1064" w:type="dxa"/>
        <w:tblBorders>
          <w:top w:val="double" w:sz="6" w:space="0" w:color="000000"/>
          <w:left w:val="double" w:sz="6" w:space="0" w:color="000000"/>
          <w:bottom w:val="double" w:sz="6" w:space="0" w:color="000000"/>
          <w:right w:val="double" w:sz="6" w:space="0" w:color="000000"/>
        </w:tblBorders>
        <w:tblLayout w:type="fixed"/>
        <w:tblCellMar>
          <w:left w:w="70" w:type="dxa"/>
          <w:right w:w="70" w:type="dxa"/>
        </w:tblCellMar>
        <w:tblLook w:val="0000" w:firstRow="0" w:lastRow="0" w:firstColumn="0" w:lastColumn="0" w:noHBand="0" w:noVBand="0"/>
      </w:tblPr>
      <w:tblGrid>
        <w:gridCol w:w="3332"/>
        <w:gridCol w:w="1063"/>
        <w:gridCol w:w="3473"/>
        <w:gridCol w:w="1488"/>
      </w:tblGrid>
      <w:tr w:rsidR="001153A8" w14:paraId="70CB3A4F" w14:textId="77777777" w:rsidTr="001153A8">
        <w:trPr>
          <w:cantSplit/>
        </w:trPr>
        <w:tc>
          <w:tcPr>
            <w:tcW w:w="3332" w:type="dxa"/>
            <w:tcBorders>
              <w:top w:val="double" w:sz="6" w:space="0" w:color="000000"/>
              <w:bottom w:val="nil"/>
            </w:tcBorders>
          </w:tcPr>
          <w:p w14:paraId="228BA2F2" w14:textId="77777777" w:rsidR="001153A8" w:rsidRDefault="001153A8" w:rsidP="001153A8">
            <w:pPr>
              <w:spacing w:before="60" w:after="60"/>
            </w:pPr>
            <w:r>
              <w:t>Betreft:</w:t>
            </w:r>
          </w:p>
        </w:tc>
        <w:tc>
          <w:tcPr>
            <w:tcW w:w="4536" w:type="dxa"/>
            <w:gridSpan w:val="2"/>
            <w:tcBorders>
              <w:top w:val="double" w:sz="6" w:space="0" w:color="000000"/>
              <w:bottom w:val="nil"/>
            </w:tcBorders>
          </w:tcPr>
          <w:p w14:paraId="61F6F3B5" w14:textId="77777777" w:rsidR="001153A8" w:rsidRDefault="001153A8" w:rsidP="00A55B3D">
            <w:pPr>
              <w:spacing w:before="60" w:after="60"/>
            </w:pPr>
            <w:r>
              <w:rPr>
                <w:szCs w:val="18"/>
              </w:rPr>
              <w:sym w:font="Monotype Sorts" w:char="F08E"/>
            </w:r>
            <w:r>
              <w:t xml:space="preserve"> Ongeval</w:t>
            </w:r>
          </w:p>
        </w:tc>
        <w:tc>
          <w:tcPr>
            <w:tcW w:w="1488" w:type="dxa"/>
            <w:tcBorders>
              <w:top w:val="double" w:sz="6" w:space="0" w:color="000000"/>
              <w:bottom w:val="nil"/>
            </w:tcBorders>
          </w:tcPr>
          <w:p w14:paraId="59F03FC4" w14:textId="77777777" w:rsidR="001153A8" w:rsidRDefault="001153A8" w:rsidP="00A55B3D">
            <w:pPr>
              <w:spacing w:before="60" w:after="60"/>
            </w:pPr>
            <w:r>
              <w:t>Datum:</w:t>
            </w:r>
          </w:p>
        </w:tc>
      </w:tr>
      <w:tr w:rsidR="001153A8" w14:paraId="4FAF5589" w14:textId="77777777" w:rsidTr="001153A8">
        <w:trPr>
          <w:cantSplit/>
        </w:trPr>
        <w:tc>
          <w:tcPr>
            <w:tcW w:w="3332" w:type="dxa"/>
            <w:tcBorders>
              <w:top w:val="nil"/>
              <w:bottom w:val="nil"/>
            </w:tcBorders>
          </w:tcPr>
          <w:p w14:paraId="3F88EF6C" w14:textId="77777777" w:rsidR="001153A8" w:rsidRDefault="001153A8" w:rsidP="00A55B3D">
            <w:pPr>
              <w:spacing w:before="60" w:after="60"/>
            </w:pPr>
          </w:p>
        </w:tc>
        <w:tc>
          <w:tcPr>
            <w:tcW w:w="4536" w:type="dxa"/>
            <w:gridSpan w:val="2"/>
            <w:tcBorders>
              <w:top w:val="nil"/>
              <w:bottom w:val="nil"/>
            </w:tcBorders>
          </w:tcPr>
          <w:p w14:paraId="0355CC7E" w14:textId="77777777" w:rsidR="001153A8" w:rsidRDefault="001153A8" w:rsidP="00A55B3D">
            <w:pPr>
              <w:spacing w:before="60" w:after="60"/>
            </w:pPr>
            <w:r>
              <w:rPr>
                <w:szCs w:val="18"/>
              </w:rPr>
              <w:sym w:font="Monotype Sorts" w:char="F08E"/>
            </w:r>
            <w:r>
              <w:t xml:space="preserve"> Bijna-ongeval</w:t>
            </w:r>
          </w:p>
        </w:tc>
        <w:tc>
          <w:tcPr>
            <w:tcW w:w="1488" w:type="dxa"/>
            <w:tcBorders>
              <w:top w:val="nil"/>
              <w:bottom w:val="nil"/>
            </w:tcBorders>
          </w:tcPr>
          <w:p w14:paraId="0D92B17A" w14:textId="77777777" w:rsidR="001153A8" w:rsidRDefault="001153A8" w:rsidP="00A55B3D">
            <w:pPr>
              <w:spacing w:before="60" w:after="60"/>
            </w:pPr>
          </w:p>
        </w:tc>
      </w:tr>
      <w:tr w:rsidR="001153A8" w14:paraId="3B07D5F9" w14:textId="77777777" w:rsidTr="001153A8">
        <w:trPr>
          <w:cantSplit/>
        </w:trPr>
        <w:tc>
          <w:tcPr>
            <w:tcW w:w="3332" w:type="dxa"/>
            <w:tcBorders>
              <w:top w:val="nil"/>
              <w:bottom w:val="nil"/>
            </w:tcBorders>
          </w:tcPr>
          <w:p w14:paraId="147135CC" w14:textId="77777777" w:rsidR="001153A8" w:rsidRDefault="001153A8" w:rsidP="00A55B3D">
            <w:pPr>
              <w:spacing w:before="60" w:after="60"/>
            </w:pPr>
          </w:p>
        </w:tc>
        <w:tc>
          <w:tcPr>
            <w:tcW w:w="4536" w:type="dxa"/>
            <w:gridSpan w:val="2"/>
            <w:tcBorders>
              <w:top w:val="nil"/>
              <w:bottom w:val="nil"/>
            </w:tcBorders>
          </w:tcPr>
          <w:p w14:paraId="5629A275" w14:textId="77777777" w:rsidR="001153A8" w:rsidRDefault="001153A8" w:rsidP="00A55B3D">
            <w:pPr>
              <w:spacing w:before="60" w:after="60"/>
            </w:pPr>
            <w:r>
              <w:rPr>
                <w:szCs w:val="18"/>
              </w:rPr>
              <w:sym w:font="Monotype Sorts" w:char="F08E"/>
            </w:r>
            <w:r>
              <w:t xml:space="preserve"> Gevaarlijke situatie</w:t>
            </w:r>
          </w:p>
        </w:tc>
        <w:tc>
          <w:tcPr>
            <w:tcW w:w="1488" w:type="dxa"/>
            <w:tcBorders>
              <w:top w:val="nil"/>
              <w:bottom w:val="nil"/>
            </w:tcBorders>
          </w:tcPr>
          <w:p w14:paraId="164A4A0F" w14:textId="77777777" w:rsidR="001153A8" w:rsidRDefault="001153A8" w:rsidP="00A55B3D">
            <w:pPr>
              <w:spacing w:before="60" w:after="60"/>
            </w:pPr>
          </w:p>
        </w:tc>
      </w:tr>
      <w:tr w:rsidR="001153A8" w14:paraId="21504681" w14:textId="77777777" w:rsidTr="001153A8">
        <w:trPr>
          <w:cantSplit/>
        </w:trPr>
        <w:tc>
          <w:tcPr>
            <w:tcW w:w="3332" w:type="dxa"/>
            <w:tcBorders>
              <w:top w:val="nil"/>
              <w:bottom w:val="nil"/>
            </w:tcBorders>
          </w:tcPr>
          <w:p w14:paraId="36A897F6" w14:textId="77777777" w:rsidR="001153A8" w:rsidRDefault="001153A8" w:rsidP="00A55B3D">
            <w:pPr>
              <w:spacing w:before="60" w:after="60"/>
            </w:pPr>
          </w:p>
        </w:tc>
        <w:tc>
          <w:tcPr>
            <w:tcW w:w="4536" w:type="dxa"/>
            <w:gridSpan w:val="2"/>
            <w:tcBorders>
              <w:top w:val="nil"/>
              <w:bottom w:val="nil"/>
            </w:tcBorders>
          </w:tcPr>
          <w:p w14:paraId="7CDA7E6C" w14:textId="77777777" w:rsidR="001153A8" w:rsidRDefault="001153A8" w:rsidP="00A55B3D">
            <w:pPr>
              <w:spacing w:before="60" w:after="60"/>
            </w:pPr>
            <w:r>
              <w:rPr>
                <w:szCs w:val="18"/>
              </w:rPr>
              <w:sym w:font="Monotype Sorts" w:char="F08E"/>
            </w:r>
            <w:r>
              <w:t xml:space="preserve"> Schadegeval</w:t>
            </w:r>
          </w:p>
        </w:tc>
        <w:tc>
          <w:tcPr>
            <w:tcW w:w="1488" w:type="dxa"/>
            <w:tcBorders>
              <w:top w:val="nil"/>
              <w:bottom w:val="nil"/>
            </w:tcBorders>
          </w:tcPr>
          <w:p w14:paraId="6530EF11" w14:textId="77777777" w:rsidR="001153A8" w:rsidRDefault="001153A8" w:rsidP="00A55B3D">
            <w:pPr>
              <w:spacing w:before="60" w:after="60"/>
            </w:pPr>
          </w:p>
        </w:tc>
      </w:tr>
      <w:tr w:rsidR="001153A8" w14:paraId="455AE562" w14:textId="77777777" w:rsidTr="001153A8">
        <w:trPr>
          <w:cantSplit/>
        </w:trPr>
        <w:tc>
          <w:tcPr>
            <w:tcW w:w="3332" w:type="dxa"/>
            <w:tcBorders>
              <w:top w:val="nil"/>
              <w:bottom w:val="nil"/>
            </w:tcBorders>
          </w:tcPr>
          <w:p w14:paraId="1FAD88D9" w14:textId="77777777" w:rsidR="001153A8" w:rsidRDefault="001153A8" w:rsidP="00A55B3D">
            <w:pPr>
              <w:spacing w:before="60" w:after="60"/>
            </w:pPr>
          </w:p>
        </w:tc>
        <w:tc>
          <w:tcPr>
            <w:tcW w:w="4536" w:type="dxa"/>
            <w:gridSpan w:val="2"/>
            <w:tcBorders>
              <w:top w:val="nil"/>
              <w:bottom w:val="nil"/>
            </w:tcBorders>
          </w:tcPr>
          <w:p w14:paraId="5F67B955" w14:textId="77777777" w:rsidR="001153A8" w:rsidRDefault="001153A8" w:rsidP="00A55B3D">
            <w:pPr>
              <w:spacing w:before="60" w:after="60"/>
            </w:pPr>
            <w:r>
              <w:rPr>
                <w:szCs w:val="18"/>
              </w:rPr>
              <w:sym w:font="Monotype Sorts" w:char="F08E"/>
            </w:r>
            <w:r>
              <w:t xml:space="preserve"> Milieu-incident</w:t>
            </w:r>
          </w:p>
        </w:tc>
        <w:tc>
          <w:tcPr>
            <w:tcW w:w="1488" w:type="dxa"/>
            <w:tcBorders>
              <w:top w:val="nil"/>
              <w:bottom w:val="nil"/>
            </w:tcBorders>
          </w:tcPr>
          <w:p w14:paraId="293DDD2E" w14:textId="77777777" w:rsidR="001153A8" w:rsidRDefault="001153A8" w:rsidP="00A55B3D">
            <w:pPr>
              <w:spacing w:before="60" w:after="60"/>
            </w:pPr>
          </w:p>
        </w:tc>
      </w:tr>
      <w:tr w:rsidR="001153A8" w14:paraId="014F938E" w14:textId="77777777" w:rsidTr="001153A8">
        <w:trPr>
          <w:cantSplit/>
        </w:trPr>
        <w:tc>
          <w:tcPr>
            <w:tcW w:w="3332" w:type="dxa"/>
            <w:tcBorders>
              <w:top w:val="nil"/>
              <w:bottom w:val="nil"/>
            </w:tcBorders>
          </w:tcPr>
          <w:p w14:paraId="4B1EB8DE" w14:textId="77777777" w:rsidR="001153A8" w:rsidRDefault="001153A8" w:rsidP="00A55B3D">
            <w:pPr>
              <w:spacing w:before="60" w:after="60"/>
            </w:pPr>
          </w:p>
        </w:tc>
        <w:tc>
          <w:tcPr>
            <w:tcW w:w="4536" w:type="dxa"/>
            <w:gridSpan w:val="2"/>
            <w:tcBorders>
              <w:top w:val="nil"/>
              <w:bottom w:val="nil"/>
            </w:tcBorders>
          </w:tcPr>
          <w:p w14:paraId="74A6F570" w14:textId="77777777" w:rsidR="001153A8" w:rsidRDefault="001153A8" w:rsidP="00A55B3D">
            <w:pPr>
              <w:spacing w:before="60" w:after="60"/>
            </w:pPr>
            <w:r>
              <w:rPr>
                <w:szCs w:val="18"/>
              </w:rPr>
              <w:sym w:font="Monotype Sorts" w:char="F08E"/>
            </w:r>
            <w:r>
              <w:t xml:space="preserve"> Anders, namelijk: …………………………</w:t>
            </w:r>
          </w:p>
        </w:tc>
        <w:tc>
          <w:tcPr>
            <w:tcW w:w="1488" w:type="dxa"/>
            <w:tcBorders>
              <w:top w:val="nil"/>
              <w:bottom w:val="nil"/>
            </w:tcBorders>
          </w:tcPr>
          <w:p w14:paraId="4422ACE5" w14:textId="77777777" w:rsidR="001153A8" w:rsidRDefault="001153A8" w:rsidP="00A55B3D">
            <w:pPr>
              <w:spacing w:before="60" w:after="60"/>
            </w:pPr>
          </w:p>
        </w:tc>
      </w:tr>
      <w:tr w:rsidR="001153A8" w14:paraId="29ECF494" w14:textId="77777777" w:rsidTr="001153A8">
        <w:trPr>
          <w:cantSplit/>
          <w:trHeight w:val="20"/>
        </w:trPr>
        <w:tc>
          <w:tcPr>
            <w:tcW w:w="3332" w:type="dxa"/>
            <w:tcBorders>
              <w:top w:val="single" w:sz="4" w:space="0" w:color="auto"/>
              <w:bottom w:val="nil"/>
            </w:tcBorders>
          </w:tcPr>
          <w:p w14:paraId="64DC5133" w14:textId="77777777" w:rsidR="001153A8" w:rsidRDefault="001153A8" w:rsidP="00A55B3D">
            <w:pPr>
              <w:spacing w:before="60" w:after="60"/>
            </w:pPr>
            <w:r>
              <w:t>Melding door:</w:t>
            </w:r>
          </w:p>
        </w:tc>
        <w:tc>
          <w:tcPr>
            <w:tcW w:w="1063" w:type="dxa"/>
            <w:tcBorders>
              <w:top w:val="single" w:sz="4" w:space="0" w:color="auto"/>
              <w:bottom w:val="nil"/>
              <w:right w:val="single" w:sz="4" w:space="0" w:color="auto"/>
            </w:tcBorders>
          </w:tcPr>
          <w:p w14:paraId="73240E95" w14:textId="77777777" w:rsidR="001153A8" w:rsidRDefault="001153A8" w:rsidP="00A55B3D">
            <w:pPr>
              <w:spacing w:before="60" w:after="60"/>
              <w:jc w:val="right"/>
            </w:pPr>
            <w:r>
              <w:t>Naam:</w:t>
            </w:r>
          </w:p>
        </w:tc>
        <w:tc>
          <w:tcPr>
            <w:tcW w:w="4961" w:type="dxa"/>
            <w:gridSpan w:val="2"/>
            <w:tcBorders>
              <w:top w:val="single" w:sz="4" w:space="0" w:color="auto"/>
              <w:left w:val="nil"/>
              <w:bottom w:val="nil"/>
            </w:tcBorders>
          </w:tcPr>
          <w:p w14:paraId="49505580" w14:textId="77777777" w:rsidR="001153A8" w:rsidRDefault="001153A8" w:rsidP="00A55B3D">
            <w:pPr>
              <w:spacing w:before="60" w:after="60"/>
            </w:pPr>
          </w:p>
        </w:tc>
      </w:tr>
      <w:tr w:rsidR="001153A8" w14:paraId="0D3F1815" w14:textId="77777777" w:rsidTr="001153A8">
        <w:trPr>
          <w:cantSplit/>
          <w:trHeight w:val="20"/>
        </w:trPr>
        <w:tc>
          <w:tcPr>
            <w:tcW w:w="3332" w:type="dxa"/>
            <w:tcBorders>
              <w:top w:val="nil"/>
              <w:bottom w:val="nil"/>
            </w:tcBorders>
          </w:tcPr>
          <w:p w14:paraId="026FACE2" w14:textId="77777777" w:rsidR="001153A8" w:rsidRDefault="001153A8" w:rsidP="00A55B3D">
            <w:pPr>
              <w:spacing w:before="60" w:after="60"/>
            </w:pPr>
          </w:p>
        </w:tc>
        <w:tc>
          <w:tcPr>
            <w:tcW w:w="1063" w:type="dxa"/>
            <w:tcBorders>
              <w:top w:val="nil"/>
              <w:bottom w:val="nil"/>
              <w:right w:val="single" w:sz="4" w:space="0" w:color="auto"/>
            </w:tcBorders>
          </w:tcPr>
          <w:p w14:paraId="114808C9" w14:textId="77777777" w:rsidR="001153A8" w:rsidRDefault="001153A8" w:rsidP="00A55B3D">
            <w:pPr>
              <w:spacing w:before="60" w:after="60"/>
              <w:jc w:val="right"/>
            </w:pPr>
            <w:r>
              <w:t>Functie:</w:t>
            </w:r>
          </w:p>
        </w:tc>
        <w:tc>
          <w:tcPr>
            <w:tcW w:w="4961" w:type="dxa"/>
            <w:gridSpan w:val="2"/>
            <w:tcBorders>
              <w:top w:val="single" w:sz="4" w:space="0" w:color="auto"/>
              <w:left w:val="nil"/>
              <w:bottom w:val="nil"/>
            </w:tcBorders>
          </w:tcPr>
          <w:p w14:paraId="1385C0B8" w14:textId="77777777" w:rsidR="001153A8" w:rsidRDefault="001153A8" w:rsidP="00A55B3D">
            <w:pPr>
              <w:spacing w:before="60" w:after="60"/>
            </w:pPr>
          </w:p>
        </w:tc>
      </w:tr>
      <w:tr w:rsidR="001153A8" w14:paraId="127AD819" w14:textId="77777777" w:rsidTr="001153A8">
        <w:trPr>
          <w:cantSplit/>
          <w:trHeight w:val="20"/>
        </w:trPr>
        <w:tc>
          <w:tcPr>
            <w:tcW w:w="3332" w:type="dxa"/>
            <w:tcBorders>
              <w:top w:val="nil"/>
              <w:bottom w:val="nil"/>
            </w:tcBorders>
          </w:tcPr>
          <w:p w14:paraId="488B8ACF" w14:textId="77777777" w:rsidR="001153A8" w:rsidRDefault="001153A8" w:rsidP="00A55B3D">
            <w:pPr>
              <w:spacing w:before="60" w:after="60"/>
            </w:pPr>
          </w:p>
        </w:tc>
        <w:tc>
          <w:tcPr>
            <w:tcW w:w="1063" w:type="dxa"/>
            <w:tcBorders>
              <w:top w:val="nil"/>
              <w:bottom w:val="nil"/>
              <w:right w:val="single" w:sz="4" w:space="0" w:color="auto"/>
            </w:tcBorders>
          </w:tcPr>
          <w:p w14:paraId="2C591558" w14:textId="77777777" w:rsidR="001153A8" w:rsidRDefault="001153A8" w:rsidP="00A55B3D">
            <w:pPr>
              <w:spacing w:before="60" w:after="60"/>
              <w:jc w:val="right"/>
            </w:pPr>
            <w:r>
              <w:t>Bedrijf:</w:t>
            </w:r>
          </w:p>
        </w:tc>
        <w:tc>
          <w:tcPr>
            <w:tcW w:w="4961" w:type="dxa"/>
            <w:gridSpan w:val="2"/>
            <w:tcBorders>
              <w:top w:val="single" w:sz="4" w:space="0" w:color="auto"/>
              <w:left w:val="nil"/>
              <w:bottom w:val="nil"/>
            </w:tcBorders>
          </w:tcPr>
          <w:p w14:paraId="7094AB41" w14:textId="77777777" w:rsidR="001153A8" w:rsidRDefault="001153A8" w:rsidP="00A55B3D">
            <w:pPr>
              <w:spacing w:before="60" w:after="60"/>
            </w:pPr>
          </w:p>
        </w:tc>
      </w:tr>
      <w:tr w:rsidR="001153A8" w14:paraId="1E85AC15" w14:textId="77777777" w:rsidTr="001153A8">
        <w:trPr>
          <w:cantSplit/>
          <w:trHeight w:val="20"/>
        </w:trPr>
        <w:tc>
          <w:tcPr>
            <w:tcW w:w="3332" w:type="dxa"/>
            <w:tcBorders>
              <w:top w:val="nil"/>
              <w:bottom w:val="nil"/>
            </w:tcBorders>
          </w:tcPr>
          <w:p w14:paraId="0DC0F7C0" w14:textId="77777777" w:rsidR="001153A8" w:rsidRDefault="001153A8" w:rsidP="00A55B3D">
            <w:pPr>
              <w:spacing w:before="60" w:after="60"/>
            </w:pPr>
          </w:p>
        </w:tc>
        <w:tc>
          <w:tcPr>
            <w:tcW w:w="1063" w:type="dxa"/>
            <w:tcBorders>
              <w:top w:val="nil"/>
              <w:bottom w:val="nil"/>
              <w:right w:val="single" w:sz="4" w:space="0" w:color="auto"/>
            </w:tcBorders>
          </w:tcPr>
          <w:p w14:paraId="3EED2ADC" w14:textId="77777777" w:rsidR="001153A8" w:rsidRDefault="001153A8" w:rsidP="00A55B3D">
            <w:pPr>
              <w:spacing w:before="60" w:after="60"/>
              <w:jc w:val="right"/>
            </w:pPr>
            <w:r>
              <w:t>Leeftijd:</w:t>
            </w:r>
          </w:p>
        </w:tc>
        <w:tc>
          <w:tcPr>
            <w:tcW w:w="4961" w:type="dxa"/>
            <w:gridSpan w:val="2"/>
            <w:tcBorders>
              <w:top w:val="single" w:sz="4" w:space="0" w:color="auto"/>
              <w:left w:val="nil"/>
              <w:bottom w:val="single" w:sz="4" w:space="0" w:color="auto"/>
            </w:tcBorders>
          </w:tcPr>
          <w:p w14:paraId="2B9216E9" w14:textId="77777777" w:rsidR="001153A8" w:rsidRDefault="001153A8" w:rsidP="00A55B3D">
            <w:pPr>
              <w:spacing w:before="60" w:after="60"/>
            </w:pPr>
          </w:p>
        </w:tc>
      </w:tr>
      <w:tr w:rsidR="001153A8" w14:paraId="30CD3B65" w14:textId="77777777" w:rsidTr="001153A8">
        <w:trPr>
          <w:cantSplit/>
          <w:trHeight w:val="20"/>
        </w:trPr>
        <w:tc>
          <w:tcPr>
            <w:tcW w:w="4395" w:type="dxa"/>
            <w:gridSpan w:val="2"/>
            <w:tcBorders>
              <w:top w:val="nil"/>
              <w:bottom w:val="nil"/>
              <w:right w:val="single" w:sz="4" w:space="0" w:color="auto"/>
            </w:tcBorders>
          </w:tcPr>
          <w:p w14:paraId="09276764" w14:textId="77777777" w:rsidR="001153A8" w:rsidRDefault="001153A8" w:rsidP="00A55B3D">
            <w:pPr>
              <w:spacing w:before="60" w:after="60"/>
              <w:jc w:val="right"/>
            </w:pPr>
            <w:r>
              <w:t>Arbeidsovereenkomst:</w:t>
            </w:r>
          </w:p>
        </w:tc>
        <w:tc>
          <w:tcPr>
            <w:tcW w:w="4961" w:type="dxa"/>
            <w:gridSpan w:val="2"/>
            <w:tcBorders>
              <w:top w:val="nil"/>
              <w:left w:val="nil"/>
              <w:bottom w:val="nil"/>
            </w:tcBorders>
          </w:tcPr>
          <w:p w14:paraId="47B61EED" w14:textId="77777777" w:rsidR="001153A8" w:rsidRDefault="001153A8" w:rsidP="00A55B3D">
            <w:pPr>
              <w:spacing w:before="60" w:after="60"/>
            </w:pPr>
            <w:r>
              <w:rPr>
                <w:szCs w:val="18"/>
              </w:rPr>
              <w:sym w:font="Monotype Sorts" w:char="F08E"/>
            </w:r>
            <w:r>
              <w:t xml:space="preserve"> Met aannemer</w:t>
            </w:r>
          </w:p>
        </w:tc>
      </w:tr>
      <w:tr w:rsidR="001153A8" w14:paraId="109E6DB9" w14:textId="77777777" w:rsidTr="001153A8">
        <w:trPr>
          <w:cantSplit/>
          <w:trHeight w:val="20"/>
        </w:trPr>
        <w:tc>
          <w:tcPr>
            <w:tcW w:w="3332" w:type="dxa"/>
            <w:tcBorders>
              <w:top w:val="nil"/>
              <w:bottom w:val="nil"/>
            </w:tcBorders>
          </w:tcPr>
          <w:p w14:paraId="4C6C6E9A" w14:textId="77777777" w:rsidR="001153A8" w:rsidRDefault="001153A8" w:rsidP="00A55B3D">
            <w:pPr>
              <w:spacing w:before="60" w:after="60"/>
            </w:pPr>
          </w:p>
        </w:tc>
        <w:tc>
          <w:tcPr>
            <w:tcW w:w="1063" w:type="dxa"/>
            <w:tcBorders>
              <w:top w:val="nil"/>
              <w:bottom w:val="nil"/>
              <w:right w:val="single" w:sz="4" w:space="0" w:color="auto"/>
            </w:tcBorders>
          </w:tcPr>
          <w:p w14:paraId="76DBECC6" w14:textId="77777777" w:rsidR="001153A8" w:rsidRDefault="001153A8" w:rsidP="00A55B3D">
            <w:pPr>
              <w:spacing w:before="60" w:after="60"/>
              <w:jc w:val="right"/>
            </w:pPr>
          </w:p>
        </w:tc>
        <w:tc>
          <w:tcPr>
            <w:tcW w:w="4961" w:type="dxa"/>
            <w:gridSpan w:val="2"/>
            <w:tcBorders>
              <w:top w:val="nil"/>
              <w:left w:val="nil"/>
              <w:bottom w:val="nil"/>
            </w:tcBorders>
          </w:tcPr>
          <w:p w14:paraId="6E17582B" w14:textId="77777777" w:rsidR="001153A8" w:rsidRDefault="001153A8" w:rsidP="00A55B3D">
            <w:pPr>
              <w:spacing w:before="60" w:after="60"/>
            </w:pPr>
            <w:r>
              <w:rPr>
                <w:szCs w:val="18"/>
              </w:rPr>
              <w:sym w:font="Monotype Sorts" w:char="F08E"/>
            </w:r>
            <w:r>
              <w:t xml:space="preserve"> Via uitzendbureau, inleenkracht/derden</w:t>
            </w:r>
          </w:p>
        </w:tc>
      </w:tr>
      <w:tr w:rsidR="001153A8" w14:paraId="5013CCBA" w14:textId="77777777" w:rsidTr="001153A8">
        <w:trPr>
          <w:cantSplit/>
          <w:trHeight w:val="20"/>
        </w:trPr>
        <w:tc>
          <w:tcPr>
            <w:tcW w:w="9356" w:type="dxa"/>
            <w:gridSpan w:val="4"/>
            <w:tcBorders>
              <w:top w:val="single" w:sz="4" w:space="0" w:color="auto"/>
              <w:bottom w:val="single" w:sz="4" w:space="0" w:color="auto"/>
            </w:tcBorders>
          </w:tcPr>
          <w:p w14:paraId="28E40EAD" w14:textId="77777777" w:rsidR="001153A8" w:rsidRDefault="001153A8" w:rsidP="00A55B3D">
            <w:pPr>
              <w:spacing w:before="60" w:after="60"/>
            </w:pPr>
            <w:r>
              <w:t>Gegevens betreffende melding:</w:t>
            </w:r>
          </w:p>
        </w:tc>
      </w:tr>
      <w:tr w:rsidR="001153A8" w14:paraId="518B4FD9" w14:textId="77777777" w:rsidTr="001153A8">
        <w:trPr>
          <w:cantSplit/>
          <w:trHeight w:val="20"/>
        </w:trPr>
        <w:tc>
          <w:tcPr>
            <w:tcW w:w="4395" w:type="dxa"/>
            <w:gridSpan w:val="2"/>
            <w:tcBorders>
              <w:top w:val="nil"/>
              <w:bottom w:val="nil"/>
              <w:right w:val="single" w:sz="4" w:space="0" w:color="auto"/>
            </w:tcBorders>
          </w:tcPr>
          <w:p w14:paraId="22A1D928" w14:textId="77777777" w:rsidR="001153A8" w:rsidRDefault="001153A8" w:rsidP="00A55B3D">
            <w:pPr>
              <w:spacing w:before="60" w:after="60"/>
            </w:pPr>
            <w:r>
              <w:t>Projectnummer:</w:t>
            </w:r>
          </w:p>
        </w:tc>
        <w:tc>
          <w:tcPr>
            <w:tcW w:w="4961" w:type="dxa"/>
            <w:gridSpan w:val="2"/>
            <w:tcBorders>
              <w:top w:val="nil"/>
              <w:left w:val="nil"/>
              <w:bottom w:val="nil"/>
            </w:tcBorders>
          </w:tcPr>
          <w:p w14:paraId="3614A85A" w14:textId="77777777" w:rsidR="001153A8" w:rsidRDefault="001153A8" w:rsidP="00A55B3D">
            <w:pPr>
              <w:spacing w:before="60" w:after="60"/>
            </w:pPr>
          </w:p>
        </w:tc>
      </w:tr>
      <w:tr w:rsidR="001153A8" w14:paraId="203EB489" w14:textId="77777777" w:rsidTr="001153A8">
        <w:trPr>
          <w:cantSplit/>
          <w:trHeight w:val="20"/>
        </w:trPr>
        <w:tc>
          <w:tcPr>
            <w:tcW w:w="4395" w:type="dxa"/>
            <w:gridSpan w:val="2"/>
            <w:tcBorders>
              <w:top w:val="nil"/>
              <w:bottom w:val="nil"/>
              <w:right w:val="single" w:sz="4" w:space="0" w:color="auto"/>
            </w:tcBorders>
          </w:tcPr>
          <w:p w14:paraId="688318C9" w14:textId="77777777" w:rsidR="001153A8" w:rsidRDefault="001153A8" w:rsidP="00A55B3D">
            <w:pPr>
              <w:spacing w:before="60" w:after="60"/>
            </w:pPr>
            <w:r>
              <w:t>Projectnaam:</w:t>
            </w:r>
          </w:p>
        </w:tc>
        <w:tc>
          <w:tcPr>
            <w:tcW w:w="4961" w:type="dxa"/>
            <w:gridSpan w:val="2"/>
            <w:tcBorders>
              <w:top w:val="single" w:sz="4" w:space="0" w:color="auto"/>
              <w:left w:val="nil"/>
              <w:bottom w:val="nil"/>
            </w:tcBorders>
          </w:tcPr>
          <w:p w14:paraId="085AD8E0" w14:textId="77777777" w:rsidR="001153A8" w:rsidRDefault="001153A8" w:rsidP="00A55B3D">
            <w:pPr>
              <w:spacing w:before="60" w:after="60"/>
            </w:pPr>
          </w:p>
        </w:tc>
      </w:tr>
      <w:tr w:rsidR="001153A8" w14:paraId="6C887559" w14:textId="77777777" w:rsidTr="001153A8">
        <w:trPr>
          <w:cantSplit/>
          <w:trHeight w:val="20"/>
        </w:trPr>
        <w:tc>
          <w:tcPr>
            <w:tcW w:w="4395" w:type="dxa"/>
            <w:gridSpan w:val="2"/>
            <w:tcBorders>
              <w:top w:val="nil"/>
              <w:bottom w:val="nil"/>
              <w:right w:val="single" w:sz="4" w:space="0" w:color="auto"/>
            </w:tcBorders>
          </w:tcPr>
          <w:p w14:paraId="20A0B739" w14:textId="77777777" w:rsidR="001153A8" w:rsidRDefault="001153A8" w:rsidP="00A55B3D">
            <w:pPr>
              <w:spacing w:before="60" w:after="60"/>
            </w:pPr>
            <w:r>
              <w:t>Locatie:</w:t>
            </w:r>
          </w:p>
        </w:tc>
        <w:tc>
          <w:tcPr>
            <w:tcW w:w="4961" w:type="dxa"/>
            <w:gridSpan w:val="2"/>
            <w:tcBorders>
              <w:top w:val="single" w:sz="4" w:space="0" w:color="auto"/>
              <w:left w:val="nil"/>
              <w:bottom w:val="nil"/>
            </w:tcBorders>
          </w:tcPr>
          <w:p w14:paraId="50A1DC2C" w14:textId="77777777" w:rsidR="001153A8" w:rsidRDefault="001153A8" w:rsidP="00A55B3D">
            <w:pPr>
              <w:spacing w:before="60" w:after="60"/>
            </w:pPr>
          </w:p>
        </w:tc>
      </w:tr>
      <w:tr w:rsidR="001153A8" w14:paraId="42A74864" w14:textId="77777777" w:rsidTr="001153A8">
        <w:trPr>
          <w:cantSplit/>
          <w:trHeight w:val="20"/>
        </w:trPr>
        <w:tc>
          <w:tcPr>
            <w:tcW w:w="4395" w:type="dxa"/>
            <w:gridSpan w:val="2"/>
            <w:tcBorders>
              <w:top w:val="nil"/>
              <w:bottom w:val="nil"/>
              <w:right w:val="single" w:sz="4" w:space="0" w:color="auto"/>
            </w:tcBorders>
          </w:tcPr>
          <w:p w14:paraId="4A0AD0B7" w14:textId="77777777" w:rsidR="001153A8" w:rsidRDefault="001153A8" w:rsidP="00A55B3D">
            <w:pPr>
              <w:spacing w:before="60" w:after="60"/>
            </w:pPr>
            <w:r>
              <w:t>Soort werkzaamheden:</w:t>
            </w:r>
          </w:p>
        </w:tc>
        <w:tc>
          <w:tcPr>
            <w:tcW w:w="4961" w:type="dxa"/>
            <w:gridSpan w:val="2"/>
            <w:tcBorders>
              <w:top w:val="single" w:sz="4" w:space="0" w:color="auto"/>
              <w:left w:val="nil"/>
              <w:bottom w:val="nil"/>
            </w:tcBorders>
          </w:tcPr>
          <w:p w14:paraId="1BF5E036" w14:textId="77777777" w:rsidR="001153A8" w:rsidRDefault="001153A8" w:rsidP="00A55B3D">
            <w:pPr>
              <w:spacing w:before="60" w:after="60"/>
            </w:pPr>
          </w:p>
        </w:tc>
      </w:tr>
      <w:tr w:rsidR="001153A8" w14:paraId="6B725259" w14:textId="77777777" w:rsidTr="001153A8">
        <w:trPr>
          <w:cantSplit/>
          <w:trHeight w:val="20"/>
        </w:trPr>
        <w:tc>
          <w:tcPr>
            <w:tcW w:w="4395" w:type="dxa"/>
            <w:gridSpan w:val="2"/>
            <w:tcBorders>
              <w:top w:val="nil"/>
              <w:bottom w:val="nil"/>
              <w:right w:val="single" w:sz="4" w:space="0" w:color="auto"/>
            </w:tcBorders>
          </w:tcPr>
          <w:p w14:paraId="2690F6D3" w14:textId="77777777" w:rsidR="001153A8" w:rsidRDefault="001153A8" w:rsidP="00A55B3D">
            <w:pPr>
              <w:spacing w:before="60" w:after="60"/>
            </w:pPr>
            <w:r>
              <w:t>Tijdstip:</w:t>
            </w:r>
          </w:p>
        </w:tc>
        <w:tc>
          <w:tcPr>
            <w:tcW w:w="4961" w:type="dxa"/>
            <w:gridSpan w:val="2"/>
            <w:tcBorders>
              <w:top w:val="single" w:sz="4" w:space="0" w:color="auto"/>
              <w:left w:val="nil"/>
              <w:bottom w:val="nil"/>
            </w:tcBorders>
          </w:tcPr>
          <w:p w14:paraId="2259D5F8" w14:textId="77777777" w:rsidR="001153A8" w:rsidRDefault="001153A8" w:rsidP="00A55B3D">
            <w:pPr>
              <w:spacing w:before="60" w:after="60"/>
            </w:pPr>
          </w:p>
        </w:tc>
      </w:tr>
      <w:tr w:rsidR="001153A8" w14:paraId="0158F9BA" w14:textId="77777777" w:rsidTr="001153A8">
        <w:trPr>
          <w:cantSplit/>
          <w:trHeight w:val="20"/>
        </w:trPr>
        <w:tc>
          <w:tcPr>
            <w:tcW w:w="4395" w:type="dxa"/>
            <w:gridSpan w:val="2"/>
            <w:tcBorders>
              <w:top w:val="nil"/>
              <w:bottom w:val="nil"/>
              <w:right w:val="single" w:sz="4" w:space="0" w:color="auto"/>
            </w:tcBorders>
          </w:tcPr>
          <w:p w14:paraId="1BCE1692" w14:textId="77777777" w:rsidR="001153A8" w:rsidRDefault="001153A8" w:rsidP="00A55B3D">
            <w:pPr>
              <w:spacing w:before="60" w:after="60"/>
            </w:pPr>
            <w:r>
              <w:t>Windrichting:</w:t>
            </w:r>
          </w:p>
        </w:tc>
        <w:tc>
          <w:tcPr>
            <w:tcW w:w="4961" w:type="dxa"/>
            <w:gridSpan w:val="2"/>
            <w:tcBorders>
              <w:top w:val="single" w:sz="4" w:space="0" w:color="auto"/>
              <w:left w:val="nil"/>
              <w:bottom w:val="nil"/>
            </w:tcBorders>
          </w:tcPr>
          <w:p w14:paraId="4C44AACB" w14:textId="77777777" w:rsidR="001153A8" w:rsidRDefault="001153A8" w:rsidP="00A55B3D">
            <w:pPr>
              <w:spacing w:before="60" w:after="60"/>
            </w:pPr>
          </w:p>
        </w:tc>
      </w:tr>
      <w:tr w:rsidR="001153A8" w14:paraId="5153A77B" w14:textId="77777777" w:rsidTr="001153A8">
        <w:trPr>
          <w:cantSplit/>
          <w:trHeight w:val="20"/>
        </w:trPr>
        <w:tc>
          <w:tcPr>
            <w:tcW w:w="4395" w:type="dxa"/>
            <w:gridSpan w:val="2"/>
            <w:tcBorders>
              <w:top w:val="nil"/>
              <w:bottom w:val="nil"/>
              <w:right w:val="single" w:sz="4" w:space="0" w:color="auto"/>
            </w:tcBorders>
          </w:tcPr>
          <w:p w14:paraId="4D710F17" w14:textId="77777777" w:rsidR="001153A8" w:rsidRDefault="001153A8" w:rsidP="00A55B3D">
            <w:pPr>
              <w:spacing w:before="60" w:after="60"/>
            </w:pPr>
            <w:r>
              <w:t>Windkracht:</w:t>
            </w:r>
          </w:p>
        </w:tc>
        <w:tc>
          <w:tcPr>
            <w:tcW w:w="4961" w:type="dxa"/>
            <w:gridSpan w:val="2"/>
            <w:tcBorders>
              <w:top w:val="single" w:sz="4" w:space="0" w:color="auto"/>
              <w:left w:val="nil"/>
              <w:bottom w:val="single" w:sz="4" w:space="0" w:color="auto"/>
            </w:tcBorders>
          </w:tcPr>
          <w:p w14:paraId="055CB9E1" w14:textId="77777777" w:rsidR="001153A8" w:rsidRDefault="001153A8" w:rsidP="00A55B3D">
            <w:pPr>
              <w:spacing w:before="60" w:after="60"/>
            </w:pPr>
          </w:p>
        </w:tc>
      </w:tr>
      <w:tr w:rsidR="001153A8" w14:paraId="2339B858" w14:textId="77777777" w:rsidTr="001153A8">
        <w:trPr>
          <w:cantSplit/>
          <w:trHeight w:val="20"/>
        </w:trPr>
        <w:tc>
          <w:tcPr>
            <w:tcW w:w="4395" w:type="dxa"/>
            <w:gridSpan w:val="2"/>
            <w:tcBorders>
              <w:top w:val="nil"/>
              <w:bottom w:val="nil"/>
              <w:right w:val="single" w:sz="4" w:space="0" w:color="auto"/>
            </w:tcBorders>
          </w:tcPr>
          <w:p w14:paraId="114D031C" w14:textId="77777777" w:rsidR="001153A8" w:rsidRDefault="001153A8" w:rsidP="00A55B3D">
            <w:pPr>
              <w:spacing w:before="60" w:after="60"/>
            </w:pPr>
            <w:r>
              <w:t>Weersgesteldheid:</w:t>
            </w:r>
          </w:p>
        </w:tc>
        <w:tc>
          <w:tcPr>
            <w:tcW w:w="4961" w:type="dxa"/>
            <w:gridSpan w:val="2"/>
            <w:tcBorders>
              <w:top w:val="nil"/>
              <w:left w:val="nil"/>
              <w:bottom w:val="single" w:sz="4" w:space="0" w:color="auto"/>
            </w:tcBorders>
          </w:tcPr>
          <w:p w14:paraId="527D1273" w14:textId="77777777" w:rsidR="001153A8" w:rsidRDefault="001153A8" w:rsidP="00A55B3D">
            <w:pPr>
              <w:spacing w:before="60" w:after="60"/>
            </w:pPr>
          </w:p>
        </w:tc>
      </w:tr>
      <w:tr w:rsidR="001153A8" w14:paraId="429A2CAD" w14:textId="77777777" w:rsidTr="001153A8">
        <w:trPr>
          <w:cantSplit/>
          <w:trHeight w:val="20"/>
        </w:trPr>
        <w:tc>
          <w:tcPr>
            <w:tcW w:w="4395" w:type="dxa"/>
            <w:gridSpan w:val="2"/>
            <w:tcBorders>
              <w:top w:val="single" w:sz="4" w:space="0" w:color="auto"/>
              <w:bottom w:val="nil"/>
              <w:right w:val="single" w:sz="4" w:space="0" w:color="auto"/>
            </w:tcBorders>
          </w:tcPr>
          <w:p w14:paraId="7861D764" w14:textId="77777777" w:rsidR="001153A8" w:rsidRDefault="001153A8" w:rsidP="00A55B3D">
            <w:pPr>
              <w:spacing w:before="60" w:after="60"/>
            </w:pPr>
            <w:r>
              <w:t>Materiële schade:</w:t>
            </w:r>
          </w:p>
        </w:tc>
        <w:tc>
          <w:tcPr>
            <w:tcW w:w="4961" w:type="dxa"/>
            <w:gridSpan w:val="2"/>
            <w:tcBorders>
              <w:top w:val="nil"/>
              <w:left w:val="nil"/>
              <w:bottom w:val="nil"/>
            </w:tcBorders>
          </w:tcPr>
          <w:p w14:paraId="5C9105D9" w14:textId="77777777" w:rsidR="001153A8" w:rsidRDefault="001153A8" w:rsidP="00A55B3D">
            <w:pPr>
              <w:spacing w:before="60" w:after="60"/>
            </w:pPr>
            <w:r>
              <w:rPr>
                <w:szCs w:val="18"/>
              </w:rPr>
              <w:sym w:font="Monotype Sorts" w:char="F08E"/>
            </w:r>
            <w:r>
              <w:t xml:space="preserve"> Geen</w:t>
            </w:r>
          </w:p>
        </w:tc>
      </w:tr>
      <w:tr w:rsidR="001153A8" w14:paraId="6F4601D9" w14:textId="77777777" w:rsidTr="001153A8">
        <w:trPr>
          <w:cantSplit/>
          <w:trHeight w:val="20"/>
        </w:trPr>
        <w:tc>
          <w:tcPr>
            <w:tcW w:w="4395" w:type="dxa"/>
            <w:gridSpan w:val="2"/>
            <w:tcBorders>
              <w:top w:val="nil"/>
              <w:bottom w:val="nil"/>
              <w:right w:val="single" w:sz="4" w:space="0" w:color="auto"/>
            </w:tcBorders>
          </w:tcPr>
          <w:p w14:paraId="2FB0B055" w14:textId="77777777" w:rsidR="001153A8" w:rsidRDefault="001153A8" w:rsidP="00A55B3D">
            <w:pPr>
              <w:spacing w:before="60" w:after="60"/>
            </w:pPr>
          </w:p>
        </w:tc>
        <w:tc>
          <w:tcPr>
            <w:tcW w:w="4961" w:type="dxa"/>
            <w:gridSpan w:val="2"/>
            <w:tcBorders>
              <w:top w:val="nil"/>
              <w:left w:val="nil"/>
              <w:bottom w:val="nil"/>
            </w:tcBorders>
          </w:tcPr>
          <w:p w14:paraId="28696B4C" w14:textId="77777777" w:rsidR="001153A8" w:rsidRDefault="001153A8" w:rsidP="00A55B3D">
            <w:pPr>
              <w:spacing w:before="60" w:after="60"/>
            </w:pPr>
            <w:r>
              <w:rPr>
                <w:szCs w:val="18"/>
              </w:rPr>
              <w:sym w:font="Monotype Sorts" w:char="F08E"/>
            </w:r>
            <w:r>
              <w:t xml:space="preserve"> Beperkt</w:t>
            </w:r>
          </w:p>
        </w:tc>
      </w:tr>
      <w:tr w:rsidR="001153A8" w14:paraId="0CBE49D0" w14:textId="77777777" w:rsidTr="001153A8">
        <w:trPr>
          <w:cantSplit/>
          <w:trHeight w:val="20"/>
        </w:trPr>
        <w:tc>
          <w:tcPr>
            <w:tcW w:w="4395" w:type="dxa"/>
            <w:gridSpan w:val="2"/>
            <w:tcBorders>
              <w:top w:val="nil"/>
              <w:bottom w:val="single" w:sz="4" w:space="0" w:color="auto"/>
              <w:right w:val="single" w:sz="4" w:space="0" w:color="auto"/>
            </w:tcBorders>
          </w:tcPr>
          <w:p w14:paraId="6BC1C75C" w14:textId="77777777" w:rsidR="001153A8" w:rsidRDefault="001153A8" w:rsidP="00A55B3D">
            <w:pPr>
              <w:spacing w:before="60" w:after="60"/>
            </w:pPr>
          </w:p>
        </w:tc>
        <w:tc>
          <w:tcPr>
            <w:tcW w:w="4961" w:type="dxa"/>
            <w:gridSpan w:val="2"/>
            <w:tcBorders>
              <w:top w:val="nil"/>
              <w:left w:val="nil"/>
              <w:bottom w:val="nil"/>
            </w:tcBorders>
          </w:tcPr>
          <w:p w14:paraId="0409F30F" w14:textId="77777777" w:rsidR="001153A8" w:rsidRDefault="001153A8" w:rsidP="00A55B3D">
            <w:pPr>
              <w:spacing w:before="60" w:after="60"/>
            </w:pPr>
            <w:r>
              <w:rPr>
                <w:szCs w:val="18"/>
              </w:rPr>
              <w:sym w:font="Monotype Sorts" w:char="F08E"/>
            </w:r>
            <w:r>
              <w:t xml:space="preserve"> Groot, schatting: </w:t>
            </w:r>
          </w:p>
        </w:tc>
      </w:tr>
      <w:tr w:rsidR="001153A8" w14:paraId="48AEF04A" w14:textId="77777777" w:rsidTr="001153A8">
        <w:trPr>
          <w:cantSplit/>
          <w:trHeight w:val="20"/>
        </w:trPr>
        <w:tc>
          <w:tcPr>
            <w:tcW w:w="4395" w:type="dxa"/>
            <w:gridSpan w:val="2"/>
            <w:tcBorders>
              <w:top w:val="nil"/>
              <w:bottom w:val="nil"/>
              <w:right w:val="nil"/>
            </w:tcBorders>
          </w:tcPr>
          <w:p w14:paraId="7B226F59" w14:textId="77777777" w:rsidR="001153A8" w:rsidRDefault="001153A8" w:rsidP="00A55B3D">
            <w:pPr>
              <w:spacing w:before="60" w:after="60"/>
            </w:pPr>
            <w:r>
              <w:t>Personen met letsel:</w:t>
            </w:r>
          </w:p>
        </w:tc>
        <w:tc>
          <w:tcPr>
            <w:tcW w:w="4961" w:type="dxa"/>
            <w:gridSpan w:val="2"/>
            <w:tcBorders>
              <w:top w:val="single" w:sz="4" w:space="0" w:color="auto"/>
              <w:left w:val="single" w:sz="4" w:space="0" w:color="auto"/>
              <w:bottom w:val="nil"/>
            </w:tcBorders>
          </w:tcPr>
          <w:p w14:paraId="7316B1C6" w14:textId="77777777" w:rsidR="001153A8" w:rsidRDefault="001153A8" w:rsidP="00A55B3D">
            <w:pPr>
              <w:spacing w:before="60" w:after="60"/>
            </w:pPr>
            <w:r>
              <w:rPr>
                <w:szCs w:val="18"/>
              </w:rPr>
              <w:sym w:font="Monotype Sorts" w:char="F08E"/>
            </w:r>
            <w:r>
              <w:t xml:space="preserve"> Geen</w:t>
            </w:r>
          </w:p>
        </w:tc>
      </w:tr>
      <w:tr w:rsidR="001153A8" w14:paraId="4C5A1B3A" w14:textId="77777777" w:rsidTr="001153A8">
        <w:trPr>
          <w:cantSplit/>
          <w:trHeight w:val="20"/>
        </w:trPr>
        <w:tc>
          <w:tcPr>
            <w:tcW w:w="4395" w:type="dxa"/>
            <w:gridSpan w:val="2"/>
            <w:tcBorders>
              <w:top w:val="nil"/>
              <w:bottom w:val="single" w:sz="4" w:space="0" w:color="auto"/>
              <w:right w:val="nil"/>
            </w:tcBorders>
          </w:tcPr>
          <w:p w14:paraId="7A452E5B" w14:textId="77777777" w:rsidR="001153A8" w:rsidRDefault="001153A8" w:rsidP="00A55B3D">
            <w:pPr>
              <w:spacing w:before="60" w:after="60"/>
            </w:pPr>
          </w:p>
        </w:tc>
        <w:tc>
          <w:tcPr>
            <w:tcW w:w="4961" w:type="dxa"/>
            <w:gridSpan w:val="2"/>
            <w:tcBorders>
              <w:top w:val="nil"/>
              <w:left w:val="single" w:sz="4" w:space="0" w:color="auto"/>
              <w:bottom w:val="nil"/>
            </w:tcBorders>
          </w:tcPr>
          <w:p w14:paraId="4B105357" w14:textId="77777777" w:rsidR="001153A8" w:rsidRDefault="001153A8" w:rsidP="00A55B3D">
            <w:pPr>
              <w:spacing w:before="60" w:after="60"/>
            </w:pPr>
            <w:r>
              <w:rPr>
                <w:szCs w:val="18"/>
              </w:rPr>
              <w:sym w:font="Monotype Sorts" w:char="F08E"/>
            </w:r>
            <w:r>
              <w:t xml:space="preserve"> Aantal, te weten: perso(o)n(en)</w:t>
            </w:r>
          </w:p>
        </w:tc>
      </w:tr>
      <w:tr w:rsidR="001153A8" w14:paraId="02D4AD40" w14:textId="77777777" w:rsidTr="001153A8">
        <w:trPr>
          <w:cantSplit/>
          <w:trHeight w:val="20"/>
        </w:trPr>
        <w:tc>
          <w:tcPr>
            <w:tcW w:w="4395" w:type="dxa"/>
            <w:gridSpan w:val="2"/>
            <w:tcBorders>
              <w:top w:val="nil"/>
              <w:bottom w:val="nil"/>
              <w:right w:val="nil"/>
            </w:tcBorders>
          </w:tcPr>
          <w:p w14:paraId="37D36C1E" w14:textId="77777777" w:rsidR="001153A8" w:rsidRDefault="001153A8" w:rsidP="00A55B3D">
            <w:pPr>
              <w:spacing w:before="60" w:after="60"/>
            </w:pPr>
            <w:r>
              <w:t>Werkonderbreking, van:</w:t>
            </w:r>
          </w:p>
        </w:tc>
        <w:tc>
          <w:tcPr>
            <w:tcW w:w="4961" w:type="dxa"/>
            <w:gridSpan w:val="2"/>
            <w:tcBorders>
              <w:top w:val="single" w:sz="4" w:space="0" w:color="auto"/>
              <w:left w:val="single" w:sz="4" w:space="0" w:color="auto"/>
              <w:bottom w:val="single" w:sz="4" w:space="0" w:color="auto"/>
            </w:tcBorders>
          </w:tcPr>
          <w:p w14:paraId="44E791E4" w14:textId="77777777" w:rsidR="001153A8" w:rsidRDefault="001153A8" w:rsidP="00A55B3D">
            <w:pPr>
              <w:spacing w:before="60" w:after="60"/>
            </w:pPr>
            <w:r>
              <w:t xml:space="preserve"> [datum / tijd]</w:t>
            </w:r>
          </w:p>
        </w:tc>
      </w:tr>
      <w:tr w:rsidR="001153A8" w14:paraId="407CE6FB" w14:textId="77777777" w:rsidTr="001153A8">
        <w:trPr>
          <w:cantSplit/>
          <w:trHeight w:val="20"/>
        </w:trPr>
        <w:tc>
          <w:tcPr>
            <w:tcW w:w="4395" w:type="dxa"/>
            <w:gridSpan w:val="2"/>
            <w:tcBorders>
              <w:top w:val="nil"/>
              <w:bottom w:val="single" w:sz="4" w:space="0" w:color="auto"/>
              <w:right w:val="nil"/>
            </w:tcBorders>
          </w:tcPr>
          <w:p w14:paraId="3407266D" w14:textId="77777777" w:rsidR="001153A8" w:rsidRDefault="001153A8" w:rsidP="00A55B3D">
            <w:pPr>
              <w:spacing w:before="60" w:after="60"/>
            </w:pPr>
            <w:r>
              <w:t>Tot:</w:t>
            </w:r>
          </w:p>
        </w:tc>
        <w:tc>
          <w:tcPr>
            <w:tcW w:w="4961" w:type="dxa"/>
            <w:gridSpan w:val="2"/>
            <w:tcBorders>
              <w:top w:val="nil"/>
              <w:left w:val="single" w:sz="4" w:space="0" w:color="auto"/>
              <w:bottom w:val="nil"/>
            </w:tcBorders>
          </w:tcPr>
          <w:p w14:paraId="1159E398" w14:textId="77777777" w:rsidR="001153A8" w:rsidRDefault="001153A8" w:rsidP="00A55B3D">
            <w:pPr>
              <w:spacing w:before="60" w:after="60"/>
            </w:pPr>
            <w:r>
              <w:t xml:space="preserve"> [datum / tijd]</w:t>
            </w:r>
          </w:p>
        </w:tc>
      </w:tr>
      <w:tr w:rsidR="001153A8" w14:paraId="6B863714" w14:textId="77777777" w:rsidTr="001153A8">
        <w:trPr>
          <w:cantSplit/>
          <w:trHeight w:val="20"/>
        </w:trPr>
        <w:tc>
          <w:tcPr>
            <w:tcW w:w="4395" w:type="dxa"/>
            <w:gridSpan w:val="2"/>
            <w:tcBorders>
              <w:top w:val="nil"/>
              <w:bottom w:val="nil"/>
              <w:right w:val="nil"/>
            </w:tcBorders>
          </w:tcPr>
          <w:p w14:paraId="12B5FDD5" w14:textId="77777777" w:rsidR="001153A8" w:rsidRDefault="001153A8" w:rsidP="00A55B3D">
            <w:pPr>
              <w:spacing w:before="60" w:after="60"/>
            </w:pPr>
            <w:r>
              <w:t>Besmettingsgevaar:</w:t>
            </w:r>
          </w:p>
        </w:tc>
        <w:tc>
          <w:tcPr>
            <w:tcW w:w="4961" w:type="dxa"/>
            <w:gridSpan w:val="2"/>
            <w:tcBorders>
              <w:top w:val="single" w:sz="4" w:space="0" w:color="auto"/>
              <w:left w:val="single" w:sz="4" w:space="0" w:color="auto"/>
              <w:bottom w:val="nil"/>
            </w:tcBorders>
          </w:tcPr>
          <w:p w14:paraId="6AD79544" w14:textId="77777777" w:rsidR="001153A8" w:rsidRDefault="001153A8" w:rsidP="00A55B3D">
            <w:pPr>
              <w:spacing w:before="60" w:after="60"/>
            </w:pPr>
            <w:r>
              <w:rPr>
                <w:szCs w:val="18"/>
              </w:rPr>
              <w:sym w:font="Monotype Sorts" w:char="F08E"/>
            </w:r>
            <w:r>
              <w:t xml:space="preserve"> Geen</w:t>
            </w:r>
          </w:p>
        </w:tc>
      </w:tr>
      <w:tr w:rsidR="001153A8" w14:paraId="1393364E" w14:textId="77777777" w:rsidTr="001153A8">
        <w:trPr>
          <w:cantSplit/>
          <w:trHeight w:val="20"/>
        </w:trPr>
        <w:tc>
          <w:tcPr>
            <w:tcW w:w="4395" w:type="dxa"/>
            <w:gridSpan w:val="2"/>
            <w:tcBorders>
              <w:top w:val="nil"/>
              <w:bottom w:val="nil"/>
              <w:right w:val="nil"/>
            </w:tcBorders>
          </w:tcPr>
          <w:p w14:paraId="16FBF154" w14:textId="77777777" w:rsidR="001153A8" w:rsidRDefault="001153A8" w:rsidP="00A55B3D">
            <w:pPr>
              <w:spacing w:before="60" w:after="60"/>
            </w:pPr>
          </w:p>
        </w:tc>
        <w:tc>
          <w:tcPr>
            <w:tcW w:w="4961" w:type="dxa"/>
            <w:gridSpan w:val="2"/>
            <w:tcBorders>
              <w:top w:val="nil"/>
              <w:left w:val="single" w:sz="4" w:space="0" w:color="auto"/>
              <w:bottom w:val="nil"/>
            </w:tcBorders>
          </w:tcPr>
          <w:p w14:paraId="5A65EF1E" w14:textId="77777777" w:rsidR="001153A8" w:rsidRDefault="001153A8" w:rsidP="00A55B3D">
            <w:pPr>
              <w:spacing w:before="60" w:after="60"/>
            </w:pPr>
            <w:r>
              <w:rPr>
                <w:szCs w:val="18"/>
              </w:rPr>
              <w:sym w:font="Monotype Sorts" w:char="F08E"/>
            </w:r>
            <w:r>
              <w:t xml:space="preserve"> Mogelijke omgeving</w:t>
            </w:r>
          </w:p>
        </w:tc>
      </w:tr>
      <w:tr w:rsidR="001153A8" w14:paraId="6C07EAE1" w14:textId="77777777" w:rsidTr="001153A8">
        <w:trPr>
          <w:cantSplit/>
          <w:trHeight w:val="20"/>
        </w:trPr>
        <w:tc>
          <w:tcPr>
            <w:tcW w:w="4395" w:type="dxa"/>
            <w:gridSpan w:val="2"/>
            <w:tcBorders>
              <w:top w:val="nil"/>
              <w:bottom w:val="single" w:sz="4" w:space="0" w:color="auto"/>
              <w:right w:val="nil"/>
            </w:tcBorders>
          </w:tcPr>
          <w:p w14:paraId="1197111A" w14:textId="77777777" w:rsidR="001153A8" w:rsidRDefault="001153A8" w:rsidP="00A55B3D">
            <w:pPr>
              <w:spacing w:before="60" w:after="60"/>
            </w:pPr>
          </w:p>
        </w:tc>
        <w:tc>
          <w:tcPr>
            <w:tcW w:w="4961" w:type="dxa"/>
            <w:gridSpan w:val="2"/>
            <w:tcBorders>
              <w:top w:val="nil"/>
              <w:left w:val="single" w:sz="4" w:space="0" w:color="auto"/>
              <w:bottom w:val="single" w:sz="4" w:space="0" w:color="auto"/>
            </w:tcBorders>
          </w:tcPr>
          <w:p w14:paraId="6B77BFD9" w14:textId="77777777" w:rsidR="001153A8" w:rsidRDefault="001153A8" w:rsidP="00A55B3D">
            <w:pPr>
              <w:spacing w:before="60" w:after="60"/>
            </w:pPr>
            <w:r>
              <w:rPr>
                <w:szCs w:val="18"/>
              </w:rPr>
              <w:sym w:font="Monotype Sorts" w:char="F08E"/>
            </w:r>
            <w:r>
              <w:t xml:space="preserve"> Mogelijke personen</w:t>
            </w:r>
          </w:p>
        </w:tc>
      </w:tr>
      <w:tr w:rsidR="001153A8" w14:paraId="2885F8BC" w14:textId="77777777" w:rsidTr="001153A8">
        <w:trPr>
          <w:cantSplit/>
          <w:trHeight w:val="20"/>
        </w:trPr>
        <w:tc>
          <w:tcPr>
            <w:tcW w:w="9356" w:type="dxa"/>
            <w:gridSpan w:val="4"/>
            <w:tcBorders>
              <w:top w:val="nil"/>
              <w:bottom w:val="double" w:sz="6" w:space="0" w:color="000000"/>
            </w:tcBorders>
          </w:tcPr>
          <w:p w14:paraId="06CAAE1B" w14:textId="77777777" w:rsidR="001153A8" w:rsidRDefault="001153A8" w:rsidP="00A55B3D">
            <w:pPr>
              <w:spacing w:before="60" w:after="60"/>
            </w:pPr>
            <w:r>
              <w:t>Omschrijving toedracht (op achterzijde of bijlage):</w:t>
            </w:r>
          </w:p>
        </w:tc>
      </w:tr>
    </w:tbl>
    <w:p w14:paraId="36A3FD3E" w14:textId="77777777" w:rsidR="001153A8" w:rsidRPr="001153A8" w:rsidRDefault="001153A8" w:rsidP="001153A8"/>
    <w:p w14:paraId="4C370F29" w14:textId="77777777" w:rsidR="00F3788A" w:rsidRDefault="00F3788A" w:rsidP="00F3788A">
      <w:pPr>
        <w:tabs>
          <w:tab w:val="left" w:pos="1560"/>
        </w:tabs>
        <w:rPr>
          <w:rFonts w:cs="Arial"/>
          <w:szCs w:val="18"/>
          <w:lang w:eastAsia="nl-NL"/>
        </w:rPr>
      </w:pPr>
    </w:p>
    <w:p w14:paraId="774D775A" w14:textId="77777777" w:rsidR="00490C77" w:rsidRDefault="001153A8" w:rsidP="001153A8">
      <w:pPr>
        <w:pStyle w:val="Kop2"/>
        <w:numPr>
          <w:ilvl w:val="0"/>
          <w:numId w:val="0"/>
        </w:numPr>
        <w:ind w:left="-1134"/>
        <w:rPr>
          <w:lang w:eastAsia="nl-NL"/>
        </w:rPr>
      </w:pPr>
      <w:bookmarkStart w:id="72" w:name="_Toc156227922"/>
      <w:r>
        <w:rPr>
          <w:lang w:eastAsia="nl-NL"/>
        </w:rPr>
        <w:t>Bijlage 2 Voorbeeld Alarmkaart</w:t>
      </w:r>
      <w:bookmarkEnd w:id="72"/>
    </w:p>
    <w:p w14:paraId="71E8A144" w14:textId="77777777" w:rsidR="001153A8" w:rsidRDefault="001153A8" w:rsidP="001153A8">
      <w:pPr>
        <w:rPr>
          <w:lang w:eastAsia="nl-NL"/>
        </w:rPr>
      </w:pPr>
    </w:p>
    <w:tbl>
      <w:tblPr>
        <w:tblW w:w="5589" w:type="pct"/>
        <w:tblInd w:w="-101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4251"/>
        <w:gridCol w:w="4589"/>
      </w:tblGrid>
      <w:tr w:rsidR="001153A8" w14:paraId="246896BA" w14:textId="77777777" w:rsidTr="001153A8">
        <w:trPr>
          <w:cantSplit/>
          <w:trHeight w:val="1886"/>
        </w:trPr>
        <w:tc>
          <w:tcPr>
            <w:tcW w:w="4395" w:type="dxa"/>
            <w:tcBorders>
              <w:top w:val="single" w:sz="12" w:space="0" w:color="000000"/>
            </w:tcBorders>
            <w:shd w:val="clear" w:color="auto" w:fill="FFFFFF"/>
          </w:tcPr>
          <w:p w14:paraId="047FAB5D" w14:textId="77777777" w:rsidR="001153A8" w:rsidRDefault="001153A8" w:rsidP="00A55B3D">
            <w:pPr>
              <w:rPr>
                <w:b/>
              </w:rPr>
            </w:pPr>
            <w:r>
              <w:rPr>
                <w:b/>
              </w:rPr>
              <w:t>Adres werklocatie:</w:t>
            </w:r>
          </w:p>
          <w:p w14:paraId="30DDB36D" w14:textId="77777777" w:rsidR="001153A8" w:rsidRDefault="001153A8" w:rsidP="00A55B3D"/>
          <w:p w14:paraId="44392F9E" w14:textId="77777777" w:rsidR="001153A8" w:rsidRDefault="001153A8" w:rsidP="001153A8">
            <w:r>
              <w:t>Gemeente Medemblik</w:t>
            </w:r>
          </w:p>
          <w:p w14:paraId="60E4A420" w14:textId="77777777" w:rsidR="001153A8" w:rsidRDefault="001153A8" w:rsidP="00A55B3D">
            <w:pPr>
              <w:ind w:left="284"/>
            </w:pPr>
          </w:p>
          <w:p w14:paraId="3E7956C3" w14:textId="77777777" w:rsidR="001153A8" w:rsidRDefault="001153A8" w:rsidP="00A55B3D">
            <w:pPr>
              <w:rPr>
                <w:sz w:val="19"/>
              </w:rPr>
            </w:pPr>
          </w:p>
          <w:p w14:paraId="50024956" w14:textId="77777777" w:rsidR="001153A8" w:rsidRDefault="001153A8" w:rsidP="00A55B3D">
            <w:pPr>
              <w:rPr>
                <w:sz w:val="19"/>
              </w:rPr>
            </w:pPr>
          </w:p>
        </w:tc>
        <w:tc>
          <w:tcPr>
            <w:tcW w:w="4746" w:type="dxa"/>
            <w:vMerge w:val="restart"/>
            <w:tcBorders>
              <w:top w:val="single" w:sz="12" w:space="0" w:color="000000"/>
            </w:tcBorders>
          </w:tcPr>
          <w:p w14:paraId="02C44190" w14:textId="77777777" w:rsidR="001153A8" w:rsidRDefault="001153A8" w:rsidP="00A55B3D">
            <w:pPr>
              <w:rPr>
                <w:b/>
              </w:rPr>
            </w:pPr>
            <w:r>
              <w:rPr>
                <w:b/>
              </w:rPr>
              <w:t>Procedure bij ernstig ongeval of schade</w:t>
            </w:r>
          </w:p>
          <w:p w14:paraId="3E13D235" w14:textId="77777777" w:rsidR="001153A8" w:rsidRDefault="001153A8" w:rsidP="00A55B3D"/>
          <w:p w14:paraId="19740B22" w14:textId="77777777" w:rsidR="001153A8" w:rsidRDefault="001153A8" w:rsidP="00A55B3D">
            <w:r>
              <w:t>Na afhandeling noodsituatie:</w:t>
            </w:r>
          </w:p>
          <w:p w14:paraId="13DBD399" w14:textId="77777777" w:rsidR="001153A8" w:rsidRDefault="001153A8" w:rsidP="00A55B3D"/>
          <w:p w14:paraId="7351498E" w14:textId="77777777" w:rsidR="001153A8" w:rsidRDefault="001153A8" w:rsidP="001153A8">
            <w:pPr>
              <w:numPr>
                <w:ilvl w:val="0"/>
                <w:numId w:val="24"/>
              </w:numPr>
              <w:spacing w:before="120" w:line="240" w:lineRule="exact"/>
              <w:ind w:left="357" w:hanging="357"/>
            </w:pPr>
            <w:r>
              <w:t>Meld na de medische verzorging het ongeval aan: familie (indien mogelijk door slachtoffer zelf), projectleider, Arbeidsinspectie en (bouw)directie.</w:t>
            </w:r>
          </w:p>
          <w:p w14:paraId="107FB68A" w14:textId="77777777" w:rsidR="001153A8" w:rsidRDefault="001153A8" w:rsidP="001153A8">
            <w:pPr>
              <w:numPr>
                <w:ilvl w:val="0"/>
                <w:numId w:val="24"/>
              </w:numPr>
              <w:spacing w:before="120" w:line="240" w:lineRule="exact"/>
              <w:ind w:left="357" w:hanging="357"/>
            </w:pPr>
            <w:r>
              <w:t>Zorg indien nodig voor vervoer voor de familie naar het slachtoffer</w:t>
            </w:r>
          </w:p>
          <w:p w14:paraId="0E8A799E" w14:textId="77777777" w:rsidR="001153A8" w:rsidRDefault="001153A8" w:rsidP="001153A8">
            <w:pPr>
              <w:numPr>
                <w:ilvl w:val="0"/>
                <w:numId w:val="24"/>
              </w:numPr>
              <w:spacing w:before="120" w:line="240" w:lineRule="exact"/>
              <w:ind w:left="357" w:hanging="357"/>
            </w:pPr>
            <w:r>
              <w:t>Laat de ongevalsituatie zoveel mogelijk intact</w:t>
            </w:r>
          </w:p>
          <w:p w14:paraId="71685FB0" w14:textId="77777777" w:rsidR="001153A8" w:rsidRDefault="001153A8" w:rsidP="001153A8">
            <w:pPr>
              <w:numPr>
                <w:ilvl w:val="0"/>
                <w:numId w:val="24"/>
              </w:numPr>
              <w:spacing w:before="120" w:line="240" w:lineRule="exact"/>
              <w:ind w:left="357" w:hanging="357"/>
            </w:pPr>
            <w:r>
              <w:t>Maak foto’s van de ongevalssituatie.</w:t>
            </w:r>
          </w:p>
          <w:p w14:paraId="4C2BD31B" w14:textId="77777777" w:rsidR="001153A8" w:rsidRDefault="001153A8" w:rsidP="001153A8">
            <w:pPr>
              <w:numPr>
                <w:ilvl w:val="0"/>
                <w:numId w:val="24"/>
              </w:numPr>
              <w:spacing w:before="120" w:line="240" w:lineRule="exact"/>
              <w:ind w:left="357" w:hanging="357"/>
            </w:pPr>
            <w:r>
              <w:t>Begeleid de betrokkenen en houd contact, ook met de familie.</w:t>
            </w:r>
          </w:p>
          <w:p w14:paraId="484E8980" w14:textId="77777777" w:rsidR="001153A8" w:rsidRDefault="001153A8" w:rsidP="001153A8">
            <w:pPr>
              <w:numPr>
                <w:ilvl w:val="0"/>
                <w:numId w:val="24"/>
              </w:numPr>
              <w:spacing w:before="120" w:line="240" w:lineRule="exact"/>
              <w:ind w:left="357" w:hanging="357"/>
            </w:pPr>
            <w:r>
              <w:t>Schakel assuradeuren in als er kans bestaat op blijvend letsel (via kantoor).</w:t>
            </w:r>
          </w:p>
          <w:p w14:paraId="07FDD369" w14:textId="77777777" w:rsidR="001153A8" w:rsidRDefault="001153A8" w:rsidP="001153A8">
            <w:pPr>
              <w:numPr>
                <w:ilvl w:val="0"/>
                <w:numId w:val="24"/>
              </w:numPr>
              <w:spacing w:before="120" w:line="240" w:lineRule="exact"/>
              <w:ind w:left="357" w:hanging="357"/>
            </w:pPr>
            <w:r>
              <w:t>Na een ernstig ongeval heerst er vaak een emotionele sfeer. Doe daarom tijdens een gesprek met de opsporingsambtenaar nooit uitspraken over de schuldvraag. Vraag zo nodig uitstel voor het afleggen van een officiële verklaring als het om een proces-verbaal gaat.</w:t>
            </w:r>
          </w:p>
          <w:p w14:paraId="2FA429CE" w14:textId="77777777" w:rsidR="001153A8" w:rsidRDefault="001153A8" w:rsidP="001153A8">
            <w:pPr>
              <w:numPr>
                <w:ilvl w:val="0"/>
                <w:numId w:val="24"/>
              </w:numPr>
              <w:spacing w:before="120" w:line="240" w:lineRule="exact"/>
              <w:ind w:left="357" w:hanging="357"/>
            </w:pPr>
            <w:r>
              <w:t>Vul het standaard ongevalsregistratieformulier in.</w:t>
            </w:r>
          </w:p>
          <w:p w14:paraId="47E48253" w14:textId="77777777" w:rsidR="001153A8" w:rsidRDefault="001153A8" w:rsidP="00A55B3D">
            <w:pPr>
              <w:rPr>
                <w:sz w:val="21"/>
              </w:rPr>
            </w:pPr>
          </w:p>
        </w:tc>
      </w:tr>
      <w:tr w:rsidR="001153A8" w14:paraId="3CE9C321" w14:textId="77777777" w:rsidTr="001153A8">
        <w:trPr>
          <w:cantSplit/>
          <w:trHeight w:val="1010"/>
        </w:trPr>
        <w:tc>
          <w:tcPr>
            <w:tcW w:w="4395" w:type="dxa"/>
            <w:shd w:val="clear" w:color="auto" w:fill="FFFFFF"/>
          </w:tcPr>
          <w:p w14:paraId="5B6B189D" w14:textId="48349E5D" w:rsidR="001153A8" w:rsidRDefault="00771457" w:rsidP="00A55B3D">
            <w:pPr>
              <w:tabs>
                <w:tab w:val="left" w:pos="709"/>
                <w:tab w:val="left" w:pos="2552"/>
                <w:tab w:val="left" w:pos="3232"/>
              </w:tabs>
              <w:spacing w:before="120"/>
              <w:rPr>
                <w:b/>
              </w:rPr>
            </w:pPr>
            <w:r>
              <w:rPr>
                <w:noProof/>
              </w:rPr>
              <mc:AlternateContent>
                <mc:Choice Requires="wps">
                  <w:drawing>
                    <wp:anchor distT="0" distB="0" distL="114300" distR="114300" simplePos="0" relativeHeight="251659264" behindDoc="0" locked="0" layoutInCell="0" allowOverlap="1" wp14:anchorId="0890FDDD" wp14:editId="04C65842">
                      <wp:simplePos x="0" y="0"/>
                      <wp:positionH relativeFrom="column">
                        <wp:posOffset>1466215</wp:posOffset>
                      </wp:positionH>
                      <wp:positionV relativeFrom="paragraph">
                        <wp:posOffset>723900</wp:posOffset>
                      </wp:positionV>
                      <wp:extent cx="1280795" cy="366395"/>
                      <wp:effectExtent l="0" t="0" r="0" b="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795" cy="366395"/>
                              </a:xfrm>
                              <a:prstGeom prst="rect">
                                <a:avLst/>
                              </a:prstGeom>
                              <a:no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6AC82" id="Rechthoek 1" o:spid="_x0000_s1026" style="position:absolute;margin-left:115.45pt;margin-top:57pt;width:100.85pt;height:2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" o:allowincell="f" filled="f" stroked="f"/>
                  </w:pict>
                </mc:Fallback>
              </mc:AlternateContent>
            </w:r>
            <w:r w:rsidR="001153A8">
              <w:rPr>
                <w:b/>
              </w:rPr>
              <w:br w:type="page"/>
              <w:t>Belangrijke telefoonnummers:</w:t>
            </w:r>
          </w:p>
          <w:p w14:paraId="369C1DF8" w14:textId="77777777" w:rsidR="001153A8" w:rsidRDefault="001153A8" w:rsidP="00A55B3D">
            <w:pPr>
              <w:tabs>
                <w:tab w:val="left" w:pos="709"/>
                <w:tab w:val="left" w:pos="2367"/>
                <w:tab w:val="left" w:pos="3232"/>
              </w:tabs>
              <w:spacing w:before="120"/>
              <w:rPr>
                <w:b/>
              </w:rPr>
            </w:pPr>
            <w:r>
              <w:rPr>
                <w:b/>
              </w:rPr>
              <w:t>ALARM</w:t>
            </w:r>
            <w:r>
              <w:rPr>
                <w:b/>
              </w:rPr>
              <w:tab/>
            </w:r>
            <w:r>
              <w:rPr>
                <w:szCs w:val="18"/>
              </w:rPr>
              <w:sym w:font="Wingdings" w:char="F028"/>
            </w:r>
            <w:r>
              <w:t xml:space="preserve"> </w:t>
            </w:r>
            <w:r>
              <w:rPr>
                <w:b/>
              </w:rPr>
              <w:t>112</w:t>
            </w:r>
          </w:p>
          <w:p w14:paraId="1E369241" w14:textId="77777777" w:rsidR="001153A8" w:rsidRDefault="001153A8" w:rsidP="00A55B3D">
            <w:pPr>
              <w:tabs>
                <w:tab w:val="left" w:pos="709"/>
                <w:tab w:val="left" w:pos="2367"/>
                <w:tab w:val="left" w:pos="3232"/>
              </w:tabs>
              <w:spacing w:before="120"/>
              <w:rPr>
                <w:b/>
              </w:rPr>
            </w:pPr>
            <w:r>
              <w:rPr>
                <w:b/>
              </w:rPr>
              <w:t>Geen spoed, wel hulp</w:t>
            </w:r>
            <w:r>
              <w:rPr>
                <w:b/>
              </w:rPr>
              <w:tab/>
            </w:r>
            <w:r>
              <w:rPr>
                <w:szCs w:val="18"/>
              </w:rPr>
              <w:sym w:font="Wingdings" w:char="F028"/>
            </w:r>
            <w:r>
              <w:t xml:space="preserve"> </w:t>
            </w:r>
            <w:r>
              <w:rPr>
                <w:b/>
              </w:rPr>
              <w:t>0900 - 8844</w:t>
            </w:r>
          </w:p>
          <w:p w14:paraId="2E959551" w14:textId="77777777" w:rsidR="001153A8" w:rsidRDefault="001153A8" w:rsidP="00A55B3D">
            <w:pPr>
              <w:tabs>
                <w:tab w:val="left" w:pos="709"/>
                <w:tab w:val="left" w:pos="2367"/>
                <w:tab w:val="left" w:pos="2552"/>
                <w:tab w:val="left" w:pos="3232"/>
              </w:tabs>
              <w:spacing w:before="120"/>
              <w:rPr>
                <w:b/>
              </w:rPr>
            </w:pPr>
            <w:r>
              <w:rPr>
                <w:b/>
              </w:rPr>
              <w:t>Bedrijfshulpverleners en EHBO-er(s):</w:t>
            </w:r>
          </w:p>
          <w:p w14:paraId="3B8E05C4" w14:textId="77777777" w:rsidR="001153A8" w:rsidRDefault="001153A8" w:rsidP="00A55B3D">
            <w:pPr>
              <w:tabs>
                <w:tab w:val="left" w:pos="709"/>
                <w:tab w:val="left" w:pos="2367"/>
                <w:tab w:val="left" w:pos="3232"/>
              </w:tabs>
              <w:spacing w:before="120"/>
            </w:pPr>
            <w:r>
              <w:t>naam</w:t>
            </w:r>
            <w:r>
              <w:tab/>
            </w:r>
            <w:r>
              <w:tab/>
            </w:r>
            <w:r>
              <w:rPr>
                <w:szCs w:val="18"/>
              </w:rPr>
              <w:sym w:font="Wingdings" w:char="F028"/>
            </w:r>
            <w:r>
              <w:tab/>
            </w:r>
          </w:p>
          <w:p w14:paraId="527FF2AA" w14:textId="77777777" w:rsidR="001153A8" w:rsidRDefault="001153A8" w:rsidP="00A55B3D">
            <w:pPr>
              <w:tabs>
                <w:tab w:val="left" w:pos="709"/>
                <w:tab w:val="left" w:pos="2367"/>
                <w:tab w:val="left" w:pos="3232"/>
              </w:tabs>
              <w:spacing w:before="120"/>
            </w:pPr>
            <w:r>
              <w:t>naam</w:t>
            </w:r>
            <w:r>
              <w:tab/>
            </w:r>
            <w:r>
              <w:tab/>
            </w:r>
            <w:r>
              <w:rPr>
                <w:szCs w:val="18"/>
              </w:rPr>
              <w:sym w:font="Wingdings" w:char="F028"/>
            </w:r>
            <w:r>
              <w:tab/>
            </w:r>
          </w:p>
          <w:p w14:paraId="118D4205" w14:textId="77777777" w:rsidR="001153A8" w:rsidRDefault="001153A8" w:rsidP="00A55B3D">
            <w:pPr>
              <w:tabs>
                <w:tab w:val="left" w:pos="709"/>
                <w:tab w:val="left" w:pos="2367"/>
                <w:tab w:val="left" w:pos="3232"/>
              </w:tabs>
              <w:spacing w:before="120"/>
            </w:pPr>
            <w:r>
              <w:t>naam</w:t>
            </w:r>
            <w:r>
              <w:tab/>
            </w:r>
            <w:r>
              <w:tab/>
            </w:r>
            <w:r>
              <w:rPr>
                <w:szCs w:val="18"/>
              </w:rPr>
              <w:sym w:font="Wingdings" w:char="F028"/>
            </w:r>
            <w:r>
              <w:tab/>
            </w:r>
          </w:p>
          <w:p w14:paraId="732A809F" w14:textId="77777777" w:rsidR="001153A8" w:rsidRDefault="001153A8" w:rsidP="00A55B3D">
            <w:pPr>
              <w:tabs>
                <w:tab w:val="left" w:pos="709"/>
                <w:tab w:val="left" w:pos="2367"/>
              </w:tabs>
              <w:spacing w:before="120"/>
              <w:ind w:right="-121"/>
              <w:rPr>
                <w:b/>
              </w:rPr>
            </w:pPr>
            <w:r>
              <w:rPr>
                <w:b/>
              </w:rPr>
              <w:t xml:space="preserve">Arbeidsinspectie </w:t>
            </w:r>
            <w:r>
              <w:rPr>
                <w:b/>
              </w:rPr>
              <w:tab/>
            </w:r>
            <w:r>
              <w:rPr>
                <w:szCs w:val="18"/>
              </w:rPr>
              <w:sym w:font="Wingdings" w:char="F028"/>
            </w:r>
            <w:r>
              <w:rPr>
                <w:b/>
              </w:rPr>
              <w:t xml:space="preserve"> 0800-5151</w:t>
            </w:r>
          </w:p>
          <w:p w14:paraId="4095468D" w14:textId="77777777" w:rsidR="001153A8" w:rsidRDefault="001153A8" w:rsidP="00A55B3D">
            <w:pPr>
              <w:tabs>
                <w:tab w:val="left" w:pos="709"/>
                <w:tab w:val="left" w:pos="2367"/>
                <w:tab w:val="left" w:pos="3232"/>
              </w:tabs>
              <w:spacing w:before="120"/>
              <w:rPr>
                <w:b/>
              </w:rPr>
            </w:pPr>
            <w:r>
              <w:rPr>
                <w:b/>
              </w:rPr>
              <w:t>Veiligheidskundige</w:t>
            </w:r>
            <w:r>
              <w:rPr>
                <w:b/>
              </w:rPr>
              <w:tab/>
            </w:r>
            <w:r>
              <w:rPr>
                <w:szCs w:val="18"/>
              </w:rPr>
              <w:sym w:font="Wingdings" w:char="F028"/>
            </w:r>
          </w:p>
          <w:p w14:paraId="39C0738D" w14:textId="77777777" w:rsidR="001153A8" w:rsidRDefault="001153A8" w:rsidP="00A55B3D"/>
        </w:tc>
        <w:tc>
          <w:tcPr>
            <w:tcW w:w="4746" w:type="dxa"/>
            <w:vMerge/>
          </w:tcPr>
          <w:p w14:paraId="271DCA61" w14:textId="77777777" w:rsidR="001153A8" w:rsidRDefault="001153A8" w:rsidP="00A55B3D"/>
        </w:tc>
      </w:tr>
      <w:tr w:rsidR="001153A8" w14:paraId="5BC035EA" w14:textId="77777777" w:rsidTr="001153A8">
        <w:trPr>
          <w:cantSplit/>
          <w:trHeight w:val="2047"/>
        </w:trPr>
        <w:tc>
          <w:tcPr>
            <w:tcW w:w="4395" w:type="dxa"/>
            <w:shd w:val="clear" w:color="auto" w:fill="FFFFFF"/>
          </w:tcPr>
          <w:p w14:paraId="6EEFA54C" w14:textId="77777777" w:rsidR="001153A8" w:rsidRDefault="001153A8" w:rsidP="00A55B3D">
            <w:r>
              <w:t>Adres ziekenhuis met spoedeisende hulp:</w:t>
            </w:r>
          </w:p>
          <w:p w14:paraId="7AA54C6B" w14:textId="77777777" w:rsidR="001153A8" w:rsidRDefault="001153A8" w:rsidP="00A55B3D"/>
          <w:p w14:paraId="32718FCC" w14:textId="131832F4" w:rsidR="001153A8" w:rsidRDefault="008C7FCB" w:rsidP="00A55B3D">
            <w:pPr>
              <w:tabs>
                <w:tab w:val="left" w:pos="950"/>
              </w:tabs>
              <w:rPr>
                <w:b/>
              </w:rPr>
            </w:pPr>
            <w:r>
              <w:rPr>
                <w:b/>
              </w:rPr>
              <w:t>Noordwest</w:t>
            </w:r>
            <w:r w:rsidR="001153A8">
              <w:rPr>
                <w:b/>
              </w:rPr>
              <w:t xml:space="preserve"> Ziekenhuis</w:t>
            </w:r>
            <w:r>
              <w:rPr>
                <w:b/>
              </w:rPr>
              <w:t>groep</w:t>
            </w:r>
          </w:p>
          <w:p w14:paraId="49A64061" w14:textId="22677C94" w:rsidR="001153A8" w:rsidRDefault="001153A8" w:rsidP="001153A8">
            <w:pPr>
              <w:tabs>
                <w:tab w:val="left" w:pos="950"/>
              </w:tabs>
              <w:rPr>
                <w:b/>
              </w:rPr>
            </w:pPr>
            <w:r>
              <w:rPr>
                <w:b/>
              </w:rPr>
              <w:t xml:space="preserve">Locatie </w:t>
            </w:r>
            <w:r w:rsidR="008C7FCB">
              <w:rPr>
                <w:b/>
              </w:rPr>
              <w:t>Heerhugowaard</w:t>
            </w:r>
          </w:p>
          <w:p w14:paraId="58DD9158" w14:textId="16CDFD54" w:rsidR="008C7FCB" w:rsidRDefault="008C7FCB" w:rsidP="001153A8">
            <w:pPr>
              <w:tabs>
                <w:tab w:val="left" w:pos="950"/>
              </w:tabs>
              <w:rPr>
                <w:b/>
              </w:rPr>
            </w:pPr>
            <w:r w:rsidRPr="008C7FCB">
              <w:rPr>
                <w:b/>
              </w:rPr>
              <w:t>Stationsplein 49</w:t>
            </w:r>
          </w:p>
          <w:p w14:paraId="69C3903F" w14:textId="761B6525" w:rsidR="008C7FCB" w:rsidRDefault="008C7FCB" w:rsidP="001153A8">
            <w:pPr>
              <w:tabs>
                <w:tab w:val="left" w:pos="950"/>
              </w:tabs>
              <w:rPr>
                <w:b/>
              </w:rPr>
            </w:pPr>
            <w:r w:rsidRPr="008C7FCB">
              <w:rPr>
                <w:b/>
              </w:rPr>
              <w:t>1703 WD Heerhugowaard</w:t>
            </w:r>
          </w:p>
          <w:p w14:paraId="3A2FDC41" w14:textId="24232463" w:rsidR="008C7FCB" w:rsidRPr="00423E4C" w:rsidRDefault="001153A8" w:rsidP="00A55B3D">
            <w:pPr>
              <w:tabs>
                <w:tab w:val="left" w:pos="950"/>
              </w:tabs>
            </w:pPr>
            <w:r>
              <w:rPr>
                <w:b/>
              </w:rPr>
              <w:t xml:space="preserve">Telefoon: </w:t>
            </w:r>
            <w:r w:rsidR="008C7FCB" w:rsidRPr="008C7FCB">
              <w:rPr>
                <w:b/>
              </w:rPr>
              <w:t>072 548 2020</w:t>
            </w:r>
            <w:r w:rsidR="008C7FCB" w:rsidRPr="008C7FCB" w:rsidDel="008C7FCB">
              <w:rPr>
                <w:b/>
              </w:rPr>
              <w:t xml:space="preserve"> </w:t>
            </w:r>
          </w:p>
          <w:p w14:paraId="40E45989" w14:textId="77777777" w:rsidR="001153A8" w:rsidRDefault="001153A8" w:rsidP="00A55B3D">
            <w:pPr>
              <w:tabs>
                <w:tab w:val="left" w:pos="950"/>
              </w:tabs>
              <w:rPr>
                <w:b/>
              </w:rPr>
            </w:pPr>
          </w:p>
          <w:p w14:paraId="78CE55CC" w14:textId="77777777" w:rsidR="008C7FCB" w:rsidRDefault="008C7FCB" w:rsidP="00A55B3D">
            <w:pPr>
              <w:tabs>
                <w:tab w:val="left" w:pos="950"/>
              </w:tabs>
              <w:rPr>
                <w:b/>
              </w:rPr>
            </w:pPr>
            <w:r w:rsidRPr="008C7FCB">
              <w:rPr>
                <w:b/>
              </w:rPr>
              <w:t>Noordwest Ziekenhuisgroep</w:t>
            </w:r>
          </w:p>
          <w:p w14:paraId="722C7B62" w14:textId="37D38765" w:rsidR="008C7FCB" w:rsidRDefault="008C7FCB" w:rsidP="00A55B3D">
            <w:pPr>
              <w:tabs>
                <w:tab w:val="left" w:pos="950"/>
              </w:tabs>
              <w:rPr>
                <w:b/>
              </w:rPr>
            </w:pPr>
            <w:r w:rsidRPr="008C7FCB">
              <w:rPr>
                <w:b/>
              </w:rPr>
              <w:t>locatie Alkmaar</w:t>
            </w:r>
          </w:p>
          <w:p w14:paraId="2E8ADE8B" w14:textId="54C43A75" w:rsidR="008C7FCB" w:rsidRDefault="008C7FCB" w:rsidP="00A55B3D">
            <w:pPr>
              <w:tabs>
                <w:tab w:val="left" w:pos="950"/>
              </w:tabs>
              <w:rPr>
                <w:b/>
              </w:rPr>
            </w:pPr>
            <w:r w:rsidRPr="008C7FCB">
              <w:rPr>
                <w:b/>
              </w:rPr>
              <w:t>Wilhelminalaan 12</w:t>
            </w:r>
          </w:p>
          <w:p w14:paraId="07551A85" w14:textId="2A7666EF" w:rsidR="008C7FCB" w:rsidRDefault="008C7FCB" w:rsidP="00A55B3D">
            <w:pPr>
              <w:tabs>
                <w:tab w:val="left" w:pos="950"/>
              </w:tabs>
              <w:rPr>
                <w:b/>
              </w:rPr>
            </w:pPr>
            <w:r w:rsidRPr="008C7FCB">
              <w:rPr>
                <w:b/>
              </w:rPr>
              <w:t>1815 JD Alkmaar</w:t>
            </w:r>
          </w:p>
          <w:p w14:paraId="3B3645BC" w14:textId="72AD48D9" w:rsidR="001153A8" w:rsidRPr="00423E4C" w:rsidRDefault="001153A8" w:rsidP="00A55B3D">
            <w:pPr>
              <w:tabs>
                <w:tab w:val="left" w:pos="950"/>
              </w:tabs>
            </w:pPr>
            <w:r>
              <w:rPr>
                <w:b/>
              </w:rPr>
              <w:t xml:space="preserve">Telefoon: </w:t>
            </w:r>
            <w:r w:rsidR="00A93BDB" w:rsidRPr="00A93BDB">
              <w:rPr>
                <w:b/>
              </w:rPr>
              <w:t>072 548 4444</w:t>
            </w:r>
            <w:r w:rsidR="00A93BDB" w:rsidRPr="00A93BDB" w:rsidDel="00A93BDB">
              <w:rPr>
                <w:b/>
              </w:rPr>
              <w:t xml:space="preserve"> </w:t>
            </w:r>
          </w:p>
          <w:p w14:paraId="2C1E1770" w14:textId="77777777" w:rsidR="001153A8" w:rsidRDefault="001153A8" w:rsidP="00A55B3D"/>
        </w:tc>
        <w:tc>
          <w:tcPr>
            <w:tcW w:w="4746" w:type="dxa"/>
            <w:vMerge/>
          </w:tcPr>
          <w:p w14:paraId="1975EADF" w14:textId="77777777" w:rsidR="001153A8" w:rsidRDefault="001153A8" w:rsidP="00A55B3D"/>
        </w:tc>
      </w:tr>
      <w:tr w:rsidR="001153A8" w14:paraId="0C98201C" w14:textId="77777777" w:rsidTr="001153A8">
        <w:trPr>
          <w:trHeight w:val="2047"/>
        </w:trPr>
        <w:tc>
          <w:tcPr>
            <w:tcW w:w="9141" w:type="dxa"/>
            <w:gridSpan w:val="2"/>
            <w:tcBorders>
              <w:bottom w:val="single" w:sz="12" w:space="0" w:color="000000"/>
            </w:tcBorders>
            <w:shd w:val="clear" w:color="auto" w:fill="FFFFFF"/>
          </w:tcPr>
          <w:p w14:paraId="77E14817" w14:textId="77777777" w:rsidR="001153A8" w:rsidRDefault="001153A8" w:rsidP="00A55B3D">
            <w:pPr>
              <w:ind w:left="-120" w:right="-120"/>
              <w:jc w:val="center"/>
              <w:rPr>
                <w:i/>
                <w:color w:val="0000FF"/>
              </w:rPr>
            </w:pPr>
          </w:p>
          <w:p w14:paraId="1897A4C0" w14:textId="77777777" w:rsidR="001153A8" w:rsidRDefault="001153A8" w:rsidP="00A55B3D">
            <w:pPr>
              <w:ind w:left="-120" w:right="-120"/>
              <w:jc w:val="center"/>
              <w:rPr>
                <w:i/>
                <w:color w:val="0000FF"/>
              </w:rPr>
            </w:pPr>
          </w:p>
        </w:tc>
      </w:tr>
    </w:tbl>
    <w:p w14:paraId="43149B27" w14:textId="77777777" w:rsidR="001153A8" w:rsidRPr="001153A8" w:rsidRDefault="001153A8" w:rsidP="001153A8">
      <w:pPr>
        <w:rPr>
          <w:lang w:eastAsia="nl-NL"/>
        </w:rPr>
      </w:pPr>
    </w:p>
    <w:sectPr w:rsidR="001153A8" w:rsidRPr="001153A8" w:rsidSect="0001084A">
      <w:headerReference w:type="default" r:id="rId18"/>
      <w:footerReference w:type="even" r:id="rId19"/>
      <w:footerReference w:type="default" r:id="rId20"/>
      <w:headerReference w:type="first" r:id="rId21"/>
      <w:footerReference w:type="first" r:id="rId22"/>
      <w:pgSz w:w="11906" w:h="16838" w:code="9"/>
      <w:pgMar w:top="1417" w:right="1417" w:bottom="1417" w:left="1417" w:header="567" w:footer="227" w:gutter="11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C61CA" w14:textId="77777777" w:rsidR="00F02BAC" w:rsidRDefault="00F02BAC">
      <w:r>
        <w:separator/>
      </w:r>
    </w:p>
  </w:endnote>
  <w:endnote w:type="continuationSeparator" w:id="0">
    <w:p w14:paraId="4F9281CD" w14:textId="77777777" w:rsidR="00F02BAC" w:rsidRDefault="00F02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600" w:type="dxa"/>
      <w:tblLayout w:type="fixed"/>
      <w:tblCellMar>
        <w:left w:w="0" w:type="dxa"/>
        <w:right w:w="0" w:type="dxa"/>
      </w:tblCellMar>
      <w:tblLook w:val="01E0" w:firstRow="1" w:lastRow="1" w:firstColumn="1" w:lastColumn="1" w:noHBand="0" w:noVBand="0"/>
    </w:tblPr>
    <w:tblGrid>
      <w:gridCol w:w="2100"/>
      <w:gridCol w:w="2013"/>
    </w:tblGrid>
    <w:tr w:rsidR="00D635D4" w:rsidRPr="00624EFF" w14:paraId="08186F87" w14:textId="77777777" w:rsidTr="006D06F0">
      <w:trPr>
        <w:trHeight w:val="180"/>
      </w:trPr>
      <w:tc>
        <w:tcPr>
          <w:tcW w:w="2100" w:type="dxa"/>
          <w:vAlign w:val="bottom"/>
        </w:tcPr>
        <w:p w14:paraId="0D0CDA7E" w14:textId="77777777" w:rsidR="00D635D4" w:rsidRPr="00624EFF" w:rsidRDefault="00D635D4" w:rsidP="006D06F0">
          <w:pPr>
            <w:pStyle w:val="Voettekst"/>
            <w:spacing w:line="180" w:lineRule="atLeast"/>
            <w:rPr>
              <w:sz w:val="13"/>
            </w:rPr>
          </w:pPr>
          <w:r w:rsidRPr="00624EFF">
            <w:rPr>
              <w:sz w:val="13"/>
            </w:rPr>
            <w:t xml:space="preserve"> </w:t>
          </w:r>
          <w:bookmarkStart w:id="1" w:name="lpage_first"/>
          <w:r w:rsidRPr="00624EFF">
            <w:rPr>
              <w:sz w:val="13"/>
            </w:rPr>
            <w:t>Pagina</w:t>
          </w:r>
          <w:bookmarkEnd w:id="1"/>
          <w:r w:rsidRPr="00624EFF">
            <w:rPr>
              <w:sz w:val="13"/>
            </w:rPr>
            <w:t xml:space="preserve"> </w:t>
          </w:r>
          <w:r w:rsidRPr="00624EFF">
            <w:rPr>
              <w:sz w:val="13"/>
            </w:rPr>
            <w:fldChar w:fldCharType="begin"/>
          </w:r>
          <w:r w:rsidRPr="00624EFF">
            <w:rPr>
              <w:sz w:val="13"/>
            </w:rPr>
            <w:instrText xml:space="preserve"> PAGE   \* MERGEFORMAT </w:instrText>
          </w:r>
          <w:r w:rsidRPr="00624EFF">
            <w:rPr>
              <w:sz w:val="13"/>
            </w:rPr>
            <w:fldChar w:fldCharType="separate"/>
          </w:r>
          <w:r w:rsidR="00206CE8">
            <w:rPr>
              <w:noProof/>
              <w:sz w:val="13"/>
            </w:rPr>
            <w:t>1</w:t>
          </w:r>
          <w:r w:rsidRPr="00624EFF">
            <w:rPr>
              <w:sz w:val="13"/>
            </w:rPr>
            <w:fldChar w:fldCharType="end"/>
          </w:r>
          <w:r w:rsidRPr="00624EFF">
            <w:rPr>
              <w:sz w:val="13"/>
            </w:rPr>
            <w:t xml:space="preserve"> </w:t>
          </w:r>
          <w:bookmarkStart w:id="2" w:name="lof_first"/>
          <w:r w:rsidRPr="00624EFF">
            <w:rPr>
              <w:sz w:val="13"/>
            </w:rPr>
            <w:t>van</w:t>
          </w:r>
          <w:bookmarkEnd w:id="2"/>
          <w:r w:rsidRPr="00624EFF">
            <w:rPr>
              <w:sz w:val="13"/>
            </w:rPr>
            <w:t xml:space="preserve"> </w:t>
          </w:r>
          <w:r>
            <w:rPr>
              <w:noProof/>
              <w:sz w:val="13"/>
            </w:rPr>
            <w:fldChar w:fldCharType="begin"/>
          </w:r>
          <w:r>
            <w:rPr>
              <w:noProof/>
              <w:sz w:val="13"/>
            </w:rPr>
            <w:instrText xml:space="preserve"> NUMPAGES   \* MERGEFORMAT </w:instrText>
          </w:r>
          <w:r>
            <w:rPr>
              <w:noProof/>
              <w:sz w:val="13"/>
            </w:rPr>
            <w:fldChar w:fldCharType="separate"/>
          </w:r>
          <w:r w:rsidR="00206CE8">
            <w:rPr>
              <w:noProof/>
              <w:sz w:val="13"/>
            </w:rPr>
            <w:t>1</w:t>
          </w:r>
          <w:r>
            <w:rPr>
              <w:noProof/>
              <w:sz w:val="13"/>
            </w:rPr>
            <w:fldChar w:fldCharType="end"/>
          </w:r>
        </w:p>
      </w:tc>
      <w:tc>
        <w:tcPr>
          <w:tcW w:w="2013" w:type="dxa"/>
          <w:tcMar>
            <w:left w:w="0" w:type="dxa"/>
          </w:tcMar>
        </w:tcPr>
        <w:p w14:paraId="4126C9CC" w14:textId="77777777" w:rsidR="00D635D4" w:rsidRPr="00624EFF" w:rsidRDefault="00D635D4" w:rsidP="006D06F0">
          <w:pPr>
            <w:pStyle w:val="Voettekst"/>
            <w:spacing w:line="180" w:lineRule="atLeast"/>
            <w:rPr>
              <w:b/>
              <w:smallCaps/>
              <w:sz w:val="16"/>
            </w:rPr>
          </w:pPr>
          <w:bookmarkStart w:id="3" w:name="classif_type_first3"/>
          <w:bookmarkEnd w:id="3"/>
        </w:p>
      </w:tc>
    </w:tr>
  </w:tbl>
  <w:p w14:paraId="2C7B4E68" w14:textId="77777777" w:rsidR="00D635D4" w:rsidRPr="00624EFF" w:rsidRDefault="00D635D4" w:rsidP="004431D5">
    <w:pPr>
      <w:pStyle w:val="Voettekst"/>
      <w:spacing w:line="18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77C5E" w14:textId="0A3BA243" w:rsidR="00BF5B0F" w:rsidRPr="00973704" w:rsidRDefault="00973704">
    <w:pPr>
      <w:pStyle w:val="Voettekst"/>
      <w:rPr>
        <w:sz w:val="16"/>
        <w:szCs w:val="16"/>
      </w:rPr>
    </w:pPr>
    <w:r w:rsidRPr="00973704">
      <w:rPr>
        <w:sz w:val="16"/>
        <w:szCs w:val="16"/>
      </w:rPr>
      <w:t>Versie 202</w:t>
    </w:r>
    <w:r w:rsidR="0006015F">
      <w:rPr>
        <w:sz w:val="16"/>
        <w:szCs w:val="16"/>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673" w:type="dxa"/>
      <w:tblLayout w:type="fixed"/>
      <w:tblCellMar>
        <w:left w:w="0" w:type="dxa"/>
        <w:right w:w="0" w:type="dxa"/>
      </w:tblCellMar>
      <w:tblLook w:val="01E0" w:firstRow="1" w:lastRow="1" w:firstColumn="1" w:lastColumn="1" w:noHBand="0" w:noVBand="0"/>
    </w:tblPr>
    <w:tblGrid>
      <w:gridCol w:w="4269"/>
      <w:gridCol w:w="4404"/>
    </w:tblGrid>
    <w:tr w:rsidR="00D635D4" w14:paraId="45651563" w14:textId="77777777" w:rsidTr="00655262">
      <w:trPr>
        <w:trHeight w:val="171"/>
      </w:trPr>
      <w:tc>
        <w:tcPr>
          <w:tcW w:w="4269" w:type="dxa"/>
          <w:vAlign w:val="bottom"/>
        </w:tcPr>
        <w:p w14:paraId="455A47AC" w14:textId="77777777" w:rsidR="00D635D4" w:rsidRPr="00655262" w:rsidRDefault="00D635D4" w:rsidP="00655262">
          <w:pPr>
            <w:pStyle w:val="Voettekst"/>
            <w:rPr>
              <w:sz w:val="14"/>
              <w:szCs w:val="14"/>
            </w:rPr>
          </w:pPr>
          <w:bookmarkStart w:id="74" w:name="even_classif_type1"/>
          <w:bookmarkEnd w:id="74"/>
          <w:r w:rsidRPr="00655262">
            <w:rPr>
              <w:sz w:val="14"/>
              <w:szCs w:val="14"/>
            </w:rPr>
            <w:t xml:space="preserve">Versie </w:t>
          </w:r>
          <w:r>
            <w:rPr>
              <w:sz w:val="14"/>
              <w:szCs w:val="14"/>
            </w:rPr>
            <w:t>1.0</w:t>
          </w:r>
          <w:r w:rsidRPr="00655262">
            <w:rPr>
              <w:sz w:val="14"/>
              <w:szCs w:val="14"/>
            </w:rPr>
            <w:t>/mei2016/auteur Hans de Haan</w:t>
          </w:r>
        </w:p>
      </w:tc>
      <w:tc>
        <w:tcPr>
          <w:tcW w:w="4404" w:type="dxa"/>
          <w:tcMar>
            <w:left w:w="240" w:type="dxa"/>
          </w:tcMar>
          <w:vAlign w:val="bottom"/>
        </w:tcPr>
        <w:p w14:paraId="337C5F69" w14:textId="77777777" w:rsidR="00D635D4" w:rsidRPr="00655262" w:rsidRDefault="00D635D4" w:rsidP="00655262">
          <w:pPr>
            <w:pStyle w:val="Voettekst"/>
            <w:spacing w:line="180" w:lineRule="atLeast"/>
            <w:rPr>
              <w:sz w:val="13"/>
            </w:rPr>
          </w:pPr>
          <w:bookmarkStart w:id="75" w:name="lpage_even"/>
          <w:r w:rsidRPr="00655262">
            <w:rPr>
              <w:sz w:val="13"/>
            </w:rPr>
            <w:t xml:space="preserve">                                                      Pagina</w:t>
          </w:r>
          <w:bookmarkEnd w:id="75"/>
          <w:r w:rsidRPr="00655262">
            <w:rPr>
              <w:sz w:val="13"/>
            </w:rPr>
            <w:t xml:space="preserve"> </w:t>
          </w:r>
          <w:r w:rsidRPr="00655262">
            <w:rPr>
              <w:sz w:val="13"/>
            </w:rPr>
            <w:fldChar w:fldCharType="begin"/>
          </w:r>
          <w:r w:rsidRPr="00655262">
            <w:rPr>
              <w:sz w:val="13"/>
            </w:rPr>
            <w:instrText xml:space="preserve"> PAGE   \* MERGEFORMAT </w:instrText>
          </w:r>
          <w:r w:rsidRPr="00655262">
            <w:rPr>
              <w:sz w:val="13"/>
            </w:rPr>
            <w:fldChar w:fldCharType="separate"/>
          </w:r>
          <w:r w:rsidR="00206CE8">
            <w:rPr>
              <w:noProof/>
              <w:sz w:val="13"/>
            </w:rPr>
            <w:t>1</w:t>
          </w:r>
          <w:r w:rsidRPr="00655262">
            <w:rPr>
              <w:sz w:val="13"/>
            </w:rPr>
            <w:fldChar w:fldCharType="end"/>
          </w:r>
          <w:r w:rsidRPr="00655262">
            <w:rPr>
              <w:sz w:val="13"/>
            </w:rPr>
            <w:t xml:space="preserve"> </w:t>
          </w:r>
          <w:bookmarkStart w:id="76" w:name="lof_even"/>
          <w:r w:rsidRPr="00655262">
            <w:rPr>
              <w:sz w:val="13"/>
            </w:rPr>
            <w:t>van</w:t>
          </w:r>
          <w:bookmarkEnd w:id="76"/>
          <w:r w:rsidRPr="00655262">
            <w:rPr>
              <w:sz w:val="13"/>
            </w:rPr>
            <w:t xml:space="preserve"> </w:t>
          </w:r>
          <w:r>
            <w:rPr>
              <w:noProof/>
              <w:sz w:val="13"/>
            </w:rPr>
            <w:fldChar w:fldCharType="begin"/>
          </w:r>
          <w:r>
            <w:rPr>
              <w:noProof/>
              <w:sz w:val="13"/>
            </w:rPr>
            <w:instrText xml:space="preserve"> NUMPAGES   \* MERGEFORMAT </w:instrText>
          </w:r>
          <w:r>
            <w:rPr>
              <w:noProof/>
              <w:sz w:val="13"/>
            </w:rPr>
            <w:fldChar w:fldCharType="separate"/>
          </w:r>
          <w:r w:rsidR="00206CE8">
            <w:rPr>
              <w:noProof/>
              <w:sz w:val="13"/>
            </w:rPr>
            <w:t>1</w:t>
          </w:r>
          <w:r>
            <w:rPr>
              <w:noProof/>
              <w:sz w:val="13"/>
            </w:rPr>
            <w:fldChar w:fldCharType="end"/>
          </w:r>
        </w:p>
      </w:tc>
    </w:tr>
  </w:tbl>
  <w:p w14:paraId="51F2536D" w14:textId="77777777" w:rsidR="00D635D4" w:rsidRDefault="00D635D4">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38" w:type="dxa"/>
      <w:tblInd w:w="-284" w:type="dxa"/>
      <w:tblLayout w:type="fixed"/>
      <w:tblCellMar>
        <w:left w:w="0" w:type="dxa"/>
        <w:right w:w="0" w:type="dxa"/>
      </w:tblCellMar>
      <w:tblLook w:val="01E0" w:firstRow="1" w:lastRow="1" w:firstColumn="1" w:lastColumn="1" w:noHBand="0" w:noVBand="0"/>
    </w:tblPr>
    <w:tblGrid>
      <w:gridCol w:w="5103"/>
      <w:gridCol w:w="3635"/>
    </w:tblGrid>
    <w:tr w:rsidR="00D635D4" w:rsidRPr="00624EFF" w14:paraId="3E689ADE" w14:textId="77777777" w:rsidTr="00797206">
      <w:trPr>
        <w:trHeight w:val="141"/>
      </w:trPr>
      <w:tc>
        <w:tcPr>
          <w:tcW w:w="5103" w:type="dxa"/>
          <w:vAlign w:val="bottom"/>
        </w:tcPr>
        <w:p w14:paraId="76108EC9" w14:textId="2B561313" w:rsidR="00D635D4" w:rsidRPr="00624EFF" w:rsidRDefault="00973704" w:rsidP="00D21335">
          <w:pPr>
            <w:pStyle w:val="Voettekst"/>
            <w:spacing w:line="180" w:lineRule="atLeast"/>
            <w:rPr>
              <w:sz w:val="13"/>
            </w:rPr>
          </w:pPr>
          <w:r>
            <w:rPr>
              <w:sz w:val="14"/>
              <w:szCs w:val="14"/>
            </w:rPr>
            <w:t>Versie 202</w:t>
          </w:r>
          <w:r w:rsidR="009262A7">
            <w:rPr>
              <w:sz w:val="14"/>
              <w:szCs w:val="14"/>
            </w:rPr>
            <w:t>4</w:t>
          </w:r>
        </w:p>
      </w:tc>
      <w:tc>
        <w:tcPr>
          <w:tcW w:w="3635" w:type="dxa"/>
          <w:tcMar>
            <w:left w:w="0" w:type="dxa"/>
          </w:tcMar>
        </w:tcPr>
        <w:p w14:paraId="7442B6B8" w14:textId="77777777" w:rsidR="00D635D4" w:rsidRPr="00624EFF" w:rsidRDefault="00D635D4" w:rsidP="00655262">
          <w:pPr>
            <w:pStyle w:val="Voettekst"/>
            <w:spacing w:line="180" w:lineRule="atLeast"/>
            <w:rPr>
              <w:b/>
              <w:smallCaps/>
              <w:sz w:val="16"/>
            </w:rPr>
          </w:pPr>
          <w:bookmarkStart w:id="77" w:name="odd_classif_type1"/>
          <w:bookmarkStart w:id="78" w:name="lpage_odd"/>
          <w:bookmarkEnd w:id="77"/>
          <w:r>
            <w:rPr>
              <w:sz w:val="13"/>
            </w:rPr>
            <w:t xml:space="preserve">                                           </w:t>
          </w:r>
          <w:r w:rsidRPr="00B055C6">
            <w:rPr>
              <w:sz w:val="13"/>
            </w:rPr>
            <w:t>Pagina</w:t>
          </w:r>
          <w:bookmarkEnd w:id="78"/>
          <w:r w:rsidRPr="00B055C6">
            <w:rPr>
              <w:sz w:val="13"/>
            </w:rPr>
            <w:t xml:space="preserve"> </w:t>
          </w:r>
          <w:r w:rsidRPr="00B055C6">
            <w:rPr>
              <w:sz w:val="13"/>
            </w:rPr>
            <w:fldChar w:fldCharType="begin"/>
          </w:r>
          <w:r w:rsidRPr="00B055C6">
            <w:rPr>
              <w:sz w:val="13"/>
            </w:rPr>
            <w:instrText xml:space="preserve"> PAGE   \* MERGEFORMAT </w:instrText>
          </w:r>
          <w:r w:rsidRPr="00B055C6">
            <w:rPr>
              <w:sz w:val="13"/>
            </w:rPr>
            <w:fldChar w:fldCharType="separate"/>
          </w:r>
          <w:r w:rsidR="0053121C">
            <w:rPr>
              <w:noProof/>
              <w:sz w:val="13"/>
            </w:rPr>
            <w:t>2</w:t>
          </w:r>
          <w:r w:rsidRPr="00B055C6">
            <w:rPr>
              <w:sz w:val="13"/>
            </w:rPr>
            <w:fldChar w:fldCharType="end"/>
          </w:r>
          <w:r w:rsidRPr="00B055C6">
            <w:rPr>
              <w:sz w:val="13"/>
            </w:rPr>
            <w:t xml:space="preserve"> </w:t>
          </w:r>
          <w:bookmarkStart w:id="79" w:name="lof_odd"/>
          <w:r w:rsidRPr="00B055C6">
            <w:rPr>
              <w:sz w:val="13"/>
            </w:rPr>
            <w:t>van</w:t>
          </w:r>
          <w:bookmarkEnd w:id="79"/>
          <w:r w:rsidRPr="00B055C6">
            <w:rPr>
              <w:sz w:val="13"/>
            </w:rPr>
            <w:t xml:space="preserve"> </w:t>
          </w:r>
          <w:r>
            <w:rPr>
              <w:noProof/>
              <w:sz w:val="13"/>
            </w:rPr>
            <w:fldChar w:fldCharType="begin"/>
          </w:r>
          <w:r>
            <w:rPr>
              <w:noProof/>
              <w:sz w:val="13"/>
            </w:rPr>
            <w:instrText xml:space="preserve"> NUMPAGES   \* MERGEFORMAT </w:instrText>
          </w:r>
          <w:r>
            <w:rPr>
              <w:noProof/>
              <w:sz w:val="13"/>
            </w:rPr>
            <w:fldChar w:fldCharType="separate"/>
          </w:r>
          <w:r w:rsidR="0053121C">
            <w:rPr>
              <w:noProof/>
              <w:sz w:val="13"/>
            </w:rPr>
            <w:t>7</w:t>
          </w:r>
          <w:r>
            <w:rPr>
              <w:noProof/>
              <w:sz w:val="13"/>
            </w:rPr>
            <w:fldChar w:fldCharType="end"/>
          </w:r>
        </w:p>
      </w:tc>
    </w:tr>
    <w:tr w:rsidR="00D635D4" w:rsidRPr="00624EFF" w14:paraId="7377BEB4" w14:textId="77777777" w:rsidTr="00797206">
      <w:trPr>
        <w:trHeight w:val="141"/>
      </w:trPr>
      <w:tc>
        <w:tcPr>
          <w:tcW w:w="5103" w:type="dxa"/>
          <w:vAlign w:val="bottom"/>
        </w:tcPr>
        <w:p w14:paraId="4E0A1163" w14:textId="77777777" w:rsidR="00D635D4" w:rsidRPr="00655262" w:rsidRDefault="00D635D4" w:rsidP="00655262">
          <w:pPr>
            <w:pStyle w:val="Voettekst"/>
            <w:spacing w:line="180" w:lineRule="atLeast"/>
            <w:rPr>
              <w:sz w:val="14"/>
              <w:szCs w:val="14"/>
            </w:rPr>
          </w:pPr>
        </w:p>
      </w:tc>
      <w:tc>
        <w:tcPr>
          <w:tcW w:w="3635" w:type="dxa"/>
          <w:tcMar>
            <w:left w:w="0" w:type="dxa"/>
          </w:tcMar>
        </w:tcPr>
        <w:p w14:paraId="7349DB87" w14:textId="77777777" w:rsidR="00D635D4" w:rsidRPr="00B055C6" w:rsidRDefault="00D635D4" w:rsidP="00655262">
          <w:pPr>
            <w:pStyle w:val="Voettekst"/>
            <w:spacing w:line="180" w:lineRule="atLeast"/>
            <w:rPr>
              <w:sz w:val="13"/>
            </w:rPr>
          </w:pPr>
        </w:p>
      </w:tc>
    </w:tr>
  </w:tbl>
  <w:p w14:paraId="53DBF88C" w14:textId="77777777" w:rsidR="00D635D4" w:rsidRPr="00624EFF" w:rsidRDefault="00D635D4" w:rsidP="004431D5">
    <w:pPr>
      <w:pStyle w:val="Voettekst"/>
      <w:spacing w:line="180"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5D4F" w14:textId="77777777" w:rsidR="00D635D4" w:rsidRPr="00624EFF" w:rsidRDefault="00D635D4" w:rsidP="001D7346">
    <w:pPr>
      <w:pStyle w:val="Voettekst"/>
      <w:spacing w:line="180" w:lineRule="exact"/>
    </w:pPr>
  </w:p>
  <w:p w14:paraId="521F7AE3" w14:textId="77777777" w:rsidR="00D635D4" w:rsidRPr="00624EFF" w:rsidRDefault="00D635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7C0D5" w14:textId="77777777" w:rsidR="00F02BAC" w:rsidRDefault="00F02BAC">
      <w:r>
        <w:separator/>
      </w:r>
    </w:p>
  </w:footnote>
  <w:footnote w:type="continuationSeparator" w:id="0">
    <w:p w14:paraId="2BECA820" w14:textId="77777777" w:rsidR="00F02BAC" w:rsidRDefault="00F02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B76AF" w14:textId="77777777" w:rsidR="00D635D4" w:rsidRPr="00EB27E7" w:rsidRDefault="00D635D4" w:rsidP="004C2768">
    <w:pPr>
      <w:pStyle w:val="Koptekst"/>
      <w:spacing w:line="180" w:lineRule="atLeast"/>
    </w:pPr>
    <w:r w:rsidRPr="00EB27E7">
      <w:rPr>
        <w:caps/>
        <w:sz w:val="13"/>
        <w:szCs w:val="13"/>
      </w:rPr>
      <w:fldChar w:fldCharType="begin"/>
    </w:r>
    <w:r w:rsidRPr="00EB27E7">
      <w:rPr>
        <w:caps/>
        <w:sz w:val="13"/>
        <w:szCs w:val="13"/>
      </w:rPr>
      <w:instrText xml:space="preserve"> MACROBUTTON NoMacro </w:instrText>
    </w:r>
    <w:r w:rsidRPr="00EB27E7">
      <w:rPr>
        <w:caps/>
        <w:sz w:val="13"/>
        <w:szCs w:val="13"/>
        <w:highlight w:val="yellow"/>
      </w:rPr>
      <w:instrText>[CONCEPT/DEFINITIEF]</w:instrText>
    </w:r>
    <w:r w:rsidRPr="00EB27E7">
      <w:rPr>
        <w:caps/>
        <w:sz w:val="13"/>
        <w:szCs w:val="13"/>
      </w:rPr>
      <w:fldChar w:fldCharType="end"/>
    </w:r>
    <w:r>
      <w:rPr>
        <w:sz w:val="13"/>
        <w:szCs w:val="13"/>
      </w:rPr>
      <w:t xml:space="preserve"> </w:t>
    </w:r>
    <w:r w:rsidRPr="00506CE9">
      <w:rPr>
        <w:sz w:val="13"/>
      </w:rPr>
      <w:t xml:space="preserve">| </w:t>
    </w:r>
    <w:r>
      <w:rPr>
        <w:sz w:val="13"/>
      </w:rPr>
      <w:t xml:space="preserve">Projectplan Planbaar Onderhoud projectnummer </w:t>
    </w:r>
    <w:r w:rsidRPr="009853F1">
      <w:rPr>
        <w:sz w:val="13"/>
        <w:szCs w:val="13"/>
      </w:rPr>
      <w:fldChar w:fldCharType="begin"/>
    </w:r>
    <w:r w:rsidRPr="009853F1">
      <w:rPr>
        <w:sz w:val="13"/>
        <w:szCs w:val="13"/>
      </w:rPr>
      <w:instrText xml:space="preserve"> MACROBUTTON NoMacro </w:instrText>
    </w:r>
    <w:r w:rsidRPr="009853F1">
      <w:rPr>
        <w:sz w:val="13"/>
        <w:szCs w:val="13"/>
        <w:highlight w:val="yellow"/>
      </w:rPr>
      <w:instrText xml:space="preserve">[Klik </w:instrText>
    </w:r>
    <w:r w:rsidRPr="009853F1">
      <w:rPr>
        <w:b/>
        <w:sz w:val="13"/>
        <w:szCs w:val="13"/>
        <w:highlight w:val="yellow"/>
      </w:rPr>
      <w:instrText>hier</w:instrText>
    </w:r>
    <w:r w:rsidRPr="009853F1">
      <w:rPr>
        <w:sz w:val="13"/>
        <w:szCs w:val="13"/>
        <w:highlight w:val="yellow"/>
      </w:rPr>
      <w:instrText xml:space="preserve"> en vul in]</w:instrText>
    </w:r>
    <w:r w:rsidRPr="009853F1">
      <w:rPr>
        <w:sz w:val="13"/>
        <w:szCs w:val="13"/>
      </w:rPr>
      <w:fldChar w:fldCharType="end"/>
    </w:r>
    <w:r>
      <w:rPr>
        <w:sz w:val="13"/>
      </w:rPr>
      <w:t xml:space="preserve"> </w:t>
    </w:r>
    <w:r w:rsidRPr="00506CE9">
      <w:rPr>
        <w:sz w:val="13"/>
      </w:rPr>
      <w:t xml:space="preserve">| </w:t>
    </w:r>
    <w:r w:rsidRPr="009853F1">
      <w:rPr>
        <w:sz w:val="13"/>
        <w:szCs w:val="13"/>
      </w:rPr>
      <w:fldChar w:fldCharType="begin"/>
    </w:r>
    <w:r w:rsidRPr="009853F1">
      <w:rPr>
        <w:sz w:val="13"/>
        <w:szCs w:val="13"/>
      </w:rPr>
      <w:instrText xml:space="preserve"> MACROBUTTON NoMacro </w:instrText>
    </w:r>
    <w:r w:rsidRPr="009853F1">
      <w:rPr>
        <w:sz w:val="13"/>
        <w:szCs w:val="13"/>
        <w:highlight w:val="yellow"/>
      </w:rPr>
      <w:instrText>[</w:instrText>
    </w:r>
    <w:r>
      <w:rPr>
        <w:sz w:val="13"/>
        <w:szCs w:val="13"/>
        <w:highlight w:val="yellow"/>
      </w:rPr>
      <w:instrText>Vul</w:instrText>
    </w:r>
    <w:r w:rsidRPr="009853F1">
      <w:rPr>
        <w:sz w:val="13"/>
        <w:szCs w:val="13"/>
        <w:highlight w:val="yellow"/>
      </w:rPr>
      <w:instrText xml:space="preserve"> </w:instrText>
    </w:r>
    <w:r w:rsidRPr="009853F1">
      <w:rPr>
        <w:b/>
        <w:sz w:val="13"/>
        <w:szCs w:val="13"/>
        <w:highlight w:val="yellow"/>
      </w:rPr>
      <w:instrText>hier</w:instrText>
    </w:r>
    <w:r w:rsidRPr="009853F1">
      <w:rPr>
        <w:sz w:val="13"/>
        <w:szCs w:val="13"/>
        <w:highlight w:val="yellow"/>
      </w:rPr>
      <w:instrText xml:space="preserve"> </w:instrText>
    </w:r>
    <w:r>
      <w:rPr>
        <w:sz w:val="13"/>
        <w:szCs w:val="13"/>
        <w:highlight w:val="yellow"/>
      </w:rPr>
      <w:instrText>datum</w:instrText>
    </w:r>
    <w:r w:rsidRPr="009853F1">
      <w:rPr>
        <w:sz w:val="13"/>
        <w:szCs w:val="13"/>
        <w:highlight w:val="yellow"/>
      </w:rPr>
      <w:instrText xml:space="preserve"> in]</w:instrText>
    </w:r>
    <w:r w:rsidRPr="009853F1">
      <w:rPr>
        <w:sz w:val="13"/>
        <w:szCs w:val="13"/>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D2751" w14:textId="77777777" w:rsidR="007B0FA5" w:rsidRPr="00624EFF" w:rsidRDefault="007B0FA5" w:rsidP="007B0FA5">
    <w:pPr>
      <w:pStyle w:val="Koptekst"/>
      <w:spacing w:line="180" w:lineRule="atLeast"/>
      <w:ind w:hanging="1134"/>
    </w:pPr>
    <w:r>
      <w:rPr>
        <w:sz w:val="13"/>
      </w:rPr>
      <w:t>Model B. V&amp;</w:t>
    </w:r>
    <w:r w:rsidRPr="005F763A">
      <w:rPr>
        <w:sz w:val="13"/>
      </w:rPr>
      <w:t>G</w:t>
    </w:r>
    <w:r>
      <w:rPr>
        <w:sz w:val="13"/>
      </w:rPr>
      <w:t xml:space="preserve">-plan | projectnaam </w:t>
    </w:r>
    <w:r w:rsidRPr="009853F1">
      <w:rPr>
        <w:sz w:val="13"/>
        <w:szCs w:val="13"/>
      </w:rPr>
      <w:fldChar w:fldCharType="begin"/>
    </w:r>
    <w:r w:rsidRPr="009853F1">
      <w:rPr>
        <w:sz w:val="13"/>
        <w:szCs w:val="13"/>
      </w:rPr>
      <w:instrText xml:space="preserve"> MACROBUTTON NoMacro </w:instrText>
    </w:r>
    <w:r w:rsidRPr="009853F1">
      <w:rPr>
        <w:sz w:val="13"/>
        <w:szCs w:val="13"/>
        <w:highlight w:val="yellow"/>
      </w:rPr>
      <w:instrText xml:space="preserve">[Klik </w:instrText>
    </w:r>
    <w:r w:rsidRPr="009853F1">
      <w:rPr>
        <w:b/>
        <w:sz w:val="13"/>
        <w:szCs w:val="13"/>
        <w:highlight w:val="yellow"/>
      </w:rPr>
      <w:instrText>hier</w:instrText>
    </w:r>
    <w:r w:rsidRPr="009853F1">
      <w:rPr>
        <w:sz w:val="13"/>
        <w:szCs w:val="13"/>
        <w:highlight w:val="yellow"/>
      </w:rPr>
      <w:instrText xml:space="preserve"> en vul in]</w:instrText>
    </w:r>
    <w:r w:rsidRPr="009853F1">
      <w:rPr>
        <w:sz w:val="13"/>
        <w:szCs w:val="13"/>
      </w:rPr>
      <w:fldChar w:fldCharType="end"/>
    </w:r>
    <w:r>
      <w:rPr>
        <w:sz w:val="13"/>
      </w:rPr>
      <w:t xml:space="preserve"> </w:t>
    </w:r>
    <w:r w:rsidRPr="00506CE9">
      <w:rPr>
        <w:sz w:val="13"/>
      </w:rPr>
      <w:t xml:space="preserve">| </w:t>
    </w:r>
    <w:r w:rsidRPr="009853F1">
      <w:rPr>
        <w:sz w:val="13"/>
        <w:szCs w:val="13"/>
      </w:rPr>
      <w:fldChar w:fldCharType="begin"/>
    </w:r>
    <w:r w:rsidRPr="009853F1">
      <w:rPr>
        <w:sz w:val="13"/>
        <w:szCs w:val="13"/>
      </w:rPr>
      <w:instrText xml:space="preserve"> MACROBUTTON NoMacro </w:instrText>
    </w:r>
    <w:r w:rsidRPr="009853F1">
      <w:rPr>
        <w:sz w:val="13"/>
        <w:szCs w:val="13"/>
        <w:highlight w:val="yellow"/>
      </w:rPr>
      <w:instrText>[</w:instrText>
    </w:r>
    <w:r>
      <w:rPr>
        <w:sz w:val="13"/>
        <w:szCs w:val="13"/>
        <w:highlight w:val="yellow"/>
      </w:rPr>
      <w:instrText>Vul</w:instrText>
    </w:r>
    <w:r w:rsidRPr="009853F1">
      <w:rPr>
        <w:sz w:val="13"/>
        <w:szCs w:val="13"/>
        <w:highlight w:val="yellow"/>
      </w:rPr>
      <w:instrText xml:space="preserve"> </w:instrText>
    </w:r>
    <w:r w:rsidRPr="009853F1">
      <w:rPr>
        <w:b/>
        <w:sz w:val="13"/>
        <w:szCs w:val="13"/>
        <w:highlight w:val="yellow"/>
      </w:rPr>
      <w:instrText>hier</w:instrText>
    </w:r>
    <w:r w:rsidRPr="009853F1">
      <w:rPr>
        <w:sz w:val="13"/>
        <w:szCs w:val="13"/>
        <w:highlight w:val="yellow"/>
      </w:rPr>
      <w:instrText xml:space="preserve"> </w:instrText>
    </w:r>
    <w:r>
      <w:rPr>
        <w:sz w:val="13"/>
        <w:szCs w:val="13"/>
        <w:highlight w:val="yellow"/>
      </w:rPr>
      <w:instrText>datum</w:instrText>
    </w:r>
    <w:r w:rsidRPr="009853F1">
      <w:rPr>
        <w:sz w:val="13"/>
        <w:szCs w:val="13"/>
        <w:highlight w:val="yellow"/>
      </w:rPr>
      <w:instrText xml:space="preserve"> in]</w:instrText>
    </w:r>
    <w:r w:rsidRPr="009853F1">
      <w:rPr>
        <w:sz w:val="13"/>
        <w:szCs w:val="13"/>
      </w:rPr>
      <w:fldChar w:fldCharType="end"/>
    </w:r>
  </w:p>
  <w:tbl>
    <w:tblPr>
      <w:tblW w:w="0" w:type="auto"/>
      <w:tblCellMar>
        <w:left w:w="0" w:type="dxa"/>
        <w:right w:w="0" w:type="dxa"/>
      </w:tblCellMar>
      <w:tblLook w:val="01E0" w:firstRow="1" w:lastRow="1" w:firstColumn="1" w:lastColumn="1" w:noHBand="0" w:noVBand="0"/>
    </w:tblPr>
    <w:tblGrid>
      <w:gridCol w:w="2013"/>
    </w:tblGrid>
    <w:tr w:rsidR="00D635D4" w:rsidRPr="00624EFF" w14:paraId="48ED6B39" w14:textId="77777777" w:rsidTr="006D06F0">
      <w:trPr>
        <w:trHeight w:val="539"/>
      </w:trPr>
      <w:tc>
        <w:tcPr>
          <w:tcW w:w="2013" w:type="dxa"/>
          <w:vAlign w:val="bottom"/>
        </w:tcPr>
        <w:p w14:paraId="065A153D" w14:textId="77777777" w:rsidR="00D635D4" w:rsidRPr="00624EFF" w:rsidRDefault="00D635D4" w:rsidP="006D06F0">
          <w:pPr>
            <w:framePr w:hSpace="181" w:wrap="around" w:vAnchor="page" w:hAnchor="margin" w:x="5701" w:y="920"/>
            <w:spacing w:line="180" w:lineRule="atLeast"/>
            <w:rPr>
              <w:b/>
              <w:smallCaps/>
              <w:sz w:val="16"/>
            </w:rPr>
          </w:pPr>
          <w:bookmarkStart w:id="0" w:name="classif_type_first2"/>
          <w:bookmarkEnd w:id="0"/>
        </w:p>
      </w:tc>
    </w:tr>
  </w:tbl>
  <w:p w14:paraId="57374E09" w14:textId="77777777" w:rsidR="00D635D4" w:rsidRPr="00624EFF" w:rsidRDefault="00D635D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1E0" w:firstRow="1" w:lastRow="1" w:firstColumn="1" w:lastColumn="1" w:noHBand="0" w:noVBand="0"/>
    </w:tblPr>
    <w:tblGrid>
      <w:gridCol w:w="1600"/>
      <w:gridCol w:w="5200"/>
    </w:tblGrid>
    <w:tr w:rsidR="00D635D4" w:rsidRPr="00624EFF" w14:paraId="6236FA8C" w14:textId="77777777" w:rsidTr="00F07881">
      <w:trPr>
        <w:trHeight w:val="2600"/>
      </w:trPr>
      <w:tc>
        <w:tcPr>
          <w:tcW w:w="6800" w:type="dxa"/>
          <w:gridSpan w:val="2"/>
        </w:tcPr>
        <w:p w14:paraId="2E46D570" w14:textId="77777777" w:rsidR="00D635D4" w:rsidRDefault="00D635D4" w:rsidP="00054C87">
          <w:pPr>
            <w:framePr w:hSpace="180" w:wrap="around" w:vAnchor="page" w:hAnchor="margin" w:x="1" w:y="3941"/>
            <w:spacing w:line="300" w:lineRule="atLeast"/>
            <w:rPr>
              <w:b/>
              <w:sz w:val="24"/>
            </w:rPr>
          </w:pPr>
          <w:bookmarkStart w:id="4" w:name="classif_type_first"/>
          <w:bookmarkEnd w:id="4"/>
          <w:r>
            <w:rPr>
              <w:b/>
              <w:sz w:val="24"/>
            </w:rPr>
            <w:t>V</w:t>
          </w:r>
          <w:r w:rsidR="003E7483">
            <w:rPr>
              <w:b/>
              <w:sz w:val="24"/>
            </w:rPr>
            <w:t xml:space="preserve">eiligheids- en </w:t>
          </w:r>
          <w:r>
            <w:rPr>
              <w:b/>
              <w:sz w:val="24"/>
            </w:rPr>
            <w:t>G</w:t>
          </w:r>
          <w:r w:rsidR="003E7483">
            <w:rPr>
              <w:b/>
              <w:sz w:val="24"/>
            </w:rPr>
            <w:t>ezondheids</w:t>
          </w:r>
          <w:r>
            <w:rPr>
              <w:b/>
              <w:sz w:val="24"/>
            </w:rPr>
            <w:t>plan</w:t>
          </w:r>
        </w:p>
        <w:p w14:paraId="6E770792" w14:textId="77777777" w:rsidR="00D635D4" w:rsidRDefault="00D635D4" w:rsidP="00900A62">
          <w:pPr>
            <w:framePr w:hSpace="180" w:wrap="around" w:vAnchor="page" w:hAnchor="margin" w:x="1" w:y="3941"/>
            <w:rPr>
              <w:szCs w:val="18"/>
            </w:rPr>
          </w:pPr>
        </w:p>
        <w:p w14:paraId="676A5CBB" w14:textId="77777777" w:rsidR="00D635D4" w:rsidRDefault="00D635D4" w:rsidP="00900A62">
          <w:pPr>
            <w:framePr w:hSpace="180" w:wrap="around" w:vAnchor="page" w:hAnchor="margin" w:x="1" w:y="3941"/>
            <w:rPr>
              <w:szCs w:val="18"/>
            </w:rPr>
          </w:pPr>
          <w:r w:rsidRPr="00307C76">
            <w:rPr>
              <w:szCs w:val="18"/>
            </w:rPr>
            <w:t>Betreffende</w:t>
          </w:r>
        </w:p>
        <w:p w14:paraId="767452F6" w14:textId="77777777" w:rsidR="00D635D4" w:rsidRDefault="00D635D4" w:rsidP="00054C87">
          <w:pPr>
            <w:framePr w:hSpace="180" w:wrap="around" w:vAnchor="page" w:hAnchor="margin" w:x="1" w:y="3941"/>
            <w:spacing w:line="300" w:lineRule="atLeast"/>
            <w:rPr>
              <w:sz w:val="24"/>
              <w:highlight w:val="yellow"/>
            </w:rPr>
          </w:pPr>
        </w:p>
        <w:p w14:paraId="7A7B39AC" w14:textId="095DB0A8" w:rsidR="00D635D4" w:rsidRDefault="00A93BDB" w:rsidP="00D56996">
          <w:pPr>
            <w:framePr w:hSpace="180" w:wrap="around" w:vAnchor="page" w:hAnchor="margin" w:x="1" w:y="3941"/>
            <w:spacing w:line="300" w:lineRule="atLeast"/>
          </w:pPr>
          <w:bookmarkStart w:id="5" w:name="_Hlk155179516"/>
          <w:r>
            <w:rPr>
              <w:sz w:val="24"/>
            </w:rPr>
            <w:t xml:space="preserve">Groenbestek </w:t>
          </w:r>
          <w:r w:rsidRPr="00A93BDB">
            <w:rPr>
              <w:sz w:val="24"/>
            </w:rPr>
            <w:t>recreatiegebieden Park van Luna (PvL) en Geestmerambacht (GAB)</w:t>
          </w:r>
          <w:bookmarkStart w:id="6" w:name="extra_mention"/>
          <w:bookmarkEnd w:id="6"/>
        </w:p>
        <w:bookmarkEnd w:id="5"/>
        <w:p w14:paraId="64606CB3" w14:textId="77777777" w:rsidR="00D635D4" w:rsidRPr="00624EFF" w:rsidRDefault="00D635D4" w:rsidP="00D56996">
          <w:pPr>
            <w:framePr w:hSpace="180" w:wrap="around" w:vAnchor="page" w:hAnchor="margin" w:x="1" w:y="3941"/>
            <w:spacing w:line="300" w:lineRule="atLeast"/>
          </w:pPr>
        </w:p>
      </w:tc>
    </w:tr>
    <w:tr w:rsidR="00D635D4" w:rsidRPr="00624EFF" w14:paraId="088127DE" w14:textId="77777777" w:rsidTr="00F07881">
      <w:trPr>
        <w:trHeight w:val="240"/>
      </w:trPr>
      <w:tc>
        <w:tcPr>
          <w:tcW w:w="1600" w:type="dxa"/>
        </w:tcPr>
        <w:p w14:paraId="7236BFCC" w14:textId="77777777" w:rsidR="00D635D4" w:rsidRPr="00624EFF" w:rsidRDefault="00D635D4" w:rsidP="00054C87">
          <w:pPr>
            <w:framePr w:hSpace="180" w:wrap="around" w:vAnchor="page" w:hAnchor="margin" w:x="1" w:y="3941"/>
            <w:spacing w:line="180" w:lineRule="atLeast"/>
          </w:pPr>
          <w:r>
            <w:t xml:space="preserve">Projectnummer   </w:t>
          </w:r>
        </w:p>
      </w:tc>
      <w:tc>
        <w:tcPr>
          <w:tcW w:w="5200" w:type="dxa"/>
        </w:tcPr>
        <w:p w14:paraId="3968E760" w14:textId="6BCD2677" w:rsidR="00D635D4" w:rsidRPr="00624EFF" w:rsidRDefault="00D635D4" w:rsidP="00054C87">
          <w:pPr>
            <w:framePr w:hSpace="180" w:wrap="around" w:vAnchor="page" w:hAnchor="margin" w:x="1" w:y="3941"/>
            <w:spacing w:line="180" w:lineRule="atLeast"/>
          </w:pPr>
        </w:p>
      </w:tc>
    </w:tr>
    <w:tr w:rsidR="00D635D4" w:rsidRPr="00624EFF" w14:paraId="2F01E2AC" w14:textId="77777777" w:rsidTr="00F07881">
      <w:trPr>
        <w:trHeight w:val="240"/>
      </w:trPr>
      <w:tc>
        <w:tcPr>
          <w:tcW w:w="1600" w:type="dxa"/>
        </w:tcPr>
        <w:p w14:paraId="5DE328E4" w14:textId="65BD3741" w:rsidR="00D635D4" w:rsidRDefault="00D635D4" w:rsidP="00054C87">
          <w:pPr>
            <w:framePr w:hSpace="180" w:wrap="around" w:vAnchor="page" w:hAnchor="margin" w:x="1" w:y="3941"/>
            <w:spacing w:line="180" w:lineRule="atLeast"/>
          </w:pPr>
          <w:bookmarkStart w:id="7" w:name="lstatus"/>
          <w:r w:rsidRPr="00624EFF">
            <w:t>Status</w:t>
          </w:r>
          <w:bookmarkEnd w:id="7"/>
        </w:p>
        <w:p w14:paraId="6EA4AA56" w14:textId="77777777" w:rsidR="00D635D4" w:rsidRDefault="00D635D4" w:rsidP="00054C87">
          <w:pPr>
            <w:framePr w:hSpace="180" w:wrap="around" w:vAnchor="page" w:hAnchor="margin" w:x="1" w:y="3941"/>
            <w:spacing w:line="180" w:lineRule="atLeast"/>
          </w:pPr>
          <w:r>
            <w:t>Versienummer</w:t>
          </w:r>
        </w:p>
        <w:p w14:paraId="3E279A95" w14:textId="77777777" w:rsidR="00D635D4" w:rsidRPr="00624EFF" w:rsidRDefault="00D635D4" w:rsidP="00054C87">
          <w:pPr>
            <w:framePr w:hSpace="180" w:wrap="around" w:vAnchor="page" w:hAnchor="margin" w:x="1" w:y="3941"/>
            <w:spacing w:line="180" w:lineRule="atLeast"/>
          </w:pPr>
          <w:r>
            <w:t>Versiedatum</w:t>
          </w:r>
        </w:p>
      </w:tc>
      <w:tc>
        <w:tcPr>
          <w:tcW w:w="5200" w:type="dxa"/>
        </w:tcPr>
        <w:p w14:paraId="10620AFE" w14:textId="64858851" w:rsidR="00D635D4" w:rsidRDefault="00A93BDB" w:rsidP="00054C87">
          <w:pPr>
            <w:framePr w:hSpace="180" w:wrap="around" w:vAnchor="page" w:hAnchor="margin" w:x="1" w:y="3941"/>
            <w:spacing w:line="180" w:lineRule="atLeast"/>
            <w:rPr>
              <w:caps/>
            </w:rPr>
          </w:pPr>
          <w:r>
            <w:rPr>
              <w:caps/>
            </w:rPr>
            <w:t>Concept</w:t>
          </w:r>
        </w:p>
        <w:p w14:paraId="1C4C62FB" w14:textId="77777777" w:rsidR="00D635D4" w:rsidRDefault="003E7483" w:rsidP="00054C87">
          <w:pPr>
            <w:framePr w:hSpace="180" w:wrap="around" w:vAnchor="page" w:hAnchor="margin" w:x="1" w:y="3941"/>
            <w:spacing w:line="180" w:lineRule="atLeast"/>
          </w:pPr>
          <w:r>
            <w:t>0.1</w:t>
          </w:r>
        </w:p>
        <w:p w14:paraId="397DED35" w14:textId="48E00C88" w:rsidR="00D635D4" w:rsidRPr="00B26138" w:rsidRDefault="00A93BDB" w:rsidP="00054C87">
          <w:pPr>
            <w:framePr w:hSpace="180" w:wrap="around" w:vAnchor="page" w:hAnchor="margin" w:x="1" w:y="3941"/>
            <w:spacing w:line="180" w:lineRule="atLeast"/>
            <w:rPr>
              <w:caps/>
            </w:rPr>
          </w:pPr>
          <w:r>
            <w:rPr>
              <w:szCs w:val="18"/>
            </w:rPr>
            <w:t>18-12-2018</w:t>
          </w:r>
        </w:p>
      </w:tc>
    </w:tr>
  </w:tbl>
  <w:p w14:paraId="7661A0D8" w14:textId="77777777" w:rsidR="00D635D4" w:rsidRPr="00624EFF" w:rsidRDefault="00D635D4" w:rsidP="00F07881">
    <w:pPr>
      <w:pStyle w:val="Koptekst"/>
      <w:tabs>
        <w:tab w:val="clear" w:pos="4536"/>
        <w:tab w:val="clear" w:pos="9072"/>
        <w:tab w:val="left" w:pos="110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1E0" w:firstRow="1" w:lastRow="1" w:firstColumn="1" w:lastColumn="1" w:noHBand="0" w:noVBand="0"/>
    </w:tblPr>
    <w:tblGrid>
      <w:gridCol w:w="2013"/>
    </w:tblGrid>
    <w:tr w:rsidR="00D635D4" w:rsidRPr="00624EFF" w14:paraId="50DC2C0F" w14:textId="77777777" w:rsidTr="00F5547E">
      <w:trPr>
        <w:trHeight w:val="540"/>
      </w:trPr>
      <w:tc>
        <w:tcPr>
          <w:tcW w:w="2013" w:type="dxa"/>
          <w:vAlign w:val="bottom"/>
        </w:tcPr>
        <w:p w14:paraId="62E39BC8" w14:textId="77777777" w:rsidR="00D635D4" w:rsidRPr="00624EFF" w:rsidRDefault="00D635D4" w:rsidP="00470CBE">
          <w:pPr>
            <w:framePr w:hSpace="181" w:wrap="around" w:vAnchor="page" w:hAnchor="margin" w:x="5701" w:y="920"/>
            <w:spacing w:line="180" w:lineRule="atLeast"/>
            <w:rPr>
              <w:b/>
              <w:smallCaps/>
              <w:sz w:val="16"/>
            </w:rPr>
          </w:pPr>
          <w:bookmarkStart w:id="73" w:name="odd_classif_type"/>
          <w:bookmarkEnd w:id="73"/>
        </w:p>
      </w:tc>
    </w:tr>
  </w:tbl>
  <w:p w14:paraId="29932493" w14:textId="775D1853" w:rsidR="00D635D4" w:rsidRPr="00624EFF" w:rsidRDefault="00D635D4" w:rsidP="005F763A">
    <w:pPr>
      <w:pStyle w:val="Koptekst"/>
      <w:spacing w:line="180" w:lineRule="atLeast"/>
      <w:ind w:hanging="1134"/>
    </w:pPr>
    <w:r>
      <w:rPr>
        <w:caps/>
        <w:sz w:val="13"/>
        <w:szCs w:val="13"/>
      </w:rPr>
      <w:tab/>
    </w:r>
    <w:r>
      <w:rPr>
        <w:sz w:val="13"/>
      </w:rPr>
      <w:t>V&amp;</w:t>
    </w:r>
    <w:r w:rsidRPr="005F763A">
      <w:rPr>
        <w:sz w:val="13"/>
      </w:rPr>
      <w:t>G</w:t>
    </w:r>
    <w:r>
      <w:rPr>
        <w:sz w:val="13"/>
      </w:rPr>
      <w:t xml:space="preserve">-plan | </w:t>
    </w:r>
    <w:r w:rsidR="00A93BDB">
      <w:rPr>
        <w:sz w:val="13"/>
        <w:szCs w:val="13"/>
      </w:rPr>
      <w:t>Groenbestek PvL en GAB</w:t>
    </w:r>
    <w:r>
      <w:rPr>
        <w:sz w:val="13"/>
      </w:rPr>
      <w:t xml:space="preserve"> </w:t>
    </w:r>
    <w:r w:rsidRPr="00506CE9">
      <w:rPr>
        <w:sz w:val="13"/>
      </w:rPr>
      <w:t xml:space="preserve">| </w:t>
    </w:r>
    <w:r w:rsidR="00A93BDB">
      <w:rPr>
        <w:sz w:val="13"/>
        <w:szCs w:val="13"/>
      </w:rPr>
      <w:t>18-12-2023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3715E" w14:textId="77777777" w:rsidR="00D635D4" w:rsidRPr="00624EFF" w:rsidRDefault="00D635D4" w:rsidP="00633E9F">
    <w:pPr>
      <w:pStyle w:val="Koptekst"/>
      <w:tabs>
        <w:tab w:val="clear" w:pos="4536"/>
        <w:tab w:val="clear" w:pos="9072"/>
        <w:tab w:val="left" w:pos="11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47AC"/>
    <w:multiLevelType w:val="hybridMultilevel"/>
    <w:tmpl w:val="FFFFFFFF"/>
    <w:lvl w:ilvl="0" w:tplc="04AA6C02">
      <w:start w:val="1"/>
      <w:numFmt w:val="decimal"/>
      <w:lvlText w:val="%1)"/>
      <w:lvlJc w:val="left"/>
      <w:pPr>
        <w:ind w:left="720" w:hanging="360"/>
      </w:pPr>
      <w:rPr>
        <w:rFonts w:cs="Times New Roman"/>
        <w:sz w:val="16"/>
        <w:szCs w:val="16"/>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 w15:restartNumberingAfterBreak="0">
    <w:nsid w:val="124B7CCB"/>
    <w:multiLevelType w:val="hybridMultilevel"/>
    <w:tmpl w:val="FFFFFFFF"/>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4801E35"/>
    <w:multiLevelType w:val="hybridMultilevel"/>
    <w:tmpl w:val="FFFFFFFF"/>
    <w:lvl w:ilvl="0" w:tplc="DA66F85A">
      <w:start w:val="1"/>
      <w:numFmt w:val="bullet"/>
      <w:lvlText w:val=""/>
      <w:lvlJc w:val="left"/>
      <w:pPr>
        <w:ind w:left="360" w:hanging="360"/>
      </w:pPr>
      <w:rPr>
        <w:rFonts w:ascii="Symbol" w:hAnsi="Symbol" w:hint="default"/>
        <w:color w:val="auto"/>
        <w:sz w:val="16"/>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7F662F8"/>
    <w:multiLevelType w:val="hybridMultilevel"/>
    <w:tmpl w:val="FFFFFFFF"/>
    <w:lvl w:ilvl="0" w:tplc="D2FED048">
      <w:start w:val="5"/>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921B76"/>
    <w:multiLevelType w:val="hybridMultilevel"/>
    <w:tmpl w:val="FFFFFFFF"/>
    <w:lvl w:ilvl="0" w:tplc="C84CA4A0">
      <w:start w:val="1"/>
      <w:numFmt w:val="bullet"/>
      <w:lvlText w:val=""/>
      <w:lvlJc w:val="left"/>
      <w:pPr>
        <w:ind w:left="720" w:hanging="360"/>
      </w:pPr>
      <w:rPr>
        <w:rFonts w:ascii="Symbol" w:hAnsi="Symbol" w:hint="default"/>
        <w:sz w:val="14"/>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E569B2"/>
    <w:multiLevelType w:val="hybridMultilevel"/>
    <w:tmpl w:val="FFFFFFFF"/>
    <w:lvl w:ilvl="0" w:tplc="6F7456D2">
      <w:start w:val="1"/>
      <w:numFmt w:val="decimal"/>
      <w:pStyle w:val="Kop7"/>
      <w:lvlText w:val="app %1"/>
      <w:lvlJc w:val="left"/>
      <w:pPr>
        <w:tabs>
          <w:tab w:val="num" w:pos="0"/>
        </w:tabs>
        <w:ind w:hanging="1134"/>
      </w:pPr>
      <w:rPr>
        <w:rFonts w:ascii="Verdana" w:hAnsi="Verdana" w:cs="Times New Roman" w:hint="default"/>
        <w:b w:val="0"/>
        <w:i w:val="0"/>
        <w:sz w:val="24"/>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2333763"/>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E2611D6"/>
    <w:multiLevelType w:val="hybridMultilevel"/>
    <w:tmpl w:val="FFFFFFFF"/>
    <w:lvl w:ilvl="0" w:tplc="40987DD4">
      <w:start w:val="1"/>
      <w:numFmt w:val="decimal"/>
      <w:pStyle w:val="appendix"/>
      <w:lvlText w:val="app %1"/>
      <w:lvlJc w:val="right"/>
      <w:pPr>
        <w:tabs>
          <w:tab w:val="num" w:pos="0"/>
        </w:tabs>
        <w:ind w:hanging="227"/>
      </w:pPr>
      <w:rPr>
        <w:rFonts w:ascii="Verdana" w:hAnsi="Verdana" w:cs="Times New Roman" w:hint="default"/>
        <w:b w:val="0"/>
        <w:i w:val="0"/>
        <w:sz w:val="24"/>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EAC270D"/>
    <w:multiLevelType w:val="hybridMultilevel"/>
    <w:tmpl w:val="FFFFFFFF"/>
    <w:lvl w:ilvl="0" w:tplc="BDDAC736">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FB275C6"/>
    <w:multiLevelType w:val="hybridMultilevel"/>
    <w:tmpl w:val="FFFFFFFF"/>
    <w:lvl w:ilvl="0" w:tplc="0413000F">
      <w:start w:val="1"/>
      <w:numFmt w:val="decimal"/>
      <w:lvlText w:val="%1."/>
      <w:lvlJc w:val="left"/>
      <w:pPr>
        <w:tabs>
          <w:tab w:val="num" w:pos="360"/>
        </w:tabs>
        <w:ind w:left="360" w:hanging="360"/>
      </w:pPr>
      <w:rPr>
        <w:rFonts w:cs="Times New Roman"/>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7EB7F58"/>
    <w:multiLevelType w:val="singleLevel"/>
    <w:tmpl w:val="FFFFFFFF"/>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3E3F3454"/>
    <w:multiLevelType w:val="hybridMultilevel"/>
    <w:tmpl w:val="FFFFFFFF"/>
    <w:lvl w:ilvl="0" w:tplc="DA66F85A">
      <w:start w:val="1"/>
      <w:numFmt w:val="bullet"/>
      <w:lvlText w:val=""/>
      <w:lvlJc w:val="left"/>
      <w:pPr>
        <w:ind w:left="360" w:hanging="360"/>
      </w:pPr>
      <w:rPr>
        <w:rFonts w:ascii="Symbol" w:hAnsi="Symbol" w:hint="default"/>
        <w:color w:val="auto"/>
        <w:sz w:val="16"/>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1FF2406"/>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E391696"/>
    <w:multiLevelType w:val="hybridMultilevel"/>
    <w:tmpl w:val="FFFFFFFF"/>
    <w:lvl w:ilvl="0" w:tplc="AA2A8616">
      <w:start w:val="1"/>
      <w:numFmt w:val="decimal"/>
      <w:pStyle w:val="Enumerationwithtext"/>
      <w:lvlText w:val="%1"/>
      <w:lvlJc w:val="left"/>
      <w:pPr>
        <w:tabs>
          <w:tab w:val="num" w:pos="227"/>
        </w:tabs>
        <w:ind w:left="227" w:hanging="227"/>
      </w:pPr>
      <w:rPr>
        <w:rFonts w:ascii="Verdana" w:hAnsi="Verdana" w:cs="Times New Roman" w:hint="default"/>
        <w:b w:val="0"/>
        <w:i w:val="0"/>
        <w:sz w:val="18"/>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BD846A7"/>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09C1C18"/>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30D3475"/>
    <w:multiLevelType w:val="hybridMultilevel"/>
    <w:tmpl w:val="FFFFFFFF"/>
    <w:lvl w:ilvl="0" w:tplc="D2FED048">
      <w:start w:val="5"/>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CB2CCD"/>
    <w:multiLevelType w:val="hybridMultilevel"/>
    <w:tmpl w:val="FFFFFFFF"/>
    <w:lvl w:ilvl="0" w:tplc="DA66F85A">
      <w:start w:val="1"/>
      <w:numFmt w:val="bullet"/>
      <w:lvlText w:val=""/>
      <w:lvlJc w:val="left"/>
      <w:pPr>
        <w:ind w:left="360" w:hanging="360"/>
      </w:pPr>
      <w:rPr>
        <w:rFonts w:ascii="Symbol" w:hAnsi="Symbol" w:hint="default"/>
        <w:color w:val="auto"/>
        <w:sz w:val="16"/>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CDD388E"/>
    <w:multiLevelType w:val="hybridMultilevel"/>
    <w:tmpl w:val="FFFFFFFF"/>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9" w15:restartNumberingAfterBreak="0">
    <w:nsid w:val="70105363"/>
    <w:multiLevelType w:val="hybridMultilevel"/>
    <w:tmpl w:val="FFFFFFFF"/>
    <w:lvl w:ilvl="0" w:tplc="20D84BA4">
      <w:start w:val="1"/>
      <w:numFmt w:val="bullet"/>
      <w:pStyle w:val="Indentedenumerationwithtext"/>
      <w:lvlText w:val="-"/>
      <w:lvlJc w:val="left"/>
      <w:pPr>
        <w:tabs>
          <w:tab w:val="num" w:pos="227"/>
        </w:tabs>
        <w:ind w:left="454" w:hanging="227"/>
      </w:pPr>
      <w:rPr>
        <w:rFonts w:ascii="Verdana" w:hAnsi="Verdana" w:hint="default"/>
        <w:b w:val="0"/>
        <w:i w:val="0"/>
        <w:position w:val="0"/>
        <w:sz w:val="18"/>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917C62"/>
    <w:multiLevelType w:val="hybridMultilevel"/>
    <w:tmpl w:val="FFFFFFFF"/>
    <w:lvl w:ilvl="0" w:tplc="BDDAC736">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86F009C"/>
    <w:multiLevelType w:val="hybridMultilevel"/>
    <w:tmpl w:val="FFFFFFFF"/>
    <w:lvl w:ilvl="0" w:tplc="0413000F">
      <w:start w:val="1"/>
      <w:numFmt w:val="decimal"/>
      <w:lvlText w:val="%1."/>
      <w:lvlJc w:val="left"/>
      <w:pPr>
        <w:tabs>
          <w:tab w:val="num" w:pos="360"/>
        </w:tabs>
        <w:ind w:left="360" w:hanging="360"/>
      </w:pPr>
      <w:rPr>
        <w:rFonts w:cs="Times New Roman" w:hint="default"/>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7D16019F"/>
    <w:multiLevelType w:val="hybridMultilevel"/>
    <w:tmpl w:val="FFFFFFFF"/>
    <w:lvl w:ilvl="0" w:tplc="D2FED048">
      <w:start w:val="5"/>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E322687"/>
    <w:multiLevelType w:val="hybridMultilevel"/>
    <w:tmpl w:val="FFFFFFFF"/>
    <w:lvl w:ilvl="0" w:tplc="04AA6C02">
      <w:start w:val="1"/>
      <w:numFmt w:val="decimal"/>
      <w:lvlText w:val="%1)"/>
      <w:lvlJc w:val="left"/>
      <w:pPr>
        <w:ind w:left="720" w:hanging="360"/>
      </w:pPr>
      <w:rPr>
        <w:rFonts w:cs="Times New Roman"/>
        <w:sz w:val="16"/>
        <w:szCs w:val="16"/>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4" w15:restartNumberingAfterBreak="0">
    <w:nsid w:val="7E933458"/>
    <w:multiLevelType w:val="multilevel"/>
    <w:tmpl w:val="FFFFFFFF"/>
    <w:lvl w:ilvl="0">
      <w:start w:val="1"/>
      <w:numFmt w:val="decimal"/>
      <w:pStyle w:val="Kop1"/>
      <w:lvlText w:val="%1"/>
      <w:lvlJc w:val="left"/>
      <w:pPr>
        <w:tabs>
          <w:tab w:val="num" w:pos="0"/>
        </w:tabs>
        <w:ind w:hanging="1134"/>
      </w:pPr>
      <w:rPr>
        <w:rFonts w:ascii="Verdana" w:hAnsi="Verdana" w:cs="Times New Roman" w:hint="default"/>
        <w:b w:val="0"/>
        <w:i w:val="0"/>
        <w:sz w:val="24"/>
      </w:rPr>
    </w:lvl>
    <w:lvl w:ilvl="1">
      <w:start w:val="1"/>
      <w:numFmt w:val="decimal"/>
      <w:pStyle w:val="Kop2"/>
      <w:lvlText w:val="%1.%2"/>
      <w:lvlJc w:val="left"/>
      <w:pPr>
        <w:tabs>
          <w:tab w:val="num" w:pos="0"/>
        </w:tabs>
        <w:ind w:hanging="1134"/>
      </w:pPr>
      <w:rPr>
        <w:rFonts w:ascii="Verdana" w:hAnsi="Verdana" w:cs="Times New Roman" w:hint="default"/>
        <w:b/>
        <w:i w:val="0"/>
        <w:sz w:val="18"/>
      </w:rPr>
    </w:lvl>
    <w:lvl w:ilvl="2">
      <w:start w:val="1"/>
      <w:numFmt w:val="decimal"/>
      <w:pStyle w:val="Kop3"/>
      <w:lvlText w:val="%1.%2.%3"/>
      <w:lvlJc w:val="left"/>
      <w:pPr>
        <w:tabs>
          <w:tab w:val="num" w:pos="0"/>
        </w:tabs>
        <w:ind w:hanging="1134"/>
      </w:pPr>
      <w:rPr>
        <w:rFonts w:ascii="Verdana" w:hAnsi="Verdana" w:cs="Times New Roman" w:hint="default"/>
        <w:b w:val="0"/>
        <w:i/>
        <w:sz w:val="18"/>
      </w:rPr>
    </w:lvl>
    <w:lvl w:ilvl="3">
      <w:start w:val="1"/>
      <w:numFmt w:val="decimal"/>
      <w:pStyle w:val="Kop4"/>
      <w:lvlText w:val="%1.%2.%3.%4"/>
      <w:lvlJc w:val="left"/>
      <w:pPr>
        <w:tabs>
          <w:tab w:val="num" w:pos="0"/>
        </w:tabs>
        <w:ind w:hanging="1134"/>
      </w:pPr>
      <w:rPr>
        <w:rFonts w:ascii="Verdana" w:hAnsi="Verdana" w:cs="Times New Roman" w:hint="default"/>
        <w:b w:val="0"/>
        <w:i w:val="0"/>
        <w:sz w:val="18"/>
      </w:rPr>
    </w:lvl>
    <w:lvl w:ilvl="4">
      <w:start w:val="1"/>
      <w:numFmt w:val="decimal"/>
      <w:pStyle w:val="Kop5"/>
      <w:lvlText w:val="%1.%2.%3.%4.%5"/>
      <w:lvlJc w:val="left"/>
      <w:pPr>
        <w:tabs>
          <w:tab w:val="num" w:pos="0"/>
        </w:tabs>
        <w:ind w:hanging="1134"/>
      </w:pPr>
      <w:rPr>
        <w:rFonts w:ascii="Verdana" w:hAnsi="Verdana" w:cs="Times New Roman" w:hint="default"/>
        <w:b w:val="0"/>
        <w:i w:val="0"/>
        <w:sz w:val="18"/>
      </w:rPr>
    </w:lvl>
    <w:lvl w:ilvl="5">
      <w:start w:val="1"/>
      <w:numFmt w:val="decimal"/>
      <w:lvlText w:val="%1.%2.%3.%4.%5.%6"/>
      <w:lvlJc w:val="left"/>
      <w:pPr>
        <w:tabs>
          <w:tab w:val="num" w:pos="-694"/>
        </w:tabs>
        <w:ind w:left="-694"/>
      </w:pPr>
      <w:rPr>
        <w:rFonts w:cs="Times New Roman" w:hint="default"/>
      </w:rPr>
    </w:lvl>
    <w:lvl w:ilvl="6">
      <w:start w:val="1"/>
      <w:numFmt w:val="decimal"/>
      <w:lvlText w:val="%1.%2.%3.%4.%5.%6.%7"/>
      <w:lvlJc w:val="left"/>
      <w:pPr>
        <w:tabs>
          <w:tab w:val="num" w:pos="-694"/>
        </w:tabs>
        <w:ind w:left="-694"/>
      </w:pPr>
      <w:rPr>
        <w:rFonts w:cs="Times New Roman" w:hint="default"/>
      </w:rPr>
    </w:lvl>
    <w:lvl w:ilvl="7">
      <w:start w:val="1"/>
      <w:numFmt w:val="decimal"/>
      <w:lvlText w:val="%1.%2.%3.%4.%5.%6.%7.%8"/>
      <w:lvlJc w:val="left"/>
      <w:pPr>
        <w:tabs>
          <w:tab w:val="num" w:pos="-694"/>
        </w:tabs>
        <w:ind w:left="-694"/>
      </w:pPr>
      <w:rPr>
        <w:rFonts w:cs="Times New Roman" w:hint="default"/>
      </w:rPr>
    </w:lvl>
    <w:lvl w:ilvl="8">
      <w:start w:val="1"/>
      <w:numFmt w:val="decimal"/>
      <w:lvlText w:val="%1.%2.%3.%4.%5.%6.%7.%8.%9"/>
      <w:lvlJc w:val="left"/>
      <w:pPr>
        <w:tabs>
          <w:tab w:val="num" w:pos="-694"/>
        </w:tabs>
        <w:ind w:left="-694"/>
      </w:pPr>
      <w:rPr>
        <w:rFonts w:cs="Times New Roman" w:hint="default"/>
      </w:rPr>
    </w:lvl>
  </w:abstractNum>
  <w:num w:numId="1" w16cid:durableId="635911723">
    <w:abstractNumId w:val="13"/>
  </w:num>
  <w:num w:numId="2" w16cid:durableId="722094291">
    <w:abstractNumId w:val="19"/>
  </w:num>
  <w:num w:numId="3" w16cid:durableId="5206738">
    <w:abstractNumId w:val="7"/>
  </w:num>
  <w:num w:numId="4" w16cid:durableId="1092048437">
    <w:abstractNumId w:val="5"/>
  </w:num>
  <w:num w:numId="5" w16cid:durableId="1993482810">
    <w:abstractNumId w:val="24"/>
  </w:num>
  <w:num w:numId="6" w16cid:durableId="1183787448">
    <w:abstractNumId w:val="15"/>
  </w:num>
  <w:num w:numId="7" w16cid:durableId="1067193480">
    <w:abstractNumId w:val="14"/>
  </w:num>
  <w:num w:numId="8" w16cid:durableId="1707871500">
    <w:abstractNumId w:val="12"/>
  </w:num>
  <w:num w:numId="9" w16cid:durableId="1003316331">
    <w:abstractNumId w:val="23"/>
  </w:num>
  <w:num w:numId="10" w16cid:durableId="610163048">
    <w:abstractNumId w:val="0"/>
  </w:num>
  <w:num w:numId="11" w16cid:durableId="631326892">
    <w:abstractNumId w:val="18"/>
  </w:num>
  <w:num w:numId="12" w16cid:durableId="800422399">
    <w:abstractNumId w:val="1"/>
  </w:num>
  <w:num w:numId="13" w16cid:durableId="1957129086">
    <w:abstractNumId w:val="4"/>
  </w:num>
  <w:num w:numId="14" w16cid:durableId="2104691611">
    <w:abstractNumId w:val="22"/>
  </w:num>
  <w:num w:numId="15" w16cid:durableId="1792476625">
    <w:abstractNumId w:val="16"/>
  </w:num>
  <w:num w:numId="16" w16cid:durableId="1085151766">
    <w:abstractNumId w:val="6"/>
  </w:num>
  <w:num w:numId="17" w16cid:durableId="1978027281">
    <w:abstractNumId w:val="20"/>
  </w:num>
  <w:num w:numId="18" w16cid:durableId="1409570281">
    <w:abstractNumId w:val="8"/>
  </w:num>
  <w:num w:numId="19" w16cid:durableId="247269687">
    <w:abstractNumId w:val="3"/>
  </w:num>
  <w:num w:numId="20" w16cid:durableId="1106929210">
    <w:abstractNumId w:val="17"/>
  </w:num>
  <w:num w:numId="21" w16cid:durableId="16666164">
    <w:abstractNumId w:val="11"/>
  </w:num>
  <w:num w:numId="22" w16cid:durableId="1593933280">
    <w:abstractNumId w:val="10"/>
  </w:num>
  <w:num w:numId="23" w16cid:durableId="1349482060">
    <w:abstractNumId w:val="2"/>
  </w:num>
  <w:num w:numId="24" w16cid:durableId="58404288">
    <w:abstractNumId w:val="9"/>
  </w:num>
  <w:num w:numId="25" w16cid:durableId="1427532126">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9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p" w:val="0"/>
    <w:docVar w:name="author" w:val="Wanders, R.J."/>
    <w:docVar w:name="classif" w:val="0"/>
    <w:docVar w:name="date" w:val="22-1-2010"/>
    <w:docVar w:name="division" w:val="Bedrijfsgroep Vastgoed"/>
    <w:docVar w:name="fr" w:val="2"/>
    <w:docVar w:name="isreport" w:val="true"/>
    <w:docVar w:name="lang" w:val="1043"/>
    <w:docVar w:name="ldate" w:val="Datum"/>
    <w:docVar w:name="logoprint" w:val="Yes"/>
    <w:docVar w:name="lour_ref" w:val="Onze referentie"/>
    <w:docVar w:name="mno" w:val="yes"/>
    <w:docVar w:name="mnoreport" w:val="yes"/>
    <w:docVar w:name="print" w:val="blank"/>
    <w:docVar w:name="rdate" w:val="22-1-2010"/>
    <w:docVar w:name="rlang" w:val="1043"/>
    <w:docVar w:name="section" w:val="Bouwtechniek"/>
    <w:docVar w:name="sending" w:val="0"/>
    <w:docVar w:name="styles" w:val="yes"/>
    <w:docVar w:name="subtitle" w:val="Zie maar wat"/>
    <w:docVar w:name="title" w:val="Tweede opzet POrapport"/>
    <w:docVar w:name="ttype" w:val="0"/>
    <w:docVar w:name="type" w:val="Report"/>
    <w:docVar w:name="unit" w:val="Ingenieursdiensten"/>
  </w:docVars>
  <w:rsids>
    <w:rsidRoot w:val="00624EFF"/>
    <w:rsid w:val="00007D4D"/>
    <w:rsid w:val="0001084A"/>
    <w:rsid w:val="00013FB7"/>
    <w:rsid w:val="00017B70"/>
    <w:rsid w:val="0002388E"/>
    <w:rsid w:val="0003624E"/>
    <w:rsid w:val="00037386"/>
    <w:rsid w:val="00040AC3"/>
    <w:rsid w:val="00041E67"/>
    <w:rsid w:val="000429E5"/>
    <w:rsid w:val="00043132"/>
    <w:rsid w:val="00044DBD"/>
    <w:rsid w:val="000465EF"/>
    <w:rsid w:val="000518BF"/>
    <w:rsid w:val="00054C87"/>
    <w:rsid w:val="00056C72"/>
    <w:rsid w:val="00056FE3"/>
    <w:rsid w:val="0006015F"/>
    <w:rsid w:val="000672D6"/>
    <w:rsid w:val="00071A0A"/>
    <w:rsid w:val="000825D5"/>
    <w:rsid w:val="000864AF"/>
    <w:rsid w:val="00092C8A"/>
    <w:rsid w:val="00096DB7"/>
    <w:rsid w:val="000972F1"/>
    <w:rsid w:val="000A07B1"/>
    <w:rsid w:val="000A2FDC"/>
    <w:rsid w:val="000A662A"/>
    <w:rsid w:val="000B4B39"/>
    <w:rsid w:val="000B4E78"/>
    <w:rsid w:val="000C329A"/>
    <w:rsid w:val="000C4C23"/>
    <w:rsid w:val="000C69E2"/>
    <w:rsid w:val="000D3EE3"/>
    <w:rsid w:val="000E0E62"/>
    <w:rsid w:val="000E1857"/>
    <w:rsid w:val="000E3131"/>
    <w:rsid w:val="000E7744"/>
    <w:rsid w:val="001153A8"/>
    <w:rsid w:val="00122ADA"/>
    <w:rsid w:val="00123720"/>
    <w:rsid w:val="00123A7B"/>
    <w:rsid w:val="00130AE0"/>
    <w:rsid w:val="00133C2C"/>
    <w:rsid w:val="00133F57"/>
    <w:rsid w:val="00135484"/>
    <w:rsid w:val="001358AC"/>
    <w:rsid w:val="00144E0F"/>
    <w:rsid w:val="00144F76"/>
    <w:rsid w:val="0015484A"/>
    <w:rsid w:val="001560BA"/>
    <w:rsid w:val="00173C41"/>
    <w:rsid w:val="00183B48"/>
    <w:rsid w:val="00185346"/>
    <w:rsid w:val="00195DF5"/>
    <w:rsid w:val="00196469"/>
    <w:rsid w:val="00196F7E"/>
    <w:rsid w:val="001A1968"/>
    <w:rsid w:val="001A1D01"/>
    <w:rsid w:val="001A2A62"/>
    <w:rsid w:val="001A3636"/>
    <w:rsid w:val="001A471E"/>
    <w:rsid w:val="001B0890"/>
    <w:rsid w:val="001B14DC"/>
    <w:rsid w:val="001B16ED"/>
    <w:rsid w:val="001B2985"/>
    <w:rsid w:val="001D14E8"/>
    <w:rsid w:val="001D49E4"/>
    <w:rsid w:val="001D4DF4"/>
    <w:rsid w:val="001D7346"/>
    <w:rsid w:val="001E421A"/>
    <w:rsid w:val="001F0E1D"/>
    <w:rsid w:val="0020387D"/>
    <w:rsid w:val="002063D4"/>
    <w:rsid w:val="00206CE8"/>
    <w:rsid w:val="0021355C"/>
    <w:rsid w:val="002174F9"/>
    <w:rsid w:val="00220ACE"/>
    <w:rsid w:val="00220FD0"/>
    <w:rsid w:val="0022191D"/>
    <w:rsid w:val="002230F0"/>
    <w:rsid w:val="0022326A"/>
    <w:rsid w:val="002306FB"/>
    <w:rsid w:val="00237FBE"/>
    <w:rsid w:val="00241D92"/>
    <w:rsid w:val="002425C1"/>
    <w:rsid w:val="00246205"/>
    <w:rsid w:val="00261E5A"/>
    <w:rsid w:val="00270F00"/>
    <w:rsid w:val="00274CBF"/>
    <w:rsid w:val="00277ED3"/>
    <w:rsid w:val="00280518"/>
    <w:rsid w:val="00280B29"/>
    <w:rsid w:val="00281334"/>
    <w:rsid w:val="00281A41"/>
    <w:rsid w:val="002865A2"/>
    <w:rsid w:val="002929A2"/>
    <w:rsid w:val="0029380F"/>
    <w:rsid w:val="002A0440"/>
    <w:rsid w:val="002A1CB3"/>
    <w:rsid w:val="002A2E0D"/>
    <w:rsid w:val="002A4E9C"/>
    <w:rsid w:val="002A63E9"/>
    <w:rsid w:val="002B4B54"/>
    <w:rsid w:val="002B63C5"/>
    <w:rsid w:val="002B6433"/>
    <w:rsid w:val="002B7F12"/>
    <w:rsid w:val="002C5DF4"/>
    <w:rsid w:val="002D56C6"/>
    <w:rsid w:val="002E405A"/>
    <w:rsid w:val="002E483F"/>
    <w:rsid w:val="002E6773"/>
    <w:rsid w:val="002E7AEE"/>
    <w:rsid w:val="002F3FC3"/>
    <w:rsid w:val="002F626B"/>
    <w:rsid w:val="00307C76"/>
    <w:rsid w:val="00313578"/>
    <w:rsid w:val="00321111"/>
    <w:rsid w:val="00321ED2"/>
    <w:rsid w:val="003270B2"/>
    <w:rsid w:val="003329A2"/>
    <w:rsid w:val="00332DBC"/>
    <w:rsid w:val="00334797"/>
    <w:rsid w:val="00336629"/>
    <w:rsid w:val="003437C3"/>
    <w:rsid w:val="00343B14"/>
    <w:rsid w:val="00346F1B"/>
    <w:rsid w:val="00350CDA"/>
    <w:rsid w:val="00353C02"/>
    <w:rsid w:val="0036561E"/>
    <w:rsid w:val="00370A8F"/>
    <w:rsid w:val="00375B77"/>
    <w:rsid w:val="00377034"/>
    <w:rsid w:val="003830B3"/>
    <w:rsid w:val="0038313E"/>
    <w:rsid w:val="00385931"/>
    <w:rsid w:val="00386BD1"/>
    <w:rsid w:val="0038767C"/>
    <w:rsid w:val="00394821"/>
    <w:rsid w:val="003A131B"/>
    <w:rsid w:val="003A20A6"/>
    <w:rsid w:val="003A4C2E"/>
    <w:rsid w:val="003A790F"/>
    <w:rsid w:val="003B296C"/>
    <w:rsid w:val="003B4BDE"/>
    <w:rsid w:val="003B6A82"/>
    <w:rsid w:val="003C0066"/>
    <w:rsid w:val="003D0C7E"/>
    <w:rsid w:val="003D29BF"/>
    <w:rsid w:val="003E130D"/>
    <w:rsid w:val="003E392D"/>
    <w:rsid w:val="003E7483"/>
    <w:rsid w:val="003F523B"/>
    <w:rsid w:val="003F7BA4"/>
    <w:rsid w:val="00403225"/>
    <w:rsid w:val="00406BEB"/>
    <w:rsid w:val="0040737F"/>
    <w:rsid w:val="004174E9"/>
    <w:rsid w:val="0042390E"/>
    <w:rsid w:val="00423E4C"/>
    <w:rsid w:val="004273CD"/>
    <w:rsid w:val="00430C44"/>
    <w:rsid w:val="0043144A"/>
    <w:rsid w:val="00433B4E"/>
    <w:rsid w:val="0044112C"/>
    <w:rsid w:val="004416BC"/>
    <w:rsid w:val="0044201A"/>
    <w:rsid w:val="004431D5"/>
    <w:rsid w:val="004450DF"/>
    <w:rsid w:val="00452929"/>
    <w:rsid w:val="004625DB"/>
    <w:rsid w:val="00464066"/>
    <w:rsid w:val="004643A8"/>
    <w:rsid w:val="00464912"/>
    <w:rsid w:val="00466908"/>
    <w:rsid w:val="00470339"/>
    <w:rsid w:val="00470CBE"/>
    <w:rsid w:val="00472648"/>
    <w:rsid w:val="0047346C"/>
    <w:rsid w:val="00476E10"/>
    <w:rsid w:val="0048453D"/>
    <w:rsid w:val="00484B83"/>
    <w:rsid w:val="004863E9"/>
    <w:rsid w:val="00487839"/>
    <w:rsid w:val="00490C77"/>
    <w:rsid w:val="004916B8"/>
    <w:rsid w:val="0049392F"/>
    <w:rsid w:val="004959BA"/>
    <w:rsid w:val="004A485C"/>
    <w:rsid w:val="004B1898"/>
    <w:rsid w:val="004B5E4C"/>
    <w:rsid w:val="004C035B"/>
    <w:rsid w:val="004C2768"/>
    <w:rsid w:val="004C3251"/>
    <w:rsid w:val="004D4F07"/>
    <w:rsid w:val="004D677F"/>
    <w:rsid w:val="004D75D0"/>
    <w:rsid w:val="004E1A04"/>
    <w:rsid w:val="004F48B9"/>
    <w:rsid w:val="004F715B"/>
    <w:rsid w:val="00500CBD"/>
    <w:rsid w:val="0050189D"/>
    <w:rsid w:val="00502627"/>
    <w:rsid w:val="00503B1E"/>
    <w:rsid w:val="00506CE9"/>
    <w:rsid w:val="005133FA"/>
    <w:rsid w:val="0051638A"/>
    <w:rsid w:val="0052194C"/>
    <w:rsid w:val="00524FB0"/>
    <w:rsid w:val="00526F9B"/>
    <w:rsid w:val="0053121C"/>
    <w:rsid w:val="00533BC7"/>
    <w:rsid w:val="00537FF2"/>
    <w:rsid w:val="00540188"/>
    <w:rsid w:val="00543DB3"/>
    <w:rsid w:val="005452A9"/>
    <w:rsid w:val="005624F0"/>
    <w:rsid w:val="0056428C"/>
    <w:rsid w:val="00565588"/>
    <w:rsid w:val="00565F75"/>
    <w:rsid w:val="00576B1D"/>
    <w:rsid w:val="00582E89"/>
    <w:rsid w:val="00586AEA"/>
    <w:rsid w:val="00590683"/>
    <w:rsid w:val="00590CA5"/>
    <w:rsid w:val="005A6EBC"/>
    <w:rsid w:val="005B758E"/>
    <w:rsid w:val="005C0868"/>
    <w:rsid w:val="005C20CD"/>
    <w:rsid w:val="005C30F0"/>
    <w:rsid w:val="005C58CD"/>
    <w:rsid w:val="005C7E13"/>
    <w:rsid w:val="005D04B9"/>
    <w:rsid w:val="005D0E5D"/>
    <w:rsid w:val="005D267C"/>
    <w:rsid w:val="005E07E1"/>
    <w:rsid w:val="005E47C0"/>
    <w:rsid w:val="005E4E2D"/>
    <w:rsid w:val="005E5CED"/>
    <w:rsid w:val="005F0CE4"/>
    <w:rsid w:val="005F3532"/>
    <w:rsid w:val="005F71D3"/>
    <w:rsid w:val="005F763A"/>
    <w:rsid w:val="0060188A"/>
    <w:rsid w:val="00607098"/>
    <w:rsid w:val="006136C4"/>
    <w:rsid w:val="00616683"/>
    <w:rsid w:val="00620CB4"/>
    <w:rsid w:val="00624EFF"/>
    <w:rsid w:val="0062636D"/>
    <w:rsid w:val="00626460"/>
    <w:rsid w:val="006322E1"/>
    <w:rsid w:val="00633E9F"/>
    <w:rsid w:val="00640E0C"/>
    <w:rsid w:val="0065301A"/>
    <w:rsid w:val="00655262"/>
    <w:rsid w:val="00660A45"/>
    <w:rsid w:val="00660FAB"/>
    <w:rsid w:val="00662CDA"/>
    <w:rsid w:val="00667D0E"/>
    <w:rsid w:val="006812B5"/>
    <w:rsid w:val="006829C2"/>
    <w:rsid w:val="0069208A"/>
    <w:rsid w:val="00693EB5"/>
    <w:rsid w:val="00694761"/>
    <w:rsid w:val="00696E2A"/>
    <w:rsid w:val="006A1266"/>
    <w:rsid w:val="006B113D"/>
    <w:rsid w:val="006B5F7B"/>
    <w:rsid w:val="006C2484"/>
    <w:rsid w:val="006C39C6"/>
    <w:rsid w:val="006C50EB"/>
    <w:rsid w:val="006C70A4"/>
    <w:rsid w:val="006D06F0"/>
    <w:rsid w:val="006D355D"/>
    <w:rsid w:val="006D7C26"/>
    <w:rsid w:val="006E0467"/>
    <w:rsid w:val="006E0828"/>
    <w:rsid w:val="006F0326"/>
    <w:rsid w:val="006F1321"/>
    <w:rsid w:val="006F2BE6"/>
    <w:rsid w:val="00700AAA"/>
    <w:rsid w:val="007020E8"/>
    <w:rsid w:val="00703CB6"/>
    <w:rsid w:val="00705D56"/>
    <w:rsid w:val="007177DB"/>
    <w:rsid w:val="007205EF"/>
    <w:rsid w:val="0072069C"/>
    <w:rsid w:val="00722D3C"/>
    <w:rsid w:val="007269BB"/>
    <w:rsid w:val="0072734F"/>
    <w:rsid w:val="007354C4"/>
    <w:rsid w:val="007372A5"/>
    <w:rsid w:val="00744F0D"/>
    <w:rsid w:val="00745C7C"/>
    <w:rsid w:val="00746CFB"/>
    <w:rsid w:val="007608F2"/>
    <w:rsid w:val="00761572"/>
    <w:rsid w:val="00771457"/>
    <w:rsid w:val="00774D6C"/>
    <w:rsid w:val="00776DE8"/>
    <w:rsid w:val="00777EFF"/>
    <w:rsid w:val="007807EB"/>
    <w:rsid w:val="00781813"/>
    <w:rsid w:val="00782A26"/>
    <w:rsid w:val="00782A81"/>
    <w:rsid w:val="00791335"/>
    <w:rsid w:val="00793336"/>
    <w:rsid w:val="00797206"/>
    <w:rsid w:val="0079792F"/>
    <w:rsid w:val="007A2613"/>
    <w:rsid w:val="007A7074"/>
    <w:rsid w:val="007B0FA5"/>
    <w:rsid w:val="007B234A"/>
    <w:rsid w:val="007B23D2"/>
    <w:rsid w:val="007B7468"/>
    <w:rsid w:val="007C06EF"/>
    <w:rsid w:val="007C089E"/>
    <w:rsid w:val="007C3CF3"/>
    <w:rsid w:val="007C618E"/>
    <w:rsid w:val="007C747F"/>
    <w:rsid w:val="007D1B0B"/>
    <w:rsid w:val="007D4C08"/>
    <w:rsid w:val="007D727A"/>
    <w:rsid w:val="007F566C"/>
    <w:rsid w:val="008010ED"/>
    <w:rsid w:val="00802E45"/>
    <w:rsid w:val="008054A2"/>
    <w:rsid w:val="008077C6"/>
    <w:rsid w:val="00817F7D"/>
    <w:rsid w:val="00820858"/>
    <w:rsid w:val="0082102D"/>
    <w:rsid w:val="00823A8B"/>
    <w:rsid w:val="00823FE6"/>
    <w:rsid w:val="00837F1A"/>
    <w:rsid w:val="00840BE5"/>
    <w:rsid w:val="00844CAB"/>
    <w:rsid w:val="00846B05"/>
    <w:rsid w:val="00846EDA"/>
    <w:rsid w:val="00851B28"/>
    <w:rsid w:val="00853D42"/>
    <w:rsid w:val="00857A6A"/>
    <w:rsid w:val="00857E61"/>
    <w:rsid w:val="0086028B"/>
    <w:rsid w:val="008733A0"/>
    <w:rsid w:val="008759F3"/>
    <w:rsid w:val="00877191"/>
    <w:rsid w:val="00881139"/>
    <w:rsid w:val="00890903"/>
    <w:rsid w:val="00893F08"/>
    <w:rsid w:val="00894AE4"/>
    <w:rsid w:val="00897EA4"/>
    <w:rsid w:val="008A0BDF"/>
    <w:rsid w:val="008B56DC"/>
    <w:rsid w:val="008C1572"/>
    <w:rsid w:val="008C30AE"/>
    <w:rsid w:val="008C7893"/>
    <w:rsid w:val="008C7FCB"/>
    <w:rsid w:val="008D1A09"/>
    <w:rsid w:val="008D6B4E"/>
    <w:rsid w:val="008E09E2"/>
    <w:rsid w:val="008E0A8D"/>
    <w:rsid w:val="008F3864"/>
    <w:rsid w:val="008F74A7"/>
    <w:rsid w:val="008F7C59"/>
    <w:rsid w:val="008F7E3F"/>
    <w:rsid w:val="00900A62"/>
    <w:rsid w:val="00902F55"/>
    <w:rsid w:val="0090345B"/>
    <w:rsid w:val="0090385E"/>
    <w:rsid w:val="009063AB"/>
    <w:rsid w:val="0091074C"/>
    <w:rsid w:val="00912C23"/>
    <w:rsid w:val="00916686"/>
    <w:rsid w:val="00917C0F"/>
    <w:rsid w:val="00923957"/>
    <w:rsid w:val="009262A7"/>
    <w:rsid w:val="009345B9"/>
    <w:rsid w:val="00944300"/>
    <w:rsid w:val="00944A5B"/>
    <w:rsid w:val="00945D97"/>
    <w:rsid w:val="0094670A"/>
    <w:rsid w:val="009514FC"/>
    <w:rsid w:val="009530D8"/>
    <w:rsid w:val="009534FA"/>
    <w:rsid w:val="0095516C"/>
    <w:rsid w:val="00955E89"/>
    <w:rsid w:val="009615D6"/>
    <w:rsid w:val="00967C7C"/>
    <w:rsid w:val="00973704"/>
    <w:rsid w:val="00974666"/>
    <w:rsid w:val="00983299"/>
    <w:rsid w:val="009846E3"/>
    <w:rsid w:val="009853F1"/>
    <w:rsid w:val="00990F22"/>
    <w:rsid w:val="0099311C"/>
    <w:rsid w:val="0099330E"/>
    <w:rsid w:val="0099712D"/>
    <w:rsid w:val="00997CFB"/>
    <w:rsid w:val="009A10D2"/>
    <w:rsid w:val="009A1E08"/>
    <w:rsid w:val="009A385C"/>
    <w:rsid w:val="009A576A"/>
    <w:rsid w:val="009A6100"/>
    <w:rsid w:val="009A7561"/>
    <w:rsid w:val="009B6F72"/>
    <w:rsid w:val="009C5006"/>
    <w:rsid w:val="009C57B9"/>
    <w:rsid w:val="009C66EA"/>
    <w:rsid w:val="009D3608"/>
    <w:rsid w:val="009D3838"/>
    <w:rsid w:val="009D3E26"/>
    <w:rsid w:val="009D55CE"/>
    <w:rsid w:val="009D6108"/>
    <w:rsid w:val="009E4F99"/>
    <w:rsid w:val="009F714B"/>
    <w:rsid w:val="009F7CF8"/>
    <w:rsid w:val="00A00E67"/>
    <w:rsid w:val="00A010C4"/>
    <w:rsid w:val="00A133CC"/>
    <w:rsid w:val="00A218D8"/>
    <w:rsid w:val="00A35172"/>
    <w:rsid w:val="00A55B3D"/>
    <w:rsid w:val="00A66CD3"/>
    <w:rsid w:val="00A71846"/>
    <w:rsid w:val="00A81EEF"/>
    <w:rsid w:val="00A82192"/>
    <w:rsid w:val="00A84AD4"/>
    <w:rsid w:val="00A85A6B"/>
    <w:rsid w:val="00A8702B"/>
    <w:rsid w:val="00A87360"/>
    <w:rsid w:val="00A87DC3"/>
    <w:rsid w:val="00A90D69"/>
    <w:rsid w:val="00A93BDB"/>
    <w:rsid w:val="00A97101"/>
    <w:rsid w:val="00AA121C"/>
    <w:rsid w:val="00AA15C7"/>
    <w:rsid w:val="00AA5C7D"/>
    <w:rsid w:val="00AA5DB6"/>
    <w:rsid w:val="00AA608C"/>
    <w:rsid w:val="00AB11D8"/>
    <w:rsid w:val="00AD06B7"/>
    <w:rsid w:val="00AD111F"/>
    <w:rsid w:val="00AD2BED"/>
    <w:rsid w:val="00AD38A0"/>
    <w:rsid w:val="00AE07CC"/>
    <w:rsid w:val="00B02E86"/>
    <w:rsid w:val="00B04FC5"/>
    <w:rsid w:val="00B055C6"/>
    <w:rsid w:val="00B1230C"/>
    <w:rsid w:val="00B130F5"/>
    <w:rsid w:val="00B15670"/>
    <w:rsid w:val="00B21B3F"/>
    <w:rsid w:val="00B25F20"/>
    <w:rsid w:val="00B26138"/>
    <w:rsid w:val="00B26140"/>
    <w:rsid w:val="00B26149"/>
    <w:rsid w:val="00B31D81"/>
    <w:rsid w:val="00B34C10"/>
    <w:rsid w:val="00B357BD"/>
    <w:rsid w:val="00B36C42"/>
    <w:rsid w:val="00B37791"/>
    <w:rsid w:val="00B410F5"/>
    <w:rsid w:val="00B42E77"/>
    <w:rsid w:val="00B44730"/>
    <w:rsid w:val="00B565AD"/>
    <w:rsid w:val="00B63859"/>
    <w:rsid w:val="00B66FC5"/>
    <w:rsid w:val="00B70581"/>
    <w:rsid w:val="00B70696"/>
    <w:rsid w:val="00B77877"/>
    <w:rsid w:val="00B82570"/>
    <w:rsid w:val="00B863BE"/>
    <w:rsid w:val="00B93550"/>
    <w:rsid w:val="00BA57C8"/>
    <w:rsid w:val="00BA581F"/>
    <w:rsid w:val="00BA794D"/>
    <w:rsid w:val="00BB03ED"/>
    <w:rsid w:val="00BB03F0"/>
    <w:rsid w:val="00BB2926"/>
    <w:rsid w:val="00BB7AFA"/>
    <w:rsid w:val="00BC7E53"/>
    <w:rsid w:val="00BC7F12"/>
    <w:rsid w:val="00BD6DFF"/>
    <w:rsid w:val="00BD7B72"/>
    <w:rsid w:val="00BE27C2"/>
    <w:rsid w:val="00BF5B0F"/>
    <w:rsid w:val="00BF655F"/>
    <w:rsid w:val="00C00B53"/>
    <w:rsid w:val="00C01E2D"/>
    <w:rsid w:val="00C028EB"/>
    <w:rsid w:val="00C04045"/>
    <w:rsid w:val="00C10B36"/>
    <w:rsid w:val="00C1110C"/>
    <w:rsid w:val="00C11947"/>
    <w:rsid w:val="00C17073"/>
    <w:rsid w:val="00C203F4"/>
    <w:rsid w:val="00C224FE"/>
    <w:rsid w:val="00C24DCD"/>
    <w:rsid w:val="00C250DD"/>
    <w:rsid w:val="00C36329"/>
    <w:rsid w:val="00C36B94"/>
    <w:rsid w:val="00C41840"/>
    <w:rsid w:val="00C41A49"/>
    <w:rsid w:val="00C543AD"/>
    <w:rsid w:val="00C56616"/>
    <w:rsid w:val="00C57884"/>
    <w:rsid w:val="00C61012"/>
    <w:rsid w:val="00C64685"/>
    <w:rsid w:val="00C67CDD"/>
    <w:rsid w:val="00C71790"/>
    <w:rsid w:val="00C75E55"/>
    <w:rsid w:val="00C77B56"/>
    <w:rsid w:val="00C825A0"/>
    <w:rsid w:val="00C83666"/>
    <w:rsid w:val="00C84911"/>
    <w:rsid w:val="00C93EA8"/>
    <w:rsid w:val="00C94951"/>
    <w:rsid w:val="00CA2F62"/>
    <w:rsid w:val="00CB0DBC"/>
    <w:rsid w:val="00CB7423"/>
    <w:rsid w:val="00CC1F14"/>
    <w:rsid w:val="00CC2E7D"/>
    <w:rsid w:val="00CC66FB"/>
    <w:rsid w:val="00CC752C"/>
    <w:rsid w:val="00CD264A"/>
    <w:rsid w:val="00CD493E"/>
    <w:rsid w:val="00CD7126"/>
    <w:rsid w:val="00CF3B12"/>
    <w:rsid w:val="00CF4F09"/>
    <w:rsid w:val="00CF7BF4"/>
    <w:rsid w:val="00D05179"/>
    <w:rsid w:val="00D064D8"/>
    <w:rsid w:val="00D16686"/>
    <w:rsid w:val="00D207A2"/>
    <w:rsid w:val="00D21335"/>
    <w:rsid w:val="00D230F3"/>
    <w:rsid w:val="00D26CEC"/>
    <w:rsid w:val="00D27349"/>
    <w:rsid w:val="00D374FD"/>
    <w:rsid w:val="00D37668"/>
    <w:rsid w:val="00D40D81"/>
    <w:rsid w:val="00D42DBA"/>
    <w:rsid w:val="00D45C9F"/>
    <w:rsid w:val="00D56996"/>
    <w:rsid w:val="00D635D4"/>
    <w:rsid w:val="00D636F8"/>
    <w:rsid w:val="00D67F1D"/>
    <w:rsid w:val="00D90310"/>
    <w:rsid w:val="00D91724"/>
    <w:rsid w:val="00D975CF"/>
    <w:rsid w:val="00DA1C21"/>
    <w:rsid w:val="00DB4791"/>
    <w:rsid w:val="00DB4D47"/>
    <w:rsid w:val="00DB795D"/>
    <w:rsid w:val="00DC5825"/>
    <w:rsid w:val="00DC67A8"/>
    <w:rsid w:val="00DC6F86"/>
    <w:rsid w:val="00DD0266"/>
    <w:rsid w:val="00DD0CB5"/>
    <w:rsid w:val="00DD33A7"/>
    <w:rsid w:val="00DE1A54"/>
    <w:rsid w:val="00DE20DB"/>
    <w:rsid w:val="00DE2F79"/>
    <w:rsid w:val="00DE5656"/>
    <w:rsid w:val="00DF6513"/>
    <w:rsid w:val="00E041A8"/>
    <w:rsid w:val="00E21AE7"/>
    <w:rsid w:val="00E35CE6"/>
    <w:rsid w:val="00E53546"/>
    <w:rsid w:val="00E6210D"/>
    <w:rsid w:val="00E63F1D"/>
    <w:rsid w:val="00E81935"/>
    <w:rsid w:val="00E835B2"/>
    <w:rsid w:val="00E87E77"/>
    <w:rsid w:val="00E87EF2"/>
    <w:rsid w:val="00E9373E"/>
    <w:rsid w:val="00EA34CD"/>
    <w:rsid w:val="00EB27E7"/>
    <w:rsid w:val="00EB3B3F"/>
    <w:rsid w:val="00EC28EF"/>
    <w:rsid w:val="00EC414C"/>
    <w:rsid w:val="00ED25E8"/>
    <w:rsid w:val="00ED3B4E"/>
    <w:rsid w:val="00ED3FD0"/>
    <w:rsid w:val="00ED5CBA"/>
    <w:rsid w:val="00EE6368"/>
    <w:rsid w:val="00EF0A67"/>
    <w:rsid w:val="00EF1E54"/>
    <w:rsid w:val="00EF3D0E"/>
    <w:rsid w:val="00EF59E3"/>
    <w:rsid w:val="00F01E30"/>
    <w:rsid w:val="00F02BAC"/>
    <w:rsid w:val="00F03DBF"/>
    <w:rsid w:val="00F07881"/>
    <w:rsid w:val="00F10EE4"/>
    <w:rsid w:val="00F127AD"/>
    <w:rsid w:val="00F21094"/>
    <w:rsid w:val="00F25443"/>
    <w:rsid w:val="00F259F3"/>
    <w:rsid w:val="00F26320"/>
    <w:rsid w:val="00F3049D"/>
    <w:rsid w:val="00F360DF"/>
    <w:rsid w:val="00F3788A"/>
    <w:rsid w:val="00F378DF"/>
    <w:rsid w:val="00F42F57"/>
    <w:rsid w:val="00F50A6D"/>
    <w:rsid w:val="00F52CD1"/>
    <w:rsid w:val="00F531ED"/>
    <w:rsid w:val="00F542B4"/>
    <w:rsid w:val="00F5547E"/>
    <w:rsid w:val="00F62C5E"/>
    <w:rsid w:val="00F64298"/>
    <w:rsid w:val="00F6564C"/>
    <w:rsid w:val="00F70678"/>
    <w:rsid w:val="00F71488"/>
    <w:rsid w:val="00F749DE"/>
    <w:rsid w:val="00F807F5"/>
    <w:rsid w:val="00F82E18"/>
    <w:rsid w:val="00F83D3F"/>
    <w:rsid w:val="00F87713"/>
    <w:rsid w:val="00F87920"/>
    <w:rsid w:val="00F91400"/>
    <w:rsid w:val="00F91974"/>
    <w:rsid w:val="00F943E7"/>
    <w:rsid w:val="00F977E6"/>
    <w:rsid w:val="00FB4F53"/>
    <w:rsid w:val="00FE08C3"/>
    <w:rsid w:val="00FE1DA8"/>
    <w:rsid w:val="00FE218A"/>
    <w:rsid w:val="00FE2FA1"/>
    <w:rsid w:val="00FE3C47"/>
    <w:rsid w:val="00FE43D7"/>
    <w:rsid w:val="00FE7C37"/>
    <w:rsid w:val="00FE7E5F"/>
    <w:rsid w:val="00FF2493"/>
    <w:rsid w:val="00FF2653"/>
    <w:rsid w:val="00FF2907"/>
    <w:rsid w:val="00FF2C2F"/>
    <w:rsid w:val="00FF3E89"/>
    <w:rsid w:val="00FF46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37C3301"/>
  <w14:defaultImageDpi w14:val="0"/>
  <w15:docId w15:val="{1CCF15B3-0EDE-4FCD-BC11-CE30CE01E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87EF2"/>
    <w:pPr>
      <w:spacing w:line="240" w:lineRule="atLeast"/>
    </w:pPr>
    <w:rPr>
      <w:rFonts w:ascii="Verdana" w:hAnsi="Verdana"/>
      <w:sz w:val="18"/>
      <w:szCs w:val="24"/>
      <w:lang w:eastAsia="bg-BG"/>
    </w:rPr>
  </w:style>
  <w:style w:type="paragraph" w:styleId="Kop1">
    <w:name w:val="heading 1"/>
    <w:basedOn w:val="Standaard"/>
    <w:next w:val="Standaard"/>
    <w:link w:val="Kop1Char"/>
    <w:uiPriority w:val="9"/>
    <w:qFormat/>
    <w:rsid w:val="00ED3B4E"/>
    <w:pPr>
      <w:keepNext/>
      <w:pageBreakBefore/>
      <w:numPr>
        <w:numId w:val="5"/>
      </w:numPr>
      <w:spacing w:after="720" w:line="300" w:lineRule="atLeast"/>
      <w:outlineLvl w:val="0"/>
    </w:pPr>
    <w:rPr>
      <w:rFonts w:cs="Arial"/>
      <w:bCs/>
      <w:kern w:val="32"/>
      <w:sz w:val="24"/>
      <w:szCs w:val="32"/>
    </w:rPr>
  </w:style>
  <w:style w:type="paragraph" w:styleId="Kop2">
    <w:name w:val="heading 2"/>
    <w:basedOn w:val="Standaard"/>
    <w:next w:val="Standaard"/>
    <w:link w:val="Kop2Char"/>
    <w:uiPriority w:val="9"/>
    <w:qFormat/>
    <w:rsid w:val="00ED3B4E"/>
    <w:pPr>
      <w:keepNext/>
      <w:numPr>
        <w:ilvl w:val="1"/>
        <w:numId w:val="5"/>
      </w:numPr>
      <w:outlineLvl w:val="1"/>
    </w:pPr>
    <w:rPr>
      <w:rFonts w:cs="Arial"/>
      <w:b/>
      <w:bCs/>
      <w:iCs/>
      <w:szCs w:val="28"/>
    </w:rPr>
  </w:style>
  <w:style w:type="paragraph" w:styleId="Kop3">
    <w:name w:val="heading 3"/>
    <w:basedOn w:val="Standaard"/>
    <w:next w:val="Standaard"/>
    <w:link w:val="Kop3Char"/>
    <w:uiPriority w:val="9"/>
    <w:qFormat/>
    <w:rsid w:val="000E0E62"/>
    <w:pPr>
      <w:keepNext/>
      <w:numPr>
        <w:ilvl w:val="2"/>
        <w:numId w:val="5"/>
      </w:numPr>
      <w:outlineLvl w:val="2"/>
    </w:pPr>
    <w:rPr>
      <w:rFonts w:cs="Arial"/>
      <w:bCs/>
      <w:i/>
      <w:szCs w:val="26"/>
    </w:rPr>
  </w:style>
  <w:style w:type="paragraph" w:styleId="Kop4">
    <w:name w:val="heading 4"/>
    <w:basedOn w:val="Standaard"/>
    <w:next w:val="Standaard"/>
    <w:link w:val="Kop4Char"/>
    <w:uiPriority w:val="9"/>
    <w:qFormat/>
    <w:rsid w:val="00ED3B4E"/>
    <w:pPr>
      <w:keepNext/>
      <w:numPr>
        <w:ilvl w:val="3"/>
        <w:numId w:val="5"/>
      </w:numPr>
      <w:outlineLvl w:val="3"/>
    </w:pPr>
    <w:rPr>
      <w:bCs/>
      <w:szCs w:val="28"/>
    </w:rPr>
  </w:style>
  <w:style w:type="paragraph" w:styleId="Kop5">
    <w:name w:val="heading 5"/>
    <w:basedOn w:val="Standaard"/>
    <w:next w:val="Standaard"/>
    <w:link w:val="Kop5Char"/>
    <w:uiPriority w:val="9"/>
    <w:qFormat/>
    <w:rsid w:val="00ED3B4E"/>
    <w:pPr>
      <w:numPr>
        <w:ilvl w:val="4"/>
        <w:numId w:val="5"/>
      </w:numPr>
      <w:outlineLvl w:val="4"/>
    </w:pPr>
    <w:rPr>
      <w:bCs/>
      <w:iCs/>
      <w:szCs w:val="26"/>
    </w:rPr>
  </w:style>
  <w:style w:type="paragraph" w:styleId="Kop6">
    <w:name w:val="heading 6"/>
    <w:basedOn w:val="Standaard"/>
    <w:next w:val="Standaard"/>
    <w:link w:val="Kop6Char"/>
    <w:uiPriority w:val="9"/>
    <w:qFormat/>
    <w:rsid w:val="009534FA"/>
    <w:pPr>
      <w:pageBreakBefore/>
      <w:spacing w:after="720" w:line="300" w:lineRule="atLeast"/>
      <w:outlineLvl w:val="5"/>
    </w:pPr>
    <w:rPr>
      <w:bCs/>
      <w:sz w:val="24"/>
      <w:szCs w:val="22"/>
    </w:rPr>
  </w:style>
  <w:style w:type="paragraph" w:styleId="Kop7">
    <w:name w:val="heading 7"/>
    <w:basedOn w:val="Standaard"/>
    <w:next w:val="Standaard"/>
    <w:link w:val="Kop7Char"/>
    <w:uiPriority w:val="9"/>
    <w:qFormat/>
    <w:rsid w:val="009534FA"/>
    <w:pPr>
      <w:pageBreakBefore/>
      <w:numPr>
        <w:numId w:val="4"/>
      </w:numPr>
      <w:spacing w:after="720" w:line="300" w:lineRule="atLeast"/>
      <w:outlineLvl w:val="6"/>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locked/>
    <w:rPr>
      <w:rFonts w:asciiTheme="majorHAnsi" w:eastAsiaTheme="majorEastAsia" w:hAnsiTheme="majorHAnsi" w:cs="Times New Roman"/>
      <w:b/>
      <w:bCs/>
      <w:kern w:val="32"/>
      <w:sz w:val="32"/>
      <w:szCs w:val="32"/>
      <w:lang w:val="x-none" w:eastAsia="bg-BG"/>
    </w:rPr>
  </w:style>
  <w:style w:type="character" w:customStyle="1" w:styleId="Kop2Char">
    <w:name w:val="Kop 2 Char"/>
    <w:basedOn w:val="Standaardalinea-lettertype"/>
    <w:link w:val="Kop2"/>
    <w:uiPriority w:val="9"/>
    <w:semiHidden/>
    <w:locked/>
    <w:rPr>
      <w:rFonts w:asciiTheme="majorHAnsi" w:eastAsiaTheme="majorEastAsia" w:hAnsiTheme="majorHAnsi" w:cs="Times New Roman"/>
      <w:b/>
      <w:bCs/>
      <w:i/>
      <w:iCs/>
      <w:sz w:val="28"/>
      <w:szCs w:val="28"/>
      <w:lang w:val="x-none" w:eastAsia="bg-BG"/>
    </w:rPr>
  </w:style>
  <w:style w:type="character" w:customStyle="1" w:styleId="Kop3Char">
    <w:name w:val="Kop 3 Char"/>
    <w:basedOn w:val="Standaardalinea-lettertype"/>
    <w:link w:val="Kop3"/>
    <w:uiPriority w:val="9"/>
    <w:semiHidden/>
    <w:locked/>
    <w:rPr>
      <w:rFonts w:asciiTheme="majorHAnsi" w:eastAsiaTheme="majorEastAsia" w:hAnsiTheme="majorHAnsi" w:cs="Times New Roman"/>
      <w:b/>
      <w:bCs/>
      <w:sz w:val="26"/>
      <w:szCs w:val="26"/>
      <w:lang w:val="x-none" w:eastAsia="bg-BG"/>
    </w:rPr>
  </w:style>
  <w:style w:type="character" w:customStyle="1" w:styleId="Kop4Char">
    <w:name w:val="Kop 4 Char"/>
    <w:basedOn w:val="Standaardalinea-lettertype"/>
    <w:link w:val="Kop4"/>
    <w:uiPriority w:val="9"/>
    <w:semiHidden/>
    <w:locked/>
    <w:rPr>
      <w:rFonts w:asciiTheme="minorHAnsi" w:eastAsiaTheme="minorEastAsia" w:hAnsiTheme="minorHAnsi" w:cs="Times New Roman"/>
      <w:b/>
      <w:bCs/>
      <w:sz w:val="28"/>
      <w:szCs w:val="28"/>
      <w:lang w:val="x-none" w:eastAsia="bg-BG"/>
    </w:rPr>
  </w:style>
  <w:style w:type="character" w:customStyle="1" w:styleId="Kop5Char">
    <w:name w:val="Kop 5 Char"/>
    <w:basedOn w:val="Standaardalinea-lettertype"/>
    <w:link w:val="Kop5"/>
    <w:uiPriority w:val="9"/>
    <w:semiHidden/>
    <w:locked/>
    <w:rPr>
      <w:rFonts w:asciiTheme="minorHAnsi" w:eastAsiaTheme="minorEastAsia" w:hAnsiTheme="minorHAnsi" w:cs="Times New Roman"/>
      <w:b/>
      <w:bCs/>
      <w:i/>
      <w:iCs/>
      <w:sz w:val="26"/>
      <w:szCs w:val="26"/>
      <w:lang w:val="x-none" w:eastAsia="bg-BG"/>
    </w:rPr>
  </w:style>
  <w:style w:type="character" w:customStyle="1" w:styleId="Kop6Char">
    <w:name w:val="Kop 6 Char"/>
    <w:basedOn w:val="Standaardalinea-lettertype"/>
    <w:link w:val="Kop6"/>
    <w:uiPriority w:val="9"/>
    <w:semiHidden/>
    <w:locked/>
    <w:rPr>
      <w:rFonts w:asciiTheme="minorHAnsi" w:eastAsiaTheme="minorEastAsia" w:hAnsiTheme="minorHAnsi" w:cs="Times New Roman"/>
      <w:b/>
      <w:bCs/>
      <w:sz w:val="22"/>
      <w:szCs w:val="22"/>
      <w:lang w:val="x-none" w:eastAsia="bg-BG"/>
    </w:rPr>
  </w:style>
  <w:style w:type="character" w:customStyle="1" w:styleId="Kop7Char">
    <w:name w:val="Kop 7 Char"/>
    <w:basedOn w:val="Standaardalinea-lettertype"/>
    <w:link w:val="Kop7"/>
    <w:uiPriority w:val="9"/>
    <w:semiHidden/>
    <w:locked/>
    <w:rPr>
      <w:rFonts w:asciiTheme="minorHAnsi" w:eastAsiaTheme="minorEastAsia" w:hAnsiTheme="minorHAnsi" w:cs="Times New Roman"/>
      <w:sz w:val="24"/>
      <w:szCs w:val="24"/>
      <w:lang w:val="x-none" w:eastAsia="bg-BG"/>
    </w:rPr>
  </w:style>
  <w:style w:type="paragraph" w:styleId="Koptekst">
    <w:name w:val="header"/>
    <w:basedOn w:val="Standaard"/>
    <w:link w:val="KoptekstChar"/>
    <w:uiPriority w:val="99"/>
    <w:rsid w:val="00540188"/>
    <w:pPr>
      <w:tabs>
        <w:tab w:val="center" w:pos="4536"/>
        <w:tab w:val="right" w:pos="9072"/>
      </w:tabs>
    </w:pPr>
  </w:style>
  <w:style w:type="character" w:customStyle="1" w:styleId="KoptekstChar">
    <w:name w:val="Koptekst Char"/>
    <w:basedOn w:val="Standaardalinea-lettertype"/>
    <w:link w:val="Koptekst"/>
    <w:uiPriority w:val="99"/>
    <w:locked/>
    <w:rsid w:val="00307C76"/>
    <w:rPr>
      <w:rFonts w:ascii="Verdana" w:hAnsi="Verdana" w:cs="Times New Roman"/>
      <w:sz w:val="24"/>
      <w:lang w:val="x-none" w:eastAsia="bg-BG"/>
    </w:rPr>
  </w:style>
  <w:style w:type="paragraph" w:styleId="Voettekst">
    <w:name w:val="footer"/>
    <w:basedOn w:val="Standaard"/>
    <w:link w:val="VoettekstChar"/>
    <w:uiPriority w:val="99"/>
    <w:rsid w:val="00540188"/>
    <w:pPr>
      <w:tabs>
        <w:tab w:val="center" w:pos="4536"/>
        <w:tab w:val="right" w:pos="9072"/>
      </w:tabs>
    </w:pPr>
  </w:style>
  <w:style w:type="character" w:customStyle="1" w:styleId="VoettekstChar">
    <w:name w:val="Voettekst Char"/>
    <w:basedOn w:val="Standaardalinea-lettertype"/>
    <w:link w:val="Voettekst"/>
    <w:uiPriority w:val="99"/>
    <w:semiHidden/>
    <w:locked/>
    <w:rPr>
      <w:rFonts w:ascii="Verdana" w:hAnsi="Verdana" w:cs="Times New Roman"/>
      <w:sz w:val="24"/>
      <w:szCs w:val="24"/>
      <w:lang w:val="x-none" w:eastAsia="bg-BG"/>
    </w:rPr>
  </w:style>
  <w:style w:type="table" w:styleId="Tabelraster">
    <w:name w:val="Table Grid"/>
    <w:basedOn w:val="Standaardtabel"/>
    <w:uiPriority w:val="39"/>
    <w:rsid w:val="00540188"/>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erationwithtext">
    <w:name w:val="Enumeration with text"/>
    <w:basedOn w:val="Standaard"/>
    <w:rsid w:val="000A07B1"/>
    <w:pPr>
      <w:numPr>
        <w:numId w:val="1"/>
      </w:numPr>
    </w:pPr>
    <w:rPr>
      <w:lang w:val="en-US"/>
    </w:rPr>
  </w:style>
  <w:style w:type="paragraph" w:customStyle="1" w:styleId="Indentedenumerationwithtext">
    <w:name w:val="Indented enumeration with text"/>
    <w:basedOn w:val="Standaard"/>
    <w:rsid w:val="000A07B1"/>
    <w:pPr>
      <w:numPr>
        <w:numId w:val="2"/>
      </w:numPr>
    </w:pPr>
  </w:style>
  <w:style w:type="paragraph" w:styleId="Inhopg1">
    <w:name w:val="toc 1"/>
    <w:basedOn w:val="Standaard"/>
    <w:next w:val="Standaard"/>
    <w:autoRedefine/>
    <w:uiPriority w:val="39"/>
    <w:rsid w:val="0094670A"/>
    <w:rPr>
      <w:b/>
    </w:rPr>
  </w:style>
  <w:style w:type="paragraph" w:customStyle="1" w:styleId="Headingnotnumbered">
    <w:name w:val="Heading not numbered"/>
    <w:basedOn w:val="Kop1"/>
    <w:next w:val="Standaard"/>
    <w:rsid w:val="005C58CD"/>
    <w:pPr>
      <w:numPr>
        <w:numId w:val="0"/>
      </w:numPr>
    </w:pPr>
    <w:rPr>
      <w:lang w:val="en-US"/>
    </w:rPr>
  </w:style>
  <w:style w:type="character" w:styleId="Hyperlink">
    <w:name w:val="Hyperlink"/>
    <w:basedOn w:val="Standaardalinea-lettertype"/>
    <w:uiPriority w:val="99"/>
    <w:rsid w:val="00660FAB"/>
    <w:rPr>
      <w:rFonts w:cs="Times New Roman"/>
      <w:color w:val="0000FF"/>
      <w:u w:val="single"/>
    </w:rPr>
  </w:style>
  <w:style w:type="paragraph" w:customStyle="1" w:styleId="appendix">
    <w:name w:val="appendix"/>
    <w:basedOn w:val="Kop6"/>
    <w:next w:val="Standaard"/>
    <w:rsid w:val="00AD06B7"/>
    <w:pPr>
      <w:numPr>
        <w:numId w:val="3"/>
      </w:numPr>
    </w:pPr>
  </w:style>
  <w:style w:type="paragraph" w:styleId="Inhopg6">
    <w:name w:val="toc 6"/>
    <w:basedOn w:val="Standaard"/>
    <w:next w:val="Standaard"/>
    <w:autoRedefine/>
    <w:uiPriority w:val="39"/>
    <w:semiHidden/>
    <w:rsid w:val="0094670A"/>
    <w:pPr>
      <w:ind w:left="900"/>
    </w:pPr>
    <w:rPr>
      <w:b/>
    </w:rPr>
  </w:style>
  <w:style w:type="paragraph" w:styleId="Inhopg7">
    <w:name w:val="toc 7"/>
    <w:basedOn w:val="Standaard"/>
    <w:next w:val="Standaard"/>
    <w:autoRedefine/>
    <w:uiPriority w:val="39"/>
    <w:semiHidden/>
    <w:rsid w:val="0094670A"/>
    <w:pPr>
      <w:ind w:left="1080"/>
    </w:pPr>
    <w:rPr>
      <w:b/>
    </w:rPr>
  </w:style>
  <w:style w:type="paragraph" w:customStyle="1" w:styleId="colofone">
    <w:name w:val="colofone"/>
    <w:basedOn w:val="Kop1"/>
    <w:next w:val="Standaard"/>
    <w:rsid w:val="007C747F"/>
    <w:pPr>
      <w:pageBreakBefore w:val="0"/>
      <w:numPr>
        <w:numId w:val="0"/>
      </w:numPr>
    </w:pPr>
    <w:rPr>
      <w:lang w:val="en-US"/>
    </w:rPr>
  </w:style>
  <w:style w:type="paragraph" w:styleId="Bijschrift">
    <w:name w:val="caption"/>
    <w:basedOn w:val="Standaard"/>
    <w:next w:val="Standaard"/>
    <w:uiPriority w:val="35"/>
    <w:qFormat/>
    <w:rsid w:val="00B44730"/>
    <w:rPr>
      <w:b/>
      <w:bCs/>
      <w:sz w:val="20"/>
      <w:szCs w:val="20"/>
    </w:rPr>
  </w:style>
  <w:style w:type="paragraph" w:styleId="Ballontekst">
    <w:name w:val="Balloon Text"/>
    <w:basedOn w:val="Standaard"/>
    <w:link w:val="BallontekstChar"/>
    <w:uiPriority w:val="99"/>
    <w:rsid w:val="009A10D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locked/>
    <w:rsid w:val="009A10D2"/>
    <w:rPr>
      <w:rFonts w:ascii="Tahoma" w:hAnsi="Tahoma" w:cs="Tahoma"/>
      <w:sz w:val="16"/>
      <w:szCs w:val="16"/>
      <w:lang w:val="x-none" w:eastAsia="bg-BG"/>
    </w:rPr>
  </w:style>
  <w:style w:type="paragraph" w:styleId="Plattetekst">
    <w:name w:val="Body Text"/>
    <w:basedOn w:val="Standaard"/>
    <w:link w:val="PlattetekstChar"/>
    <w:uiPriority w:val="99"/>
    <w:rsid w:val="0062636D"/>
    <w:pPr>
      <w:spacing w:line="240" w:lineRule="auto"/>
    </w:pPr>
    <w:rPr>
      <w:rFonts w:ascii="Arial" w:hAnsi="Arial" w:cs="Arial"/>
      <w:color w:val="FF0000"/>
      <w:sz w:val="20"/>
      <w:szCs w:val="20"/>
      <w:lang w:eastAsia="nl-NL"/>
    </w:rPr>
  </w:style>
  <w:style w:type="character" w:customStyle="1" w:styleId="PlattetekstChar">
    <w:name w:val="Platte tekst Char"/>
    <w:basedOn w:val="Standaardalinea-lettertype"/>
    <w:link w:val="Plattetekst"/>
    <w:uiPriority w:val="99"/>
    <w:locked/>
    <w:rsid w:val="0062636D"/>
    <w:rPr>
      <w:rFonts w:ascii="Arial" w:hAnsi="Arial" w:cs="Arial"/>
      <w:color w:val="FF0000"/>
    </w:rPr>
  </w:style>
  <w:style w:type="paragraph" w:styleId="Lijstalinea">
    <w:name w:val="List Paragraph"/>
    <w:basedOn w:val="Standaard"/>
    <w:link w:val="LijstalineaChar"/>
    <w:uiPriority w:val="34"/>
    <w:qFormat/>
    <w:rsid w:val="008D1A09"/>
    <w:pPr>
      <w:spacing w:line="259" w:lineRule="auto"/>
      <w:ind w:left="720"/>
      <w:contextualSpacing/>
    </w:pPr>
    <w:rPr>
      <w:rFonts w:ascii="Arial" w:hAnsi="Arial"/>
      <w:sz w:val="20"/>
      <w:szCs w:val="22"/>
      <w:lang w:eastAsia="en-US"/>
    </w:rPr>
  </w:style>
  <w:style w:type="paragraph" w:styleId="Voetnoottekst">
    <w:name w:val="footnote text"/>
    <w:basedOn w:val="Standaard"/>
    <w:link w:val="VoetnoottekstChar"/>
    <w:uiPriority w:val="99"/>
    <w:rsid w:val="008F7E3F"/>
    <w:pPr>
      <w:spacing w:line="240" w:lineRule="auto"/>
    </w:pPr>
    <w:rPr>
      <w:sz w:val="20"/>
      <w:szCs w:val="20"/>
    </w:rPr>
  </w:style>
  <w:style w:type="character" w:customStyle="1" w:styleId="VoetnoottekstChar">
    <w:name w:val="Voetnoottekst Char"/>
    <w:basedOn w:val="Standaardalinea-lettertype"/>
    <w:link w:val="Voetnoottekst"/>
    <w:uiPriority w:val="99"/>
    <w:locked/>
    <w:rsid w:val="008F7E3F"/>
    <w:rPr>
      <w:rFonts w:ascii="Verdana" w:hAnsi="Verdana" w:cs="Times New Roman"/>
      <w:lang w:val="x-none" w:eastAsia="bg-BG"/>
    </w:rPr>
  </w:style>
  <w:style w:type="character" w:styleId="Voetnootmarkering">
    <w:name w:val="footnote reference"/>
    <w:basedOn w:val="Standaardalinea-lettertype"/>
    <w:uiPriority w:val="99"/>
    <w:rsid w:val="008F7E3F"/>
    <w:rPr>
      <w:rFonts w:cs="Times New Roman"/>
      <w:vertAlign w:val="superscript"/>
    </w:rPr>
  </w:style>
  <w:style w:type="paragraph" w:styleId="Geenafstand">
    <w:name w:val="No Spacing"/>
    <w:link w:val="GeenafstandChar"/>
    <w:uiPriority w:val="1"/>
    <w:qFormat/>
    <w:rsid w:val="00394821"/>
    <w:pPr>
      <w:spacing w:beforeAutospacing="1" w:afterAutospacing="1"/>
    </w:pPr>
    <w:rPr>
      <w:rFonts w:ascii="Verdana" w:hAnsi="Verdana"/>
      <w:sz w:val="18"/>
      <w:szCs w:val="22"/>
      <w:lang w:val="en-US" w:eastAsia="en-US"/>
    </w:rPr>
  </w:style>
  <w:style w:type="character" w:customStyle="1" w:styleId="GeenafstandChar">
    <w:name w:val="Geen afstand Char"/>
    <w:basedOn w:val="Standaardalinea-lettertype"/>
    <w:link w:val="Geenafstand"/>
    <w:uiPriority w:val="1"/>
    <w:locked/>
    <w:rsid w:val="00280B29"/>
    <w:rPr>
      <w:rFonts w:ascii="Verdana" w:hAnsi="Verdana" w:cs="Times New Roman"/>
      <w:sz w:val="22"/>
      <w:szCs w:val="22"/>
      <w:lang w:val="en-US" w:eastAsia="en-US"/>
    </w:rPr>
  </w:style>
  <w:style w:type="character" w:styleId="Verwijzingopmerking">
    <w:name w:val="annotation reference"/>
    <w:basedOn w:val="Standaardalinea-lettertype"/>
    <w:uiPriority w:val="99"/>
    <w:rsid w:val="00280B29"/>
    <w:rPr>
      <w:rFonts w:cs="Times New Roman"/>
      <w:sz w:val="16"/>
      <w:szCs w:val="16"/>
    </w:rPr>
  </w:style>
  <w:style w:type="paragraph" w:styleId="Tekstopmerking">
    <w:name w:val="annotation text"/>
    <w:basedOn w:val="Standaard"/>
    <w:link w:val="TekstopmerkingChar"/>
    <w:uiPriority w:val="99"/>
    <w:rsid w:val="00280B29"/>
    <w:pPr>
      <w:spacing w:line="240" w:lineRule="auto"/>
    </w:pPr>
    <w:rPr>
      <w:sz w:val="20"/>
      <w:szCs w:val="20"/>
    </w:rPr>
  </w:style>
  <w:style w:type="character" w:customStyle="1" w:styleId="TekstopmerkingChar">
    <w:name w:val="Tekst opmerking Char"/>
    <w:basedOn w:val="Standaardalinea-lettertype"/>
    <w:link w:val="Tekstopmerking"/>
    <w:uiPriority w:val="99"/>
    <w:locked/>
    <w:rsid w:val="00280B29"/>
    <w:rPr>
      <w:rFonts w:ascii="Verdana" w:hAnsi="Verdana" w:cs="Times New Roman"/>
      <w:lang w:val="x-none" w:eastAsia="bg-BG"/>
    </w:rPr>
  </w:style>
  <w:style w:type="paragraph" w:styleId="Onderwerpvanopmerking">
    <w:name w:val="annotation subject"/>
    <w:basedOn w:val="Tekstopmerking"/>
    <w:next w:val="Tekstopmerking"/>
    <w:link w:val="OnderwerpvanopmerkingChar"/>
    <w:uiPriority w:val="99"/>
    <w:rsid w:val="00280B29"/>
    <w:rPr>
      <w:b/>
      <w:bCs/>
    </w:rPr>
  </w:style>
  <w:style w:type="character" w:customStyle="1" w:styleId="OnderwerpvanopmerkingChar">
    <w:name w:val="Onderwerp van opmerking Char"/>
    <w:basedOn w:val="TekstopmerkingChar"/>
    <w:link w:val="Onderwerpvanopmerking"/>
    <w:uiPriority w:val="99"/>
    <w:locked/>
    <w:rsid w:val="00280B29"/>
    <w:rPr>
      <w:rFonts w:ascii="Verdana" w:hAnsi="Verdana" w:cs="Times New Roman"/>
      <w:b/>
      <w:bCs/>
      <w:lang w:val="x-none" w:eastAsia="bg-BG"/>
    </w:rPr>
  </w:style>
  <w:style w:type="paragraph" w:styleId="Revisie">
    <w:name w:val="Revision"/>
    <w:hidden/>
    <w:uiPriority w:val="99"/>
    <w:semiHidden/>
    <w:rsid w:val="00433B4E"/>
    <w:rPr>
      <w:rFonts w:ascii="Verdana" w:hAnsi="Verdana"/>
      <w:sz w:val="18"/>
      <w:szCs w:val="24"/>
      <w:lang w:eastAsia="bg-BG"/>
    </w:rPr>
  </w:style>
  <w:style w:type="paragraph" w:customStyle="1" w:styleId="RapportSubKopVet">
    <w:name w:val="RapportSubKopVet"/>
    <w:basedOn w:val="Standaard"/>
    <w:rsid w:val="00E041A8"/>
    <w:pPr>
      <w:spacing w:line="240" w:lineRule="exact"/>
    </w:pPr>
    <w:rPr>
      <w:rFonts w:ascii="Arial" w:hAnsi="Arial" w:cs="Arial"/>
      <w:b/>
      <w:bCs/>
      <w:spacing w:val="-2"/>
      <w:sz w:val="20"/>
      <w:szCs w:val="20"/>
      <w:lang w:eastAsia="nl-NL"/>
    </w:rPr>
  </w:style>
  <w:style w:type="character" w:customStyle="1" w:styleId="LijstalineaChar">
    <w:name w:val="Lijstalinea Char"/>
    <w:basedOn w:val="Standaardalinea-lettertype"/>
    <w:link w:val="Lijstalinea"/>
    <w:uiPriority w:val="34"/>
    <w:locked/>
    <w:rsid w:val="001B14DC"/>
    <w:rPr>
      <w:rFonts w:ascii="Arial" w:hAnsi="Arial" w:cs="Times New Roman"/>
      <w:sz w:val="22"/>
      <w:szCs w:val="22"/>
      <w:lang w:val="x-none" w:eastAsia="en-US"/>
    </w:rPr>
  </w:style>
  <w:style w:type="paragraph" w:styleId="Kopvaninhoudsopgave">
    <w:name w:val="TOC Heading"/>
    <w:basedOn w:val="Kop1"/>
    <w:next w:val="Standaard"/>
    <w:uiPriority w:val="39"/>
    <w:unhideWhenUsed/>
    <w:qFormat/>
    <w:rsid w:val="00F360DF"/>
    <w:pPr>
      <w:keepLines/>
      <w:pageBreakBefore w:val="0"/>
      <w:numPr>
        <w:numId w:val="0"/>
      </w:numPr>
      <w:spacing w:before="240" w:after="0" w:line="259" w:lineRule="auto"/>
      <w:outlineLvl w:val="9"/>
    </w:pPr>
    <w:rPr>
      <w:rFonts w:asciiTheme="majorHAnsi" w:eastAsiaTheme="majorEastAsia" w:hAnsiTheme="majorHAnsi" w:cs="Times New Roman"/>
      <w:bCs w:val="0"/>
      <w:color w:val="365F91" w:themeColor="accent1" w:themeShade="BF"/>
      <w:kern w:val="0"/>
      <w:sz w:val="32"/>
      <w:lang w:eastAsia="nl-NL"/>
    </w:rPr>
  </w:style>
  <w:style w:type="paragraph" w:styleId="Inhopg2">
    <w:name w:val="toc 2"/>
    <w:basedOn w:val="Standaard"/>
    <w:next w:val="Standaard"/>
    <w:autoRedefine/>
    <w:uiPriority w:val="39"/>
    <w:unhideWhenUsed/>
    <w:rsid w:val="00F360DF"/>
    <w:pPr>
      <w:spacing w:after="100"/>
      <w:ind w:left="180"/>
    </w:pPr>
  </w:style>
  <w:style w:type="paragraph" w:styleId="Inhopg3">
    <w:name w:val="toc 3"/>
    <w:basedOn w:val="Standaard"/>
    <w:next w:val="Standaard"/>
    <w:autoRedefine/>
    <w:uiPriority w:val="39"/>
    <w:unhideWhenUsed/>
    <w:rsid w:val="00F360DF"/>
    <w:pPr>
      <w:spacing w:after="100"/>
      <w:ind w:left="360"/>
    </w:pPr>
  </w:style>
  <w:style w:type="character" w:styleId="GevolgdeHyperlink">
    <w:name w:val="FollowedHyperlink"/>
    <w:basedOn w:val="Standaardalinea-lettertype"/>
    <w:uiPriority w:val="99"/>
    <w:semiHidden/>
    <w:unhideWhenUsed/>
    <w:rsid w:val="00F360DF"/>
    <w:rPr>
      <w:rFonts w:cs="Times New Roman"/>
      <w:color w:val="800080" w:themeColor="followedHyperlink"/>
      <w:u w:val="single"/>
    </w:rPr>
  </w:style>
  <w:style w:type="character" w:styleId="Onopgelostemelding">
    <w:name w:val="Unresolved Mention"/>
    <w:basedOn w:val="Standaardalinea-lettertype"/>
    <w:uiPriority w:val="99"/>
    <w:semiHidden/>
    <w:unhideWhenUsed/>
    <w:rsid w:val="00C57884"/>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01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etten.overheid.nl/BWBR0008498/2017-01-01" TargetMode="External"/><Relationship Id="rId2" Type="http://schemas.openxmlformats.org/officeDocument/2006/relationships/customXml" Target="../customXml/item2.xml"/><Relationship Id="rId16" Type="http://schemas.openxmlformats.org/officeDocument/2006/relationships/hyperlink" Target="https://www.nlarbeidsinspectie.n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efensie\Templates\Report.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22074125E7234DBB27E67A2C408CB2" ma:contentTypeVersion="0" ma:contentTypeDescription="Een nieuw document maken." ma:contentTypeScope="" ma:versionID="813d7843c26aa3b2d20b76ed19538e89">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F4AEC0-9C66-4FAF-A8FC-961B051FF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47EFCC2-6BEE-4F95-853A-5E31059F7FF6}">
  <ds:schemaRefs>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term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BE5A4F70-F27C-4BBC-BB84-E9DE06C1DA4F}">
  <ds:schemaRefs>
    <ds:schemaRef ds:uri="http://schemas.microsoft.com/sharepoint/v3/contenttype/forms"/>
  </ds:schemaRefs>
</ds:datastoreItem>
</file>

<file path=customXml/itemProps4.xml><?xml version="1.0" encoding="utf-8"?>
<ds:datastoreItem xmlns:ds="http://schemas.openxmlformats.org/officeDocument/2006/customXml" ds:itemID="{11EC713C-0122-40A9-9184-7130127B0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Report.dot</Template>
  <TotalTime>0</TotalTime>
  <Pages>18</Pages>
  <Words>3667</Words>
  <Characters>28183</Characters>
  <Application>Microsoft Office Word</Application>
  <DocSecurity>0</DocSecurity>
  <Lines>234</Lines>
  <Paragraphs>63</Paragraphs>
  <ScaleCrop>false</ScaleCrop>
  <HeadingPairs>
    <vt:vector size="2" baseType="variant">
      <vt:variant>
        <vt:lpstr>Titel</vt:lpstr>
      </vt:variant>
      <vt:variant>
        <vt:i4>1</vt:i4>
      </vt:variant>
    </vt:vector>
  </HeadingPairs>
  <TitlesOfParts>
    <vt:vector size="1" baseType="lpstr">
      <vt:lpstr>Model B - V&amp;G-plan</vt:lpstr>
    </vt:vector>
  </TitlesOfParts>
  <Company>Ministerie van Defensie</Company>
  <LinksUpToDate>false</LinksUpToDate>
  <CharactersWithSpaces>31787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B - V&amp;G-plan</dc:title>
  <dc:subject>V&amp;G-plan Ontwerpfase</dc:subject>
  <dc:creator>Sabine Boukens | Smit Groenadvies</dc:creator>
  <cp:keywords/>
  <dc:description/>
  <cp:lastModifiedBy>Jos Smit | Smit Groenadvies</cp:lastModifiedBy>
  <cp:revision>9</cp:revision>
  <cp:lastPrinted>2024-01-15T15:20:00Z</cp:lastPrinted>
  <dcterms:created xsi:type="dcterms:W3CDTF">2023-12-18T13:36:00Z</dcterms:created>
  <dcterms:modified xsi:type="dcterms:W3CDTF">2024-02-19T07:00:00Z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0x010100B622074125E7234DBB27E67A2C408CB2</vt:lpwstr>
  </property>
</Properties>
</file>