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2D" w:rsidRPr="0031612D" w:rsidRDefault="0031612D" w:rsidP="0031612D">
      <w:pPr>
        <w:pageBreakBefore/>
        <w:tabs>
          <w:tab w:val="num" w:pos="1276"/>
        </w:tabs>
        <w:spacing w:after="660" w:line="300" w:lineRule="atLeast"/>
        <w:ind w:left="1276" w:hanging="1276"/>
        <w:outlineLvl w:val="0"/>
        <w:rPr>
          <w:rFonts w:ascii="Verdana" w:eastAsia="DejaVu Sans" w:hAnsi="Verdana" w:cs="Times New Roman"/>
          <w:sz w:val="24"/>
          <w:lang w:eastAsia="nl-NL"/>
        </w:rPr>
      </w:pPr>
      <w:bookmarkStart w:id="0" w:name="_Toc496111707"/>
      <w:bookmarkStart w:id="1" w:name="_Toc13126492"/>
      <w:bookmarkStart w:id="2" w:name="_Toc99453249"/>
      <w:r>
        <w:rPr>
          <w:rFonts w:ascii="Verdana" w:eastAsia="DejaVu Sans" w:hAnsi="Verdana" w:cs="Times New Roman"/>
          <w:sz w:val="24"/>
          <w:lang w:eastAsia="nl-NL"/>
        </w:rPr>
        <w:t xml:space="preserve"> Bijlage </w:t>
      </w:r>
      <w:r w:rsidR="00326554">
        <w:rPr>
          <w:rFonts w:ascii="Verdana" w:eastAsia="DejaVu Sans" w:hAnsi="Verdana" w:cs="Times New Roman"/>
          <w:sz w:val="24"/>
          <w:lang w:eastAsia="nl-NL"/>
        </w:rPr>
        <w:t>F</w:t>
      </w:r>
      <w:bookmarkStart w:id="3" w:name="_GoBack"/>
      <w:bookmarkEnd w:id="3"/>
      <w:r>
        <w:rPr>
          <w:rFonts w:ascii="Verdana" w:eastAsia="DejaVu Sans" w:hAnsi="Verdana" w:cs="Times New Roman"/>
          <w:sz w:val="24"/>
          <w:lang w:eastAsia="nl-NL"/>
        </w:rPr>
        <w:tab/>
      </w:r>
      <w:r w:rsidRPr="0031612D">
        <w:rPr>
          <w:rFonts w:ascii="Verdana" w:eastAsia="DejaVu Sans" w:hAnsi="Verdana" w:cs="Times New Roman"/>
          <w:sz w:val="24"/>
          <w:lang w:eastAsia="nl-NL"/>
        </w:rPr>
        <w:t>Verklaring inzake de verplichtingen op het gebied van milieu-, sociaal en arbeidsrecht</w:t>
      </w:r>
      <w:bookmarkEnd w:id="0"/>
      <w:bookmarkEnd w:id="1"/>
      <w:bookmarkEnd w:id="2"/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31612D">
        <w:rPr>
          <w:rFonts w:ascii="Verdana" w:eastAsia="DejaVu Sans" w:hAnsi="Verdana" w:cs="Times New Roman"/>
          <w:bCs/>
          <w:lang w:eastAsia="nl-NL"/>
        </w:rPr>
        <w:t xml:space="preserve">Naam en adres van de onderneming: </w:t>
      </w:r>
      <w:r w:rsidRPr="0031612D">
        <w:rPr>
          <w:rFonts w:ascii="Verdana" w:eastAsia="DejaVu Sans" w:hAnsi="Verdana" w:cs="Times New Roman"/>
          <w:bCs/>
          <w:lang w:eastAsia="nl-NL"/>
        </w:rPr>
        <w:br/>
      </w:r>
      <w:r w:rsidRPr="0031612D">
        <w:rPr>
          <w:rFonts w:ascii="Verdana" w:eastAsia="DejaVu Sans" w:hAnsi="Verdana" w:cs="Times New Roman"/>
          <w:bCs/>
          <w:lang w:eastAsia="nl-NL"/>
        </w:rPr>
        <w:br/>
      </w:r>
      <w:r w:rsidRPr="0031612D">
        <w:rPr>
          <w:rFonts w:ascii="Verdana" w:eastAsia="DejaVu Sans" w:hAnsi="Verdana" w:cs="Times New Roman"/>
          <w:lang w:eastAsia="nl-NL"/>
        </w:rPr>
        <w:t>…………………………………………………………………………………………………………………………………………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lang w:eastAsia="nl-NL"/>
        </w:rPr>
      </w:pPr>
      <w:r w:rsidRPr="0031612D">
        <w:rPr>
          <w:rFonts w:ascii="Verdana" w:eastAsia="DejaVu Sans" w:hAnsi="Verdana" w:cs="Times New Roman"/>
          <w:bCs/>
          <w:lang w:eastAsia="nl-NL"/>
        </w:rPr>
        <w:br/>
        <w:t>Inschrijvingsnummer Kamer van Koophandel (inschrijvingsnummer van het handelsregister of een overeenkomstig register van het land van vestiging van de onderneming):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lang w:eastAsia="nl-NL"/>
        </w:rPr>
      </w:pP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31612D">
        <w:rPr>
          <w:rFonts w:ascii="Verdana" w:eastAsia="DejaVu Sans" w:hAnsi="Verdana" w:cs="Times New Roman"/>
          <w:lang w:eastAsia="nl-NL"/>
        </w:rPr>
        <w:t>…………………………………………………………………………………………………………………………………………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lang w:eastAsia="nl-NL"/>
        </w:rPr>
      </w:pPr>
      <w:r w:rsidRPr="0031612D">
        <w:rPr>
          <w:rFonts w:ascii="Verdana" w:eastAsia="DejaVu Sans" w:hAnsi="Verdana" w:cs="Times New Roman"/>
          <w:bCs/>
          <w:lang w:eastAsia="nl-NL"/>
        </w:rPr>
        <w:br/>
        <w:t>Contactpersoon van de onderneming (naam, email, telefoon):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lang w:eastAsia="nl-NL"/>
        </w:rPr>
      </w:pP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31612D">
        <w:rPr>
          <w:rFonts w:ascii="Verdana" w:eastAsia="DejaVu Sans" w:hAnsi="Verdana" w:cs="Times New Roman"/>
          <w:lang w:eastAsia="nl-NL"/>
        </w:rPr>
        <w:t>…………………………………………………………………………………………………………………………………………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lang w:eastAsia="nl-NL"/>
        </w:rPr>
      </w:pP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31612D">
        <w:rPr>
          <w:rFonts w:ascii="Verdana" w:eastAsia="DejaVu Sans" w:hAnsi="Verdana" w:cs="Times New Roman"/>
          <w:bCs/>
          <w:lang w:eastAsia="nl-NL"/>
        </w:rPr>
        <w:t xml:space="preserve">Ondergetekende verklaart </w:t>
      </w:r>
      <w:r w:rsidRPr="0031612D">
        <w:rPr>
          <w:rFonts w:ascii="Verdana" w:eastAsia="DejaVu Sans" w:hAnsi="Verdana" w:cs="Times New Roman"/>
          <w:lang w:eastAsia="nl-NL"/>
        </w:rPr>
        <w:t>bij het opstellen van zijn inschrijving rekening gehouden te 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/>
          <w:bCs/>
          <w:lang w:eastAsia="nl-NL"/>
        </w:rPr>
      </w:pPr>
      <w:r w:rsidRPr="0031612D">
        <w:rPr>
          <w:rFonts w:ascii="Verdana" w:eastAsia="DejaVu Sans" w:hAnsi="Verdana" w:cs="Times New Roman"/>
          <w:b/>
          <w:bCs/>
          <w:lang w:eastAsia="nl-NL"/>
        </w:rPr>
        <w:t>Ondertekening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color w:val="000000"/>
          <w:lang w:eastAsia="nl-NL"/>
        </w:rPr>
      </w:pPr>
      <w:r w:rsidRPr="0031612D">
        <w:rPr>
          <w:rFonts w:ascii="Verdana" w:eastAsia="DejaVu Sans" w:hAnsi="Verdana" w:cs="Times New Roman"/>
          <w:lang w:eastAsia="nl-NL"/>
        </w:rPr>
        <w:t xml:space="preserve">Deze verklaring dient </w:t>
      </w:r>
      <w:r w:rsidRPr="0031612D">
        <w:rPr>
          <w:rFonts w:ascii="Verdana" w:eastAsia="DejaVu Sans" w:hAnsi="Verdana" w:cs="V&amp;W Syntax (Adobe)"/>
          <w:lang w:eastAsia="nl-NL"/>
        </w:rPr>
        <w:t xml:space="preserve">door de inschrijver en in geval van een samenwerkingsverband van ondernemers, </w:t>
      </w:r>
      <w:r w:rsidRPr="0031612D">
        <w:rPr>
          <w:rFonts w:ascii="Verdana" w:eastAsia="DejaVu Sans" w:hAnsi="Verdana" w:cs="Times New Roman"/>
          <w:lang w:eastAsia="nl-NL"/>
        </w:rPr>
        <w:t>al dan niet een vennootschap onder firma</w:t>
      </w:r>
      <w:r w:rsidRPr="0031612D">
        <w:rPr>
          <w:rFonts w:ascii="Verdana" w:eastAsia="DejaVu Sans" w:hAnsi="Verdana" w:cs="V&amp;W Syntax (Adobe)"/>
          <w:lang w:eastAsia="nl-NL"/>
        </w:rPr>
        <w:t xml:space="preserve">, </w:t>
      </w:r>
      <w:r w:rsidRPr="0031612D">
        <w:rPr>
          <w:rFonts w:ascii="Verdana" w:eastAsia="DejaVu Sans" w:hAnsi="Verdana" w:cs="V&amp;W Syntax (Adobe)"/>
          <w:u w:val="single"/>
          <w:lang w:eastAsia="nl-NL"/>
        </w:rPr>
        <w:t>alle</w:t>
      </w:r>
      <w:r w:rsidRPr="0031612D">
        <w:rPr>
          <w:rFonts w:ascii="Verdana" w:eastAsia="DejaVu Sans" w:hAnsi="Verdana" w:cs="V&amp;W Syntax (Adobe)"/>
          <w:lang w:eastAsia="nl-NL"/>
        </w:rPr>
        <w:t xml:space="preserve"> inschrijvers, </w:t>
      </w:r>
      <w:r w:rsidRPr="0031612D">
        <w:rPr>
          <w:rFonts w:ascii="Verdana" w:eastAsia="DejaVu Sans" w:hAnsi="Verdana" w:cs="Times New Roman"/>
          <w:lang w:eastAsia="nl-NL"/>
        </w:rPr>
        <w:t>digitaal te worden ondertekend conform paragraaf 4.3.1</w:t>
      </w:r>
      <w:r w:rsidRPr="0031612D">
        <w:rPr>
          <w:rFonts w:ascii="Verdana" w:eastAsia="DejaVu Sans" w:hAnsi="Verdana" w:cs="Times New Roman"/>
          <w:color w:val="000000"/>
          <w:lang w:eastAsia="nl-NL"/>
        </w:rPr>
        <w:t>.</w:t>
      </w:r>
      <w:r w:rsidR="00E66F25">
        <w:rPr>
          <w:rFonts w:ascii="Verdana" w:eastAsia="DejaVu Sans" w:hAnsi="Verdana" w:cs="Times New Roman"/>
          <w:color w:val="000000"/>
          <w:lang w:eastAsia="nl-NL"/>
        </w:rPr>
        <w:t xml:space="preserve"> van de Aanbestedingsleidraad</w:t>
      </w:r>
    </w:p>
    <w:p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12D" w:rsidRDefault="0031612D" w:rsidP="0088501B">
      <w:r>
        <w:separator/>
      </w:r>
    </w:p>
  </w:endnote>
  <w:endnote w:type="continuationSeparator" w:id="0">
    <w:p w:rsidR="0031612D" w:rsidRDefault="0031612D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12D" w:rsidRDefault="0031612D" w:rsidP="0088501B">
      <w:r>
        <w:separator/>
      </w:r>
    </w:p>
  </w:footnote>
  <w:footnote w:type="continuationSeparator" w:id="0">
    <w:p w:rsidR="0031612D" w:rsidRDefault="0031612D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2D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1612D"/>
    <w:rsid w:val="00326554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66F25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62B35D"/>
  <w15:chartTrackingRefBased/>
  <w15:docId w15:val="{03000885-FB3A-4444-B98B-F879A770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Hage, Charles (WVL)</dc:creator>
  <cp:keywords/>
  <dc:description/>
  <cp:lastModifiedBy>Hakobian, Grigor (WVL)</cp:lastModifiedBy>
  <cp:revision>3</cp:revision>
  <dcterms:created xsi:type="dcterms:W3CDTF">2022-03-29T12:14:00Z</dcterms:created>
  <dcterms:modified xsi:type="dcterms:W3CDTF">2023-01-05T13:52:00Z</dcterms:modified>
</cp:coreProperties>
</file>