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E54E" w14:textId="1F3A5B1D" w:rsidR="00EC31D7" w:rsidRPr="00364936" w:rsidRDefault="000F37CF" w:rsidP="00D755E7">
      <w:pPr>
        <w:widowControl w:val="0"/>
        <w:spacing w:line="310" w:lineRule="atLeast"/>
        <w:rPr>
          <w:b/>
          <w:bCs/>
        </w:rPr>
      </w:pPr>
      <w:bookmarkStart w:id="0" w:name="_Toc144171265"/>
      <w:r w:rsidRPr="00364936">
        <w:rPr>
          <w:b/>
          <w:bCs/>
        </w:rPr>
        <w:t xml:space="preserve">Bijlage </w:t>
      </w:r>
      <w:r w:rsidR="00EC31D7" w:rsidRPr="00364936">
        <w:rPr>
          <w:b/>
          <w:bCs/>
        </w:rPr>
        <w:t>5</w:t>
      </w:r>
      <w:r w:rsidR="00AC1E0B">
        <w:rPr>
          <w:b/>
          <w:bCs/>
        </w:rPr>
        <w:t>:</w:t>
      </w:r>
      <w:r w:rsidRPr="00364936">
        <w:rPr>
          <w:b/>
          <w:bCs/>
        </w:rPr>
        <w:tab/>
      </w:r>
      <w:r w:rsidR="00EC31D7" w:rsidRPr="00364936">
        <w:rPr>
          <w:b/>
          <w:bCs/>
        </w:rPr>
        <w:t xml:space="preserve">Verklaring </w:t>
      </w:r>
      <w:r w:rsidR="00960C80">
        <w:rPr>
          <w:b/>
          <w:bCs/>
        </w:rPr>
        <w:t xml:space="preserve">geen </w:t>
      </w:r>
      <w:r w:rsidR="00EC31D7" w:rsidRPr="00364936">
        <w:rPr>
          <w:b/>
          <w:bCs/>
        </w:rPr>
        <w:t>Russische betrokkenheid</w:t>
      </w:r>
    </w:p>
    <w:p w14:paraId="7C3E3ED0" w14:textId="77777777" w:rsidR="00EC31D7" w:rsidRPr="00364936" w:rsidRDefault="00EC31D7" w:rsidP="00D755E7">
      <w:pPr>
        <w:widowControl w:val="0"/>
        <w:spacing w:line="310" w:lineRule="atLeast"/>
      </w:pPr>
    </w:p>
    <w:p w14:paraId="6F55528F" w14:textId="7C901A14" w:rsidR="00EC31D7" w:rsidRPr="00364936" w:rsidRDefault="00EC31D7" w:rsidP="009A543B">
      <w:pPr>
        <w:pStyle w:val="StandardText"/>
        <w:numPr>
          <w:ilvl w:val="0"/>
          <w:numId w:val="0"/>
        </w:numPr>
        <w:rPr>
          <w:rFonts w:cs="Times New Roman"/>
        </w:rPr>
      </w:pPr>
      <w:r w:rsidRPr="00364936">
        <w:rPr>
          <w:rFonts w:cs="Times New Roman"/>
        </w:rPr>
        <w:t>Hierbij verklaar ik naar eer en geweten dat er geen sprake is van Russische betrokkenheid bij de uitvoering van de</w:t>
      </w:r>
      <w:r w:rsidR="009A543B" w:rsidRPr="00364936">
        <w:rPr>
          <w:rFonts w:cs="Times New Roman"/>
        </w:rPr>
        <w:t xml:space="preserve"> Opdracht</w:t>
      </w:r>
      <w:r w:rsidRPr="00364936">
        <w:rPr>
          <w:rFonts w:cs="Times New Roman"/>
        </w:rPr>
        <w:t xml:space="preserve"> die de drempels van artikel 5 </w:t>
      </w:r>
      <w:proofErr w:type="spellStart"/>
      <w:r w:rsidRPr="00364936">
        <w:rPr>
          <w:rFonts w:cs="Times New Roman"/>
        </w:rPr>
        <w:t>duodecies</w:t>
      </w:r>
      <w:proofErr w:type="spellEnd"/>
      <w:r w:rsidRPr="00364936">
        <w:rPr>
          <w:rFonts w:cs="Times New Roman"/>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54D03DB" w14:textId="77777777" w:rsidR="009A543B" w:rsidRPr="00364936" w:rsidRDefault="009A543B" w:rsidP="009A543B">
      <w:pPr>
        <w:pStyle w:val="StandardText"/>
        <w:numPr>
          <w:ilvl w:val="0"/>
          <w:numId w:val="0"/>
        </w:numPr>
        <w:rPr>
          <w:rFonts w:cs="Times New Roman"/>
        </w:rPr>
      </w:pPr>
    </w:p>
    <w:p w14:paraId="374D195B" w14:textId="3F456C00" w:rsidR="00EC31D7" w:rsidRPr="00364936" w:rsidRDefault="00EC31D7" w:rsidP="009A543B">
      <w:pPr>
        <w:pStyle w:val="StandardText"/>
        <w:numPr>
          <w:ilvl w:val="0"/>
          <w:numId w:val="0"/>
        </w:numPr>
        <w:rPr>
          <w:rFonts w:cs="Times New Roman"/>
        </w:rPr>
      </w:pPr>
      <w:r w:rsidRPr="00364936">
        <w:rPr>
          <w:rFonts w:cs="Times New Roman"/>
        </w:rPr>
        <w:t>Ik verklaar in het bijzonder dat:</w:t>
      </w:r>
    </w:p>
    <w:p w14:paraId="64E027EC" w14:textId="77777777" w:rsidR="009A543B" w:rsidRPr="00364936" w:rsidRDefault="009A543B" w:rsidP="009A543B">
      <w:pPr>
        <w:pStyle w:val="StandardText"/>
        <w:numPr>
          <w:ilvl w:val="0"/>
          <w:numId w:val="0"/>
        </w:numPr>
        <w:rPr>
          <w:rFonts w:cs="Times New Roman"/>
        </w:rPr>
      </w:pPr>
    </w:p>
    <w:p w14:paraId="23D296FF" w14:textId="34E208E7" w:rsidR="00EC31D7" w:rsidRPr="00364936" w:rsidRDefault="00EC31D7" w:rsidP="009A543B">
      <w:pPr>
        <w:pStyle w:val="StandardText"/>
        <w:numPr>
          <w:ilvl w:val="0"/>
          <w:numId w:val="0"/>
        </w:numPr>
        <w:rPr>
          <w:rFonts w:cs="Times New Roman"/>
        </w:rPr>
      </w:pPr>
      <w:r w:rsidRPr="00364936">
        <w:rPr>
          <w:rFonts w:cs="Times New Roman"/>
        </w:rPr>
        <w:t xml:space="preserve">a) de </w:t>
      </w:r>
      <w:r w:rsidR="00596B86">
        <w:rPr>
          <w:rFonts w:cs="Times New Roman"/>
        </w:rPr>
        <w:t>Gegadigde</w:t>
      </w:r>
      <w:r w:rsidRPr="00364936">
        <w:rPr>
          <w:rFonts w:cs="Times New Roman"/>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0E3661C6" w14:textId="77777777" w:rsidR="00470B42" w:rsidRPr="00364936" w:rsidRDefault="00470B42" w:rsidP="009A543B">
      <w:pPr>
        <w:pStyle w:val="StandardText"/>
        <w:numPr>
          <w:ilvl w:val="0"/>
          <w:numId w:val="0"/>
        </w:numPr>
        <w:rPr>
          <w:rFonts w:cs="Times New Roman"/>
        </w:rPr>
      </w:pPr>
    </w:p>
    <w:p w14:paraId="60F76D6E" w14:textId="3EA5EBBF" w:rsidR="00EC31D7" w:rsidRPr="00364936" w:rsidRDefault="00EC31D7" w:rsidP="009A543B">
      <w:pPr>
        <w:pStyle w:val="StandardText"/>
        <w:numPr>
          <w:ilvl w:val="0"/>
          <w:numId w:val="0"/>
        </w:numPr>
        <w:rPr>
          <w:rFonts w:cs="Times New Roman"/>
        </w:rPr>
      </w:pPr>
      <w:r w:rsidRPr="00364936">
        <w:rPr>
          <w:rFonts w:cs="Times New Roman"/>
        </w:rPr>
        <w:t xml:space="preserve">b) de </w:t>
      </w:r>
      <w:r w:rsidR="00596B86">
        <w:rPr>
          <w:rFonts w:cs="Times New Roman"/>
        </w:rPr>
        <w:t>Gegadigde</w:t>
      </w:r>
      <w:r w:rsidRPr="00364936">
        <w:rPr>
          <w:rFonts w:cs="Times New Roman"/>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6F7A2401" w14:textId="77777777" w:rsidR="00470B42" w:rsidRPr="00364936" w:rsidRDefault="00470B42" w:rsidP="009A543B">
      <w:pPr>
        <w:pStyle w:val="StandardText"/>
        <w:numPr>
          <w:ilvl w:val="0"/>
          <w:numId w:val="0"/>
        </w:numPr>
        <w:rPr>
          <w:rFonts w:cs="Times New Roman"/>
        </w:rPr>
      </w:pPr>
    </w:p>
    <w:p w14:paraId="0F2E0907" w14:textId="575192D0" w:rsidR="00EC31D7" w:rsidRPr="00364936" w:rsidRDefault="00EC31D7" w:rsidP="009A543B">
      <w:pPr>
        <w:pStyle w:val="StandardText"/>
        <w:numPr>
          <w:ilvl w:val="0"/>
          <w:numId w:val="0"/>
        </w:numPr>
        <w:rPr>
          <w:rFonts w:cs="Times New Roman"/>
        </w:rPr>
      </w:pPr>
      <w:r w:rsidRPr="00364936">
        <w:rPr>
          <w:rFonts w:cs="Times New Roman"/>
        </w:rPr>
        <w:t>c) noch ik noch de onderneming die ik vertegenwoordig een (rechts)persoon (gevestigd in Rusland of een ander land) is die handelt in belang van of op aanwijzing van een Russische partij, zoals bedoeld onder a) en b);</w:t>
      </w:r>
    </w:p>
    <w:p w14:paraId="70866FC0" w14:textId="77777777" w:rsidR="00470B42" w:rsidRPr="00364936" w:rsidRDefault="00470B42" w:rsidP="009A543B">
      <w:pPr>
        <w:pStyle w:val="StandardText"/>
        <w:numPr>
          <w:ilvl w:val="0"/>
          <w:numId w:val="0"/>
        </w:numPr>
        <w:rPr>
          <w:rFonts w:cs="Times New Roman"/>
        </w:rPr>
      </w:pPr>
    </w:p>
    <w:p w14:paraId="741D12E1" w14:textId="08B29406" w:rsidR="00EC31D7" w:rsidRPr="00364936" w:rsidRDefault="00EC31D7" w:rsidP="009A543B">
      <w:pPr>
        <w:pStyle w:val="StandardText"/>
        <w:numPr>
          <w:ilvl w:val="0"/>
          <w:numId w:val="0"/>
        </w:numPr>
        <w:rPr>
          <w:rFonts w:cs="Times New Roman"/>
        </w:rPr>
      </w:pPr>
      <w:r w:rsidRPr="00364936">
        <w:rPr>
          <w:rFonts w:cs="Times New Roman"/>
        </w:rPr>
        <w:t xml:space="preserve">d) er geen onderaannemers, leveranciers of ondernemingen deelnemen wier capaciteit wordt ingeroepen door de </w:t>
      </w:r>
      <w:r w:rsidR="00B45F7C">
        <w:rPr>
          <w:rFonts w:cs="Times New Roman"/>
        </w:rPr>
        <w:t>Gegadigde</w:t>
      </w:r>
      <w:r w:rsidRPr="00364936">
        <w:rPr>
          <w:rFonts w:cs="Times New Roman"/>
        </w:rPr>
        <w:t xml:space="preserve"> die ik vertegenwoordig én die een aandeel hebben van meer dan 10% van de contractwaarde waarbij een situatie als onder a) t/m c) zich voordoet.</w:t>
      </w:r>
    </w:p>
    <w:bookmarkEnd w:id="0"/>
    <w:p w14:paraId="3CC2F653" w14:textId="0FACC4B8" w:rsidR="000F37CF" w:rsidRPr="00364936" w:rsidRDefault="000F37CF"/>
    <w:p w14:paraId="3CC2F654" w14:textId="77777777" w:rsidR="000F37CF" w:rsidRPr="00364936" w:rsidRDefault="000F37CF">
      <w:pPr>
        <w:pStyle w:val="StandardText"/>
        <w:rPr>
          <w:rFonts w:cs="Times New Roman"/>
        </w:rPr>
      </w:pPr>
      <w:r w:rsidRPr="00364936">
        <w:rPr>
          <w:rFonts w:cs="Times New Roman"/>
        </w:rPr>
        <w:t>Naar waarheid ingevuld,</w:t>
      </w:r>
    </w:p>
    <w:p w14:paraId="3CC2F655" w14:textId="77777777" w:rsidR="000F37CF" w:rsidRPr="00364936" w:rsidRDefault="000F37CF">
      <w:pPr>
        <w:pStyle w:val="StandardText"/>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186"/>
      </w:tblGrid>
      <w:tr w:rsidR="000F37CF" w14:paraId="3CC2F658" w14:textId="77777777">
        <w:trPr>
          <w:trHeight w:val="397"/>
        </w:trPr>
        <w:tc>
          <w:tcPr>
            <w:tcW w:w="1630" w:type="dxa"/>
            <w:vAlign w:val="bottom"/>
          </w:tcPr>
          <w:p w14:paraId="3CC2F656" w14:textId="77777777" w:rsidR="000F37CF" w:rsidRPr="00364936" w:rsidRDefault="000F37CF">
            <w:pPr>
              <w:pStyle w:val="StandardText"/>
              <w:jc w:val="left"/>
              <w:rPr>
                <w:rFonts w:cs="Times New Roman"/>
              </w:rPr>
            </w:pPr>
            <w:r w:rsidRPr="00364936">
              <w:rPr>
                <w:rFonts w:cs="Times New Roman"/>
              </w:rPr>
              <w:t>Bedrijfsnaam:</w:t>
            </w:r>
          </w:p>
        </w:tc>
        <w:tc>
          <w:tcPr>
            <w:tcW w:w="7186" w:type="dxa"/>
            <w:vAlign w:val="bottom"/>
          </w:tcPr>
          <w:p w14:paraId="3CC2F657" w14:textId="77777777" w:rsidR="000F37CF" w:rsidRPr="00364936" w:rsidRDefault="000F37CF">
            <w:pPr>
              <w:pStyle w:val="StandardText"/>
              <w:jc w:val="left"/>
              <w:rPr>
                <w:rFonts w:cs="Times New Roman"/>
              </w:rPr>
            </w:pPr>
          </w:p>
        </w:tc>
      </w:tr>
      <w:tr w:rsidR="000F37CF" w14:paraId="3CC2F65B" w14:textId="77777777">
        <w:trPr>
          <w:trHeight w:val="397"/>
        </w:trPr>
        <w:tc>
          <w:tcPr>
            <w:tcW w:w="1630" w:type="dxa"/>
            <w:vAlign w:val="bottom"/>
          </w:tcPr>
          <w:p w14:paraId="3CC2F659" w14:textId="77777777" w:rsidR="000F37CF" w:rsidRPr="00364936" w:rsidRDefault="000F37CF">
            <w:pPr>
              <w:pStyle w:val="StandardText"/>
              <w:jc w:val="left"/>
              <w:rPr>
                <w:rFonts w:cs="Times New Roman"/>
              </w:rPr>
            </w:pPr>
            <w:r w:rsidRPr="00364936">
              <w:rPr>
                <w:rFonts w:cs="Times New Roman"/>
              </w:rPr>
              <w:t>Naam:</w:t>
            </w:r>
          </w:p>
        </w:tc>
        <w:tc>
          <w:tcPr>
            <w:tcW w:w="7186" w:type="dxa"/>
            <w:vAlign w:val="bottom"/>
          </w:tcPr>
          <w:p w14:paraId="3CC2F65A" w14:textId="77777777" w:rsidR="000F37CF" w:rsidRPr="00364936" w:rsidRDefault="000F37CF">
            <w:pPr>
              <w:pStyle w:val="StandardText"/>
              <w:jc w:val="left"/>
              <w:rPr>
                <w:rFonts w:cs="Times New Roman"/>
              </w:rPr>
            </w:pPr>
          </w:p>
        </w:tc>
      </w:tr>
      <w:tr w:rsidR="000F37CF" w14:paraId="3CC2F65E" w14:textId="77777777">
        <w:trPr>
          <w:trHeight w:val="397"/>
        </w:trPr>
        <w:tc>
          <w:tcPr>
            <w:tcW w:w="1630" w:type="dxa"/>
            <w:vAlign w:val="bottom"/>
          </w:tcPr>
          <w:p w14:paraId="3CC2F65C" w14:textId="77777777" w:rsidR="000F37CF" w:rsidRPr="00364936" w:rsidRDefault="000F37CF">
            <w:pPr>
              <w:pStyle w:val="StandardText"/>
              <w:jc w:val="left"/>
              <w:rPr>
                <w:rFonts w:cs="Times New Roman"/>
              </w:rPr>
            </w:pPr>
            <w:r w:rsidRPr="00364936">
              <w:rPr>
                <w:rFonts w:cs="Times New Roman"/>
              </w:rPr>
              <w:t>Functie:</w:t>
            </w:r>
          </w:p>
        </w:tc>
        <w:tc>
          <w:tcPr>
            <w:tcW w:w="7186" w:type="dxa"/>
            <w:vAlign w:val="bottom"/>
          </w:tcPr>
          <w:p w14:paraId="3CC2F65D" w14:textId="77777777" w:rsidR="000F37CF" w:rsidRPr="00364936" w:rsidRDefault="000F37CF">
            <w:pPr>
              <w:pStyle w:val="StandardText"/>
              <w:jc w:val="left"/>
              <w:rPr>
                <w:rFonts w:cs="Times New Roman"/>
              </w:rPr>
            </w:pPr>
          </w:p>
        </w:tc>
      </w:tr>
      <w:tr w:rsidR="000F37CF" w14:paraId="3CC2F661" w14:textId="77777777">
        <w:trPr>
          <w:trHeight w:val="579"/>
        </w:trPr>
        <w:tc>
          <w:tcPr>
            <w:tcW w:w="1630" w:type="dxa"/>
            <w:vAlign w:val="bottom"/>
          </w:tcPr>
          <w:p w14:paraId="3CC2F65F" w14:textId="77777777" w:rsidR="000F37CF" w:rsidRPr="00364936" w:rsidRDefault="000F37CF">
            <w:pPr>
              <w:pStyle w:val="StandardText"/>
              <w:jc w:val="left"/>
              <w:rPr>
                <w:rFonts w:cs="Times New Roman"/>
              </w:rPr>
            </w:pPr>
            <w:r w:rsidRPr="00364936">
              <w:rPr>
                <w:rFonts w:cs="Times New Roman"/>
              </w:rPr>
              <w:t>Handtekening:</w:t>
            </w:r>
          </w:p>
        </w:tc>
        <w:tc>
          <w:tcPr>
            <w:tcW w:w="7186" w:type="dxa"/>
            <w:vAlign w:val="bottom"/>
          </w:tcPr>
          <w:p w14:paraId="3CC2F660" w14:textId="77777777" w:rsidR="000F37CF" w:rsidRPr="00364936" w:rsidRDefault="000F37CF">
            <w:pPr>
              <w:pStyle w:val="StandardText"/>
              <w:jc w:val="left"/>
              <w:rPr>
                <w:rFonts w:cs="Times New Roman"/>
              </w:rPr>
            </w:pPr>
          </w:p>
        </w:tc>
      </w:tr>
      <w:tr w:rsidR="000F37CF" w14:paraId="3CC2F664" w14:textId="77777777">
        <w:trPr>
          <w:trHeight w:val="397"/>
        </w:trPr>
        <w:tc>
          <w:tcPr>
            <w:tcW w:w="1630" w:type="dxa"/>
            <w:vAlign w:val="bottom"/>
          </w:tcPr>
          <w:p w14:paraId="3CC2F662" w14:textId="77777777" w:rsidR="000F37CF" w:rsidRPr="00364936" w:rsidRDefault="000F37CF">
            <w:pPr>
              <w:pStyle w:val="StandardText"/>
              <w:jc w:val="left"/>
              <w:rPr>
                <w:rFonts w:cs="Times New Roman"/>
              </w:rPr>
            </w:pPr>
            <w:r w:rsidRPr="00364936">
              <w:rPr>
                <w:rFonts w:cs="Times New Roman"/>
              </w:rPr>
              <w:t>Datum:</w:t>
            </w:r>
          </w:p>
        </w:tc>
        <w:tc>
          <w:tcPr>
            <w:tcW w:w="7186" w:type="dxa"/>
            <w:vAlign w:val="bottom"/>
          </w:tcPr>
          <w:p w14:paraId="3CC2F663" w14:textId="77777777" w:rsidR="000F37CF" w:rsidRPr="00364936" w:rsidRDefault="000F37CF">
            <w:pPr>
              <w:pStyle w:val="StandardText"/>
              <w:jc w:val="left"/>
              <w:rPr>
                <w:rFonts w:cs="Times New Roman"/>
              </w:rPr>
            </w:pPr>
          </w:p>
        </w:tc>
      </w:tr>
    </w:tbl>
    <w:p w14:paraId="3CC2F665" w14:textId="77777777" w:rsidR="000F37CF" w:rsidRDefault="000F37CF"/>
    <w:sectPr w:rsidR="000F37CF">
      <w:footerReference w:type="default" r:id="rId8"/>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DD16" w14:textId="77777777" w:rsidR="00B5090A" w:rsidRDefault="00B5090A">
      <w:r>
        <w:separator/>
      </w:r>
    </w:p>
  </w:endnote>
  <w:endnote w:type="continuationSeparator" w:id="0">
    <w:p w14:paraId="1EEE8698" w14:textId="77777777" w:rsidR="00B5090A" w:rsidRDefault="00B5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F66A" w14:textId="71C639F3" w:rsidR="000F37CF" w:rsidRDefault="000F37CF">
    <w:pPr>
      <w:pStyle w:val="Voettekst"/>
    </w:pPr>
    <w:r>
      <w:t xml:space="preserve">Grondverbetering Westergouwe </w:t>
    </w:r>
    <w:r w:rsidR="00D273C2">
      <w:t>G</w:t>
    </w:r>
    <w:r>
      <w:t>eb</w:t>
    </w:r>
    <w:r w:rsidR="00D273C2">
      <w:t>ie</w:t>
    </w:r>
    <w:r>
      <w:t>d WG-</w:t>
    </w:r>
    <w:r w:rsidR="00470B42">
      <w:t>IV</w:t>
    </w:r>
    <w:r>
      <w:t xml:space="preserve">, Bijlage </w:t>
    </w:r>
    <w:r w:rsidR="00470B42">
      <w:t>5</w:t>
    </w:r>
    <w:r w:rsidR="00D273C2">
      <w:t xml:space="preserve"> </w:t>
    </w:r>
    <w:r w:rsidR="00470B42">
      <w:t>Select</w:t>
    </w:r>
    <w:r w:rsidR="001C2FB0">
      <w:t>ieleidraad</w:t>
    </w:r>
    <w:r>
      <w:t xml:space="preserve">, </w:t>
    </w:r>
    <w:r w:rsidR="00960C80">
      <w:t>versie</w:t>
    </w:r>
    <w:r w:rsidR="001C2FB0">
      <w:t xml:space="preserve"> </w:t>
    </w:r>
    <w:r w:rsidR="00960C80">
      <w:t>24</w:t>
    </w:r>
    <w:r w:rsidR="001C2FB0">
      <w:t xml:space="preserve"> januari </w:t>
    </w:r>
    <w:r w:rsidR="0022136E">
      <w:t>20</w:t>
    </w:r>
    <w:r w:rsidR="001C2FB0">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8A1E" w14:textId="77777777" w:rsidR="00B5090A" w:rsidRDefault="00B5090A">
      <w:r>
        <w:separator/>
      </w:r>
    </w:p>
  </w:footnote>
  <w:footnote w:type="continuationSeparator" w:id="0">
    <w:p w14:paraId="3507A3F8" w14:textId="77777777" w:rsidR="00B5090A" w:rsidRDefault="00B5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16cid:durableId="810251435">
    <w:abstractNumId w:val="13"/>
  </w:num>
  <w:num w:numId="2" w16cid:durableId="317268473">
    <w:abstractNumId w:val="7"/>
  </w:num>
  <w:num w:numId="3" w16cid:durableId="1769888037">
    <w:abstractNumId w:val="6"/>
  </w:num>
  <w:num w:numId="4" w16cid:durableId="1501234636">
    <w:abstractNumId w:val="5"/>
  </w:num>
  <w:num w:numId="5" w16cid:durableId="327640559">
    <w:abstractNumId w:val="4"/>
  </w:num>
  <w:num w:numId="6" w16cid:durableId="667363771">
    <w:abstractNumId w:val="8"/>
  </w:num>
  <w:num w:numId="7" w16cid:durableId="1915627640">
    <w:abstractNumId w:val="3"/>
  </w:num>
  <w:num w:numId="8" w16cid:durableId="1782339535">
    <w:abstractNumId w:val="2"/>
  </w:num>
  <w:num w:numId="9" w16cid:durableId="2067408226">
    <w:abstractNumId w:val="1"/>
  </w:num>
  <w:num w:numId="10" w16cid:durableId="1665737900">
    <w:abstractNumId w:val="0"/>
  </w:num>
  <w:num w:numId="11" w16cid:durableId="1292009119">
    <w:abstractNumId w:val="9"/>
  </w:num>
  <w:num w:numId="12" w16cid:durableId="567694089">
    <w:abstractNumId w:val="10"/>
  </w:num>
  <w:num w:numId="13" w16cid:durableId="895631733">
    <w:abstractNumId w:val="11"/>
  </w:num>
  <w:num w:numId="14" w16cid:durableId="18774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CF"/>
    <w:rsid w:val="000F37CF"/>
    <w:rsid w:val="001C2FB0"/>
    <w:rsid w:val="0022136E"/>
    <w:rsid w:val="00296568"/>
    <w:rsid w:val="00364936"/>
    <w:rsid w:val="00470B42"/>
    <w:rsid w:val="00596B86"/>
    <w:rsid w:val="00960C80"/>
    <w:rsid w:val="009A24B6"/>
    <w:rsid w:val="009A543B"/>
    <w:rsid w:val="009F001B"/>
    <w:rsid w:val="00A25467"/>
    <w:rsid w:val="00AC1E0B"/>
    <w:rsid w:val="00B45F7C"/>
    <w:rsid w:val="00B5090A"/>
    <w:rsid w:val="00B50FF1"/>
    <w:rsid w:val="00CF74BA"/>
    <w:rsid w:val="00D273C2"/>
    <w:rsid w:val="00D36EDA"/>
    <w:rsid w:val="00D755E7"/>
    <w:rsid w:val="00EC3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F607"/>
  <w15:docId w15:val="{102B64D2-76C7-412E-B527-23B1037A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paragraph" w:styleId="Kop1">
    <w:name w:val="heading 1"/>
    <w:basedOn w:val="Standaard"/>
    <w:next w:val="Standaard"/>
    <w:qFormat/>
    <w:pPr>
      <w:keepNext/>
      <w:spacing w:before="480" w:after="240"/>
      <w:outlineLvl w:val="0"/>
    </w:pPr>
    <w:rPr>
      <w:b/>
      <w:kern w:val="28"/>
      <w:sz w:val="36"/>
    </w:rPr>
  </w:style>
  <w:style w:type="paragraph" w:styleId="Kop2">
    <w:name w:val="heading 2"/>
    <w:basedOn w:val="Standaard"/>
    <w:next w:val="Standaard"/>
    <w:qFormat/>
    <w:pPr>
      <w:keepNext/>
      <w:keepLines/>
      <w:spacing w:before="480" w:after="240"/>
      <w:outlineLvl w:val="1"/>
    </w:pPr>
    <w:rPr>
      <w:b/>
      <w:sz w:val="28"/>
    </w:rPr>
  </w:style>
  <w:style w:type="paragraph" w:styleId="Kop3">
    <w:name w:val="heading 3"/>
    <w:basedOn w:val="Standaard"/>
    <w:next w:val="Standaard"/>
    <w:qFormat/>
    <w:pPr>
      <w:keepNext/>
      <w:keepLines/>
      <w:spacing w:before="240" w:after="60"/>
      <w:outlineLvl w:val="2"/>
    </w:pPr>
    <w:rPr>
      <w:b/>
      <w:sz w:val="24"/>
    </w:rPr>
  </w:style>
  <w:style w:type="paragraph" w:styleId="Kop4">
    <w:name w:val="heading 4"/>
    <w:basedOn w:val="Standaard"/>
    <w:next w:val="Standaard"/>
    <w:qFormat/>
    <w:pPr>
      <w:keepNext/>
      <w:keepLines/>
      <w:spacing w:before="240" w:after="60"/>
      <w:outlineLvl w:val="3"/>
    </w:pPr>
    <w:rPr>
      <w:b/>
      <w:sz w:val="22"/>
    </w:rPr>
  </w:style>
  <w:style w:type="paragraph" w:styleId="Kop5">
    <w:name w:val="heading 5"/>
    <w:basedOn w:val="Standaard"/>
    <w:next w:val="Standaard"/>
    <w:qFormat/>
    <w:pPr>
      <w:keepNext/>
      <w:keepLines/>
      <w:spacing w:before="240" w:after="60"/>
      <w:outlineLvl w:val="4"/>
    </w:pPr>
    <w:rPr>
      <w:i/>
      <w:sz w:val="22"/>
    </w:rPr>
  </w:style>
  <w:style w:type="paragraph" w:styleId="Kop6">
    <w:name w:val="heading 6"/>
    <w:basedOn w:val="Standaard"/>
    <w:next w:val="Standaard"/>
    <w:qFormat/>
    <w:pPr>
      <w:keepNext/>
      <w:keepLines/>
      <w:spacing w:before="240" w:after="60"/>
      <w:outlineLvl w:val="5"/>
    </w:pPr>
    <w:rPr>
      <w:i/>
    </w:rPr>
  </w:style>
  <w:style w:type="paragraph" w:styleId="Kop7">
    <w:name w:val="heading 7"/>
    <w:basedOn w:val="Standaard"/>
    <w:next w:val="Standaard"/>
    <w:qFormat/>
    <w:pPr>
      <w:keepNext/>
      <w:keepLines/>
      <w:outlineLvl w:val="6"/>
    </w:pPr>
    <w:rPr>
      <w:b/>
    </w:rPr>
  </w:style>
  <w:style w:type="paragraph" w:styleId="Kop8">
    <w:name w:val="heading 8"/>
    <w:basedOn w:val="Standaard"/>
    <w:next w:val="Standaard"/>
    <w:qFormat/>
    <w:pPr>
      <w:keepNext/>
      <w:keepLines/>
      <w:outlineLvl w:val="7"/>
    </w:pPr>
    <w:rPr>
      <w:b/>
      <w:i/>
      <w:sz w:val="18"/>
    </w:rPr>
  </w:style>
  <w:style w:type="paragraph" w:styleId="Kop9">
    <w:name w:val="heading 9"/>
    <w:basedOn w:val="Standaard"/>
    <w:next w:val="Standaard"/>
    <w:qFormat/>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style>
  <w:style w:type="paragraph" w:styleId="Adresenvelop">
    <w:name w:val="envelope address"/>
    <w:basedOn w:val="Standaard"/>
    <w:semiHidden/>
    <w:pPr>
      <w:framePr w:w="7920" w:h="1980" w:hRule="exact" w:hSpace="141" w:wrap="auto" w:hAnchor="page" w:xAlign="center" w:yAlign="bottom"/>
      <w:ind w:left="2410"/>
    </w:pPr>
    <w:rPr>
      <w:sz w:val="24"/>
    </w:rPr>
  </w:style>
  <w:style w:type="paragraph" w:styleId="Afsluiting">
    <w:name w:val="Closing"/>
    <w:basedOn w:val="Standaard"/>
    <w:semiHidden/>
    <w:pPr>
      <w:ind w:left="3261"/>
    </w:pPr>
  </w:style>
  <w:style w:type="paragraph" w:styleId="Afzender">
    <w:name w:val="envelope return"/>
    <w:basedOn w:val="Standaard"/>
    <w:semiHidden/>
  </w:style>
  <w:style w:type="paragraph" w:styleId="Berichtkop">
    <w:name w:val="Message Header"/>
    <w:basedOn w:val="Standaard"/>
    <w:semiHidden/>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pPr>
      <w:spacing w:before="120" w:after="120"/>
    </w:pPr>
    <w:rPr>
      <w:b/>
    </w:rPr>
  </w:style>
  <w:style w:type="paragraph" w:styleId="Bloktekst">
    <w:name w:val="Block Text"/>
    <w:basedOn w:val="Standaard"/>
    <w:semiHidden/>
    <w:pPr>
      <w:spacing w:after="120"/>
      <w:ind w:left="3261" w:right="-1"/>
    </w:pPr>
  </w:style>
  <w:style w:type="paragraph" w:styleId="Bronvermelding">
    <w:name w:val="table of authorities"/>
    <w:basedOn w:val="Standaard"/>
    <w:next w:val="Standaard"/>
    <w:semiHidden/>
    <w:pPr>
      <w:ind w:left="200" w:hanging="200"/>
    </w:pPr>
  </w:style>
  <w:style w:type="paragraph" w:customStyle="1" w:styleId="commentaar">
    <w:name w:val="commentaar"/>
    <w:basedOn w:val="Standaard"/>
    <w:rPr>
      <w:i/>
    </w:rPr>
  </w:style>
  <w:style w:type="paragraph" w:styleId="Datum">
    <w:name w:val="Date"/>
    <w:basedOn w:val="Standaard"/>
    <w:next w:val="Standaard"/>
    <w:semiHidden/>
  </w:style>
  <w:style w:type="paragraph" w:styleId="Documentstructuur">
    <w:name w:val="Document Map"/>
    <w:basedOn w:val="Standaard"/>
    <w:semiHidden/>
    <w:pPr>
      <w:shd w:val="clear" w:color="auto" w:fill="FF0000"/>
    </w:pPr>
    <w:rPr>
      <w:rFonts w:ascii="Tahoma" w:hAnsi="Tahoma"/>
      <w:color w:val="FFFFFF"/>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16"/>
    </w:rPr>
  </w:style>
  <w:style w:type="character" w:styleId="GevolgdeHyperlink">
    <w:name w:val="FollowedHyperlink"/>
    <w:basedOn w:val="Standaardalinea-lettertype"/>
    <w:semiHidden/>
    <w:rPr>
      <w:color w:val="0000FF"/>
      <w:u w:val="single"/>
    </w:rPr>
  </w:style>
  <w:style w:type="paragraph" w:styleId="Handtekening">
    <w:name w:val="Signature"/>
    <w:basedOn w:val="Standaard"/>
    <w:semiHidden/>
    <w:pPr>
      <w:tabs>
        <w:tab w:val="right" w:pos="3912"/>
      </w:tabs>
      <w:ind w:right="5528"/>
    </w:pPr>
  </w:style>
  <w:style w:type="character" w:styleId="Hyperlink">
    <w:name w:val="Hyperlink"/>
    <w:basedOn w:val="Standaardalinea-lettertype"/>
    <w:semiHidden/>
    <w:rPr>
      <w:color w:val="FF0000"/>
      <w:u w:val="single"/>
    </w:rPr>
  </w:style>
  <w:style w:type="paragraph" w:styleId="Index1">
    <w:name w:val="index 1"/>
    <w:basedOn w:val="Standaard"/>
    <w:next w:val="Standaard"/>
    <w:autoRedefine/>
    <w:semiHidden/>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pPr>
      <w:keepNext/>
      <w:keepLines/>
      <w:spacing w:before="240" w:after="120"/>
    </w:pPr>
    <w:rPr>
      <w:b/>
      <w:noProof/>
      <w:sz w:val="24"/>
    </w:rPr>
  </w:style>
  <w:style w:type="paragraph" w:styleId="Inhopg2">
    <w:name w:val="toc 2"/>
    <w:basedOn w:val="Standaard"/>
    <w:next w:val="Standaard"/>
    <w:autoRedefine/>
    <w:semiHidden/>
    <w:pPr>
      <w:spacing w:before="120" w:after="60"/>
    </w:pPr>
    <w:rPr>
      <w:b/>
    </w:rPr>
  </w:style>
  <w:style w:type="paragraph" w:styleId="Inhopg3">
    <w:name w:val="toc 3"/>
    <w:basedOn w:val="Standaard"/>
    <w:next w:val="Standaard"/>
    <w:autoRedefine/>
    <w:semiHidden/>
    <w:pPr>
      <w:tabs>
        <w:tab w:val="right" w:leader="dot" w:pos="9072"/>
      </w:tabs>
    </w:pPr>
    <w:rPr>
      <w:noProof/>
    </w:rPr>
  </w:style>
  <w:style w:type="paragraph" w:styleId="Inhopg4">
    <w:name w:val="toc 4"/>
    <w:basedOn w:val="Standaard"/>
    <w:next w:val="Standaard"/>
    <w:autoRedefine/>
    <w:semiHidden/>
    <w:pPr>
      <w:tabs>
        <w:tab w:val="right" w:leader="dot" w:pos="9072"/>
      </w:tabs>
    </w:pPr>
    <w:rPr>
      <w:noProof/>
    </w:rPr>
  </w:style>
  <w:style w:type="paragraph" w:styleId="Inhopg5">
    <w:name w:val="toc 5"/>
    <w:basedOn w:val="Standaard"/>
    <w:next w:val="Standaard"/>
    <w:autoRedefine/>
    <w:semiHidden/>
    <w:pPr>
      <w:tabs>
        <w:tab w:val="right" w:leader="dot" w:pos="9072"/>
      </w:tabs>
    </w:pPr>
    <w:rPr>
      <w:noProof/>
    </w:rPr>
  </w:style>
  <w:style w:type="paragraph" w:styleId="Inhopg6">
    <w:name w:val="toc 6"/>
    <w:basedOn w:val="Standaard"/>
    <w:next w:val="Standaard"/>
    <w:autoRedefine/>
    <w:semiHidden/>
    <w:pPr>
      <w:tabs>
        <w:tab w:val="right" w:leader="dot" w:pos="9072"/>
      </w:tabs>
      <w:spacing w:line="240" w:lineRule="atLeast"/>
    </w:pPr>
    <w:rPr>
      <w:noProof/>
      <w:sz w:val="18"/>
    </w:rPr>
  </w:style>
  <w:style w:type="paragraph" w:styleId="Inhopg7">
    <w:name w:val="toc 7"/>
    <w:basedOn w:val="Standaard"/>
    <w:next w:val="Standaard"/>
    <w:autoRedefine/>
    <w:semiHidden/>
    <w:pPr>
      <w:tabs>
        <w:tab w:val="right" w:leader="dot" w:pos="9072"/>
      </w:tabs>
      <w:spacing w:line="240" w:lineRule="atLeast"/>
    </w:pPr>
    <w:rPr>
      <w:noProof/>
      <w:sz w:val="18"/>
    </w:rPr>
  </w:style>
  <w:style w:type="paragraph" w:styleId="Inhopg8">
    <w:name w:val="toc 8"/>
    <w:basedOn w:val="Standaard"/>
    <w:next w:val="Standaard"/>
    <w:autoRedefine/>
    <w:semiHidden/>
    <w:pPr>
      <w:tabs>
        <w:tab w:val="right" w:leader="dot" w:pos="9072"/>
      </w:tabs>
      <w:spacing w:line="240" w:lineRule="atLeast"/>
    </w:pPr>
    <w:rPr>
      <w:noProof/>
      <w:sz w:val="16"/>
    </w:rPr>
  </w:style>
  <w:style w:type="paragraph" w:styleId="Inhopg9">
    <w:name w:val="toc 9"/>
    <w:basedOn w:val="Standaard"/>
    <w:next w:val="Standaard"/>
    <w:autoRedefine/>
    <w:semiHidden/>
    <w:pPr>
      <w:tabs>
        <w:tab w:val="right" w:leader="dot" w:pos="9072"/>
      </w:tabs>
      <w:spacing w:line="240" w:lineRule="atLeast"/>
    </w:pPr>
    <w:rPr>
      <w:noProof/>
      <w:sz w:val="16"/>
    </w:rPr>
  </w:style>
  <w:style w:type="paragraph" w:customStyle="1" w:styleId="inleiding">
    <w:name w:val="inleiding"/>
    <w:basedOn w:val="Standaard"/>
    <w:rPr>
      <w:b/>
    </w:rPr>
  </w:style>
  <w:style w:type="paragraph" w:styleId="Kopbronvermelding">
    <w:name w:val="toa heading"/>
    <w:basedOn w:val="Standaard"/>
    <w:next w:val="Standaard"/>
    <w:semiHidden/>
    <w:pPr>
      <w:spacing w:before="120"/>
    </w:pPr>
    <w:rPr>
      <w:b/>
      <w:sz w:val="24"/>
    </w:rPr>
  </w:style>
  <w:style w:type="paragraph" w:styleId="Koptekst">
    <w:name w:val="header"/>
    <w:basedOn w:val="Standaard"/>
    <w:semiHidden/>
    <w:pPr>
      <w:tabs>
        <w:tab w:val="right" w:pos="9072"/>
      </w:tabs>
      <w:spacing w:before="60"/>
      <w:jc w:val="right"/>
    </w:pPr>
    <w:rPr>
      <w:sz w:val="18"/>
    </w:rPr>
  </w:style>
  <w:style w:type="paragraph" w:styleId="Lijst">
    <w:name w:val="List"/>
    <w:basedOn w:val="Standaard"/>
    <w:semiHidden/>
    <w:pPr>
      <w:ind w:left="283" w:hanging="283"/>
    </w:pPr>
  </w:style>
  <w:style w:type="paragraph" w:styleId="Lijst2">
    <w:name w:val="List 2"/>
    <w:basedOn w:val="Standaard"/>
    <w:semiHidden/>
    <w:pPr>
      <w:ind w:left="566" w:hanging="283"/>
    </w:pPr>
  </w:style>
  <w:style w:type="paragraph" w:styleId="Lijst3">
    <w:name w:val="List 3"/>
    <w:basedOn w:val="Standaard"/>
    <w:semiHidden/>
    <w:pPr>
      <w:ind w:left="849" w:hanging="283"/>
    </w:pPr>
  </w:style>
  <w:style w:type="paragraph" w:styleId="Lijst4">
    <w:name w:val="List 4"/>
    <w:basedOn w:val="Standaard"/>
    <w:semiHidden/>
    <w:pPr>
      <w:ind w:left="1132" w:hanging="283"/>
    </w:pPr>
  </w:style>
  <w:style w:type="paragraph" w:styleId="Lijst5">
    <w:name w:val="List 5"/>
    <w:basedOn w:val="Standaard"/>
    <w:semiHidden/>
    <w:pPr>
      <w:ind w:left="1415" w:hanging="283"/>
    </w:pPr>
  </w:style>
  <w:style w:type="paragraph" w:styleId="Lijstmetafbeeldingen">
    <w:name w:val="table of figures"/>
    <w:basedOn w:val="Standaard"/>
    <w:next w:val="Standaard"/>
    <w:semiHidden/>
    <w:pPr>
      <w:ind w:left="400" w:hanging="400"/>
    </w:pPr>
  </w:style>
  <w:style w:type="paragraph" w:styleId="Lijstopsomteken">
    <w:name w:val="List Bullet"/>
    <w:basedOn w:val="Standaard"/>
    <w:autoRedefine/>
    <w:semiHidden/>
    <w:pPr>
      <w:numPr>
        <w:numId w:val="1"/>
      </w:numPr>
    </w:pPr>
  </w:style>
  <w:style w:type="paragraph" w:styleId="Lijstopsomteken2">
    <w:name w:val="List Bullet 2"/>
    <w:basedOn w:val="Standaard"/>
    <w:autoRedefine/>
    <w:semiHidden/>
    <w:pPr>
      <w:numPr>
        <w:numId w:val="2"/>
      </w:numPr>
      <w:ind w:left="284" w:firstLine="0"/>
    </w:pPr>
  </w:style>
  <w:style w:type="paragraph" w:styleId="Lijstopsomteken3">
    <w:name w:val="List Bullet 3"/>
    <w:basedOn w:val="Standaard"/>
    <w:autoRedefine/>
    <w:semiHidden/>
    <w:pPr>
      <w:numPr>
        <w:numId w:val="3"/>
      </w:numPr>
    </w:pPr>
  </w:style>
  <w:style w:type="paragraph" w:styleId="Lijstopsomteken4">
    <w:name w:val="List Bullet 4"/>
    <w:basedOn w:val="Standaard"/>
    <w:autoRedefine/>
    <w:semiHidden/>
    <w:pPr>
      <w:numPr>
        <w:numId w:val="4"/>
      </w:numPr>
    </w:pPr>
  </w:style>
  <w:style w:type="paragraph" w:styleId="Lijstopsomteken5">
    <w:name w:val="List Bullet 5"/>
    <w:basedOn w:val="Standaard"/>
    <w:autoRedefine/>
    <w:semiHidden/>
    <w:pPr>
      <w:numPr>
        <w:numId w:val="5"/>
      </w:numPr>
    </w:pPr>
  </w:style>
  <w:style w:type="paragraph" w:styleId="Lijstnummering">
    <w:name w:val="List Number"/>
    <w:basedOn w:val="Standaard"/>
    <w:semiHidden/>
    <w:pPr>
      <w:numPr>
        <w:numId w:val="6"/>
      </w:numPr>
    </w:pPr>
  </w:style>
  <w:style w:type="paragraph" w:styleId="Lijstnummering2">
    <w:name w:val="List Number 2"/>
    <w:basedOn w:val="Standaard"/>
    <w:semiHidden/>
    <w:pPr>
      <w:numPr>
        <w:numId w:val="7"/>
      </w:numPr>
    </w:pPr>
  </w:style>
  <w:style w:type="paragraph" w:styleId="Lijstnummering3">
    <w:name w:val="List Number 3"/>
    <w:basedOn w:val="Standaard"/>
    <w:semiHidden/>
    <w:pPr>
      <w:numPr>
        <w:numId w:val="8"/>
      </w:numPr>
    </w:pPr>
  </w:style>
  <w:style w:type="paragraph" w:styleId="Lijstnummering4">
    <w:name w:val="List Number 4"/>
    <w:basedOn w:val="Standaard"/>
    <w:semiHidden/>
    <w:pPr>
      <w:numPr>
        <w:numId w:val="9"/>
      </w:numPr>
    </w:pPr>
  </w:style>
  <w:style w:type="paragraph" w:styleId="Lijstnummering5">
    <w:name w:val="List Number 5"/>
    <w:basedOn w:val="Standaard"/>
    <w:semiHidden/>
    <w:pPr>
      <w:numPr>
        <w:numId w:val="10"/>
      </w:numPr>
    </w:pPr>
  </w:style>
  <w:style w:type="paragraph" w:styleId="Lijstvoortzetting">
    <w:name w:val="List Continue"/>
    <w:basedOn w:val="Standaard"/>
    <w:semiHidden/>
    <w:pPr>
      <w:spacing w:after="120"/>
      <w:ind w:left="283"/>
    </w:pPr>
  </w:style>
  <w:style w:type="paragraph" w:styleId="Lijstvoortzetting2">
    <w:name w:val="List Continue 2"/>
    <w:basedOn w:val="Standaard"/>
    <w:semiHidden/>
    <w:pPr>
      <w:spacing w:after="120"/>
      <w:ind w:left="566"/>
    </w:pPr>
  </w:style>
  <w:style w:type="paragraph" w:styleId="Lijstvoortzetting3">
    <w:name w:val="List Continue 3"/>
    <w:basedOn w:val="Standaard"/>
    <w:semiHidden/>
    <w:pPr>
      <w:spacing w:after="120"/>
      <w:ind w:left="849"/>
    </w:pPr>
  </w:style>
  <w:style w:type="paragraph" w:styleId="Lijstvoortzetting4">
    <w:name w:val="List Continue 4"/>
    <w:basedOn w:val="Standaard"/>
    <w:semiHidden/>
    <w:pPr>
      <w:spacing w:after="120"/>
      <w:ind w:left="1132"/>
    </w:pPr>
  </w:style>
  <w:style w:type="paragraph" w:styleId="Lijstvoortzetting5">
    <w:name w:val="List Continue 5"/>
    <w:basedOn w:val="Standaard"/>
    <w:semiHidden/>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Pr>
      <w:i/>
    </w:rPr>
  </w:style>
  <w:style w:type="paragraph" w:styleId="Notitiekop">
    <w:name w:val="Note Heading"/>
    <w:basedOn w:val="Standaard"/>
    <w:next w:val="Standaard"/>
    <w:semiHidden/>
    <w:pPr>
      <w:keepNext/>
      <w:keepLines/>
      <w:spacing w:before="480" w:after="240"/>
      <w:ind w:left="3119"/>
    </w:pPr>
    <w:rPr>
      <w:b/>
      <w:sz w:val="36"/>
    </w:rPr>
  </w:style>
  <w:style w:type="paragraph" w:styleId="Tekstzonderopmaak">
    <w:name w:val="Plain Text"/>
    <w:basedOn w:val="Standaard"/>
    <w:semiHidden/>
    <w:rPr>
      <w:rFonts w:ascii="Courier New" w:hAnsi="Courier New"/>
    </w:rPr>
  </w:style>
  <w:style w:type="character" w:styleId="Paginanummer">
    <w:name w:val="page number"/>
    <w:basedOn w:val="Standaardalinea-lettertype"/>
    <w:semiHidden/>
    <w:rPr>
      <w:sz w:val="18"/>
    </w:rPr>
  </w:style>
  <w:style w:type="paragraph" w:styleId="Plattetekst">
    <w:name w:val="Body Text"/>
    <w:basedOn w:val="Standaard"/>
    <w:semiHidden/>
    <w:pPr>
      <w:spacing w:after="120"/>
    </w:pPr>
  </w:style>
  <w:style w:type="paragraph" w:styleId="Plattetekst2">
    <w:name w:val="Body Text 2"/>
    <w:basedOn w:val="Standaard"/>
    <w:semiHidden/>
    <w:pPr>
      <w:spacing w:after="120" w:line="480" w:lineRule="auto"/>
    </w:pPr>
  </w:style>
  <w:style w:type="paragraph" w:styleId="Plattetekst3">
    <w:name w:val="Body Text 3"/>
    <w:basedOn w:val="Standaard"/>
    <w:semiHidden/>
    <w:pPr>
      <w:spacing w:after="120"/>
    </w:pPr>
    <w:rPr>
      <w:sz w:val="16"/>
    </w:rPr>
  </w:style>
  <w:style w:type="paragraph" w:styleId="Platteteksteersteinspringing">
    <w:name w:val="Body Text First Indent"/>
    <w:basedOn w:val="Plattetekst"/>
    <w:semiHidden/>
    <w:pPr>
      <w:ind w:firstLine="210"/>
    </w:pPr>
  </w:style>
  <w:style w:type="paragraph" w:styleId="Plattetekstinspringen">
    <w:name w:val="Body Text Indent"/>
    <w:basedOn w:val="Standaard"/>
    <w:semiHidden/>
    <w:pPr>
      <w:spacing w:after="120"/>
      <w:ind w:left="283"/>
    </w:pPr>
  </w:style>
  <w:style w:type="paragraph" w:styleId="Platteteksteersteinspringing2">
    <w:name w:val="Body Text First Indent 2"/>
    <w:basedOn w:val="Plattetekstinspringen"/>
    <w:semiHidden/>
    <w:pPr>
      <w:ind w:firstLine="210"/>
    </w:pPr>
  </w:style>
  <w:style w:type="paragraph" w:styleId="Plattetekstinspringen2">
    <w:name w:val="Body Text Indent 2"/>
    <w:basedOn w:val="Standaard"/>
    <w:semiHidden/>
    <w:pPr>
      <w:spacing w:after="120" w:line="480" w:lineRule="auto"/>
      <w:ind w:left="283"/>
    </w:pPr>
  </w:style>
  <w:style w:type="paragraph" w:styleId="Plattetekstinspringen3">
    <w:name w:val="Body Text Indent 3"/>
    <w:basedOn w:val="Standaard"/>
    <w:semiHidden/>
    <w:pPr>
      <w:spacing w:after="120"/>
      <w:ind w:left="283"/>
    </w:pPr>
    <w:rPr>
      <w:sz w:val="16"/>
    </w:rPr>
  </w:style>
  <w:style w:type="character" w:styleId="Regelnummer">
    <w:name w:val="line number"/>
    <w:basedOn w:val="Standaardalinea-lettertype"/>
    <w:semiHidden/>
  </w:style>
  <w:style w:type="paragraph" w:styleId="Standaardinspringing">
    <w:name w:val="Normal Indent"/>
    <w:basedOn w:val="Standaard"/>
    <w:semiHidden/>
    <w:pPr>
      <w:ind w:left="708"/>
    </w:pPr>
  </w:style>
  <w:style w:type="paragraph" w:customStyle="1" w:styleId="Standaardklein">
    <w:name w:val="Standaard klein"/>
    <w:basedOn w:val="Standaard"/>
    <w:pPr>
      <w:spacing w:line="240" w:lineRule="atLeast"/>
    </w:pPr>
    <w:rPr>
      <w:sz w:val="16"/>
    </w:rPr>
  </w:style>
  <w:style w:type="paragraph" w:styleId="Ondertitel">
    <w:name w:val="Subtitle"/>
    <w:basedOn w:val="Standaard"/>
    <w:next w:val="Standaard"/>
    <w:qFormat/>
    <w:pPr>
      <w:pBdr>
        <w:bottom w:val="single" w:sz="2" w:space="1" w:color="auto"/>
      </w:pBdr>
      <w:spacing w:after="240"/>
      <w:outlineLvl w:val="1"/>
    </w:pPr>
    <w:rPr>
      <w:i/>
    </w:rPr>
  </w:style>
  <w:style w:type="paragraph" w:styleId="Tekstopmerking">
    <w:name w:val="annotation text"/>
    <w:basedOn w:val="Standaard"/>
    <w:semiHidden/>
  </w:style>
  <w:style w:type="paragraph" w:styleId="Titel">
    <w:name w:val="Title"/>
    <w:basedOn w:val="Standaard"/>
    <w:qFormat/>
    <w:pPr>
      <w:spacing w:before="240" w:after="60"/>
      <w:jc w:val="center"/>
      <w:outlineLvl w:val="0"/>
    </w:pPr>
    <w:rPr>
      <w:b/>
      <w:kern w:val="28"/>
      <w:sz w:val="36"/>
    </w:rPr>
  </w:style>
  <w:style w:type="character" w:styleId="Verwijzingopmerking">
    <w:name w:val="annotation reference"/>
    <w:basedOn w:val="Standaardalinea-lettertype"/>
    <w:semiHidden/>
    <w:rPr>
      <w:sz w:val="16"/>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style>
  <w:style w:type="paragraph" w:styleId="Voettekst">
    <w:name w:val="footer"/>
    <w:basedOn w:val="Standaard"/>
    <w:semiHidden/>
    <w:pPr>
      <w:tabs>
        <w:tab w:val="center" w:pos="4536"/>
        <w:tab w:val="right" w:pos="9072"/>
      </w:tabs>
    </w:pPr>
    <w:rPr>
      <w:sz w:val="16"/>
    </w:rPr>
  </w:style>
  <w:style w:type="character" w:styleId="Zwaar">
    <w:name w:val="Strong"/>
    <w:basedOn w:val="Standaardalinea-lettertype"/>
    <w:qFormat/>
    <w:rPr>
      <w:b/>
    </w:rPr>
  </w:style>
  <w:style w:type="paragraph" w:customStyle="1" w:styleId="formuliernaam">
    <w:name w:val="formuliernaam"/>
    <w:basedOn w:val="Standaard"/>
    <w:next w:val="Standaard"/>
    <w:pPr>
      <w:jc w:val="right"/>
    </w:pPr>
    <w:rPr>
      <w:b/>
      <w:i/>
      <w:sz w:val="36"/>
    </w:rPr>
  </w:style>
  <w:style w:type="paragraph" w:customStyle="1" w:styleId="goudanaam">
    <w:name w:val="goudanaam"/>
    <w:basedOn w:val="Standaard"/>
    <w:pPr>
      <w:jc w:val="right"/>
    </w:pPr>
    <w:rPr>
      <w:b/>
      <w:sz w:val="36"/>
    </w:rPr>
  </w:style>
  <w:style w:type="paragraph" w:customStyle="1" w:styleId="alineakop">
    <w:name w:val="alineakop"/>
    <w:basedOn w:val="Standaard"/>
    <w:next w:val="Standaard"/>
    <w:pPr>
      <w:spacing w:line="240" w:lineRule="atLeast"/>
    </w:pPr>
    <w:rPr>
      <w:i/>
    </w:rPr>
  </w:style>
  <w:style w:type="paragraph" w:customStyle="1" w:styleId="bovenkopjes">
    <w:name w:val="bovenkopjes"/>
    <w:basedOn w:val="Standaard"/>
    <w:pPr>
      <w:spacing w:line="240" w:lineRule="atLeast"/>
    </w:pPr>
    <w:rPr>
      <w:b/>
      <w:sz w:val="15"/>
    </w:rPr>
  </w:style>
  <w:style w:type="paragraph" w:customStyle="1" w:styleId="bullet1">
    <w:name w:val="bullet1"/>
    <w:basedOn w:val="Standaard"/>
    <w:pPr>
      <w:numPr>
        <w:numId w:val="11"/>
      </w:numPr>
      <w:tabs>
        <w:tab w:val="left" w:pos="1077"/>
      </w:tabs>
      <w:ind w:right="-28"/>
    </w:pPr>
    <w:rPr>
      <w:rFonts w:ascii="Times New Roman" w:hAnsi="Times New Roman"/>
    </w:rPr>
  </w:style>
  <w:style w:type="paragraph" w:customStyle="1" w:styleId="formuliernummer">
    <w:name w:val="formuliernummer"/>
    <w:basedOn w:val="Standaard"/>
    <w:pPr>
      <w:spacing w:line="240" w:lineRule="atLeast"/>
    </w:pPr>
    <w:rPr>
      <w:sz w:val="12"/>
    </w:rPr>
  </w:style>
  <w:style w:type="paragraph" w:customStyle="1" w:styleId="gemeentenaam">
    <w:name w:val="gemeentenaam"/>
    <w:basedOn w:val="Standaard"/>
    <w:pPr>
      <w:spacing w:line="240" w:lineRule="atLeast"/>
    </w:pPr>
    <w:rPr>
      <w:b/>
      <w:sz w:val="27"/>
    </w:rPr>
  </w:style>
  <w:style w:type="paragraph" w:customStyle="1" w:styleId="genummerdelijst">
    <w:name w:val="genummerde lijst"/>
    <w:basedOn w:val="Standaard"/>
    <w:pPr>
      <w:numPr>
        <w:ilvl w:val="2"/>
        <w:numId w:val="12"/>
      </w:numPr>
      <w:spacing w:line="240" w:lineRule="atLeast"/>
    </w:pPr>
    <w:rPr>
      <w:rFonts w:ascii="Times New Roman" w:hAnsi="Times New Roman"/>
    </w:rPr>
  </w:style>
  <w:style w:type="paragraph" w:customStyle="1" w:styleId="hangendaankruishokje">
    <w:name w:val="hangend aankruishokje"/>
    <w:basedOn w:val="Standaard"/>
    <w:pPr>
      <w:spacing w:line="240" w:lineRule="atLeast"/>
      <w:ind w:left="-567"/>
    </w:pPr>
    <w:rPr>
      <w:rFonts w:ascii="Times New Roman" w:hAnsi="Times New Roman"/>
    </w:rPr>
  </w:style>
  <w:style w:type="paragraph" w:customStyle="1" w:styleId="StandardText">
    <w:name w:val="StandardText"/>
    <w:basedOn w:val="Standaard"/>
    <w:pPr>
      <w:numPr>
        <w:ilvl w:val="12"/>
      </w:numPr>
      <w:jc w:val="both"/>
    </w:pPr>
    <w:rPr>
      <w:rFonts w:cs="Arial"/>
    </w:rPr>
  </w:style>
  <w:style w:type="paragraph" w:customStyle="1" w:styleId="inspring1">
    <w:name w:val="inspring1"/>
    <w:basedOn w:val="Standaard"/>
    <w:pPr>
      <w:spacing w:line="240" w:lineRule="atLeast"/>
      <w:ind w:left="357"/>
    </w:pPr>
    <w:rPr>
      <w:rFonts w:ascii="Times New Roman" w:hAnsi="Times New Roman"/>
    </w:rPr>
  </w:style>
  <w:style w:type="paragraph" w:customStyle="1" w:styleId="inspring2">
    <w:name w:val="inspring2"/>
    <w:basedOn w:val="Standaard"/>
    <w:pPr>
      <w:spacing w:line="240" w:lineRule="atLeast"/>
      <w:ind w:left="714"/>
    </w:pPr>
    <w:rPr>
      <w:rFonts w:ascii="Times New Roman" w:hAnsi="Times New Roman"/>
    </w:rPr>
  </w:style>
  <w:style w:type="paragraph" w:customStyle="1" w:styleId="kopmetlijn">
    <w:name w:val="kopmetlijn"/>
    <w:basedOn w:val="Standaard"/>
    <w:pPr>
      <w:pBdr>
        <w:top w:val="single" w:sz="2" w:space="1" w:color="auto"/>
      </w:pBdr>
      <w:spacing w:after="120" w:line="240" w:lineRule="atLeast"/>
    </w:pPr>
    <w:rPr>
      <w:b/>
      <w:sz w:val="15"/>
    </w:rPr>
  </w:style>
  <w:style w:type="paragraph" w:customStyle="1" w:styleId="referentiekop">
    <w:name w:val="referentiekop"/>
    <w:basedOn w:val="Standaard"/>
    <w:pPr>
      <w:spacing w:line="240" w:lineRule="atLeast"/>
    </w:pPr>
    <w:rPr>
      <w:b/>
      <w:sz w:val="15"/>
    </w:rPr>
  </w:style>
  <w:style w:type="paragraph" w:customStyle="1" w:styleId="subparagraaf">
    <w:name w:val="subparagraaf"/>
    <w:basedOn w:val="Standaard"/>
  </w:style>
  <w:style w:type="paragraph" w:customStyle="1" w:styleId="verwijzingletter">
    <w:name w:val="verwijzingletter"/>
    <w:basedOn w:val="Standaard"/>
  </w:style>
  <w:style w:type="paragraph" w:customStyle="1" w:styleId="verwijzingnummer">
    <w:name w:val="verwijzingnummer"/>
    <w:basedOn w:val="bullet1"/>
    <w:pPr>
      <w:numPr>
        <w:numId w:val="13"/>
      </w:numPr>
    </w:pPr>
  </w:style>
  <w:style w:type="paragraph" w:customStyle="1" w:styleId="paragraaf">
    <w:name w:val="paragraaf"/>
    <w:basedOn w:val="Standaard"/>
    <w:next w:val="Standaard"/>
    <w:pPr>
      <w:spacing w:before="240" w:after="60" w:line="240" w:lineRule="atLeast"/>
    </w:pPr>
    <w:rPr>
      <w:b/>
    </w:rPr>
  </w:style>
  <w:style w:type="paragraph" w:customStyle="1" w:styleId="bijlage">
    <w:name w:val="bijlage"/>
    <w:basedOn w:val="Kop1"/>
    <w:next w:val="Standaard"/>
    <w:pPr>
      <w:numPr>
        <w:numId w:val="14"/>
      </w:numPr>
      <w:tabs>
        <w:tab w:val="left" w:pos="2835"/>
      </w:tabs>
    </w:pPr>
  </w:style>
  <w:style w:type="paragraph" w:styleId="Ballontekst">
    <w:name w:val="Balloon Text"/>
    <w:basedOn w:val="Standaard"/>
    <w:semiHidden/>
    <w:pPr>
      <w:spacing w:line="280" w:lineRule="atLeast"/>
    </w:pPr>
    <w:rPr>
      <w:rFonts w:ascii="Tahoma" w:hAnsi="Tahoma" w:cs="Tahoma"/>
      <w:sz w:val="16"/>
      <w:szCs w:val="16"/>
    </w:rPr>
  </w:style>
  <w:style w:type="paragraph" w:styleId="Normaalweb">
    <w:name w:val="Normal (Web)"/>
    <w:basedOn w:val="Standaard"/>
    <w:uiPriority w:val="99"/>
    <w:semiHidden/>
    <w:unhideWhenUsed/>
    <w:rsid w:val="00EC31D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EC7085FEE8E5A4CBD4D7C779ED10026" ma:contentTypeVersion="18" ma:contentTypeDescription="Een nieuw document maken." ma:contentTypeScope="" ma:versionID="74c12704479c19e49d5681cc39e961ee">
  <xsd:schema xmlns:xsd="http://www.w3.org/2001/XMLSchema" xmlns:xs="http://www.w3.org/2001/XMLSchema" xmlns:p="http://schemas.microsoft.com/office/2006/metadata/properties" xmlns:ns2="ceac29e7-064c-41e8-8fa6-08396039dfa9" xmlns:ns3="48d6b5d6-683e-400e-9413-c0e0f3ff12f5" targetNamespace="http://schemas.microsoft.com/office/2006/metadata/properties" ma:root="true" ma:fieldsID="57a729e3687213de5b0cde1ca0025a06" ns2:_="" ns3:_="">
    <xsd:import namespace="ceac29e7-064c-41e8-8fa6-08396039dfa9"/>
    <xsd:import namespace="48d6b5d6-683e-400e-9413-c0e0f3ff1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c29e7-064c-41e8-8fa6-08396039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e4a823-f21a-4cb8-8f48-e94eb230de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b5d6-683e-400e-9413-c0e0f3ff12f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766e6fb-480d-413b-afc1-aeb5f28acd89}" ma:internalName="TaxCatchAll" ma:showField="CatchAllData" ma:web="48d6b5d6-683e-400e-9413-c0e0f3ff1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1B872-AEF1-427A-B5C5-228E99113C43}">
  <ds:schemaRefs>
    <ds:schemaRef ds:uri="http://schemas.openxmlformats.org/officeDocument/2006/bibliography"/>
  </ds:schemaRefs>
</ds:datastoreItem>
</file>

<file path=customXml/itemProps2.xml><?xml version="1.0" encoding="utf-8"?>
<ds:datastoreItem xmlns:ds="http://schemas.openxmlformats.org/officeDocument/2006/customXml" ds:itemID="{FB806B35-7778-4760-9B35-606AB1D29099}"/>
</file>

<file path=customXml/itemProps3.xml><?xml version="1.0" encoding="utf-8"?>
<ds:datastoreItem xmlns:ds="http://schemas.openxmlformats.org/officeDocument/2006/customXml" ds:itemID="{B00A7CDA-3C9F-4D64-BBA1-EA893E518E17}"/>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Thijs (M.) Straatman</cp:lastModifiedBy>
  <cp:revision>2</cp:revision>
  <cp:lastPrinted>2009-11-23T09:08:00Z</cp:lastPrinted>
  <dcterms:created xsi:type="dcterms:W3CDTF">2024-01-24T10:11:00Z</dcterms:created>
  <dcterms:modified xsi:type="dcterms:W3CDTF">2024-01-24T10:11:00Z</dcterms:modified>
</cp:coreProperties>
</file>