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38C" w14:textId="77777777" w:rsidR="002666C0" w:rsidRPr="00D62B16" w:rsidRDefault="002666C0" w:rsidP="002666C0">
      <w:pPr>
        <w:pStyle w:val="Kop1zondernummerOLCO"/>
        <w:rPr>
          <w:szCs w:val="36"/>
        </w:rPr>
      </w:pPr>
      <w:r>
        <w:rPr>
          <w:szCs w:val="36"/>
        </w:rPr>
        <w:t xml:space="preserve">Bijlage </w:t>
      </w:r>
      <w:r w:rsidR="007566A6">
        <w:rPr>
          <w:szCs w:val="36"/>
        </w:rPr>
        <w:t>3</w:t>
      </w:r>
      <w:r>
        <w:rPr>
          <w:szCs w:val="36"/>
        </w:rPr>
        <w:t xml:space="preserve"> </w:t>
      </w:r>
      <w:r w:rsidRPr="00D62B16">
        <w:rPr>
          <w:szCs w:val="36"/>
        </w:rPr>
        <w:t xml:space="preserve">Opgave Referentieprojecten selectiecriteria </w:t>
      </w:r>
      <w:r w:rsidRPr="002666C0">
        <w:rPr>
          <w:sz w:val="24"/>
          <w:szCs w:val="24"/>
        </w:rPr>
        <w:t xml:space="preserve">(zoals opgenomen in </w:t>
      </w:r>
      <w:r>
        <w:rPr>
          <w:sz w:val="24"/>
          <w:szCs w:val="24"/>
        </w:rPr>
        <w:t>s</w:t>
      </w:r>
      <w:r w:rsidRPr="002666C0">
        <w:rPr>
          <w:sz w:val="24"/>
          <w:szCs w:val="24"/>
        </w:rPr>
        <w:t>electieleidraad)</w:t>
      </w:r>
    </w:p>
    <w:p w14:paraId="017B9FCF" w14:textId="77777777" w:rsidR="007A550B" w:rsidRPr="00407E50" w:rsidRDefault="007A550B" w:rsidP="007A550B">
      <w:pPr>
        <w:pStyle w:val="Kop2zondernummerOLCO"/>
      </w:pPr>
      <w:r w:rsidRPr="00407E50">
        <w:t xml:space="preserve">Architectenselectie </w:t>
      </w:r>
      <w:r w:rsidRPr="00E044CA">
        <w:t>Nieuwbouw zwembad Nieuwkoop</w:t>
      </w:r>
    </w:p>
    <w:p w14:paraId="7EAE7860" w14:textId="77777777" w:rsidR="007A550B" w:rsidRPr="00B61720" w:rsidRDefault="007A550B" w:rsidP="007A550B">
      <w:pPr>
        <w:rPr>
          <w:rFonts w:ascii="Arial" w:hAnsi="Arial" w:cs="Arial"/>
          <w:color w:val="000000"/>
          <w:sz w:val="24"/>
          <w:szCs w:val="24"/>
        </w:rPr>
      </w:pPr>
      <w:r w:rsidRPr="00407E50">
        <w:rPr>
          <w:rFonts w:ascii="Arial" w:hAnsi="Arial" w:cs="Arial"/>
          <w:color w:val="000000"/>
          <w:sz w:val="24"/>
          <w:szCs w:val="24"/>
        </w:rPr>
        <w:t>ten behoeve van Gemeente</w:t>
      </w:r>
      <w:r w:rsidRPr="00407E5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Nieuwkoop</w:t>
      </w:r>
    </w:p>
    <w:p w14:paraId="30564F62" w14:textId="77777777" w:rsidR="007A550B" w:rsidRDefault="007A550B" w:rsidP="00DE68DA">
      <w:pPr>
        <w:rPr>
          <w:rFonts w:ascii="Arial" w:hAnsi="Arial" w:cs="Arial"/>
          <w:szCs w:val="18"/>
          <w:u w:val="single"/>
        </w:rPr>
      </w:pPr>
    </w:p>
    <w:p w14:paraId="22443391" w14:textId="71890373" w:rsidR="00DE68DA" w:rsidRDefault="00DE68DA" w:rsidP="00DE68DA">
      <w:pPr>
        <w:rPr>
          <w:rFonts w:ascii="Arial" w:hAnsi="Arial" w:cs="Arial"/>
          <w:szCs w:val="18"/>
          <w:u w:val="single"/>
        </w:rPr>
      </w:pPr>
      <w:r w:rsidRPr="0010408C">
        <w:rPr>
          <w:rFonts w:ascii="Arial" w:hAnsi="Arial" w:cs="Arial"/>
          <w:szCs w:val="18"/>
          <w:u w:val="single"/>
        </w:rPr>
        <w:t xml:space="preserve">Per </w:t>
      </w:r>
      <w:r>
        <w:rPr>
          <w:rFonts w:ascii="Arial" w:hAnsi="Arial" w:cs="Arial"/>
          <w:szCs w:val="18"/>
          <w:u w:val="single"/>
        </w:rPr>
        <w:t>selectiecriterium</w:t>
      </w:r>
      <w:r w:rsidRPr="0010408C">
        <w:rPr>
          <w:rFonts w:ascii="Arial" w:hAnsi="Arial" w:cs="Arial"/>
          <w:szCs w:val="18"/>
          <w:u w:val="single"/>
        </w:rPr>
        <w:t xml:space="preserve"> dient </w:t>
      </w:r>
      <w:r>
        <w:rPr>
          <w:rFonts w:ascii="Arial" w:hAnsi="Arial" w:cs="Arial"/>
          <w:szCs w:val="18"/>
          <w:u w:val="single"/>
        </w:rPr>
        <w:t xml:space="preserve">Gegadigde </w:t>
      </w:r>
      <w:r w:rsidRPr="0010408C">
        <w:rPr>
          <w:rFonts w:ascii="Arial" w:hAnsi="Arial" w:cs="Arial"/>
          <w:szCs w:val="18"/>
          <w:u w:val="single"/>
        </w:rPr>
        <w:t>één formulier</w:t>
      </w:r>
      <w:r>
        <w:rPr>
          <w:rFonts w:ascii="Arial" w:hAnsi="Arial" w:cs="Arial"/>
          <w:szCs w:val="18"/>
          <w:u w:val="single"/>
        </w:rPr>
        <w:t xml:space="preserve"> volledig</w:t>
      </w:r>
      <w:r w:rsidRPr="0010408C">
        <w:rPr>
          <w:rFonts w:ascii="Arial" w:hAnsi="Arial" w:cs="Arial"/>
          <w:szCs w:val="18"/>
          <w:u w:val="single"/>
        </w:rPr>
        <w:t xml:space="preserve"> in te vullen.</w:t>
      </w:r>
    </w:p>
    <w:p w14:paraId="2D7B1765" w14:textId="77777777" w:rsidR="00DE68DA" w:rsidRPr="0010408C" w:rsidRDefault="00DE68DA" w:rsidP="00DE68DA">
      <w:pPr>
        <w:rPr>
          <w:rFonts w:ascii="Arial" w:hAnsi="Arial" w:cs="Arial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3402"/>
      </w:tblGrid>
      <w:tr w:rsidR="00DE68DA" w14:paraId="6FD99C2B" w14:textId="77777777" w:rsidTr="001329F4">
        <w:tc>
          <w:tcPr>
            <w:tcW w:w="3402" w:type="dxa"/>
            <w:hideMark/>
          </w:tcPr>
          <w:p w14:paraId="663D4FBC" w14:textId="77777777" w:rsidR="00DE68DA" w:rsidRDefault="00DE68DA" w:rsidP="001329F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 Gegadigde:</w:t>
            </w:r>
          </w:p>
          <w:p w14:paraId="5928DB87" w14:textId="77777777" w:rsidR="00DE68DA" w:rsidRDefault="00DE68DA" w:rsidP="001329F4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402" w:type="dxa"/>
          </w:tcPr>
          <w:p w14:paraId="0F7AAA08" w14:textId="77777777" w:rsidR="00DE68DA" w:rsidRDefault="00DE68DA" w:rsidP="001329F4">
            <w:pPr>
              <w:rPr>
                <w:rFonts w:ascii="Arial" w:hAnsi="Arial" w:cs="Arial"/>
                <w:szCs w:val="18"/>
              </w:rPr>
            </w:pPr>
          </w:p>
        </w:tc>
      </w:tr>
      <w:tr w:rsidR="00DE68DA" w14:paraId="26E37D74" w14:textId="77777777" w:rsidTr="001329F4">
        <w:tc>
          <w:tcPr>
            <w:tcW w:w="3402" w:type="dxa"/>
          </w:tcPr>
          <w:p w14:paraId="2D52AFB8" w14:textId="318952D0" w:rsidR="00DE68DA" w:rsidRDefault="00DE68DA" w:rsidP="001329F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Beschrijving selectiecriterium</w:t>
            </w:r>
            <w:r w:rsidR="004573A9">
              <w:rPr>
                <w:rFonts w:ascii="Arial" w:hAnsi="Arial" w:cs="Arial"/>
                <w:szCs w:val="18"/>
              </w:rPr>
              <w:t xml:space="preserve"> (a, b of c)</w:t>
            </w:r>
            <w:r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3402" w:type="dxa"/>
          </w:tcPr>
          <w:p w14:paraId="582BE455" w14:textId="77777777" w:rsidR="00DE68DA" w:rsidRDefault="00DE68DA" w:rsidP="001329F4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2C389803" w14:textId="77777777" w:rsidR="002666C0" w:rsidRDefault="002666C0" w:rsidP="002666C0">
      <w:pPr>
        <w:rPr>
          <w:rFonts w:ascii="Arial" w:hAnsi="Arial" w:cs="Arial"/>
          <w:szCs w:val="1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3245"/>
        <w:gridCol w:w="2850"/>
      </w:tblGrid>
      <w:tr w:rsidR="005F4747" w:rsidRPr="005F4747" w14:paraId="4C00D78D" w14:textId="77777777" w:rsidTr="00B8532B">
        <w:trPr>
          <w:cantSplit/>
          <w:trHeight w:val="562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143" w:themeFill="accent4"/>
            <w:vAlign w:val="center"/>
            <w:hideMark/>
          </w:tcPr>
          <w:p w14:paraId="122C63E4" w14:textId="73D23B04" w:rsidR="002666C0" w:rsidRPr="005F4747" w:rsidRDefault="002666C0" w:rsidP="003119AB">
            <w:pPr>
              <w:jc w:val="center"/>
              <w:rPr>
                <w:rFonts w:ascii="Arial" w:hAnsi="Arial" w:cs="Arial"/>
                <w:b/>
                <w:color w:val="FFFFFF" w:themeColor="background1"/>
                <w:szCs w:val="28"/>
              </w:rPr>
            </w:pPr>
            <w:r w:rsidRPr="005F4747">
              <w:rPr>
                <w:rFonts w:ascii="Arial" w:hAnsi="Arial" w:cs="Arial"/>
                <w:b/>
                <w:color w:val="FFFFFF" w:themeColor="background1"/>
                <w:szCs w:val="28"/>
              </w:rPr>
              <w:t xml:space="preserve">Referentieproject ten behoeve van selectiecriteria </w:t>
            </w:r>
          </w:p>
        </w:tc>
      </w:tr>
      <w:tr w:rsidR="00DE68DA" w:rsidRPr="00D73F95" w14:paraId="3EBFF652" w14:textId="77777777" w:rsidTr="00DE68DA">
        <w:trPr>
          <w:cantSplit/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1F20" w14:textId="77777777" w:rsidR="00DE68DA" w:rsidRPr="007D03C7" w:rsidRDefault="00DE68DA" w:rsidP="00DE68DA">
            <w:pPr>
              <w:pStyle w:val="Lijstalinea"/>
              <w:numPr>
                <w:ilvl w:val="0"/>
                <w:numId w:val="40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05D6" w14:textId="77777777" w:rsidR="00DE68DA" w:rsidRDefault="00DE68DA" w:rsidP="00DE68DA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Naam</w:t>
            </w:r>
            <w:r>
              <w:rPr>
                <w:rFonts w:ascii="Arial" w:hAnsi="Arial" w:cs="Arial"/>
                <w:szCs w:val="18"/>
              </w:rPr>
              <w:t xml:space="preserve"> project:</w:t>
            </w:r>
          </w:p>
          <w:p w14:paraId="5311BC35" w14:textId="77777777" w:rsidR="00DE68DA" w:rsidRDefault="00DE68DA" w:rsidP="00DE68DA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 project:</w:t>
            </w:r>
          </w:p>
          <w:p w14:paraId="6A6E1272" w14:textId="77777777" w:rsidR="00DE68DA" w:rsidRDefault="00DE68DA" w:rsidP="00DE68DA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</w:p>
          <w:p w14:paraId="1BC68D69" w14:textId="77777777" w:rsidR="00DE68DA" w:rsidRDefault="00DE68DA" w:rsidP="00DE68DA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</w:t>
            </w:r>
            <w:r w:rsidRPr="00D73F95">
              <w:rPr>
                <w:rFonts w:ascii="Arial" w:hAnsi="Arial" w:cs="Arial"/>
                <w:szCs w:val="18"/>
              </w:rPr>
              <w:t xml:space="preserve">aam </w:t>
            </w:r>
            <w:r>
              <w:rPr>
                <w:rFonts w:ascii="Arial" w:hAnsi="Arial" w:cs="Arial"/>
                <w:szCs w:val="18"/>
              </w:rPr>
              <w:t>opdrachtgever:</w:t>
            </w:r>
          </w:p>
          <w:p w14:paraId="2B2BC180" w14:textId="77777777" w:rsidR="00DE68DA" w:rsidRDefault="00DE68DA" w:rsidP="00DE68DA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Contactpersoon:</w:t>
            </w:r>
          </w:p>
          <w:p w14:paraId="48AB027F" w14:textId="77777777" w:rsidR="00DE68DA" w:rsidRDefault="00DE68DA" w:rsidP="00DE68DA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Telefoon contactpersoon:</w:t>
            </w:r>
          </w:p>
          <w:p w14:paraId="638BA869" w14:textId="77777777" w:rsidR="00DE68DA" w:rsidRDefault="00DE68DA" w:rsidP="00DE68DA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</w:p>
          <w:p w14:paraId="7FC8C205" w14:textId="77777777" w:rsidR="00DE68DA" w:rsidRPr="00D73F95" w:rsidRDefault="00DE68DA" w:rsidP="00DE68DA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Overheidsorganisatie: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003" w14:textId="77777777" w:rsidR="00DE68DA" w:rsidRPr="00D73F95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444C9938" w14:textId="77777777" w:rsidR="00DE68DA" w:rsidRPr="00D73F95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499EC2EC" w14:textId="77777777" w:rsidR="00DE68DA" w:rsidRPr="00D73F95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6AA8BFCF" w14:textId="77777777" w:rsidR="00DE68DA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66D34D80" w14:textId="77777777" w:rsidR="00DE68DA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53511784" w14:textId="77777777" w:rsidR="00DE68DA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690011FF" w14:textId="77777777" w:rsidR="00DE68DA" w:rsidRPr="00D73F95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42BF44D2" w14:textId="77777777" w:rsidR="00DE68DA" w:rsidRPr="00D73F95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Ja / Nee</w:t>
            </w:r>
          </w:p>
        </w:tc>
      </w:tr>
      <w:tr w:rsidR="00DE68DA" w:rsidRPr="00D73F95" w14:paraId="139F13C9" w14:textId="77777777" w:rsidTr="00DE68DA">
        <w:trPr>
          <w:cantSplit/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6CF2" w14:textId="77777777" w:rsidR="00DE68DA" w:rsidRPr="007D03C7" w:rsidRDefault="00DE68DA" w:rsidP="00DE68DA">
            <w:pPr>
              <w:pStyle w:val="Lijstalinea"/>
              <w:numPr>
                <w:ilvl w:val="0"/>
                <w:numId w:val="40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72DB" w14:textId="77777777" w:rsidR="00DE68DA" w:rsidRPr="00D73F95" w:rsidRDefault="00DE68DA" w:rsidP="00DE68DA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</w:t>
            </w:r>
            <w:r w:rsidRPr="00D73F95">
              <w:rPr>
                <w:rFonts w:ascii="Arial" w:hAnsi="Arial" w:cs="Arial"/>
                <w:szCs w:val="18"/>
              </w:rPr>
              <w:t>mschrijving van het project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775" w14:textId="77777777" w:rsidR="00DE68DA" w:rsidRPr="00D73F95" w:rsidRDefault="00DE68DA" w:rsidP="00DE68DA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DE68DA" w:rsidRPr="00D73F95" w14:paraId="7C866279" w14:textId="77777777" w:rsidTr="00DE68DA">
        <w:trPr>
          <w:cantSplit/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84C" w14:textId="77777777" w:rsidR="00DE68DA" w:rsidRPr="007D03C7" w:rsidRDefault="00DE68DA" w:rsidP="00DE68DA">
            <w:pPr>
              <w:pStyle w:val="Lijstalinea"/>
              <w:numPr>
                <w:ilvl w:val="0"/>
                <w:numId w:val="40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0E0" w14:textId="77777777" w:rsidR="00DE68DA" w:rsidRDefault="00DE68DA" w:rsidP="00DE68DA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Omschrijving inhoud en omvang van de opdracht</w:t>
            </w:r>
            <w:r>
              <w:rPr>
                <w:rFonts w:ascii="Arial" w:hAnsi="Arial" w:cs="Arial"/>
                <w:szCs w:val="18"/>
              </w:rPr>
              <w:t xml:space="preserve"> incl. de fasen die zijn doorlopen.</w:t>
            </w:r>
          </w:p>
          <w:p w14:paraId="3D295657" w14:textId="77777777" w:rsidR="00DE68DA" w:rsidRPr="00D73F95" w:rsidRDefault="00DE68DA" w:rsidP="00DE68DA">
            <w:pPr>
              <w:ind w:right="45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FD5" w14:textId="77777777" w:rsidR="00DE68DA" w:rsidRPr="00D73F95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DE68DA" w:rsidRPr="00D73F95" w14:paraId="32500DB1" w14:textId="77777777" w:rsidTr="00DE68DA">
        <w:trPr>
          <w:cantSplit/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C527" w14:textId="77777777" w:rsidR="00DE68DA" w:rsidRPr="007D03C7" w:rsidRDefault="00DE68DA" w:rsidP="00DE68DA">
            <w:pPr>
              <w:pStyle w:val="Lijstalinea"/>
              <w:numPr>
                <w:ilvl w:val="0"/>
                <w:numId w:val="40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3320" w14:textId="77777777" w:rsidR="00DE68DA" w:rsidRPr="00D73F95" w:rsidRDefault="00DE68DA" w:rsidP="00DE68DA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De opdrachtwaarde</w:t>
            </w:r>
            <w:r>
              <w:rPr>
                <w:rFonts w:ascii="Arial" w:hAnsi="Arial" w:cs="Arial"/>
                <w:szCs w:val="18"/>
              </w:rPr>
              <w:t xml:space="preserve"> (de zelfstandig gefactureerde omzet door Gegadigde).</w:t>
            </w:r>
          </w:p>
          <w:p w14:paraId="494A10D1" w14:textId="77777777" w:rsidR="00DE68DA" w:rsidRPr="00D73F95" w:rsidRDefault="00DE68DA" w:rsidP="00DE68DA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2A0" w14:textId="77777777" w:rsidR="00DE68DA" w:rsidRPr="00D73F95" w:rsidRDefault="00DE68DA" w:rsidP="00DE68DA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€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14:paraId="302FAFA7" w14:textId="77777777" w:rsidR="00DE68DA" w:rsidRPr="00D73F95" w:rsidRDefault="00DE68DA" w:rsidP="00DE68DA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  <w:p w14:paraId="3072771B" w14:textId="77777777" w:rsidR="00DE68DA" w:rsidRPr="00D73F95" w:rsidRDefault="00DE68DA" w:rsidP="00DE68DA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DE68DA" w:rsidRPr="00D73F95" w14:paraId="1347F75C" w14:textId="77777777" w:rsidTr="00DE68DA">
        <w:trPr>
          <w:cantSplit/>
          <w:trHeight w:val="37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12B2" w14:textId="77777777" w:rsidR="00DE68DA" w:rsidRPr="007D03C7" w:rsidRDefault="00DE68DA" w:rsidP="00DE68DA">
            <w:pPr>
              <w:pStyle w:val="Lijstalinea"/>
              <w:numPr>
                <w:ilvl w:val="0"/>
                <w:numId w:val="40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16E0" w14:textId="77777777" w:rsidR="00DE68DA" w:rsidRPr="00D73F95" w:rsidRDefault="00DE68DA" w:rsidP="00DE68DA">
            <w:pPr>
              <w:tabs>
                <w:tab w:val="left" w:pos="1843"/>
              </w:tabs>
              <w:ind w:right="-39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Data contract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4B8B" w14:textId="77777777" w:rsidR="00DE68DA" w:rsidRPr="00D73F95" w:rsidRDefault="00DE68DA" w:rsidP="00DE68DA">
            <w:pPr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Datum aanvang contract</w:t>
            </w:r>
            <w:r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7DD" w14:textId="77777777" w:rsidR="00DE68DA" w:rsidRPr="00D73F95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DE68DA" w:rsidRPr="00D73F95" w14:paraId="5D550A1C" w14:textId="77777777" w:rsidTr="00DE68DA">
        <w:trPr>
          <w:cantSplit/>
          <w:trHeight w:val="37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3161" w14:textId="77777777" w:rsidR="00DE68DA" w:rsidRPr="00D73F95" w:rsidRDefault="00DE68DA" w:rsidP="00DE68DA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2F7A" w14:textId="77777777" w:rsidR="00DE68DA" w:rsidRPr="00D73F95" w:rsidRDefault="00DE68DA" w:rsidP="00DE68DA">
            <w:pPr>
              <w:spacing w:line="240" w:lineRule="auto"/>
              <w:rPr>
                <w:rFonts w:ascii="Arial" w:hAnsi="Arial" w:cs="Arial"/>
                <w:szCs w:val="18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41FA" w14:textId="77777777" w:rsidR="00DE68DA" w:rsidRPr="00D73F95" w:rsidRDefault="00DE68DA" w:rsidP="00DE68DA">
            <w:pPr>
              <w:tabs>
                <w:tab w:val="left" w:pos="1843"/>
              </w:tabs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Datum afronding contract</w:t>
            </w:r>
            <w:r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19A" w14:textId="77777777" w:rsidR="00DE68DA" w:rsidRPr="00D73F95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DE68DA" w:rsidRPr="00D73F95" w14:paraId="6411698C" w14:textId="77777777" w:rsidTr="00DE68DA">
        <w:trPr>
          <w:cantSplit/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B3DC" w14:textId="77777777" w:rsidR="00DE68DA" w:rsidRPr="007D03C7" w:rsidRDefault="00DE68DA" w:rsidP="00DE68DA">
            <w:pPr>
              <w:pStyle w:val="Lijstalinea"/>
              <w:numPr>
                <w:ilvl w:val="0"/>
                <w:numId w:val="40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B0AC" w14:textId="77777777" w:rsidR="00DE68DA" w:rsidRPr="00D73F95" w:rsidRDefault="00DE68DA" w:rsidP="00DE68DA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Indien van toepassing: Naam en adres samenwerkingspartner(</w:t>
            </w:r>
            <w:r>
              <w:rPr>
                <w:rFonts w:ascii="Arial" w:hAnsi="Arial" w:cs="Arial"/>
                <w:szCs w:val="18"/>
              </w:rPr>
              <w:t>s)</w:t>
            </w:r>
            <w:r w:rsidRPr="00D73F95">
              <w:rPr>
                <w:rFonts w:ascii="Arial" w:hAnsi="Arial" w:cs="Arial"/>
                <w:szCs w:val="18"/>
              </w:rPr>
              <w:t>/onderaannemers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7B3" w14:textId="77777777" w:rsidR="00DE68DA" w:rsidRPr="00D73F95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DE68DA" w:rsidRPr="00D73F95" w14:paraId="131B0373" w14:textId="77777777" w:rsidTr="00DE68DA">
        <w:trPr>
          <w:cantSplit/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2CE" w14:textId="77777777" w:rsidR="00DE68DA" w:rsidRPr="007D03C7" w:rsidRDefault="00DE68DA" w:rsidP="00DE68DA">
            <w:pPr>
              <w:pStyle w:val="Lijstalinea"/>
              <w:numPr>
                <w:ilvl w:val="0"/>
                <w:numId w:val="40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E60" w14:textId="77777777" w:rsidR="00DE68DA" w:rsidRDefault="00DE68DA" w:rsidP="00DE68DA">
            <w:pPr>
              <w:ind w:right="4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Tevredenheidsverklaring</w:t>
            </w:r>
          </w:p>
          <w:p w14:paraId="357D52CA" w14:textId="77777777" w:rsidR="00DE68DA" w:rsidRPr="00D73F95" w:rsidRDefault="00DE68DA" w:rsidP="00DE68DA">
            <w:pPr>
              <w:ind w:right="4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(een vereiste)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806" w14:textId="77777777" w:rsidR="00DE68DA" w:rsidRPr="00D73F95" w:rsidRDefault="00DE68DA" w:rsidP="00DE68DA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Ja / Nee</w:t>
            </w:r>
          </w:p>
        </w:tc>
      </w:tr>
      <w:tr w:rsidR="00F35D19" w:rsidRPr="00D73F95" w14:paraId="5F4E1C57" w14:textId="77777777" w:rsidTr="00DE68DA">
        <w:trPr>
          <w:cantSplit/>
          <w:trHeight w:val="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161" w14:textId="77777777" w:rsidR="00F35D19" w:rsidRPr="007D03C7" w:rsidRDefault="00F35D19" w:rsidP="00F35D19">
            <w:pPr>
              <w:pStyle w:val="Lijstalinea"/>
              <w:numPr>
                <w:ilvl w:val="0"/>
                <w:numId w:val="40"/>
              </w:numPr>
              <w:tabs>
                <w:tab w:val="left" w:pos="1843"/>
              </w:tabs>
              <w:ind w:right="-113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4E79" w14:textId="77777777" w:rsidR="00F35D19" w:rsidRPr="004573A9" w:rsidRDefault="00F35D19" w:rsidP="00F35D19">
            <w:pPr>
              <w:ind w:right="-99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Selectiecriterium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2F54" w14:textId="632EEEBA" w:rsidR="00F35D19" w:rsidRDefault="00F35D19" w:rsidP="00F35D19">
            <w:pPr>
              <w:rPr>
                <w:rFonts w:ascii="Arial" w:hAnsi="Arial" w:cs="Arial"/>
                <w:i/>
                <w:szCs w:val="18"/>
              </w:rPr>
            </w:pPr>
            <w:r w:rsidRPr="00F35D00">
              <w:rPr>
                <w:rFonts w:ascii="Arial" w:hAnsi="Arial" w:cs="Arial"/>
                <w:i/>
                <w:szCs w:val="18"/>
              </w:rPr>
              <w:t xml:space="preserve">Hier dient een korte toelichting en onderbouwing van het gestelde </w:t>
            </w:r>
            <w:r>
              <w:rPr>
                <w:rFonts w:ascii="Arial" w:hAnsi="Arial" w:cs="Arial"/>
                <w:i/>
                <w:szCs w:val="18"/>
              </w:rPr>
              <w:t>geschreven</w:t>
            </w:r>
            <w:r w:rsidRPr="00F35D00">
              <w:rPr>
                <w:rFonts w:ascii="Arial" w:hAnsi="Arial" w:cs="Arial"/>
                <w:i/>
                <w:szCs w:val="18"/>
              </w:rPr>
              <w:t xml:space="preserve"> te worden</w:t>
            </w:r>
          </w:p>
          <w:p w14:paraId="2156227C" w14:textId="77777777" w:rsidR="007A550B" w:rsidRDefault="007A550B" w:rsidP="00F35D19">
            <w:pPr>
              <w:rPr>
                <w:rFonts w:ascii="Arial" w:hAnsi="Arial" w:cs="Arial"/>
                <w:i/>
                <w:szCs w:val="18"/>
              </w:rPr>
            </w:pPr>
          </w:p>
          <w:p w14:paraId="3D1F3263" w14:textId="77777777" w:rsidR="007A550B" w:rsidRDefault="007A550B" w:rsidP="00F35D19">
            <w:pPr>
              <w:rPr>
                <w:rFonts w:ascii="Arial" w:hAnsi="Arial" w:cs="Arial"/>
                <w:i/>
                <w:szCs w:val="18"/>
              </w:rPr>
            </w:pPr>
          </w:p>
          <w:p w14:paraId="6015F994" w14:textId="77777777" w:rsidR="007A550B" w:rsidRDefault="007A550B" w:rsidP="00F35D19">
            <w:pPr>
              <w:rPr>
                <w:rFonts w:ascii="Arial" w:hAnsi="Arial" w:cs="Arial"/>
                <w:i/>
                <w:szCs w:val="18"/>
              </w:rPr>
            </w:pPr>
          </w:p>
          <w:p w14:paraId="1DEE3619" w14:textId="77777777" w:rsidR="007A550B" w:rsidRDefault="007A550B" w:rsidP="00F35D19">
            <w:pPr>
              <w:rPr>
                <w:rFonts w:ascii="Arial" w:hAnsi="Arial" w:cs="Arial"/>
                <w:i/>
                <w:szCs w:val="18"/>
              </w:rPr>
            </w:pPr>
          </w:p>
          <w:p w14:paraId="0DC7D7C1" w14:textId="77777777" w:rsidR="007A550B" w:rsidRDefault="007A550B" w:rsidP="00F35D19">
            <w:pPr>
              <w:rPr>
                <w:rFonts w:ascii="Arial" w:hAnsi="Arial" w:cs="Arial"/>
                <w:i/>
                <w:szCs w:val="18"/>
              </w:rPr>
            </w:pPr>
          </w:p>
          <w:p w14:paraId="6ED79DFC" w14:textId="77777777" w:rsidR="007A550B" w:rsidRDefault="007A550B" w:rsidP="00F35D19">
            <w:pPr>
              <w:rPr>
                <w:rFonts w:ascii="Arial" w:hAnsi="Arial" w:cs="Arial"/>
                <w:i/>
                <w:szCs w:val="18"/>
              </w:rPr>
            </w:pPr>
          </w:p>
          <w:p w14:paraId="3DC07C6D" w14:textId="77777777" w:rsidR="007A550B" w:rsidRDefault="007A550B" w:rsidP="00F35D19">
            <w:pPr>
              <w:rPr>
                <w:rFonts w:ascii="Arial" w:hAnsi="Arial" w:cs="Arial"/>
                <w:i/>
                <w:szCs w:val="18"/>
              </w:rPr>
            </w:pPr>
          </w:p>
          <w:p w14:paraId="5E9D350C" w14:textId="77777777" w:rsidR="007A550B" w:rsidRPr="00F35D00" w:rsidRDefault="007A550B" w:rsidP="00F35D19">
            <w:pPr>
              <w:rPr>
                <w:rFonts w:ascii="Arial" w:hAnsi="Arial" w:cs="Arial"/>
                <w:i/>
                <w:szCs w:val="18"/>
              </w:rPr>
            </w:pPr>
          </w:p>
          <w:p w14:paraId="006C8C46" w14:textId="77777777" w:rsidR="00F35D19" w:rsidRPr="00F35D00" w:rsidRDefault="00F35D19" w:rsidP="00F35D1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52A21750" w14:textId="77777777" w:rsidR="00110B34" w:rsidRDefault="00110B34" w:rsidP="002666C0">
      <w:pPr>
        <w:rPr>
          <w:rFonts w:ascii="Arial" w:hAnsi="Arial" w:cs="Arial"/>
          <w:i/>
          <w:szCs w:val="18"/>
        </w:rPr>
      </w:pPr>
    </w:p>
    <w:p w14:paraId="2F6537F9" w14:textId="77777777" w:rsidR="002666C0" w:rsidRPr="005F4747" w:rsidRDefault="002666C0" w:rsidP="002666C0">
      <w:pPr>
        <w:rPr>
          <w:rFonts w:ascii="Arial" w:hAnsi="Arial" w:cs="Arial"/>
          <w:i/>
          <w:szCs w:val="18"/>
        </w:rPr>
      </w:pPr>
      <w:r w:rsidRPr="005F4747">
        <w:rPr>
          <w:rFonts w:ascii="Arial" w:hAnsi="Arial" w:cs="Arial"/>
          <w:i/>
          <w:szCs w:val="18"/>
        </w:rPr>
        <w:lastRenderedPageBreak/>
        <w:t xml:space="preserve">De </w:t>
      </w:r>
      <w:r w:rsidR="00DE68DA">
        <w:rPr>
          <w:rFonts w:ascii="Arial" w:hAnsi="Arial" w:cs="Arial"/>
          <w:i/>
          <w:szCs w:val="18"/>
        </w:rPr>
        <w:t xml:space="preserve">methodiek voor het bepalen van de </w:t>
      </w:r>
      <w:r w:rsidRPr="005F4747">
        <w:rPr>
          <w:rFonts w:ascii="Arial" w:hAnsi="Arial" w:cs="Arial"/>
          <w:i/>
          <w:szCs w:val="18"/>
        </w:rPr>
        <w:t>score</w:t>
      </w:r>
      <w:r w:rsidR="00DE68DA">
        <w:rPr>
          <w:rFonts w:ascii="Arial" w:hAnsi="Arial" w:cs="Arial"/>
          <w:i/>
          <w:szCs w:val="18"/>
        </w:rPr>
        <w:t xml:space="preserve"> per selectiecriterium</w:t>
      </w:r>
      <w:r w:rsidRPr="005F4747">
        <w:rPr>
          <w:rFonts w:ascii="Arial" w:hAnsi="Arial" w:cs="Arial"/>
          <w:i/>
          <w:szCs w:val="18"/>
        </w:rPr>
        <w:t xml:space="preserve"> </w:t>
      </w:r>
      <w:r w:rsidR="00DE68DA">
        <w:rPr>
          <w:rFonts w:ascii="Arial" w:hAnsi="Arial" w:cs="Arial"/>
          <w:i/>
          <w:szCs w:val="18"/>
        </w:rPr>
        <w:t>is</w:t>
      </w:r>
      <w:r w:rsidRPr="005F4747">
        <w:rPr>
          <w:rFonts w:ascii="Arial" w:hAnsi="Arial" w:cs="Arial"/>
          <w:i/>
          <w:szCs w:val="18"/>
        </w:rPr>
        <w:t xml:space="preserve"> </w:t>
      </w:r>
      <w:r w:rsidR="00DE68DA">
        <w:rPr>
          <w:rFonts w:ascii="Arial" w:hAnsi="Arial" w:cs="Arial"/>
          <w:i/>
          <w:szCs w:val="18"/>
        </w:rPr>
        <w:t>bepaald</w:t>
      </w:r>
      <w:r w:rsidRPr="005F4747">
        <w:rPr>
          <w:rFonts w:ascii="Arial" w:hAnsi="Arial" w:cs="Arial"/>
          <w:i/>
          <w:szCs w:val="18"/>
        </w:rPr>
        <w:t xml:space="preserve"> in de Selectieleidraad.</w:t>
      </w:r>
    </w:p>
    <w:p w14:paraId="7A4A222C" w14:textId="77777777" w:rsidR="002666C0" w:rsidRDefault="002666C0" w:rsidP="002666C0">
      <w:pPr>
        <w:rPr>
          <w:rFonts w:ascii="Arial" w:hAnsi="Arial" w:cs="Arial"/>
          <w:szCs w:val="18"/>
        </w:rPr>
      </w:pPr>
    </w:p>
    <w:p w14:paraId="090DF749" w14:textId="77777777" w:rsidR="002666C0" w:rsidRDefault="002666C0" w:rsidP="002666C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Naam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>: ………………………………………</w:t>
      </w:r>
    </w:p>
    <w:p w14:paraId="14C42E5F" w14:textId="77777777" w:rsidR="002666C0" w:rsidRDefault="002666C0" w:rsidP="002666C0">
      <w:pPr>
        <w:rPr>
          <w:rFonts w:ascii="Arial" w:hAnsi="Arial" w:cs="Arial"/>
          <w:szCs w:val="18"/>
        </w:rPr>
      </w:pPr>
    </w:p>
    <w:p w14:paraId="45339CEC" w14:textId="77777777" w:rsidR="002666C0" w:rsidRDefault="002666C0" w:rsidP="002666C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Functie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 ……………………………………..</w:t>
      </w:r>
    </w:p>
    <w:p w14:paraId="26523902" w14:textId="77777777" w:rsidR="002666C0" w:rsidRDefault="002666C0" w:rsidP="002666C0">
      <w:pPr>
        <w:rPr>
          <w:rFonts w:ascii="Arial" w:hAnsi="Arial" w:cs="Arial"/>
          <w:szCs w:val="18"/>
        </w:rPr>
      </w:pPr>
    </w:p>
    <w:p w14:paraId="3B61D1AD" w14:textId="77777777" w:rsidR="002666C0" w:rsidRDefault="002666C0" w:rsidP="002666C0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Handtekening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 ………………………………</w:t>
      </w:r>
    </w:p>
    <w:p w14:paraId="03C972AC" w14:textId="77777777" w:rsidR="002666C0" w:rsidRDefault="002666C0" w:rsidP="002666C0">
      <w:pPr>
        <w:rPr>
          <w:rFonts w:ascii="Arial" w:hAnsi="Arial" w:cs="Arial"/>
          <w:szCs w:val="18"/>
        </w:rPr>
      </w:pPr>
    </w:p>
    <w:p w14:paraId="6240DA5E" w14:textId="77777777" w:rsidR="001D6676" w:rsidRPr="002C6214" w:rsidRDefault="002666C0" w:rsidP="005F4747">
      <w:r>
        <w:rPr>
          <w:rFonts w:ascii="Arial" w:hAnsi="Arial" w:cs="Arial"/>
          <w:szCs w:val="18"/>
        </w:rPr>
        <w:t>Datum: ………………………………………………………………………</w:t>
      </w:r>
    </w:p>
    <w:sectPr w:rsidR="001D6676" w:rsidRPr="002C6214" w:rsidSect="00C7721C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354C" w14:textId="77777777" w:rsidR="002666C0" w:rsidRPr="002C6214" w:rsidRDefault="002666C0" w:rsidP="002C6214">
      <w:pPr>
        <w:pStyle w:val="Voettekst"/>
      </w:pPr>
    </w:p>
  </w:endnote>
  <w:endnote w:type="continuationSeparator" w:id="0">
    <w:p w14:paraId="302D7203" w14:textId="77777777" w:rsidR="002666C0" w:rsidRPr="002C6214" w:rsidRDefault="002666C0" w:rsidP="002C6214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altName w:val="Times New Roman"/>
    <w:panose1 w:val="00000000000000000000"/>
    <w:charset w:val="00"/>
    <w:family w:val="roman"/>
    <w:notTrueType/>
    <w:pitch w:val="default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3505" w14:textId="77777777" w:rsidR="006E4ACE" w:rsidRPr="002666C0" w:rsidRDefault="006E4ACE" w:rsidP="002666C0">
    <w:pPr>
      <w:pStyle w:val="Voettekst"/>
    </w:pPr>
    <w:bookmarkStart w:id="0" w:name="OLE_LINK3"/>
    <w:bookmarkStart w:id="1" w:name="OLE_LINK4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2BCC" w14:textId="77777777" w:rsidR="006E4ACE" w:rsidRPr="005873C2" w:rsidRDefault="00A451EA" w:rsidP="00BA033C">
    <w:pPr>
      <w:pStyle w:val="Voettekst"/>
    </w:pPr>
    <w:r w:rsidRPr="005873C2">
      <w:t>Servicepunt71</w:t>
    </w:r>
    <w:r w:rsidRPr="005873C2">
      <w:tab/>
      <w:t xml:space="preserve">pagina </w:t>
    </w:r>
    <w:r w:rsidRPr="005873C2">
      <w:fldChar w:fldCharType="begin"/>
    </w:r>
    <w:r w:rsidRPr="005873C2">
      <w:instrText xml:space="preserve"> PAGE </w:instrText>
    </w:r>
    <w:r w:rsidRPr="005873C2">
      <w:fldChar w:fldCharType="separate"/>
    </w:r>
    <w:r>
      <w:rPr>
        <w:noProof/>
      </w:rPr>
      <w:t>1</w:t>
    </w:r>
    <w:r w:rsidRPr="005873C2">
      <w:fldChar w:fldCharType="end"/>
    </w:r>
    <w:r w:rsidRPr="005873C2">
      <w:t xml:space="preserve"> van </w:t>
    </w:r>
    <w:r w:rsidR="006E4ACE">
      <w:fldChar w:fldCharType="begin"/>
    </w:r>
    <w:r w:rsidR="006E4ACE">
      <w:instrText xml:space="preserve"> NUMPAGES </w:instrText>
    </w:r>
    <w:r w:rsidR="006E4ACE">
      <w:fldChar w:fldCharType="separate"/>
    </w:r>
    <w:r>
      <w:rPr>
        <w:noProof/>
      </w:rPr>
      <w:t>2</w:t>
    </w:r>
    <w:r w:rsidR="006E4ACE">
      <w:rPr>
        <w:noProof/>
      </w:rPr>
      <w:fldChar w:fldCharType="end"/>
    </w:r>
  </w:p>
  <w:p w14:paraId="1DAB0EFF" w14:textId="77777777" w:rsidR="006E4ACE" w:rsidRPr="005873C2" w:rsidRDefault="006E4ACE" w:rsidP="00BA03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16F7" w14:textId="77777777" w:rsidR="002666C0" w:rsidRPr="002C6214" w:rsidRDefault="002666C0" w:rsidP="002C6214">
      <w:pPr>
        <w:pStyle w:val="Voettekst"/>
      </w:pPr>
    </w:p>
  </w:footnote>
  <w:footnote w:type="continuationSeparator" w:id="0">
    <w:p w14:paraId="155CE2C4" w14:textId="77777777" w:rsidR="002666C0" w:rsidRPr="002C6214" w:rsidRDefault="002666C0" w:rsidP="002C6214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952D" w14:textId="77777777" w:rsidR="006E4ACE" w:rsidRDefault="006E4ACE">
    <w:pPr>
      <w:pStyle w:val="Koptekst"/>
    </w:pPr>
  </w:p>
  <w:p w14:paraId="1D309D9E" w14:textId="77777777" w:rsidR="006E4ACE" w:rsidRDefault="002666C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4780A6" wp14:editId="6C1F4262">
          <wp:simplePos x="0" y="0"/>
          <wp:positionH relativeFrom="column">
            <wp:posOffset>5715000</wp:posOffset>
          </wp:positionH>
          <wp:positionV relativeFrom="paragraph">
            <wp:posOffset>-297180</wp:posOffset>
          </wp:positionV>
          <wp:extent cx="1630680" cy="94170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OLC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7A577AB"/>
    <w:multiLevelType w:val="multilevel"/>
    <w:tmpl w:val="6EE4AA5A"/>
    <w:numStyleLink w:val="KopnummeringOLCO"/>
  </w:abstractNum>
  <w:abstractNum w:abstractNumId="12" w15:restartNumberingAfterBreak="0">
    <w:nsid w:val="0BC24928"/>
    <w:multiLevelType w:val="multilevel"/>
    <w:tmpl w:val="B4BACAD8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OLCO"/>
  </w:abstractNum>
  <w:abstractNum w:abstractNumId="16" w15:restartNumberingAfterBreak="0">
    <w:nsid w:val="18C323BF"/>
    <w:multiLevelType w:val="multilevel"/>
    <w:tmpl w:val="9E50E438"/>
    <w:lvl w:ilvl="0">
      <w:start w:val="1"/>
      <w:numFmt w:val="bullet"/>
      <w:lvlText w:val="▪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Arial" w:hAnsi="Arial" w:hint="default"/>
      </w:rPr>
    </w:lvl>
  </w:abstractNum>
  <w:abstractNum w:abstractNumId="17" w15:restartNumberingAfterBreak="0">
    <w:nsid w:val="282A169C"/>
    <w:multiLevelType w:val="hybridMultilevel"/>
    <w:tmpl w:val="27C4D0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665843"/>
    <w:multiLevelType w:val="multilevel"/>
    <w:tmpl w:val="90A8103A"/>
    <w:styleLink w:val="BijlagenummeringOLCO"/>
    <w:lvl w:ilvl="0">
      <w:start w:val="1"/>
      <w:numFmt w:val="decimal"/>
      <w:pStyle w:val="Bijlagekop1OLC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OLC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2D7E06B0"/>
    <w:multiLevelType w:val="multilevel"/>
    <w:tmpl w:val="9200769E"/>
    <w:styleLink w:val="OpsommingkleineletterOLCO"/>
    <w:lvl w:ilvl="0">
      <w:start w:val="1"/>
      <w:numFmt w:val="lowerLetter"/>
      <w:pStyle w:val="Opsommingkleinelett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398A2A0C"/>
    <w:multiLevelType w:val="multilevel"/>
    <w:tmpl w:val="89367262"/>
    <w:styleLink w:val="OpsommingnummerOLCO"/>
    <w:lvl w:ilvl="0">
      <w:start w:val="1"/>
      <w:numFmt w:val="decimal"/>
      <w:pStyle w:val="Opsommingnumm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0EF61F8"/>
    <w:multiLevelType w:val="multilevel"/>
    <w:tmpl w:val="6EE4AA5A"/>
    <w:styleLink w:val="KopnummeringOLCO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2" w15:restartNumberingAfterBreak="0">
    <w:nsid w:val="46A60AA0"/>
    <w:multiLevelType w:val="multilevel"/>
    <w:tmpl w:val="C9FA2D30"/>
    <w:styleLink w:val="OpsommingopenrondjeOLCO"/>
    <w:lvl w:ilvl="0">
      <w:start w:val="1"/>
      <w:numFmt w:val="bullet"/>
      <w:pStyle w:val="Opsommingopenrondje1eniveauOLC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OLC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OLC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9174210"/>
    <w:multiLevelType w:val="hybridMultilevel"/>
    <w:tmpl w:val="50B47CB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E04A53"/>
    <w:multiLevelType w:val="multilevel"/>
    <w:tmpl w:val="7FB6E594"/>
    <w:styleLink w:val="AgendapuntlijstOLCO"/>
    <w:lvl w:ilvl="0">
      <w:start w:val="1"/>
      <w:numFmt w:val="decimal"/>
      <w:pStyle w:val="AgendapuntOLC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4F6690"/>
    <w:multiLevelType w:val="multilevel"/>
    <w:tmpl w:val="6EE4AA5A"/>
    <w:numStyleLink w:val="KopnummeringOLCO"/>
  </w:abstractNum>
  <w:abstractNum w:abstractNumId="27" w15:restartNumberingAfterBreak="0">
    <w:nsid w:val="5C7E1615"/>
    <w:multiLevelType w:val="multilevel"/>
    <w:tmpl w:val="F16EA7FA"/>
    <w:numStyleLink w:val="OpsommingnummerlijstOLCO"/>
  </w:abstractNum>
  <w:abstractNum w:abstractNumId="28" w15:restartNumberingAfterBreak="0">
    <w:nsid w:val="60FA248C"/>
    <w:multiLevelType w:val="multilevel"/>
    <w:tmpl w:val="6EE4AA5A"/>
    <w:numStyleLink w:val="KopnummeringOLCO"/>
  </w:abstractNum>
  <w:abstractNum w:abstractNumId="29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0" w15:restartNumberingAfterBreak="0">
    <w:nsid w:val="6C6644DD"/>
    <w:multiLevelType w:val="multilevel"/>
    <w:tmpl w:val="9E50E438"/>
    <w:numStyleLink w:val="OpsommingbolletjeOLCO"/>
  </w:abstractNum>
  <w:abstractNum w:abstractNumId="31" w15:restartNumberingAfterBreak="0">
    <w:nsid w:val="6CAB1E63"/>
    <w:multiLevelType w:val="multilevel"/>
    <w:tmpl w:val="7FB6E594"/>
    <w:numStyleLink w:val="AgendapuntlijstOLCO"/>
  </w:abstractNum>
  <w:abstractNum w:abstractNumId="32" w15:restartNumberingAfterBreak="0">
    <w:nsid w:val="6CFB2DF8"/>
    <w:multiLevelType w:val="multilevel"/>
    <w:tmpl w:val="6498719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E7370EC"/>
    <w:multiLevelType w:val="multilevel"/>
    <w:tmpl w:val="9200769E"/>
    <w:numStyleLink w:val="OpsommingkleineletterOLCO"/>
  </w:abstractNum>
  <w:abstractNum w:abstractNumId="34" w15:restartNumberingAfterBreak="0">
    <w:nsid w:val="7038598F"/>
    <w:multiLevelType w:val="multilevel"/>
    <w:tmpl w:val="90A8103A"/>
    <w:numStyleLink w:val="BijlagenummeringOLCO"/>
  </w:abstractNum>
  <w:abstractNum w:abstractNumId="35" w15:restartNumberingAfterBreak="0">
    <w:nsid w:val="70EC4E8C"/>
    <w:multiLevelType w:val="multilevel"/>
    <w:tmpl w:val="C9FA2D30"/>
    <w:numStyleLink w:val="OpsommingopenrondjeOLCO"/>
  </w:abstractNum>
  <w:abstractNum w:abstractNumId="36" w15:restartNumberingAfterBreak="0">
    <w:nsid w:val="73E15C40"/>
    <w:multiLevelType w:val="multilevel"/>
    <w:tmpl w:val="F16EA7FA"/>
    <w:styleLink w:val="OpsommingnummerlijstOLCO"/>
    <w:lvl w:ilvl="0">
      <w:start w:val="1"/>
      <w:numFmt w:val="lowerLetter"/>
      <w:pStyle w:val="Opsommingnummerlijst1eniveauOLCO"/>
      <w:lvlText w:val="%1."/>
      <w:lvlJc w:val="left"/>
      <w:pPr>
        <w:ind w:left="284" w:hanging="284"/>
      </w:pPr>
      <w:rPr>
        <w:rFonts w:asciiTheme="majorHAnsi" w:hAnsiTheme="majorHAnsi" w:hint="default"/>
        <w:b/>
        <w:i w:val="0"/>
        <w:color w:val="000000" w:themeColor="text1"/>
      </w:rPr>
    </w:lvl>
    <w:lvl w:ilvl="1">
      <w:start w:val="1"/>
      <w:numFmt w:val="decimal"/>
      <w:pStyle w:val="Opsommingnummerlijst2eniveauOLCO"/>
      <w:lvlText w:val="%2.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bullet"/>
      <w:pStyle w:val="Opsommingnummerlijst3eniveauOLCO"/>
      <w:lvlText w:val="-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ajorHAnsi" w:hAnsiTheme="maj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abstractNum w:abstractNumId="37" w15:restartNumberingAfterBreak="0">
    <w:nsid w:val="76AE427F"/>
    <w:multiLevelType w:val="multilevel"/>
    <w:tmpl w:val="8576664C"/>
    <w:numStyleLink w:val="OpsommingtekenOLCO"/>
  </w:abstractNum>
  <w:abstractNum w:abstractNumId="38" w15:restartNumberingAfterBreak="0">
    <w:nsid w:val="79AE6CDF"/>
    <w:multiLevelType w:val="multilevel"/>
    <w:tmpl w:val="B4BACAD8"/>
    <w:numStyleLink w:val="OpsommingstreepjeOLCO"/>
  </w:abstractNum>
  <w:num w:numId="1" w16cid:durableId="199821598">
    <w:abstractNumId w:val="10"/>
  </w:num>
  <w:num w:numId="2" w16cid:durableId="884486342">
    <w:abstractNumId w:val="20"/>
  </w:num>
  <w:num w:numId="3" w16cid:durableId="1106852270">
    <w:abstractNumId w:val="22"/>
  </w:num>
  <w:num w:numId="4" w16cid:durableId="1118186350">
    <w:abstractNumId w:val="12"/>
  </w:num>
  <w:num w:numId="5" w16cid:durableId="642082032">
    <w:abstractNumId w:val="25"/>
  </w:num>
  <w:num w:numId="6" w16cid:durableId="1700352079">
    <w:abstractNumId w:val="14"/>
  </w:num>
  <w:num w:numId="7" w16cid:durableId="1296714182">
    <w:abstractNumId w:val="13"/>
  </w:num>
  <w:num w:numId="8" w16cid:durableId="1047875758">
    <w:abstractNumId w:val="19"/>
  </w:num>
  <w:num w:numId="9" w16cid:durableId="1515723119">
    <w:abstractNumId w:val="21"/>
  </w:num>
  <w:num w:numId="10" w16cid:durableId="288515047">
    <w:abstractNumId w:val="29"/>
  </w:num>
  <w:num w:numId="11" w16cid:durableId="236939691">
    <w:abstractNumId w:val="18"/>
  </w:num>
  <w:num w:numId="12" w16cid:durableId="941184908">
    <w:abstractNumId w:val="9"/>
  </w:num>
  <w:num w:numId="13" w16cid:durableId="1648440389">
    <w:abstractNumId w:val="7"/>
  </w:num>
  <w:num w:numId="14" w16cid:durableId="1682077881">
    <w:abstractNumId w:val="6"/>
  </w:num>
  <w:num w:numId="15" w16cid:durableId="733553478">
    <w:abstractNumId w:val="5"/>
  </w:num>
  <w:num w:numId="16" w16cid:durableId="434522436">
    <w:abstractNumId w:val="4"/>
  </w:num>
  <w:num w:numId="17" w16cid:durableId="351928694">
    <w:abstractNumId w:val="8"/>
  </w:num>
  <w:num w:numId="18" w16cid:durableId="991520098">
    <w:abstractNumId w:val="3"/>
  </w:num>
  <w:num w:numId="19" w16cid:durableId="1558584197">
    <w:abstractNumId w:val="2"/>
  </w:num>
  <w:num w:numId="20" w16cid:durableId="676075254">
    <w:abstractNumId w:val="1"/>
  </w:num>
  <w:num w:numId="21" w16cid:durableId="2142459709">
    <w:abstractNumId w:val="0"/>
  </w:num>
  <w:num w:numId="22" w16cid:durableId="90247396">
    <w:abstractNumId w:val="33"/>
  </w:num>
  <w:num w:numId="23" w16cid:durableId="351420738">
    <w:abstractNumId w:val="15"/>
  </w:num>
  <w:num w:numId="24" w16cid:durableId="472598820">
    <w:abstractNumId w:val="24"/>
  </w:num>
  <w:num w:numId="25" w16cid:durableId="1485657807">
    <w:abstractNumId w:val="31"/>
  </w:num>
  <w:num w:numId="26" w16cid:durableId="938760596">
    <w:abstractNumId w:val="30"/>
  </w:num>
  <w:num w:numId="27" w16cid:durableId="199511310">
    <w:abstractNumId w:val="35"/>
  </w:num>
  <w:num w:numId="28" w16cid:durableId="404498650">
    <w:abstractNumId w:val="38"/>
  </w:num>
  <w:num w:numId="29" w16cid:durableId="92361453">
    <w:abstractNumId w:val="34"/>
  </w:num>
  <w:num w:numId="30" w16cid:durableId="805707411">
    <w:abstractNumId w:val="37"/>
  </w:num>
  <w:num w:numId="31" w16cid:durableId="1959988925">
    <w:abstractNumId w:val="28"/>
  </w:num>
  <w:num w:numId="32" w16cid:durableId="527446202">
    <w:abstractNumId w:val="36"/>
  </w:num>
  <w:num w:numId="33" w16cid:durableId="982081224">
    <w:abstractNumId w:val="27"/>
  </w:num>
  <w:num w:numId="34" w16cid:durableId="7711668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5150092">
    <w:abstractNumId w:val="11"/>
  </w:num>
  <w:num w:numId="36" w16cid:durableId="175392210">
    <w:abstractNumId w:val="26"/>
  </w:num>
  <w:num w:numId="37" w16cid:durableId="529296710">
    <w:abstractNumId w:val="32"/>
  </w:num>
  <w:num w:numId="38" w16cid:durableId="109321213">
    <w:abstractNumId w:val="16"/>
  </w:num>
  <w:num w:numId="39" w16cid:durableId="1332638513">
    <w:abstractNumId w:val="17"/>
  </w:num>
  <w:num w:numId="40" w16cid:durableId="377045613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1843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C0"/>
    <w:rsid w:val="00004562"/>
    <w:rsid w:val="00006237"/>
    <w:rsid w:val="0000663D"/>
    <w:rsid w:val="00010D95"/>
    <w:rsid w:val="00011BFA"/>
    <w:rsid w:val="00012581"/>
    <w:rsid w:val="00016F50"/>
    <w:rsid w:val="00020820"/>
    <w:rsid w:val="000212BA"/>
    <w:rsid w:val="0002562D"/>
    <w:rsid w:val="0003377A"/>
    <w:rsid w:val="00035232"/>
    <w:rsid w:val="000418EF"/>
    <w:rsid w:val="0004513F"/>
    <w:rsid w:val="00046354"/>
    <w:rsid w:val="00050D4B"/>
    <w:rsid w:val="0005205D"/>
    <w:rsid w:val="00052426"/>
    <w:rsid w:val="00052FF4"/>
    <w:rsid w:val="00053E43"/>
    <w:rsid w:val="0005430B"/>
    <w:rsid w:val="0005732F"/>
    <w:rsid w:val="00066DF0"/>
    <w:rsid w:val="00071B7B"/>
    <w:rsid w:val="00072BF1"/>
    <w:rsid w:val="00074DAC"/>
    <w:rsid w:val="00076778"/>
    <w:rsid w:val="0007714E"/>
    <w:rsid w:val="00082CAA"/>
    <w:rsid w:val="0009698A"/>
    <w:rsid w:val="000A1B78"/>
    <w:rsid w:val="000B01BC"/>
    <w:rsid w:val="000B7B1E"/>
    <w:rsid w:val="000C0969"/>
    <w:rsid w:val="000C1A1A"/>
    <w:rsid w:val="000C7089"/>
    <w:rsid w:val="000D6750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10A9F"/>
    <w:rsid w:val="00110B34"/>
    <w:rsid w:val="001138AC"/>
    <w:rsid w:val="001170AE"/>
    <w:rsid w:val="00122DED"/>
    <w:rsid w:val="00132265"/>
    <w:rsid w:val="001341C3"/>
    <w:rsid w:val="00134E43"/>
    <w:rsid w:val="00135A2A"/>
    <w:rsid w:val="00135E7B"/>
    <w:rsid w:val="00137CBB"/>
    <w:rsid w:val="00145B8E"/>
    <w:rsid w:val="0014640F"/>
    <w:rsid w:val="00152E4D"/>
    <w:rsid w:val="00156292"/>
    <w:rsid w:val="001579D8"/>
    <w:rsid w:val="001639F5"/>
    <w:rsid w:val="0018093D"/>
    <w:rsid w:val="00187A59"/>
    <w:rsid w:val="001B1B37"/>
    <w:rsid w:val="001B4C7E"/>
    <w:rsid w:val="001C11BE"/>
    <w:rsid w:val="001C4F74"/>
    <w:rsid w:val="001C6232"/>
    <w:rsid w:val="001C63E7"/>
    <w:rsid w:val="001D2384"/>
    <w:rsid w:val="001D2A06"/>
    <w:rsid w:val="001D6676"/>
    <w:rsid w:val="001E2293"/>
    <w:rsid w:val="001E2B6C"/>
    <w:rsid w:val="001E34AC"/>
    <w:rsid w:val="001E5F7F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65EE3"/>
    <w:rsid w:val="002666C0"/>
    <w:rsid w:val="00280D1D"/>
    <w:rsid w:val="00282B5D"/>
    <w:rsid w:val="00283592"/>
    <w:rsid w:val="00286914"/>
    <w:rsid w:val="002919FA"/>
    <w:rsid w:val="00294CD2"/>
    <w:rsid w:val="002A2E44"/>
    <w:rsid w:val="002B08A4"/>
    <w:rsid w:val="002B2998"/>
    <w:rsid w:val="002B4EA3"/>
    <w:rsid w:val="002B64EE"/>
    <w:rsid w:val="002C46FB"/>
    <w:rsid w:val="002C6214"/>
    <w:rsid w:val="002D0E88"/>
    <w:rsid w:val="002D52A2"/>
    <w:rsid w:val="002D52B2"/>
    <w:rsid w:val="002E2611"/>
    <w:rsid w:val="002E274E"/>
    <w:rsid w:val="002E68CD"/>
    <w:rsid w:val="002F678C"/>
    <w:rsid w:val="002F7B77"/>
    <w:rsid w:val="003063C0"/>
    <w:rsid w:val="00312D26"/>
    <w:rsid w:val="00317DEA"/>
    <w:rsid w:val="00322A9F"/>
    <w:rsid w:val="00323121"/>
    <w:rsid w:val="00334D4B"/>
    <w:rsid w:val="00335B5E"/>
    <w:rsid w:val="00335F6B"/>
    <w:rsid w:val="00337DDE"/>
    <w:rsid w:val="00345315"/>
    <w:rsid w:val="00346631"/>
    <w:rsid w:val="00347094"/>
    <w:rsid w:val="0036336D"/>
    <w:rsid w:val="00364B2C"/>
    <w:rsid w:val="00364E1D"/>
    <w:rsid w:val="00365254"/>
    <w:rsid w:val="00365327"/>
    <w:rsid w:val="00373AE1"/>
    <w:rsid w:val="00374C23"/>
    <w:rsid w:val="00374D9A"/>
    <w:rsid w:val="00377612"/>
    <w:rsid w:val="00382603"/>
    <w:rsid w:val="00383954"/>
    <w:rsid w:val="0039126D"/>
    <w:rsid w:val="003964D4"/>
    <w:rsid w:val="0039656A"/>
    <w:rsid w:val="003A5ED3"/>
    <w:rsid w:val="003A6677"/>
    <w:rsid w:val="003B14A0"/>
    <w:rsid w:val="003B595E"/>
    <w:rsid w:val="003C4365"/>
    <w:rsid w:val="003D04B7"/>
    <w:rsid w:val="003D09E4"/>
    <w:rsid w:val="003D414A"/>
    <w:rsid w:val="003D49E5"/>
    <w:rsid w:val="003E30F2"/>
    <w:rsid w:val="003E3B7D"/>
    <w:rsid w:val="003E766F"/>
    <w:rsid w:val="003F2747"/>
    <w:rsid w:val="003F768C"/>
    <w:rsid w:val="004001AF"/>
    <w:rsid w:val="00410F28"/>
    <w:rsid w:val="0041674F"/>
    <w:rsid w:val="0042594D"/>
    <w:rsid w:val="004309F4"/>
    <w:rsid w:val="00441382"/>
    <w:rsid w:val="00451FDB"/>
    <w:rsid w:val="004564A6"/>
    <w:rsid w:val="004573A9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A0BCC"/>
    <w:rsid w:val="004B2C90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645C"/>
    <w:rsid w:val="00545244"/>
    <w:rsid w:val="00553801"/>
    <w:rsid w:val="005615BE"/>
    <w:rsid w:val="00562E3D"/>
    <w:rsid w:val="0056661A"/>
    <w:rsid w:val="00575FFC"/>
    <w:rsid w:val="005818B8"/>
    <w:rsid w:val="005850AF"/>
    <w:rsid w:val="0059027A"/>
    <w:rsid w:val="005926F8"/>
    <w:rsid w:val="0059437A"/>
    <w:rsid w:val="005A1BD7"/>
    <w:rsid w:val="005A2BEC"/>
    <w:rsid w:val="005B4FAF"/>
    <w:rsid w:val="005C0E44"/>
    <w:rsid w:val="005C5603"/>
    <w:rsid w:val="005C6668"/>
    <w:rsid w:val="005D4151"/>
    <w:rsid w:val="005D5E21"/>
    <w:rsid w:val="005E3E58"/>
    <w:rsid w:val="005F1E97"/>
    <w:rsid w:val="005F4747"/>
    <w:rsid w:val="006040DB"/>
    <w:rsid w:val="00606D41"/>
    <w:rsid w:val="00606DE2"/>
    <w:rsid w:val="00610FF8"/>
    <w:rsid w:val="00612C22"/>
    <w:rsid w:val="00613262"/>
    <w:rsid w:val="00624485"/>
    <w:rsid w:val="00641E45"/>
    <w:rsid w:val="00647A67"/>
    <w:rsid w:val="00653D01"/>
    <w:rsid w:val="00664EE1"/>
    <w:rsid w:val="006653B0"/>
    <w:rsid w:val="006662ED"/>
    <w:rsid w:val="006767B2"/>
    <w:rsid w:val="00685EED"/>
    <w:rsid w:val="006953A2"/>
    <w:rsid w:val="006B6044"/>
    <w:rsid w:val="006C6A9D"/>
    <w:rsid w:val="006C7217"/>
    <w:rsid w:val="006D1154"/>
    <w:rsid w:val="006D1A9D"/>
    <w:rsid w:val="006D2ECD"/>
    <w:rsid w:val="006E4ACE"/>
    <w:rsid w:val="007007D2"/>
    <w:rsid w:val="00702832"/>
    <w:rsid w:val="00703BD3"/>
    <w:rsid w:val="00705849"/>
    <w:rsid w:val="00706308"/>
    <w:rsid w:val="00712665"/>
    <w:rsid w:val="0071386B"/>
    <w:rsid w:val="0072479C"/>
    <w:rsid w:val="007261BD"/>
    <w:rsid w:val="007358BA"/>
    <w:rsid w:val="007361EE"/>
    <w:rsid w:val="00736B0D"/>
    <w:rsid w:val="00743326"/>
    <w:rsid w:val="00743EE3"/>
    <w:rsid w:val="00750733"/>
    <w:rsid w:val="00750780"/>
    <w:rsid w:val="007525D1"/>
    <w:rsid w:val="00752725"/>
    <w:rsid w:val="007566A6"/>
    <w:rsid w:val="00756C31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A550B"/>
    <w:rsid w:val="007B0C68"/>
    <w:rsid w:val="007B3114"/>
    <w:rsid w:val="007B5373"/>
    <w:rsid w:val="007C0010"/>
    <w:rsid w:val="007C037C"/>
    <w:rsid w:val="007D4A7D"/>
    <w:rsid w:val="007D4DCE"/>
    <w:rsid w:val="007E7724"/>
    <w:rsid w:val="007E796A"/>
    <w:rsid w:val="007F0A2A"/>
    <w:rsid w:val="007F1417"/>
    <w:rsid w:val="007F48F0"/>
    <w:rsid w:val="007F653F"/>
    <w:rsid w:val="008064EE"/>
    <w:rsid w:val="00810585"/>
    <w:rsid w:val="008222EE"/>
    <w:rsid w:val="00823AC1"/>
    <w:rsid w:val="00826EA4"/>
    <w:rsid w:val="00832239"/>
    <w:rsid w:val="00840AC2"/>
    <w:rsid w:val="00843B35"/>
    <w:rsid w:val="00854B34"/>
    <w:rsid w:val="0086137E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339E"/>
    <w:rsid w:val="008B5CD1"/>
    <w:rsid w:val="008C2F90"/>
    <w:rsid w:val="008C5834"/>
    <w:rsid w:val="008C6251"/>
    <w:rsid w:val="008D7BDD"/>
    <w:rsid w:val="0090254C"/>
    <w:rsid w:val="0090724E"/>
    <w:rsid w:val="00907888"/>
    <w:rsid w:val="00910D57"/>
    <w:rsid w:val="00920140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56E04"/>
    <w:rsid w:val="00957CCB"/>
    <w:rsid w:val="009606EB"/>
    <w:rsid w:val="00963973"/>
    <w:rsid w:val="00971786"/>
    <w:rsid w:val="00971B3B"/>
    <w:rsid w:val="00976F6A"/>
    <w:rsid w:val="009A5B23"/>
    <w:rsid w:val="009C1976"/>
    <w:rsid w:val="009C2F9E"/>
    <w:rsid w:val="009D5AE2"/>
    <w:rsid w:val="009F0ADA"/>
    <w:rsid w:val="00A07FEF"/>
    <w:rsid w:val="00A1497C"/>
    <w:rsid w:val="00A21956"/>
    <w:rsid w:val="00A2306C"/>
    <w:rsid w:val="00A42EEC"/>
    <w:rsid w:val="00A451EA"/>
    <w:rsid w:val="00A50406"/>
    <w:rsid w:val="00A50767"/>
    <w:rsid w:val="00A50801"/>
    <w:rsid w:val="00A60A58"/>
    <w:rsid w:val="00A61B21"/>
    <w:rsid w:val="00A65B09"/>
    <w:rsid w:val="00A670BB"/>
    <w:rsid w:val="00A71291"/>
    <w:rsid w:val="00A71BF3"/>
    <w:rsid w:val="00A76E7C"/>
    <w:rsid w:val="00A804D2"/>
    <w:rsid w:val="00A84368"/>
    <w:rsid w:val="00A871D6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2110"/>
    <w:rsid w:val="00AE2EB1"/>
    <w:rsid w:val="00B01DA1"/>
    <w:rsid w:val="00B11A76"/>
    <w:rsid w:val="00B233E3"/>
    <w:rsid w:val="00B30352"/>
    <w:rsid w:val="00B346DF"/>
    <w:rsid w:val="00B460C2"/>
    <w:rsid w:val="00B47460"/>
    <w:rsid w:val="00B63EB9"/>
    <w:rsid w:val="00B75ED8"/>
    <w:rsid w:val="00B77809"/>
    <w:rsid w:val="00B83B98"/>
    <w:rsid w:val="00B85218"/>
    <w:rsid w:val="00B8532B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39FB"/>
    <w:rsid w:val="00C17A25"/>
    <w:rsid w:val="00C201EB"/>
    <w:rsid w:val="00C33308"/>
    <w:rsid w:val="00C4003A"/>
    <w:rsid w:val="00C41422"/>
    <w:rsid w:val="00C50828"/>
    <w:rsid w:val="00C51137"/>
    <w:rsid w:val="00C6206C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2B0C"/>
    <w:rsid w:val="00D023A0"/>
    <w:rsid w:val="00D16E87"/>
    <w:rsid w:val="00D25A51"/>
    <w:rsid w:val="00D25AA0"/>
    <w:rsid w:val="00D27D0E"/>
    <w:rsid w:val="00D35DA7"/>
    <w:rsid w:val="00D47AD0"/>
    <w:rsid w:val="00D57A57"/>
    <w:rsid w:val="00D613A9"/>
    <w:rsid w:val="00D658D3"/>
    <w:rsid w:val="00D7238E"/>
    <w:rsid w:val="00D73003"/>
    <w:rsid w:val="00D73C03"/>
    <w:rsid w:val="00D81A72"/>
    <w:rsid w:val="00D92EDA"/>
    <w:rsid w:val="00D9359B"/>
    <w:rsid w:val="00D93BC2"/>
    <w:rsid w:val="00D94B0E"/>
    <w:rsid w:val="00D966A7"/>
    <w:rsid w:val="00DA5661"/>
    <w:rsid w:val="00DA6E07"/>
    <w:rsid w:val="00DA7584"/>
    <w:rsid w:val="00DA7A62"/>
    <w:rsid w:val="00DB0413"/>
    <w:rsid w:val="00DB0F15"/>
    <w:rsid w:val="00DB3292"/>
    <w:rsid w:val="00DC2F99"/>
    <w:rsid w:val="00DC390F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E68DA"/>
    <w:rsid w:val="00DF1BBC"/>
    <w:rsid w:val="00E05BA5"/>
    <w:rsid w:val="00E07762"/>
    <w:rsid w:val="00E12CAA"/>
    <w:rsid w:val="00E239D8"/>
    <w:rsid w:val="00E318F2"/>
    <w:rsid w:val="00E334BB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21FB"/>
    <w:rsid w:val="00E93FCF"/>
    <w:rsid w:val="00E96BF0"/>
    <w:rsid w:val="00E9778E"/>
    <w:rsid w:val="00E97867"/>
    <w:rsid w:val="00EB7C66"/>
    <w:rsid w:val="00EC42E3"/>
    <w:rsid w:val="00EC72BE"/>
    <w:rsid w:val="00EE172B"/>
    <w:rsid w:val="00EE35E4"/>
    <w:rsid w:val="00EE4517"/>
    <w:rsid w:val="00EF1C1F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35D00"/>
    <w:rsid w:val="00F35D19"/>
    <w:rsid w:val="00F44FB8"/>
    <w:rsid w:val="00F502CA"/>
    <w:rsid w:val="00F519B9"/>
    <w:rsid w:val="00F55E8B"/>
    <w:rsid w:val="00F564F9"/>
    <w:rsid w:val="00F669BA"/>
    <w:rsid w:val="00F716B1"/>
    <w:rsid w:val="00F737B5"/>
    <w:rsid w:val="00F7766C"/>
    <w:rsid w:val="00F82076"/>
    <w:rsid w:val="00F94FCC"/>
    <w:rsid w:val="00FA269F"/>
    <w:rsid w:val="00FA403E"/>
    <w:rsid w:val="00FB21F7"/>
    <w:rsid w:val="00FB22AF"/>
    <w:rsid w:val="00FB2839"/>
    <w:rsid w:val="00FB2AAE"/>
    <w:rsid w:val="00FB7F9C"/>
    <w:rsid w:val="00FC25E1"/>
    <w:rsid w:val="00FC3FA5"/>
    <w:rsid w:val="00FC6260"/>
    <w:rsid w:val="00FD2C03"/>
    <w:rsid w:val="00FD63B3"/>
    <w:rsid w:val="00FE1BFD"/>
    <w:rsid w:val="00FE7FA4"/>
    <w:rsid w:val="00FF5EF5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o:colormru v:ext="edit" colors="#ddd"/>
    </o:shapedefaults>
    <o:shapelayout v:ext="edit">
      <o:idmap v:ext="edit" data="1"/>
    </o:shapelayout>
  </w:shapeDefaults>
  <w:decimalSymbol w:val=","/>
  <w:listSeparator w:val=";"/>
  <w14:docId w14:val="708342AC"/>
  <w15:chartTrackingRefBased/>
  <w15:docId w15:val="{058A5C5D-8E89-41E0-92A9-67245558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iPriority="0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OLCO"/>
    <w:qFormat/>
    <w:rsid w:val="002666C0"/>
    <w:rPr>
      <w:rFonts w:ascii="Lucida Sans Unicode" w:hAnsi="Lucida Sans Unicode"/>
      <w:sz w:val="18"/>
    </w:rPr>
  </w:style>
  <w:style w:type="paragraph" w:styleId="Kop1">
    <w:name w:val="heading 1"/>
    <w:aliases w:val="Kop 1 OLCO"/>
    <w:basedOn w:val="ZsysbasisOLCO"/>
    <w:next w:val="BasistekstOLCO"/>
    <w:link w:val="Kop1Char"/>
    <w:qFormat/>
    <w:rsid w:val="00D25A51"/>
    <w:pPr>
      <w:keepNext/>
      <w:keepLines/>
      <w:numPr>
        <w:numId w:val="36"/>
      </w:numPr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styleId="Kop2">
    <w:name w:val="heading 2"/>
    <w:aliases w:val="Kop 2 OLCO"/>
    <w:basedOn w:val="ZsysbasisOLCO"/>
    <w:next w:val="BasistekstOLCO"/>
    <w:qFormat/>
    <w:rsid w:val="00D25A51"/>
    <w:pPr>
      <w:keepNext/>
      <w:keepLines/>
      <w:numPr>
        <w:ilvl w:val="1"/>
        <w:numId w:val="36"/>
      </w:numPr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Kop3">
    <w:name w:val="heading 3"/>
    <w:aliases w:val="Kop 3 OLCO"/>
    <w:basedOn w:val="ZsysbasisOLCO"/>
    <w:next w:val="BasistekstOLCO"/>
    <w:qFormat/>
    <w:rsid w:val="006D1A9D"/>
    <w:pPr>
      <w:keepNext/>
      <w:keepLines/>
      <w:numPr>
        <w:ilvl w:val="2"/>
        <w:numId w:val="36"/>
      </w:numPr>
      <w:spacing w:before="280"/>
      <w:outlineLvl w:val="2"/>
    </w:pPr>
    <w:rPr>
      <w:b/>
      <w:iCs/>
      <w:color w:val="28AF6B" w:themeColor="accent3"/>
      <w:sz w:val="20"/>
    </w:rPr>
  </w:style>
  <w:style w:type="paragraph" w:styleId="Kop4">
    <w:name w:val="heading 4"/>
    <w:aliases w:val="Kop 4 OLCO"/>
    <w:basedOn w:val="ZsysbasisOLCO"/>
    <w:next w:val="BasistekstOLCO"/>
    <w:qFormat/>
    <w:rsid w:val="006D1A9D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OLCO"/>
    <w:basedOn w:val="ZsysbasisOLCO"/>
    <w:next w:val="BasistekstOLCO"/>
    <w:qFormat/>
    <w:rsid w:val="006D1A9D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OLCO"/>
    <w:basedOn w:val="ZsysbasisOLCO"/>
    <w:next w:val="BasistekstOLCO"/>
    <w:qFormat/>
    <w:rsid w:val="006D1A9D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OLCO"/>
    <w:basedOn w:val="ZsysbasisOLCO"/>
    <w:next w:val="BasistekstOLCO"/>
    <w:qFormat/>
    <w:rsid w:val="006D1A9D"/>
    <w:pPr>
      <w:keepNext/>
      <w:keepLines/>
      <w:numPr>
        <w:ilvl w:val="6"/>
        <w:numId w:val="36"/>
      </w:numPr>
      <w:outlineLvl w:val="6"/>
    </w:pPr>
    <w:rPr>
      <w:bCs/>
      <w:szCs w:val="20"/>
    </w:rPr>
  </w:style>
  <w:style w:type="paragraph" w:styleId="Kop8">
    <w:name w:val="heading 8"/>
    <w:aliases w:val="Kop 8 OLCO"/>
    <w:basedOn w:val="ZsysbasisOLCO"/>
    <w:next w:val="BasistekstOLCO"/>
    <w:qFormat/>
    <w:rsid w:val="006D1A9D"/>
    <w:pPr>
      <w:keepNext/>
      <w:keepLines/>
      <w:numPr>
        <w:ilvl w:val="7"/>
        <w:numId w:val="36"/>
      </w:numPr>
      <w:outlineLvl w:val="7"/>
    </w:pPr>
    <w:rPr>
      <w:iCs/>
      <w:szCs w:val="20"/>
    </w:rPr>
  </w:style>
  <w:style w:type="paragraph" w:styleId="Kop9">
    <w:name w:val="heading 9"/>
    <w:aliases w:val="Kop 9 OLCO"/>
    <w:basedOn w:val="ZsysbasisOLCO"/>
    <w:next w:val="BasistekstOLCO"/>
    <w:qFormat/>
    <w:rsid w:val="006D1A9D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OLCO">
    <w:name w:val="Basistekst OLCO"/>
    <w:basedOn w:val="ZsysbasisOLCO"/>
    <w:qFormat/>
    <w:rsid w:val="00122DED"/>
  </w:style>
  <w:style w:type="paragraph" w:customStyle="1" w:styleId="ZsysbasisOLCO">
    <w:name w:val="Zsysbasis OLCO"/>
    <w:next w:val="BasistekstOLCO"/>
    <w:link w:val="ZsysbasisOLCOChar"/>
    <w:uiPriority w:val="4"/>
    <w:semiHidden/>
    <w:rsid w:val="00066DF0"/>
    <w:pPr>
      <w:spacing w:line="280" w:lineRule="atLeast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BasistekstvetOLCO">
    <w:name w:val="Basistekst vet OLCO"/>
    <w:basedOn w:val="ZsysbasisOLCO"/>
    <w:next w:val="BasistekstOLC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OLC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OLCO"/>
    <w:basedOn w:val="Standaardalinea-lettertype"/>
    <w:uiPriority w:val="99"/>
    <w:rsid w:val="00B460C2"/>
    <w:rPr>
      <w:color w:val="auto"/>
      <w:u w:val="none"/>
    </w:rPr>
  </w:style>
  <w:style w:type="paragraph" w:customStyle="1" w:styleId="AdresvakOLCO">
    <w:name w:val="Adresvak OLCO"/>
    <w:basedOn w:val="ZsysbasisOLCO"/>
    <w:uiPriority w:val="4"/>
    <w:rsid w:val="00280D1D"/>
    <w:rPr>
      <w:noProof/>
    </w:rPr>
  </w:style>
  <w:style w:type="paragraph" w:styleId="Koptekst">
    <w:name w:val="header"/>
    <w:basedOn w:val="ZsysbasisOLCO"/>
    <w:next w:val="BasistekstOLCO"/>
    <w:link w:val="KoptekstChar"/>
    <w:uiPriority w:val="99"/>
    <w:rsid w:val="00122DED"/>
  </w:style>
  <w:style w:type="paragraph" w:styleId="Voettekst">
    <w:name w:val="footer"/>
    <w:basedOn w:val="ZsysbasisOLCO"/>
    <w:next w:val="BasistekstOLCO"/>
    <w:rsid w:val="00122DED"/>
    <w:pPr>
      <w:jc w:val="right"/>
    </w:pPr>
  </w:style>
  <w:style w:type="paragraph" w:customStyle="1" w:styleId="KoptekstOLCO">
    <w:name w:val="Koptekst OLCO"/>
    <w:basedOn w:val="ZsysbasisdocumentgegevensOLCO"/>
    <w:uiPriority w:val="4"/>
    <w:rsid w:val="00122DED"/>
  </w:style>
  <w:style w:type="paragraph" w:customStyle="1" w:styleId="VoettekstOLCO">
    <w:name w:val="Voettekst OLCO"/>
    <w:basedOn w:val="ZsysbasisdocumentgegevensOLCO"/>
    <w:uiPriority w:val="4"/>
    <w:rsid w:val="00E334BB"/>
    <w:pPr>
      <w:spacing w:line="280" w:lineRule="exact"/>
    </w:pPr>
    <w:rPr>
      <w:sz w:val="14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OLCO">
    <w:name w:val="Basistekst cursief OLCO"/>
    <w:basedOn w:val="ZsysbasisOLCO"/>
    <w:next w:val="BasistekstOLC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OLCO"/>
    <w:next w:val="BasistekstOLCO"/>
    <w:uiPriority w:val="98"/>
    <w:semiHidden/>
    <w:rsid w:val="0020607F"/>
  </w:style>
  <w:style w:type="paragraph" w:styleId="Adresenvelop">
    <w:name w:val="envelope address"/>
    <w:basedOn w:val="ZsysbasisOLCO"/>
    <w:next w:val="BasistekstOLCO"/>
    <w:uiPriority w:val="98"/>
    <w:semiHidden/>
    <w:rsid w:val="0020607F"/>
  </w:style>
  <w:style w:type="paragraph" w:styleId="Afsluiting">
    <w:name w:val="Closing"/>
    <w:basedOn w:val="ZsysbasisOLCO"/>
    <w:next w:val="BasistekstOLCO"/>
    <w:uiPriority w:val="98"/>
    <w:semiHidden/>
    <w:rsid w:val="0020607F"/>
  </w:style>
  <w:style w:type="paragraph" w:customStyle="1" w:styleId="Inspring1eniveauOLCO">
    <w:name w:val="Inspring 1e niveau OLCO"/>
    <w:basedOn w:val="ZsysbasisOLC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OLCO">
    <w:name w:val="Inspring 2e niveau OLCO"/>
    <w:basedOn w:val="ZsysbasisOLC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OLCO">
    <w:name w:val="Inspring 3e niveau OLCO"/>
    <w:basedOn w:val="ZsysbasisOLC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OLCO">
    <w:name w:val="Zwevend 1e niveau OLCO"/>
    <w:basedOn w:val="ZsysbasisOLCO"/>
    <w:uiPriority w:val="4"/>
    <w:qFormat/>
    <w:rsid w:val="00122DED"/>
    <w:pPr>
      <w:ind w:left="284"/>
    </w:pPr>
  </w:style>
  <w:style w:type="paragraph" w:customStyle="1" w:styleId="Zwevend2eniveauOLCO">
    <w:name w:val="Zwevend 2e niveau OLCO"/>
    <w:basedOn w:val="ZsysbasisOLCO"/>
    <w:uiPriority w:val="4"/>
    <w:qFormat/>
    <w:rsid w:val="00122DED"/>
    <w:pPr>
      <w:ind w:left="567"/>
    </w:pPr>
  </w:style>
  <w:style w:type="paragraph" w:customStyle="1" w:styleId="Zwevend3eniveauOLCO">
    <w:name w:val="Zwevend 3e niveau OLCO"/>
    <w:basedOn w:val="ZsysbasisOLCO"/>
    <w:uiPriority w:val="4"/>
    <w:qFormat/>
    <w:rsid w:val="00122DED"/>
    <w:pPr>
      <w:ind w:left="851"/>
    </w:pPr>
  </w:style>
  <w:style w:type="paragraph" w:styleId="Inhopg1">
    <w:name w:val="toc 1"/>
    <w:aliases w:val="Inhopg 1 OLCO"/>
    <w:basedOn w:val="ZsysbasistocOLCO"/>
    <w:next w:val="BasistekstOLCO"/>
    <w:uiPriority w:val="39"/>
    <w:rsid w:val="00335F6B"/>
    <w:pPr>
      <w:tabs>
        <w:tab w:val="right" w:leader="underscore" w:pos="8363"/>
      </w:tabs>
      <w:spacing w:before="280"/>
      <w:ind w:left="0" w:hanging="567"/>
    </w:pPr>
    <w:rPr>
      <w:b/>
      <w:color w:val="28AF6B" w:themeColor="accent3"/>
      <w:sz w:val="24"/>
    </w:rPr>
  </w:style>
  <w:style w:type="paragraph" w:styleId="Inhopg2">
    <w:name w:val="toc 2"/>
    <w:aliases w:val="Inhopg 2 OLCO"/>
    <w:basedOn w:val="ZsysbasistocOLCO"/>
    <w:next w:val="BasistekstOLCO"/>
    <w:uiPriority w:val="39"/>
    <w:rsid w:val="00016F50"/>
    <w:pPr>
      <w:ind w:left="454" w:hanging="454"/>
    </w:pPr>
  </w:style>
  <w:style w:type="paragraph" w:styleId="Inhopg3">
    <w:name w:val="toc 3"/>
    <w:aliases w:val="Inhopg 3 OLCO"/>
    <w:basedOn w:val="ZsysbasistocOLCO"/>
    <w:next w:val="BasistekstOLCO"/>
    <w:uiPriority w:val="39"/>
    <w:rsid w:val="00016F50"/>
    <w:pPr>
      <w:ind w:left="1163"/>
    </w:pPr>
  </w:style>
  <w:style w:type="paragraph" w:styleId="Inhopg4">
    <w:name w:val="toc 4"/>
    <w:aliases w:val="Inhopg 4 OLCO"/>
    <w:basedOn w:val="ZsysbasistocOLCO"/>
    <w:next w:val="BasistekstOLCO"/>
    <w:uiPriority w:val="4"/>
    <w:rsid w:val="00122DED"/>
  </w:style>
  <w:style w:type="paragraph" w:styleId="Bronvermelding">
    <w:name w:val="table of authorities"/>
    <w:basedOn w:val="ZsysbasisOLCO"/>
    <w:next w:val="BasistekstOLC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OLCO"/>
    <w:next w:val="BasistekstOLCO"/>
    <w:uiPriority w:val="98"/>
    <w:semiHidden/>
    <w:rsid w:val="00122DED"/>
  </w:style>
  <w:style w:type="paragraph" w:styleId="Index3">
    <w:name w:val="index 3"/>
    <w:basedOn w:val="ZsysbasisOLCO"/>
    <w:next w:val="BasistekstOLCO"/>
    <w:uiPriority w:val="98"/>
    <w:semiHidden/>
    <w:rsid w:val="00122DED"/>
  </w:style>
  <w:style w:type="paragraph" w:styleId="Ondertitel">
    <w:name w:val="Subtitle"/>
    <w:basedOn w:val="ZsysbasisOLCO"/>
    <w:next w:val="BasistekstOLCO"/>
    <w:uiPriority w:val="98"/>
    <w:semiHidden/>
    <w:rsid w:val="00122DED"/>
  </w:style>
  <w:style w:type="paragraph" w:styleId="Titel">
    <w:name w:val="Title"/>
    <w:basedOn w:val="ZsysbasisOLCO"/>
    <w:next w:val="BasistekstOLCO"/>
    <w:uiPriority w:val="98"/>
    <w:semiHidden/>
    <w:rsid w:val="00122DED"/>
  </w:style>
  <w:style w:type="paragraph" w:customStyle="1" w:styleId="Kop2zondernummerOLCO">
    <w:name w:val="Kop 2 zonder nummer OLCO"/>
    <w:basedOn w:val="ZsysbasisOLCO"/>
    <w:next w:val="BasistekstOLCO"/>
    <w:uiPriority w:val="4"/>
    <w:qFormat/>
    <w:rsid w:val="00D25A51"/>
    <w:pPr>
      <w:keepNext/>
      <w:keepLines/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OLCO">
    <w:name w:val="Kop 1 zonder nummer OLCO"/>
    <w:basedOn w:val="ZsysbasisOLCO"/>
    <w:next w:val="BasistekstOLCO"/>
    <w:qFormat/>
    <w:rsid w:val="00D25A51"/>
    <w:pPr>
      <w:keepNext/>
      <w:keepLines/>
      <w:pageBreakBefore/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Kop3zondernummerOLCO">
    <w:name w:val="Kop 3 zonder nummer OLCO"/>
    <w:basedOn w:val="ZsysbasisOLCO"/>
    <w:next w:val="BasistekstOLCO"/>
    <w:uiPriority w:val="4"/>
    <w:qFormat/>
    <w:rsid w:val="00907888"/>
    <w:pPr>
      <w:keepNext/>
      <w:keepLines/>
      <w:spacing w:before="280"/>
      <w:outlineLvl w:val="2"/>
    </w:pPr>
    <w:rPr>
      <w:b/>
      <w:iCs/>
      <w:color w:val="28AF6B" w:themeColor="accent3"/>
      <w:sz w:val="20"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OLCO"/>
    <w:basedOn w:val="ZsysbasistocOLCO"/>
    <w:next w:val="BasistekstOLCO"/>
    <w:uiPriority w:val="4"/>
    <w:rsid w:val="003964D4"/>
  </w:style>
  <w:style w:type="paragraph" w:styleId="Inhopg6">
    <w:name w:val="toc 6"/>
    <w:aliases w:val="Inhopg 6 OLCO"/>
    <w:basedOn w:val="ZsysbasistocOLCO"/>
    <w:next w:val="BasistekstOLCO"/>
    <w:uiPriority w:val="4"/>
    <w:rsid w:val="003964D4"/>
  </w:style>
  <w:style w:type="paragraph" w:styleId="Inhopg7">
    <w:name w:val="toc 7"/>
    <w:aliases w:val="Inhopg 7 OLCO"/>
    <w:basedOn w:val="ZsysbasistocOLCO"/>
    <w:next w:val="BasistekstOLCO"/>
    <w:uiPriority w:val="4"/>
    <w:rsid w:val="003964D4"/>
  </w:style>
  <w:style w:type="paragraph" w:styleId="Inhopg8">
    <w:name w:val="toc 8"/>
    <w:aliases w:val="Inhopg 8 OLCO"/>
    <w:basedOn w:val="ZsysbasistocOLCO"/>
    <w:next w:val="BasistekstOLCO"/>
    <w:uiPriority w:val="4"/>
    <w:rsid w:val="003964D4"/>
  </w:style>
  <w:style w:type="paragraph" w:styleId="Inhopg9">
    <w:name w:val="toc 9"/>
    <w:aliases w:val="Inhopg 9 OLCO"/>
    <w:basedOn w:val="ZsysbasistocOLCO"/>
    <w:next w:val="BasistekstOLCO"/>
    <w:uiPriority w:val="4"/>
    <w:rsid w:val="003964D4"/>
  </w:style>
  <w:style w:type="paragraph" w:styleId="Afzender">
    <w:name w:val="envelope return"/>
    <w:basedOn w:val="ZsysbasisOLCO"/>
    <w:next w:val="BasistekstOLC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OLCO"/>
    <w:next w:val="BasistekstOLCO"/>
    <w:uiPriority w:val="98"/>
    <w:semiHidden/>
    <w:rsid w:val="0020607F"/>
  </w:style>
  <w:style w:type="paragraph" w:styleId="Bloktekst">
    <w:name w:val="Block Text"/>
    <w:basedOn w:val="ZsysbasisOLCO"/>
    <w:next w:val="BasistekstOLC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OLCO"/>
    <w:next w:val="BasistekstOLCO"/>
    <w:uiPriority w:val="98"/>
    <w:semiHidden/>
    <w:rsid w:val="0020607F"/>
  </w:style>
  <w:style w:type="paragraph" w:styleId="Handtekening">
    <w:name w:val="Signature"/>
    <w:basedOn w:val="ZsysbasisOLCO"/>
    <w:next w:val="BasistekstOLCO"/>
    <w:uiPriority w:val="98"/>
    <w:semiHidden/>
    <w:rsid w:val="0020607F"/>
  </w:style>
  <w:style w:type="paragraph" w:styleId="HTML-voorafopgemaakt">
    <w:name w:val="HTML Preformatted"/>
    <w:basedOn w:val="ZsysbasisOLCO"/>
    <w:next w:val="BasistekstOLCO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</w:style>
  <w:style w:type="paragraph" w:styleId="HTML-adres">
    <w:name w:val="HTML Address"/>
    <w:basedOn w:val="ZsysbasisOLCO"/>
    <w:next w:val="BasistekstOLCO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OLCO"/>
    <w:next w:val="BasistekstOLCO"/>
    <w:uiPriority w:val="98"/>
    <w:semiHidden/>
    <w:rsid w:val="00F33259"/>
    <w:pPr>
      <w:ind w:left="284" w:hanging="284"/>
    </w:pPr>
  </w:style>
  <w:style w:type="paragraph" w:styleId="Lijst2">
    <w:name w:val="List 2"/>
    <w:basedOn w:val="ZsysbasisOLCO"/>
    <w:next w:val="BasistekstOLCO"/>
    <w:uiPriority w:val="98"/>
    <w:semiHidden/>
    <w:rsid w:val="00F33259"/>
    <w:pPr>
      <w:ind w:left="568" w:hanging="284"/>
    </w:pPr>
  </w:style>
  <w:style w:type="paragraph" w:styleId="Lijst3">
    <w:name w:val="List 3"/>
    <w:basedOn w:val="ZsysbasisOLCO"/>
    <w:next w:val="BasistekstOLCO"/>
    <w:uiPriority w:val="98"/>
    <w:semiHidden/>
    <w:rsid w:val="00F33259"/>
    <w:pPr>
      <w:ind w:left="851" w:hanging="284"/>
    </w:pPr>
  </w:style>
  <w:style w:type="paragraph" w:styleId="Lijst4">
    <w:name w:val="List 4"/>
    <w:basedOn w:val="ZsysbasisOLCO"/>
    <w:next w:val="BasistekstOLC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OLCO"/>
    <w:next w:val="BasistekstOLC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OLCO"/>
    <w:next w:val="BasistekstOLCO"/>
    <w:uiPriority w:val="98"/>
    <w:semiHidden/>
    <w:rsid w:val="00F33259"/>
  </w:style>
  <w:style w:type="paragraph" w:styleId="Lijstopsomteken">
    <w:name w:val="List Bullet"/>
    <w:basedOn w:val="ZsysbasisOLCO"/>
    <w:next w:val="BasistekstOLC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OLCO"/>
    <w:next w:val="BasistekstOLC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OLCO"/>
    <w:next w:val="BasistekstOLC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OLCO"/>
    <w:next w:val="BasistekstOLC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OLCO"/>
    <w:next w:val="BasistekstOLC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OLCO"/>
    <w:next w:val="BasistekstOLC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OLCO"/>
    <w:next w:val="BasistekstOLC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OLCO"/>
    <w:next w:val="BasistekstOLC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OLCO"/>
    <w:next w:val="BasistekstOLC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OLCO"/>
    <w:next w:val="BasistekstOLC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OLCO"/>
    <w:next w:val="BasistekstOLC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OLCO"/>
    <w:next w:val="BasistekstOLC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OLCO"/>
    <w:next w:val="BasistekstOLC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OLCO"/>
    <w:next w:val="BasistekstOLC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OLCO"/>
    <w:next w:val="BasistekstOLCO"/>
    <w:uiPriority w:val="98"/>
    <w:semiHidden/>
    <w:rsid w:val="0020607F"/>
  </w:style>
  <w:style w:type="paragraph" w:styleId="Notitiekop">
    <w:name w:val="Note Heading"/>
    <w:basedOn w:val="ZsysbasisOLCO"/>
    <w:next w:val="BasistekstOLCO"/>
    <w:uiPriority w:val="98"/>
    <w:semiHidden/>
    <w:rsid w:val="0020607F"/>
  </w:style>
  <w:style w:type="paragraph" w:styleId="Plattetekst">
    <w:name w:val="Body Text"/>
    <w:basedOn w:val="ZsysbasisOLCO"/>
    <w:next w:val="BasistekstOLCO"/>
    <w:link w:val="PlattetekstChar"/>
    <w:uiPriority w:val="98"/>
    <w:semiHidden/>
    <w:rsid w:val="0020607F"/>
  </w:style>
  <w:style w:type="paragraph" w:styleId="Plattetekst2">
    <w:name w:val="Body Text 2"/>
    <w:basedOn w:val="ZsysbasisOLCO"/>
    <w:next w:val="BasistekstOLCO"/>
    <w:link w:val="Plattetekst2Char"/>
    <w:uiPriority w:val="98"/>
    <w:semiHidden/>
    <w:rsid w:val="00E7078D"/>
  </w:style>
  <w:style w:type="paragraph" w:styleId="Plattetekst3">
    <w:name w:val="Body Text 3"/>
    <w:basedOn w:val="ZsysbasisOLCO"/>
    <w:next w:val="BasistekstOLCO"/>
    <w:uiPriority w:val="98"/>
    <w:semiHidden/>
    <w:rsid w:val="0020607F"/>
  </w:style>
  <w:style w:type="paragraph" w:styleId="Platteteksteersteinspringing">
    <w:name w:val="Body Text First Indent"/>
    <w:basedOn w:val="ZsysbasisOLCO"/>
    <w:next w:val="BasistekstOLC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OLCO"/>
    <w:next w:val="BasistekstOLC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OLCO"/>
    <w:next w:val="BasistekstOLC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OLCOChar">
    <w:name w:val="Zsysbasis OLCO Char"/>
    <w:basedOn w:val="Standaardalinea-lettertype"/>
    <w:link w:val="ZsysbasisOLCO"/>
    <w:semiHidden/>
    <w:rsid w:val="00066DF0"/>
    <w:rPr>
      <w:rFonts w:ascii="Arial" w:hAnsi="Arial" w:cs="Arial"/>
      <w:color w:val="000000" w:themeColor="text1"/>
      <w:sz w:val="18"/>
      <w:szCs w:val="18"/>
    </w:rPr>
  </w:style>
  <w:style w:type="paragraph" w:styleId="Standaardinspringing">
    <w:name w:val="Normal Indent"/>
    <w:basedOn w:val="ZsysbasisOLCO"/>
    <w:next w:val="BasistekstOLC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OLC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OLCO"/>
    <w:basedOn w:val="ZsysbasisOLC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OLCO"/>
    <w:next w:val="BasistekstOLCO"/>
    <w:uiPriority w:val="98"/>
    <w:semiHidden/>
    <w:rsid w:val="0020607F"/>
  </w:style>
  <w:style w:type="paragraph" w:styleId="Tekstzonderopmaak">
    <w:name w:val="Plain Text"/>
    <w:basedOn w:val="ZsysbasisOLCO"/>
    <w:next w:val="BasistekstOLCO"/>
    <w:uiPriority w:val="98"/>
    <w:semiHidden/>
    <w:rsid w:val="0020607F"/>
  </w:style>
  <w:style w:type="paragraph" w:styleId="Ballontekst">
    <w:name w:val="Balloon Text"/>
    <w:basedOn w:val="ZsysbasisOLCO"/>
    <w:next w:val="BasistekstOLCO"/>
    <w:uiPriority w:val="98"/>
    <w:semiHidden/>
    <w:rsid w:val="0020607F"/>
  </w:style>
  <w:style w:type="paragraph" w:styleId="Bijschrift">
    <w:name w:val="caption"/>
    <w:aliases w:val="Bijschrift OLCO"/>
    <w:basedOn w:val="ZsysbasisOLCO"/>
    <w:next w:val="BasistekstOLCO"/>
    <w:uiPriority w:val="4"/>
    <w:qFormat/>
    <w:rsid w:val="006C7217"/>
    <w:pPr>
      <w:spacing w:before="120" w:after="280"/>
    </w:pPr>
    <w:rPr>
      <w:i/>
      <w:color w:val="28AF6B" w:themeColor="accent3"/>
    </w:rPr>
  </w:style>
  <w:style w:type="character" w:customStyle="1" w:styleId="TekstopmerkingChar">
    <w:name w:val="Tekst opmerking Char"/>
    <w:basedOn w:val="ZsysbasisOLC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OLCO"/>
    <w:next w:val="BasistekstOLC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</w:style>
  <w:style w:type="paragraph" w:styleId="Eindnoottekst">
    <w:name w:val="endnote text"/>
    <w:aliases w:val="Eindnoottekst OLCO"/>
    <w:basedOn w:val="ZsysbasisOLCO"/>
    <w:next w:val="BasistekstOLCO"/>
    <w:uiPriority w:val="4"/>
    <w:rsid w:val="0020607F"/>
  </w:style>
  <w:style w:type="paragraph" w:styleId="Indexkop">
    <w:name w:val="index heading"/>
    <w:basedOn w:val="ZsysbasisOLCO"/>
    <w:next w:val="BasistekstOLCO"/>
    <w:uiPriority w:val="98"/>
    <w:semiHidden/>
    <w:rsid w:val="0020607F"/>
  </w:style>
  <w:style w:type="paragraph" w:styleId="Kopbronvermelding">
    <w:name w:val="toa heading"/>
    <w:basedOn w:val="ZsysbasisOLCO"/>
    <w:next w:val="BasistekstOLCO"/>
    <w:uiPriority w:val="98"/>
    <w:semiHidden/>
    <w:rsid w:val="0020607F"/>
  </w:style>
  <w:style w:type="paragraph" w:styleId="Lijstopsomteken5">
    <w:name w:val="List Bullet 5"/>
    <w:basedOn w:val="ZsysbasisOLCO"/>
    <w:next w:val="BasistekstOLC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OLCO"/>
    <w:next w:val="BasistekstOLCO"/>
    <w:uiPriority w:val="98"/>
    <w:semiHidden/>
    <w:rsid w:val="0020607F"/>
  </w:style>
  <w:style w:type="paragraph" w:styleId="Tekstopmerking">
    <w:name w:val="annotation text"/>
    <w:basedOn w:val="ZsysbasisOLCO"/>
    <w:next w:val="BasistekstOLC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OLCO">
    <w:name w:val="Opsomming teken 1e niveau OLCO"/>
    <w:basedOn w:val="ZsysbasisOLCO"/>
    <w:uiPriority w:val="4"/>
    <w:rsid w:val="00AD44F1"/>
    <w:pPr>
      <w:numPr>
        <w:numId w:val="30"/>
      </w:numPr>
    </w:pPr>
  </w:style>
  <w:style w:type="paragraph" w:customStyle="1" w:styleId="Opsommingteken2eniveauOLCO">
    <w:name w:val="Opsomming teken 2e niveau OLCO"/>
    <w:basedOn w:val="ZsysbasisOLCO"/>
    <w:uiPriority w:val="4"/>
    <w:rsid w:val="00AD44F1"/>
    <w:pPr>
      <w:numPr>
        <w:ilvl w:val="1"/>
        <w:numId w:val="30"/>
      </w:numPr>
    </w:pPr>
  </w:style>
  <w:style w:type="paragraph" w:customStyle="1" w:styleId="Opsommingteken3eniveauOLCO">
    <w:name w:val="Opsomming teken 3e niveau OLCO"/>
    <w:basedOn w:val="ZsysbasisOLCO"/>
    <w:uiPriority w:val="4"/>
    <w:rsid w:val="00AD44F1"/>
    <w:pPr>
      <w:numPr>
        <w:ilvl w:val="2"/>
        <w:numId w:val="30"/>
      </w:numPr>
    </w:pPr>
  </w:style>
  <w:style w:type="paragraph" w:customStyle="1" w:styleId="Opsommingbolletje1eniveauOLCO">
    <w:name w:val="Opsomming bolletje 1e niveau OLCO"/>
    <w:basedOn w:val="ZsysbasisOLCO"/>
    <w:uiPriority w:val="4"/>
    <w:qFormat/>
    <w:rsid w:val="005017F3"/>
    <w:pPr>
      <w:numPr>
        <w:numId w:val="26"/>
      </w:numPr>
    </w:pPr>
  </w:style>
  <w:style w:type="paragraph" w:customStyle="1" w:styleId="Opsommingbolletje2eniveauOLCO">
    <w:name w:val="Opsomming bolletje 2e niveau OLCO"/>
    <w:basedOn w:val="ZsysbasisOLC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OLCO">
    <w:name w:val="Opsomming bolletje 3e niveau OLCO"/>
    <w:basedOn w:val="ZsysbasisOLC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OLCO">
    <w:name w:val="Opsomming bolletje OLCO"/>
    <w:uiPriority w:val="4"/>
    <w:semiHidden/>
    <w:rsid w:val="005017F3"/>
    <w:pPr>
      <w:numPr>
        <w:numId w:val="1"/>
      </w:numPr>
    </w:pPr>
  </w:style>
  <w:style w:type="paragraph" w:customStyle="1" w:styleId="Opsommingkleineletter1eniveauOLCO">
    <w:name w:val="Opsomming kleine letter 1e niveau OLCO"/>
    <w:basedOn w:val="ZsysbasisOLCO"/>
    <w:uiPriority w:val="4"/>
    <w:qFormat/>
    <w:rsid w:val="00B01DA1"/>
    <w:pPr>
      <w:numPr>
        <w:numId w:val="22"/>
      </w:numPr>
    </w:pPr>
  </w:style>
  <w:style w:type="paragraph" w:customStyle="1" w:styleId="Opsommingkleineletter2eniveauOLCO">
    <w:name w:val="Opsomming kleine letter 2e niveau OLCO"/>
    <w:basedOn w:val="ZsysbasisOLC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OLCO">
    <w:name w:val="Opsomming kleine letter 3e niveau OLCO"/>
    <w:basedOn w:val="ZsysbasisOLC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OLCO">
    <w:name w:val="Opsomming kleine letter OLCO"/>
    <w:uiPriority w:val="4"/>
    <w:semiHidden/>
    <w:rsid w:val="00B01DA1"/>
    <w:pPr>
      <w:numPr>
        <w:numId w:val="8"/>
      </w:numPr>
    </w:pPr>
  </w:style>
  <w:style w:type="paragraph" w:customStyle="1" w:styleId="Opsommingnummer1eniveauOLCO">
    <w:name w:val="Opsomming nummer 1e niveau OLCO"/>
    <w:basedOn w:val="ZsysbasisOLCO"/>
    <w:uiPriority w:val="4"/>
    <w:qFormat/>
    <w:rsid w:val="00B01DA1"/>
    <w:pPr>
      <w:numPr>
        <w:numId w:val="23"/>
      </w:numPr>
    </w:pPr>
  </w:style>
  <w:style w:type="paragraph" w:customStyle="1" w:styleId="Opsommingnummer2eniveauOLCO">
    <w:name w:val="Opsomming nummer 2e niveau OLCO"/>
    <w:basedOn w:val="ZsysbasisOLC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OLCO">
    <w:name w:val="Opsomming nummer 3e niveau OLCO"/>
    <w:basedOn w:val="ZsysbasisOLC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OLCO">
    <w:name w:val="Opsomming nummer OLCO"/>
    <w:uiPriority w:val="4"/>
    <w:semiHidden/>
    <w:rsid w:val="00B01DA1"/>
    <w:pPr>
      <w:numPr>
        <w:numId w:val="2"/>
      </w:numPr>
    </w:pPr>
  </w:style>
  <w:style w:type="paragraph" w:customStyle="1" w:styleId="Opsommingopenrondje1eniveauOLCO">
    <w:name w:val="Opsomming open rondje 1e niveau OLCO"/>
    <w:basedOn w:val="ZsysbasisOLCO"/>
    <w:uiPriority w:val="4"/>
    <w:rsid w:val="00957CCB"/>
    <w:pPr>
      <w:numPr>
        <w:numId w:val="27"/>
      </w:numPr>
    </w:pPr>
  </w:style>
  <w:style w:type="paragraph" w:customStyle="1" w:styleId="Opsommingopenrondje2eniveauOLCO">
    <w:name w:val="Opsomming open rondje 2e niveau OLCO"/>
    <w:basedOn w:val="ZsysbasisOLC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OLCO">
    <w:name w:val="Opsomming open rondje 3e niveau OLCO"/>
    <w:basedOn w:val="ZsysbasisOLCO"/>
    <w:uiPriority w:val="4"/>
    <w:rsid w:val="00957CCB"/>
    <w:pPr>
      <w:numPr>
        <w:ilvl w:val="2"/>
        <w:numId w:val="27"/>
      </w:numPr>
    </w:pPr>
  </w:style>
  <w:style w:type="numbering" w:customStyle="1" w:styleId="OpsommingopenrondjeOLCO">
    <w:name w:val="Opsomming open rondje OLCO"/>
    <w:uiPriority w:val="4"/>
    <w:semiHidden/>
    <w:rsid w:val="00957CCB"/>
    <w:pPr>
      <w:numPr>
        <w:numId w:val="3"/>
      </w:numPr>
    </w:pPr>
  </w:style>
  <w:style w:type="paragraph" w:customStyle="1" w:styleId="Opsommingstreepje1eniveauOLCO">
    <w:name w:val="Opsomming streepje 1e niveau OLCO"/>
    <w:basedOn w:val="ZsysbasisOLCO"/>
    <w:uiPriority w:val="4"/>
    <w:qFormat/>
    <w:rsid w:val="00B01DA1"/>
    <w:pPr>
      <w:numPr>
        <w:numId w:val="28"/>
      </w:numPr>
    </w:pPr>
  </w:style>
  <w:style w:type="paragraph" w:customStyle="1" w:styleId="Opsommingstreepje2eniveauOLCO">
    <w:name w:val="Opsomming streepje 2e niveau OLCO"/>
    <w:basedOn w:val="ZsysbasisOLC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OLCO">
    <w:name w:val="Opsomming streepje 3e niveau OLCO"/>
    <w:basedOn w:val="ZsysbasisOLC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OLCO">
    <w:name w:val="Opsomming streepje OLC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1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  <w:shd w:val="clear" w:color="auto" w:fill="BAFFDD" w:themeFill="accent6" w:themeFillTint="3F"/>
      </w:tcPr>
    </w:tblStylePr>
    <w:tblStylePr w:type="band2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1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  <w:shd w:val="clear" w:color="auto" w:fill="E4FAEC" w:themeFill="accent5" w:themeFillTint="3F"/>
      </w:tcPr>
    </w:tblStylePr>
    <w:tblStylePr w:type="band2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1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  <w:shd w:val="clear" w:color="auto" w:fill="ACE6E8" w:themeFill="accent4" w:themeFillTint="3F"/>
      </w:tcPr>
    </w:tblStylePr>
    <w:tblStylePr w:type="band2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1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  <w:shd w:val="clear" w:color="auto" w:fill="C3F1DA" w:themeFill="accent3" w:themeFillTint="3F"/>
      </w:tcPr>
    </w:tblStylePr>
    <w:tblStylePr w:type="band2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1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  <w:shd w:val="clear" w:color="auto" w:fill="BAFFDD" w:themeFill="accent2" w:themeFillTint="3F"/>
      </w:tcPr>
    </w:tblStylePr>
    <w:tblStylePr w:type="band2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E385" w:themeFill="accent5" w:themeFillShade="CC"/>
      </w:tcPr>
    </w:tblStylePr>
    <w:tblStylePr w:type="lastRow">
      <w:rPr>
        <w:b/>
        <w:bCs/>
        <w:color w:val="50E38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6" w:themeFillShade="CC"/>
      </w:tcPr>
    </w:tblStylePr>
    <w:tblStylePr w:type="lastRow">
      <w:rPr>
        <w:b/>
        <w:bCs/>
        <w:color w:val="00B85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8B55" w:themeFill="accent3" w:themeFillShade="CC"/>
      </w:tcPr>
    </w:tblStylePr>
    <w:tblStylePr w:type="lastRow">
      <w:rPr>
        <w:b/>
        <w:bCs/>
        <w:color w:val="208B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3335" w:themeFill="accent4" w:themeFillShade="CC"/>
      </w:tcPr>
    </w:tblStylePr>
    <w:tblStylePr w:type="lastRow">
      <w:rPr>
        <w:b/>
        <w:bCs/>
        <w:color w:val="0E333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EEB4" w:themeColor="accent5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6" w:themeShade="99"/>
          <w:insideV w:val="nil"/>
        </w:tcBorders>
        <w:shd w:val="clear" w:color="auto" w:fill="008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6" w:themeFillShade="99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74FF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6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5" w:themeShade="99"/>
          <w:insideV w:val="nil"/>
        </w:tcBorders>
        <w:shd w:val="clear" w:color="auto" w:fill="1FC7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5" w:themeFillShade="99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C9F6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AF6B" w:themeColor="accent3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6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628" w:themeColor="accent4" w:themeShade="99"/>
          <w:insideV w:val="nil"/>
        </w:tcBorders>
        <w:shd w:val="clear" w:color="auto" w:fill="0A26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628" w:themeFill="accent4" w:themeFillShade="99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58CD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4143" w:themeColor="accent4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68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6840" w:themeColor="accent3" w:themeShade="99"/>
          <w:insideV w:val="nil"/>
        </w:tcBorders>
        <w:shd w:val="clear" w:color="auto" w:fill="1868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840" w:themeFill="accent3" w:themeFillShade="99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2" w:themeShade="99"/>
          <w:insideV w:val="nil"/>
        </w:tcBorders>
        <w:shd w:val="clear" w:color="auto" w:fill="008A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2" w:themeFillShade="99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74FFB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1" w:themeShade="99"/>
          <w:insideV w:val="nil"/>
        </w:tcBorders>
        <w:shd w:val="clear" w:color="auto" w:fill="1FC7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1" w:themeFillShade="99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C9F6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</w:rPr>
      <w:tblPr/>
      <w:tcPr>
        <w:shd w:val="clear" w:color="auto" w:fill="8FFF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</w:rPr>
      <w:tblPr/>
      <w:tcPr>
        <w:shd w:val="clear" w:color="auto" w:fill="D3F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</w:rPr>
      <w:tblPr/>
      <w:tcPr>
        <w:shd w:val="clear" w:color="auto" w:fill="79D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</w:rPr>
      <w:tblPr/>
      <w:tcPr>
        <w:shd w:val="clear" w:color="auto" w:fill="9EE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E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</w:rPr>
      <w:tblPr/>
      <w:tcPr>
        <w:shd w:val="clear" w:color="auto" w:fill="8FFFC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</w:rPr>
      <w:tblPr/>
      <w:tcPr>
        <w:shd w:val="clear" w:color="auto" w:fill="D3F8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414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414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414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AF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AF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AF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F1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6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shd w:val="clear" w:color="auto" w:fill="BAFFD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5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shd w:val="clear" w:color="auto" w:fill="E4FAEC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4143" w:themeColor="accent4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shd w:val="clear" w:color="auto" w:fill="ACE6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AF6B" w:themeColor="accent3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shd w:val="clear" w:color="auto" w:fill="C3F1DA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2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shd w:val="clear" w:color="auto" w:fill="BAFFD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6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1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6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D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DD2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1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E3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E3B4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cPr>
      <w:shd w:val="clear" w:color="auto" w:fill="BAFF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6" w:themeFillTint="33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tcBorders>
          <w:insideH w:val="single" w:sz="6" w:space="0" w:color="00E776" w:themeColor="accent6"/>
          <w:insideV w:val="single" w:sz="6" w:space="0" w:color="00E776" w:themeColor="accent6"/>
        </w:tcBorders>
        <w:shd w:val="clear" w:color="auto" w:fill="74FF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cPr>
      <w:shd w:val="clear" w:color="auto" w:fill="E4FA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5" w:themeFillTint="33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tcBorders>
          <w:insideH w:val="single" w:sz="6" w:space="0" w:color="93EEB4" w:themeColor="accent5"/>
          <w:insideV w:val="single" w:sz="6" w:space="0" w:color="93EEB4" w:themeColor="accent5"/>
        </w:tcBorders>
        <w:shd w:val="clear" w:color="auto" w:fill="C9F6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cPr>
      <w:shd w:val="clear" w:color="auto" w:fill="ACE6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ED" w:themeFill="accent4" w:themeFillTint="33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tcBorders>
          <w:insideH w:val="single" w:sz="6" w:space="0" w:color="124143" w:themeColor="accent4"/>
          <w:insideV w:val="single" w:sz="6" w:space="0" w:color="124143" w:themeColor="accent4"/>
        </w:tcBorders>
        <w:shd w:val="clear" w:color="auto" w:fill="58CD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cPr>
      <w:shd w:val="clear" w:color="auto" w:fill="C3F1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4E1" w:themeFill="accent3" w:themeFillTint="33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tcBorders>
          <w:insideH w:val="single" w:sz="6" w:space="0" w:color="28AF6B" w:themeColor="accent3"/>
          <w:insideV w:val="single" w:sz="6" w:space="0" w:color="28AF6B" w:themeColor="accent3"/>
        </w:tcBorders>
        <w:shd w:val="clear" w:color="auto" w:fill="87E3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cPr>
      <w:shd w:val="clear" w:color="auto" w:fill="BAFF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2" w:themeFillTint="33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tcBorders>
          <w:insideH w:val="single" w:sz="6" w:space="0" w:color="00E776" w:themeColor="accent2"/>
          <w:insideV w:val="single" w:sz="6" w:space="0" w:color="00E776" w:themeColor="accent2"/>
        </w:tcBorders>
        <w:shd w:val="clear" w:color="auto" w:fill="74FFB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cPr>
      <w:shd w:val="clear" w:color="auto" w:fill="E4FA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1" w:themeFillTint="33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tcBorders>
          <w:insideH w:val="single" w:sz="6" w:space="0" w:color="93EEB4" w:themeColor="accent1"/>
          <w:insideV w:val="single" w:sz="6" w:space="0" w:color="93EEB4" w:themeColor="accent1"/>
        </w:tcBorders>
        <w:shd w:val="clear" w:color="auto" w:fill="C9F6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  <w:insideV w:val="single" w:sz="8" w:space="0" w:color="2EFF98" w:themeColor="accent6" w:themeTint="BF"/>
      </w:tblBorders>
    </w:tblPr>
    <w:tcPr>
      <w:shd w:val="clear" w:color="auto" w:fill="BAFF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  <w:insideV w:val="single" w:sz="8" w:space="0" w:color="AEF2C6" w:themeColor="accent5" w:themeTint="BF"/>
      </w:tblBorders>
    </w:tblPr>
    <w:tcPr>
      <w:shd w:val="clear" w:color="auto" w:fill="E4FA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  <w:insideV w:val="single" w:sz="8" w:space="0" w:color="289297" w:themeColor="accent4" w:themeTint="BF"/>
      </w:tblBorders>
    </w:tblPr>
    <w:tcPr>
      <w:shd w:val="clear" w:color="auto" w:fill="ACE6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92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  <w:insideV w:val="single" w:sz="8" w:space="0" w:color="4BD58F" w:themeColor="accent3" w:themeTint="BF"/>
      </w:tblBorders>
    </w:tblPr>
    <w:tcPr>
      <w:shd w:val="clear" w:color="auto" w:fill="C3F1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D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  <w:insideV w:val="single" w:sz="8" w:space="0" w:color="2EFF98" w:themeColor="accent2" w:themeTint="BF"/>
      </w:tblBorders>
    </w:tblPr>
    <w:tcPr>
      <w:shd w:val="clear" w:color="auto" w:fill="BAFF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  <w:insideV w:val="single" w:sz="8" w:space="0" w:color="AEF2C6" w:themeColor="accent1" w:themeTint="BF"/>
      </w:tblBorders>
    </w:tblPr>
    <w:tcPr>
      <w:shd w:val="clear" w:color="auto" w:fill="E4FA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0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30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57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83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</w:style>
  <w:style w:type="paragraph" w:styleId="Bibliografie">
    <w:name w:val="Bibliography"/>
    <w:basedOn w:val="ZsysbasisOLCO"/>
    <w:next w:val="BasistekstOLCO"/>
    <w:uiPriority w:val="98"/>
    <w:semiHidden/>
    <w:rsid w:val="00E07762"/>
  </w:style>
  <w:style w:type="paragraph" w:styleId="Citaat">
    <w:name w:val="Quote"/>
    <w:basedOn w:val="ZsysbasisOLCO"/>
    <w:next w:val="BasistekstOLC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OLCO"/>
    <w:next w:val="BasistekstOLC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OLC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OLCO"/>
    <w:next w:val="BasistekstOLC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OLCO"/>
    <w:next w:val="BasistekstOLC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OLCO"/>
    <w:next w:val="BasistekstOLC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OLCO">
    <w:name w:val="Kopnummering OLCO"/>
    <w:uiPriority w:val="99"/>
    <w:semiHidden/>
    <w:rsid w:val="006D1A9D"/>
    <w:pPr>
      <w:numPr>
        <w:numId w:val="9"/>
      </w:numPr>
    </w:pPr>
  </w:style>
  <w:style w:type="paragraph" w:customStyle="1" w:styleId="ZsyseenpuntOLCO">
    <w:name w:val="Zsyseenpunt OLCO"/>
    <w:basedOn w:val="ZsysbasisOLC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OLCO">
    <w:name w:val="Zsysbasisdocumentgegevens OLCO"/>
    <w:basedOn w:val="ZsysbasisOLCO"/>
    <w:next w:val="BasistekstOLCO"/>
    <w:uiPriority w:val="4"/>
    <w:semiHidden/>
    <w:rsid w:val="0020548B"/>
    <w:rPr>
      <w:noProof/>
    </w:rPr>
  </w:style>
  <w:style w:type="paragraph" w:customStyle="1" w:styleId="DocumentgegevenskopjeOLCO">
    <w:name w:val="Documentgegevens kopje OLCO"/>
    <w:basedOn w:val="ZsysbasisdocumentgegevensOLCO"/>
    <w:uiPriority w:val="4"/>
    <w:rsid w:val="00756C31"/>
  </w:style>
  <w:style w:type="paragraph" w:customStyle="1" w:styleId="DocumentgegevensOLCO">
    <w:name w:val="Documentgegevens OLCO"/>
    <w:basedOn w:val="ZsysbasisdocumentgegevensOLCO"/>
    <w:uiPriority w:val="4"/>
    <w:rsid w:val="00756C31"/>
  </w:style>
  <w:style w:type="paragraph" w:customStyle="1" w:styleId="PaginanummerOLCO">
    <w:name w:val="Paginanummer OLCO"/>
    <w:basedOn w:val="ZsysbasisdocumentgegevensOLCO"/>
    <w:uiPriority w:val="4"/>
    <w:rsid w:val="006653B0"/>
    <w:pPr>
      <w:spacing w:line="280" w:lineRule="exact"/>
    </w:pPr>
    <w:rPr>
      <w:sz w:val="14"/>
    </w:rPr>
  </w:style>
  <w:style w:type="paragraph" w:customStyle="1" w:styleId="AfzendergegevensOLCO">
    <w:name w:val="Afzendergegevens OLCO"/>
    <w:basedOn w:val="ZsysbasisdocumentgegevensOLCO"/>
    <w:uiPriority w:val="4"/>
    <w:rsid w:val="00135E7B"/>
  </w:style>
  <w:style w:type="paragraph" w:customStyle="1" w:styleId="AfzendergegevenskopjeOLCO">
    <w:name w:val="Afzendergegevens kopje OLCO"/>
    <w:basedOn w:val="ZsysbasisdocumentgegevensOLCO"/>
    <w:uiPriority w:val="4"/>
    <w:rsid w:val="00135E7B"/>
  </w:style>
  <w:style w:type="numbering" w:customStyle="1" w:styleId="OpsommingtekenOLCO">
    <w:name w:val="Opsomming teken OLCO"/>
    <w:uiPriority w:val="4"/>
    <w:semiHidden/>
    <w:rsid w:val="00AD44F1"/>
    <w:pPr>
      <w:numPr>
        <w:numId w:val="10"/>
      </w:numPr>
    </w:pPr>
  </w:style>
  <w:style w:type="paragraph" w:customStyle="1" w:styleId="AlineavoorafbeeldingOLCO">
    <w:name w:val="Alinea voor afbeelding OLCO"/>
    <w:basedOn w:val="ZsysbasisOLCO"/>
    <w:next w:val="BasistekstOLCO"/>
    <w:uiPriority w:val="4"/>
    <w:qFormat/>
    <w:rsid w:val="00BB239A"/>
  </w:style>
  <w:style w:type="paragraph" w:customStyle="1" w:styleId="TitelgroenOLCO">
    <w:name w:val="Titel groen OLCO"/>
    <w:basedOn w:val="ZsysbasisOLCO"/>
    <w:next w:val="SubtitelvetwitOLCO"/>
    <w:uiPriority w:val="4"/>
    <w:qFormat/>
    <w:rsid w:val="00335F6B"/>
    <w:pPr>
      <w:keepLines/>
      <w:spacing w:line="960" w:lineRule="exact"/>
    </w:pPr>
    <w:rPr>
      <w:b/>
      <w:color w:val="00E776" w:themeColor="accent2"/>
      <w:spacing w:val="20"/>
      <w:sz w:val="90"/>
    </w:rPr>
  </w:style>
  <w:style w:type="paragraph" w:customStyle="1" w:styleId="SubtitelvetwitOLCO">
    <w:name w:val="Subtitel vet wit OLCO"/>
    <w:basedOn w:val="ZsysbasisOLCO"/>
    <w:next w:val="SubtitelwitOLCO"/>
    <w:uiPriority w:val="4"/>
    <w:qFormat/>
    <w:rsid w:val="007007D2"/>
    <w:pPr>
      <w:keepLines/>
      <w:spacing w:before="260" w:line="440" w:lineRule="exact"/>
    </w:pPr>
    <w:rPr>
      <w:b/>
      <w:color w:val="FFFFFF"/>
      <w:sz w:val="34"/>
    </w:rPr>
  </w:style>
  <w:style w:type="numbering" w:customStyle="1" w:styleId="BijlagenummeringOLCO">
    <w:name w:val="Bijlagenummering OLCO"/>
    <w:uiPriority w:val="4"/>
    <w:semiHidden/>
    <w:rsid w:val="00345315"/>
    <w:pPr>
      <w:numPr>
        <w:numId w:val="11"/>
      </w:numPr>
    </w:pPr>
  </w:style>
  <w:style w:type="paragraph" w:customStyle="1" w:styleId="Bijlagekop1OLCO">
    <w:name w:val="Bijlage kop 1 OLCO"/>
    <w:basedOn w:val="ZsysbasisOLCO"/>
    <w:next w:val="BasistekstOLCO"/>
    <w:uiPriority w:val="4"/>
    <w:qFormat/>
    <w:rsid w:val="00D25A51"/>
    <w:pPr>
      <w:keepNext/>
      <w:keepLines/>
      <w:pageBreakBefore/>
      <w:numPr>
        <w:numId w:val="29"/>
      </w:numPr>
      <w:tabs>
        <w:tab w:val="left" w:pos="709"/>
      </w:tabs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Bijlagekop2OLCO">
    <w:name w:val="Bijlage kop 2 OLCO"/>
    <w:basedOn w:val="ZsysbasisOLCO"/>
    <w:next w:val="BasistekstOLCO"/>
    <w:uiPriority w:val="4"/>
    <w:qFormat/>
    <w:rsid w:val="00345315"/>
    <w:pPr>
      <w:keepNext/>
      <w:keepLines/>
      <w:numPr>
        <w:ilvl w:val="1"/>
        <w:numId w:val="29"/>
      </w:numPr>
      <w:spacing w:before="280" w:after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Onderwerpvanopmerking">
    <w:name w:val="annotation subject"/>
    <w:basedOn w:val="ZsysbasisOLCO"/>
    <w:next w:val="BasistekstOLC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OLC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OLCO"/>
    <w:next w:val="BasistekstOLC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OLCO"/>
    <w:next w:val="BasistekstOLC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OLCO"/>
    <w:basedOn w:val="ZsysbasisOLCO"/>
    <w:next w:val="BasistekstOLCO"/>
    <w:uiPriority w:val="4"/>
    <w:rsid w:val="00DD2A9E"/>
  </w:style>
  <w:style w:type="table" w:customStyle="1" w:styleId="TabelzonderopmaakOLCO">
    <w:name w:val="Tabel zonder opmaak OLC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OLCO">
    <w:name w:val="Zsysbasistoc OLCO"/>
    <w:basedOn w:val="ZsysbasisOLCO"/>
    <w:next w:val="BasistekstOLCO"/>
    <w:uiPriority w:val="4"/>
    <w:semiHidden/>
    <w:rsid w:val="00335F6B"/>
    <w:pPr>
      <w:tabs>
        <w:tab w:val="right" w:pos="8363"/>
      </w:tabs>
      <w:ind w:left="709" w:right="1418" w:hanging="709"/>
    </w:pPr>
  </w:style>
  <w:style w:type="numbering" w:customStyle="1" w:styleId="AgendapuntlijstOLCO">
    <w:name w:val="Agendapunt (lijst) OLCO"/>
    <w:uiPriority w:val="4"/>
    <w:semiHidden/>
    <w:rsid w:val="001C6232"/>
    <w:pPr>
      <w:numPr>
        <w:numId w:val="24"/>
      </w:numPr>
    </w:pPr>
  </w:style>
  <w:style w:type="paragraph" w:customStyle="1" w:styleId="AgendapuntOLCO">
    <w:name w:val="Agendapunt OLCO"/>
    <w:basedOn w:val="ZsysbasisOLCO"/>
    <w:uiPriority w:val="4"/>
    <w:rsid w:val="001C6232"/>
    <w:pPr>
      <w:numPr>
        <w:numId w:val="25"/>
      </w:numPr>
    </w:pPr>
  </w:style>
  <w:style w:type="paragraph" w:customStyle="1" w:styleId="ZsysbasistabeltekstOLCO">
    <w:name w:val="Zsysbasistabeltekst OLCO"/>
    <w:basedOn w:val="ZsysbasisOLCO"/>
    <w:next w:val="TabeltekstOLCO"/>
    <w:uiPriority w:val="4"/>
    <w:semiHidden/>
    <w:rsid w:val="00E921FB"/>
  </w:style>
  <w:style w:type="paragraph" w:customStyle="1" w:styleId="TabeltekstOLCO">
    <w:name w:val="Tabeltekst OLCO"/>
    <w:basedOn w:val="ZsysbasistabeltekstOLCO"/>
    <w:uiPriority w:val="4"/>
    <w:rsid w:val="00312D26"/>
  </w:style>
  <w:style w:type="paragraph" w:customStyle="1" w:styleId="TabelkopjeOLCO">
    <w:name w:val="Tabelkopje OLCO"/>
    <w:basedOn w:val="ZsysbasistabeltekstOLCO"/>
    <w:next w:val="TabeltekstOLCO"/>
    <w:uiPriority w:val="4"/>
    <w:rsid w:val="00312D26"/>
    <w:rPr>
      <w:b/>
      <w:color w:val="FFFFFF"/>
    </w:rPr>
  </w:style>
  <w:style w:type="paragraph" w:customStyle="1" w:styleId="DocumentnaamOLCO">
    <w:name w:val="Documentnaam OLCO"/>
    <w:basedOn w:val="ZsysbasisOLCO"/>
    <w:next w:val="BasistekstOLCO"/>
    <w:uiPriority w:val="4"/>
    <w:rsid w:val="00B30352"/>
  </w:style>
  <w:style w:type="character" w:customStyle="1" w:styleId="VoetteksttekenopmaakOLCO">
    <w:name w:val="Voettekst tekenopmaak OLCO"/>
    <w:basedOn w:val="Standaardalinea-lettertype"/>
    <w:uiPriority w:val="4"/>
    <w:rsid w:val="00020820"/>
    <w:rPr>
      <w:b/>
    </w:rPr>
  </w:style>
  <w:style w:type="paragraph" w:customStyle="1" w:styleId="Opsommingnummerlijst1eniveauOLCO">
    <w:name w:val="Opsomming nummer lijst 1e niveau OLCO"/>
    <w:basedOn w:val="ZsysbasisOLCO"/>
    <w:uiPriority w:val="4"/>
    <w:rsid w:val="000B01BC"/>
    <w:pPr>
      <w:numPr>
        <w:numId w:val="33"/>
      </w:numPr>
    </w:pPr>
  </w:style>
  <w:style w:type="paragraph" w:customStyle="1" w:styleId="Opsommingnummerlijst2eniveauOLCO">
    <w:name w:val="Opsomming nummer lijst 2e niveau OLCO"/>
    <w:basedOn w:val="ZsysbasisOLCO"/>
    <w:uiPriority w:val="4"/>
    <w:rsid w:val="000B01BC"/>
    <w:pPr>
      <w:numPr>
        <w:ilvl w:val="1"/>
        <w:numId w:val="33"/>
      </w:numPr>
    </w:pPr>
  </w:style>
  <w:style w:type="paragraph" w:customStyle="1" w:styleId="Opsommingnummerlijst3eniveauOLCO">
    <w:name w:val="Opsomming nummer lijst 3e niveau OLCO"/>
    <w:basedOn w:val="ZsysbasisOLCO"/>
    <w:uiPriority w:val="4"/>
    <w:rsid w:val="000B01BC"/>
    <w:pPr>
      <w:numPr>
        <w:ilvl w:val="2"/>
        <w:numId w:val="33"/>
      </w:numPr>
    </w:pPr>
  </w:style>
  <w:style w:type="numbering" w:customStyle="1" w:styleId="OpsommingnummerlijstOLCO">
    <w:name w:val="Opsomming nummer lijst OLCO"/>
    <w:basedOn w:val="Geenlijst"/>
    <w:uiPriority w:val="4"/>
    <w:semiHidden/>
    <w:rsid w:val="000B01BC"/>
    <w:pPr>
      <w:numPr>
        <w:numId w:val="32"/>
      </w:numPr>
    </w:pPr>
  </w:style>
  <w:style w:type="character" w:customStyle="1" w:styleId="Kop1Char">
    <w:name w:val="Kop 1 Char"/>
    <w:aliases w:val="Kop 1 OLCO Char"/>
    <w:basedOn w:val="Standaardalinea-lettertype"/>
    <w:link w:val="Kop1"/>
    <w:rsid w:val="00D25A51"/>
    <w:rPr>
      <w:rFonts w:ascii="Arial" w:hAnsi="Arial" w:cs="Arial"/>
      <w:b/>
      <w:bCs/>
      <w:color w:val="124143" w:themeColor="text2"/>
      <w:sz w:val="36"/>
      <w:szCs w:val="32"/>
    </w:rPr>
  </w:style>
  <w:style w:type="paragraph" w:customStyle="1" w:styleId="KopInhoudsopgaveOLCO">
    <w:name w:val="Kop Inhoudsopgave OLCO"/>
    <w:basedOn w:val="ZsysbasisOLCO"/>
    <w:next w:val="BasistekstOLCO"/>
    <w:uiPriority w:val="4"/>
    <w:rsid w:val="001C4F74"/>
    <w:pPr>
      <w:keepNext/>
      <w:keepLines/>
      <w:pageBreakBefore/>
      <w:spacing w:after="80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SubtitelwitOLCO">
    <w:name w:val="Subtitel wit OLCO"/>
    <w:basedOn w:val="ZsysbasisOLCO"/>
    <w:uiPriority w:val="4"/>
    <w:rsid w:val="0059437A"/>
    <w:pPr>
      <w:spacing w:line="440" w:lineRule="exact"/>
    </w:pPr>
    <w:rPr>
      <w:color w:val="FFFFFF"/>
      <w:sz w:val="34"/>
    </w:rPr>
  </w:style>
  <w:style w:type="paragraph" w:customStyle="1" w:styleId="TitelOLCO">
    <w:name w:val="Titel OLCO"/>
    <w:basedOn w:val="ZsysbasisOLCO"/>
    <w:next w:val="SubtitelvetwitOLCO"/>
    <w:uiPriority w:val="4"/>
    <w:rsid w:val="001C4F74"/>
    <w:pPr>
      <w:keepLines/>
      <w:spacing w:line="960" w:lineRule="exact"/>
    </w:pPr>
    <w:rPr>
      <w:b/>
      <w:color w:val="124143" w:themeColor="text2"/>
      <w:spacing w:val="20"/>
      <w:sz w:val="90"/>
    </w:rPr>
  </w:style>
  <w:style w:type="paragraph" w:customStyle="1" w:styleId="SubtitelvetOLCO">
    <w:name w:val="Subtitel vet OLCO"/>
    <w:basedOn w:val="ZsysbasisOLCO"/>
    <w:next w:val="SubtitelwitOLCO"/>
    <w:uiPriority w:val="4"/>
    <w:rsid w:val="001C4F74"/>
    <w:pPr>
      <w:keepLines/>
      <w:spacing w:before="260" w:line="440" w:lineRule="exact"/>
    </w:pPr>
    <w:rPr>
      <w:b/>
      <w:color w:val="124143" w:themeColor="text2"/>
      <w:sz w:val="34"/>
    </w:rPr>
  </w:style>
  <w:style w:type="paragraph" w:customStyle="1" w:styleId="SubtitelOLCO">
    <w:name w:val="Subtitel OLCO"/>
    <w:basedOn w:val="ZsysbasisOLCO"/>
    <w:next w:val="SubtitelwitOLCO"/>
    <w:uiPriority w:val="4"/>
    <w:rsid w:val="001C4F74"/>
    <w:pPr>
      <w:spacing w:line="440" w:lineRule="exact"/>
    </w:pPr>
    <w:rPr>
      <w:color w:val="124143" w:themeColor="text2"/>
      <w:sz w:val="34"/>
    </w:rPr>
  </w:style>
  <w:style w:type="table" w:customStyle="1" w:styleId="TabelstijlOLCO">
    <w:name w:val="Tabelstijl OLCO"/>
    <w:basedOn w:val="Standaardtabel"/>
    <w:uiPriority w:val="99"/>
    <w:rsid w:val="00976F6A"/>
    <w:pPr>
      <w:spacing w:line="240" w:lineRule="auto"/>
    </w:pPr>
    <w:tblPr>
      <w:tblBorders>
        <w:insideV w:val="single" w:sz="4" w:space="0" w:color="889FA0"/>
      </w:tblBorders>
      <w:tblCellMar>
        <w:top w:w="28" w:type="dxa"/>
        <w:left w:w="227" w:type="dxa"/>
        <w:bottom w:w="62" w:type="dxa"/>
      </w:tblCellMar>
    </w:tblPr>
    <w:tblStylePr w:type="firstRow">
      <w:tblPr/>
      <w:tcPr>
        <w:shd w:val="clear" w:color="auto" w:fill="124143" w:themeFill="text2"/>
      </w:tcPr>
    </w:tblStylePr>
    <w:tblStylePr w:type="lastRow">
      <w:tblPr/>
      <w:tcPr>
        <w:shd w:val="clear" w:color="auto" w:fill="28AF6B" w:themeFill="accent3"/>
      </w:tcPr>
    </w:tblStylePr>
  </w:style>
  <w:style w:type="table" w:styleId="Donkerelijst">
    <w:name w:val="Dark List"/>
    <w:basedOn w:val="Standaardtabel"/>
    <w:uiPriority w:val="70"/>
    <w:semiHidden/>
    <w:unhideWhenUsed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shd w:val="clear" w:color="auto" w:fill="E4FAEC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1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  <w:shd w:val="clear" w:color="auto" w:fill="E4FAEC" w:themeFill="accent1" w:themeFillTint="3F"/>
      </w:tcPr>
    </w:tblStylePr>
    <w:tblStylePr w:type="band2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804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bottom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bottom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bottom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bottom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bottom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bottom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1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1"/>
          <w:right w:val="single" w:sz="4" w:space="0" w:color="93EEB4" w:themeColor="accent1"/>
        </w:tcBorders>
      </w:tcPr>
    </w:tblStylePr>
    <w:tblStylePr w:type="band1Horz">
      <w:tblPr/>
      <w:tcPr>
        <w:tcBorders>
          <w:top w:val="single" w:sz="4" w:space="0" w:color="93EEB4" w:themeColor="accent1"/>
          <w:bottom w:val="single" w:sz="4" w:space="0" w:color="93EE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1"/>
          <w:left w:val="nil"/>
        </w:tcBorders>
      </w:tcPr>
    </w:tblStylePr>
    <w:tblStylePr w:type="swCell">
      <w:tblPr/>
      <w:tcPr>
        <w:tcBorders>
          <w:top w:val="double" w:sz="4" w:space="0" w:color="93EEB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2"/>
          <w:right w:val="single" w:sz="4" w:space="0" w:color="00E776" w:themeColor="accent2"/>
        </w:tcBorders>
      </w:tcPr>
    </w:tblStylePr>
    <w:tblStylePr w:type="band1Horz">
      <w:tblPr/>
      <w:tcPr>
        <w:tcBorders>
          <w:top w:val="single" w:sz="4" w:space="0" w:color="00E776" w:themeColor="accent2"/>
          <w:bottom w:val="single" w:sz="4" w:space="0" w:color="00E77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2"/>
          <w:left w:val="nil"/>
        </w:tcBorders>
      </w:tcPr>
    </w:tblStylePr>
    <w:tblStylePr w:type="swCell">
      <w:tblPr/>
      <w:tcPr>
        <w:tcBorders>
          <w:top w:val="double" w:sz="4" w:space="0" w:color="00E776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28AF6B" w:themeColor="accent3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AF6B" w:themeColor="accent3"/>
          <w:right w:val="single" w:sz="4" w:space="0" w:color="28AF6B" w:themeColor="accent3"/>
        </w:tcBorders>
      </w:tcPr>
    </w:tblStylePr>
    <w:tblStylePr w:type="band1Horz">
      <w:tblPr/>
      <w:tcPr>
        <w:tcBorders>
          <w:top w:val="single" w:sz="4" w:space="0" w:color="28AF6B" w:themeColor="accent3"/>
          <w:bottom w:val="single" w:sz="4" w:space="0" w:color="28AF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AF6B" w:themeColor="accent3"/>
          <w:left w:val="nil"/>
        </w:tcBorders>
      </w:tcPr>
    </w:tblStylePr>
    <w:tblStylePr w:type="swCell">
      <w:tblPr/>
      <w:tcPr>
        <w:tcBorders>
          <w:top w:val="double" w:sz="4" w:space="0" w:color="28AF6B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124143" w:themeColor="accent4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4143" w:themeColor="accent4"/>
          <w:right w:val="single" w:sz="4" w:space="0" w:color="124143" w:themeColor="accent4"/>
        </w:tcBorders>
      </w:tcPr>
    </w:tblStylePr>
    <w:tblStylePr w:type="band1Horz">
      <w:tblPr/>
      <w:tcPr>
        <w:tcBorders>
          <w:top w:val="single" w:sz="4" w:space="0" w:color="124143" w:themeColor="accent4"/>
          <w:bottom w:val="single" w:sz="4" w:space="0" w:color="12414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4143" w:themeColor="accent4"/>
          <w:left w:val="nil"/>
        </w:tcBorders>
      </w:tcPr>
    </w:tblStylePr>
    <w:tblStylePr w:type="swCell">
      <w:tblPr/>
      <w:tcPr>
        <w:tcBorders>
          <w:top w:val="double" w:sz="4" w:space="0" w:color="12414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5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5"/>
          <w:right w:val="single" w:sz="4" w:space="0" w:color="93EEB4" w:themeColor="accent5"/>
        </w:tcBorders>
      </w:tcPr>
    </w:tblStylePr>
    <w:tblStylePr w:type="band1Horz">
      <w:tblPr/>
      <w:tcPr>
        <w:tcBorders>
          <w:top w:val="single" w:sz="4" w:space="0" w:color="93EEB4" w:themeColor="accent5"/>
          <w:bottom w:val="single" w:sz="4" w:space="0" w:color="93EE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5"/>
          <w:left w:val="nil"/>
        </w:tcBorders>
      </w:tcPr>
    </w:tblStylePr>
    <w:tblStylePr w:type="swCell">
      <w:tblPr/>
      <w:tcPr>
        <w:tcBorders>
          <w:top w:val="double" w:sz="4" w:space="0" w:color="93EEB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6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6"/>
          <w:right w:val="single" w:sz="4" w:space="0" w:color="00E776" w:themeColor="accent6"/>
        </w:tcBorders>
      </w:tcPr>
    </w:tblStylePr>
    <w:tblStylePr w:type="band1Horz">
      <w:tblPr/>
      <w:tcPr>
        <w:tcBorders>
          <w:top w:val="single" w:sz="4" w:space="0" w:color="00E776" w:themeColor="accent6"/>
          <w:bottom w:val="single" w:sz="4" w:space="0" w:color="00E7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6"/>
          <w:left w:val="nil"/>
        </w:tcBorders>
      </w:tcPr>
    </w:tblStylePr>
    <w:tblStylePr w:type="swCell">
      <w:tblPr/>
      <w:tcPr>
        <w:tcBorders>
          <w:top w:val="double" w:sz="4" w:space="0" w:color="00E77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1"/>
        <w:left w:val="single" w:sz="24" w:space="0" w:color="93EEB4" w:themeColor="accent1"/>
        <w:bottom w:val="single" w:sz="24" w:space="0" w:color="93EEB4" w:themeColor="accent1"/>
        <w:right w:val="single" w:sz="24" w:space="0" w:color="93EEB4" w:themeColor="accent1"/>
      </w:tblBorders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2"/>
        <w:left w:val="single" w:sz="24" w:space="0" w:color="00E776" w:themeColor="accent2"/>
        <w:bottom w:val="single" w:sz="24" w:space="0" w:color="00E776" w:themeColor="accent2"/>
        <w:right w:val="single" w:sz="24" w:space="0" w:color="00E776" w:themeColor="accent2"/>
      </w:tblBorders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AF6B" w:themeColor="accent3"/>
        <w:left w:val="single" w:sz="24" w:space="0" w:color="28AF6B" w:themeColor="accent3"/>
        <w:bottom w:val="single" w:sz="24" w:space="0" w:color="28AF6B" w:themeColor="accent3"/>
        <w:right w:val="single" w:sz="24" w:space="0" w:color="28AF6B" w:themeColor="accent3"/>
      </w:tblBorders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24143" w:themeColor="accent4"/>
        <w:left w:val="single" w:sz="24" w:space="0" w:color="124143" w:themeColor="accent4"/>
        <w:bottom w:val="single" w:sz="24" w:space="0" w:color="124143" w:themeColor="accent4"/>
        <w:right w:val="single" w:sz="24" w:space="0" w:color="124143" w:themeColor="accent4"/>
      </w:tblBorders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5"/>
        <w:left w:val="single" w:sz="24" w:space="0" w:color="93EEB4" w:themeColor="accent5"/>
        <w:bottom w:val="single" w:sz="24" w:space="0" w:color="93EEB4" w:themeColor="accent5"/>
        <w:right w:val="single" w:sz="24" w:space="0" w:color="93EEB4" w:themeColor="accent5"/>
      </w:tblBorders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6"/>
        <w:left w:val="single" w:sz="24" w:space="0" w:color="00E776" w:themeColor="accent6"/>
        <w:bottom w:val="single" w:sz="24" w:space="0" w:color="00E776" w:themeColor="accent6"/>
        <w:right w:val="single" w:sz="24" w:space="0" w:color="00E776" w:themeColor="accent6"/>
      </w:tblBorders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93EEB4" w:themeColor="accent1"/>
        <w:bottom w:val="single" w:sz="4" w:space="0" w:color="93EE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00E776" w:themeColor="accent2"/>
        <w:bottom w:val="single" w:sz="4" w:space="0" w:color="00E77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28AF6B" w:themeColor="accent3"/>
        <w:bottom w:val="single" w:sz="4" w:space="0" w:color="28AF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AF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124143" w:themeColor="accent4"/>
        <w:bottom w:val="single" w:sz="4" w:space="0" w:color="12414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2414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93EEB4" w:themeColor="accent5"/>
        <w:bottom w:val="single" w:sz="4" w:space="0" w:color="93EE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00E776" w:themeColor="accent6"/>
        <w:bottom w:val="single" w:sz="4" w:space="0" w:color="00E7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AF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AF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AF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AF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414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414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414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414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1" w:themeTint="66"/>
        <w:left w:val="single" w:sz="4" w:space="0" w:color="D3F8E0" w:themeColor="accent1" w:themeTint="66"/>
        <w:bottom w:val="single" w:sz="4" w:space="0" w:color="D3F8E0" w:themeColor="accent1" w:themeTint="66"/>
        <w:right w:val="single" w:sz="4" w:space="0" w:color="D3F8E0" w:themeColor="accent1" w:themeTint="66"/>
        <w:insideH w:val="single" w:sz="4" w:space="0" w:color="D3F8E0" w:themeColor="accent1" w:themeTint="66"/>
        <w:insideV w:val="single" w:sz="4" w:space="0" w:color="D3F8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EE9C3" w:themeColor="accent3" w:themeTint="66"/>
        <w:left w:val="single" w:sz="4" w:space="0" w:color="9EE9C3" w:themeColor="accent3" w:themeTint="66"/>
        <w:bottom w:val="single" w:sz="4" w:space="0" w:color="9EE9C3" w:themeColor="accent3" w:themeTint="66"/>
        <w:right w:val="single" w:sz="4" w:space="0" w:color="9EE9C3" w:themeColor="accent3" w:themeTint="66"/>
        <w:insideH w:val="single" w:sz="4" w:space="0" w:color="9EE9C3" w:themeColor="accent3" w:themeTint="66"/>
        <w:insideV w:val="single" w:sz="4" w:space="0" w:color="9EE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9D6DB" w:themeColor="accent4" w:themeTint="66"/>
        <w:left w:val="single" w:sz="4" w:space="0" w:color="79D6DB" w:themeColor="accent4" w:themeTint="66"/>
        <w:bottom w:val="single" w:sz="4" w:space="0" w:color="79D6DB" w:themeColor="accent4" w:themeTint="66"/>
        <w:right w:val="single" w:sz="4" w:space="0" w:color="79D6DB" w:themeColor="accent4" w:themeTint="66"/>
        <w:insideH w:val="single" w:sz="4" w:space="0" w:color="79D6DB" w:themeColor="accent4" w:themeTint="66"/>
        <w:insideV w:val="single" w:sz="4" w:space="0" w:color="79D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5" w:themeTint="66"/>
        <w:left w:val="single" w:sz="4" w:space="0" w:color="D3F8E0" w:themeColor="accent5" w:themeTint="66"/>
        <w:bottom w:val="single" w:sz="4" w:space="0" w:color="D3F8E0" w:themeColor="accent5" w:themeTint="66"/>
        <w:right w:val="single" w:sz="4" w:space="0" w:color="D3F8E0" w:themeColor="accent5" w:themeTint="66"/>
        <w:insideH w:val="single" w:sz="4" w:space="0" w:color="D3F8E0" w:themeColor="accent5" w:themeTint="66"/>
        <w:insideV w:val="single" w:sz="4" w:space="0" w:color="D3F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6" w:themeTint="66"/>
        <w:left w:val="single" w:sz="4" w:space="0" w:color="8FFFC8" w:themeColor="accent6" w:themeTint="66"/>
        <w:bottom w:val="single" w:sz="4" w:space="0" w:color="8FFFC8" w:themeColor="accent6" w:themeTint="66"/>
        <w:right w:val="single" w:sz="4" w:space="0" w:color="8FFFC8" w:themeColor="accent6" w:themeTint="66"/>
        <w:insideH w:val="single" w:sz="4" w:space="0" w:color="8FFFC8" w:themeColor="accent6" w:themeTint="66"/>
        <w:insideV w:val="single" w:sz="4" w:space="0" w:color="8FFF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2" w:themeTint="66"/>
        <w:left w:val="single" w:sz="4" w:space="0" w:color="8FFFC8" w:themeColor="accent2" w:themeTint="66"/>
        <w:bottom w:val="single" w:sz="4" w:space="0" w:color="8FFFC8" w:themeColor="accent2" w:themeTint="66"/>
        <w:right w:val="single" w:sz="4" w:space="0" w:color="8FFFC8" w:themeColor="accent2" w:themeTint="66"/>
        <w:insideH w:val="single" w:sz="4" w:space="0" w:color="8FFFC8" w:themeColor="accent2" w:themeTint="66"/>
        <w:insideV w:val="single" w:sz="4" w:space="0" w:color="8FFF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1" w:themeTint="99"/>
        <w:bottom w:val="single" w:sz="2" w:space="0" w:color="BEF4D1" w:themeColor="accent1" w:themeTint="99"/>
        <w:insideH w:val="single" w:sz="2" w:space="0" w:color="BEF4D1" w:themeColor="accent1" w:themeTint="99"/>
        <w:insideV w:val="single" w:sz="2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2" w:themeTint="99"/>
        <w:bottom w:val="single" w:sz="2" w:space="0" w:color="57FFAC" w:themeColor="accent2" w:themeTint="99"/>
        <w:insideH w:val="single" w:sz="2" w:space="0" w:color="57FFAC" w:themeColor="accent2" w:themeTint="99"/>
        <w:insideV w:val="single" w:sz="2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EDEA5" w:themeColor="accent3" w:themeTint="99"/>
        <w:bottom w:val="single" w:sz="2" w:space="0" w:color="6EDEA5" w:themeColor="accent3" w:themeTint="99"/>
        <w:insideH w:val="single" w:sz="2" w:space="0" w:color="6EDEA5" w:themeColor="accent3" w:themeTint="99"/>
        <w:insideV w:val="single" w:sz="2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D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36C2C9" w:themeColor="accent4" w:themeTint="99"/>
        <w:bottom w:val="single" w:sz="2" w:space="0" w:color="36C2C9" w:themeColor="accent4" w:themeTint="99"/>
        <w:insideH w:val="single" w:sz="2" w:space="0" w:color="36C2C9" w:themeColor="accent4" w:themeTint="99"/>
        <w:insideV w:val="single" w:sz="2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C2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5" w:themeTint="99"/>
        <w:bottom w:val="single" w:sz="2" w:space="0" w:color="BEF4D1" w:themeColor="accent5" w:themeTint="99"/>
        <w:insideH w:val="single" w:sz="2" w:space="0" w:color="BEF4D1" w:themeColor="accent5" w:themeTint="99"/>
        <w:insideV w:val="single" w:sz="2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6" w:themeTint="99"/>
        <w:bottom w:val="single" w:sz="2" w:space="0" w:color="57FFAC" w:themeColor="accent6" w:themeTint="99"/>
        <w:insideH w:val="single" w:sz="2" w:space="0" w:color="57FFAC" w:themeColor="accent6" w:themeTint="99"/>
        <w:insideV w:val="single" w:sz="2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D3F8E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8FFFC8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9EE9C3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79D6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D3F8E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8FFFC8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A804D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tekstChar">
    <w:name w:val="Koptekst Char"/>
    <w:link w:val="Koptekst"/>
    <w:uiPriority w:val="99"/>
    <w:rsid w:val="002666C0"/>
    <w:rPr>
      <w:rFonts w:ascii="Arial" w:hAnsi="Arial" w:cs="Arial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OLCO">
      <a:dk1>
        <a:sysClr val="windowText" lastClr="000000"/>
      </a:dk1>
      <a:lt1>
        <a:sysClr val="window" lastClr="FFFFFF"/>
      </a:lt1>
      <a:dk2>
        <a:srgbClr val="124143"/>
      </a:dk2>
      <a:lt2>
        <a:srgbClr val="FFFFFF"/>
      </a:lt2>
      <a:accent1>
        <a:srgbClr val="93EEB4"/>
      </a:accent1>
      <a:accent2>
        <a:srgbClr val="00E776"/>
      </a:accent2>
      <a:accent3>
        <a:srgbClr val="28AF6B"/>
      </a:accent3>
      <a:accent4>
        <a:srgbClr val="124143"/>
      </a:accent4>
      <a:accent5>
        <a:srgbClr val="93EEB4"/>
      </a:accent5>
      <a:accent6>
        <a:srgbClr val="00E776"/>
      </a:accent6>
      <a:hlink>
        <a:srgbClr val="124143"/>
      </a:hlink>
      <a:folHlink>
        <a:srgbClr val="124143"/>
      </a:folHlink>
    </a:clrScheme>
    <a:fontScheme name="Lettertypen OLC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3.xml><?xml version="1.0" encoding="utf-8"?>
<ju xmlns="http://www.joulesunlimited.com/ccmappings">
  <Voettekst_20_code/>
  <Versienummer/>
  <Datum/>
</ju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8" ma:contentTypeDescription="Een nieuw document maken." ma:contentTypeScope="" ma:versionID="d4a29969146ce6182ea0ad134470fd72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cc4c283d147e8a858328f317c407c0f3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11104-FC8A-4CEC-86BD-838B970B8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65BDD-0643-4117-ACA4-F786BA8FE0C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06dc500-a34e-4ee1-ae33-04b72d3dd0f2"/>
    <ds:schemaRef ds:uri="http://purl.org/dc/terms/"/>
    <ds:schemaRef ds:uri="837b326e-1db6-40f4-9e5d-00934cf006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A39093-B837-48D1-89B4-9EEAAF4BA6F1}">
  <ds:schemaRefs>
    <ds:schemaRef ds:uri="http://www.joulesunlimited.com/ccmappings"/>
  </ds:schemaRefs>
</ds:datastoreItem>
</file>

<file path=customXml/itemProps4.xml><?xml version="1.0" encoding="utf-8"?>
<ds:datastoreItem xmlns:ds="http://schemas.openxmlformats.org/officeDocument/2006/customXml" ds:itemID="{1230662A-853F-4CB2-91F9-969A9F582A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32C542-367B-48EB-8419-AD60DBBF4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154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Dorst</dc:creator>
  <cp:keywords/>
  <dc:description/>
  <cp:lastModifiedBy>Dave Al</cp:lastModifiedBy>
  <cp:revision>19</cp:revision>
  <cp:lastPrinted>2024-01-26T10:08:00Z</cp:lastPrinted>
  <dcterms:created xsi:type="dcterms:W3CDTF">2019-07-19T13:05:00Z</dcterms:created>
  <dcterms:modified xsi:type="dcterms:W3CDTF">2024-01-26T10:08:00Z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0x01010017C79E31DF9D7E44808304988559FF84</vt:lpwstr>
  </property>
  <property fmtid="{D5CDD505-2E9C-101B-9397-08002B2CF9AE}" pid="4" name="Order">
    <vt:r8>58485600</vt:r8>
  </property>
  <property fmtid="{D5CDD505-2E9C-101B-9397-08002B2CF9AE}" pid="5" name="MediaServiceImageTags">
    <vt:lpwstr/>
  </property>
</Properties>
</file>