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92B" w:rsidRDefault="0060092B" w:rsidP="0060092B">
      <w:pPr>
        <w:pStyle w:val="RapportTitel"/>
        <w:ind w:firstLine="708"/>
      </w:pPr>
      <w:bookmarkStart w:id="0" w:name="Titel"/>
    </w:p>
    <w:p w:rsidR="0060092B" w:rsidRDefault="0060092B" w:rsidP="0060092B">
      <w:pPr>
        <w:pStyle w:val="RapportTitel"/>
        <w:ind w:firstLine="708"/>
      </w:pPr>
    </w:p>
    <w:p w:rsidR="0060092B" w:rsidRDefault="0060092B" w:rsidP="0060092B">
      <w:pPr>
        <w:pStyle w:val="RapportTitel"/>
        <w:ind w:firstLine="708"/>
      </w:pPr>
    </w:p>
    <w:p w:rsidR="0060092B" w:rsidRDefault="0060092B" w:rsidP="0060092B">
      <w:pPr>
        <w:pStyle w:val="RapportTitel"/>
        <w:ind w:firstLine="708"/>
      </w:pPr>
    </w:p>
    <w:p w:rsidR="0060092B" w:rsidRDefault="0060092B" w:rsidP="0060092B">
      <w:pPr>
        <w:pStyle w:val="RapportTitel"/>
        <w:ind w:firstLine="708"/>
      </w:pPr>
    </w:p>
    <w:p w:rsidR="0060092B" w:rsidRDefault="0060092B" w:rsidP="0060092B">
      <w:pPr>
        <w:pStyle w:val="RapportTitel"/>
        <w:ind w:firstLine="708"/>
      </w:pPr>
    </w:p>
    <w:p w:rsidR="005C67DC" w:rsidRDefault="005C67DC" w:rsidP="005C67DC">
      <w:pPr>
        <w:pStyle w:val="RapportTitel"/>
        <w:ind w:left="708"/>
      </w:pPr>
      <w:r>
        <w:t xml:space="preserve">Offerte voor de </w:t>
      </w:r>
      <w:r w:rsidRPr="00E130ED">
        <w:t xml:space="preserve">Samenwerkingsovereenkomst Alliantie </w:t>
      </w:r>
      <w:proofErr w:type="spellStart"/>
      <w:r w:rsidRPr="00E130ED">
        <w:t>GoederenVervoerModellen</w:t>
      </w:r>
      <w:proofErr w:type="spellEnd"/>
      <w:r>
        <w:t xml:space="preserve"> </w:t>
      </w:r>
    </w:p>
    <w:p w:rsidR="005C67DC" w:rsidRDefault="005C67DC" w:rsidP="005C67DC">
      <w:pPr>
        <w:pStyle w:val="RapportTitel"/>
        <w:ind w:left="708"/>
      </w:pPr>
      <w:r>
        <w:t>TEMPLATE ‘Perceel’</w:t>
      </w:r>
    </w:p>
    <w:bookmarkEnd w:id="0"/>
    <w:p w:rsidR="0060092B" w:rsidRDefault="0060092B" w:rsidP="0060092B"/>
    <w:p w:rsidR="0060092B" w:rsidRDefault="0060092B" w:rsidP="0060092B"/>
    <w:tbl>
      <w:tblPr>
        <w:tblStyle w:val="Tabelgrijzelijnen"/>
        <w:tblpPr w:leftFromText="141" w:rightFromText="141" w:vertAnchor="text" w:horzAnchor="margin" w:tblpXSpec="center" w:tblpY="144"/>
        <w:tblW w:w="7711" w:type="dxa"/>
        <w:tblInd w:w="0" w:type="dxa"/>
        <w:tblLayout w:type="fixed"/>
        <w:tblLook w:val="07E0" w:firstRow="1" w:lastRow="1" w:firstColumn="1" w:lastColumn="1" w:noHBand="1" w:noVBand="1"/>
      </w:tblPr>
      <w:tblGrid>
        <w:gridCol w:w="2547"/>
        <w:gridCol w:w="5164"/>
      </w:tblGrid>
      <w:tr w:rsidR="005C67DC" w:rsidTr="003462D1">
        <w:tc>
          <w:tcPr>
            <w:tcW w:w="2547" w:type="dxa"/>
          </w:tcPr>
          <w:p w:rsidR="005C67DC" w:rsidRDefault="005C67DC" w:rsidP="005C67DC">
            <w:r>
              <w:t>Datum</w:t>
            </w:r>
          </w:p>
        </w:tc>
        <w:tc>
          <w:tcPr>
            <w:tcW w:w="5164" w:type="dxa"/>
          </w:tcPr>
          <w:p w:rsidR="005C67DC" w:rsidRPr="00CD07C1" w:rsidRDefault="005C67DC" w:rsidP="005C67DC">
            <w:pPr>
              <w:rPr>
                <w:i/>
              </w:rPr>
            </w:pPr>
            <w:r w:rsidRPr="00CD07C1">
              <w:rPr>
                <w:i/>
                <w:color w:val="0070C0"/>
              </w:rPr>
              <w:t>&lt;&lt;DATUM&gt;&gt;</w:t>
            </w:r>
          </w:p>
        </w:tc>
      </w:tr>
      <w:tr w:rsidR="005C67DC" w:rsidTr="003462D1">
        <w:tc>
          <w:tcPr>
            <w:tcW w:w="2547" w:type="dxa"/>
          </w:tcPr>
          <w:p w:rsidR="005C67DC" w:rsidRDefault="005C67DC" w:rsidP="005C67DC">
            <w:pPr>
              <w:spacing w:line="240" w:lineRule="auto"/>
            </w:pPr>
          </w:p>
        </w:tc>
        <w:tc>
          <w:tcPr>
            <w:tcW w:w="5164" w:type="dxa"/>
          </w:tcPr>
          <w:p w:rsidR="005C67DC" w:rsidRDefault="005C67DC" w:rsidP="005C67DC">
            <w:pPr>
              <w:spacing w:line="240" w:lineRule="auto"/>
            </w:pPr>
          </w:p>
        </w:tc>
      </w:tr>
      <w:tr w:rsidR="005C67DC" w:rsidTr="003462D1">
        <w:trPr>
          <w:trHeight w:val="626"/>
        </w:trPr>
        <w:tc>
          <w:tcPr>
            <w:tcW w:w="2547" w:type="dxa"/>
          </w:tcPr>
          <w:p w:rsidR="005C67DC" w:rsidRPr="0060092B" w:rsidRDefault="005C67DC" w:rsidP="005C67DC">
            <w:pPr>
              <w:spacing w:line="240" w:lineRule="auto"/>
              <w:rPr>
                <w:sz w:val="40"/>
                <w:szCs w:val="40"/>
              </w:rPr>
            </w:pPr>
          </w:p>
        </w:tc>
        <w:tc>
          <w:tcPr>
            <w:tcW w:w="5164" w:type="dxa"/>
          </w:tcPr>
          <w:p w:rsidR="005C67DC" w:rsidRPr="0060092B" w:rsidRDefault="005C67DC" w:rsidP="005C67DC">
            <w:pPr>
              <w:spacing w:line="240" w:lineRule="auto"/>
              <w:rPr>
                <w:sz w:val="40"/>
                <w:szCs w:val="40"/>
              </w:rPr>
            </w:pPr>
            <w:r w:rsidRPr="00CD07C1">
              <w:rPr>
                <w:i/>
                <w:color w:val="0070C0"/>
                <w:sz w:val="40"/>
                <w:szCs w:val="40"/>
              </w:rPr>
              <w:t>&lt;&lt;Naam bedrijf&gt;&gt;</w:t>
            </w:r>
          </w:p>
        </w:tc>
      </w:tr>
      <w:tr w:rsidR="005C67DC" w:rsidTr="003462D1">
        <w:tc>
          <w:tcPr>
            <w:tcW w:w="2547" w:type="dxa"/>
          </w:tcPr>
          <w:p w:rsidR="005C67DC" w:rsidRDefault="005C67DC" w:rsidP="005C67DC">
            <w:pPr>
              <w:spacing w:line="240" w:lineRule="auto"/>
            </w:pPr>
          </w:p>
        </w:tc>
        <w:tc>
          <w:tcPr>
            <w:tcW w:w="5164" w:type="dxa"/>
          </w:tcPr>
          <w:p w:rsidR="005C67DC" w:rsidRDefault="005C67DC" w:rsidP="005C67DC">
            <w:pPr>
              <w:spacing w:line="240" w:lineRule="auto"/>
            </w:pPr>
          </w:p>
        </w:tc>
      </w:tr>
      <w:tr w:rsidR="005C67DC" w:rsidTr="003462D1">
        <w:trPr>
          <w:trHeight w:val="340"/>
        </w:trPr>
        <w:tc>
          <w:tcPr>
            <w:tcW w:w="2547" w:type="dxa"/>
            <w:vAlign w:val="center"/>
          </w:tcPr>
          <w:p w:rsidR="005C67DC" w:rsidRDefault="005C67DC" w:rsidP="005C67DC">
            <w:pPr>
              <w:spacing w:line="240" w:lineRule="auto"/>
            </w:pPr>
            <w:r>
              <w:t>Offerte voor het perceel</w:t>
            </w:r>
          </w:p>
        </w:tc>
        <w:tc>
          <w:tcPr>
            <w:tcW w:w="5164" w:type="dxa"/>
            <w:vAlign w:val="center"/>
          </w:tcPr>
          <w:p w:rsidR="005C67DC" w:rsidRPr="00584827" w:rsidRDefault="005C67DC" w:rsidP="005C67DC">
            <w:pPr>
              <w:spacing w:line="240" w:lineRule="auto"/>
              <w:rPr>
                <w:i/>
                <w:sz w:val="24"/>
                <w:szCs w:val="24"/>
              </w:rPr>
            </w:pPr>
            <w:r>
              <w:rPr>
                <w:i/>
                <w:color w:val="0070C0"/>
                <w:sz w:val="24"/>
                <w:szCs w:val="24"/>
              </w:rPr>
              <w:t>&lt;&lt;</w:t>
            </w:r>
            <w:r w:rsidRPr="00CD07C1">
              <w:rPr>
                <w:i/>
                <w:color w:val="0070C0"/>
                <w:sz w:val="24"/>
                <w:szCs w:val="24"/>
              </w:rPr>
              <w:t xml:space="preserve">Software </w:t>
            </w:r>
            <w:r w:rsidRPr="00CD07C1">
              <w:rPr>
                <w:b/>
                <w:i/>
                <w:color w:val="0070C0"/>
                <w:sz w:val="24"/>
                <w:szCs w:val="24"/>
              </w:rPr>
              <w:t>of</w:t>
            </w:r>
            <w:r w:rsidRPr="00CD07C1">
              <w:rPr>
                <w:i/>
                <w:color w:val="0070C0"/>
                <w:sz w:val="24"/>
                <w:szCs w:val="24"/>
              </w:rPr>
              <w:t xml:space="preserve"> </w:t>
            </w:r>
            <w:r w:rsidR="007C7769">
              <w:rPr>
                <w:i/>
                <w:color w:val="0070C0"/>
                <w:sz w:val="24"/>
                <w:szCs w:val="24"/>
              </w:rPr>
              <w:br/>
            </w:r>
            <w:r>
              <w:rPr>
                <w:i/>
                <w:color w:val="0070C0"/>
                <w:sz w:val="24"/>
                <w:szCs w:val="24"/>
              </w:rPr>
              <w:t>Inhoud</w:t>
            </w:r>
            <w:r w:rsidRPr="00CD07C1">
              <w:rPr>
                <w:i/>
                <w:color w:val="0070C0"/>
                <w:sz w:val="24"/>
                <w:szCs w:val="24"/>
              </w:rPr>
              <w:t xml:space="preserve"> </w:t>
            </w:r>
            <w:r w:rsidRPr="00CD07C1">
              <w:rPr>
                <w:b/>
                <w:i/>
                <w:color w:val="0070C0"/>
                <w:sz w:val="24"/>
                <w:szCs w:val="24"/>
              </w:rPr>
              <w:t xml:space="preserve">of </w:t>
            </w:r>
            <w:r w:rsidR="007C7769">
              <w:rPr>
                <w:b/>
                <w:i/>
                <w:color w:val="0070C0"/>
                <w:sz w:val="24"/>
                <w:szCs w:val="24"/>
              </w:rPr>
              <w:br/>
            </w:r>
            <w:r>
              <w:rPr>
                <w:i/>
                <w:color w:val="0070C0"/>
                <w:sz w:val="24"/>
                <w:szCs w:val="24"/>
              </w:rPr>
              <w:t>Project</w:t>
            </w:r>
            <w:r w:rsidRPr="00CD07C1">
              <w:rPr>
                <w:i/>
                <w:color w:val="0070C0"/>
                <w:sz w:val="24"/>
                <w:szCs w:val="24"/>
              </w:rPr>
              <w:t>manage</w:t>
            </w:r>
            <w:r>
              <w:rPr>
                <w:i/>
                <w:color w:val="0070C0"/>
                <w:sz w:val="24"/>
                <w:szCs w:val="24"/>
              </w:rPr>
              <w:t>ment&gt;&gt;</w:t>
            </w:r>
          </w:p>
        </w:tc>
      </w:tr>
      <w:tr w:rsidR="005C67DC" w:rsidTr="003462D1">
        <w:tc>
          <w:tcPr>
            <w:tcW w:w="2547" w:type="dxa"/>
          </w:tcPr>
          <w:p w:rsidR="005C67DC" w:rsidRDefault="005C67DC" w:rsidP="005C67DC">
            <w:pPr>
              <w:spacing w:line="240" w:lineRule="auto"/>
            </w:pPr>
          </w:p>
        </w:tc>
        <w:tc>
          <w:tcPr>
            <w:tcW w:w="5164" w:type="dxa"/>
          </w:tcPr>
          <w:p w:rsidR="005C67DC" w:rsidRDefault="005C67DC" w:rsidP="005C67DC">
            <w:pPr>
              <w:spacing w:line="240" w:lineRule="auto"/>
            </w:pPr>
          </w:p>
        </w:tc>
      </w:tr>
      <w:tr w:rsidR="005C67DC" w:rsidTr="003462D1">
        <w:tc>
          <w:tcPr>
            <w:tcW w:w="2547" w:type="dxa"/>
          </w:tcPr>
          <w:p w:rsidR="005C67DC" w:rsidRDefault="005C67DC" w:rsidP="005C67DC">
            <w:pPr>
              <w:spacing w:line="240" w:lineRule="auto"/>
            </w:pPr>
            <w:r>
              <w:t>Status</w:t>
            </w:r>
          </w:p>
        </w:tc>
        <w:tc>
          <w:tcPr>
            <w:tcW w:w="5164" w:type="dxa"/>
          </w:tcPr>
          <w:p w:rsidR="005C67DC" w:rsidRPr="00584827" w:rsidRDefault="005C67DC" w:rsidP="005C67DC">
            <w:pPr>
              <w:spacing w:line="240" w:lineRule="auto"/>
              <w:rPr>
                <w:i/>
              </w:rPr>
            </w:pPr>
            <w:r w:rsidRPr="00584827">
              <w:rPr>
                <w:i/>
                <w:color w:val="808080" w:themeColor="background1" w:themeShade="80"/>
              </w:rPr>
              <w:t xml:space="preserve">Template </w:t>
            </w:r>
          </w:p>
        </w:tc>
      </w:tr>
      <w:tr w:rsidR="005C67DC" w:rsidTr="003462D1">
        <w:tc>
          <w:tcPr>
            <w:tcW w:w="2547" w:type="dxa"/>
          </w:tcPr>
          <w:p w:rsidR="005C67DC" w:rsidRDefault="005C67DC" w:rsidP="005C67DC">
            <w:pPr>
              <w:spacing w:line="240" w:lineRule="auto"/>
            </w:pPr>
          </w:p>
        </w:tc>
        <w:tc>
          <w:tcPr>
            <w:tcW w:w="5164" w:type="dxa"/>
          </w:tcPr>
          <w:p w:rsidR="005C67DC" w:rsidRPr="00584827" w:rsidRDefault="005C67DC" w:rsidP="005C67DC">
            <w:pPr>
              <w:spacing w:line="240" w:lineRule="auto"/>
              <w:rPr>
                <w:i/>
                <w:color w:val="808080" w:themeColor="background1" w:themeShade="80"/>
              </w:rPr>
            </w:pPr>
          </w:p>
        </w:tc>
      </w:tr>
      <w:tr w:rsidR="005C67DC" w:rsidTr="003462D1">
        <w:tc>
          <w:tcPr>
            <w:tcW w:w="2547" w:type="dxa"/>
          </w:tcPr>
          <w:p w:rsidR="005C67DC" w:rsidRDefault="005C67DC" w:rsidP="005C67DC">
            <w:pPr>
              <w:spacing w:line="240" w:lineRule="auto"/>
            </w:pPr>
          </w:p>
        </w:tc>
        <w:tc>
          <w:tcPr>
            <w:tcW w:w="5164" w:type="dxa"/>
          </w:tcPr>
          <w:p w:rsidR="005C67DC" w:rsidRPr="00584827" w:rsidRDefault="005C67DC" w:rsidP="005C67DC">
            <w:pPr>
              <w:spacing w:line="240" w:lineRule="auto"/>
              <w:rPr>
                <w:i/>
                <w:color w:val="808080" w:themeColor="background1" w:themeShade="80"/>
              </w:rPr>
            </w:pPr>
          </w:p>
        </w:tc>
      </w:tr>
      <w:tr w:rsidR="005C67DC" w:rsidTr="003462D1">
        <w:tc>
          <w:tcPr>
            <w:tcW w:w="2547" w:type="dxa"/>
          </w:tcPr>
          <w:p w:rsidR="005C67DC" w:rsidRDefault="005C67DC" w:rsidP="005C67DC">
            <w:pPr>
              <w:spacing w:line="240" w:lineRule="auto"/>
            </w:pPr>
          </w:p>
        </w:tc>
        <w:tc>
          <w:tcPr>
            <w:tcW w:w="5164" w:type="dxa"/>
          </w:tcPr>
          <w:p w:rsidR="005C67DC" w:rsidRPr="00584827" w:rsidRDefault="005C67DC" w:rsidP="005C67DC">
            <w:pPr>
              <w:spacing w:line="240" w:lineRule="auto"/>
              <w:rPr>
                <w:i/>
                <w:color w:val="808080" w:themeColor="background1" w:themeShade="80"/>
              </w:rPr>
            </w:pPr>
          </w:p>
        </w:tc>
      </w:tr>
      <w:tr w:rsidR="005C67DC" w:rsidTr="003462D1">
        <w:tc>
          <w:tcPr>
            <w:tcW w:w="2547" w:type="dxa"/>
          </w:tcPr>
          <w:p w:rsidR="005C67DC" w:rsidRDefault="005C67DC" w:rsidP="005C67DC">
            <w:pPr>
              <w:spacing w:line="240" w:lineRule="auto"/>
            </w:pPr>
            <w:r>
              <w:t>Opdrachtgever</w:t>
            </w:r>
          </w:p>
        </w:tc>
        <w:tc>
          <w:tcPr>
            <w:tcW w:w="5164" w:type="dxa"/>
          </w:tcPr>
          <w:p w:rsidR="005C67DC" w:rsidRDefault="005C67DC" w:rsidP="005C67DC">
            <w:pPr>
              <w:spacing w:line="240" w:lineRule="auto"/>
            </w:pPr>
            <w:r>
              <w:t>Rijkswaterstaat WVL</w:t>
            </w:r>
          </w:p>
        </w:tc>
      </w:tr>
      <w:tr w:rsidR="005C67DC" w:rsidTr="003462D1">
        <w:tc>
          <w:tcPr>
            <w:tcW w:w="2547" w:type="dxa"/>
          </w:tcPr>
          <w:p w:rsidR="005C67DC" w:rsidRDefault="005C67DC" w:rsidP="005C67DC">
            <w:pPr>
              <w:spacing w:line="240" w:lineRule="auto"/>
            </w:pPr>
            <w:r>
              <w:t>Kenmerk opdrachtgever</w:t>
            </w:r>
          </w:p>
        </w:tc>
        <w:tc>
          <w:tcPr>
            <w:tcW w:w="5164" w:type="dxa"/>
          </w:tcPr>
          <w:p w:rsidR="005C67DC" w:rsidRDefault="005C67DC" w:rsidP="005C67DC">
            <w:pPr>
              <w:spacing w:line="240" w:lineRule="auto"/>
            </w:pPr>
            <w:r>
              <w:t>Zaaknummer 31193207</w:t>
            </w:r>
          </w:p>
        </w:tc>
      </w:tr>
      <w:tr w:rsidR="005C67DC" w:rsidTr="003462D1">
        <w:tc>
          <w:tcPr>
            <w:tcW w:w="2547" w:type="dxa"/>
          </w:tcPr>
          <w:p w:rsidR="005C67DC" w:rsidRPr="00CD07C1" w:rsidRDefault="005C67DC" w:rsidP="005C67DC">
            <w:pPr>
              <w:spacing w:line="240" w:lineRule="auto"/>
            </w:pPr>
            <w:r w:rsidRPr="00CD07C1">
              <w:rPr>
                <w:color w:val="auto"/>
              </w:rPr>
              <w:t>Kenmerk opdrachtnemer</w:t>
            </w:r>
          </w:p>
        </w:tc>
        <w:tc>
          <w:tcPr>
            <w:tcW w:w="5164" w:type="dxa"/>
          </w:tcPr>
          <w:p w:rsidR="005C67DC" w:rsidRPr="00B10EA2" w:rsidRDefault="005C67DC" w:rsidP="005C67DC">
            <w:pPr>
              <w:spacing w:line="240" w:lineRule="auto"/>
              <w:rPr>
                <w:i/>
                <w:color w:val="A6A6A6" w:themeColor="background1" w:themeShade="A6"/>
              </w:rPr>
            </w:pPr>
            <w:r w:rsidRPr="00CD07C1">
              <w:rPr>
                <w:i/>
                <w:color w:val="0070C0"/>
              </w:rPr>
              <w:t xml:space="preserve">&lt;&lt;  </w:t>
            </w:r>
            <w:r w:rsidRPr="00CD07C1">
              <w:rPr>
                <w:color w:val="0070C0"/>
              </w:rPr>
              <w:t xml:space="preserve"> </w:t>
            </w:r>
            <w:r w:rsidRPr="00CD07C1">
              <w:rPr>
                <w:b/>
                <w:i/>
                <w:color w:val="0070C0"/>
              </w:rPr>
              <w:t>Kenmerk opdrachtnemer</w:t>
            </w:r>
            <w:r w:rsidRPr="00CD07C1">
              <w:rPr>
                <w:i/>
                <w:color w:val="0070C0"/>
              </w:rPr>
              <w:t xml:space="preserve">  &gt;&gt;</w:t>
            </w:r>
          </w:p>
        </w:tc>
      </w:tr>
      <w:tr w:rsidR="005C67DC" w:rsidTr="003462D1">
        <w:tc>
          <w:tcPr>
            <w:tcW w:w="2547" w:type="dxa"/>
          </w:tcPr>
          <w:p w:rsidR="005C67DC" w:rsidRPr="00584827" w:rsidRDefault="005C67DC" w:rsidP="005C67DC">
            <w:pPr>
              <w:spacing w:line="240" w:lineRule="auto"/>
              <w:rPr>
                <w:i/>
                <w:color w:val="808080" w:themeColor="background1" w:themeShade="80"/>
              </w:rPr>
            </w:pPr>
          </w:p>
        </w:tc>
        <w:tc>
          <w:tcPr>
            <w:tcW w:w="5164" w:type="dxa"/>
          </w:tcPr>
          <w:p w:rsidR="005C67DC" w:rsidRPr="00B10EA2" w:rsidRDefault="005C67DC" w:rsidP="005C67DC">
            <w:pPr>
              <w:spacing w:line="240" w:lineRule="auto"/>
              <w:rPr>
                <w:i/>
                <w:color w:val="A6A6A6" w:themeColor="background1" w:themeShade="A6"/>
              </w:rPr>
            </w:pPr>
          </w:p>
        </w:tc>
      </w:tr>
      <w:tr w:rsidR="005C67DC" w:rsidTr="003462D1">
        <w:tc>
          <w:tcPr>
            <w:tcW w:w="2547" w:type="dxa"/>
          </w:tcPr>
          <w:p w:rsidR="005C67DC" w:rsidRPr="00584827" w:rsidRDefault="005C67DC" w:rsidP="005C67DC">
            <w:pPr>
              <w:spacing w:line="240" w:lineRule="auto"/>
              <w:rPr>
                <w:i/>
                <w:color w:val="808080" w:themeColor="background1" w:themeShade="80"/>
              </w:rPr>
            </w:pPr>
          </w:p>
        </w:tc>
        <w:tc>
          <w:tcPr>
            <w:tcW w:w="5164" w:type="dxa"/>
          </w:tcPr>
          <w:p w:rsidR="005C67DC" w:rsidRPr="00B10EA2" w:rsidRDefault="005C67DC" w:rsidP="005C67DC">
            <w:pPr>
              <w:spacing w:line="240" w:lineRule="auto"/>
              <w:rPr>
                <w:i/>
                <w:color w:val="A6A6A6" w:themeColor="background1" w:themeShade="A6"/>
              </w:rPr>
            </w:pPr>
          </w:p>
        </w:tc>
      </w:tr>
    </w:tbl>
    <w:p w:rsidR="0060092B" w:rsidRDefault="0060092B" w:rsidP="0060092B"/>
    <w:p w:rsidR="0060092B" w:rsidRDefault="0060092B" w:rsidP="0060092B"/>
    <w:p w:rsidR="0060092B" w:rsidRDefault="0060092B" w:rsidP="0060092B"/>
    <w:p w:rsidR="0060092B" w:rsidRDefault="0060092B" w:rsidP="0060092B"/>
    <w:p w:rsidR="0060092B" w:rsidRDefault="0060092B" w:rsidP="0060092B">
      <w:r>
        <w:br w:type="page"/>
      </w:r>
    </w:p>
    <w:p w:rsidR="0060092B" w:rsidRDefault="0060092B" w:rsidP="0060092B"/>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60092B" w:rsidTr="0079447A">
        <w:trPr>
          <w:cnfStyle w:val="100000000000" w:firstRow="1" w:lastRow="0" w:firstColumn="0" w:lastColumn="0" w:oddVBand="0" w:evenVBand="0" w:oddHBand="0" w:evenHBand="0" w:firstRowFirstColumn="0" w:firstRowLastColumn="0" w:lastRowFirstColumn="0" w:lastRowLastColumn="0"/>
          <w:trHeight w:val="259"/>
        </w:trPr>
        <w:tc>
          <w:tcPr>
            <w:tcW w:w="10488" w:type="dxa"/>
          </w:tcPr>
          <w:p w:rsidR="0060092B" w:rsidRPr="00697325" w:rsidRDefault="0060092B" w:rsidP="0079447A">
            <w:pPr>
              <w:rPr>
                <w:sz w:val="20"/>
                <w:szCs w:val="20"/>
              </w:rPr>
            </w:pPr>
            <w:r>
              <w:rPr>
                <w:sz w:val="20"/>
                <w:szCs w:val="20"/>
              </w:rPr>
              <w:t>Introductie</w:t>
            </w:r>
          </w:p>
        </w:tc>
      </w:tr>
      <w:tr w:rsidR="0060092B" w:rsidTr="0079447A">
        <w:trPr>
          <w:trHeight w:val="14230"/>
        </w:trPr>
        <w:tc>
          <w:tcPr>
            <w:tcW w:w="10488" w:type="dxa"/>
          </w:tcPr>
          <w:p w:rsidR="00FB7864" w:rsidRDefault="0060092B" w:rsidP="00FB7864">
            <w:pPr>
              <w:rPr>
                <w:i/>
                <w:color w:val="808080" w:themeColor="background1" w:themeShade="80"/>
                <w:sz w:val="20"/>
                <w:szCs w:val="20"/>
              </w:rPr>
            </w:pPr>
            <w:r>
              <w:rPr>
                <w:i/>
                <w:color w:val="808080" w:themeColor="background1" w:themeShade="80"/>
                <w:sz w:val="20"/>
                <w:szCs w:val="20"/>
              </w:rPr>
              <w:t>Dit is een template</w:t>
            </w:r>
            <w:r w:rsidR="00584827">
              <w:rPr>
                <w:i/>
                <w:color w:val="808080" w:themeColor="background1" w:themeShade="80"/>
                <w:sz w:val="20"/>
                <w:szCs w:val="20"/>
              </w:rPr>
              <w:t xml:space="preserve"> dat</w:t>
            </w:r>
            <w:r>
              <w:rPr>
                <w:i/>
                <w:color w:val="808080" w:themeColor="background1" w:themeShade="80"/>
                <w:sz w:val="20"/>
                <w:szCs w:val="20"/>
              </w:rPr>
              <w:t xml:space="preserve"> gebruikt</w:t>
            </w:r>
            <w:r w:rsidR="00584827">
              <w:rPr>
                <w:i/>
                <w:color w:val="808080" w:themeColor="background1" w:themeShade="80"/>
                <w:sz w:val="20"/>
                <w:szCs w:val="20"/>
              </w:rPr>
              <w:t xml:space="preserve"> kan</w:t>
            </w:r>
            <w:r>
              <w:rPr>
                <w:i/>
                <w:color w:val="808080" w:themeColor="background1" w:themeShade="80"/>
                <w:sz w:val="20"/>
                <w:szCs w:val="20"/>
              </w:rPr>
              <w:t xml:space="preserve"> worden om een offerte op te stellen voor</w:t>
            </w:r>
            <w:r w:rsidR="00FB7864">
              <w:rPr>
                <w:i/>
                <w:color w:val="808080" w:themeColor="background1" w:themeShade="80"/>
                <w:sz w:val="20"/>
                <w:szCs w:val="20"/>
              </w:rPr>
              <w:t xml:space="preserve"> de samenwerkingsovereenkomst “Alliantie </w:t>
            </w:r>
            <w:proofErr w:type="spellStart"/>
            <w:r w:rsidR="00FB7864">
              <w:rPr>
                <w:i/>
                <w:color w:val="808080" w:themeColor="background1" w:themeShade="80"/>
                <w:sz w:val="20"/>
                <w:szCs w:val="20"/>
              </w:rPr>
              <w:t>GoederenVervoerModellen</w:t>
            </w:r>
            <w:proofErr w:type="spellEnd"/>
            <w:r w:rsidR="00FB7864">
              <w:rPr>
                <w:i/>
                <w:color w:val="808080" w:themeColor="background1" w:themeShade="80"/>
                <w:sz w:val="20"/>
                <w:szCs w:val="20"/>
              </w:rPr>
              <w:t xml:space="preserve">” (Alliantie GVM). </w:t>
            </w:r>
          </w:p>
          <w:p w:rsidR="00D36266" w:rsidRDefault="00D36266" w:rsidP="00FB7864">
            <w:pPr>
              <w:rPr>
                <w:i/>
                <w:color w:val="808080" w:themeColor="background1" w:themeShade="80"/>
                <w:sz w:val="20"/>
                <w:szCs w:val="20"/>
              </w:rPr>
            </w:pPr>
          </w:p>
          <w:p w:rsidR="00B02B9D" w:rsidRDefault="0060092B" w:rsidP="0079447A">
            <w:pPr>
              <w:rPr>
                <w:i/>
                <w:color w:val="808080" w:themeColor="background1" w:themeShade="80"/>
                <w:sz w:val="20"/>
                <w:szCs w:val="20"/>
              </w:rPr>
            </w:pPr>
            <w:r>
              <w:rPr>
                <w:i/>
                <w:color w:val="808080" w:themeColor="background1" w:themeShade="80"/>
                <w:sz w:val="20"/>
                <w:szCs w:val="20"/>
              </w:rPr>
              <w:t xml:space="preserve">Elke </w:t>
            </w:r>
            <w:r w:rsidR="00584827">
              <w:rPr>
                <w:i/>
                <w:color w:val="808080" w:themeColor="background1" w:themeShade="80"/>
                <w:sz w:val="20"/>
                <w:szCs w:val="20"/>
              </w:rPr>
              <w:t>inschrijve</w:t>
            </w:r>
            <w:r w:rsidR="005C67DC">
              <w:rPr>
                <w:i/>
                <w:color w:val="808080" w:themeColor="background1" w:themeShade="80"/>
                <w:sz w:val="20"/>
                <w:szCs w:val="20"/>
              </w:rPr>
              <w:t xml:space="preserve">r </w:t>
            </w:r>
            <w:r>
              <w:rPr>
                <w:i/>
                <w:color w:val="808080" w:themeColor="background1" w:themeShade="80"/>
                <w:sz w:val="20"/>
                <w:szCs w:val="20"/>
              </w:rPr>
              <w:t xml:space="preserve">staat </w:t>
            </w:r>
            <w:r w:rsidR="00584827">
              <w:rPr>
                <w:i/>
                <w:color w:val="808080" w:themeColor="background1" w:themeShade="80"/>
                <w:sz w:val="20"/>
                <w:szCs w:val="20"/>
              </w:rPr>
              <w:t xml:space="preserve">het </w:t>
            </w:r>
            <w:r>
              <w:rPr>
                <w:i/>
                <w:color w:val="808080" w:themeColor="background1" w:themeShade="80"/>
                <w:sz w:val="20"/>
                <w:szCs w:val="20"/>
              </w:rPr>
              <w:t xml:space="preserve">vrij om </w:t>
            </w:r>
            <w:r w:rsidR="00B02B9D">
              <w:rPr>
                <w:i/>
                <w:color w:val="808080" w:themeColor="background1" w:themeShade="80"/>
                <w:sz w:val="20"/>
                <w:szCs w:val="20"/>
              </w:rPr>
              <w:t>van dit template</w:t>
            </w:r>
            <w:r w:rsidR="00584827">
              <w:rPr>
                <w:i/>
                <w:color w:val="808080" w:themeColor="background1" w:themeShade="80"/>
                <w:sz w:val="20"/>
                <w:szCs w:val="20"/>
              </w:rPr>
              <w:t xml:space="preserve"> gebruik te maken</w:t>
            </w:r>
            <w:r w:rsidR="004A538C">
              <w:rPr>
                <w:i/>
                <w:color w:val="808080" w:themeColor="background1" w:themeShade="80"/>
                <w:sz w:val="20"/>
                <w:szCs w:val="20"/>
              </w:rPr>
              <w:t xml:space="preserve">, dit template aan te passen </w:t>
            </w:r>
            <w:r w:rsidR="00584827">
              <w:rPr>
                <w:i/>
                <w:color w:val="808080" w:themeColor="background1" w:themeShade="80"/>
                <w:sz w:val="20"/>
                <w:szCs w:val="20"/>
              </w:rPr>
              <w:t xml:space="preserve">of een offerte in </w:t>
            </w:r>
            <w:r w:rsidR="004A538C">
              <w:rPr>
                <w:i/>
                <w:color w:val="808080" w:themeColor="background1" w:themeShade="80"/>
                <w:sz w:val="20"/>
                <w:szCs w:val="20"/>
              </w:rPr>
              <w:t xml:space="preserve">geheel </w:t>
            </w:r>
            <w:r w:rsidR="00584827">
              <w:rPr>
                <w:i/>
                <w:color w:val="808080" w:themeColor="background1" w:themeShade="80"/>
                <w:sz w:val="20"/>
                <w:szCs w:val="20"/>
              </w:rPr>
              <w:t xml:space="preserve">een ander formaat in te dienen. </w:t>
            </w:r>
          </w:p>
          <w:p w:rsidR="00B02B9D" w:rsidRDefault="00B02B9D" w:rsidP="0079447A">
            <w:pPr>
              <w:rPr>
                <w:i/>
                <w:color w:val="808080" w:themeColor="background1" w:themeShade="80"/>
                <w:sz w:val="20"/>
                <w:szCs w:val="20"/>
              </w:rPr>
            </w:pPr>
          </w:p>
          <w:p w:rsidR="00B02B9D" w:rsidRDefault="00B02B9D" w:rsidP="0079447A">
            <w:pPr>
              <w:rPr>
                <w:i/>
                <w:color w:val="808080" w:themeColor="background1" w:themeShade="80"/>
                <w:sz w:val="20"/>
                <w:szCs w:val="20"/>
              </w:rPr>
            </w:pPr>
            <w:r>
              <w:rPr>
                <w:i/>
                <w:color w:val="808080" w:themeColor="background1" w:themeShade="80"/>
                <w:sz w:val="20"/>
                <w:szCs w:val="20"/>
              </w:rPr>
              <w:t xml:space="preserve">Elke </w:t>
            </w:r>
            <w:r w:rsidR="005C67DC">
              <w:rPr>
                <w:i/>
                <w:color w:val="808080" w:themeColor="background1" w:themeShade="80"/>
                <w:sz w:val="20"/>
                <w:szCs w:val="20"/>
              </w:rPr>
              <w:t xml:space="preserve">inschrijver </w:t>
            </w:r>
            <w:r>
              <w:rPr>
                <w:i/>
                <w:color w:val="808080" w:themeColor="background1" w:themeShade="80"/>
                <w:sz w:val="20"/>
                <w:szCs w:val="20"/>
              </w:rPr>
              <w:t xml:space="preserve">staat het vrij hoe ze invulling geven aan de gevraagde punten per onderdeel. </w:t>
            </w:r>
          </w:p>
          <w:p w:rsidR="00B02B9D" w:rsidRDefault="00B02B9D" w:rsidP="0079447A">
            <w:pPr>
              <w:rPr>
                <w:i/>
                <w:color w:val="808080" w:themeColor="background1" w:themeShade="80"/>
                <w:sz w:val="20"/>
                <w:szCs w:val="20"/>
              </w:rPr>
            </w:pPr>
          </w:p>
          <w:p w:rsidR="00584827" w:rsidRDefault="00584827" w:rsidP="0079447A">
            <w:pPr>
              <w:rPr>
                <w:i/>
                <w:color w:val="808080" w:themeColor="background1" w:themeShade="80"/>
                <w:sz w:val="20"/>
                <w:szCs w:val="20"/>
              </w:rPr>
            </w:pPr>
            <w:r>
              <w:rPr>
                <w:i/>
                <w:color w:val="808080" w:themeColor="background1" w:themeShade="80"/>
                <w:sz w:val="20"/>
                <w:szCs w:val="20"/>
              </w:rPr>
              <w:t xml:space="preserve">Belangrijke </w:t>
            </w:r>
            <w:r w:rsidR="00B02B9D">
              <w:rPr>
                <w:i/>
                <w:color w:val="808080" w:themeColor="background1" w:themeShade="80"/>
                <w:sz w:val="20"/>
                <w:szCs w:val="20"/>
              </w:rPr>
              <w:t>punten</w:t>
            </w:r>
            <w:r>
              <w:rPr>
                <w:i/>
                <w:color w:val="808080" w:themeColor="background1" w:themeShade="80"/>
                <w:sz w:val="20"/>
                <w:szCs w:val="20"/>
              </w:rPr>
              <w:t xml:space="preserve"> voor het opstellen van een offerte</w:t>
            </w:r>
            <w:r w:rsidR="00B02B9D">
              <w:rPr>
                <w:i/>
                <w:color w:val="808080" w:themeColor="background1" w:themeShade="80"/>
                <w:sz w:val="20"/>
                <w:szCs w:val="20"/>
              </w:rPr>
              <w:t xml:space="preserve"> binnen deze aanbesteding</w:t>
            </w:r>
            <w:r>
              <w:rPr>
                <w:i/>
                <w:color w:val="808080" w:themeColor="background1" w:themeShade="80"/>
                <w:sz w:val="20"/>
                <w:szCs w:val="20"/>
              </w:rPr>
              <w:t xml:space="preserve">: </w:t>
            </w:r>
          </w:p>
          <w:p w:rsidR="00584827" w:rsidRDefault="00584827" w:rsidP="0079447A">
            <w:pPr>
              <w:rPr>
                <w:i/>
                <w:color w:val="808080" w:themeColor="background1" w:themeShade="80"/>
                <w:sz w:val="20"/>
                <w:szCs w:val="20"/>
              </w:rPr>
            </w:pPr>
          </w:p>
          <w:p w:rsidR="00584827" w:rsidRDefault="00584827" w:rsidP="00584827">
            <w:pPr>
              <w:pStyle w:val="Lijstalinea"/>
              <w:numPr>
                <w:ilvl w:val="0"/>
                <w:numId w:val="33"/>
              </w:numPr>
              <w:rPr>
                <w:i/>
                <w:color w:val="808080" w:themeColor="background1" w:themeShade="80"/>
                <w:sz w:val="20"/>
                <w:szCs w:val="20"/>
              </w:rPr>
            </w:pPr>
            <w:r>
              <w:rPr>
                <w:i/>
                <w:color w:val="808080" w:themeColor="background1" w:themeShade="80"/>
                <w:sz w:val="20"/>
                <w:szCs w:val="20"/>
              </w:rPr>
              <w:t>Een offerte voor de percelen “inhoud”, “software” of “</w:t>
            </w:r>
            <w:r w:rsidR="00B02B9D">
              <w:rPr>
                <w:i/>
                <w:color w:val="808080" w:themeColor="background1" w:themeShade="80"/>
                <w:sz w:val="20"/>
                <w:szCs w:val="20"/>
              </w:rPr>
              <w:t>management</w:t>
            </w:r>
            <w:r>
              <w:rPr>
                <w:i/>
                <w:color w:val="808080" w:themeColor="background1" w:themeShade="80"/>
                <w:sz w:val="20"/>
                <w:szCs w:val="20"/>
              </w:rPr>
              <w:t>” mag maximaal 10 pagina</w:t>
            </w:r>
            <w:r w:rsidR="005C67DC">
              <w:rPr>
                <w:i/>
                <w:color w:val="808080" w:themeColor="background1" w:themeShade="80"/>
                <w:sz w:val="20"/>
                <w:szCs w:val="20"/>
              </w:rPr>
              <w:t>’</w:t>
            </w:r>
            <w:r>
              <w:rPr>
                <w:i/>
                <w:color w:val="808080" w:themeColor="background1" w:themeShade="80"/>
                <w:sz w:val="20"/>
                <w:szCs w:val="20"/>
              </w:rPr>
              <w:t xml:space="preserve">s </w:t>
            </w:r>
            <w:r w:rsidR="005C67DC">
              <w:rPr>
                <w:i/>
                <w:color w:val="808080" w:themeColor="background1" w:themeShade="80"/>
                <w:sz w:val="20"/>
                <w:szCs w:val="20"/>
              </w:rPr>
              <w:t xml:space="preserve">A4 </w:t>
            </w:r>
            <w:r>
              <w:rPr>
                <w:i/>
                <w:color w:val="808080" w:themeColor="background1" w:themeShade="80"/>
                <w:sz w:val="20"/>
                <w:szCs w:val="20"/>
              </w:rPr>
              <w:t xml:space="preserve">lang zijn (plus een voorpagina). </w:t>
            </w:r>
          </w:p>
          <w:p w:rsidR="00795B51" w:rsidRDefault="00795B51" w:rsidP="00584827">
            <w:pPr>
              <w:pStyle w:val="Lijstalinea"/>
              <w:numPr>
                <w:ilvl w:val="0"/>
                <w:numId w:val="33"/>
              </w:numPr>
              <w:rPr>
                <w:i/>
                <w:color w:val="808080" w:themeColor="background1" w:themeShade="80"/>
                <w:sz w:val="20"/>
                <w:szCs w:val="20"/>
              </w:rPr>
            </w:pPr>
            <w:r w:rsidRPr="00584827">
              <w:rPr>
                <w:i/>
                <w:color w:val="808080" w:themeColor="background1" w:themeShade="80"/>
                <w:sz w:val="20"/>
                <w:szCs w:val="20"/>
              </w:rPr>
              <w:t>Een partij kan op meerdere percelen inschrijven. Echter moet per perceel een aparte offerte ingediend worden.</w:t>
            </w:r>
            <w:r w:rsidR="00BF4F35">
              <w:rPr>
                <w:i/>
                <w:color w:val="808080" w:themeColor="background1" w:themeShade="80"/>
                <w:sz w:val="20"/>
                <w:szCs w:val="20"/>
              </w:rPr>
              <w:t xml:space="preserve"> </w:t>
            </w:r>
            <w:r w:rsidR="005C67DC">
              <w:rPr>
                <w:i/>
                <w:color w:val="808080" w:themeColor="background1" w:themeShade="80"/>
                <w:sz w:val="20"/>
                <w:szCs w:val="20"/>
              </w:rPr>
              <w:t xml:space="preserve">Dit t.b.v. de beoordeling per perceel. </w:t>
            </w:r>
            <w:r w:rsidR="007C7769">
              <w:rPr>
                <w:i/>
                <w:color w:val="808080" w:themeColor="background1" w:themeShade="80"/>
                <w:sz w:val="20"/>
                <w:szCs w:val="20"/>
              </w:rPr>
              <w:br/>
            </w:r>
            <w:r w:rsidRPr="00584827">
              <w:rPr>
                <w:i/>
                <w:color w:val="808080" w:themeColor="background1" w:themeShade="80"/>
                <w:sz w:val="20"/>
                <w:szCs w:val="20"/>
              </w:rPr>
              <w:t>Elke offerte moet compleet zijn</w:t>
            </w:r>
            <w:r w:rsidR="007C7769">
              <w:rPr>
                <w:i/>
                <w:color w:val="808080" w:themeColor="background1" w:themeShade="80"/>
                <w:sz w:val="20"/>
                <w:szCs w:val="20"/>
              </w:rPr>
              <w:t>:</w:t>
            </w:r>
            <w:r w:rsidRPr="00584827">
              <w:rPr>
                <w:i/>
                <w:color w:val="808080" w:themeColor="background1" w:themeShade="80"/>
                <w:sz w:val="20"/>
                <w:szCs w:val="20"/>
              </w:rPr>
              <w:t xml:space="preserve"> het is niet voldoende om van de offerte </w:t>
            </w:r>
            <w:r w:rsidR="00B65891">
              <w:rPr>
                <w:i/>
                <w:color w:val="808080" w:themeColor="background1" w:themeShade="80"/>
                <w:sz w:val="20"/>
                <w:szCs w:val="20"/>
              </w:rPr>
              <w:t xml:space="preserve">voor </w:t>
            </w:r>
            <w:r w:rsidR="00C402DA">
              <w:rPr>
                <w:i/>
                <w:color w:val="808080" w:themeColor="background1" w:themeShade="80"/>
                <w:sz w:val="20"/>
                <w:szCs w:val="20"/>
              </w:rPr>
              <w:t>éé</w:t>
            </w:r>
            <w:r w:rsidRPr="00584827">
              <w:rPr>
                <w:i/>
                <w:color w:val="808080" w:themeColor="background1" w:themeShade="80"/>
                <w:sz w:val="20"/>
                <w:szCs w:val="20"/>
              </w:rPr>
              <w:t xml:space="preserve">n perceel naar de offerte </w:t>
            </w:r>
            <w:r w:rsidR="00B65891">
              <w:rPr>
                <w:i/>
                <w:color w:val="808080" w:themeColor="background1" w:themeShade="80"/>
                <w:sz w:val="20"/>
                <w:szCs w:val="20"/>
              </w:rPr>
              <w:t>voor</w:t>
            </w:r>
            <w:r w:rsidRPr="00584827">
              <w:rPr>
                <w:i/>
                <w:color w:val="808080" w:themeColor="background1" w:themeShade="80"/>
                <w:sz w:val="20"/>
                <w:szCs w:val="20"/>
              </w:rPr>
              <w:t xml:space="preserve"> een andere perceel te verwijzen. </w:t>
            </w:r>
            <w:r w:rsidR="007C7769">
              <w:rPr>
                <w:i/>
                <w:color w:val="808080" w:themeColor="background1" w:themeShade="80"/>
                <w:sz w:val="20"/>
                <w:szCs w:val="20"/>
              </w:rPr>
              <w:br/>
            </w:r>
            <w:r w:rsidRPr="00584827">
              <w:rPr>
                <w:i/>
                <w:color w:val="808080" w:themeColor="background1" w:themeShade="80"/>
                <w:sz w:val="20"/>
                <w:szCs w:val="20"/>
              </w:rPr>
              <w:t>De teksten</w:t>
            </w:r>
            <w:r w:rsidR="00584827">
              <w:rPr>
                <w:i/>
                <w:color w:val="808080" w:themeColor="background1" w:themeShade="80"/>
                <w:sz w:val="20"/>
                <w:szCs w:val="20"/>
              </w:rPr>
              <w:t xml:space="preserve"> voor de algemene </w:t>
            </w:r>
            <w:r w:rsidR="00B02B9D">
              <w:rPr>
                <w:i/>
                <w:color w:val="808080" w:themeColor="background1" w:themeShade="80"/>
                <w:sz w:val="20"/>
                <w:szCs w:val="20"/>
              </w:rPr>
              <w:t>aspecten (EMVI</w:t>
            </w:r>
            <w:r w:rsidR="007C7769">
              <w:rPr>
                <w:i/>
                <w:color w:val="808080" w:themeColor="background1" w:themeShade="80"/>
                <w:sz w:val="20"/>
                <w:szCs w:val="20"/>
              </w:rPr>
              <w:t>-BPKV</w:t>
            </w:r>
            <w:r w:rsidR="00B02B9D">
              <w:rPr>
                <w:i/>
                <w:color w:val="808080" w:themeColor="background1" w:themeShade="80"/>
                <w:sz w:val="20"/>
                <w:szCs w:val="20"/>
              </w:rPr>
              <w:t xml:space="preserve"> 1.1 – 1.3)</w:t>
            </w:r>
            <w:r w:rsidR="00584827">
              <w:rPr>
                <w:i/>
                <w:color w:val="808080" w:themeColor="background1" w:themeShade="80"/>
                <w:sz w:val="20"/>
                <w:szCs w:val="20"/>
              </w:rPr>
              <w:t xml:space="preserve"> mogen</w:t>
            </w:r>
            <w:r w:rsidRPr="00584827">
              <w:rPr>
                <w:i/>
                <w:color w:val="808080" w:themeColor="background1" w:themeShade="80"/>
                <w:sz w:val="20"/>
                <w:szCs w:val="20"/>
              </w:rPr>
              <w:t xml:space="preserve"> </w:t>
            </w:r>
            <w:r w:rsidR="00B65891">
              <w:rPr>
                <w:i/>
                <w:color w:val="808080" w:themeColor="background1" w:themeShade="80"/>
                <w:sz w:val="20"/>
                <w:szCs w:val="20"/>
              </w:rPr>
              <w:t xml:space="preserve">echter wel </w:t>
            </w:r>
            <w:r w:rsidRPr="00584827">
              <w:rPr>
                <w:i/>
                <w:color w:val="808080" w:themeColor="background1" w:themeShade="80"/>
                <w:sz w:val="20"/>
                <w:szCs w:val="20"/>
              </w:rPr>
              <w:t>hetzelfde zijn</w:t>
            </w:r>
            <w:r w:rsidR="00B02B9D">
              <w:rPr>
                <w:i/>
                <w:color w:val="808080" w:themeColor="background1" w:themeShade="80"/>
                <w:sz w:val="20"/>
                <w:szCs w:val="20"/>
              </w:rPr>
              <w:t xml:space="preserve"> voor twee apart</w:t>
            </w:r>
            <w:r w:rsidR="007C7769">
              <w:rPr>
                <w:i/>
                <w:color w:val="808080" w:themeColor="background1" w:themeShade="80"/>
                <w:sz w:val="20"/>
                <w:szCs w:val="20"/>
              </w:rPr>
              <w:t>e</w:t>
            </w:r>
            <w:r w:rsidR="00B02B9D">
              <w:rPr>
                <w:i/>
                <w:color w:val="808080" w:themeColor="background1" w:themeShade="80"/>
                <w:sz w:val="20"/>
                <w:szCs w:val="20"/>
              </w:rPr>
              <w:t xml:space="preserve"> </w:t>
            </w:r>
            <w:r w:rsidR="007C7769">
              <w:rPr>
                <w:i/>
                <w:color w:val="808080" w:themeColor="background1" w:themeShade="80"/>
                <w:sz w:val="20"/>
                <w:szCs w:val="20"/>
              </w:rPr>
              <w:t>percelen</w:t>
            </w:r>
            <w:r w:rsidRPr="00584827">
              <w:rPr>
                <w:i/>
                <w:color w:val="808080" w:themeColor="background1" w:themeShade="80"/>
                <w:sz w:val="20"/>
                <w:szCs w:val="20"/>
              </w:rPr>
              <w:t xml:space="preserve">, als dat van toepassing is. </w:t>
            </w:r>
          </w:p>
          <w:p w:rsidR="007C7769" w:rsidRDefault="007C7769" w:rsidP="00EB5DB8">
            <w:pPr>
              <w:pStyle w:val="Lijstalinea"/>
              <w:numPr>
                <w:ilvl w:val="0"/>
                <w:numId w:val="0"/>
              </w:numPr>
              <w:ind w:left="720"/>
              <w:rPr>
                <w:i/>
                <w:color w:val="808080" w:themeColor="background1" w:themeShade="80"/>
                <w:sz w:val="20"/>
                <w:szCs w:val="20"/>
              </w:rPr>
            </w:pPr>
          </w:p>
          <w:p w:rsidR="00584827" w:rsidRPr="00584827" w:rsidRDefault="00584827" w:rsidP="00D36266">
            <w:pPr>
              <w:pStyle w:val="Lijstalinea"/>
              <w:numPr>
                <w:ilvl w:val="0"/>
                <w:numId w:val="33"/>
              </w:numPr>
              <w:rPr>
                <w:i/>
                <w:color w:val="808080" w:themeColor="background1" w:themeShade="80"/>
                <w:sz w:val="20"/>
                <w:szCs w:val="20"/>
              </w:rPr>
            </w:pPr>
            <w:r>
              <w:rPr>
                <w:i/>
                <w:color w:val="808080" w:themeColor="background1" w:themeShade="80"/>
                <w:sz w:val="20"/>
                <w:szCs w:val="20"/>
              </w:rPr>
              <w:t xml:space="preserve">Voor de rollen “softwaremanager”, “documentatiemanager” of “steunpuntmanager” moet een aparte offerte ingediend worden. </w:t>
            </w:r>
          </w:p>
        </w:tc>
      </w:tr>
    </w:tbl>
    <w:p w:rsidR="0060092B" w:rsidRDefault="0060092B" w:rsidP="0060092B"/>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60092B" w:rsidTr="0060092B">
        <w:trPr>
          <w:cnfStyle w:val="100000000000" w:firstRow="1" w:lastRow="0" w:firstColumn="0" w:lastColumn="0" w:oddVBand="0" w:evenVBand="0" w:oddHBand="0" w:evenHBand="0" w:firstRowFirstColumn="0" w:firstRowLastColumn="0" w:lastRowFirstColumn="0" w:lastRowLastColumn="0"/>
          <w:trHeight w:val="259"/>
        </w:trPr>
        <w:tc>
          <w:tcPr>
            <w:tcW w:w="10488" w:type="dxa"/>
          </w:tcPr>
          <w:p w:rsidR="0060092B" w:rsidRPr="00697325" w:rsidRDefault="0060092B" w:rsidP="00792707">
            <w:pPr>
              <w:rPr>
                <w:sz w:val="20"/>
                <w:szCs w:val="20"/>
              </w:rPr>
            </w:pPr>
            <w:r w:rsidRPr="00697325">
              <w:rPr>
                <w:sz w:val="20"/>
                <w:szCs w:val="20"/>
              </w:rPr>
              <w:lastRenderedPageBreak/>
              <w:t>Visie op samenwerken (EMVI 1.1)</w:t>
            </w:r>
          </w:p>
        </w:tc>
      </w:tr>
      <w:tr w:rsidR="0060092B" w:rsidTr="0060092B">
        <w:trPr>
          <w:trHeight w:val="14230"/>
        </w:trPr>
        <w:tc>
          <w:tcPr>
            <w:tcW w:w="10488" w:type="dxa"/>
          </w:tcPr>
          <w:p w:rsidR="00C402DA" w:rsidRPr="00C402DA" w:rsidRDefault="00C402DA" w:rsidP="00C402DA">
            <w:pPr>
              <w:autoSpaceDN/>
              <w:textAlignment w:val="auto"/>
              <w:rPr>
                <w:i/>
                <w:color w:val="808080" w:themeColor="background1" w:themeShade="80"/>
                <w:sz w:val="20"/>
                <w:szCs w:val="20"/>
              </w:rPr>
            </w:pPr>
            <w:r w:rsidRPr="00C402DA">
              <w:rPr>
                <w:i/>
                <w:color w:val="808080" w:themeColor="background1" w:themeShade="80"/>
                <w:sz w:val="20"/>
                <w:szCs w:val="20"/>
              </w:rPr>
              <w:t xml:space="preserve">In deze visie moet minimaal op de volgende onderwerpen ingegaan worden: </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Op welke manier communiceert </w:t>
            </w:r>
            <w:r w:rsidR="00A40864">
              <w:rPr>
                <w:i/>
                <w:color w:val="808080" w:themeColor="background1" w:themeShade="80"/>
                <w:sz w:val="20"/>
                <w:szCs w:val="20"/>
              </w:rPr>
              <w:t>inschrijver</w:t>
            </w:r>
            <w:r w:rsidRPr="00792707">
              <w:rPr>
                <w:i/>
                <w:color w:val="808080" w:themeColor="background1" w:themeShade="80"/>
                <w:sz w:val="20"/>
                <w:szCs w:val="20"/>
              </w:rPr>
              <w:t xml:space="preserve"> via </w:t>
            </w:r>
            <w:proofErr w:type="spellStart"/>
            <w:r w:rsidRPr="00792707">
              <w:rPr>
                <w:i/>
                <w:color w:val="808080" w:themeColor="background1" w:themeShade="80"/>
                <w:sz w:val="20"/>
                <w:szCs w:val="20"/>
              </w:rPr>
              <w:t>GitLab</w:t>
            </w:r>
            <w:proofErr w:type="spellEnd"/>
            <w:r w:rsidRPr="00792707">
              <w:rPr>
                <w:i/>
                <w:color w:val="808080" w:themeColor="background1" w:themeShade="80"/>
                <w:sz w:val="20"/>
                <w:szCs w:val="20"/>
              </w:rPr>
              <w:t>?</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stemt </w:t>
            </w:r>
            <w:r w:rsidR="00A40864">
              <w:rPr>
                <w:i/>
                <w:color w:val="808080" w:themeColor="background1" w:themeShade="80"/>
                <w:sz w:val="20"/>
                <w:szCs w:val="20"/>
              </w:rPr>
              <w:t>inschrijver</w:t>
            </w:r>
            <w:r w:rsidRPr="00792707">
              <w:rPr>
                <w:i/>
                <w:color w:val="808080" w:themeColor="background1" w:themeShade="80"/>
                <w:sz w:val="20"/>
                <w:szCs w:val="20"/>
              </w:rPr>
              <w:t xml:space="preserve"> met OG en met andere Partners af?</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proactief is </w:t>
            </w:r>
            <w:r w:rsidR="00A40864">
              <w:rPr>
                <w:i/>
                <w:color w:val="808080" w:themeColor="background1" w:themeShade="80"/>
                <w:sz w:val="20"/>
                <w:szCs w:val="20"/>
              </w:rPr>
              <w:t>inschrijver</w:t>
            </w:r>
            <w:r w:rsidR="00A40864" w:rsidRPr="00792707">
              <w:rPr>
                <w:i/>
                <w:color w:val="808080" w:themeColor="background1" w:themeShade="80"/>
                <w:sz w:val="20"/>
                <w:szCs w:val="20"/>
              </w:rPr>
              <w:t xml:space="preserve"> </w:t>
            </w:r>
            <w:r w:rsidRPr="00792707">
              <w:rPr>
                <w:i/>
                <w:color w:val="808080" w:themeColor="background1" w:themeShade="80"/>
                <w:sz w:val="20"/>
                <w:szCs w:val="20"/>
              </w:rPr>
              <w:t>als het gaat om afstemming en kennisdeling?</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ziet </w:t>
            </w:r>
            <w:r w:rsidR="00A40864">
              <w:rPr>
                <w:i/>
                <w:color w:val="808080" w:themeColor="background1" w:themeShade="80"/>
                <w:sz w:val="20"/>
                <w:szCs w:val="20"/>
              </w:rPr>
              <w:t>inschrijver</w:t>
            </w:r>
            <w:r w:rsidR="00A40864" w:rsidRPr="00792707">
              <w:rPr>
                <w:i/>
                <w:color w:val="808080" w:themeColor="background1" w:themeShade="80"/>
                <w:sz w:val="20"/>
                <w:szCs w:val="20"/>
              </w:rPr>
              <w:t xml:space="preserve"> </w:t>
            </w:r>
            <w:r w:rsidRPr="00792707">
              <w:rPr>
                <w:i/>
                <w:color w:val="808080" w:themeColor="background1" w:themeShade="80"/>
                <w:sz w:val="20"/>
                <w:szCs w:val="20"/>
              </w:rPr>
              <w:t>de samenwerking met derden idealiter voor zich?</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ziet </w:t>
            </w:r>
            <w:r w:rsidR="00A40864">
              <w:rPr>
                <w:i/>
                <w:color w:val="808080" w:themeColor="background1" w:themeShade="80"/>
                <w:sz w:val="20"/>
                <w:szCs w:val="20"/>
              </w:rPr>
              <w:t>inschrijver</w:t>
            </w:r>
            <w:r w:rsidRPr="00792707">
              <w:rPr>
                <w:i/>
                <w:color w:val="808080" w:themeColor="background1" w:themeShade="80"/>
                <w:sz w:val="20"/>
                <w:szCs w:val="20"/>
              </w:rPr>
              <w:t xml:space="preserve"> de samenwerking van de percelen “software” en “inhoud” voor zich, en welke rol zal </w:t>
            </w:r>
            <w:r w:rsidR="00A40864">
              <w:rPr>
                <w:i/>
                <w:color w:val="808080" w:themeColor="background1" w:themeShade="80"/>
                <w:sz w:val="20"/>
                <w:szCs w:val="20"/>
              </w:rPr>
              <w:t>inschrijver</w:t>
            </w:r>
            <w:r w:rsidRPr="00792707">
              <w:rPr>
                <w:i/>
                <w:color w:val="808080" w:themeColor="background1" w:themeShade="80"/>
                <w:sz w:val="20"/>
                <w:szCs w:val="20"/>
              </w:rPr>
              <w:t xml:space="preserve"> in deze samenwerking spelen?</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Welke risico’s ziet </w:t>
            </w:r>
            <w:r w:rsidR="00A40864">
              <w:rPr>
                <w:i/>
                <w:color w:val="808080" w:themeColor="background1" w:themeShade="80"/>
                <w:sz w:val="20"/>
                <w:szCs w:val="20"/>
              </w:rPr>
              <w:t>inschrijver</w:t>
            </w:r>
            <w:r w:rsidRPr="00792707">
              <w:rPr>
                <w:i/>
                <w:color w:val="808080" w:themeColor="background1" w:themeShade="80"/>
                <w:sz w:val="20"/>
                <w:szCs w:val="20"/>
              </w:rPr>
              <w:t xml:space="preserve"> in de samenwerking met derden voor zich?</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wil </w:t>
            </w:r>
            <w:r w:rsidR="00A40864">
              <w:rPr>
                <w:i/>
                <w:color w:val="808080" w:themeColor="background1" w:themeShade="80"/>
                <w:sz w:val="20"/>
                <w:szCs w:val="20"/>
              </w:rPr>
              <w:t>insch</w:t>
            </w:r>
            <w:r w:rsidR="00D90972">
              <w:rPr>
                <w:i/>
                <w:color w:val="808080" w:themeColor="background1" w:themeShade="80"/>
                <w:sz w:val="20"/>
                <w:szCs w:val="20"/>
              </w:rPr>
              <w:t>r</w:t>
            </w:r>
            <w:r w:rsidR="00A40864">
              <w:rPr>
                <w:i/>
                <w:color w:val="808080" w:themeColor="background1" w:themeShade="80"/>
                <w:sz w:val="20"/>
                <w:szCs w:val="20"/>
              </w:rPr>
              <w:t>ijver</w:t>
            </w:r>
            <w:r w:rsidRPr="00792707">
              <w:rPr>
                <w:i/>
                <w:color w:val="808080" w:themeColor="background1" w:themeShade="80"/>
                <w:sz w:val="20"/>
                <w:szCs w:val="20"/>
              </w:rPr>
              <w:t xml:space="preserve"> omgaan met deze risico’s?</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w:t>
            </w:r>
            <w:r w:rsidR="00D90972">
              <w:rPr>
                <w:i/>
                <w:color w:val="808080" w:themeColor="background1" w:themeShade="80"/>
                <w:sz w:val="20"/>
                <w:szCs w:val="20"/>
              </w:rPr>
              <w:t>(</w:t>
            </w:r>
            <w:r w:rsidRPr="00792707">
              <w:rPr>
                <w:i/>
                <w:color w:val="808080" w:themeColor="background1" w:themeShade="80"/>
                <w:sz w:val="20"/>
                <w:szCs w:val="20"/>
              </w:rPr>
              <w:t>garandeert</w:t>
            </w:r>
            <w:r w:rsidR="00D90972">
              <w:rPr>
                <w:i/>
                <w:color w:val="808080" w:themeColor="background1" w:themeShade="80"/>
                <w:sz w:val="20"/>
                <w:szCs w:val="20"/>
              </w:rPr>
              <w:t>) beschrijft</w:t>
            </w:r>
            <w:r w:rsidRPr="00792707">
              <w:rPr>
                <w:i/>
                <w:color w:val="808080" w:themeColor="background1" w:themeShade="80"/>
                <w:sz w:val="20"/>
                <w:szCs w:val="20"/>
              </w:rPr>
              <w:t xml:space="preserve"> </w:t>
            </w:r>
            <w:r w:rsidR="00D90972">
              <w:rPr>
                <w:i/>
                <w:color w:val="808080" w:themeColor="background1" w:themeShade="80"/>
                <w:sz w:val="20"/>
                <w:szCs w:val="20"/>
              </w:rPr>
              <w:t>inschrijver</w:t>
            </w:r>
            <w:r w:rsidRPr="00792707">
              <w:rPr>
                <w:i/>
                <w:color w:val="808080" w:themeColor="background1" w:themeShade="80"/>
                <w:sz w:val="20"/>
                <w:szCs w:val="20"/>
              </w:rPr>
              <w:t xml:space="preserve"> dat andere Partners goed met </w:t>
            </w:r>
            <w:r w:rsidR="00D90972">
              <w:rPr>
                <w:i/>
                <w:color w:val="808080" w:themeColor="background1" w:themeShade="80"/>
                <w:sz w:val="20"/>
                <w:szCs w:val="20"/>
              </w:rPr>
              <w:t>inschrijver</w:t>
            </w:r>
            <w:r w:rsidR="00D90972" w:rsidRPr="00792707">
              <w:rPr>
                <w:i/>
                <w:color w:val="808080" w:themeColor="background1" w:themeShade="80"/>
                <w:sz w:val="20"/>
                <w:szCs w:val="20"/>
              </w:rPr>
              <w:t xml:space="preserve"> </w:t>
            </w:r>
            <w:r w:rsidRPr="00792707">
              <w:rPr>
                <w:i/>
                <w:color w:val="808080" w:themeColor="background1" w:themeShade="80"/>
                <w:sz w:val="20"/>
                <w:szCs w:val="20"/>
              </w:rPr>
              <w:t>kunnen samenwerken?</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Op welke manier wil </w:t>
            </w:r>
            <w:r w:rsidR="00D90972">
              <w:rPr>
                <w:i/>
                <w:color w:val="808080" w:themeColor="background1" w:themeShade="80"/>
                <w:sz w:val="20"/>
                <w:szCs w:val="20"/>
              </w:rPr>
              <w:t>inschrijver</w:t>
            </w:r>
            <w:r w:rsidRPr="00792707">
              <w:rPr>
                <w:i/>
                <w:color w:val="808080" w:themeColor="background1" w:themeShade="80"/>
                <w:sz w:val="20"/>
                <w:szCs w:val="20"/>
              </w:rPr>
              <w:t xml:space="preserve"> feedback binnen de Alliantie geven of nemen?</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waarborgt </w:t>
            </w:r>
            <w:r w:rsidR="00D90972">
              <w:rPr>
                <w:i/>
                <w:color w:val="808080" w:themeColor="background1" w:themeShade="80"/>
                <w:sz w:val="20"/>
                <w:szCs w:val="20"/>
              </w:rPr>
              <w:t>inschrijver</w:t>
            </w:r>
            <w:r w:rsidRPr="00792707">
              <w:rPr>
                <w:i/>
                <w:color w:val="808080" w:themeColor="background1" w:themeShade="80"/>
                <w:sz w:val="20"/>
                <w:szCs w:val="20"/>
              </w:rPr>
              <w:t xml:space="preserve"> de kwaliteit van het eigen werk binnen de samenwerking met andere Partners? </w:t>
            </w:r>
          </w:p>
          <w:p w:rsidR="00C402DA" w:rsidRPr="00792707" w:rsidRDefault="00C402DA"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Welke vaardigheid en kennis brengt </w:t>
            </w:r>
            <w:r w:rsidR="00D90972">
              <w:rPr>
                <w:i/>
                <w:color w:val="808080" w:themeColor="background1" w:themeShade="80"/>
                <w:sz w:val="20"/>
                <w:szCs w:val="20"/>
              </w:rPr>
              <w:t>inschrijver</w:t>
            </w:r>
            <w:r w:rsidRPr="00792707">
              <w:rPr>
                <w:i/>
                <w:color w:val="808080" w:themeColor="background1" w:themeShade="80"/>
                <w:sz w:val="20"/>
                <w:szCs w:val="20"/>
              </w:rPr>
              <w:t xml:space="preserve"> mee om de samenwerking binnen de Alliantie GVM een succes te laten worden?</w:t>
            </w:r>
          </w:p>
          <w:p w:rsidR="00B65891" w:rsidRPr="00792707" w:rsidRDefault="00C402DA" w:rsidP="00792707">
            <w:pPr>
              <w:pStyle w:val="Lijstalinea"/>
              <w:numPr>
                <w:ilvl w:val="0"/>
                <w:numId w:val="41"/>
              </w:numPr>
              <w:rPr>
                <w:i/>
                <w:color w:val="808080" w:themeColor="background1" w:themeShade="80"/>
                <w:sz w:val="20"/>
                <w:szCs w:val="20"/>
              </w:rPr>
            </w:pPr>
            <w:r w:rsidRPr="00792707">
              <w:rPr>
                <w:i/>
                <w:color w:val="808080" w:themeColor="background1" w:themeShade="80"/>
                <w:sz w:val="20"/>
                <w:szCs w:val="20"/>
              </w:rPr>
              <w:t>…</w:t>
            </w:r>
          </w:p>
          <w:p w:rsidR="00B65891" w:rsidRDefault="00B65891" w:rsidP="0079447A">
            <w:pPr>
              <w:rPr>
                <w:i/>
                <w:color w:val="808080" w:themeColor="background1" w:themeShade="80"/>
                <w:sz w:val="20"/>
                <w:szCs w:val="20"/>
              </w:rPr>
            </w:pPr>
          </w:p>
          <w:p w:rsidR="00B65891" w:rsidRDefault="00B65891" w:rsidP="0079447A">
            <w:pPr>
              <w:rPr>
                <w:i/>
                <w:color w:val="808080" w:themeColor="background1" w:themeShade="80"/>
                <w:sz w:val="20"/>
                <w:szCs w:val="20"/>
                <w:u w:val="single"/>
              </w:rPr>
            </w:pPr>
            <w:r w:rsidRPr="00B65891">
              <w:rPr>
                <w:i/>
                <w:color w:val="808080" w:themeColor="background1" w:themeShade="80"/>
                <w:sz w:val="20"/>
                <w:szCs w:val="20"/>
                <w:u w:val="single"/>
              </w:rPr>
              <w:t>Aandachtspunten waarop wordt beoordeeld</w:t>
            </w:r>
          </w:p>
          <w:p w:rsidR="00D36266" w:rsidRPr="00B65891" w:rsidRDefault="00D36266" w:rsidP="00D36266">
            <w:pPr>
              <w:rPr>
                <w:i/>
                <w:color w:val="808080" w:themeColor="background1" w:themeShade="80"/>
                <w:sz w:val="20"/>
                <w:szCs w:val="20"/>
                <w:u w:val="single"/>
              </w:rPr>
            </w:pPr>
          </w:p>
          <w:p w:rsidR="00D36266" w:rsidRDefault="00D36266" w:rsidP="00D36266">
            <w:pPr>
              <w:pStyle w:val="Lijstalinea"/>
              <w:numPr>
                <w:ilvl w:val="0"/>
                <w:numId w:val="34"/>
              </w:numPr>
              <w:rPr>
                <w:i/>
                <w:color w:val="808080" w:themeColor="background1" w:themeShade="80"/>
                <w:sz w:val="20"/>
                <w:szCs w:val="20"/>
              </w:rPr>
            </w:pPr>
            <w:r w:rsidRPr="00792707">
              <w:rPr>
                <w:i/>
                <w:color w:val="808080" w:themeColor="background1" w:themeShade="80"/>
                <w:sz w:val="20"/>
                <w:szCs w:val="20"/>
              </w:rPr>
              <w:t xml:space="preserve">Mate waarin de inschrijvende partij ingaat op de wensen voor de samenwerkingen tussen Opdrachtnemer met Opdrachtgever en met de andere partijen binnen de Alliantie GVM. </w:t>
            </w:r>
          </w:p>
          <w:p w:rsidR="00D36266" w:rsidRDefault="00D36266" w:rsidP="00D36266">
            <w:pPr>
              <w:pStyle w:val="Lijstalinea"/>
              <w:numPr>
                <w:ilvl w:val="0"/>
                <w:numId w:val="34"/>
              </w:numPr>
              <w:rPr>
                <w:i/>
                <w:color w:val="808080" w:themeColor="background1" w:themeShade="80"/>
                <w:sz w:val="20"/>
                <w:szCs w:val="20"/>
              </w:rPr>
            </w:pPr>
            <w:r w:rsidRPr="00792707">
              <w:rPr>
                <w:i/>
                <w:color w:val="808080" w:themeColor="background1" w:themeShade="80"/>
                <w:sz w:val="20"/>
                <w:szCs w:val="20"/>
              </w:rPr>
              <w:t xml:space="preserve">Mate waarin openheid in de samenwerking met andere partijen vorm wordt gegeven. </w:t>
            </w:r>
          </w:p>
          <w:p w:rsidR="00D36266" w:rsidRDefault="00D36266" w:rsidP="00D36266">
            <w:pPr>
              <w:pStyle w:val="Lijstalinea"/>
              <w:numPr>
                <w:ilvl w:val="0"/>
                <w:numId w:val="34"/>
              </w:numPr>
              <w:rPr>
                <w:i/>
                <w:color w:val="808080" w:themeColor="background1" w:themeShade="80"/>
                <w:sz w:val="20"/>
                <w:szCs w:val="20"/>
              </w:rPr>
            </w:pPr>
            <w:r w:rsidRPr="00792707">
              <w:rPr>
                <w:i/>
                <w:color w:val="808080" w:themeColor="background1" w:themeShade="80"/>
                <w:sz w:val="20"/>
                <w:szCs w:val="20"/>
              </w:rPr>
              <w:t>Mate waarin de inschrijvende partij zich kritisch maar wel co</w:t>
            </w:r>
            <w:r>
              <w:rPr>
                <w:i/>
                <w:color w:val="808080" w:themeColor="background1" w:themeShade="80"/>
                <w:sz w:val="20"/>
                <w:szCs w:val="20"/>
              </w:rPr>
              <w:t>nstructief durft op te stellen.</w:t>
            </w:r>
          </w:p>
          <w:p w:rsidR="004A538C" w:rsidRPr="00B65891" w:rsidRDefault="004A538C" w:rsidP="0079447A">
            <w:pPr>
              <w:rPr>
                <w:i/>
                <w:color w:val="808080" w:themeColor="background1" w:themeShade="80"/>
                <w:sz w:val="20"/>
                <w:szCs w:val="20"/>
                <w:u w:val="single"/>
              </w:rPr>
            </w:pPr>
          </w:p>
          <w:p w:rsidR="00792707" w:rsidRPr="00792707" w:rsidRDefault="00792707" w:rsidP="00792707">
            <w:pPr>
              <w:pStyle w:val="Lijstalinea"/>
              <w:numPr>
                <w:ilvl w:val="0"/>
                <w:numId w:val="0"/>
              </w:numPr>
              <w:ind w:left="720"/>
              <w:rPr>
                <w:i/>
                <w:color w:val="808080" w:themeColor="background1" w:themeShade="80"/>
                <w:sz w:val="20"/>
                <w:szCs w:val="20"/>
              </w:rPr>
            </w:pPr>
          </w:p>
          <w:p w:rsidR="00B65891" w:rsidRDefault="00B65891" w:rsidP="00B65891">
            <w:pPr>
              <w:ind w:left="227" w:hanging="227"/>
              <w:rPr>
                <w:i/>
                <w:color w:val="808080" w:themeColor="background1" w:themeShade="80"/>
                <w:sz w:val="20"/>
                <w:szCs w:val="20"/>
                <w:u w:val="single"/>
              </w:rPr>
            </w:pPr>
            <w:r w:rsidRPr="00B65891">
              <w:rPr>
                <w:i/>
                <w:color w:val="808080" w:themeColor="background1" w:themeShade="80"/>
                <w:sz w:val="20"/>
                <w:szCs w:val="20"/>
                <w:u w:val="single"/>
              </w:rPr>
              <w:t>Doelstelling Opdrachtgever</w:t>
            </w:r>
          </w:p>
          <w:p w:rsidR="004A538C" w:rsidRPr="00B65891" w:rsidRDefault="004A538C" w:rsidP="00B65891">
            <w:pPr>
              <w:ind w:left="227" w:hanging="227"/>
              <w:rPr>
                <w:i/>
                <w:color w:val="808080" w:themeColor="background1" w:themeShade="80"/>
                <w:sz w:val="20"/>
                <w:szCs w:val="20"/>
                <w:u w:val="single"/>
              </w:rPr>
            </w:pPr>
          </w:p>
          <w:p w:rsidR="00792707" w:rsidRPr="00792707" w:rsidRDefault="00792707" w:rsidP="00792707">
            <w:pPr>
              <w:pStyle w:val="Lijstalinea"/>
              <w:numPr>
                <w:ilvl w:val="0"/>
                <w:numId w:val="35"/>
              </w:numPr>
              <w:rPr>
                <w:i/>
                <w:color w:val="808080" w:themeColor="background1" w:themeShade="80"/>
                <w:sz w:val="20"/>
                <w:szCs w:val="20"/>
              </w:rPr>
            </w:pPr>
            <w:r>
              <w:rPr>
                <w:i/>
                <w:color w:val="808080" w:themeColor="background1" w:themeShade="80"/>
                <w:sz w:val="20"/>
                <w:szCs w:val="20"/>
              </w:rPr>
              <w:t>D</w:t>
            </w:r>
            <w:r w:rsidRPr="00792707">
              <w:rPr>
                <w:i/>
                <w:color w:val="808080" w:themeColor="background1" w:themeShade="80"/>
                <w:sz w:val="20"/>
                <w:szCs w:val="20"/>
              </w:rPr>
              <w:t xml:space="preserve">e Opdrachtnemer moet in staat zijn om goed af te stemmen met zowel de Opdrachtgever als ook andere partijen binnen de Alliantie GVM. </w:t>
            </w:r>
          </w:p>
          <w:p w:rsidR="00792707" w:rsidRPr="00792707" w:rsidRDefault="00792707" w:rsidP="00792707">
            <w:pPr>
              <w:pStyle w:val="Lijstalinea"/>
              <w:numPr>
                <w:ilvl w:val="0"/>
                <w:numId w:val="35"/>
              </w:numPr>
              <w:rPr>
                <w:i/>
                <w:color w:val="808080" w:themeColor="background1" w:themeShade="80"/>
                <w:sz w:val="20"/>
                <w:szCs w:val="20"/>
              </w:rPr>
            </w:pPr>
            <w:r w:rsidRPr="00792707">
              <w:rPr>
                <w:i/>
                <w:color w:val="808080" w:themeColor="background1" w:themeShade="80"/>
                <w:sz w:val="20"/>
                <w:szCs w:val="20"/>
              </w:rPr>
              <w:t xml:space="preserve">Hiervoor moet de Opdrachtnemer in staat zijn om met het </w:t>
            </w:r>
            <w:proofErr w:type="spellStart"/>
            <w:r w:rsidRPr="00792707">
              <w:rPr>
                <w:i/>
                <w:color w:val="808080" w:themeColor="background1" w:themeShade="80"/>
                <w:sz w:val="20"/>
                <w:szCs w:val="20"/>
              </w:rPr>
              <w:t>GitLab</w:t>
            </w:r>
            <w:proofErr w:type="spellEnd"/>
            <w:r w:rsidRPr="00792707">
              <w:rPr>
                <w:i/>
                <w:color w:val="808080" w:themeColor="background1" w:themeShade="80"/>
                <w:sz w:val="20"/>
                <w:szCs w:val="20"/>
              </w:rPr>
              <w:t xml:space="preserve"> issuemanagement systeem te werken. </w:t>
            </w:r>
          </w:p>
          <w:p w:rsidR="00B65891" w:rsidRPr="00B65891" w:rsidRDefault="00792707" w:rsidP="00792707">
            <w:pPr>
              <w:pStyle w:val="Lijstalinea"/>
              <w:numPr>
                <w:ilvl w:val="0"/>
                <w:numId w:val="35"/>
              </w:numPr>
              <w:rPr>
                <w:i/>
                <w:color w:val="808080" w:themeColor="background1" w:themeShade="80"/>
                <w:sz w:val="20"/>
                <w:szCs w:val="20"/>
              </w:rPr>
            </w:pPr>
            <w:r w:rsidRPr="00792707">
              <w:rPr>
                <w:i/>
                <w:color w:val="808080" w:themeColor="background1" w:themeShade="80"/>
                <w:sz w:val="20"/>
                <w:szCs w:val="20"/>
              </w:rPr>
              <w:t xml:space="preserve">Verder moet de Opdrachtnemer duidelijk en doelgericht kunnen communiceren, zich open en proactief opstellen en ervoor zorgen dat de samenwerking van alle partijen binnen de Alliantie GV professioneel en prettig verloopt. </w:t>
            </w:r>
            <w:r w:rsidR="00B65891" w:rsidRPr="00B65891">
              <w:rPr>
                <w:i/>
                <w:color w:val="808080" w:themeColor="background1" w:themeShade="80"/>
                <w:sz w:val="20"/>
                <w:szCs w:val="20"/>
              </w:rPr>
              <w:t xml:space="preserve"> </w:t>
            </w:r>
          </w:p>
          <w:p w:rsidR="00B65891" w:rsidRDefault="00B65891" w:rsidP="00B65891">
            <w:pPr>
              <w:rPr>
                <w:i/>
                <w:color w:val="808080" w:themeColor="background1" w:themeShade="80"/>
                <w:sz w:val="20"/>
                <w:szCs w:val="20"/>
              </w:rPr>
            </w:pPr>
          </w:p>
          <w:p w:rsidR="00B65891" w:rsidRPr="00B65891" w:rsidRDefault="00B65891" w:rsidP="00D36266">
            <w:pPr>
              <w:rPr>
                <w:sz w:val="20"/>
                <w:szCs w:val="20"/>
              </w:rPr>
            </w:pPr>
          </w:p>
        </w:tc>
      </w:tr>
    </w:tbl>
    <w:p w:rsidR="003F5EB0" w:rsidRDefault="003F5EB0" w:rsidP="003F5EB0"/>
    <w:p w:rsidR="00B65891" w:rsidRDefault="00B65891">
      <w:pPr>
        <w:autoSpaceDN/>
        <w:spacing w:line="240" w:lineRule="auto"/>
        <w:textAlignment w:val="auto"/>
      </w:pPr>
    </w:p>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B65891" w:rsidTr="0079447A">
        <w:trPr>
          <w:cnfStyle w:val="100000000000" w:firstRow="1" w:lastRow="0" w:firstColumn="0" w:lastColumn="0" w:oddVBand="0" w:evenVBand="0" w:oddHBand="0" w:evenHBand="0" w:firstRowFirstColumn="0" w:firstRowLastColumn="0" w:lastRowFirstColumn="0" w:lastRowLastColumn="0"/>
          <w:trHeight w:val="259"/>
        </w:trPr>
        <w:tc>
          <w:tcPr>
            <w:tcW w:w="10488" w:type="dxa"/>
          </w:tcPr>
          <w:p w:rsidR="00B65891" w:rsidRPr="00697325" w:rsidRDefault="00B65891" w:rsidP="00792707">
            <w:pPr>
              <w:rPr>
                <w:sz w:val="20"/>
                <w:szCs w:val="20"/>
              </w:rPr>
            </w:pPr>
            <w:r w:rsidRPr="00697325">
              <w:rPr>
                <w:sz w:val="20"/>
                <w:szCs w:val="20"/>
              </w:rPr>
              <w:lastRenderedPageBreak/>
              <w:t>Visie op samenwerken (EMVI 1.1)</w:t>
            </w:r>
          </w:p>
        </w:tc>
      </w:tr>
      <w:tr w:rsidR="00B65891" w:rsidTr="0079447A">
        <w:trPr>
          <w:trHeight w:val="14230"/>
        </w:trPr>
        <w:tc>
          <w:tcPr>
            <w:tcW w:w="10488" w:type="dxa"/>
          </w:tcPr>
          <w:p w:rsidR="00B65891" w:rsidRPr="00697325" w:rsidRDefault="00B65891" w:rsidP="0079447A">
            <w:pPr>
              <w:rPr>
                <w:sz w:val="20"/>
                <w:szCs w:val="20"/>
              </w:rPr>
            </w:pPr>
          </w:p>
        </w:tc>
      </w:tr>
    </w:tbl>
    <w:p w:rsidR="00B65891" w:rsidRDefault="00B65891">
      <w:pPr>
        <w:autoSpaceDN/>
        <w:spacing w:line="240" w:lineRule="auto"/>
        <w:textAlignment w:val="auto"/>
      </w:pPr>
    </w:p>
    <w:p w:rsidR="00B65891" w:rsidRDefault="00B65891">
      <w:pPr>
        <w:autoSpaceDN/>
        <w:spacing w:line="240" w:lineRule="auto"/>
        <w:textAlignment w:val="auto"/>
      </w:pPr>
    </w:p>
    <w:p w:rsidR="00B65891" w:rsidRDefault="00B65891">
      <w:pPr>
        <w:autoSpaceDN/>
        <w:spacing w:line="240" w:lineRule="auto"/>
        <w:textAlignment w:val="auto"/>
      </w:pPr>
      <w:r>
        <w:lastRenderedPageBreak/>
        <w:t xml:space="preserve"> </w:t>
      </w:r>
    </w:p>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B65891" w:rsidTr="0079447A">
        <w:trPr>
          <w:cnfStyle w:val="100000000000" w:firstRow="1" w:lastRow="0" w:firstColumn="0" w:lastColumn="0" w:oddVBand="0" w:evenVBand="0" w:oddHBand="0" w:evenHBand="0" w:firstRowFirstColumn="0" w:firstRowLastColumn="0" w:lastRowFirstColumn="0" w:lastRowLastColumn="0"/>
          <w:trHeight w:val="259"/>
        </w:trPr>
        <w:tc>
          <w:tcPr>
            <w:tcW w:w="10488" w:type="dxa"/>
          </w:tcPr>
          <w:p w:rsidR="00B65891" w:rsidRPr="00697325" w:rsidRDefault="00B65891" w:rsidP="004A538C">
            <w:pPr>
              <w:rPr>
                <w:sz w:val="20"/>
                <w:szCs w:val="20"/>
              </w:rPr>
            </w:pPr>
            <w:r w:rsidRPr="00697325">
              <w:rPr>
                <w:sz w:val="20"/>
                <w:szCs w:val="20"/>
              </w:rPr>
              <w:t xml:space="preserve">Visie op </w:t>
            </w:r>
            <w:r w:rsidRPr="0060092B">
              <w:rPr>
                <w:sz w:val="20"/>
                <w:szCs w:val="20"/>
              </w:rPr>
              <w:t xml:space="preserve">kennisdeling </w:t>
            </w:r>
            <w:r w:rsidRPr="00697325">
              <w:rPr>
                <w:sz w:val="20"/>
                <w:szCs w:val="20"/>
              </w:rPr>
              <w:t>(EMVI 1.</w:t>
            </w:r>
            <w:r>
              <w:rPr>
                <w:sz w:val="20"/>
                <w:szCs w:val="20"/>
              </w:rPr>
              <w:t>2</w:t>
            </w:r>
            <w:r w:rsidRPr="00697325">
              <w:rPr>
                <w:sz w:val="20"/>
                <w:szCs w:val="20"/>
              </w:rPr>
              <w:t>)</w:t>
            </w:r>
          </w:p>
        </w:tc>
      </w:tr>
      <w:tr w:rsidR="00B65891" w:rsidTr="0079447A">
        <w:trPr>
          <w:trHeight w:val="14230"/>
        </w:trPr>
        <w:tc>
          <w:tcPr>
            <w:tcW w:w="10488" w:type="dxa"/>
          </w:tcPr>
          <w:p w:rsidR="00BF4F35" w:rsidRPr="00C53D84" w:rsidRDefault="00BF4F35" w:rsidP="00BF4F35">
            <w:pPr>
              <w:rPr>
                <w:i/>
                <w:color w:val="808080" w:themeColor="background1" w:themeShade="80"/>
                <w:sz w:val="20"/>
                <w:szCs w:val="20"/>
              </w:rPr>
            </w:pPr>
            <w:r w:rsidRPr="00C53D84">
              <w:rPr>
                <w:i/>
                <w:color w:val="808080" w:themeColor="background1" w:themeShade="80"/>
                <w:sz w:val="20"/>
                <w:szCs w:val="20"/>
              </w:rPr>
              <w:t xml:space="preserve">In deze visie moet minimaal op de volgende onderwerpen ingegaan worden: </w:t>
            </w:r>
          </w:p>
          <w:p w:rsidR="00BF4F35" w:rsidRPr="00C53D84" w:rsidRDefault="00BF4F35" w:rsidP="00BF4F35">
            <w:pPr>
              <w:pStyle w:val="Lijstalinea"/>
              <w:numPr>
                <w:ilvl w:val="0"/>
                <w:numId w:val="41"/>
              </w:numPr>
              <w:rPr>
                <w:i/>
                <w:color w:val="808080" w:themeColor="background1" w:themeShade="80"/>
                <w:sz w:val="20"/>
                <w:szCs w:val="20"/>
              </w:rPr>
            </w:pPr>
            <w:r>
              <w:rPr>
                <w:i/>
                <w:color w:val="808080" w:themeColor="background1" w:themeShade="80"/>
                <w:sz w:val="20"/>
                <w:szCs w:val="20"/>
              </w:rPr>
              <w:t>Op welke manier brengt Inschrijver</w:t>
            </w:r>
            <w:r w:rsidRPr="00C53D84">
              <w:rPr>
                <w:i/>
                <w:color w:val="808080" w:themeColor="background1" w:themeShade="80"/>
                <w:sz w:val="20"/>
                <w:szCs w:val="20"/>
              </w:rPr>
              <w:t xml:space="preserve"> zijn kennis binnen de Alliantie GVM in?</w:t>
            </w:r>
          </w:p>
          <w:p w:rsidR="00BF4F35" w:rsidRPr="00C53D84" w:rsidRDefault="00BF4F35" w:rsidP="00BF4F35">
            <w:pPr>
              <w:pStyle w:val="Lijstalinea"/>
              <w:numPr>
                <w:ilvl w:val="0"/>
                <w:numId w:val="41"/>
              </w:numPr>
              <w:rPr>
                <w:i/>
                <w:color w:val="808080" w:themeColor="background1" w:themeShade="80"/>
                <w:sz w:val="20"/>
                <w:szCs w:val="20"/>
              </w:rPr>
            </w:pPr>
            <w:r>
              <w:rPr>
                <w:i/>
                <w:color w:val="808080" w:themeColor="background1" w:themeShade="80"/>
                <w:sz w:val="20"/>
                <w:szCs w:val="20"/>
              </w:rPr>
              <w:t>Op welke manier wil de Inschrijver</w:t>
            </w:r>
            <w:r w:rsidRPr="00C53D84">
              <w:rPr>
                <w:i/>
                <w:color w:val="808080" w:themeColor="background1" w:themeShade="80"/>
                <w:sz w:val="20"/>
                <w:szCs w:val="20"/>
              </w:rPr>
              <w:t xml:space="preserve"> kennis binnen de Alliantie GVM opdoen?</w:t>
            </w:r>
          </w:p>
          <w:p w:rsidR="00BF4F35" w:rsidRPr="00C53D84" w:rsidRDefault="00BF4F35" w:rsidP="00BF4F35">
            <w:pPr>
              <w:pStyle w:val="Lijstalinea"/>
              <w:numPr>
                <w:ilvl w:val="0"/>
                <w:numId w:val="41"/>
              </w:numPr>
              <w:rPr>
                <w:i/>
                <w:color w:val="808080" w:themeColor="background1" w:themeShade="80"/>
                <w:sz w:val="20"/>
                <w:szCs w:val="20"/>
              </w:rPr>
            </w:pPr>
            <w:r>
              <w:rPr>
                <w:i/>
                <w:color w:val="808080" w:themeColor="background1" w:themeShade="80"/>
                <w:sz w:val="20"/>
                <w:szCs w:val="20"/>
              </w:rPr>
              <w:t>Op welke manier zorgt Inschrijver</w:t>
            </w:r>
            <w:r w:rsidRPr="00C53D84">
              <w:rPr>
                <w:i/>
                <w:color w:val="808080" w:themeColor="background1" w:themeShade="80"/>
                <w:sz w:val="20"/>
                <w:szCs w:val="20"/>
              </w:rPr>
              <w:t xml:space="preserve"> ervoor dat kennis die wordt opgedaan in Deelprojecten binnen het eigen perceel en de gehele Alliantie GVM gedeeld wordt?</w:t>
            </w:r>
          </w:p>
          <w:p w:rsidR="00BF4F35" w:rsidRPr="00C53D84" w:rsidRDefault="00BF4F35" w:rsidP="00BF4F35">
            <w:pPr>
              <w:pStyle w:val="Lijstalinea"/>
              <w:numPr>
                <w:ilvl w:val="0"/>
                <w:numId w:val="41"/>
              </w:numPr>
              <w:rPr>
                <w:i/>
                <w:color w:val="808080" w:themeColor="background1" w:themeShade="80"/>
                <w:sz w:val="20"/>
                <w:szCs w:val="20"/>
              </w:rPr>
            </w:pPr>
            <w:r>
              <w:rPr>
                <w:i/>
                <w:color w:val="808080" w:themeColor="background1" w:themeShade="80"/>
                <w:sz w:val="20"/>
                <w:szCs w:val="20"/>
              </w:rPr>
              <w:t>Op welke manier doet de Inschrijver</w:t>
            </w:r>
            <w:r w:rsidRPr="00C53D84">
              <w:rPr>
                <w:i/>
                <w:color w:val="808080" w:themeColor="background1" w:themeShade="80"/>
                <w:sz w:val="20"/>
                <w:szCs w:val="20"/>
              </w:rPr>
              <w:t xml:space="preserve"> relevante kennis buiten de A</w:t>
            </w:r>
            <w:r>
              <w:rPr>
                <w:i/>
                <w:color w:val="808080" w:themeColor="background1" w:themeShade="80"/>
                <w:sz w:val="20"/>
                <w:szCs w:val="20"/>
              </w:rPr>
              <w:t>lliantie GVM op, en hoe zorgt Inschrijver</w:t>
            </w:r>
            <w:r w:rsidRPr="00C53D84">
              <w:rPr>
                <w:i/>
                <w:color w:val="808080" w:themeColor="background1" w:themeShade="80"/>
                <w:sz w:val="20"/>
                <w:szCs w:val="20"/>
              </w:rPr>
              <w:t xml:space="preserve"> ervoor dat deze kennis binnen de Alliantie GVM gedeeld wordt?</w:t>
            </w:r>
          </w:p>
          <w:p w:rsidR="00BF4F35" w:rsidRPr="00C53D84" w:rsidRDefault="00BF4F35" w:rsidP="00BF4F35">
            <w:pPr>
              <w:pStyle w:val="Lijstalinea"/>
              <w:numPr>
                <w:ilvl w:val="0"/>
                <w:numId w:val="41"/>
              </w:numPr>
              <w:rPr>
                <w:i/>
                <w:color w:val="808080" w:themeColor="background1" w:themeShade="80"/>
                <w:sz w:val="20"/>
                <w:szCs w:val="20"/>
              </w:rPr>
            </w:pPr>
            <w:r w:rsidRPr="00C53D84">
              <w:rPr>
                <w:i/>
                <w:color w:val="808080" w:themeColor="background1" w:themeShade="80"/>
                <w:sz w:val="20"/>
                <w:szCs w:val="20"/>
              </w:rPr>
              <w:t>Welke</w:t>
            </w:r>
            <w:r>
              <w:rPr>
                <w:i/>
                <w:color w:val="808080" w:themeColor="background1" w:themeShade="80"/>
                <w:sz w:val="20"/>
                <w:szCs w:val="20"/>
              </w:rPr>
              <w:t xml:space="preserve"> vaardigheid en kennis brengt Inschrijver</w:t>
            </w:r>
            <w:r w:rsidRPr="00C53D84">
              <w:rPr>
                <w:i/>
                <w:color w:val="808080" w:themeColor="background1" w:themeShade="80"/>
                <w:sz w:val="20"/>
                <w:szCs w:val="20"/>
              </w:rPr>
              <w:t xml:space="preserve"> om het kennisniveau binnen de eigen perceel en binnen de Alliantie GVM te verhogen?</w:t>
            </w:r>
          </w:p>
          <w:p w:rsidR="00BF4F35" w:rsidRPr="00C53D84" w:rsidRDefault="00BF4F35" w:rsidP="00BF4F35">
            <w:pPr>
              <w:pStyle w:val="Lijstalinea"/>
              <w:numPr>
                <w:ilvl w:val="0"/>
                <w:numId w:val="41"/>
              </w:numPr>
              <w:rPr>
                <w:i/>
                <w:color w:val="808080" w:themeColor="background1" w:themeShade="80"/>
                <w:sz w:val="20"/>
                <w:szCs w:val="20"/>
              </w:rPr>
            </w:pPr>
            <w:r>
              <w:rPr>
                <w:i/>
                <w:color w:val="808080" w:themeColor="background1" w:themeShade="80"/>
                <w:sz w:val="20"/>
                <w:szCs w:val="20"/>
              </w:rPr>
              <w:t>Welke verwachtingen heeft de Inschrijver aan de Opdrachtgever</w:t>
            </w:r>
            <w:r w:rsidRPr="00C53D84">
              <w:rPr>
                <w:i/>
                <w:color w:val="808080" w:themeColor="background1" w:themeShade="80"/>
                <w:sz w:val="20"/>
                <w:szCs w:val="20"/>
              </w:rPr>
              <w:t xml:space="preserve"> als het gaat om de stimuleren van samenwerken met andere Partners? </w:t>
            </w:r>
          </w:p>
          <w:p w:rsidR="00BF4F35" w:rsidRPr="00C53D84" w:rsidRDefault="00BF4F35" w:rsidP="00BF4F35">
            <w:pPr>
              <w:pStyle w:val="Lijstalinea"/>
              <w:numPr>
                <w:ilvl w:val="0"/>
                <w:numId w:val="41"/>
              </w:numPr>
              <w:rPr>
                <w:i/>
                <w:color w:val="808080" w:themeColor="background1" w:themeShade="80"/>
                <w:sz w:val="20"/>
                <w:szCs w:val="20"/>
              </w:rPr>
            </w:pPr>
            <w:r w:rsidRPr="00C53D84">
              <w:rPr>
                <w:i/>
                <w:color w:val="808080" w:themeColor="background1" w:themeShade="80"/>
                <w:sz w:val="20"/>
                <w:szCs w:val="20"/>
              </w:rPr>
              <w:t>…</w:t>
            </w:r>
          </w:p>
          <w:p w:rsidR="00BF4F35" w:rsidRPr="00C53D84" w:rsidRDefault="00BF4F35" w:rsidP="00BF4F35">
            <w:pPr>
              <w:rPr>
                <w:rFonts w:asciiTheme="minorHAnsi" w:hAnsiTheme="minorHAnsi"/>
                <w:i/>
                <w:color w:val="808080" w:themeColor="background1" w:themeShade="80"/>
                <w:sz w:val="20"/>
                <w:szCs w:val="20"/>
              </w:rPr>
            </w:pPr>
          </w:p>
          <w:p w:rsidR="00BF4F35" w:rsidRPr="004A538C" w:rsidRDefault="00BF4F35" w:rsidP="00BF4F35">
            <w:pPr>
              <w:rPr>
                <w:rFonts w:asciiTheme="minorHAnsi" w:hAnsiTheme="minorHAnsi"/>
                <w:i/>
                <w:color w:val="808080" w:themeColor="background1" w:themeShade="80"/>
                <w:sz w:val="20"/>
                <w:szCs w:val="20"/>
              </w:rPr>
            </w:pPr>
          </w:p>
          <w:p w:rsidR="00BF4F35" w:rsidRDefault="00BF4F35" w:rsidP="00BF4F35">
            <w:pPr>
              <w:rPr>
                <w:rFonts w:asciiTheme="minorHAnsi" w:hAnsiTheme="minorHAnsi"/>
                <w:i/>
                <w:color w:val="808080" w:themeColor="background1" w:themeShade="80"/>
                <w:sz w:val="20"/>
                <w:szCs w:val="20"/>
                <w:u w:val="single"/>
              </w:rPr>
            </w:pPr>
            <w:r w:rsidRPr="004A538C">
              <w:rPr>
                <w:rFonts w:asciiTheme="minorHAnsi" w:hAnsiTheme="minorHAnsi"/>
                <w:i/>
                <w:color w:val="808080" w:themeColor="background1" w:themeShade="80"/>
                <w:sz w:val="20"/>
                <w:szCs w:val="20"/>
                <w:u w:val="single"/>
              </w:rPr>
              <w:t>Aandachtspunten waarop wordt beoordeeld</w:t>
            </w:r>
          </w:p>
          <w:p w:rsidR="00BF4F35" w:rsidRPr="004A538C" w:rsidRDefault="00BF4F35" w:rsidP="00BF4F35">
            <w:pPr>
              <w:rPr>
                <w:rFonts w:asciiTheme="minorHAnsi" w:hAnsiTheme="minorHAnsi"/>
                <w:i/>
                <w:color w:val="808080" w:themeColor="background1" w:themeShade="80"/>
                <w:sz w:val="20"/>
                <w:szCs w:val="20"/>
                <w:u w:val="single"/>
              </w:rPr>
            </w:pPr>
          </w:p>
          <w:p w:rsidR="00BF4F35" w:rsidRPr="00792707" w:rsidRDefault="00BF4F35" w:rsidP="00BF4F35">
            <w:pPr>
              <w:pStyle w:val="Lijstalinea"/>
              <w:numPr>
                <w:ilvl w:val="0"/>
                <w:numId w:val="36"/>
              </w:numPr>
              <w:rPr>
                <w:rFonts w:asciiTheme="minorHAnsi" w:hAnsiTheme="minorHAnsi"/>
                <w:i/>
                <w:color w:val="808080" w:themeColor="background1" w:themeShade="80"/>
                <w:sz w:val="20"/>
                <w:szCs w:val="20"/>
              </w:rPr>
            </w:pPr>
            <w:r w:rsidRPr="00792707">
              <w:rPr>
                <w:rFonts w:asciiTheme="minorHAnsi" w:hAnsiTheme="minorHAnsi"/>
                <w:i/>
                <w:color w:val="808080" w:themeColor="background1" w:themeShade="80"/>
                <w:sz w:val="20"/>
                <w:szCs w:val="20"/>
              </w:rPr>
              <w:t xml:space="preserve">Mate waarin de inschrijvende partij ingaat op de wensen voor de kennisdeling binnen de Alliantie GVM. </w:t>
            </w:r>
          </w:p>
          <w:p w:rsidR="00BF4F35" w:rsidRPr="004A538C" w:rsidRDefault="00BF4F35" w:rsidP="00BF4F35">
            <w:pPr>
              <w:numPr>
                <w:ilvl w:val="0"/>
                <w:numId w:val="36"/>
              </w:numPr>
              <w:rPr>
                <w:rFonts w:asciiTheme="minorHAnsi" w:hAnsiTheme="minorHAnsi"/>
                <w:i/>
                <w:color w:val="808080" w:themeColor="background1" w:themeShade="80"/>
                <w:sz w:val="20"/>
                <w:szCs w:val="20"/>
              </w:rPr>
            </w:pPr>
            <w:r w:rsidRPr="00792707">
              <w:rPr>
                <w:rFonts w:asciiTheme="minorHAnsi" w:hAnsiTheme="minorHAnsi"/>
                <w:i/>
                <w:color w:val="808080" w:themeColor="background1" w:themeShade="80"/>
                <w:sz w:val="20"/>
                <w:szCs w:val="20"/>
              </w:rPr>
              <w:t>Mate waarin de inschrijvende partij kennis wil overdragen, m</w:t>
            </w:r>
            <w:r>
              <w:rPr>
                <w:rFonts w:asciiTheme="minorHAnsi" w:hAnsiTheme="minorHAnsi"/>
                <w:i/>
                <w:color w:val="808080" w:themeColor="background1" w:themeShade="80"/>
                <w:sz w:val="20"/>
                <w:szCs w:val="20"/>
              </w:rPr>
              <w:t>aar ook wil leren van anderen.</w:t>
            </w:r>
          </w:p>
          <w:p w:rsidR="00BF4F35" w:rsidRPr="004A538C" w:rsidRDefault="00BF4F35" w:rsidP="00BF4F35">
            <w:pPr>
              <w:rPr>
                <w:rFonts w:asciiTheme="minorHAnsi" w:hAnsiTheme="minorHAnsi"/>
                <w:i/>
                <w:color w:val="808080" w:themeColor="background1" w:themeShade="80"/>
                <w:sz w:val="20"/>
                <w:szCs w:val="20"/>
              </w:rPr>
            </w:pPr>
          </w:p>
          <w:p w:rsidR="00BF4F35" w:rsidRDefault="00BF4F35" w:rsidP="00BF4F35">
            <w:pPr>
              <w:ind w:left="227" w:hanging="227"/>
              <w:rPr>
                <w:rFonts w:asciiTheme="minorHAnsi" w:hAnsiTheme="minorHAnsi"/>
                <w:i/>
                <w:color w:val="808080" w:themeColor="background1" w:themeShade="80"/>
                <w:sz w:val="20"/>
                <w:szCs w:val="20"/>
                <w:u w:val="single"/>
              </w:rPr>
            </w:pPr>
            <w:r w:rsidRPr="004A538C">
              <w:rPr>
                <w:rFonts w:asciiTheme="minorHAnsi" w:hAnsiTheme="minorHAnsi"/>
                <w:i/>
                <w:color w:val="808080" w:themeColor="background1" w:themeShade="80"/>
                <w:sz w:val="20"/>
                <w:szCs w:val="20"/>
                <w:u w:val="single"/>
              </w:rPr>
              <w:t>Doelstelling Opdrachtgever</w:t>
            </w:r>
          </w:p>
          <w:p w:rsidR="00BF4F35" w:rsidRPr="004A538C" w:rsidRDefault="00BF4F35" w:rsidP="00BF4F35">
            <w:pPr>
              <w:ind w:left="227" w:hanging="227"/>
              <w:rPr>
                <w:rFonts w:asciiTheme="minorHAnsi" w:hAnsiTheme="minorHAnsi"/>
                <w:i/>
                <w:color w:val="808080" w:themeColor="background1" w:themeShade="80"/>
                <w:sz w:val="20"/>
                <w:szCs w:val="20"/>
                <w:u w:val="single"/>
              </w:rPr>
            </w:pPr>
          </w:p>
          <w:p w:rsidR="00BF4F35" w:rsidRPr="00792707" w:rsidRDefault="00BF4F35" w:rsidP="00BF4F35">
            <w:pPr>
              <w:pStyle w:val="Lijstalinea"/>
              <w:numPr>
                <w:ilvl w:val="0"/>
                <w:numId w:val="37"/>
              </w:numPr>
              <w:autoSpaceDN/>
              <w:spacing w:line="240" w:lineRule="auto"/>
              <w:textAlignment w:val="auto"/>
              <w:rPr>
                <w:rFonts w:asciiTheme="minorHAnsi" w:hAnsiTheme="minorHAnsi" w:cs="Arial"/>
                <w:i/>
                <w:color w:val="808080" w:themeColor="background1" w:themeShade="80"/>
                <w:sz w:val="20"/>
                <w:szCs w:val="20"/>
              </w:rPr>
            </w:pPr>
            <w:r w:rsidRPr="00792707">
              <w:rPr>
                <w:rFonts w:asciiTheme="minorHAnsi" w:hAnsiTheme="minorHAnsi" w:cs="Arial"/>
                <w:i/>
                <w:color w:val="808080" w:themeColor="background1" w:themeShade="80"/>
                <w:sz w:val="20"/>
                <w:szCs w:val="20"/>
              </w:rPr>
              <w:t xml:space="preserve">Relevante kennis die binnen of buiten de Alliantie GVM wordt opgedaan wordt binnen de Alliantie GVM gedeeld. </w:t>
            </w:r>
          </w:p>
          <w:p w:rsidR="00BF4F35" w:rsidRPr="00792707" w:rsidRDefault="00BF4F35" w:rsidP="00BF4F35">
            <w:pPr>
              <w:pStyle w:val="Lijstalinea"/>
              <w:numPr>
                <w:ilvl w:val="0"/>
                <w:numId w:val="37"/>
              </w:numPr>
              <w:autoSpaceDN/>
              <w:spacing w:line="240" w:lineRule="auto"/>
              <w:textAlignment w:val="auto"/>
              <w:rPr>
                <w:rFonts w:asciiTheme="minorHAnsi" w:hAnsiTheme="minorHAnsi" w:cs="Arial"/>
                <w:i/>
                <w:color w:val="808080" w:themeColor="background1" w:themeShade="80"/>
                <w:sz w:val="20"/>
                <w:szCs w:val="20"/>
              </w:rPr>
            </w:pPr>
            <w:r>
              <w:rPr>
                <w:rFonts w:asciiTheme="minorHAnsi" w:hAnsiTheme="minorHAnsi" w:cs="Arial"/>
                <w:i/>
                <w:color w:val="808080" w:themeColor="background1" w:themeShade="80"/>
                <w:sz w:val="20"/>
                <w:szCs w:val="20"/>
              </w:rPr>
              <w:t>Hiervoor moet de Inschrijver</w:t>
            </w:r>
            <w:r w:rsidRPr="00792707">
              <w:rPr>
                <w:rFonts w:asciiTheme="minorHAnsi" w:hAnsiTheme="minorHAnsi" w:cs="Arial"/>
                <w:i/>
                <w:color w:val="808080" w:themeColor="background1" w:themeShade="80"/>
                <w:sz w:val="20"/>
                <w:szCs w:val="20"/>
              </w:rPr>
              <w:t xml:space="preserve"> zich inbrengen in de kennisdeelsessies.</w:t>
            </w:r>
          </w:p>
          <w:p w:rsidR="00BF4F35" w:rsidRPr="00792707" w:rsidRDefault="00BF4F35" w:rsidP="00BF4F35">
            <w:pPr>
              <w:pStyle w:val="Lijstalinea"/>
              <w:numPr>
                <w:ilvl w:val="0"/>
                <w:numId w:val="37"/>
              </w:numPr>
              <w:autoSpaceDN/>
              <w:spacing w:line="240" w:lineRule="auto"/>
              <w:textAlignment w:val="auto"/>
              <w:rPr>
                <w:rFonts w:asciiTheme="minorHAnsi" w:hAnsiTheme="minorHAnsi" w:cs="Arial"/>
                <w:i/>
                <w:color w:val="808080" w:themeColor="background1" w:themeShade="80"/>
                <w:sz w:val="20"/>
                <w:szCs w:val="20"/>
              </w:rPr>
            </w:pPr>
            <w:r w:rsidRPr="00792707">
              <w:rPr>
                <w:rFonts w:asciiTheme="minorHAnsi" w:hAnsiTheme="minorHAnsi" w:cs="Arial"/>
                <w:i/>
                <w:color w:val="808080" w:themeColor="background1" w:themeShade="80"/>
                <w:sz w:val="20"/>
                <w:szCs w:val="20"/>
              </w:rPr>
              <w:t>Verder moeten werkzaamheden, uitzoekacties en afstemming goed gedocumenteerd worden.</w:t>
            </w:r>
          </w:p>
          <w:p w:rsidR="00BF4F35" w:rsidRPr="004A538C" w:rsidRDefault="00BF4F35" w:rsidP="00BF4F35">
            <w:pPr>
              <w:pStyle w:val="Lijstalinea"/>
              <w:numPr>
                <w:ilvl w:val="0"/>
                <w:numId w:val="37"/>
              </w:numPr>
              <w:autoSpaceDN/>
              <w:spacing w:line="240" w:lineRule="auto"/>
              <w:textAlignment w:val="auto"/>
              <w:rPr>
                <w:rFonts w:asciiTheme="minorHAnsi" w:eastAsia="Times New Roman" w:hAnsiTheme="minorHAnsi" w:cs="Arial"/>
                <w:i/>
                <w:color w:val="808080" w:themeColor="background1" w:themeShade="80"/>
                <w:sz w:val="20"/>
                <w:szCs w:val="20"/>
              </w:rPr>
            </w:pPr>
            <w:r w:rsidRPr="00792707">
              <w:rPr>
                <w:rFonts w:asciiTheme="minorHAnsi" w:hAnsiTheme="minorHAnsi" w:cs="Arial"/>
                <w:i/>
                <w:color w:val="808080" w:themeColor="background1" w:themeShade="80"/>
                <w:sz w:val="20"/>
                <w:szCs w:val="20"/>
              </w:rPr>
              <w:t xml:space="preserve">Partijen zijn intrinsiek geïnteresseerd in goederenvervoer in het algemeen, in het model </w:t>
            </w:r>
            <w:proofErr w:type="spellStart"/>
            <w:r w:rsidRPr="00792707">
              <w:rPr>
                <w:rFonts w:asciiTheme="minorHAnsi" w:hAnsiTheme="minorHAnsi" w:cs="Arial"/>
                <w:i/>
                <w:color w:val="808080" w:themeColor="background1" w:themeShade="80"/>
                <w:sz w:val="20"/>
                <w:szCs w:val="20"/>
              </w:rPr>
              <w:t>BasGoed</w:t>
            </w:r>
            <w:proofErr w:type="spellEnd"/>
            <w:r w:rsidRPr="00792707">
              <w:rPr>
                <w:rFonts w:asciiTheme="minorHAnsi" w:hAnsiTheme="minorHAnsi" w:cs="Arial"/>
                <w:i/>
                <w:color w:val="808080" w:themeColor="background1" w:themeShade="80"/>
                <w:sz w:val="20"/>
                <w:szCs w:val="20"/>
              </w:rPr>
              <w:t xml:space="preserve"> in het bijzonder, en willen ook weten hoe kwalitatief goede code, versiebeheer en releasemanagement werken. </w:t>
            </w:r>
          </w:p>
          <w:p w:rsidR="00317F15" w:rsidRPr="00317F15" w:rsidRDefault="00317F15" w:rsidP="00317F15">
            <w:pPr>
              <w:autoSpaceDN/>
              <w:spacing w:line="240" w:lineRule="auto"/>
              <w:textAlignment w:val="auto"/>
              <w:rPr>
                <w:sz w:val="20"/>
                <w:szCs w:val="20"/>
              </w:rPr>
            </w:pPr>
          </w:p>
        </w:tc>
      </w:tr>
    </w:tbl>
    <w:p w:rsidR="00B65891" w:rsidRDefault="00B65891">
      <w:pPr>
        <w:autoSpaceDN/>
        <w:spacing w:line="240" w:lineRule="auto"/>
        <w:textAlignment w:val="auto"/>
      </w:pPr>
    </w:p>
    <w:p w:rsidR="0060092B" w:rsidRDefault="0060092B" w:rsidP="003F5EB0"/>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60092B" w:rsidTr="0079447A">
        <w:trPr>
          <w:cnfStyle w:val="100000000000" w:firstRow="1" w:lastRow="0" w:firstColumn="0" w:lastColumn="0" w:oddVBand="0" w:evenVBand="0" w:oddHBand="0" w:evenHBand="0" w:firstRowFirstColumn="0" w:firstRowLastColumn="0" w:lastRowFirstColumn="0" w:lastRowLastColumn="0"/>
          <w:trHeight w:val="259"/>
        </w:trPr>
        <w:tc>
          <w:tcPr>
            <w:tcW w:w="10488" w:type="dxa"/>
          </w:tcPr>
          <w:p w:rsidR="0060092B" w:rsidRPr="00697325" w:rsidRDefault="0060092B" w:rsidP="0079447A">
            <w:pPr>
              <w:rPr>
                <w:sz w:val="20"/>
                <w:szCs w:val="20"/>
              </w:rPr>
            </w:pPr>
            <w:r>
              <w:rPr>
                <w:sz w:val="20"/>
                <w:szCs w:val="20"/>
              </w:rPr>
              <w:t>Visie op eigen inzet</w:t>
            </w:r>
            <w:r w:rsidRPr="0060092B">
              <w:rPr>
                <w:sz w:val="20"/>
                <w:szCs w:val="20"/>
              </w:rPr>
              <w:t xml:space="preserve"> </w:t>
            </w:r>
            <w:r w:rsidRPr="00697325">
              <w:rPr>
                <w:sz w:val="20"/>
                <w:szCs w:val="20"/>
              </w:rPr>
              <w:t>(EMVI 1.</w:t>
            </w:r>
            <w:r>
              <w:rPr>
                <w:sz w:val="20"/>
                <w:szCs w:val="20"/>
              </w:rPr>
              <w:t>3</w:t>
            </w:r>
            <w:r w:rsidRPr="00697325">
              <w:rPr>
                <w:sz w:val="20"/>
                <w:szCs w:val="20"/>
              </w:rPr>
              <w:t>)</w:t>
            </w:r>
          </w:p>
        </w:tc>
      </w:tr>
      <w:tr w:rsidR="0060092B" w:rsidTr="0079447A">
        <w:trPr>
          <w:trHeight w:val="14230"/>
        </w:trPr>
        <w:tc>
          <w:tcPr>
            <w:tcW w:w="10488" w:type="dxa"/>
          </w:tcPr>
          <w:p w:rsidR="00792707" w:rsidRPr="00792707" w:rsidRDefault="00792707" w:rsidP="00792707">
            <w:pPr>
              <w:autoSpaceDN/>
              <w:textAlignment w:val="auto"/>
              <w:rPr>
                <w:i/>
                <w:color w:val="808080" w:themeColor="background1" w:themeShade="80"/>
                <w:sz w:val="20"/>
                <w:szCs w:val="20"/>
              </w:rPr>
            </w:pPr>
            <w:r w:rsidRPr="00792707">
              <w:rPr>
                <w:i/>
                <w:color w:val="808080" w:themeColor="background1" w:themeShade="80"/>
                <w:sz w:val="20"/>
                <w:szCs w:val="20"/>
              </w:rPr>
              <w:t xml:space="preserve">In deze visie moet minimaal op de volgende onderwerpen ingegaan worden: </w:t>
            </w:r>
          </w:p>
          <w:p w:rsidR="00792707" w:rsidRPr="00792707" w:rsidRDefault="00792707"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Welke taken wil </w:t>
            </w:r>
            <w:r w:rsidR="00896B1F">
              <w:rPr>
                <w:i/>
                <w:color w:val="808080" w:themeColor="background1" w:themeShade="80"/>
                <w:sz w:val="20"/>
                <w:szCs w:val="20"/>
              </w:rPr>
              <w:t>inschrijver</w:t>
            </w:r>
            <w:r w:rsidR="00896B1F" w:rsidRPr="00792707">
              <w:rPr>
                <w:i/>
                <w:color w:val="808080" w:themeColor="background1" w:themeShade="80"/>
                <w:sz w:val="20"/>
                <w:szCs w:val="20"/>
              </w:rPr>
              <w:t xml:space="preserve"> </w:t>
            </w:r>
            <w:r w:rsidRPr="00792707">
              <w:rPr>
                <w:i/>
                <w:color w:val="808080" w:themeColor="background1" w:themeShade="80"/>
                <w:sz w:val="20"/>
                <w:szCs w:val="20"/>
              </w:rPr>
              <w:t xml:space="preserve">voornamelijk uitvoeren binnen de Deelprojecten, waar liggen de interesses en sterkten van </w:t>
            </w:r>
            <w:r w:rsidR="00896B1F">
              <w:rPr>
                <w:i/>
                <w:color w:val="808080" w:themeColor="background1" w:themeShade="80"/>
                <w:sz w:val="20"/>
                <w:szCs w:val="20"/>
              </w:rPr>
              <w:t>inschrijver</w:t>
            </w:r>
            <w:r w:rsidRPr="00792707">
              <w:rPr>
                <w:i/>
                <w:color w:val="808080" w:themeColor="background1" w:themeShade="80"/>
                <w:sz w:val="20"/>
                <w:szCs w:val="20"/>
              </w:rPr>
              <w:t xml:space="preserve">? </w:t>
            </w:r>
          </w:p>
          <w:p w:rsidR="00792707" w:rsidRPr="00792707" w:rsidRDefault="00792707"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gaat </w:t>
            </w:r>
            <w:r w:rsidR="00896B1F">
              <w:rPr>
                <w:i/>
                <w:color w:val="808080" w:themeColor="background1" w:themeShade="80"/>
                <w:sz w:val="20"/>
                <w:szCs w:val="20"/>
              </w:rPr>
              <w:t>inschrijver</w:t>
            </w:r>
            <w:r w:rsidRPr="00792707">
              <w:rPr>
                <w:i/>
                <w:color w:val="808080" w:themeColor="background1" w:themeShade="80"/>
                <w:sz w:val="20"/>
                <w:szCs w:val="20"/>
              </w:rPr>
              <w:t xml:space="preserve"> met taken om die bij een project horen maar buiten het eigen interessegebied of kennisveld vallen?</w:t>
            </w:r>
          </w:p>
          <w:p w:rsidR="00792707" w:rsidRPr="00792707" w:rsidRDefault="00792707"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Hoe veel werk [in FTE</w:t>
            </w:r>
            <w:r>
              <w:rPr>
                <w:i/>
                <w:color w:val="808080" w:themeColor="background1" w:themeShade="80"/>
                <w:sz w:val="20"/>
                <w:szCs w:val="20"/>
              </w:rPr>
              <w:t xml:space="preserve"> - </w:t>
            </w:r>
            <w:r>
              <w:t xml:space="preserve"> </w:t>
            </w:r>
            <w:r>
              <w:rPr>
                <w:i/>
                <w:color w:val="808080" w:themeColor="background1" w:themeShade="80"/>
                <w:sz w:val="20"/>
                <w:szCs w:val="20"/>
              </w:rPr>
              <w:t>e</w:t>
            </w:r>
            <w:r w:rsidRPr="00792707">
              <w:rPr>
                <w:i/>
                <w:color w:val="808080" w:themeColor="background1" w:themeShade="80"/>
                <w:sz w:val="20"/>
                <w:szCs w:val="20"/>
              </w:rPr>
              <w:t xml:space="preserve">en </w:t>
            </w:r>
            <w:r>
              <w:rPr>
                <w:i/>
                <w:color w:val="808080" w:themeColor="background1" w:themeShade="80"/>
                <w:sz w:val="20"/>
                <w:szCs w:val="20"/>
              </w:rPr>
              <w:t>FTE</w:t>
            </w:r>
            <w:r w:rsidRPr="00792707">
              <w:rPr>
                <w:i/>
                <w:color w:val="808080" w:themeColor="background1" w:themeShade="80"/>
                <w:sz w:val="20"/>
                <w:szCs w:val="20"/>
              </w:rPr>
              <w:t xml:space="preserve"> kan hierbij omgerekend worden in 1.</w:t>
            </w:r>
            <w:r>
              <w:rPr>
                <w:i/>
                <w:color w:val="808080" w:themeColor="background1" w:themeShade="80"/>
                <w:sz w:val="20"/>
                <w:szCs w:val="20"/>
              </w:rPr>
              <w:t>800</w:t>
            </w:r>
            <w:r w:rsidRPr="00792707">
              <w:rPr>
                <w:i/>
                <w:color w:val="808080" w:themeColor="background1" w:themeShade="80"/>
                <w:sz w:val="20"/>
                <w:szCs w:val="20"/>
              </w:rPr>
              <w:t xml:space="preserve"> werkbare uren per jaar. De aangegeven FTE gelieve af te ronden tot 2 decimalen] wil </w:t>
            </w:r>
            <w:r w:rsidR="008120CC">
              <w:rPr>
                <w:i/>
                <w:color w:val="808080" w:themeColor="background1" w:themeShade="80"/>
                <w:sz w:val="20"/>
                <w:szCs w:val="20"/>
              </w:rPr>
              <w:t xml:space="preserve">inschrijver </w:t>
            </w:r>
            <w:r w:rsidRPr="00792707">
              <w:rPr>
                <w:i/>
                <w:color w:val="808080" w:themeColor="background1" w:themeShade="80"/>
                <w:sz w:val="20"/>
                <w:szCs w:val="20"/>
              </w:rPr>
              <w:t xml:space="preserve">per jaar in Deelprojecten verrichten binnen de Alliantie GVM? Geef aan wat ideaal zou zijn en waar ongeveer het minimum en het maximum zit. </w:t>
            </w:r>
          </w:p>
          <w:p w:rsidR="00792707" w:rsidRPr="00792707" w:rsidRDefault="00792707"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gaat </w:t>
            </w:r>
            <w:r w:rsidR="00896B1F">
              <w:rPr>
                <w:i/>
                <w:color w:val="808080" w:themeColor="background1" w:themeShade="80"/>
                <w:sz w:val="20"/>
                <w:szCs w:val="20"/>
              </w:rPr>
              <w:t>inschrijver</w:t>
            </w:r>
            <w:r w:rsidRPr="00792707">
              <w:rPr>
                <w:i/>
                <w:color w:val="808080" w:themeColor="background1" w:themeShade="80"/>
                <w:sz w:val="20"/>
                <w:szCs w:val="20"/>
              </w:rPr>
              <w:t xml:space="preserve"> ermee om als er in een jaar meer of minder werk uitgevoerd wordt dan wat bij de eigen wensen past?</w:t>
            </w:r>
          </w:p>
          <w:p w:rsidR="00792707" w:rsidRPr="00792707" w:rsidRDefault="00792707"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Hoe flexibel kan </w:t>
            </w:r>
            <w:r w:rsidR="00896B1F">
              <w:rPr>
                <w:i/>
                <w:color w:val="808080" w:themeColor="background1" w:themeShade="80"/>
                <w:sz w:val="20"/>
                <w:szCs w:val="20"/>
              </w:rPr>
              <w:t>inschrijver</w:t>
            </w:r>
            <w:r w:rsidRPr="00792707">
              <w:rPr>
                <w:i/>
                <w:color w:val="808080" w:themeColor="background1" w:themeShade="80"/>
                <w:sz w:val="20"/>
                <w:szCs w:val="20"/>
              </w:rPr>
              <w:t xml:space="preserve"> reageren op steunpunt-issues of het verzoek tot een review?</w:t>
            </w:r>
          </w:p>
          <w:p w:rsidR="00792707" w:rsidRPr="00792707" w:rsidRDefault="00792707" w:rsidP="00792707">
            <w:pPr>
              <w:pStyle w:val="Lijstalinea"/>
              <w:numPr>
                <w:ilvl w:val="0"/>
                <w:numId w:val="41"/>
              </w:numPr>
              <w:autoSpaceDN/>
              <w:textAlignment w:val="auto"/>
              <w:rPr>
                <w:i/>
                <w:color w:val="808080" w:themeColor="background1" w:themeShade="80"/>
                <w:sz w:val="20"/>
                <w:szCs w:val="20"/>
              </w:rPr>
            </w:pPr>
            <w:r w:rsidRPr="00792707">
              <w:rPr>
                <w:i/>
                <w:color w:val="808080" w:themeColor="background1" w:themeShade="80"/>
                <w:sz w:val="20"/>
                <w:szCs w:val="20"/>
              </w:rPr>
              <w:t xml:space="preserve">Welke ervaring heeft </w:t>
            </w:r>
            <w:r w:rsidR="00896B1F">
              <w:rPr>
                <w:i/>
                <w:color w:val="808080" w:themeColor="background1" w:themeShade="80"/>
                <w:sz w:val="20"/>
                <w:szCs w:val="20"/>
              </w:rPr>
              <w:t>inschrijver</w:t>
            </w:r>
            <w:r w:rsidRPr="00792707">
              <w:rPr>
                <w:i/>
                <w:color w:val="808080" w:themeColor="background1" w:themeShade="80"/>
                <w:sz w:val="20"/>
                <w:szCs w:val="20"/>
              </w:rPr>
              <w:t xml:space="preserve"> met het reviewen van werkzaamheden en/of het werken met het 4-ogen-principe?</w:t>
            </w:r>
          </w:p>
          <w:p w:rsidR="004A538C" w:rsidRPr="00792707" w:rsidRDefault="00792707" w:rsidP="00792707">
            <w:pPr>
              <w:pStyle w:val="Lijstalinea"/>
              <w:numPr>
                <w:ilvl w:val="0"/>
                <w:numId w:val="41"/>
              </w:numPr>
              <w:rPr>
                <w:i/>
                <w:color w:val="808080" w:themeColor="background1" w:themeShade="80"/>
                <w:sz w:val="20"/>
                <w:szCs w:val="20"/>
              </w:rPr>
            </w:pPr>
            <w:r w:rsidRPr="00792707">
              <w:rPr>
                <w:i/>
                <w:color w:val="808080" w:themeColor="background1" w:themeShade="80"/>
                <w:sz w:val="20"/>
                <w:szCs w:val="20"/>
              </w:rPr>
              <w:t>…</w:t>
            </w:r>
          </w:p>
          <w:p w:rsidR="004A538C" w:rsidRPr="004A538C" w:rsidRDefault="004A538C" w:rsidP="0060092B">
            <w:pPr>
              <w:rPr>
                <w:i/>
                <w:color w:val="808080" w:themeColor="background1" w:themeShade="80"/>
                <w:sz w:val="20"/>
                <w:szCs w:val="20"/>
              </w:rPr>
            </w:pPr>
          </w:p>
          <w:p w:rsidR="004A538C" w:rsidRPr="004A538C" w:rsidRDefault="004A538C" w:rsidP="004A538C">
            <w:pPr>
              <w:rPr>
                <w:rFonts w:asciiTheme="minorHAnsi" w:hAnsiTheme="minorHAnsi"/>
                <w:i/>
                <w:color w:val="808080" w:themeColor="background1" w:themeShade="80"/>
                <w:sz w:val="20"/>
                <w:szCs w:val="20"/>
                <w:u w:val="single"/>
              </w:rPr>
            </w:pPr>
            <w:r w:rsidRPr="004A538C">
              <w:rPr>
                <w:rFonts w:asciiTheme="minorHAnsi" w:hAnsiTheme="minorHAnsi"/>
                <w:i/>
                <w:color w:val="808080" w:themeColor="background1" w:themeShade="80"/>
                <w:sz w:val="20"/>
                <w:szCs w:val="20"/>
                <w:u w:val="single"/>
              </w:rPr>
              <w:t>Aandachtspunten waarop wordt beoordeeld</w:t>
            </w:r>
          </w:p>
          <w:p w:rsidR="004A538C" w:rsidRPr="004A538C" w:rsidRDefault="004A538C" w:rsidP="0060092B">
            <w:pPr>
              <w:rPr>
                <w:rFonts w:asciiTheme="minorHAnsi" w:hAnsiTheme="minorHAnsi"/>
                <w:i/>
                <w:color w:val="808080" w:themeColor="background1" w:themeShade="80"/>
                <w:sz w:val="20"/>
                <w:szCs w:val="20"/>
              </w:rPr>
            </w:pPr>
          </w:p>
          <w:p w:rsidR="00742B85" w:rsidRPr="00742B85" w:rsidRDefault="00742B85" w:rsidP="00742B85">
            <w:pPr>
              <w:pStyle w:val="Lijstalinea"/>
              <w:numPr>
                <w:ilvl w:val="0"/>
                <w:numId w:val="39"/>
              </w:numPr>
              <w:autoSpaceDN/>
              <w:spacing w:line="240" w:lineRule="auto"/>
              <w:textAlignment w:val="auto"/>
              <w:rPr>
                <w:rFonts w:asciiTheme="minorHAnsi" w:hAnsiTheme="minorHAnsi" w:cs="Arial"/>
                <w:i/>
                <w:color w:val="808080" w:themeColor="background1" w:themeShade="80"/>
                <w:sz w:val="20"/>
                <w:szCs w:val="20"/>
              </w:rPr>
            </w:pPr>
            <w:r w:rsidRPr="00742B85">
              <w:rPr>
                <w:rFonts w:asciiTheme="minorHAnsi" w:hAnsiTheme="minorHAnsi" w:cs="Arial"/>
                <w:i/>
                <w:color w:val="808080" w:themeColor="background1" w:themeShade="80"/>
                <w:sz w:val="20"/>
                <w:szCs w:val="20"/>
              </w:rPr>
              <w:t xml:space="preserve">Mate waarin de inschrijvende partij flexibel genoeg is om actief bij te dragen aan Deelprojecten en steunpuntopdrachten die binnen het raamcontract worden uitgevoerd. </w:t>
            </w:r>
          </w:p>
          <w:p w:rsidR="00742B85" w:rsidRPr="00742B85" w:rsidRDefault="00742B85" w:rsidP="00742B85">
            <w:pPr>
              <w:pStyle w:val="Lijstalinea"/>
              <w:numPr>
                <w:ilvl w:val="0"/>
                <w:numId w:val="39"/>
              </w:numPr>
              <w:autoSpaceDN/>
              <w:spacing w:line="240" w:lineRule="auto"/>
              <w:textAlignment w:val="auto"/>
              <w:rPr>
                <w:rFonts w:asciiTheme="minorHAnsi" w:hAnsiTheme="minorHAnsi" w:cs="Arial"/>
                <w:i/>
                <w:color w:val="808080" w:themeColor="background1" w:themeShade="80"/>
                <w:sz w:val="20"/>
                <w:szCs w:val="20"/>
              </w:rPr>
            </w:pPr>
            <w:r w:rsidRPr="00742B85">
              <w:rPr>
                <w:rFonts w:asciiTheme="minorHAnsi" w:hAnsiTheme="minorHAnsi" w:cs="Arial"/>
                <w:i/>
                <w:color w:val="808080" w:themeColor="background1" w:themeShade="80"/>
                <w:sz w:val="20"/>
                <w:szCs w:val="20"/>
              </w:rPr>
              <w:t>Mate waarin inschrijvende partij betrouwbaar kan deelnemen aan vooraf geplande werkzaamheden, met vooraf aangegeven beschikbare capaciteit.</w:t>
            </w:r>
          </w:p>
          <w:p w:rsidR="00742B85" w:rsidRPr="00742B85" w:rsidRDefault="00742B85" w:rsidP="00742B85">
            <w:pPr>
              <w:pStyle w:val="Lijstalinea"/>
              <w:numPr>
                <w:ilvl w:val="0"/>
                <w:numId w:val="39"/>
              </w:numPr>
              <w:autoSpaceDN/>
              <w:spacing w:line="240" w:lineRule="auto"/>
              <w:textAlignment w:val="auto"/>
              <w:rPr>
                <w:rFonts w:asciiTheme="minorHAnsi" w:hAnsiTheme="minorHAnsi" w:cs="Arial"/>
                <w:i/>
                <w:color w:val="808080" w:themeColor="background1" w:themeShade="80"/>
                <w:sz w:val="20"/>
                <w:szCs w:val="20"/>
              </w:rPr>
            </w:pPr>
            <w:r w:rsidRPr="00742B85">
              <w:rPr>
                <w:rFonts w:asciiTheme="minorHAnsi" w:hAnsiTheme="minorHAnsi" w:cs="Arial"/>
                <w:i/>
                <w:color w:val="808080" w:themeColor="background1" w:themeShade="80"/>
                <w:sz w:val="20"/>
                <w:szCs w:val="20"/>
              </w:rPr>
              <w:t>Mate waarin inschrijvende partij kan meewerken aan onverwachte opdrachten of spoedwerkzaamheden.</w:t>
            </w:r>
          </w:p>
          <w:p w:rsidR="00896B1F" w:rsidRPr="004A538C" w:rsidRDefault="00896B1F" w:rsidP="00896B1F">
            <w:pPr>
              <w:ind w:left="360"/>
              <w:rPr>
                <w:rFonts w:asciiTheme="minorHAnsi" w:hAnsiTheme="minorHAnsi"/>
                <w:i/>
                <w:color w:val="808080" w:themeColor="background1" w:themeShade="80"/>
                <w:sz w:val="20"/>
                <w:szCs w:val="20"/>
              </w:rPr>
            </w:pPr>
          </w:p>
          <w:p w:rsidR="004A538C" w:rsidRPr="004A538C" w:rsidRDefault="004A538C" w:rsidP="004A538C">
            <w:pPr>
              <w:ind w:left="227" w:hanging="227"/>
              <w:rPr>
                <w:rFonts w:asciiTheme="minorHAnsi" w:hAnsiTheme="minorHAnsi"/>
                <w:i/>
                <w:color w:val="808080" w:themeColor="background1" w:themeShade="80"/>
                <w:sz w:val="20"/>
                <w:szCs w:val="20"/>
                <w:u w:val="single"/>
              </w:rPr>
            </w:pPr>
            <w:r w:rsidRPr="004A538C">
              <w:rPr>
                <w:rFonts w:asciiTheme="minorHAnsi" w:hAnsiTheme="minorHAnsi"/>
                <w:i/>
                <w:color w:val="808080" w:themeColor="background1" w:themeShade="80"/>
                <w:sz w:val="20"/>
                <w:szCs w:val="20"/>
                <w:u w:val="single"/>
              </w:rPr>
              <w:t>Doelstelling Opdrachtgever</w:t>
            </w:r>
          </w:p>
          <w:p w:rsidR="004A538C" w:rsidRPr="004A538C" w:rsidRDefault="004A538C" w:rsidP="0060092B">
            <w:pPr>
              <w:rPr>
                <w:rFonts w:asciiTheme="minorHAnsi" w:hAnsiTheme="minorHAnsi"/>
                <w:i/>
                <w:color w:val="808080" w:themeColor="background1" w:themeShade="80"/>
                <w:sz w:val="20"/>
                <w:szCs w:val="20"/>
              </w:rPr>
            </w:pPr>
          </w:p>
          <w:p w:rsidR="00742B85" w:rsidRPr="00742B85" w:rsidRDefault="00742B85" w:rsidP="00742B85">
            <w:pPr>
              <w:pStyle w:val="Lijstalinea"/>
              <w:numPr>
                <w:ilvl w:val="0"/>
                <w:numId w:val="38"/>
              </w:numPr>
              <w:autoSpaceDN/>
              <w:spacing w:line="240" w:lineRule="auto"/>
              <w:textAlignment w:val="auto"/>
              <w:rPr>
                <w:rFonts w:asciiTheme="minorHAnsi" w:hAnsiTheme="minorHAnsi" w:cs="Arial"/>
                <w:i/>
                <w:color w:val="808080" w:themeColor="background1" w:themeShade="80"/>
                <w:sz w:val="20"/>
                <w:szCs w:val="20"/>
              </w:rPr>
            </w:pPr>
            <w:r w:rsidRPr="00742B85">
              <w:rPr>
                <w:rFonts w:asciiTheme="minorHAnsi" w:hAnsiTheme="minorHAnsi" w:cs="Arial"/>
                <w:i/>
                <w:color w:val="808080" w:themeColor="background1" w:themeShade="80"/>
                <w:sz w:val="20"/>
                <w:szCs w:val="20"/>
              </w:rPr>
              <w:t xml:space="preserve">De Opdrachtgever moet in staat zijn om binnen de Alliantie GVM aan Deelprojecten deel te nemen. </w:t>
            </w:r>
          </w:p>
          <w:p w:rsidR="00742B85" w:rsidRDefault="00742B85" w:rsidP="00742B85">
            <w:pPr>
              <w:pStyle w:val="Lijstalinea"/>
              <w:numPr>
                <w:ilvl w:val="0"/>
                <w:numId w:val="38"/>
              </w:numPr>
              <w:autoSpaceDN/>
              <w:spacing w:line="240" w:lineRule="auto"/>
              <w:textAlignment w:val="auto"/>
              <w:rPr>
                <w:rFonts w:asciiTheme="minorHAnsi" w:hAnsiTheme="minorHAnsi" w:cs="Arial"/>
                <w:i/>
                <w:color w:val="808080" w:themeColor="background1" w:themeShade="80"/>
                <w:sz w:val="20"/>
                <w:szCs w:val="20"/>
              </w:rPr>
            </w:pPr>
            <w:r w:rsidRPr="00742B85">
              <w:rPr>
                <w:rFonts w:asciiTheme="minorHAnsi" w:hAnsiTheme="minorHAnsi" w:cs="Arial"/>
                <w:i/>
                <w:color w:val="808080" w:themeColor="background1" w:themeShade="80"/>
                <w:sz w:val="20"/>
                <w:szCs w:val="20"/>
              </w:rPr>
              <w:t xml:space="preserve">De Opdrachtgever moet in staat zijn om in verschillende rollen binnen de Deelprojecten te werken. </w:t>
            </w:r>
          </w:p>
          <w:p w:rsidR="004A538C" w:rsidRPr="00742B85" w:rsidRDefault="00742B85" w:rsidP="00742B85">
            <w:pPr>
              <w:pStyle w:val="Lijstalinea"/>
              <w:numPr>
                <w:ilvl w:val="0"/>
                <w:numId w:val="38"/>
              </w:numPr>
              <w:autoSpaceDN/>
              <w:spacing w:line="240" w:lineRule="auto"/>
              <w:textAlignment w:val="auto"/>
              <w:rPr>
                <w:rFonts w:asciiTheme="minorHAnsi" w:hAnsiTheme="minorHAnsi" w:cs="Arial"/>
                <w:i/>
                <w:color w:val="808080" w:themeColor="background1" w:themeShade="80"/>
                <w:sz w:val="20"/>
                <w:szCs w:val="20"/>
              </w:rPr>
            </w:pPr>
            <w:r w:rsidRPr="00742B85">
              <w:rPr>
                <w:rFonts w:asciiTheme="minorHAnsi" w:hAnsiTheme="minorHAnsi" w:cs="Arial"/>
                <w:i/>
                <w:color w:val="808080" w:themeColor="background1" w:themeShade="80"/>
                <w:sz w:val="20"/>
                <w:szCs w:val="20"/>
              </w:rPr>
              <w:t>De Opdrachtnemer moet in staat zijn om flexibel te ageren als nodig.</w:t>
            </w:r>
            <w:r w:rsidR="004A538C" w:rsidRPr="00742B85">
              <w:rPr>
                <w:rFonts w:asciiTheme="minorHAnsi" w:hAnsiTheme="minorHAnsi" w:cs="Arial"/>
                <w:sz w:val="20"/>
                <w:szCs w:val="20"/>
              </w:rPr>
              <w:br/>
            </w:r>
          </w:p>
          <w:p w:rsidR="004A538C" w:rsidRPr="00896B1F" w:rsidRDefault="004A538C" w:rsidP="00896B1F">
            <w:pPr>
              <w:autoSpaceDN/>
              <w:spacing w:line="240" w:lineRule="auto"/>
              <w:textAlignment w:val="auto"/>
              <w:rPr>
                <w:sz w:val="20"/>
                <w:szCs w:val="20"/>
              </w:rPr>
            </w:pPr>
          </w:p>
        </w:tc>
      </w:tr>
    </w:tbl>
    <w:p w:rsidR="0060092B" w:rsidRDefault="0060092B" w:rsidP="003F5EB0"/>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60092B" w:rsidTr="0079447A">
        <w:trPr>
          <w:cnfStyle w:val="100000000000" w:firstRow="1" w:lastRow="0" w:firstColumn="0" w:lastColumn="0" w:oddVBand="0" w:evenVBand="0" w:oddHBand="0" w:evenHBand="0" w:firstRowFirstColumn="0" w:firstRowLastColumn="0" w:lastRowFirstColumn="0" w:lastRowLastColumn="0"/>
          <w:trHeight w:val="259"/>
        </w:trPr>
        <w:tc>
          <w:tcPr>
            <w:tcW w:w="10488" w:type="dxa"/>
          </w:tcPr>
          <w:p w:rsidR="0060092B" w:rsidRPr="00697325" w:rsidRDefault="0060092B" w:rsidP="0060092B">
            <w:pPr>
              <w:rPr>
                <w:sz w:val="20"/>
                <w:szCs w:val="20"/>
              </w:rPr>
            </w:pPr>
            <w:r>
              <w:rPr>
                <w:sz w:val="20"/>
                <w:szCs w:val="20"/>
              </w:rPr>
              <w:lastRenderedPageBreak/>
              <w:t>O</w:t>
            </w:r>
            <w:r w:rsidRPr="0060092B">
              <w:rPr>
                <w:sz w:val="20"/>
                <w:szCs w:val="20"/>
              </w:rPr>
              <w:t xml:space="preserve">verzicht van de unieke kennis en specifieke vaardigheden </w:t>
            </w:r>
            <w:r>
              <w:rPr>
                <w:sz w:val="20"/>
                <w:szCs w:val="20"/>
              </w:rPr>
              <w:t>(EMVI 2.1</w:t>
            </w:r>
            <w:r w:rsidRPr="00697325">
              <w:rPr>
                <w:sz w:val="20"/>
                <w:szCs w:val="20"/>
              </w:rPr>
              <w:t>)</w:t>
            </w:r>
          </w:p>
        </w:tc>
      </w:tr>
      <w:tr w:rsidR="0060092B" w:rsidTr="0079447A">
        <w:trPr>
          <w:trHeight w:val="14230"/>
        </w:trPr>
        <w:tc>
          <w:tcPr>
            <w:tcW w:w="10488" w:type="dxa"/>
          </w:tcPr>
          <w:p w:rsidR="0060092B" w:rsidRDefault="00C274CC" w:rsidP="00C274CC">
            <w:pPr>
              <w:rPr>
                <w:i/>
                <w:color w:val="808080" w:themeColor="background1" w:themeShade="80"/>
                <w:sz w:val="20"/>
                <w:szCs w:val="20"/>
              </w:rPr>
            </w:pPr>
            <w:r w:rsidRPr="00C274CC">
              <w:rPr>
                <w:i/>
                <w:color w:val="808080" w:themeColor="background1" w:themeShade="80"/>
                <w:sz w:val="20"/>
                <w:szCs w:val="20"/>
              </w:rPr>
              <w:t>In d</w:t>
            </w:r>
            <w:r w:rsidR="00BB5B2E">
              <w:rPr>
                <w:i/>
                <w:color w:val="808080" w:themeColor="background1" w:themeShade="80"/>
                <w:sz w:val="20"/>
                <w:szCs w:val="20"/>
              </w:rPr>
              <w:t>it</w:t>
            </w:r>
            <w:r w:rsidRPr="00C274CC">
              <w:rPr>
                <w:i/>
                <w:color w:val="808080" w:themeColor="background1" w:themeShade="80"/>
                <w:sz w:val="20"/>
                <w:szCs w:val="20"/>
              </w:rPr>
              <w:t xml:space="preserve"> overzicht kan </w:t>
            </w:r>
            <w:r w:rsidR="00896B1F">
              <w:rPr>
                <w:i/>
                <w:color w:val="808080" w:themeColor="background1" w:themeShade="80"/>
                <w:sz w:val="20"/>
                <w:szCs w:val="20"/>
              </w:rPr>
              <w:t>inschrijver</w:t>
            </w:r>
            <w:r w:rsidRPr="00C274CC">
              <w:rPr>
                <w:i/>
                <w:color w:val="808080" w:themeColor="background1" w:themeShade="80"/>
                <w:sz w:val="20"/>
                <w:szCs w:val="20"/>
              </w:rPr>
              <w:t xml:space="preserve"> alle relevante kennis, vaardigheden, ervaringen en andere pluspunten benoemen</w:t>
            </w:r>
            <w:r w:rsidR="00896B1F">
              <w:rPr>
                <w:i/>
                <w:color w:val="808080" w:themeColor="background1" w:themeShade="80"/>
                <w:sz w:val="20"/>
                <w:szCs w:val="20"/>
              </w:rPr>
              <w:t>,</w:t>
            </w:r>
            <w:r w:rsidRPr="00C274CC">
              <w:rPr>
                <w:i/>
                <w:color w:val="808080" w:themeColor="background1" w:themeShade="80"/>
                <w:sz w:val="20"/>
                <w:szCs w:val="20"/>
              </w:rPr>
              <w:t xml:space="preserve"> die de Alliantie GVM verrijken. Deze moeten onderbouwd worden door referentieprojecten</w:t>
            </w:r>
            <w:r w:rsidR="00896B1F">
              <w:rPr>
                <w:i/>
                <w:color w:val="808080" w:themeColor="background1" w:themeShade="80"/>
                <w:sz w:val="20"/>
                <w:szCs w:val="20"/>
              </w:rPr>
              <w:t>,</w:t>
            </w:r>
            <w:r w:rsidRPr="00C274CC">
              <w:rPr>
                <w:i/>
                <w:color w:val="808080" w:themeColor="background1" w:themeShade="80"/>
                <w:sz w:val="20"/>
                <w:szCs w:val="20"/>
              </w:rPr>
              <w:t xml:space="preserve"> die de in te zetten medewerkers hebben uitgevoerd of door een andere manier van onderbouwing toegelicht worden. Unieke kennis, unieke combinatie van kennis of een uniek hoog niveau van kennis zullen leiden </w:t>
            </w:r>
            <w:r w:rsidR="00BB5B2E">
              <w:rPr>
                <w:i/>
                <w:color w:val="808080" w:themeColor="background1" w:themeShade="80"/>
                <w:sz w:val="20"/>
                <w:szCs w:val="20"/>
              </w:rPr>
              <w:t>tot</w:t>
            </w:r>
            <w:r w:rsidRPr="00C274CC">
              <w:rPr>
                <w:i/>
                <w:color w:val="808080" w:themeColor="background1" w:themeShade="80"/>
                <w:sz w:val="20"/>
                <w:szCs w:val="20"/>
              </w:rPr>
              <w:t xml:space="preserve"> een hoger</w:t>
            </w:r>
            <w:r w:rsidR="00BB5B2E">
              <w:rPr>
                <w:i/>
                <w:color w:val="808080" w:themeColor="background1" w:themeShade="80"/>
                <w:sz w:val="20"/>
                <w:szCs w:val="20"/>
              </w:rPr>
              <w:t>e</w:t>
            </w:r>
            <w:r w:rsidRPr="00C274CC">
              <w:rPr>
                <w:i/>
                <w:color w:val="808080" w:themeColor="background1" w:themeShade="80"/>
                <w:sz w:val="20"/>
                <w:szCs w:val="20"/>
              </w:rPr>
              <w:t xml:space="preserve"> EMVI</w:t>
            </w:r>
            <w:r w:rsidR="00896B1F">
              <w:rPr>
                <w:i/>
                <w:color w:val="808080" w:themeColor="background1" w:themeShade="80"/>
                <w:sz w:val="20"/>
                <w:szCs w:val="20"/>
              </w:rPr>
              <w:t>-BPKV</w:t>
            </w:r>
            <w:r w:rsidRPr="00C274CC">
              <w:rPr>
                <w:i/>
                <w:color w:val="808080" w:themeColor="background1" w:themeShade="80"/>
                <w:sz w:val="20"/>
                <w:szCs w:val="20"/>
              </w:rPr>
              <w:t xml:space="preserve">-score. </w:t>
            </w:r>
          </w:p>
          <w:p w:rsidR="004A538C" w:rsidRDefault="004A538C" w:rsidP="0060092B">
            <w:pPr>
              <w:rPr>
                <w:i/>
                <w:color w:val="808080" w:themeColor="background1" w:themeShade="80"/>
                <w:sz w:val="20"/>
                <w:szCs w:val="20"/>
              </w:rPr>
            </w:pPr>
          </w:p>
          <w:p w:rsidR="004A538C" w:rsidRPr="004A538C" w:rsidRDefault="004A538C" w:rsidP="004A538C">
            <w:pPr>
              <w:rPr>
                <w:rFonts w:asciiTheme="minorHAnsi" w:hAnsiTheme="minorHAnsi"/>
                <w:i/>
                <w:color w:val="808080" w:themeColor="background1" w:themeShade="80"/>
                <w:sz w:val="20"/>
                <w:szCs w:val="20"/>
                <w:u w:val="single"/>
              </w:rPr>
            </w:pPr>
            <w:r w:rsidRPr="004A538C">
              <w:rPr>
                <w:rFonts w:asciiTheme="minorHAnsi" w:hAnsiTheme="minorHAnsi"/>
                <w:i/>
                <w:color w:val="808080" w:themeColor="background1" w:themeShade="80"/>
                <w:sz w:val="20"/>
                <w:szCs w:val="20"/>
                <w:u w:val="single"/>
              </w:rPr>
              <w:t>Aandachtspunten waarop wordt beoordeeld</w:t>
            </w:r>
          </w:p>
          <w:p w:rsidR="004A538C" w:rsidRPr="004A538C" w:rsidRDefault="004A538C" w:rsidP="0060092B">
            <w:pPr>
              <w:rPr>
                <w:rFonts w:asciiTheme="minorHAnsi" w:hAnsiTheme="minorHAnsi"/>
                <w:i/>
                <w:color w:val="808080" w:themeColor="background1" w:themeShade="80"/>
                <w:sz w:val="20"/>
                <w:szCs w:val="20"/>
              </w:rPr>
            </w:pPr>
          </w:p>
          <w:p w:rsidR="004A538C" w:rsidRDefault="00C274CC" w:rsidP="004A538C">
            <w:pPr>
              <w:autoSpaceDN/>
              <w:spacing w:line="240" w:lineRule="auto"/>
              <w:textAlignment w:val="auto"/>
              <w:rPr>
                <w:rFonts w:asciiTheme="minorHAnsi" w:hAnsiTheme="minorHAnsi" w:cs="Arial"/>
                <w:i/>
                <w:color w:val="808080" w:themeColor="background1" w:themeShade="80"/>
                <w:sz w:val="20"/>
                <w:szCs w:val="20"/>
              </w:rPr>
            </w:pPr>
            <w:r w:rsidRPr="00C274CC">
              <w:rPr>
                <w:rFonts w:asciiTheme="minorHAnsi" w:hAnsiTheme="minorHAnsi" w:cs="Arial"/>
                <w:i/>
                <w:color w:val="808080" w:themeColor="background1" w:themeShade="80"/>
                <w:sz w:val="20"/>
                <w:szCs w:val="20"/>
              </w:rPr>
              <w:t xml:space="preserve">Mate waarin inschrijvende partij unieke kennis of vaardigheid inbrengt die de Alliantie GVM positief aanvult. </w:t>
            </w:r>
          </w:p>
          <w:p w:rsidR="00896B1F" w:rsidRPr="004A538C" w:rsidRDefault="00896B1F" w:rsidP="00896B1F">
            <w:pPr>
              <w:autoSpaceDN/>
              <w:spacing w:line="240" w:lineRule="auto"/>
              <w:textAlignment w:val="auto"/>
              <w:rPr>
                <w:rFonts w:asciiTheme="minorHAnsi" w:hAnsiTheme="minorHAnsi" w:cs="Arial"/>
                <w:i/>
                <w:color w:val="808080" w:themeColor="background1" w:themeShade="80"/>
                <w:sz w:val="20"/>
                <w:szCs w:val="20"/>
              </w:rPr>
            </w:pPr>
          </w:p>
          <w:p w:rsidR="004A538C" w:rsidRPr="004A538C" w:rsidRDefault="004A538C" w:rsidP="004A538C">
            <w:pPr>
              <w:ind w:left="227" w:hanging="227"/>
              <w:rPr>
                <w:rFonts w:asciiTheme="minorHAnsi" w:hAnsiTheme="minorHAnsi"/>
                <w:i/>
                <w:color w:val="808080" w:themeColor="background1" w:themeShade="80"/>
                <w:sz w:val="20"/>
                <w:szCs w:val="20"/>
                <w:u w:val="single"/>
              </w:rPr>
            </w:pPr>
            <w:r w:rsidRPr="004A538C">
              <w:rPr>
                <w:rFonts w:asciiTheme="minorHAnsi" w:hAnsiTheme="minorHAnsi"/>
                <w:i/>
                <w:color w:val="808080" w:themeColor="background1" w:themeShade="80"/>
                <w:sz w:val="20"/>
                <w:szCs w:val="20"/>
                <w:u w:val="single"/>
              </w:rPr>
              <w:t>Doelstelling Opdrachtgever</w:t>
            </w:r>
          </w:p>
          <w:p w:rsidR="004A538C" w:rsidRPr="004A538C" w:rsidRDefault="004A538C" w:rsidP="004A538C">
            <w:pPr>
              <w:autoSpaceDN/>
              <w:spacing w:line="240" w:lineRule="auto"/>
              <w:textAlignment w:val="auto"/>
              <w:rPr>
                <w:rFonts w:asciiTheme="minorHAnsi" w:hAnsiTheme="minorHAnsi" w:cs="Arial"/>
                <w:i/>
                <w:color w:val="808080" w:themeColor="background1" w:themeShade="80"/>
                <w:sz w:val="20"/>
                <w:szCs w:val="20"/>
              </w:rPr>
            </w:pPr>
          </w:p>
          <w:p w:rsidR="004A538C" w:rsidRPr="004A538C" w:rsidRDefault="004A538C" w:rsidP="004A538C">
            <w:pPr>
              <w:autoSpaceDN/>
              <w:spacing w:line="240" w:lineRule="auto"/>
              <w:textAlignment w:val="auto"/>
              <w:rPr>
                <w:rFonts w:asciiTheme="minorHAnsi" w:eastAsia="Times New Roman" w:hAnsiTheme="minorHAnsi" w:cs="Arial"/>
                <w:i/>
                <w:color w:val="808080" w:themeColor="background1" w:themeShade="80"/>
                <w:sz w:val="20"/>
                <w:szCs w:val="20"/>
              </w:rPr>
            </w:pPr>
            <w:r w:rsidRPr="004A538C">
              <w:rPr>
                <w:rFonts w:asciiTheme="minorHAnsi" w:hAnsiTheme="minorHAnsi" w:cs="Arial"/>
                <w:i/>
                <w:color w:val="808080" w:themeColor="background1" w:themeShade="80"/>
                <w:sz w:val="20"/>
                <w:szCs w:val="20"/>
              </w:rPr>
              <w:t>Voor de vorming van de Alliantie GVM is het belangrijk dat zo veel als mogelijk kennis aanwezig is die voor het bereiken van de doelen (hoofdstuk 1.2.3</w:t>
            </w:r>
            <w:r>
              <w:rPr>
                <w:rFonts w:asciiTheme="minorHAnsi" w:hAnsiTheme="minorHAnsi" w:cs="Arial"/>
                <w:i/>
                <w:color w:val="808080" w:themeColor="background1" w:themeShade="80"/>
                <w:sz w:val="20"/>
                <w:szCs w:val="20"/>
              </w:rPr>
              <w:t xml:space="preserve"> vraagspecificatie</w:t>
            </w:r>
            <w:r w:rsidRPr="004A538C">
              <w:rPr>
                <w:rFonts w:asciiTheme="minorHAnsi" w:hAnsiTheme="minorHAnsi" w:cs="Arial"/>
                <w:i/>
                <w:color w:val="808080" w:themeColor="background1" w:themeShade="80"/>
                <w:sz w:val="20"/>
                <w:szCs w:val="20"/>
              </w:rPr>
              <w:t xml:space="preserve">) nodig is. De Opdrachtnemer moet kennis inbrengen die hier aan toe voegt. </w:t>
            </w:r>
            <w:r w:rsidRPr="004A538C">
              <w:rPr>
                <w:rFonts w:asciiTheme="minorHAnsi" w:hAnsiTheme="minorHAnsi" w:cs="Arial"/>
                <w:i/>
                <w:color w:val="808080" w:themeColor="background1" w:themeShade="80"/>
                <w:sz w:val="20"/>
                <w:szCs w:val="20"/>
              </w:rPr>
              <w:br/>
            </w:r>
            <w:r w:rsidRPr="004A538C">
              <w:rPr>
                <w:rFonts w:asciiTheme="minorHAnsi" w:hAnsiTheme="minorHAnsi" w:cs="Arial"/>
                <w:i/>
                <w:color w:val="808080" w:themeColor="background1" w:themeShade="80"/>
                <w:sz w:val="20"/>
                <w:szCs w:val="20"/>
              </w:rPr>
              <w:br/>
            </w:r>
          </w:p>
          <w:p w:rsidR="004A538C" w:rsidRPr="00697325" w:rsidRDefault="004A538C" w:rsidP="0060092B">
            <w:pPr>
              <w:rPr>
                <w:sz w:val="20"/>
                <w:szCs w:val="20"/>
              </w:rPr>
            </w:pPr>
          </w:p>
        </w:tc>
      </w:tr>
    </w:tbl>
    <w:p w:rsidR="0060092B" w:rsidRDefault="0060092B" w:rsidP="003F5EB0"/>
    <w:p w:rsidR="004A538C" w:rsidRDefault="004A538C" w:rsidP="003F5EB0"/>
    <w:p w:rsidR="00B65891" w:rsidRDefault="00B65891" w:rsidP="003F5EB0">
      <w:r>
        <w:lastRenderedPageBreak/>
        <w:t xml:space="preserve"> </w:t>
      </w:r>
    </w:p>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4A538C" w:rsidTr="0079447A">
        <w:trPr>
          <w:cnfStyle w:val="100000000000" w:firstRow="1" w:lastRow="0" w:firstColumn="0" w:lastColumn="0" w:oddVBand="0" w:evenVBand="0" w:oddHBand="0" w:evenHBand="0" w:firstRowFirstColumn="0" w:firstRowLastColumn="0" w:lastRowFirstColumn="0" w:lastRowLastColumn="0"/>
          <w:trHeight w:val="259"/>
        </w:trPr>
        <w:tc>
          <w:tcPr>
            <w:tcW w:w="10488" w:type="dxa"/>
          </w:tcPr>
          <w:p w:rsidR="004A538C" w:rsidRPr="00697325" w:rsidRDefault="004A538C" w:rsidP="0079447A">
            <w:pPr>
              <w:rPr>
                <w:sz w:val="20"/>
                <w:szCs w:val="20"/>
              </w:rPr>
            </w:pPr>
            <w:r>
              <w:rPr>
                <w:sz w:val="20"/>
                <w:szCs w:val="20"/>
              </w:rPr>
              <w:t>O</w:t>
            </w:r>
            <w:r w:rsidRPr="0060092B">
              <w:rPr>
                <w:sz w:val="20"/>
                <w:szCs w:val="20"/>
              </w:rPr>
              <w:t xml:space="preserve">verzicht van de unieke kennis en specifieke vaardigheden </w:t>
            </w:r>
            <w:r>
              <w:rPr>
                <w:sz w:val="20"/>
                <w:szCs w:val="20"/>
              </w:rPr>
              <w:t>(EMVI 2.1</w:t>
            </w:r>
            <w:r w:rsidRPr="00697325">
              <w:rPr>
                <w:sz w:val="20"/>
                <w:szCs w:val="20"/>
              </w:rPr>
              <w:t>)</w:t>
            </w:r>
          </w:p>
        </w:tc>
      </w:tr>
      <w:tr w:rsidR="004A538C" w:rsidTr="0079447A">
        <w:trPr>
          <w:trHeight w:val="14230"/>
        </w:trPr>
        <w:tc>
          <w:tcPr>
            <w:tcW w:w="10488" w:type="dxa"/>
          </w:tcPr>
          <w:p w:rsidR="004A538C" w:rsidRPr="004A538C" w:rsidRDefault="004A538C" w:rsidP="0079447A">
            <w:pPr>
              <w:autoSpaceDN/>
              <w:spacing w:line="240" w:lineRule="auto"/>
              <w:textAlignment w:val="auto"/>
              <w:rPr>
                <w:rFonts w:asciiTheme="minorHAnsi" w:eastAsia="Times New Roman" w:hAnsiTheme="minorHAnsi" w:cs="Arial"/>
                <w:i/>
                <w:color w:val="808080" w:themeColor="background1" w:themeShade="80"/>
                <w:sz w:val="20"/>
                <w:szCs w:val="20"/>
              </w:rPr>
            </w:pPr>
          </w:p>
          <w:p w:rsidR="004A538C" w:rsidRPr="00697325" w:rsidRDefault="004A538C" w:rsidP="0079447A">
            <w:pPr>
              <w:rPr>
                <w:sz w:val="20"/>
                <w:szCs w:val="20"/>
              </w:rPr>
            </w:pPr>
          </w:p>
        </w:tc>
      </w:tr>
    </w:tbl>
    <w:p w:rsidR="00B65891" w:rsidRDefault="00B65891" w:rsidP="00B65891"/>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B65891" w:rsidTr="0079447A">
        <w:trPr>
          <w:cnfStyle w:val="100000000000" w:firstRow="1" w:lastRow="0" w:firstColumn="0" w:lastColumn="0" w:oddVBand="0" w:evenVBand="0" w:oddHBand="0" w:evenHBand="0" w:firstRowFirstColumn="0" w:firstRowLastColumn="0" w:lastRowFirstColumn="0" w:lastRowLastColumn="0"/>
          <w:trHeight w:val="259"/>
        </w:trPr>
        <w:tc>
          <w:tcPr>
            <w:tcW w:w="10488" w:type="dxa"/>
          </w:tcPr>
          <w:p w:rsidR="00B65891" w:rsidRPr="00697325" w:rsidRDefault="00B65891" w:rsidP="0079447A">
            <w:pPr>
              <w:rPr>
                <w:sz w:val="20"/>
                <w:szCs w:val="20"/>
              </w:rPr>
            </w:pPr>
            <w:r>
              <w:rPr>
                <w:sz w:val="20"/>
                <w:szCs w:val="20"/>
              </w:rPr>
              <w:lastRenderedPageBreak/>
              <w:t>Mijn/ons profiel</w:t>
            </w:r>
            <w:r w:rsidRPr="0060092B">
              <w:rPr>
                <w:sz w:val="20"/>
                <w:szCs w:val="20"/>
              </w:rPr>
              <w:t xml:space="preserve"> </w:t>
            </w:r>
            <w:r>
              <w:rPr>
                <w:sz w:val="20"/>
                <w:szCs w:val="20"/>
              </w:rPr>
              <w:t>(EMVI 2.2</w:t>
            </w:r>
            <w:r w:rsidRPr="00697325">
              <w:rPr>
                <w:sz w:val="20"/>
                <w:szCs w:val="20"/>
              </w:rPr>
              <w:t>)</w:t>
            </w:r>
          </w:p>
        </w:tc>
      </w:tr>
      <w:tr w:rsidR="00B65891" w:rsidTr="0079447A">
        <w:trPr>
          <w:trHeight w:val="14230"/>
        </w:trPr>
        <w:tc>
          <w:tcPr>
            <w:tcW w:w="10488" w:type="dxa"/>
          </w:tcPr>
          <w:p w:rsidR="00381D28" w:rsidRPr="00381D28" w:rsidRDefault="00381D28" w:rsidP="00381D28">
            <w:pPr>
              <w:autoSpaceDN/>
              <w:textAlignment w:val="auto"/>
              <w:rPr>
                <w:i/>
                <w:color w:val="808080" w:themeColor="background1" w:themeShade="80"/>
                <w:sz w:val="20"/>
                <w:szCs w:val="20"/>
              </w:rPr>
            </w:pPr>
            <w:r w:rsidRPr="00381D28">
              <w:rPr>
                <w:i/>
                <w:color w:val="808080" w:themeColor="background1" w:themeShade="80"/>
                <w:sz w:val="20"/>
                <w:szCs w:val="20"/>
              </w:rPr>
              <w:t>In “</w:t>
            </w:r>
            <w:r w:rsidR="00060B62">
              <w:rPr>
                <w:i/>
                <w:color w:val="808080" w:themeColor="background1" w:themeShade="80"/>
                <w:sz w:val="20"/>
                <w:szCs w:val="20"/>
              </w:rPr>
              <w:t>M</w:t>
            </w:r>
            <w:r w:rsidRPr="00381D28">
              <w:rPr>
                <w:i/>
                <w:color w:val="808080" w:themeColor="background1" w:themeShade="80"/>
                <w:sz w:val="20"/>
                <w:szCs w:val="20"/>
              </w:rPr>
              <w:t xml:space="preserve">ijn/ons profiel” wordt ingegaan op de kennis en ervaringen van de personen die binnen de Alliantie GVM ingezet zullen worden, en hun kennis die relevant is voor alle percelen waarop een partij inschrijft. Hieronder worden belangrijke punten per profiel benoemd, aanvullingen hierop zijn welkom en worden mee genomen in de beoordeling van dit criterium. </w:t>
            </w:r>
          </w:p>
          <w:p w:rsidR="00381D28" w:rsidRPr="00381D28" w:rsidRDefault="00381D28" w:rsidP="00381D28">
            <w:pPr>
              <w:autoSpaceDN/>
              <w:textAlignment w:val="auto"/>
              <w:rPr>
                <w:i/>
                <w:color w:val="808080" w:themeColor="background1" w:themeShade="80"/>
                <w:sz w:val="20"/>
                <w:szCs w:val="20"/>
              </w:rPr>
            </w:pPr>
          </w:p>
          <w:p w:rsidR="00381D28" w:rsidRPr="00381D28" w:rsidRDefault="00381D28" w:rsidP="00381D28">
            <w:pPr>
              <w:autoSpaceDN/>
              <w:textAlignment w:val="auto"/>
              <w:rPr>
                <w:b/>
                <w:i/>
                <w:color w:val="808080" w:themeColor="background1" w:themeShade="80"/>
                <w:sz w:val="20"/>
                <w:szCs w:val="20"/>
              </w:rPr>
            </w:pPr>
            <w:r w:rsidRPr="00381D28">
              <w:rPr>
                <w:b/>
                <w:i/>
                <w:color w:val="808080" w:themeColor="background1" w:themeShade="80"/>
                <w:sz w:val="20"/>
                <w:szCs w:val="20"/>
              </w:rPr>
              <w:t xml:space="preserve">Let wel: Een partij kan op meerdere percelen offreren. </w:t>
            </w:r>
            <w:r w:rsidR="00060B62">
              <w:rPr>
                <w:b/>
                <w:i/>
                <w:color w:val="808080" w:themeColor="background1" w:themeShade="80"/>
                <w:sz w:val="20"/>
                <w:szCs w:val="20"/>
              </w:rPr>
              <w:t>I</w:t>
            </w:r>
            <w:r w:rsidRPr="00381D28">
              <w:rPr>
                <w:b/>
                <w:i/>
                <w:color w:val="808080" w:themeColor="background1" w:themeShade="80"/>
                <w:sz w:val="20"/>
                <w:szCs w:val="20"/>
              </w:rPr>
              <w:t xml:space="preserve">n dat geval </w:t>
            </w:r>
            <w:r w:rsidR="00060B62">
              <w:rPr>
                <w:b/>
                <w:i/>
                <w:color w:val="808080" w:themeColor="background1" w:themeShade="80"/>
                <w:sz w:val="20"/>
                <w:szCs w:val="20"/>
              </w:rPr>
              <w:t xml:space="preserve">moet dit profiel </w:t>
            </w:r>
            <w:r w:rsidRPr="00381D28">
              <w:rPr>
                <w:b/>
                <w:i/>
                <w:color w:val="808080" w:themeColor="background1" w:themeShade="80"/>
                <w:sz w:val="20"/>
                <w:szCs w:val="20"/>
              </w:rPr>
              <w:t xml:space="preserve">per perceel apart ingevuld worden, en zal ook apart beoordeeld worden. </w:t>
            </w:r>
          </w:p>
          <w:p w:rsidR="00381D28" w:rsidRPr="00381D28" w:rsidRDefault="00381D28" w:rsidP="00381D28">
            <w:pPr>
              <w:autoSpaceDN/>
              <w:textAlignment w:val="auto"/>
              <w:rPr>
                <w:i/>
                <w:color w:val="808080" w:themeColor="background1" w:themeShade="80"/>
                <w:sz w:val="20"/>
                <w:szCs w:val="20"/>
              </w:rPr>
            </w:pPr>
          </w:p>
          <w:p w:rsidR="00381D28" w:rsidRPr="00381D28" w:rsidRDefault="00381D28" w:rsidP="00381D28">
            <w:pPr>
              <w:autoSpaceDN/>
              <w:textAlignment w:val="auto"/>
              <w:rPr>
                <w:i/>
                <w:color w:val="808080" w:themeColor="background1" w:themeShade="80"/>
                <w:sz w:val="20"/>
                <w:szCs w:val="20"/>
              </w:rPr>
            </w:pPr>
            <w:r w:rsidRPr="00381D28">
              <w:rPr>
                <w:i/>
                <w:color w:val="808080" w:themeColor="background1" w:themeShade="80"/>
                <w:sz w:val="20"/>
                <w:szCs w:val="20"/>
              </w:rPr>
              <w:t xml:space="preserve">Profiel Perceel Inhoud: </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Data: bekendheid met bronnen, analysevaardigheden, interviewvaardigheden, …</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Modelschattingen: vaardigheden voor het uitvoeren van schattingen, modelanalyse, modelkalibratie, …</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Modellen: ervaring met complexe rekenmodellen, ervaring met methodes ter modelstabilisering, …</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Domainkennis: economie, zeevaart, binnenvaart, wegvervoer, spoorvervoer, containervervoer, buisleidingen, luchtvracht, bestelautovervoer, …</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Affiniteit met softwareontwikkeling – en beheer</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Affiniteit met databeheer</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 xml:space="preserve">Affiniteit met het opstellen van goed leesbare documentatie. </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w:t>
            </w:r>
          </w:p>
          <w:p w:rsidR="00381D28" w:rsidRPr="00381D28" w:rsidRDefault="00381D28" w:rsidP="00381D28">
            <w:pPr>
              <w:autoSpaceDN/>
              <w:textAlignment w:val="auto"/>
              <w:rPr>
                <w:i/>
                <w:color w:val="808080" w:themeColor="background1" w:themeShade="80"/>
                <w:sz w:val="20"/>
                <w:szCs w:val="20"/>
              </w:rPr>
            </w:pPr>
          </w:p>
          <w:p w:rsidR="00381D28" w:rsidRPr="00381D28" w:rsidRDefault="00381D28" w:rsidP="00381D28">
            <w:pPr>
              <w:autoSpaceDN/>
              <w:textAlignment w:val="auto"/>
              <w:rPr>
                <w:i/>
                <w:color w:val="808080" w:themeColor="background1" w:themeShade="80"/>
                <w:sz w:val="20"/>
                <w:szCs w:val="20"/>
              </w:rPr>
            </w:pPr>
            <w:r w:rsidRPr="00381D28">
              <w:rPr>
                <w:i/>
                <w:color w:val="808080" w:themeColor="background1" w:themeShade="80"/>
                <w:sz w:val="20"/>
                <w:szCs w:val="20"/>
              </w:rPr>
              <w:t>Profiel Perceel Software:</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Programmeertalen: bekendheid met Ruby, C# en Python</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Werkwijze: bekendheid met werken met issues, bekendheid met CI/CD-pijpline, bekendheid met unit- en integratietests</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 xml:space="preserve">Domeinkennis: werken met grote databases, werken met complexe rekenmodellen, werken met </w:t>
            </w:r>
            <w:proofErr w:type="spellStart"/>
            <w:r w:rsidRPr="00381D28">
              <w:rPr>
                <w:i/>
                <w:color w:val="808080" w:themeColor="background1" w:themeShade="80"/>
                <w:sz w:val="20"/>
                <w:szCs w:val="20"/>
              </w:rPr>
              <w:t>tidy</w:t>
            </w:r>
            <w:proofErr w:type="spellEnd"/>
            <w:r w:rsidRPr="00381D28">
              <w:rPr>
                <w:i/>
                <w:color w:val="808080" w:themeColor="background1" w:themeShade="80"/>
                <w:sz w:val="20"/>
                <w:szCs w:val="20"/>
              </w:rPr>
              <w:t xml:space="preserve"> data</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Affiniteit met het onderwerp verkeersdata, verkeersmodellen en/of goederenvervoer</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Affiniteit met databeheer</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Affiniteit met het opstellen van duidelijke en overdraagbare softwaredocumentatie.</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w:t>
            </w:r>
          </w:p>
          <w:p w:rsidR="00381D28" w:rsidRPr="00381D28" w:rsidRDefault="00381D28" w:rsidP="00381D28">
            <w:pPr>
              <w:autoSpaceDN/>
              <w:textAlignment w:val="auto"/>
              <w:rPr>
                <w:i/>
                <w:color w:val="808080" w:themeColor="background1" w:themeShade="80"/>
                <w:sz w:val="20"/>
                <w:szCs w:val="20"/>
              </w:rPr>
            </w:pPr>
          </w:p>
          <w:p w:rsidR="00381D28" w:rsidRPr="00381D28" w:rsidRDefault="00381D28" w:rsidP="00381D28">
            <w:pPr>
              <w:autoSpaceDN/>
              <w:textAlignment w:val="auto"/>
              <w:rPr>
                <w:i/>
                <w:color w:val="808080" w:themeColor="background1" w:themeShade="80"/>
                <w:sz w:val="20"/>
                <w:szCs w:val="20"/>
              </w:rPr>
            </w:pPr>
            <w:r w:rsidRPr="00381D28">
              <w:rPr>
                <w:i/>
                <w:color w:val="808080" w:themeColor="background1" w:themeShade="80"/>
                <w:sz w:val="20"/>
                <w:szCs w:val="20"/>
              </w:rPr>
              <w:t xml:space="preserve">Profiel Perceel Management: </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proofErr w:type="spellStart"/>
            <w:r w:rsidRPr="00381D28">
              <w:rPr>
                <w:i/>
                <w:color w:val="808080" w:themeColor="background1" w:themeShade="80"/>
                <w:sz w:val="20"/>
                <w:szCs w:val="20"/>
              </w:rPr>
              <w:t>CV’s</w:t>
            </w:r>
            <w:proofErr w:type="spellEnd"/>
            <w:r w:rsidRPr="00381D28">
              <w:rPr>
                <w:i/>
                <w:color w:val="808080" w:themeColor="background1" w:themeShade="80"/>
                <w:sz w:val="20"/>
                <w:szCs w:val="20"/>
              </w:rPr>
              <w:t xml:space="preserve"> van alle inschrijvende personen</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Goed in plannen en behalen van doelen</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Goed in coördineren en overzicht houden</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Verbindende factor die de mens in zijn kracht zet</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In staat om personen te motiveren en te ondersteunen vanuit een managementrol</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Betrouwbaar en discreet</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Nauwkeurig in de administratie</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 xml:space="preserve">Affiniteit met goederenvervoer </w:t>
            </w:r>
          </w:p>
          <w:p w:rsidR="00381D28"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Affiniteit met modelontwikkeling en affiniteit met softwareontwikkeling</w:t>
            </w:r>
          </w:p>
          <w:p w:rsidR="00B65891" w:rsidRPr="00381D28" w:rsidRDefault="00381D28" w:rsidP="00381D28">
            <w:pPr>
              <w:pStyle w:val="Lijstalinea"/>
              <w:numPr>
                <w:ilvl w:val="0"/>
                <w:numId w:val="41"/>
              </w:numPr>
              <w:autoSpaceDN/>
              <w:textAlignment w:val="auto"/>
              <w:rPr>
                <w:i/>
                <w:color w:val="808080" w:themeColor="background1" w:themeShade="80"/>
                <w:sz w:val="20"/>
                <w:szCs w:val="20"/>
              </w:rPr>
            </w:pPr>
            <w:r w:rsidRPr="00381D28">
              <w:rPr>
                <w:i/>
                <w:color w:val="808080" w:themeColor="background1" w:themeShade="80"/>
                <w:sz w:val="20"/>
                <w:szCs w:val="20"/>
              </w:rPr>
              <w:t>…</w:t>
            </w:r>
          </w:p>
          <w:p w:rsidR="00B65891" w:rsidRDefault="00B65891" w:rsidP="0079447A">
            <w:pPr>
              <w:rPr>
                <w:i/>
                <w:color w:val="808080" w:themeColor="background1" w:themeShade="80"/>
                <w:sz w:val="20"/>
                <w:szCs w:val="20"/>
              </w:rPr>
            </w:pPr>
          </w:p>
          <w:p w:rsidR="004A538C" w:rsidRPr="004A538C" w:rsidRDefault="004A538C" w:rsidP="004A538C">
            <w:pPr>
              <w:rPr>
                <w:rFonts w:asciiTheme="minorHAnsi" w:hAnsiTheme="minorHAnsi"/>
                <w:i/>
                <w:color w:val="808080" w:themeColor="background1" w:themeShade="80"/>
                <w:sz w:val="20"/>
                <w:szCs w:val="20"/>
                <w:u w:val="single"/>
              </w:rPr>
            </w:pPr>
            <w:r w:rsidRPr="004A538C">
              <w:rPr>
                <w:rFonts w:asciiTheme="minorHAnsi" w:hAnsiTheme="minorHAnsi"/>
                <w:i/>
                <w:color w:val="808080" w:themeColor="background1" w:themeShade="80"/>
                <w:sz w:val="20"/>
                <w:szCs w:val="20"/>
                <w:u w:val="single"/>
              </w:rPr>
              <w:t>Aandachtspunten waarop wordt beoordeeld</w:t>
            </w:r>
          </w:p>
          <w:p w:rsidR="00B65891" w:rsidRPr="004A538C" w:rsidRDefault="00B65891" w:rsidP="0079447A">
            <w:pPr>
              <w:rPr>
                <w:rFonts w:asciiTheme="minorHAnsi" w:hAnsiTheme="minorHAnsi"/>
                <w:i/>
                <w:color w:val="808080" w:themeColor="background1" w:themeShade="80"/>
                <w:sz w:val="20"/>
                <w:szCs w:val="20"/>
              </w:rPr>
            </w:pPr>
          </w:p>
          <w:p w:rsidR="004A538C" w:rsidRDefault="00381D28" w:rsidP="004A538C">
            <w:pPr>
              <w:autoSpaceDN/>
              <w:spacing w:line="240" w:lineRule="auto"/>
              <w:textAlignment w:val="auto"/>
              <w:rPr>
                <w:rFonts w:asciiTheme="minorHAnsi" w:hAnsiTheme="minorHAnsi" w:cs="Arial"/>
                <w:i/>
                <w:color w:val="808080" w:themeColor="background1" w:themeShade="80"/>
                <w:sz w:val="20"/>
                <w:szCs w:val="20"/>
              </w:rPr>
            </w:pPr>
            <w:r w:rsidRPr="00381D28">
              <w:rPr>
                <w:rFonts w:asciiTheme="minorHAnsi" w:hAnsiTheme="minorHAnsi" w:cs="Arial"/>
                <w:i/>
                <w:color w:val="808080" w:themeColor="background1" w:themeShade="80"/>
                <w:sz w:val="20"/>
                <w:szCs w:val="20"/>
              </w:rPr>
              <w:t>Mate waarin de inschrijvende partij relevante vaardigheden, ervaringen en kennis kan inzetten binnen het eigen perceel.</w:t>
            </w:r>
          </w:p>
          <w:p w:rsidR="00381D28" w:rsidRPr="004A538C" w:rsidRDefault="00381D28" w:rsidP="004A538C">
            <w:pPr>
              <w:autoSpaceDN/>
              <w:spacing w:line="240" w:lineRule="auto"/>
              <w:textAlignment w:val="auto"/>
              <w:rPr>
                <w:rFonts w:asciiTheme="minorHAnsi" w:eastAsia="Times New Roman" w:hAnsiTheme="minorHAnsi" w:cs="Arial"/>
                <w:i/>
                <w:color w:val="808080" w:themeColor="background1" w:themeShade="80"/>
                <w:sz w:val="20"/>
                <w:szCs w:val="20"/>
              </w:rPr>
            </w:pPr>
          </w:p>
          <w:p w:rsidR="004A538C" w:rsidRPr="004A538C" w:rsidRDefault="004A538C" w:rsidP="004A538C">
            <w:pPr>
              <w:ind w:left="227" w:hanging="227"/>
              <w:rPr>
                <w:rFonts w:asciiTheme="minorHAnsi" w:hAnsiTheme="minorHAnsi"/>
                <w:i/>
                <w:color w:val="808080" w:themeColor="background1" w:themeShade="80"/>
                <w:sz w:val="20"/>
                <w:szCs w:val="20"/>
                <w:u w:val="single"/>
              </w:rPr>
            </w:pPr>
            <w:r w:rsidRPr="004A538C">
              <w:rPr>
                <w:rFonts w:asciiTheme="minorHAnsi" w:hAnsiTheme="minorHAnsi"/>
                <w:i/>
                <w:color w:val="808080" w:themeColor="background1" w:themeShade="80"/>
                <w:sz w:val="20"/>
                <w:szCs w:val="20"/>
                <w:u w:val="single"/>
              </w:rPr>
              <w:t>Doelstelling Opdrachtgever</w:t>
            </w:r>
          </w:p>
          <w:p w:rsidR="00B65891" w:rsidRPr="004A538C" w:rsidRDefault="00B65891" w:rsidP="0079447A">
            <w:pPr>
              <w:rPr>
                <w:rFonts w:asciiTheme="minorHAnsi" w:hAnsiTheme="minorHAnsi"/>
                <w:i/>
                <w:color w:val="808080" w:themeColor="background1" w:themeShade="80"/>
                <w:sz w:val="20"/>
                <w:szCs w:val="20"/>
              </w:rPr>
            </w:pPr>
          </w:p>
          <w:p w:rsidR="004A538C" w:rsidRDefault="004A538C" w:rsidP="004A538C">
            <w:pPr>
              <w:autoSpaceDN/>
              <w:spacing w:line="240" w:lineRule="auto"/>
              <w:textAlignment w:val="auto"/>
              <w:rPr>
                <w:rFonts w:ascii="Arial" w:eastAsia="Times New Roman" w:hAnsi="Arial" w:cs="Arial"/>
                <w:color w:val="auto"/>
                <w:sz w:val="20"/>
                <w:szCs w:val="20"/>
              </w:rPr>
            </w:pPr>
            <w:r w:rsidRPr="004A538C">
              <w:rPr>
                <w:rFonts w:asciiTheme="minorHAnsi" w:hAnsiTheme="minorHAnsi" w:cs="Arial"/>
                <w:i/>
                <w:color w:val="808080" w:themeColor="background1" w:themeShade="80"/>
                <w:sz w:val="20"/>
                <w:szCs w:val="20"/>
              </w:rPr>
              <w:t xml:space="preserve">Voor de deelname aan een perceel is het belangrijk dat de Opdrachtnemer de nodige kennis en ervaring heeft en op het </w:t>
            </w:r>
            <w:r w:rsidR="00381D28">
              <w:rPr>
                <w:rFonts w:asciiTheme="minorHAnsi" w:hAnsiTheme="minorHAnsi" w:cs="Arial"/>
                <w:i/>
                <w:color w:val="808080" w:themeColor="background1" w:themeShade="80"/>
                <w:sz w:val="20"/>
                <w:szCs w:val="20"/>
              </w:rPr>
              <w:t xml:space="preserve">gevraagde </w:t>
            </w:r>
            <w:r w:rsidRPr="004A538C">
              <w:rPr>
                <w:rFonts w:asciiTheme="minorHAnsi" w:hAnsiTheme="minorHAnsi" w:cs="Arial"/>
                <w:i/>
                <w:color w:val="808080" w:themeColor="background1" w:themeShade="80"/>
                <w:sz w:val="20"/>
                <w:szCs w:val="20"/>
              </w:rPr>
              <w:t xml:space="preserve">profiel past. </w:t>
            </w:r>
            <w:r w:rsidRPr="004A538C">
              <w:rPr>
                <w:rFonts w:asciiTheme="minorHAnsi" w:hAnsiTheme="minorHAnsi" w:cs="Arial"/>
                <w:i/>
                <w:color w:val="808080" w:themeColor="background1" w:themeShade="80"/>
                <w:sz w:val="20"/>
                <w:szCs w:val="20"/>
              </w:rPr>
              <w:br/>
            </w:r>
            <w:r>
              <w:rPr>
                <w:rFonts w:ascii="Arial" w:hAnsi="Arial" w:cs="Arial"/>
                <w:sz w:val="20"/>
                <w:szCs w:val="20"/>
              </w:rPr>
              <w:br/>
            </w:r>
          </w:p>
          <w:p w:rsidR="004A538C" w:rsidRPr="00697325" w:rsidRDefault="004A538C" w:rsidP="0079447A">
            <w:pPr>
              <w:rPr>
                <w:sz w:val="20"/>
                <w:szCs w:val="20"/>
              </w:rPr>
            </w:pPr>
          </w:p>
        </w:tc>
      </w:tr>
    </w:tbl>
    <w:p w:rsidR="00B65891" w:rsidRDefault="00B65891" w:rsidP="003F5EB0"/>
    <w:p w:rsidR="00D26523" w:rsidRDefault="00D26523">
      <w:pPr>
        <w:autoSpaceDN/>
        <w:spacing w:line="240" w:lineRule="auto"/>
        <w:textAlignment w:val="auto"/>
      </w:pPr>
      <w:r>
        <w:br w:type="page"/>
      </w:r>
    </w:p>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D26523" w:rsidTr="00401972">
        <w:trPr>
          <w:cnfStyle w:val="100000000000" w:firstRow="1" w:lastRow="0" w:firstColumn="0" w:lastColumn="0" w:oddVBand="0" w:evenVBand="0" w:oddHBand="0" w:evenHBand="0" w:firstRowFirstColumn="0" w:firstRowLastColumn="0" w:lastRowFirstColumn="0" w:lastRowLastColumn="0"/>
          <w:trHeight w:val="259"/>
        </w:trPr>
        <w:tc>
          <w:tcPr>
            <w:tcW w:w="10488" w:type="dxa"/>
          </w:tcPr>
          <w:p w:rsidR="00D26523" w:rsidRPr="00697325" w:rsidRDefault="00D26523" w:rsidP="00401972">
            <w:pPr>
              <w:rPr>
                <w:sz w:val="20"/>
                <w:szCs w:val="20"/>
              </w:rPr>
            </w:pPr>
            <w:r>
              <w:rPr>
                <w:sz w:val="20"/>
                <w:szCs w:val="20"/>
              </w:rPr>
              <w:t>Mijn/ons profiel</w:t>
            </w:r>
            <w:r w:rsidRPr="0060092B">
              <w:rPr>
                <w:sz w:val="20"/>
                <w:szCs w:val="20"/>
              </w:rPr>
              <w:t xml:space="preserve"> </w:t>
            </w:r>
            <w:r>
              <w:rPr>
                <w:sz w:val="20"/>
                <w:szCs w:val="20"/>
              </w:rPr>
              <w:t>(EMVI 2.2</w:t>
            </w:r>
            <w:r w:rsidRPr="00697325">
              <w:rPr>
                <w:sz w:val="20"/>
                <w:szCs w:val="20"/>
              </w:rPr>
              <w:t>)</w:t>
            </w:r>
          </w:p>
        </w:tc>
      </w:tr>
      <w:tr w:rsidR="00D26523" w:rsidTr="00401972">
        <w:trPr>
          <w:trHeight w:val="14230"/>
        </w:trPr>
        <w:tc>
          <w:tcPr>
            <w:tcW w:w="10488" w:type="dxa"/>
          </w:tcPr>
          <w:p w:rsidR="00D26523" w:rsidRDefault="00D26523" w:rsidP="00401972">
            <w:pPr>
              <w:rPr>
                <w:i/>
                <w:color w:val="808080" w:themeColor="background1" w:themeShade="80"/>
                <w:sz w:val="20"/>
                <w:szCs w:val="20"/>
              </w:rPr>
            </w:pPr>
          </w:p>
          <w:p w:rsidR="00D26523" w:rsidRPr="00697325" w:rsidRDefault="00D26523" w:rsidP="00401972">
            <w:pPr>
              <w:rPr>
                <w:sz w:val="20"/>
                <w:szCs w:val="20"/>
              </w:rPr>
            </w:pPr>
            <w:r>
              <w:rPr>
                <w:sz w:val="20"/>
                <w:szCs w:val="20"/>
              </w:rPr>
              <w:t xml:space="preserve"> </w:t>
            </w:r>
            <w:bookmarkStart w:id="1" w:name="_GoBack"/>
            <w:bookmarkEnd w:id="1"/>
          </w:p>
        </w:tc>
      </w:tr>
    </w:tbl>
    <w:p w:rsidR="0060092B" w:rsidRPr="003F5EB0" w:rsidRDefault="0060092B" w:rsidP="003F5EB0"/>
    <w:sectPr w:rsidR="0060092B" w:rsidRPr="003F5EB0" w:rsidSect="0060092B">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92B" w:rsidRDefault="0060092B" w:rsidP="0088501B">
      <w:r>
        <w:separator/>
      </w:r>
    </w:p>
  </w:endnote>
  <w:endnote w:type="continuationSeparator" w:id="0">
    <w:p w:rsidR="0060092B" w:rsidRDefault="0060092B"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415029"/>
      <w:docPartObj>
        <w:docPartGallery w:val="Page Numbers (Bottom of Page)"/>
        <w:docPartUnique/>
      </w:docPartObj>
    </w:sdtPr>
    <w:sdtEndPr/>
    <w:sdtContent>
      <w:p w:rsidR="00B65891" w:rsidRDefault="00B65891">
        <w:pPr>
          <w:pStyle w:val="Voettekst"/>
          <w:jc w:val="center"/>
        </w:pPr>
        <w:r>
          <w:fldChar w:fldCharType="begin"/>
        </w:r>
        <w:r>
          <w:instrText>PAGE   \* MERGEFORMAT</w:instrText>
        </w:r>
        <w:r>
          <w:fldChar w:fldCharType="separate"/>
        </w:r>
        <w:r w:rsidR="00D26523">
          <w:rPr>
            <w:noProof/>
          </w:rPr>
          <w:t>9</w:t>
        </w:r>
        <w:r>
          <w:fldChar w:fldCharType="end"/>
        </w:r>
      </w:p>
    </w:sdtContent>
  </w:sdt>
  <w:p w:rsidR="00B65891" w:rsidRDefault="00B658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92B" w:rsidRDefault="0060092B" w:rsidP="0088501B">
      <w:r>
        <w:separator/>
      </w:r>
    </w:p>
  </w:footnote>
  <w:footnote w:type="continuationSeparator" w:id="0">
    <w:p w:rsidR="0060092B" w:rsidRDefault="0060092B"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9955814"/>
    <w:multiLevelType w:val="hybridMultilevel"/>
    <w:tmpl w:val="7DA80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A9D5DE4"/>
    <w:multiLevelType w:val="multilevel"/>
    <w:tmpl w:val="06962652"/>
    <w:numStyleLink w:val="Lijststijl"/>
  </w:abstractNum>
  <w:abstractNum w:abstractNumId="10" w15:restartNumberingAfterBreak="0">
    <w:nsid w:val="0D522EBD"/>
    <w:multiLevelType w:val="hybridMultilevel"/>
    <w:tmpl w:val="86D2B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177DE5"/>
    <w:multiLevelType w:val="hybridMultilevel"/>
    <w:tmpl w:val="028C1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3"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4"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5" w15:restartNumberingAfterBreak="0">
    <w:nsid w:val="1895513E"/>
    <w:multiLevelType w:val="multilevel"/>
    <w:tmpl w:val="06962652"/>
    <w:numStyleLink w:val="Lijststijl"/>
  </w:abstractNum>
  <w:abstractNum w:abstractNumId="16" w15:restartNumberingAfterBreak="0">
    <w:nsid w:val="18F65698"/>
    <w:multiLevelType w:val="multilevel"/>
    <w:tmpl w:val="06962652"/>
    <w:numStyleLink w:val="Lijststijl"/>
  </w:abstractNum>
  <w:abstractNum w:abstractNumId="17" w15:restartNumberingAfterBreak="0">
    <w:nsid w:val="216379D7"/>
    <w:multiLevelType w:val="hybridMultilevel"/>
    <w:tmpl w:val="1B8C4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B53956"/>
    <w:multiLevelType w:val="hybridMultilevel"/>
    <w:tmpl w:val="B948B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6F82458"/>
    <w:multiLevelType w:val="multilevel"/>
    <w:tmpl w:val="6A8E5BD4"/>
    <w:numStyleLink w:val="Stijl2"/>
  </w:abstractNum>
  <w:abstractNum w:abstractNumId="21"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15:restartNumberingAfterBreak="0">
    <w:nsid w:val="31CB79D8"/>
    <w:multiLevelType w:val="multilevel"/>
    <w:tmpl w:val="06962652"/>
    <w:numStyleLink w:val="Lijststijl"/>
  </w:abstractNum>
  <w:abstractNum w:abstractNumId="24" w15:restartNumberingAfterBreak="0">
    <w:nsid w:val="31E853D2"/>
    <w:multiLevelType w:val="multilevel"/>
    <w:tmpl w:val="06962652"/>
    <w:numStyleLink w:val="Lijststijl"/>
  </w:abstractNum>
  <w:abstractNum w:abstractNumId="25"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6389A"/>
    <w:multiLevelType w:val="multilevel"/>
    <w:tmpl w:val="6A8E5BD4"/>
    <w:numStyleLink w:val="Stijl2"/>
  </w:abstractNum>
  <w:abstractNum w:abstractNumId="27"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0B03BB"/>
    <w:multiLevelType w:val="hybridMultilevel"/>
    <w:tmpl w:val="ADB4766C"/>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DB631B"/>
    <w:multiLevelType w:val="multilevel"/>
    <w:tmpl w:val="06962652"/>
    <w:numStyleLink w:val="Lijststijl"/>
  </w:abstractNum>
  <w:abstractNum w:abstractNumId="31" w15:restartNumberingAfterBreak="0">
    <w:nsid w:val="49AE49D3"/>
    <w:multiLevelType w:val="hybridMultilevel"/>
    <w:tmpl w:val="C8D41B58"/>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9EA4F8B"/>
    <w:multiLevelType w:val="hybridMultilevel"/>
    <w:tmpl w:val="7DC2F834"/>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B1A76A8"/>
    <w:multiLevelType w:val="hybridMultilevel"/>
    <w:tmpl w:val="9724E830"/>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6" w15:restartNumberingAfterBreak="0">
    <w:nsid w:val="515B445E"/>
    <w:multiLevelType w:val="hybridMultilevel"/>
    <w:tmpl w:val="2F60F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46D15F3"/>
    <w:multiLevelType w:val="hybridMultilevel"/>
    <w:tmpl w:val="69741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4F7594A"/>
    <w:multiLevelType w:val="hybridMultilevel"/>
    <w:tmpl w:val="6FD4874E"/>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2448A0"/>
    <w:multiLevelType w:val="hybridMultilevel"/>
    <w:tmpl w:val="E77E6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CAF5D0D"/>
    <w:multiLevelType w:val="multilevel"/>
    <w:tmpl w:val="06962652"/>
    <w:numStyleLink w:val="Lijststijl"/>
  </w:abstractNum>
  <w:abstractNum w:abstractNumId="41"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F26473"/>
    <w:multiLevelType w:val="hybridMultilevel"/>
    <w:tmpl w:val="AFCED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4A71D0"/>
    <w:multiLevelType w:val="hybridMultilevel"/>
    <w:tmpl w:val="EE84CD42"/>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050C84"/>
    <w:multiLevelType w:val="multilevel"/>
    <w:tmpl w:val="06962652"/>
    <w:numStyleLink w:val="Lijststijl"/>
  </w:abstractNum>
  <w:num w:numId="1">
    <w:abstractNumId w:val="12"/>
  </w:num>
  <w:num w:numId="2">
    <w:abstractNumId w:val="14"/>
  </w:num>
  <w:num w:numId="3">
    <w:abstractNumId w:val="40"/>
  </w:num>
  <w:num w:numId="4">
    <w:abstractNumId w:val="13"/>
  </w:num>
  <w:num w:numId="5">
    <w:abstractNumId w:val="20"/>
  </w:num>
  <w:num w:numId="6">
    <w:abstractNumId w:val="23"/>
  </w:num>
  <w:num w:numId="7">
    <w:abstractNumId w:val="2"/>
  </w:num>
  <w:num w:numId="8">
    <w:abstractNumId w:val="1"/>
  </w:num>
  <w:num w:numId="9">
    <w:abstractNumId w:val="0"/>
  </w:num>
  <w:num w:numId="10">
    <w:abstractNumId w:val="7"/>
  </w:num>
  <w:num w:numId="11">
    <w:abstractNumId w:val="5"/>
  </w:num>
  <w:num w:numId="12">
    <w:abstractNumId w:val="5"/>
  </w:num>
  <w:num w:numId="13">
    <w:abstractNumId w:val="41"/>
  </w:num>
  <w:num w:numId="14">
    <w:abstractNumId w:val="3"/>
  </w:num>
  <w:num w:numId="15">
    <w:abstractNumId w:val="21"/>
  </w:num>
  <w:num w:numId="16">
    <w:abstractNumId w:val="27"/>
  </w:num>
  <w:num w:numId="17">
    <w:abstractNumId w:val="9"/>
  </w:num>
  <w:num w:numId="18">
    <w:abstractNumId w:val="24"/>
  </w:num>
  <w:num w:numId="19">
    <w:abstractNumId w:val="44"/>
  </w:num>
  <w:num w:numId="20">
    <w:abstractNumId w:val="15"/>
  </w:num>
  <w:num w:numId="21">
    <w:abstractNumId w:val="26"/>
  </w:num>
  <w:num w:numId="22">
    <w:abstractNumId w:val="30"/>
  </w:num>
  <w:num w:numId="23">
    <w:abstractNumId w:val="22"/>
  </w:num>
  <w:num w:numId="24">
    <w:abstractNumId w:val="35"/>
  </w:num>
  <w:num w:numId="25">
    <w:abstractNumId w:val="34"/>
  </w:num>
  <w:num w:numId="26">
    <w:abstractNumId w:val="6"/>
  </w:num>
  <w:num w:numId="27">
    <w:abstractNumId w:val="18"/>
  </w:num>
  <w:num w:numId="28">
    <w:abstractNumId w:val="25"/>
  </w:num>
  <w:num w:numId="29">
    <w:abstractNumId w:val="4"/>
  </w:num>
  <w:num w:numId="30">
    <w:abstractNumId w:val="16"/>
  </w:num>
  <w:num w:numId="31">
    <w:abstractNumId w:val="29"/>
  </w:num>
  <w:num w:numId="32">
    <w:abstractNumId w:val="19"/>
  </w:num>
  <w:num w:numId="33">
    <w:abstractNumId w:val="39"/>
  </w:num>
  <w:num w:numId="34">
    <w:abstractNumId w:val="11"/>
  </w:num>
  <w:num w:numId="35">
    <w:abstractNumId w:val="17"/>
  </w:num>
  <w:num w:numId="36">
    <w:abstractNumId w:val="36"/>
  </w:num>
  <w:num w:numId="37">
    <w:abstractNumId w:val="42"/>
  </w:num>
  <w:num w:numId="38">
    <w:abstractNumId w:val="8"/>
  </w:num>
  <w:num w:numId="39">
    <w:abstractNumId w:val="37"/>
  </w:num>
  <w:num w:numId="40">
    <w:abstractNumId w:val="10"/>
  </w:num>
  <w:num w:numId="41">
    <w:abstractNumId w:val="28"/>
  </w:num>
  <w:num w:numId="42">
    <w:abstractNumId w:val="38"/>
  </w:num>
  <w:num w:numId="43">
    <w:abstractNumId w:val="43"/>
  </w:num>
  <w:num w:numId="44">
    <w:abstractNumId w:val="33"/>
  </w:num>
  <w:num w:numId="45">
    <w:abstractNumId w:val="3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2B"/>
    <w:rsid w:val="00043163"/>
    <w:rsid w:val="00056D70"/>
    <w:rsid w:val="00060B62"/>
    <w:rsid w:val="000B3F94"/>
    <w:rsid w:val="000E1F3B"/>
    <w:rsid w:val="00117582"/>
    <w:rsid w:val="00173156"/>
    <w:rsid w:val="001D6F03"/>
    <w:rsid w:val="002A6578"/>
    <w:rsid w:val="002B1092"/>
    <w:rsid w:val="002E0FD2"/>
    <w:rsid w:val="00317F15"/>
    <w:rsid w:val="00381D28"/>
    <w:rsid w:val="0038549E"/>
    <w:rsid w:val="003C4BF2"/>
    <w:rsid w:val="003D51FB"/>
    <w:rsid w:val="003F5EB0"/>
    <w:rsid w:val="003F6EDB"/>
    <w:rsid w:val="0040142D"/>
    <w:rsid w:val="0040571B"/>
    <w:rsid w:val="00450447"/>
    <w:rsid w:val="004A538C"/>
    <w:rsid w:val="004B0EA1"/>
    <w:rsid w:val="004D766D"/>
    <w:rsid w:val="0052670C"/>
    <w:rsid w:val="00584827"/>
    <w:rsid w:val="005A4FBE"/>
    <w:rsid w:val="005C67DC"/>
    <w:rsid w:val="005D2CF1"/>
    <w:rsid w:val="005E046F"/>
    <w:rsid w:val="006006F5"/>
    <w:rsid w:val="0060092B"/>
    <w:rsid w:val="00650A9B"/>
    <w:rsid w:val="006D2E66"/>
    <w:rsid w:val="006F42D7"/>
    <w:rsid w:val="0070089C"/>
    <w:rsid w:val="00742B85"/>
    <w:rsid w:val="007435A7"/>
    <w:rsid w:val="00792707"/>
    <w:rsid w:val="00795B51"/>
    <w:rsid w:val="007C7769"/>
    <w:rsid w:val="007F4AEA"/>
    <w:rsid w:val="008120CC"/>
    <w:rsid w:val="0085402C"/>
    <w:rsid w:val="0088386A"/>
    <w:rsid w:val="0088501B"/>
    <w:rsid w:val="00896B1F"/>
    <w:rsid w:val="008D2753"/>
    <w:rsid w:val="008E3581"/>
    <w:rsid w:val="00905289"/>
    <w:rsid w:val="00934F34"/>
    <w:rsid w:val="009C5CF5"/>
    <w:rsid w:val="00A32591"/>
    <w:rsid w:val="00A40864"/>
    <w:rsid w:val="00A77ABF"/>
    <w:rsid w:val="00A863E9"/>
    <w:rsid w:val="00B022C4"/>
    <w:rsid w:val="00B02B9D"/>
    <w:rsid w:val="00B559E9"/>
    <w:rsid w:val="00B65891"/>
    <w:rsid w:val="00B72222"/>
    <w:rsid w:val="00B738BD"/>
    <w:rsid w:val="00B80650"/>
    <w:rsid w:val="00BB5B2E"/>
    <w:rsid w:val="00BF4F35"/>
    <w:rsid w:val="00C274CC"/>
    <w:rsid w:val="00C36FAA"/>
    <w:rsid w:val="00C402DA"/>
    <w:rsid w:val="00C71133"/>
    <w:rsid w:val="00CA55CC"/>
    <w:rsid w:val="00CB3317"/>
    <w:rsid w:val="00D26523"/>
    <w:rsid w:val="00D36266"/>
    <w:rsid w:val="00D90972"/>
    <w:rsid w:val="00DA3555"/>
    <w:rsid w:val="00E456EE"/>
    <w:rsid w:val="00E5422A"/>
    <w:rsid w:val="00EB5DB8"/>
    <w:rsid w:val="00ED7AB9"/>
    <w:rsid w:val="00EE5BBE"/>
    <w:rsid w:val="00F65492"/>
    <w:rsid w:val="00FB0705"/>
    <w:rsid w:val="00FB7864"/>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6562E7"/>
  <w15:chartTrackingRefBased/>
  <w15:docId w15:val="{644B0D3B-D632-4A31-AA93-5B24B6BF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092B"/>
    <w:pPr>
      <w:autoSpaceDN w:val="0"/>
      <w:spacing w:line="240" w:lineRule="exact"/>
      <w:textAlignment w:val="baseline"/>
    </w:pPr>
    <w:rPr>
      <w:rFonts w:ascii="Verdana" w:eastAsia="DejaVu Sans" w:hAnsi="Verdana" w:cs="Lohit Hindi"/>
      <w:color w:val="000000"/>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RapportTitel">
    <w:name w:val="Rapport Titel"/>
    <w:basedOn w:val="Standaard"/>
    <w:next w:val="Standaard"/>
    <w:rsid w:val="0060092B"/>
    <w:pPr>
      <w:spacing w:before="60" w:after="320"/>
    </w:pPr>
    <w:rPr>
      <w:b/>
      <w:sz w:val="24"/>
      <w:szCs w:val="24"/>
    </w:rPr>
  </w:style>
  <w:style w:type="table" w:customStyle="1" w:styleId="Tabelgrijzelijnen">
    <w:name w:val="Tabel grijze lijnen"/>
    <w:rsid w:val="0060092B"/>
    <w:pPr>
      <w:tabs>
        <w:tab w:val="left" w:pos="-107"/>
      </w:tabs>
      <w:autoSpaceDN w:val="0"/>
      <w:textAlignment w:val="baseline"/>
    </w:pPr>
    <w:rPr>
      <w:rFonts w:ascii="Times New Roman" w:eastAsia="DejaVu Sans" w:hAnsi="Times New Roman" w:cs="Lohit Hindi"/>
      <w:lang w:eastAsia="nl-NL"/>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paragraph" w:styleId="Voetnoottekst">
    <w:name w:val="footnote text"/>
    <w:basedOn w:val="Standaard"/>
    <w:link w:val="VoetnoottekstChar"/>
    <w:uiPriority w:val="99"/>
    <w:unhideWhenUsed/>
    <w:rsid w:val="0060092B"/>
    <w:pPr>
      <w:spacing w:line="240" w:lineRule="auto"/>
    </w:pPr>
    <w:rPr>
      <w:sz w:val="20"/>
      <w:szCs w:val="20"/>
    </w:rPr>
  </w:style>
  <w:style w:type="character" w:customStyle="1" w:styleId="VoetnoottekstChar">
    <w:name w:val="Voetnoottekst Char"/>
    <w:basedOn w:val="Standaardalinea-lettertype"/>
    <w:link w:val="Voetnoottekst"/>
    <w:uiPriority w:val="99"/>
    <w:rsid w:val="0060092B"/>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unhideWhenUsed/>
    <w:rsid w:val="00600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3123">
      <w:bodyDiv w:val="1"/>
      <w:marLeft w:val="0"/>
      <w:marRight w:val="0"/>
      <w:marTop w:val="0"/>
      <w:marBottom w:val="0"/>
      <w:divBdr>
        <w:top w:val="none" w:sz="0" w:space="0" w:color="auto"/>
        <w:left w:val="none" w:sz="0" w:space="0" w:color="auto"/>
        <w:bottom w:val="none" w:sz="0" w:space="0" w:color="auto"/>
        <w:right w:val="none" w:sz="0" w:space="0" w:color="auto"/>
      </w:divBdr>
    </w:div>
    <w:div w:id="251745927">
      <w:bodyDiv w:val="1"/>
      <w:marLeft w:val="0"/>
      <w:marRight w:val="0"/>
      <w:marTop w:val="0"/>
      <w:marBottom w:val="0"/>
      <w:divBdr>
        <w:top w:val="none" w:sz="0" w:space="0" w:color="auto"/>
        <w:left w:val="none" w:sz="0" w:space="0" w:color="auto"/>
        <w:bottom w:val="none" w:sz="0" w:space="0" w:color="auto"/>
        <w:right w:val="none" w:sz="0" w:space="0" w:color="auto"/>
      </w:divBdr>
    </w:div>
    <w:div w:id="257718061">
      <w:bodyDiv w:val="1"/>
      <w:marLeft w:val="0"/>
      <w:marRight w:val="0"/>
      <w:marTop w:val="0"/>
      <w:marBottom w:val="0"/>
      <w:divBdr>
        <w:top w:val="none" w:sz="0" w:space="0" w:color="auto"/>
        <w:left w:val="none" w:sz="0" w:space="0" w:color="auto"/>
        <w:bottom w:val="none" w:sz="0" w:space="0" w:color="auto"/>
        <w:right w:val="none" w:sz="0" w:space="0" w:color="auto"/>
      </w:divBdr>
    </w:div>
    <w:div w:id="460616150">
      <w:bodyDiv w:val="1"/>
      <w:marLeft w:val="0"/>
      <w:marRight w:val="0"/>
      <w:marTop w:val="0"/>
      <w:marBottom w:val="0"/>
      <w:divBdr>
        <w:top w:val="none" w:sz="0" w:space="0" w:color="auto"/>
        <w:left w:val="none" w:sz="0" w:space="0" w:color="auto"/>
        <w:bottom w:val="none" w:sz="0" w:space="0" w:color="auto"/>
        <w:right w:val="none" w:sz="0" w:space="0" w:color="auto"/>
      </w:divBdr>
    </w:div>
    <w:div w:id="781461811">
      <w:bodyDiv w:val="1"/>
      <w:marLeft w:val="0"/>
      <w:marRight w:val="0"/>
      <w:marTop w:val="0"/>
      <w:marBottom w:val="0"/>
      <w:divBdr>
        <w:top w:val="none" w:sz="0" w:space="0" w:color="auto"/>
        <w:left w:val="none" w:sz="0" w:space="0" w:color="auto"/>
        <w:bottom w:val="none" w:sz="0" w:space="0" w:color="auto"/>
        <w:right w:val="none" w:sz="0" w:space="0" w:color="auto"/>
      </w:divBdr>
    </w:div>
    <w:div w:id="1001010677">
      <w:bodyDiv w:val="1"/>
      <w:marLeft w:val="0"/>
      <w:marRight w:val="0"/>
      <w:marTop w:val="0"/>
      <w:marBottom w:val="0"/>
      <w:divBdr>
        <w:top w:val="none" w:sz="0" w:space="0" w:color="auto"/>
        <w:left w:val="none" w:sz="0" w:space="0" w:color="auto"/>
        <w:bottom w:val="none" w:sz="0" w:space="0" w:color="auto"/>
        <w:right w:val="none" w:sz="0" w:space="0" w:color="auto"/>
      </w:divBdr>
    </w:div>
    <w:div w:id="1491365486">
      <w:bodyDiv w:val="1"/>
      <w:marLeft w:val="0"/>
      <w:marRight w:val="0"/>
      <w:marTop w:val="0"/>
      <w:marBottom w:val="0"/>
      <w:divBdr>
        <w:top w:val="none" w:sz="0" w:space="0" w:color="auto"/>
        <w:left w:val="none" w:sz="0" w:space="0" w:color="auto"/>
        <w:bottom w:val="none" w:sz="0" w:space="0" w:color="auto"/>
        <w:right w:val="none" w:sz="0" w:space="0" w:color="auto"/>
      </w:divBdr>
    </w:div>
    <w:div w:id="1522546354">
      <w:bodyDiv w:val="1"/>
      <w:marLeft w:val="0"/>
      <w:marRight w:val="0"/>
      <w:marTop w:val="0"/>
      <w:marBottom w:val="0"/>
      <w:divBdr>
        <w:top w:val="none" w:sz="0" w:space="0" w:color="auto"/>
        <w:left w:val="none" w:sz="0" w:space="0" w:color="auto"/>
        <w:bottom w:val="none" w:sz="0" w:space="0" w:color="auto"/>
        <w:right w:val="none" w:sz="0" w:space="0" w:color="auto"/>
      </w:divBdr>
    </w:div>
    <w:div w:id="19529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22D31-A727-4A67-A7CA-5E6BFA2A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1582</Words>
  <Characters>8704</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Rijkswaterstaat</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Konstanze (WVL)</dc:creator>
  <cp:keywords/>
  <dc:description/>
  <cp:lastModifiedBy>Berg, Monique van den (WVL)</cp:lastModifiedBy>
  <cp:revision>3</cp:revision>
  <cp:lastPrinted>2023-12-15T15:31:00Z</cp:lastPrinted>
  <dcterms:created xsi:type="dcterms:W3CDTF">2023-12-21T14:19:00Z</dcterms:created>
  <dcterms:modified xsi:type="dcterms:W3CDTF">2023-12-22T09:35:00Z</dcterms:modified>
</cp:coreProperties>
</file>