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41D3" w14:textId="4109FD56" w:rsidR="00836FD3" w:rsidRPr="00CC2706" w:rsidRDefault="00B743BC" w:rsidP="000E4513">
      <w:pPr>
        <w:pStyle w:val="Geenafstand"/>
        <w:rPr>
          <w:rFonts w:asciiTheme="minorHAnsi" w:hAnsiTheme="minorHAnsi" w:cstheme="minorHAnsi"/>
          <w:b/>
          <w:sz w:val="28"/>
          <w:szCs w:val="28"/>
        </w:rPr>
      </w:pPr>
      <w:r w:rsidRPr="00CC2706">
        <w:rPr>
          <w:rFonts w:asciiTheme="minorHAnsi" w:hAnsiTheme="minorHAnsi" w:cstheme="minorHAnsi"/>
          <w:b/>
          <w:sz w:val="28"/>
          <w:szCs w:val="28"/>
        </w:rPr>
        <w:t xml:space="preserve">Bijlage </w:t>
      </w:r>
      <w:r w:rsidR="00D4288D" w:rsidRPr="00CC2706">
        <w:rPr>
          <w:rFonts w:asciiTheme="minorHAnsi" w:hAnsiTheme="minorHAnsi" w:cstheme="minorHAnsi"/>
          <w:b/>
          <w:sz w:val="28"/>
          <w:szCs w:val="28"/>
        </w:rPr>
        <w:t>F_</w:t>
      </w:r>
      <w:r w:rsidRPr="00CC2706">
        <w:rPr>
          <w:rFonts w:asciiTheme="minorHAnsi" w:hAnsiTheme="minorHAnsi" w:cstheme="minorHAnsi"/>
          <w:b/>
          <w:sz w:val="28"/>
          <w:szCs w:val="28"/>
        </w:rPr>
        <w:t>Voorkeursperceel</w:t>
      </w:r>
    </w:p>
    <w:p w14:paraId="40DA2587" w14:textId="77777777" w:rsidR="00836FD3" w:rsidRPr="00CC2706" w:rsidRDefault="00836FD3" w:rsidP="000E4513">
      <w:pPr>
        <w:pStyle w:val="Geenafstand"/>
        <w:rPr>
          <w:rFonts w:asciiTheme="minorHAnsi" w:hAnsiTheme="minorHAnsi" w:cstheme="minorHAnsi"/>
        </w:rPr>
      </w:pPr>
    </w:p>
    <w:p w14:paraId="70CED746" w14:textId="41A8EB3A" w:rsidR="00B743BC" w:rsidRDefault="00674459" w:rsidP="000E4513">
      <w:pPr>
        <w:pStyle w:val="Geenafstand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Geef hieronder aan voor welk(e) perceel/percelen u een inschrijving indient:</w:t>
      </w:r>
    </w:p>
    <w:p w14:paraId="4B422E4F" w14:textId="556C46A2" w:rsidR="00674459" w:rsidRDefault="00674459" w:rsidP="000E4513">
      <w:pPr>
        <w:pStyle w:val="Geenafstand"/>
        <w:rPr>
          <w:rFonts w:asciiTheme="minorHAnsi" w:hAnsiTheme="minorHAnsi" w:cstheme="minorHAnsi"/>
          <w:sz w:val="20"/>
        </w:rPr>
      </w:pPr>
    </w:p>
    <w:p w14:paraId="5EB3C707" w14:textId="56AF7788" w:rsidR="00674459" w:rsidRPr="00CC2706" w:rsidRDefault="00674459" w:rsidP="00674459">
      <w:pPr>
        <w:pStyle w:val="Geenafstand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194688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70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C2706">
        <w:rPr>
          <w:rFonts w:asciiTheme="minorHAnsi" w:hAnsiTheme="minorHAnsi" w:cstheme="minorHAnsi"/>
          <w:sz w:val="20"/>
        </w:rPr>
        <w:t xml:space="preserve">  Perceel 1</w:t>
      </w:r>
      <w:r>
        <w:rPr>
          <w:rFonts w:asciiTheme="minorHAnsi" w:hAnsiTheme="minorHAnsi" w:cstheme="minorHAnsi"/>
          <w:sz w:val="20"/>
        </w:rPr>
        <w:t>:</w:t>
      </w:r>
      <w:r w:rsidRPr="00CC2706">
        <w:rPr>
          <w:rFonts w:asciiTheme="minorHAnsi" w:hAnsiTheme="minorHAnsi" w:cstheme="minorHAnsi"/>
          <w:sz w:val="20"/>
        </w:rPr>
        <w:t xml:space="preserve"> Noord</w:t>
      </w:r>
      <w:r>
        <w:rPr>
          <w:rFonts w:asciiTheme="minorHAnsi" w:hAnsiTheme="minorHAnsi" w:cstheme="minorHAnsi"/>
          <w:sz w:val="20"/>
        </w:rPr>
        <w:t>-Nederland</w:t>
      </w:r>
    </w:p>
    <w:p w14:paraId="31E73DBF" w14:textId="77777777" w:rsidR="00674459" w:rsidRPr="00CC2706" w:rsidRDefault="00674459" w:rsidP="00674459">
      <w:pPr>
        <w:pStyle w:val="Geenafstand"/>
        <w:rPr>
          <w:rFonts w:asciiTheme="minorHAnsi" w:hAnsiTheme="minorHAnsi" w:cstheme="minorHAnsi"/>
          <w:sz w:val="16"/>
        </w:rPr>
      </w:pPr>
    </w:p>
    <w:p w14:paraId="0F3898F0" w14:textId="248978CB" w:rsidR="00674459" w:rsidRPr="00CC2706" w:rsidRDefault="00674459" w:rsidP="00674459">
      <w:pPr>
        <w:pStyle w:val="Geenafstand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162804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70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C2706">
        <w:rPr>
          <w:rFonts w:asciiTheme="minorHAnsi" w:hAnsiTheme="minorHAnsi" w:cstheme="minorHAnsi"/>
          <w:sz w:val="20"/>
        </w:rPr>
        <w:t xml:space="preserve">  Perceel 2</w:t>
      </w:r>
      <w:r>
        <w:rPr>
          <w:rFonts w:asciiTheme="minorHAnsi" w:hAnsiTheme="minorHAnsi" w:cstheme="minorHAnsi"/>
          <w:sz w:val="20"/>
        </w:rPr>
        <w:t>:</w:t>
      </w:r>
      <w:r w:rsidRPr="00CC2706">
        <w:rPr>
          <w:rFonts w:asciiTheme="minorHAnsi" w:hAnsiTheme="minorHAnsi" w:cstheme="minorHAnsi"/>
          <w:sz w:val="20"/>
        </w:rPr>
        <w:t xml:space="preserve"> Zuid</w:t>
      </w:r>
      <w:r>
        <w:rPr>
          <w:rFonts w:asciiTheme="minorHAnsi" w:hAnsiTheme="minorHAnsi" w:cstheme="minorHAnsi"/>
          <w:sz w:val="20"/>
        </w:rPr>
        <w:t>-Nederland</w:t>
      </w:r>
    </w:p>
    <w:p w14:paraId="35DEA8FE" w14:textId="77777777" w:rsidR="00674459" w:rsidRDefault="00674459" w:rsidP="000E4513">
      <w:pPr>
        <w:pStyle w:val="Geenafstand"/>
        <w:rPr>
          <w:rFonts w:asciiTheme="minorHAnsi" w:hAnsiTheme="minorHAnsi" w:cstheme="minorHAnsi"/>
          <w:sz w:val="20"/>
        </w:rPr>
      </w:pPr>
    </w:p>
    <w:p w14:paraId="2A791233" w14:textId="77777777" w:rsidR="00674459" w:rsidRPr="00CC2706" w:rsidRDefault="00674459" w:rsidP="000E4513">
      <w:pPr>
        <w:pStyle w:val="Geenafstand"/>
        <w:rPr>
          <w:rFonts w:asciiTheme="minorHAnsi" w:hAnsiTheme="minorHAnsi" w:cstheme="minorHAnsi"/>
          <w:sz w:val="20"/>
        </w:rPr>
      </w:pPr>
    </w:p>
    <w:p w14:paraId="2E9E5D7B" w14:textId="6BDBE5EA" w:rsidR="00D4288D" w:rsidRPr="00CC2706" w:rsidRDefault="00674459" w:rsidP="00D4288D">
      <w:pPr>
        <w:pStyle w:val="Geenafstand"/>
        <w:rPr>
          <w:rFonts w:asciiTheme="minorHAnsi" w:hAnsiTheme="minorHAnsi" w:cstheme="minorHAnsi"/>
          <w:sz w:val="20"/>
        </w:rPr>
      </w:pPr>
      <w:r w:rsidRPr="00674459">
        <w:rPr>
          <w:rFonts w:asciiTheme="minorHAnsi" w:hAnsiTheme="minorHAnsi" w:cstheme="minorHAnsi"/>
          <w:i/>
          <w:iCs/>
          <w:sz w:val="20"/>
        </w:rPr>
        <w:t>- indien van toepassing -</w:t>
      </w:r>
      <w:r>
        <w:rPr>
          <w:rFonts w:asciiTheme="minorHAnsi" w:hAnsiTheme="minorHAnsi" w:cstheme="minorHAnsi"/>
          <w:sz w:val="20"/>
        </w:rPr>
        <w:t xml:space="preserve"> Als u </w:t>
      </w:r>
      <w:r w:rsidR="00D4288D" w:rsidRPr="00CC2706">
        <w:rPr>
          <w:rFonts w:asciiTheme="minorHAnsi" w:hAnsiTheme="minorHAnsi" w:cstheme="minorHAnsi"/>
          <w:sz w:val="20"/>
        </w:rPr>
        <w:t xml:space="preserve">op beide percelen </w:t>
      </w:r>
      <w:r>
        <w:rPr>
          <w:rFonts w:asciiTheme="minorHAnsi" w:hAnsiTheme="minorHAnsi" w:cstheme="minorHAnsi"/>
          <w:sz w:val="20"/>
        </w:rPr>
        <w:t>een inschrijving indient</w:t>
      </w:r>
      <w:r w:rsidR="00D4288D" w:rsidRPr="00CC2706">
        <w:rPr>
          <w:rFonts w:asciiTheme="minorHAnsi" w:hAnsiTheme="minorHAnsi" w:cstheme="minorHAnsi"/>
          <w:sz w:val="20"/>
        </w:rPr>
        <w:t xml:space="preserve"> gaat de voorkeur van inschrijver uit naar:</w:t>
      </w:r>
    </w:p>
    <w:p w14:paraId="0C750876" w14:textId="77777777" w:rsidR="00D4288D" w:rsidRPr="00CC2706" w:rsidRDefault="00D4288D" w:rsidP="00D4288D">
      <w:pPr>
        <w:pStyle w:val="Geenafstand"/>
        <w:rPr>
          <w:rFonts w:asciiTheme="minorHAnsi" w:hAnsiTheme="minorHAnsi" w:cstheme="minorHAnsi"/>
          <w:sz w:val="20"/>
        </w:rPr>
      </w:pPr>
    </w:p>
    <w:p w14:paraId="00D24301" w14:textId="48EBDC29" w:rsidR="00D4288D" w:rsidRPr="00CC2706" w:rsidRDefault="00674459" w:rsidP="00D4288D">
      <w:pPr>
        <w:pStyle w:val="Geenafstand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28308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88D" w:rsidRPr="00CC270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288D" w:rsidRPr="00CC2706">
        <w:rPr>
          <w:rFonts w:asciiTheme="minorHAnsi" w:hAnsiTheme="minorHAnsi" w:cstheme="minorHAnsi"/>
          <w:sz w:val="20"/>
        </w:rPr>
        <w:t xml:space="preserve">  Perceel 1</w:t>
      </w:r>
      <w:r>
        <w:rPr>
          <w:rFonts w:asciiTheme="minorHAnsi" w:hAnsiTheme="minorHAnsi" w:cstheme="minorHAnsi"/>
          <w:sz w:val="20"/>
        </w:rPr>
        <w:t>:</w:t>
      </w:r>
      <w:r w:rsidR="00D4288D" w:rsidRPr="00CC2706">
        <w:rPr>
          <w:rFonts w:asciiTheme="minorHAnsi" w:hAnsiTheme="minorHAnsi" w:cstheme="minorHAnsi"/>
          <w:sz w:val="20"/>
        </w:rPr>
        <w:t xml:space="preserve"> Noord</w:t>
      </w:r>
      <w:r>
        <w:rPr>
          <w:rFonts w:asciiTheme="minorHAnsi" w:hAnsiTheme="minorHAnsi" w:cstheme="minorHAnsi"/>
          <w:sz w:val="20"/>
        </w:rPr>
        <w:t>-Nederland</w:t>
      </w:r>
    </w:p>
    <w:p w14:paraId="1D613051" w14:textId="77777777" w:rsidR="00D4288D" w:rsidRPr="00CC2706" w:rsidRDefault="00D4288D" w:rsidP="00D4288D">
      <w:pPr>
        <w:pStyle w:val="Geenafstand"/>
        <w:rPr>
          <w:rFonts w:asciiTheme="minorHAnsi" w:hAnsiTheme="minorHAnsi" w:cstheme="minorHAnsi"/>
          <w:sz w:val="16"/>
        </w:rPr>
      </w:pPr>
    </w:p>
    <w:p w14:paraId="34875AAF" w14:textId="1B69F7A0" w:rsidR="00D4288D" w:rsidRPr="00CC2706" w:rsidRDefault="00674459" w:rsidP="00D4288D">
      <w:pPr>
        <w:pStyle w:val="Geenafstand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34123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88D" w:rsidRPr="00CC270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288D" w:rsidRPr="00CC2706">
        <w:rPr>
          <w:rFonts w:asciiTheme="minorHAnsi" w:hAnsiTheme="minorHAnsi" w:cstheme="minorHAnsi"/>
          <w:sz w:val="20"/>
        </w:rPr>
        <w:t xml:space="preserve">  Perceel 2</w:t>
      </w:r>
      <w:r>
        <w:rPr>
          <w:rFonts w:asciiTheme="minorHAnsi" w:hAnsiTheme="minorHAnsi" w:cstheme="minorHAnsi"/>
          <w:sz w:val="20"/>
        </w:rPr>
        <w:t>:</w:t>
      </w:r>
      <w:r w:rsidR="00D4288D" w:rsidRPr="00CC2706">
        <w:rPr>
          <w:rFonts w:asciiTheme="minorHAnsi" w:hAnsiTheme="minorHAnsi" w:cstheme="minorHAnsi"/>
          <w:sz w:val="20"/>
        </w:rPr>
        <w:t xml:space="preserve"> Zuid</w:t>
      </w:r>
      <w:r>
        <w:rPr>
          <w:rFonts w:asciiTheme="minorHAnsi" w:hAnsiTheme="minorHAnsi" w:cstheme="minorHAnsi"/>
          <w:sz w:val="20"/>
        </w:rPr>
        <w:t>-Nederland</w:t>
      </w:r>
    </w:p>
    <w:p w14:paraId="6B1772BF" w14:textId="77777777" w:rsidR="00B743BC" w:rsidRPr="00CC2706" w:rsidRDefault="00B743BC" w:rsidP="00B743BC">
      <w:pPr>
        <w:pStyle w:val="Geenafstand"/>
        <w:rPr>
          <w:rFonts w:asciiTheme="minorHAnsi" w:hAnsiTheme="minorHAnsi" w:cstheme="minorHAnsi"/>
          <w:sz w:val="20"/>
        </w:rPr>
      </w:pPr>
    </w:p>
    <w:p w14:paraId="7D9A09E3" w14:textId="77777777" w:rsidR="00B743BC" w:rsidRPr="00CC2706" w:rsidRDefault="00B743BC" w:rsidP="000E4513">
      <w:pPr>
        <w:pStyle w:val="Geenafstand"/>
        <w:rPr>
          <w:rFonts w:asciiTheme="minorHAnsi" w:hAnsiTheme="minorHAnsi" w:cstheme="minorHAnsi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43BC" w:rsidRPr="00CC2706" w14:paraId="5767FB8B" w14:textId="77777777" w:rsidTr="00B743BC">
        <w:tc>
          <w:tcPr>
            <w:tcW w:w="4531" w:type="dxa"/>
            <w:shd w:val="clear" w:color="auto" w:fill="D9D9D9" w:themeFill="background1" w:themeFillShade="D9"/>
          </w:tcPr>
          <w:p w14:paraId="197A3716" w14:textId="77777777" w:rsidR="00B743BC" w:rsidRPr="00CC2706" w:rsidRDefault="00B743BC" w:rsidP="000E4513">
            <w:pPr>
              <w:pStyle w:val="Geenafstand"/>
              <w:rPr>
                <w:rFonts w:asciiTheme="minorHAnsi" w:hAnsiTheme="minorHAnsi" w:cstheme="minorHAnsi"/>
                <w:sz w:val="20"/>
              </w:rPr>
            </w:pPr>
            <w:r w:rsidRPr="00CC2706">
              <w:rPr>
                <w:rFonts w:asciiTheme="minorHAnsi" w:hAnsiTheme="minorHAnsi" w:cstheme="minorHAnsi"/>
                <w:sz w:val="20"/>
              </w:rPr>
              <w:t>Naam onderneming</w:t>
            </w:r>
          </w:p>
        </w:tc>
        <w:tc>
          <w:tcPr>
            <w:tcW w:w="4531" w:type="dxa"/>
          </w:tcPr>
          <w:sdt>
            <w:sdtPr>
              <w:rPr>
                <w:rFonts w:asciiTheme="minorHAnsi" w:hAnsiTheme="minorHAnsi" w:cstheme="minorHAnsi"/>
                <w:sz w:val="20"/>
              </w:rPr>
              <w:id w:val="-71165167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0A016F2" w14:textId="77777777" w:rsidR="00B743BC" w:rsidRPr="00CC2706" w:rsidRDefault="00B743BC" w:rsidP="000E4513">
                <w:pPr>
                  <w:pStyle w:val="Geenafstand"/>
                  <w:rPr>
                    <w:rFonts w:asciiTheme="minorHAnsi" w:hAnsiTheme="minorHAnsi" w:cstheme="minorHAnsi"/>
                    <w:sz w:val="20"/>
                  </w:rPr>
                </w:pPr>
                <w:r w:rsidRPr="00CC2706">
                  <w:rPr>
                    <w:rStyle w:val="Tekstvantijdelijkeaanduiding"/>
                    <w:rFonts w:asciiTheme="minorHAnsi" w:hAnsiTheme="minorHAnsi" w:cstheme="minorHAnsi"/>
                  </w:rPr>
                  <w:t>Klik hier als u tekst wilt invoeren.</w:t>
                </w:r>
              </w:p>
            </w:sdtContent>
          </w:sdt>
          <w:p w14:paraId="189CEE20" w14:textId="77777777" w:rsidR="00B743BC" w:rsidRPr="00CC2706" w:rsidRDefault="00B743BC" w:rsidP="000E4513">
            <w:pPr>
              <w:pStyle w:val="Geenafstand"/>
              <w:rPr>
                <w:rFonts w:asciiTheme="minorHAnsi" w:hAnsiTheme="minorHAnsi" w:cstheme="minorHAnsi"/>
                <w:sz w:val="20"/>
              </w:rPr>
            </w:pPr>
          </w:p>
        </w:tc>
      </w:tr>
      <w:tr w:rsidR="00B743BC" w:rsidRPr="00CC2706" w14:paraId="2D381AD7" w14:textId="77777777" w:rsidTr="00B743BC">
        <w:tc>
          <w:tcPr>
            <w:tcW w:w="4531" w:type="dxa"/>
            <w:shd w:val="clear" w:color="auto" w:fill="D9D9D9" w:themeFill="background1" w:themeFillShade="D9"/>
          </w:tcPr>
          <w:p w14:paraId="4B29F87F" w14:textId="77777777" w:rsidR="00B743BC" w:rsidRPr="00CC2706" w:rsidRDefault="00B743BC" w:rsidP="000E4513">
            <w:pPr>
              <w:pStyle w:val="Geenafstand"/>
              <w:rPr>
                <w:rFonts w:asciiTheme="minorHAnsi" w:hAnsiTheme="minorHAnsi" w:cstheme="minorHAnsi"/>
                <w:sz w:val="20"/>
              </w:rPr>
            </w:pPr>
            <w:r w:rsidRPr="00CC2706">
              <w:rPr>
                <w:rFonts w:asciiTheme="minorHAnsi" w:hAnsiTheme="minorHAnsi" w:cstheme="minorHAnsi"/>
                <w:sz w:val="20"/>
              </w:rPr>
              <w:t>Naam rechtsgeldige vertegenwoordiger</w:t>
            </w:r>
          </w:p>
        </w:tc>
        <w:tc>
          <w:tcPr>
            <w:tcW w:w="4531" w:type="dxa"/>
          </w:tcPr>
          <w:sdt>
            <w:sdtPr>
              <w:rPr>
                <w:rFonts w:asciiTheme="minorHAnsi" w:hAnsiTheme="minorHAnsi" w:cstheme="minorHAnsi"/>
                <w:sz w:val="20"/>
              </w:rPr>
              <w:id w:val="-194667898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242EFEFF" w14:textId="77777777" w:rsidR="00B743BC" w:rsidRPr="00CC2706" w:rsidRDefault="00B743BC" w:rsidP="000E4513">
                <w:pPr>
                  <w:pStyle w:val="Geenafstand"/>
                  <w:rPr>
                    <w:rFonts w:asciiTheme="minorHAnsi" w:hAnsiTheme="minorHAnsi" w:cstheme="minorHAnsi"/>
                    <w:sz w:val="20"/>
                  </w:rPr>
                </w:pPr>
                <w:r w:rsidRPr="00CC2706">
                  <w:rPr>
                    <w:rStyle w:val="Tekstvantijdelijkeaanduiding"/>
                    <w:rFonts w:asciiTheme="minorHAnsi" w:hAnsiTheme="minorHAnsi" w:cstheme="minorHAnsi"/>
                  </w:rPr>
                  <w:t>Klik hier als u tekst wilt invoeren.</w:t>
                </w:r>
              </w:p>
            </w:sdtContent>
          </w:sdt>
          <w:p w14:paraId="39F954D4" w14:textId="77777777" w:rsidR="00B743BC" w:rsidRPr="00CC2706" w:rsidRDefault="00B743BC" w:rsidP="000E4513">
            <w:pPr>
              <w:pStyle w:val="Geenafstand"/>
              <w:rPr>
                <w:rFonts w:asciiTheme="minorHAnsi" w:hAnsiTheme="minorHAnsi" w:cstheme="minorHAnsi"/>
                <w:sz w:val="20"/>
              </w:rPr>
            </w:pPr>
          </w:p>
        </w:tc>
      </w:tr>
      <w:tr w:rsidR="00B743BC" w:rsidRPr="00CC2706" w14:paraId="2CD4DC16" w14:textId="77777777" w:rsidTr="00B743BC">
        <w:tc>
          <w:tcPr>
            <w:tcW w:w="4531" w:type="dxa"/>
            <w:shd w:val="clear" w:color="auto" w:fill="D9D9D9" w:themeFill="background1" w:themeFillShade="D9"/>
          </w:tcPr>
          <w:p w14:paraId="5C6A6B11" w14:textId="77777777" w:rsidR="00B743BC" w:rsidRPr="00CC2706" w:rsidRDefault="00B743BC" w:rsidP="000E4513">
            <w:pPr>
              <w:pStyle w:val="Geenafstand"/>
              <w:rPr>
                <w:rFonts w:asciiTheme="minorHAnsi" w:hAnsiTheme="minorHAnsi" w:cstheme="minorHAnsi"/>
                <w:sz w:val="20"/>
              </w:rPr>
            </w:pPr>
            <w:r w:rsidRPr="00CC2706">
              <w:rPr>
                <w:rFonts w:asciiTheme="minorHAnsi" w:hAnsiTheme="minorHAnsi" w:cstheme="minorHAnsi"/>
                <w:sz w:val="20"/>
              </w:rPr>
              <w:t>Datum</w:t>
            </w:r>
          </w:p>
        </w:tc>
        <w:tc>
          <w:tcPr>
            <w:tcW w:w="4531" w:type="dxa"/>
          </w:tcPr>
          <w:sdt>
            <w:sdtPr>
              <w:rPr>
                <w:rFonts w:asciiTheme="minorHAnsi" w:hAnsiTheme="minorHAnsi" w:cstheme="minorHAnsi"/>
                <w:sz w:val="20"/>
              </w:rPr>
              <w:id w:val="-27934078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799A5785" w14:textId="77777777" w:rsidR="00B743BC" w:rsidRPr="00CC2706" w:rsidRDefault="00B743BC" w:rsidP="000E4513">
                <w:pPr>
                  <w:pStyle w:val="Geenafstand"/>
                  <w:rPr>
                    <w:rFonts w:asciiTheme="minorHAnsi" w:hAnsiTheme="minorHAnsi" w:cstheme="minorHAnsi"/>
                    <w:sz w:val="20"/>
                  </w:rPr>
                </w:pPr>
                <w:r w:rsidRPr="00CC2706">
                  <w:rPr>
                    <w:rStyle w:val="Tekstvantijdelijkeaanduiding"/>
                    <w:rFonts w:asciiTheme="minorHAnsi" w:hAnsiTheme="minorHAnsi" w:cstheme="minorHAnsi"/>
                  </w:rPr>
                  <w:t>Klik hier als u tekst wilt invoeren.</w:t>
                </w:r>
              </w:p>
            </w:sdtContent>
          </w:sdt>
          <w:p w14:paraId="311C7C2F" w14:textId="77777777" w:rsidR="00B743BC" w:rsidRPr="00CC2706" w:rsidRDefault="00B743BC" w:rsidP="000E4513">
            <w:pPr>
              <w:pStyle w:val="Geenafstand"/>
              <w:rPr>
                <w:rFonts w:asciiTheme="minorHAnsi" w:hAnsiTheme="minorHAnsi" w:cstheme="minorHAnsi"/>
                <w:sz w:val="20"/>
              </w:rPr>
            </w:pPr>
          </w:p>
        </w:tc>
      </w:tr>
      <w:tr w:rsidR="00B743BC" w:rsidRPr="00CC2706" w14:paraId="36B42307" w14:textId="77777777" w:rsidTr="00B743BC">
        <w:tc>
          <w:tcPr>
            <w:tcW w:w="4531" w:type="dxa"/>
            <w:shd w:val="clear" w:color="auto" w:fill="D9D9D9" w:themeFill="background1" w:themeFillShade="D9"/>
          </w:tcPr>
          <w:p w14:paraId="7D0BF6A1" w14:textId="77777777" w:rsidR="00B743BC" w:rsidRPr="00CC2706" w:rsidRDefault="00B743BC" w:rsidP="000E4513">
            <w:pPr>
              <w:pStyle w:val="Geenafstand"/>
              <w:rPr>
                <w:rFonts w:asciiTheme="minorHAnsi" w:hAnsiTheme="minorHAnsi" w:cstheme="minorHAnsi"/>
                <w:sz w:val="20"/>
              </w:rPr>
            </w:pPr>
            <w:r w:rsidRPr="00CC2706">
              <w:rPr>
                <w:rFonts w:asciiTheme="minorHAnsi" w:hAnsiTheme="minorHAnsi" w:cstheme="minorHAnsi"/>
                <w:sz w:val="20"/>
              </w:rPr>
              <w:t>Plaats</w:t>
            </w:r>
          </w:p>
        </w:tc>
        <w:tc>
          <w:tcPr>
            <w:tcW w:w="4531" w:type="dxa"/>
          </w:tcPr>
          <w:sdt>
            <w:sdtPr>
              <w:rPr>
                <w:rFonts w:asciiTheme="minorHAnsi" w:hAnsiTheme="minorHAnsi" w:cstheme="minorHAnsi"/>
                <w:sz w:val="20"/>
              </w:rPr>
              <w:id w:val="-179729037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F0178FF" w14:textId="77777777" w:rsidR="00B743BC" w:rsidRPr="00CC2706" w:rsidRDefault="00B743BC" w:rsidP="000E4513">
                <w:pPr>
                  <w:pStyle w:val="Geenafstand"/>
                  <w:rPr>
                    <w:rFonts w:asciiTheme="minorHAnsi" w:hAnsiTheme="minorHAnsi" w:cstheme="minorHAnsi"/>
                    <w:sz w:val="20"/>
                  </w:rPr>
                </w:pPr>
                <w:r w:rsidRPr="00CC2706">
                  <w:rPr>
                    <w:rStyle w:val="Tekstvantijdelijkeaanduiding"/>
                    <w:rFonts w:asciiTheme="minorHAnsi" w:hAnsiTheme="minorHAnsi" w:cstheme="minorHAnsi"/>
                  </w:rPr>
                  <w:t>Klik hier als u tekst wilt invoeren.</w:t>
                </w:r>
              </w:p>
            </w:sdtContent>
          </w:sdt>
          <w:p w14:paraId="068BA7E1" w14:textId="77777777" w:rsidR="00B743BC" w:rsidRPr="00CC2706" w:rsidRDefault="00B743BC" w:rsidP="000E4513">
            <w:pPr>
              <w:pStyle w:val="Geenafstand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985DB1D" w14:textId="6D78C30D" w:rsidR="00B743BC" w:rsidRPr="00CC2706" w:rsidRDefault="00B743BC" w:rsidP="000E4513">
      <w:pPr>
        <w:pStyle w:val="Geenafstand"/>
        <w:rPr>
          <w:rFonts w:asciiTheme="minorHAnsi" w:hAnsiTheme="minorHAnsi" w:cstheme="minorHAnsi"/>
          <w:sz w:val="20"/>
        </w:rPr>
      </w:pPr>
    </w:p>
    <w:p w14:paraId="4CDFC342" w14:textId="77777777" w:rsidR="00D4288D" w:rsidRPr="00CC2706" w:rsidRDefault="00D4288D" w:rsidP="000E4513">
      <w:pPr>
        <w:pStyle w:val="Geenafstand"/>
        <w:rPr>
          <w:rFonts w:asciiTheme="minorHAnsi" w:hAnsiTheme="minorHAnsi" w:cstheme="minorHAnsi"/>
          <w:sz w:val="20"/>
        </w:rPr>
      </w:pPr>
    </w:p>
    <w:sectPr w:rsidR="00D4288D" w:rsidRPr="00CC27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9C2E" w14:textId="77777777" w:rsidR="00B743BC" w:rsidRDefault="00B743BC" w:rsidP="00B743BC">
      <w:pPr>
        <w:spacing w:line="240" w:lineRule="auto"/>
      </w:pPr>
      <w:r>
        <w:separator/>
      </w:r>
    </w:p>
  </w:endnote>
  <w:endnote w:type="continuationSeparator" w:id="0">
    <w:p w14:paraId="4735CC3C" w14:textId="77777777" w:rsidR="00B743BC" w:rsidRDefault="00B743BC" w:rsidP="00B74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ijksoverheidSansHeading" w:hAnsi="RijksoverheidSansHeading"/>
      </w:rPr>
      <w:id w:val="-205801063"/>
      <w:docPartObj>
        <w:docPartGallery w:val="Page Numbers (Bottom of Page)"/>
        <w:docPartUnique/>
      </w:docPartObj>
    </w:sdtPr>
    <w:sdtEndPr/>
    <w:sdtContent>
      <w:sdt>
        <w:sdtPr>
          <w:rPr>
            <w:rFonts w:ascii="RijksoverheidSansHeading" w:hAnsi="RijksoverheidSansHeading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5C088C" w14:textId="77777777" w:rsidR="00B743BC" w:rsidRPr="00D4288D" w:rsidRDefault="00B743BC" w:rsidP="00B743BC">
            <w:pPr>
              <w:pStyle w:val="Voettekst"/>
              <w:pBdr>
                <w:top w:val="single" w:sz="4" w:space="1" w:color="auto"/>
              </w:pBdr>
              <w:rPr>
                <w:rFonts w:ascii="RijksoverheidSansHeading" w:hAnsi="RijksoverheidSansHeading"/>
              </w:rPr>
            </w:pPr>
            <w:r w:rsidRPr="00D4288D">
              <w:rPr>
                <w:rFonts w:ascii="RijksoverheidSansHeading" w:hAnsi="RijksoverheidSansHeading" w:cs="Arial"/>
              </w:rPr>
              <w:t>IUC Belastingdienst</w:t>
            </w:r>
            <w:r w:rsidRPr="00D4288D">
              <w:rPr>
                <w:rFonts w:ascii="RijksoverheidSansHeading" w:hAnsi="RijksoverheidSansHeading" w:cs="Arial"/>
              </w:rPr>
              <w:tab/>
            </w:r>
            <w:r w:rsidRPr="00D4288D">
              <w:rPr>
                <w:rFonts w:ascii="RijksoverheidSansHeading" w:hAnsi="RijksoverheidSansHeading" w:cs="Arial"/>
              </w:rPr>
              <w:tab/>
            </w:r>
            <w:r w:rsidRPr="00D4288D">
              <w:rPr>
                <w:rFonts w:ascii="RijksoverheidSansHeading" w:hAnsi="RijksoverheidSansHeading" w:cs="Arial"/>
                <w:szCs w:val="18"/>
              </w:rPr>
              <w:t xml:space="preserve">Pagina </w:t>
            </w:r>
            <w:r w:rsidRPr="00D4288D">
              <w:rPr>
                <w:rFonts w:ascii="RijksoverheidSansHeading" w:hAnsi="RijksoverheidSansHeading" w:cs="Arial"/>
                <w:b/>
                <w:bCs/>
                <w:szCs w:val="18"/>
              </w:rPr>
              <w:fldChar w:fldCharType="begin"/>
            </w:r>
            <w:r w:rsidRPr="00D4288D">
              <w:rPr>
                <w:rFonts w:ascii="RijksoverheidSansHeading" w:hAnsi="RijksoverheidSansHeading" w:cs="Arial"/>
                <w:b/>
                <w:bCs/>
                <w:szCs w:val="18"/>
              </w:rPr>
              <w:instrText>PAGE</w:instrText>
            </w:r>
            <w:r w:rsidRPr="00D4288D">
              <w:rPr>
                <w:rFonts w:ascii="RijksoverheidSansHeading" w:hAnsi="RijksoverheidSansHeading" w:cs="Arial"/>
                <w:b/>
                <w:bCs/>
                <w:szCs w:val="18"/>
              </w:rPr>
              <w:fldChar w:fldCharType="separate"/>
            </w:r>
            <w:r w:rsidR="00B4596B" w:rsidRPr="00D4288D">
              <w:rPr>
                <w:rFonts w:ascii="RijksoverheidSansHeading" w:hAnsi="RijksoverheidSansHeading" w:cs="Arial"/>
                <w:b/>
                <w:bCs/>
                <w:noProof/>
                <w:szCs w:val="18"/>
              </w:rPr>
              <w:t>1</w:t>
            </w:r>
            <w:r w:rsidRPr="00D4288D">
              <w:rPr>
                <w:rFonts w:ascii="RijksoverheidSansHeading" w:hAnsi="RijksoverheidSansHeading" w:cs="Arial"/>
                <w:b/>
                <w:bCs/>
                <w:szCs w:val="18"/>
              </w:rPr>
              <w:fldChar w:fldCharType="end"/>
            </w:r>
            <w:r w:rsidRPr="00D4288D">
              <w:rPr>
                <w:rFonts w:ascii="RijksoverheidSansHeading" w:hAnsi="RijksoverheidSansHeading" w:cs="Arial"/>
                <w:szCs w:val="18"/>
              </w:rPr>
              <w:t xml:space="preserve"> van </w:t>
            </w:r>
            <w:r w:rsidRPr="00D4288D">
              <w:rPr>
                <w:rFonts w:ascii="RijksoverheidSansHeading" w:hAnsi="RijksoverheidSansHeading" w:cs="Arial"/>
                <w:b/>
                <w:bCs/>
                <w:szCs w:val="18"/>
              </w:rPr>
              <w:fldChar w:fldCharType="begin"/>
            </w:r>
            <w:r w:rsidRPr="00D4288D">
              <w:rPr>
                <w:rFonts w:ascii="RijksoverheidSansHeading" w:hAnsi="RijksoverheidSansHeading" w:cs="Arial"/>
                <w:b/>
                <w:bCs/>
                <w:szCs w:val="18"/>
              </w:rPr>
              <w:instrText>NUMPAGES</w:instrText>
            </w:r>
            <w:r w:rsidRPr="00D4288D">
              <w:rPr>
                <w:rFonts w:ascii="RijksoverheidSansHeading" w:hAnsi="RijksoverheidSansHeading" w:cs="Arial"/>
                <w:b/>
                <w:bCs/>
                <w:szCs w:val="18"/>
              </w:rPr>
              <w:fldChar w:fldCharType="separate"/>
            </w:r>
            <w:r w:rsidR="00B4596B" w:rsidRPr="00D4288D">
              <w:rPr>
                <w:rFonts w:ascii="RijksoverheidSansHeading" w:hAnsi="RijksoverheidSansHeading" w:cs="Arial"/>
                <w:b/>
                <w:bCs/>
                <w:noProof/>
                <w:szCs w:val="18"/>
              </w:rPr>
              <w:t>1</w:t>
            </w:r>
            <w:r w:rsidRPr="00D4288D">
              <w:rPr>
                <w:rFonts w:ascii="RijksoverheidSansHeading" w:hAnsi="RijksoverheidSansHeading" w:cs="Arial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5FC0C7F0" w14:textId="77777777" w:rsidR="00B743BC" w:rsidRPr="00D4288D" w:rsidRDefault="00B743BC" w:rsidP="00B743BC">
    <w:pPr>
      <w:pStyle w:val="Voettekst"/>
      <w:rPr>
        <w:rFonts w:ascii="RijksoverheidSansHeading" w:hAnsi="RijksoverheidSansHeading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A739" w14:textId="77777777" w:rsidR="00B743BC" w:rsidRDefault="00B743BC" w:rsidP="00B743BC">
      <w:pPr>
        <w:spacing w:line="240" w:lineRule="auto"/>
      </w:pPr>
      <w:r>
        <w:separator/>
      </w:r>
    </w:p>
  </w:footnote>
  <w:footnote w:type="continuationSeparator" w:id="0">
    <w:p w14:paraId="2BDCE57C" w14:textId="77777777" w:rsidR="00B743BC" w:rsidRDefault="00B743BC" w:rsidP="00B74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8E2B" w14:textId="5EB9EFE0" w:rsidR="00B743BC" w:rsidRPr="00D4288D" w:rsidRDefault="00D4288D" w:rsidP="00B743BC">
    <w:pPr>
      <w:pStyle w:val="Koptekst"/>
      <w:pBdr>
        <w:bottom w:val="single" w:sz="4" w:space="1" w:color="auto"/>
      </w:pBdr>
      <w:rPr>
        <w:rFonts w:ascii="RijksoverheidSansHeading" w:hAnsi="RijksoverheidSansHeading" w:cs="Arial"/>
      </w:rPr>
    </w:pPr>
    <w:r w:rsidRPr="00D4288D">
      <w:rPr>
        <w:rFonts w:ascii="RijksoverheidSansHeading" w:hAnsi="RijksoverheidSansHeading" w:cs="Arial"/>
      </w:rPr>
      <w:t>IUC23-633 Losse inrichtingen</w:t>
    </w:r>
    <w:r w:rsidR="00B743BC" w:rsidRPr="00D4288D">
      <w:rPr>
        <w:rFonts w:ascii="RijksoverheidSansHeading" w:hAnsi="RijksoverheidSansHeading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936762">
    <w:abstractNumId w:val="2"/>
  </w:num>
  <w:num w:numId="2" w16cid:durableId="1608853151">
    <w:abstractNumId w:val="1"/>
  </w:num>
  <w:num w:numId="3" w16cid:durableId="303314508">
    <w:abstractNumId w:val="0"/>
  </w:num>
  <w:num w:numId="4" w16cid:durableId="1691444724">
    <w:abstractNumId w:val="1"/>
  </w:num>
  <w:num w:numId="5" w16cid:durableId="478151598">
    <w:abstractNumId w:val="3"/>
  </w:num>
  <w:num w:numId="6" w16cid:durableId="774058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BC"/>
    <w:rsid w:val="000E4513"/>
    <w:rsid w:val="000F0A32"/>
    <w:rsid w:val="00123231"/>
    <w:rsid w:val="001D21C8"/>
    <w:rsid w:val="001E10EF"/>
    <w:rsid w:val="002819EC"/>
    <w:rsid w:val="002A6674"/>
    <w:rsid w:val="00310B62"/>
    <w:rsid w:val="005F44D8"/>
    <w:rsid w:val="00674459"/>
    <w:rsid w:val="007B0772"/>
    <w:rsid w:val="00836FD3"/>
    <w:rsid w:val="009E2649"/>
    <w:rsid w:val="00B4596B"/>
    <w:rsid w:val="00B743BC"/>
    <w:rsid w:val="00BD0062"/>
    <w:rsid w:val="00CC2706"/>
    <w:rsid w:val="00D4288D"/>
    <w:rsid w:val="00D76A6B"/>
    <w:rsid w:val="00DA790A"/>
    <w:rsid w:val="00E45B7C"/>
    <w:rsid w:val="00F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AA2F"/>
  <w15:chartTrackingRefBased/>
  <w15:docId w15:val="{1A513D37-FC05-4A91-933E-35F7E672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B743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3BC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B743B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3BC"/>
    <w:rPr>
      <w:rFonts w:ascii="Verdana" w:hAnsi="Verdana"/>
      <w:sz w:val="18"/>
    </w:rPr>
  </w:style>
  <w:style w:type="table" w:styleId="Tabelraster">
    <w:name w:val="Table Grid"/>
    <w:basedOn w:val="Standaardtabel"/>
    <w:uiPriority w:val="59"/>
    <w:rsid w:val="00B7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743BC"/>
    <w:rPr>
      <w:color w:val="808080"/>
    </w:rPr>
  </w:style>
  <w:style w:type="paragraph" w:customStyle="1" w:styleId="INKStandaard">
    <w:name w:val="INK Standaard"/>
    <w:rsid w:val="00D4288D"/>
    <w:pPr>
      <w:suppressAutoHyphens/>
      <w:autoSpaceDN w:val="0"/>
      <w:spacing w:after="0"/>
      <w:textAlignment w:val="baseline"/>
    </w:pPr>
    <w:rPr>
      <w:rFonts w:ascii="Arial" w:eastAsia="Calibri" w:hAnsi="Arial" w:cs="Times New Roman"/>
      <w:spacing w:val="5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B2A89C-15E5-4070-A78F-56C5CB8997A0}"/>
      </w:docPartPr>
      <w:docPartBody>
        <w:p w:rsidR="00226F11" w:rsidRDefault="00EE4370">
          <w:r w:rsidRPr="00A44F9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70"/>
    <w:rsid w:val="00226F11"/>
    <w:rsid w:val="00E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E43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A938-9794-44C7-BACE-293858DE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M. Pompen</dc:creator>
  <cp:keywords/>
  <dc:description/>
  <cp:lastModifiedBy>Marloes M. Pompen</cp:lastModifiedBy>
  <cp:revision>7</cp:revision>
  <dcterms:created xsi:type="dcterms:W3CDTF">2020-07-13T13:18:00Z</dcterms:created>
  <dcterms:modified xsi:type="dcterms:W3CDTF">2023-11-01T13:47:00Z</dcterms:modified>
</cp:coreProperties>
</file>