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1FB79" w14:textId="77777777" w:rsidR="00C43797" w:rsidRPr="001B6864" w:rsidRDefault="00C43797" w:rsidP="00C43797">
      <w:pPr>
        <w:rPr>
          <w:rFonts w:ascii="Segoe UI Symbol" w:hAnsi="Segoe UI Symbol"/>
          <w:sz w:val="20"/>
          <w:szCs w:val="20"/>
        </w:rPr>
      </w:pPr>
      <w:r w:rsidRPr="001B6864">
        <w:rPr>
          <w:rFonts w:ascii="Segoe UI Symbol" w:hAnsi="Segoe UI Symbol"/>
          <w:sz w:val="20"/>
          <w:szCs w:val="20"/>
        </w:rPr>
        <w:t>De grijze teksten met toelichting in de gele velden dienen te worden vervangen door invullingen van de inschrijver.</w:t>
      </w:r>
    </w:p>
    <w:p w14:paraId="29E8F7C6" w14:textId="77777777" w:rsidR="00C43797" w:rsidRPr="001B6864" w:rsidRDefault="00C43797" w:rsidP="00C43797">
      <w:pPr>
        <w:rPr>
          <w:rFonts w:ascii="Segoe UI Symbol" w:hAnsi="Segoe UI Symbol"/>
          <w:sz w:val="20"/>
          <w:szCs w:val="20"/>
        </w:rPr>
      </w:pPr>
    </w:p>
    <w:tbl>
      <w:tblPr>
        <w:tblW w:w="939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86"/>
        <w:gridCol w:w="4372"/>
        <w:gridCol w:w="4632"/>
      </w:tblGrid>
      <w:tr w:rsidR="00C43797" w:rsidRPr="004709A1" w14:paraId="6306539C" w14:textId="77777777" w:rsidTr="008F3209">
        <w:trPr>
          <w:cantSplit/>
        </w:trPr>
        <w:tc>
          <w:tcPr>
            <w:tcW w:w="386" w:type="dxa"/>
          </w:tcPr>
          <w:p w14:paraId="69761DDA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</w:rPr>
            </w:pPr>
          </w:p>
        </w:tc>
        <w:tc>
          <w:tcPr>
            <w:tcW w:w="9004" w:type="dxa"/>
            <w:gridSpan w:val="2"/>
          </w:tcPr>
          <w:p w14:paraId="73641F01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</w:rPr>
            </w:pPr>
            <w:r w:rsidRPr="004709A1">
              <w:rPr>
                <w:rFonts w:ascii="Segoe UI Symbol" w:hAnsi="Segoe UI Symbol"/>
                <w:sz w:val="18"/>
                <w:szCs w:val="18"/>
              </w:rPr>
              <w:t>Inschrijver</w:t>
            </w:r>
          </w:p>
        </w:tc>
      </w:tr>
      <w:tr w:rsidR="00C43797" w:rsidRPr="004709A1" w14:paraId="102BF65F" w14:textId="77777777" w:rsidTr="008F3209">
        <w:trPr>
          <w:cantSplit/>
        </w:trPr>
        <w:tc>
          <w:tcPr>
            <w:tcW w:w="386" w:type="dxa"/>
          </w:tcPr>
          <w:p w14:paraId="04C27765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</w:rPr>
            </w:pPr>
          </w:p>
        </w:tc>
        <w:tc>
          <w:tcPr>
            <w:tcW w:w="4372" w:type="dxa"/>
          </w:tcPr>
          <w:p w14:paraId="336B0A80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</w:rPr>
            </w:pPr>
            <w:r w:rsidRPr="004709A1">
              <w:rPr>
                <w:rFonts w:ascii="Segoe UI Symbol" w:hAnsi="Segoe UI Symbol"/>
                <w:sz w:val="18"/>
                <w:szCs w:val="18"/>
              </w:rPr>
              <w:t>Naam:</w:t>
            </w:r>
          </w:p>
        </w:tc>
        <w:tc>
          <w:tcPr>
            <w:tcW w:w="4631" w:type="dxa"/>
            <w:shd w:val="clear" w:color="auto" w:fill="FFFF99"/>
          </w:tcPr>
          <w:p w14:paraId="2C7E9BCE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  <w:highlight w:val="lightGray"/>
              </w:rPr>
            </w:pPr>
            <w:r w:rsidRPr="004709A1">
              <w:rPr>
                <w:rFonts w:ascii="Segoe UI Symbol" w:hAnsi="Segoe UI Symbol"/>
                <w:sz w:val="18"/>
                <w:szCs w:val="18"/>
                <w:highlight w:val="lightGray"/>
              </w:rPr>
              <w:t>Naam inschrijver</w:t>
            </w:r>
          </w:p>
        </w:tc>
      </w:tr>
      <w:tr w:rsidR="00C43797" w:rsidRPr="004709A1" w14:paraId="145AE334" w14:textId="77777777" w:rsidTr="008F3209">
        <w:trPr>
          <w:cantSplit/>
        </w:trPr>
        <w:tc>
          <w:tcPr>
            <w:tcW w:w="386" w:type="dxa"/>
          </w:tcPr>
          <w:p w14:paraId="01974766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</w:rPr>
            </w:pPr>
          </w:p>
        </w:tc>
        <w:tc>
          <w:tcPr>
            <w:tcW w:w="4372" w:type="dxa"/>
          </w:tcPr>
          <w:p w14:paraId="239ABFF7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</w:rPr>
            </w:pPr>
            <w:r w:rsidRPr="004709A1">
              <w:rPr>
                <w:rFonts w:ascii="Segoe UI Symbol" w:hAnsi="Segoe UI Symbol"/>
                <w:sz w:val="18"/>
                <w:szCs w:val="18"/>
              </w:rPr>
              <w:t>Adres / Postcode vestigingsplaats</w:t>
            </w:r>
          </w:p>
        </w:tc>
        <w:tc>
          <w:tcPr>
            <w:tcW w:w="4631" w:type="dxa"/>
            <w:shd w:val="clear" w:color="auto" w:fill="FFFF99"/>
          </w:tcPr>
          <w:p w14:paraId="02C32B25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  <w:highlight w:val="lightGray"/>
              </w:rPr>
            </w:pPr>
            <w:r w:rsidRPr="004709A1">
              <w:rPr>
                <w:rFonts w:ascii="Segoe UI Symbol" w:hAnsi="Segoe UI Symbol"/>
                <w:sz w:val="18"/>
                <w:szCs w:val="18"/>
                <w:highlight w:val="lightGray"/>
              </w:rPr>
              <w:t>Postcode en plaats vestiging inschrijver</w:t>
            </w:r>
          </w:p>
        </w:tc>
      </w:tr>
      <w:tr w:rsidR="00C43797" w:rsidRPr="004709A1" w14:paraId="51FAB7E5" w14:textId="77777777" w:rsidTr="008F3209">
        <w:trPr>
          <w:cantSplit/>
        </w:trPr>
        <w:tc>
          <w:tcPr>
            <w:tcW w:w="386" w:type="dxa"/>
          </w:tcPr>
          <w:p w14:paraId="7DCAF8ED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</w:rPr>
            </w:pPr>
          </w:p>
        </w:tc>
        <w:tc>
          <w:tcPr>
            <w:tcW w:w="9004" w:type="dxa"/>
            <w:gridSpan w:val="2"/>
          </w:tcPr>
          <w:p w14:paraId="6EBC89AE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</w:rPr>
            </w:pPr>
            <w:r w:rsidRPr="004709A1">
              <w:rPr>
                <w:rFonts w:ascii="Segoe UI Symbol" w:hAnsi="Segoe UI Symbol"/>
                <w:sz w:val="18"/>
                <w:szCs w:val="18"/>
              </w:rPr>
              <w:t xml:space="preserve">Referentieproject </w:t>
            </w:r>
          </w:p>
        </w:tc>
      </w:tr>
      <w:tr w:rsidR="00C43797" w:rsidRPr="004709A1" w14:paraId="7410D55E" w14:textId="77777777" w:rsidTr="008F3209">
        <w:trPr>
          <w:cantSplit/>
        </w:trPr>
        <w:tc>
          <w:tcPr>
            <w:tcW w:w="386" w:type="dxa"/>
          </w:tcPr>
          <w:p w14:paraId="1A6DA462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</w:rPr>
            </w:pPr>
          </w:p>
        </w:tc>
        <w:tc>
          <w:tcPr>
            <w:tcW w:w="4372" w:type="dxa"/>
          </w:tcPr>
          <w:p w14:paraId="7B48156C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</w:rPr>
            </w:pPr>
            <w:r w:rsidRPr="004709A1">
              <w:rPr>
                <w:rFonts w:ascii="Segoe UI Symbol" w:hAnsi="Segoe UI Symbol"/>
                <w:sz w:val="18"/>
                <w:szCs w:val="18"/>
              </w:rPr>
              <w:t>Nummer referentieproject</w:t>
            </w:r>
          </w:p>
        </w:tc>
        <w:tc>
          <w:tcPr>
            <w:tcW w:w="4631" w:type="dxa"/>
            <w:shd w:val="clear" w:color="auto" w:fill="FFFF99"/>
          </w:tcPr>
          <w:p w14:paraId="176AB790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  <w:highlight w:val="lightGray"/>
              </w:rPr>
            </w:pPr>
            <w:r w:rsidRPr="004709A1">
              <w:rPr>
                <w:rFonts w:ascii="Segoe UI Symbol" w:hAnsi="Segoe UI Symbol"/>
                <w:sz w:val="18"/>
                <w:szCs w:val="18"/>
                <w:highlight w:val="lightGray"/>
              </w:rPr>
              <w:t>Nr.</w:t>
            </w:r>
          </w:p>
        </w:tc>
      </w:tr>
      <w:tr w:rsidR="00C43797" w:rsidRPr="004709A1" w14:paraId="1700130F" w14:textId="77777777" w:rsidTr="008F3209">
        <w:trPr>
          <w:cantSplit/>
        </w:trPr>
        <w:tc>
          <w:tcPr>
            <w:tcW w:w="386" w:type="dxa"/>
          </w:tcPr>
          <w:p w14:paraId="44D670FB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</w:rPr>
            </w:pPr>
          </w:p>
        </w:tc>
        <w:tc>
          <w:tcPr>
            <w:tcW w:w="4372" w:type="dxa"/>
          </w:tcPr>
          <w:p w14:paraId="71B93482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</w:rPr>
            </w:pPr>
            <w:r w:rsidRPr="004709A1">
              <w:rPr>
                <w:rFonts w:ascii="Segoe UI Symbol" w:hAnsi="Segoe UI Symbol"/>
                <w:sz w:val="18"/>
                <w:szCs w:val="18"/>
              </w:rPr>
              <w:t>Referentieproject (naam)</w:t>
            </w:r>
          </w:p>
        </w:tc>
        <w:tc>
          <w:tcPr>
            <w:tcW w:w="4631" w:type="dxa"/>
            <w:shd w:val="clear" w:color="auto" w:fill="FFFF99"/>
          </w:tcPr>
          <w:p w14:paraId="69204B92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  <w:highlight w:val="lightGray"/>
              </w:rPr>
            </w:pPr>
            <w:r w:rsidRPr="004709A1">
              <w:rPr>
                <w:rFonts w:ascii="Segoe UI Symbol" w:hAnsi="Segoe UI Symbol"/>
                <w:sz w:val="18"/>
                <w:szCs w:val="18"/>
                <w:highlight w:val="lightGray"/>
              </w:rPr>
              <w:t>Naam project</w:t>
            </w:r>
          </w:p>
        </w:tc>
      </w:tr>
      <w:tr w:rsidR="00C43797" w:rsidRPr="004709A1" w14:paraId="430C3999" w14:textId="77777777" w:rsidTr="008F3209">
        <w:trPr>
          <w:cantSplit/>
          <w:trHeight w:val="605"/>
        </w:trPr>
        <w:tc>
          <w:tcPr>
            <w:tcW w:w="386" w:type="dxa"/>
          </w:tcPr>
          <w:p w14:paraId="78E7D2F4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</w:rPr>
            </w:pPr>
          </w:p>
        </w:tc>
        <w:tc>
          <w:tcPr>
            <w:tcW w:w="4372" w:type="dxa"/>
          </w:tcPr>
          <w:p w14:paraId="7094D6CB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</w:rPr>
            </w:pPr>
            <w:r w:rsidRPr="004709A1">
              <w:rPr>
                <w:rFonts w:ascii="Segoe UI Symbol" w:hAnsi="Segoe UI Symbol"/>
                <w:sz w:val="18"/>
                <w:szCs w:val="18"/>
              </w:rPr>
              <w:t>Referentie heeft betrekking op:</w:t>
            </w:r>
          </w:p>
          <w:p w14:paraId="19012934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</w:rPr>
            </w:pPr>
            <w:r w:rsidRPr="004709A1">
              <w:rPr>
                <w:rFonts w:ascii="Segoe UI Symbol" w:hAnsi="Segoe UI Symbol"/>
                <w:sz w:val="18"/>
                <w:szCs w:val="18"/>
              </w:rPr>
              <w:t xml:space="preserve"> </w:t>
            </w:r>
          </w:p>
          <w:p w14:paraId="5C966251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</w:rPr>
            </w:pPr>
          </w:p>
        </w:tc>
        <w:tc>
          <w:tcPr>
            <w:tcW w:w="4631" w:type="dxa"/>
            <w:shd w:val="clear" w:color="auto" w:fill="FFFF99"/>
          </w:tcPr>
          <w:p w14:paraId="1046A0A2" w14:textId="4A40665E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</w:rPr>
            </w:pPr>
            <w:r w:rsidRPr="004709A1">
              <w:rPr>
                <w:rFonts w:ascii="Segoe UI Symbol" w:hAnsi="Segoe UI Symbol"/>
                <w:sz w:val="18"/>
                <w:szCs w:val="18"/>
              </w:rPr>
              <w:sym w:font="Wingdings" w:char="F06F"/>
            </w:r>
            <w:r w:rsidRPr="004709A1">
              <w:rPr>
                <w:rFonts w:ascii="Segoe UI Symbol" w:hAnsi="Segoe UI Symbol"/>
                <w:sz w:val="18"/>
                <w:szCs w:val="18"/>
              </w:rPr>
              <w:t xml:space="preserve">  Kerncompetentie </w:t>
            </w:r>
            <w:r w:rsidR="007A119A" w:rsidRPr="004709A1">
              <w:rPr>
                <w:rFonts w:ascii="Segoe UI Symbol" w:hAnsi="Segoe UI Symbol"/>
                <w:sz w:val="18"/>
                <w:szCs w:val="18"/>
              </w:rPr>
              <w:t>a</w:t>
            </w:r>
          </w:p>
          <w:p w14:paraId="5C445677" w14:textId="16A8C268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</w:rPr>
            </w:pPr>
            <w:r w:rsidRPr="004709A1">
              <w:rPr>
                <w:rFonts w:ascii="Segoe UI Symbol" w:hAnsi="Segoe UI Symbol"/>
                <w:sz w:val="18"/>
                <w:szCs w:val="18"/>
              </w:rPr>
              <w:sym w:font="Wingdings" w:char="F06F"/>
            </w:r>
            <w:r w:rsidRPr="004709A1">
              <w:rPr>
                <w:rFonts w:ascii="Segoe UI Symbol" w:hAnsi="Segoe UI Symbol"/>
                <w:sz w:val="18"/>
                <w:szCs w:val="18"/>
              </w:rPr>
              <w:t xml:space="preserve">  Kerncompetentie </w:t>
            </w:r>
            <w:r w:rsidR="007A119A" w:rsidRPr="004709A1">
              <w:rPr>
                <w:rFonts w:ascii="Segoe UI Symbol" w:hAnsi="Segoe UI Symbol"/>
                <w:sz w:val="18"/>
                <w:szCs w:val="18"/>
              </w:rPr>
              <w:t>b</w:t>
            </w:r>
          </w:p>
          <w:p w14:paraId="440CCFD4" w14:textId="6AA12A15" w:rsidR="007A119A" w:rsidRPr="004709A1" w:rsidRDefault="007A119A" w:rsidP="00B0106E">
            <w:pPr>
              <w:rPr>
                <w:rFonts w:ascii="Segoe UI Symbol" w:hAnsi="Segoe UI Symbol"/>
                <w:sz w:val="18"/>
                <w:szCs w:val="18"/>
              </w:rPr>
            </w:pPr>
            <w:r w:rsidRPr="004709A1">
              <w:rPr>
                <w:rFonts w:ascii="Segoe UI Symbol" w:hAnsi="Segoe UI Symbol"/>
                <w:sz w:val="18"/>
                <w:szCs w:val="18"/>
              </w:rPr>
              <w:sym w:font="Wingdings" w:char="F06F"/>
            </w:r>
            <w:r w:rsidRPr="004709A1">
              <w:rPr>
                <w:rFonts w:ascii="Segoe UI Symbol" w:hAnsi="Segoe UI Symbol"/>
                <w:sz w:val="18"/>
                <w:szCs w:val="18"/>
              </w:rPr>
              <w:t xml:space="preserve"> </w:t>
            </w:r>
            <w:r w:rsidR="008F3209" w:rsidRPr="004709A1">
              <w:rPr>
                <w:rFonts w:ascii="Segoe UI Symbol" w:hAnsi="Segoe UI Symbol"/>
                <w:sz w:val="18"/>
                <w:szCs w:val="18"/>
              </w:rPr>
              <w:t xml:space="preserve"> </w:t>
            </w:r>
            <w:r w:rsidRPr="004709A1">
              <w:rPr>
                <w:rFonts w:ascii="Segoe UI Symbol" w:hAnsi="Segoe UI Symbol"/>
                <w:sz w:val="18"/>
                <w:szCs w:val="18"/>
              </w:rPr>
              <w:t>Kerncompetentie c</w:t>
            </w:r>
          </w:p>
          <w:p w14:paraId="008D2D37" w14:textId="43D85519" w:rsidR="007A119A" w:rsidRPr="004709A1" w:rsidRDefault="007A119A" w:rsidP="008F3209">
            <w:pPr>
              <w:rPr>
                <w:rFonts w:ascii="Segoe UI Symbol" w:hAnsi="Segoe UI Symbol"/>
                <w:sz w:val="18"/>
                <w:szCs w:val="18"/>
              </w:rPr>
            </w:pPr>
            <w:r w:rsidRPr="004709A1">
              <w:rPr>
                <w:rFonts w:ascii="Segoe UI Symbol" w:hAnsi="Segoe UI Symbol"/>
                <w:sz w:val="18"/>
                <w:szCs w:val="18"/>
              </w:rPr>
              <w:sym w:font="Wingdings" w:char="F06F"/>
            </w:r>
            <w:r w:rsidRPr="004709A1">
              <w:rPr>
                <w:rFonts w:ascii="Segoe UI Symbol" w:hAnsi="Segoe UI Symbol"/>
                <w:sz w:val="18"/>
                <w:szCs w:val="18"/>
              </w:rPr>
              <w:t xml:space="preserve"> </w:t>
            </w:r>
            <w:r w:rsidR="008F3209" w:rsidRPr="004709A1">
              <w:rPr>
                <w:rFonts w:ascii="Segoe UI Symbol" w:hAnsi="Segoe UI Symbol"/>
                <w:sz w:val="18"/>
                <w:szCs w:val="18"/>
              </w:rPr>
              <w:t xml:space="preserve"> </w:t>
            </w:r>
            <w:r w:rsidRPr="004709A1">
              <w:rPr>
                <w:rFonts w:ascii="Segoe UI Symbol" w:hAnsi="Segoe UI Symbol"/>
                <w:sz w:val="18"/>
                <w:szCs w:val="18"/>
              </w:rPr>
              <w:t>Kerncompetentie d</w:t>
            </w:r>
          </w:p>
        </w:tc>
      </w:tr>
      <w:tr w:rsidR="00C43797" w:rsidRPr="004709A1" w14:paraId="35AA667A" w14:textId="77777777" w:rsidTr="008F3209">
        <w:trPr>
          <w:cantSplit/>
        </w:trPr>
        <w:tc>
          <w:tcPr>
            <w:tcW w:w="386" w:type="dxa"/>
          </w:tcPr>
          <w:p w14:paraId="470A7946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</w:rPr>
            </w:pPr>
          </w:p>
        </w:tc>
        <w:tc>
          <w:tcPr>
            <w:tcW w:w="9004" w:type="dxa"/>
            <w:gridSpan w:val="2"/>
          </w:tcPr>
          <w:p w14:paraId="77DB5DCD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</w:rPr>
            </w:pPr>
            <w:r w:rsidRPr="004709A1">
              <w:rPr>
                <w:rFonts w:ascii="Segoe UI Symbol" w:hAnsi="Segoe UI Symbol"/>
                <w:sz w:val="18"/>
                <w:szCs w:val="18"/>
              </w:rPr>
              <w:t>Naam en adres opdrachtgever:</w:t>
            </w:r>
          </w:p>
        </w:tc>
      </w:tr>
      <w:tr w:rsidR="00C43797" w:rsidRPr="004709A1" w14:paraId="68C364FD" w14:textId="77777777" w:rsidTr="008F3209">
        <w:trPr>
          <w:cantSplit/>
        </w:trPr>
        <w:tc>
          <w:tcPr>
            <w:tcW w:w="386" w:type="dxa"/>
          </w:tcPr>
          <w:p w14:paraId="652A2A76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</w:rPr>
            </w:pPr>
          </w:p>
        </w:tc>
        <w:tc>
          <w:tcPr>
            <w:tcW w:w="4372" w:type="dxa"/>
          </w:tcPr>
          <w:p w14:paraId="1DABF066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</w:rPr>
            </w:pPr>
            <w:r w:rsidRPr="004709A1">
              <w:rPr>
                <w:rFonts w:ascii="Segoe UI Symbol" w:hAnsi="Segoe UI Symbol"/>
                <w:sz w:val="18"/>
                <w:szCs w:val="18"/>
              </w:rPr>
              <w:t>Aanbesteder</w:t>
            </w:r>
          </w:p>
        </w:tc>
        <w:tc>
          <w:tcPr>
            <w:tcW w:w="4631" w:type="dxa"/>
            <w:shd w:val="clear" w:color="auto" w:fill="FFFF99"/>
          </w:tcPr>
          <w:p w14:paraId="6832325F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  <w:highlight w:val="lightGray"/>
              </w:rPr>
            </w:pPr>
            <w:r w:rsidRPr="004709A1">
              <w:rPr>
                <w:rFonts w:ascii="Segoe UI Symbol" w:hAnsi="Segoe UI Symbol"/>
                <w:sz w:val="18"/>
                <w:szCs w:val="18"/>
                <w:highlight w:val="lightGray"/>
              </w:rPr>
              <w:t>Naam opdrachtgever</w:t>
            </w:r>
          </w:p>
        </w:tc>
      </w:tr>
      <w:tr w:rsidR="00C43797" w:rsidRPr="004709A1" w14:paraId="081B719E" w14:textId="77777777" w:rsidTr="008F3209">
        <w:trPr>
          <w:cantSplit/>
        </w:trPr>
        <w:tc>
          <w:tcPr>
            <w:tcW w:w="386" w:type="dxa"/>
          </w:tcPr>
          <w:p w14:paraId="2B062F21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</w:rPr>
            </w:pPr>
          </w:p>
        </w:tc>
        <w:tc>
          <w:tcPr>
            <w:tcW w:w="4372" w:type="dxa"/>
          </w:tcPr>
          <w:p w14:paraId="274ACA13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</w:rPr>
            </w:pPr>
            <w:r w:rsidRPr="004709A1">
              <w:rPr>
                <w:rFonts w:ascii="Segoe UI Symbol" w:hAnsi="Segoe UI Symbol"/>
                <w:sz w:val="18"/>
                <w:szCs w:val="18"/>
              </w:rPr>
              <w:t>Contactpersoon bij de opdrachtgever:</w:t>
            </w:r>
          </w:p>
        </w:tc>
        <w:tc>
          <w:tcPr>
            <w:tcW w:w="4631" w:type="dxa"/>
            <w:shd w:val="clear" w:color="auto" w:fill="FFFF99"/>
          </w:tcPr>
          <w:p w14:paraId="7B370082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  <w:highlight w:val="lightGray"/>
              </w:rPr>
            </w:pPr>
            <w:r w:rsidRPr="004709A1">
              <w:rPr>
                <w:rFonts w:ascii="Segoe UI Symbol" w:hAnsi="Segoe UI Symbol"/>
                <w:sz w:val="18"/>
                <w:szCs w:val="18"/>
                <w:highlight w:val="lightGray"/>
              </w:rPr>
              <w:t>Naam contactpersoon opdrachtgever</w:t>
            </w:r>
          </w:p>
        </w:tc>
      </w:tr>
      <w:tr w:rsidR="00C43797" w:rsidRPr="004709A1" w14:paraId="175321C2" w14:textId="77777777" w:rsidTr="008F3209">
        <w:trPr>
          <w:cantSplit/>
        </w:trPr>
        <w:tc>
          <w:tcPr>
            <w:tcW w:w="386" w:type="dxa"/>
          </w:tcPr>
          <w:p w14:paraId="1FE26D94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</w:rPr>
            </w:pPr>
          </w:p>
        </w:tc>
        <w:tc>
          <w:tcPr>
            <w:tcW w:w="4372" w:type="dxa"/>
          </w:tcPr>
          <w:p w14:paraId="4C927C90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</w:rPr>
            </w:pPr>
            <w:r w:rsidRPr="004709A1">
              <w:rPr>
                <w:rFonts w:ascii="Segoe UI Symbol" w:hAnsi="Segoe UI Symbol"/>
                <w:sz w:val="18"/>
                <w:szCs w:val="18"/>
              </w:rPr>
              <w:t>Contactgegevens contactpersoon bij de opdrachtgever:</w:t>
            </w:r>
          </w:p>
        </w:tc>
        <w:tc>
          <w:tcPr>
            <w:tcW w:w="4631" w:type="dxa"/>
            <w:shd w:val="clear" w:color="auto" w:fill="FFFF99"/>
          </w:tcPr>
          <w:p w14:paraId="2AC18A30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  <w:highlight w:val="lightGray"/>
              </w:rPr>
            </w:pPr>
            <w:r w:rsidRPr="004709A1">
              <w:rPr>
                <w:rFonts w:ascii="Segoe UI Symbol" w:hAnsi="Segoe UI Symbol"/>
                <w:sz w:val="18"/>
                <w:szCs w:val="18"/>
                <w:highlight w:val="lightGray"/>
              </w:rPr>
              <w:t>Telefoonnummer:</w:t>
            </w:r>
          </w:p>
          <w:p w14:paraId="5DDF202A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  <w:highlight w:val="lightGray"/>
              </w:rPr>
            </w:pPr>
          </w:p>
          <w:p w14:paraId="53E1C519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  <w:highlight w:val="lightGray"/>
              </w:rPr>
            </w:pPr>
            <w:r w:rsidRPr="004709A1">
              <w:rPr>
                <w:rFonts w:ascii="Segoe UI Symbol" w:hAnsi="Segoe UI Symbol"/>
                <w:sz w:val="18"/>
                <w:szCs w:val="18"/>
                <w:highlight w:val="lightGray"/>
              </w:rPr>
              <w:t>E-mail adres:</w:t>
            </w:r>
          </w:p>
        </w:tc>
      </w:tr>
      <w:tr w:rsidR="00C43797" w:rsidRPr="004709A1" w14:paraId="7993471B" w14:textId="77777777" w:rsidTr="008F3209">
        <w:trPr>
          <w:cantSplit/>
        </w:trPr>
        <w:tc>
          <w:tcPr>
            <w:tcW w:w="386" w:type="dxa"/>
          </w:tcPr>
          <w:p w14:paraId="6B42C280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</w:rPr>
            </w:pPr>
          </w:p>
        </w:tc>
        <w:tc>
          <w:tcPr>
            <w:tcW w:w="9004" w:type="dxa"/>
            <w:gridSpan w:val="2"/>
          </w:tcPr>
          <w:p w14:paraId="7B2C9D16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</w:rPr>
            </w:pPr>
            <w:r w:rsidRPr="004709A1">
              <w:rPr>
                <w:rFonts w:ascii="Segoe UI Symbol" w:hAnsi="Segoe UI Symbol"/>
                <w:sz w:val="18"/>
                <w:szCs w:val="18"/>
              </w:rPr>
              <w:t>Nadere informatie referentieproject</w:t>
            </w:r>
          </w:p>
        </w:tc>
      </w:tr>
      <w:tr w:rsidR="00C43797" w:rsidRPr="004709A1" w14:paraId="09489E07" w14:textId="77777777" w:rsidTr="008F3209">
        <w:trPr>
          <w:cantSplit/>
        </w:trPr>
        <w:tc>
          <w:tcPr>
            <w:tcW w:w="386" w:type="dxa"/>
          </w:tcPr>
          <w:p w14:paraId="221BC93A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</w:rPr>
            </w:pPr>
          </w:p>
        </w:tc>
        <w:tc>
          <w:tcPr>
            <w:tcW w:w="4372" w:type="dxa"/>
          </w:tcPr>
          <w:p w14:paraId="1F0377A3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</w:rPr>
            </w:pPr>
            <w:r w:rsidRPr="004709A1">
              <w:rPr>
                <w:rFonts w:ascii="Segoe UI Symbol" w:hAnsi="Segoe UI Symbol"/>
                <w:sz w:val="18"/>
                <w:szCs w:val="18"/>
              </w:rPr>
              <w:t>Locatie van het referentiewerk</w:t>
            </w:r>
          </w:p>
        </w:tc>
        <w:tc>
          <w:tcPr>
            <w:tcW w:w="4631" w:type="dxa"/>
            <w:shd w:val="clear" w:color="auto" w:fill="FFFF99"/>
          </w:tcPr>
          <w:p w14:paraId="63115937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  <w:highlight w:val="lightGray"/>
              </w:rPr>
            </w:pPr>
            <w:r w:rsidRPr="004709A1">
              <w:rPr>
                <w:rFonts w:ascii="Segoe UI Symbol" w:hAnsi="Segoe UI Symbol"/>
                <w:sz w:val="18"/>
                <w:szCs w:val="18"/>
                <w:highlight w:val="lightGray"/>
              </w:rPr>
              <w:t>Locatiegegevens / adres.</w:t>
            </w:r>
          </w:p>
          <w:p w14:paraId="2B988B3E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  <w:highlight w:val="lightGray"/>
              </w:rPr>
            </w:pPr>
          </w:p>
          <w:p w14:paraId="4732F75E" w14:textId="66807B77" w:rsidR="00C43797" w:rsidRPr="004709A1" w:rsidRDefault="00C43797" w:rsidP="00201D4B">
            <w:pPr>
              <w:rPr>
                <w:rFonts w:ascii="Segoe UI Symbol" w:hAnsi="Segoe UI Symbol"/>
                <w:sz w:val="18"/>
                <w:szCs w:val="18"/>
                <w:highlight w:val="lightGray"/>
              </w:rPr>
            </w:pPr>
            <w:r w:rsidRPr="004709A1">
              <w:rPr>
                <w:rFonts w:ascii="Segoe UI Symbol" w:hAnsi="Segoe UI Symbol"/>
                <w:sz w:val="18"/>
                <w:szCs w:val="18"/>
                <w:highlight w:val="lightGray"/>
              </w:rPr>
              <w:t xml:space="preserve">Als bijlage toevoegen: een situatietekening of kaart (bijv. google </w:t>
            </w:r>
            <w:proofErr w:type="spellStart"/>
            <w:r w:rsidRPr="004709A1">
              <w:rPr>
                <w:rFonts w:ascii="Segoe UI Symbol" w:hAnsi="Segoe UI Symbol"/>
                <w:sz w:val="18"/>
                <w:szCs w:val="18"/>
                <w:highlight w:val="lightGray"/>
              </w:rPr>
              <w:t>maps</w:t>
            </w:r>
            <w:proofErr w:type="spellEnd"/>
            <w:r w:rsidRPr="004709A1">
              <w:rPr>
                <w:rFonts w:ascii="Segoe UI Symbol" w:hAnsi="Segoe UI Symbol"/>
                <w:sz w:val="18"/>
                <w:szCs w:val="18"/>
                <w:highlight w:val="lightGray"/>
              </w:rPr>
              <w:t>) waarop aangeduid de exacte locatie van het werkgebied van het referentieproject.</w:t>
            </w:r>
            <w:r w:rsidR="00201D4B" w:rsidRPr="004709A1">
              <w:rPr>
                <w:rFonts w:ascii="Segoe UI Symbol" w:hAnsi="Segoe UI Symbol"/>
                <w:sz w:val="18"/>
                <w:szCs w:val="18"/>
                <w:highlight w:val="lightGray"/>
              </w:rPr>
              <w:t xml:space="preserve"> </w:t>
            </w:r>
          </w:p>
        </w:tc>
      </w:tr>
      <w:tr w:rsidR="00C43797" w:rsidRPr="004709A1" w14:paraId="0CE2276A" w14:textId="77777777" w:rsidTr="008F3209">
        <w:trPr>
          <w:cantSplit/>
        </w:trPr>
        <w:tc>
          <w:tcPr>
            <w:tcW w:w="386" w:type="dxa"/>
          </w:tcPr>
          <w:p w14:paraId="41E333F5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</w:rPr>
            </w:pPr>
          </w:p>
        </w:tc>
        <w:tc>
          <w:tcPr>
            <w:tcW w:w="4372" w:type="dxa"/>
          </w:tcPr>
          <w:p w14:paraId="444D076F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</w:rPr>
            </w:pPr>
            <w:r w:rsidRPr="004709A1">
              <w:rPr>
                <w:rFonts w:ascii="Segoe UI Symbol" w:hAnsi="Segoe UI Symbol"/>
                <w:sz w:val="18"/>
                <w:szCs w:val="18"/>
              </w:rPr>
              <w:t>Datum van de opdrachtverlening</w:t>
            </w:r>
          </w:p>
        </w:tc>
        <w:tc>
          <w:tcPr>
            <w:tcW w:w="4631" w:type="dxa"/>
            <w:shd w:val="clear" w:color="auto" w:fill="FFFF99"/>
          </w:tcPr>
          <w:p w14:paraId="5A230776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  <w:highlight w:val="lightGray"/>
              </w:rPr>
            </w:pPr>
            <w:r w:rsidRPr="004709A1">
              <w:rPr>
                <w:rFonts w:ascii="Segoe UI Symbol" w:hAnsi="Segoe UI Symbol"/>
                <w:sz w:val="18"/>
                <w:szCs w:val="18"/>
                <w:highlight w:val="lightGray"/>
              </w:rPr>
              <w:t>Datum</w:t>
            </w:r>
          </w:p>
        </w:tc>
      </w:tr>
      <w:tr w:rsidR="00C43797" w:rsidRPr="004709A1" w14:paraId="33317A84" w14:textId="77777777" w:rsidTr="008F3209">
        <w:trPr>
          <w:cantSplit/>
        </w:trPr>
        <w:tc>
          <w:tcPr>
            <w:tcW w:w="386" w:type="dxa"/>
          </w:tcPr>
          <w:p w14:paraId="5B0ED669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</w:rPr>
            </w:pPr>
          </w:p>
        </w:tc>
        <w:tc>
          <w:tcPr>
            <w:tcW w:w="4372" w:type="dxa"/>
          </w:tcPr>
          <w:p w14:paraId="6344703B" w14:textId="4E950AB8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</w:rPr>
            </w:pPr>
            <w:r w:rsidRPr="004709A1">
              <w:rPr>
                <w:rFonts w:ascii="Segoe UI Symbol" w:hAnsi="Segoe UI Symbol"/>
                <w:sz w:val="18"/>
                <w:szCs w:val="18"/>
              </w:rPr>
              <w:t>Aanne</w:t>
            </w:r>
            <w:r w:rsidR="001333C7" w:rsidRPr="004709A1">
              <w:rPr>
                <w:rFonts w:ascii="Segoe UI Symbol" w:hAnsi="Segoe UI Symbol"/>
                <w:sz w:val="18"/>
                <w:szCs w:val="18"/>
              </w:rPr>
              <w:t>em</w:t>
            </w:r>
            <w:r w:rsidRPr="004709A1">
              <w:rPr>
                <w:rFonts w:ascii="Segoe UI Symbol" w:hAnsi="Segoe UI Symbol"/>
                <w:sz w:val="18"/>
                <w:szCs w:val="18"/>
              </w:rPr>
              <w:t>som</w:t>
            </w:r>
          </w:p>
        </w:tc>
        <w:tc>
          <w:tcPr>
            <w:tcW w:w="4631" w:type="dxa"/>
            <w:shd w:val="clear" w:color="auto" w:fill="FFFF99"/>
          </w:tcPr>
          <w:p w14:paraId="53926B76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  <w:highlight w:val="lightGray"/>
              </w:rPr>
            </w:pPr>
            <w:r w:rsidRPr="004709A1">
              <w:rPr>
                <w:rFonts w:ascii="Segoe UI Symbol" w:hAnsi="Segoe UI Symbol"/>
                <w:sz w:val="18"/>
                <w:szCs w:val="18"/>
                <w:highlight w:val="lightGray"/>
              </w:rPr>
              <w:t>€  (excl. BTW)</w:t>
            </w:r>
          </w:p>
        </w:tc>
      </w:tr>
      <w:tr w:rsidR="00C43797" w:rsidRPr="004709A1" w14:paraId="2BA00483" w14:textId="77777777" w:rsidTr="008F3209">
        <w:trPr>
          <w:cantSplit/>
        </w:trPr>
        <w:tc>
          <w:tcPr>
            <w:tcW w:w="386" w:type="dxa"/>
          </w:tcPr>
          <w:p w14:paraId="788B7D16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</w:rPr>
            </w:pPr>
          </w:p>
        </w:tc>
        <w:tc>
          <w:tcPr>
            <w:tcW w:w="4372" w:type="dxa"/>
          </w:tcPr>
          <w:p w14:paraId="1A4A9FB1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</w:rPr>
            </w:pPr>
            <w:r w:rsidRPr="004709A1">
              <w:rPr>
                <w:rFonts w:ascii="Segoe UI Symbol" w:hAnsi="Segoe UI Symbol"/>
                <w:sz w:val="18"/>
                <w:szCs w:val="18"/>
              </w:rPr>
              <w:t>Oorspronkelijke opleverdatum bij opdrachtverstrekking</w:t>
            </w:r>
          </w:p>
        </w:tc>
        <w:tc>
          <w:tcPr>
            <w:tcW w:w="4631" w:type="dxa"/>
            <w:tcBorders>
              <w:bottom w:val="single" w:sz="4" w:space="0" w:color="auto"/>
            </w:tcBorders>
            <w:shd w:val="clear" w:color="auto" w:fill="FFFF99"/>
          </w:tcPr>
          <w:p w14:paraId="3BDD15F4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  <w:highlight w:val="lightGray"/>
              </w:rPr>
            </w:pPr>
            <w:r w:rsidRPr="004709A1">
              <w:rPr>
                <w:rFonts w:ascii="Segoe UI Symbol" w:hAnsi="Segoe UI Symbol"/>
                <w:sz w:val="18"/>
                <w:szCs w:val="18"/>
                <w:highlight w:val="lightGray"/>
              </w:rPr>
              <w:t>Datum</w:t>
            </w:r>
          </w:p>
        </w:tc>
      </w:tr>
      <w:tr w:rsidR="00C43797" w:rsidRPr="004709A1" w14:paraId="04689B95" w14:textId="77777777" w:rsidTr="008F3209">
        <w:trPr>
          <w:cantSplit/>
        </w:trPr>
        <w:tc>
          <w:tcPr>
            <w:tcW w:w="386" w:type="dxa"/>
          </w:tcPr>
          <w:p w14:paraId="34D9EB62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</w:rPr>
            </w:pPr>
          </w:p>
        </w:tc>
        <w:tc>
          <w:tcPr>
            <w:tcW w:w="4372" w:type="dxa"/>
          </w:tcPr>
          <w:p w14:paraId="2727E79E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</w:rPr>
            </w:pPr>
            <w:r w:rsidRPr="004709A1">
              <w:rPr>
                <w:rFonts w:ascii="Segoe UI Symbol" w:hAnsi="Segoe UI Symbol"/>
                <w:sz w:val="18"/>
                <w:szCs w:val="18"/>
              </w:rPr>
              <w:t>Datum van oplevering</w:t>
            </w:r>
          </w:p>
          <w:p w14:paraId="40ED6A25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</w:rPr>
            </w:pPr>
          </w:p>
        </w:tc>
        <w:tc>
          <w:tcPr>
            <w:tcW w:w="4631" w:type="dxa"/>
            <w:tcBorders>
              <w:bottom w:val="single" w:sz="4" w:space="0" w:color="auto"/>
            </w:tcBorders>
            <w:shd w:val="clear" w:color="auto" w:fill="FFFF99"/>
          </w:tcPr>
          <w:p w14:paraId="6F0DEDCC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  <w:highlight w:val="lightGray"/>
              </w:rPr>
            </w:pPr>
            <w:r w:rsidRPr="004709A1">
              <w:rPr>
                <w:rFonts w:ascii="Segoe UI Symbol" w:hAnsi="Segoe UI Symbol"/>
                <w:sz w:val="18"/>
                <w:szCs w:val="18"/>
                <w:highlight w:val="lightGray"/>
              </w:rPr>
              <w:t xml:space="preserve">Opleverdatum </w:t>
            </w:r>
          </w:p>
        </w:tc>
      </w:tr>
      <w:tr w:rsidR="00C43797" w:rsidRPr="004709A1" w14:paraId="333222F5" w14:textId="77777777" w:rsidTr="008F3209">
        <w:trPr>
          <w:cantSplit/>
        </w:trPr>
        <w:tc>
          <w:tcPr>
            <w:tcW w:w="386" w:type="dxa"/>
            <w:tcBorders>
              <w:bottom w:val="dotted" w:sz="4" w:space="0" w:color="auto"/>
            </w:tcBorders>
          </w:tcPr>
          <w:p w14:paraId="3C2548F8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</w:rPr>
            </w:pPr>
          </w:p>
        </w:tc>
        <w:tc>
          <w:tcPr>
            <w:tcW w:w="4372" w:type="dxa"/>
            <w:tcBorders>
              <w:bottom w:val="dotted" w:sz="4" w:space="0" w:color="auto"/>
            </w:tcBorders>
          </w:tcPr>
          <w:p w14:paraId="7D6D2184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</w:rPr>
            </w:pPr>
            <w:r w:rsidRPr="004709A1">
              <w:rPr>
                <w:rFonts w:ascii="Segoe UI Symbol" w:hAnsi="Segoe UI Symbol"/>
                <w:sz w:val="18"/>
                <w:szCs w:val="18"/>
              </w:rPr>
              <w:t>Contractvorm:</w:t>
            </w:r>
          </w:p>
          <w:p w14:paraId="5EABB379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</w:rPr>
            </w:pPr>
          </w:p>
        </w:tc>
        <w:tc>
          <w:tcPr>
            <w:tcW w:w="4631" w:type="dxa"/>
            <w:tcBorders>
              <w:bottom w:val="dotted" w:sz="4" w:space="0" w:color="auto"/>
            </w:tcBorders>
            <w:shd w:val="clear" w:color="auto" w:fill="FFFF99"/>
          </w:tcPr>
          <w:p w14:paraId="7C10FFCC" w14:textId="257CF9C1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  <w:highlight w:val="lightGray"/>
              </w:rPr>
            </w:pPr>
            <w:r w:rsidRPr="004709A1">
              <w:rPr>
                <w:rFonts w:ascii="Segoe UI Symbol" w:hAnsi="Segoe UI Symbol"/>
                <w:sz w:val="18"/>
                <w:szCs w:val="18"/>
                <w:highlight w:val="lightGray"/>
              </w:rPr>
              <w:t>(bijv. UAV / UAV-GC)</w:t>
            </w:r>
          </w:p>
        </w:tc>
      </w:tr>
      <w:tr w:rsidR="00C43797" w:rsidRPr="004709A1" w14:paraId="206F8804" w14:textId="77777777" w:rsidTr="008F3209">
        <w:trPr>
          <w:cantSplit/>
        </w:trPr>
        <w:tc>
          <w:tcPr>
            <w:tcW w:w="386" w:type="dxa"/>
            <w:tcBorders>
              <w:bottom w:val="dotted" w:sz="4" w:space="0" w:color="auto"/>
            </w:tcBorders>
          </w:tcPr>
          <w:p w14:paraId="2573CF92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</w:rPr>
            </w:pPr>
          </w:p>
        </w:tc>
        <w:tc>
          <w:tcPr>
            <w:tcW w:w="4372" w:type="dxa"/>
            <w:tcBorders>
              <w:bottom w:val="dotted" w:sz="4" w:space="0" w:color="auto"/>
            </w:tcBorders>
          </w:tcPr>
          <w:p w14:paraId="66EEE137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</w:rPr>
            </w:pPr>
            <w:r w:rsidRPr="004709A1">
              <w:rPr>
                <w:rFonts w:ascii="Segoe UI Symbol" w:hAnsi="Segoe UI Symbol"/>
                <w:sz w:val="18"/>
                <w:szCs w:val="18"/>
              </w:rPr>
              <w:t>Uitgevoerd in samenwerkingsverband:</w:t>
            </w:r>
          </w:p>
        </w:tc>
        <w:tc>
          <w:tcPr>
            <w:tcW w:w="4631" w:type="dxa"/>
            <w:tcBorders>
              <w:bottom w:val="dotted" w:sz="4" w:space="0" w:color="auto"/>
            </w:tcBorders>
            <w:shd w:val="clear" w:color="auto" w:fill="FFFF99"/>
          </w:tcPr>
          <w:p w14:paraId="7542D843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  <w:highlight w:val="lightGray"/>
              </w:rPr>
            </w:pPr>
            <w:r w:rsidRPr="004709A1">
              <w:rPr>
                <w:rFonts w:ascii="Segoe UI Symbol" w:hAnsi="Segoe UI Symbol"/>
                <w:sz w:val="18"/>
                <w:szCs w:val="18"/>
                <w:highlight w:val="lightGray"/>
              </w:rPr>
              <w:t>Ja / nee (indien ja: hieronder invullen)</w:t>
            </w:r>
          </w:p>
        </w:tc>
      </w:tr>
      <w:tr w:rsidR="00C43797" w:rsidRPr="004709A1" w14:paraId="7BA6F8DA" w14:textId="77777777" w:rsidTr="008F3209">
        <w:trPr>
          <w:cantSplit/>
        </w:trPr>
        <w:tc>
          <w:tcPr>
            <w:tcW w:w="386" w:type="dxa"/>
            <w:tcBorders>
              <w:top w:val="dotted" w:sz="4" w:space="0" w:color="auto"/>
              <w:bottom w:val="dotted" w:sz="4" w:space="0" w:color="auto"/>
            </w:tcBorders>
          </w:tcPr>
          <w:p w14:paraId="71C1B6B9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</w:rPr>
            </w:pPr>
          </w:p>
        </w:tc>
        <w:tc>
          <w:tcPr>
            <w:tcW w:w="4372" w:type="dxa"/>
            <w:tcBorders>
              <w:top w:val="dotted" w:sz="4" w:space="0" w:color="auto"/>
              <w:bottom w:val="dotted" w:sz="4" w:space="0" w:color="auto"/>
            </w:tcBorders>
          </w:tcPr>
          <w:p w14:paraId="2F8BDD08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</w:rPr>
            </w:pPr>
            <w:r w:rsidRPr="004709A1">
              <w:rPr>
                <w:rFonts w:ascii="Segoe UI Symbol" w:hAnsi="Segoe UI Symbol"/>
                <w:sz w:val="18"/>
                <w:szCs w:val="18"/>
              </w:rPr>
              <w:t>De namen van de overige participanten in het samenwerkingsverband</w:t>
            </w:r>
          </w:p>
        </w:tc>
        <w:tc>
          <w:tcPr>
            <w:tcW w:w="463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99"/>
          </w:tcPr>
          <w:p w14:paraId="23AB3F45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  <w:highlight w:val="lightGray"/>
              </w:rPr>
            </w:pPr>
            <w:r w:rsidRPr="004709A1">
              <w:rPr>
                <w:rFonts w:ascii="Segoe UI Symbol" w:hAnsi="Segoe UI Symbol"/>
                <w:sz w:val="18"/>
                <w:szCs w:val="18"/>
                <w:highlight w:val="lightGray"/>
              </w:rPr>
              <w:t xml:space="preserve">Namen </w:t>
            </w:r>
            <w:proofErr w:type="spellStart"/>
            <w:r w:rsidRPr="004709A1">
              <w:rPr>
                <w:rFonts w:ascii="Segoe UI Symbol" w:hAnsi="Segoe UI Symbol"/>
                <w:sz w:val="18"/>
                <w:szCs w:val="18"/>
                <w:highlight w:val="lightGray"/>
              </w:rPr>
              <w:t>combinanten</w:t>
            </w:r>
            <w:proofErr w:type="spellEnd"/>
            <w:r w:rsidRPr="004709A1">
              <w:rPr>
                <w:rFonts w:ascii="Segoe UI Symbol" w:hAnsi="Segoe UI Symbol"/>
                <w:sz w:val="18"/>
                <w:szCs w:val="18"/>
                <w:highlight w:val="lightGray"/>
              </w:rPr>
              <w:t xml:space="preserve"> en onderaannemers</w:t>
            </w:r>
          </w:p>
        </w:tc>
      </w:tr>
      <w:tr w:rsidR="00C43797" w:rsidRPr="004709A1" w14:paraId="13349CCA" w14:textId="77777777" w:rsidTr="0052486E">
        <w:trPr>
          <w:cantSplit/>
          <w:trHeight w:val="1805"/>
        </w:trPr>
        <w:tc>
          <w:tcPr>
            <w:tcW w:w="386" w:type="dxa"/>
            <w:tcBorders>
              <w:top w:val="dotted" w:sz="4" w:space="0" w:color="auto"/>
              <w:bottom w:val="dotted" w:sz="4" w:space="0" w:color="auto"/>
            </w:tcBorders>
          </w:tcPr>
          <w:p w14:paraId="4FA5CBA4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</w:rPr>
            </w:pPr>
          </w:p>
        </w:tc>
        <w:tc>
          <w:tcPr>
            <w:tcW w:w="4372" w:type="dxa"/>
            <w:tcBorders>
              <w:top w:val="dotted" w:sz="4" w:space="0" w:color="auto"/>
              <w:bottom w:val="dotted" w:sz="4" w:space="0" w:color="auto"/>
            </w:tcBorders>
          </w:tcPr>
          <w:p w14:paraId="26822394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</w:rPr>
            </w:pPr>
            <w:r w:rsidRPr="004709A1">
              <w:rPr>
                <w:rFonts w:ascii="Segoe UI Symbol" w:hAnsi="Segoe UI Symbol"/>
                <w:sz w:val="18"/>
                <w:szCs w:val="18"/>
              </w:rPr>
              <w:t>Omschrijving van de werkzaamheden dat binnen het samenwerkingsverband door de inschrijver is verricht waaruit tevens blijkt dat het referentiewerk als bewijsmiddel invulling geeft op de gevraagde technische bekwaamheid.</w:t>
            </w:r>
          </w:p>
        </w:tc>
        <w:tc>
          <w:tcPr>
            <w:tcW w:w="463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99"/>
          </w:tcPr>
          <w:p w14:paraId="699BA5CD" w14:textId="04CC5E5E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  <w:highlight w:val="lightGray"/>
              </w:rPr>
            </w:pPr>
            <w:r w:rsidRPr="004709A1">
              <w:rPr>
                <w:rFonts w:ascii="Segoe UI Symbol" w:hAnsi="Segoe UI Symbol"/>
                <w:sz w:val="18"/>
                <w:szCs w:val="18"/>
                <w:highlight w:val="lightGray"/>
              </w:rPr>
              <w:t xml:space="preserve">Omschrijving van de werkzaamheden &lt;eventueel aangevuld met projectbladen; totaal maximaal </w:t>
            </w:r>
            <w:r w:rsidR="001E41B0" w:rsidRPr="004709A1">
              <w:rPr>
                <w:rFonts w:ascii="Segoe UI Symbol" w:hAnsi="Segoe UI Symbol"/>
                <w:sz w:val="18"/>
                <w:szCs w:val="18"/>
                <w:highlight w:val="lightGray"/>
              </w:rPr>
              <w:t>3</w:t>
            </w:r>
            <w:r w:rsidRPr="004709A1">
              <w:rPr>
                <w:rFonts w:ascii="Segoe UI Symbol" w:hAnsi="Segoe UI Symbol"/>
                <w:sz w:val="18"/>
                <w:szCs w:val="18"/>
                <w:highlight w:val="lightGray"/>
              </w:rPr>
              <w:t xml:space="preserve"> bladzijden A4-formaat&gt;</w:t>
            </w:r>
          </w:p>
        </w:tc>
      </w:tr>
      <w:tr w:rsidR="00C43797" w:rsidRPr="004709A1" w14:paraId="0310ECE0" w14:textId="77777777" w:rsidTr="008F3209">
        <w:trPr>
          <w:cantSplit/>
          <w:trHeight w:val="2371"/>
        </w:trPr>
        <w:tc>
          <w:tcPr>
            <w:tcW w:w="386" w:type="dxa"/>
            <w:tcBorders>
              <w:top w:val="dotted" w:sz="4" w:space="0" w:color="auto"/>
            </w:tcBorders>
          </w:tcPr>
          <w:p w14:paraId="646FB9C3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</w:rPr>
            </w:pPr>
          </w:p>
        </w:tc>
        <w:tc>
          <w:tcPr>
            <w:tcW w:w="4372" w:type="dxa"/>
            <w:tcBorders>
              <w:top w:val="dotted" w:sz="4" w:space="0" w:color="auto"/>
            </w:tcBorders>
          </w:tcPr>
          <w:p w14:paraId="2D365983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</w:rPr>
            </w:pPr>
            <w:r w:rsidRPr="004709A1">
              <w:rPr>
                <w:rFonts w:ascii="Segoe UI Symbol" w:hAnsi="Segoe UI Symbol"/>
                <w:sz w:val="18"/>
                <w:szCs w:val="18"/>
              </w:rPr>
              <w:t>Omvang van de werkzaamheden die door de inschrijver en de andere deelnemers in het  samenwerkingsverband zijn verricht.</w:t>
            </w:r>
          </w:p>
        </w:tc>
        <w:tc>
          <w:tcPr>
            <w:tcW w:w="4631" w:type="dxa"/>
            <w:tcBorders>
              <w:top w:val="dotted" w:sz="4" w:space="0" w:color="auto"/>
            </w:tcBorders>
            <w:shd w:val="clear" w:color="auto" w:fill="FFFF99"/>
          </w:tcPr>
          <w:p w14:paraId="1914D11B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  <w:highlight w:val="lightGray"/>
              </w:rPr>
            </w:pPr>
            <w:r w:rsidRPr="004709A1">
              <w:rPr>
                <w:rFonts w:ascii="Segoe UI Symbol" w:hAnsi="Segoe UI Symbol"/>
                <w:sz w:val="18"/>
                <w:szCs w:val="18"/>
                <w:highlight w:val="lightGray"/>
              </w:rPr>
              <w:t>€    van de werkzaamheden uitgevoerd door inschrijver</w:t>
            </w:r>
          </w:p>
          <w:p w14:paraId="4EA6BC78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  <w:highlight w:val="lightGray"/>
              </w:rPr>
            </w:pPr>
          </w:p>
          <w:p w14:paraId="6D992241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  <w:highlight w:val="lightGray"/>
              </w:rPr>
            </w:pPr>
            <w:r w:rsidRPr="004709A1">
              <w:rPr>
                <w:rFonts w:ascii="Segoe UI Symbol" w:hAnsi="Segoe UI Symbol"/>
                <w:sz w:val="18"/>
                <w:szCs w:val="18"/>
                <w:highlight w:val="lightGray"/>
              </w:rPr>
              <w:t xml:space="preserve">€    + omschrijving werkzaamheden uitgevoerd door </w:t>
            </w:r>
            <w:proofErr w:type="spellStart"/>
            <w:r w:rsidRPr="004709A1">
              <w:rPr>
                <w:rFonts w:ascii="Segoe UI Symbol" w:hAnsi="Segoe UI Symbol"/>
                <w:sz w:val="18"/>
                <w:szCs w:val="18"/>
                <w:highlight w:val="lightGray"/>
              </w:rPr>
              <w:t>combinant</w:t>
            </w:r>
            <w:proofErr w:type="spellEnd"/>
            <w:r w:rsidRPr="004709A1">
              <w:rPr>
                <w:rFonts w:ascii="Segoe UI Symbol" w:hAnsi="Segoe UI Symbol"/>
                <w:sz w:val="18"/>
                <w:szCs w:val="18"/>
                <w:highlight w:val="lightGray"/>
              </w:rPr>
              <w:t>(en)</w:t>
            </w:r>
          </w:p>
          <w:p w14:paraId="26C40F93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  <w:highlight w:val="lightGray"/>
              </w:rPr>
            </w:pPr>
          </w:p>
          <w:p w14:paraId="4A964CE6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  <w:highlight w:val="lightGray"/>
              </w:rPr>
            </w:pPr>
            <w:r w:rsidRPr="004709A1">
              <w:rPr>
                <w:rFonts w:ascii="Segoe UI Symbol" w:hAnsi="Segoe UI Symbol"/>
                <w:sz w:val="18"/>
                <w:szCs w:val="18"/>
                <w:highlight w:val="lightGray"/>
              </w:rPr>
              <w:t>€    + omschrijving uitgevoerd door onderaannemers</w:t>
            </w:r>
          </w:p>
        </w:tc>
      </w:tr>
    </w:tbl>
    <w:p w14:paraId="3B5BEE45" w14:textId="77777777" w:rsidR="00C43797" w:rsidRDefault="00C43797" w:rsidP="00C43797">
      <w:pPr>
        <w:pStyle w:val="colofontitel"/>
      </w:pPr>
    </w:p>
    <w:p w14:paraId="50D09CF1" w14:textId="77777777" w:rsidR="000B46D8" w:rsidRDefault="000B46D8"/>
    <w:sectPr w:rsidR="000B46D8" w:rsidSect="00177A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EDBAE" w14:textId="77777777" w:rsidR="00141503" w:rsidRDefault="00141503" w:rsidP="00141503">
      <w:pPr>
        <w:spacing w:line="240" w:lineRule="auto"/>
      </w:pPr>
      <w:r>
        <w:separator/>
      </w:r>
    </w:p>
  </w:endnote>
  <w:endnote w:type="continuationSeparator" w:id="0">
    <w:p w14:paraId="6C1BA375" w14:textId="77777777" w:rsidR="00141503" w:rsidRDefault="00141503" w:rsidP="001415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E9A2E" w14:textId="77777777" w:rsidR="004709A1" w:rsidRDefault="004709A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egoe UI Symbol" w:hAnsi="Segoe UI Symbol"/>
        <w:sz w:val="16"/>
        <w:szCs w:val="16"/>
      </w:rPr>
      <w:id w:val="40798445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 Symbol" w:hAnsi="Segoe UI Symbo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207B68" w14:textId="6E231875" w:rsidR="00E30F7B" w:rsidRPr="00E30F7B" w:rsidRDefault="00E30F7B">
            <w:pPr>
              <w:pStyle w:val="Voettekst"/>
              <w:jc w:val="right"/>
              <w:rPr>
                <w:rFonts w:ascii="Segoe UI Symbol" w:hAnsi="Segoe UI Symbol"/>
                <w:sz w:val="16"/>
                <w:szCs w:val="16"/>
              </w:rPr>
            </w:pPr>
            <w:r w:rsidRPr="00E30F7B">
              <w:rPr>
                <w:rFonts w:ascii="Segoe UI Symbol" w:hAnsi="Segoe UI Symbol"/>
                <w:noProof/>
                <w:sz w:val="16"/>
                <w:szCs w:val="16"/>
                <w:lang w:eastAsia="nl-NL"/>
              </w:rPr>
              <w:t>27 oktober 2023</w:t>
            </w:r>
            <w:r w:rsidRPr="00E30F7B">
              <w:rPr>
                <w:rFonts w:ascii="Segoe UI Symbol" w:hAnsi="Segoe UI Symbol"/>
                <w:sz w:val="16"/>
                <w:szCs w:val="16"/>
              </w:rPr>
              <w:t xml:space="preserve"> | 1012-03 | Format Referentieprojecten </w:t>
            </w:r>
            <w:r w:rsidR="000A5577">
              <w:rPr>
                <w:rFonts w:ascii="Segoe UI Symbol" w:hAnsi="Segoe UI Symbol"/>
                <w:sz w:val="16"/>
                <w:szCs w:val="16"/>
              </w:rPr>
              <w:t xml:space="preserve">| </w:t>
            </w:r>
            <w:r w:rsidRPr="00E30F7B">
              <w:rPr>
                <w:rFonts w:ascii="Segoe UI Symbol" w:hAnsi="Segoe UI Symbol"/>
                <w:sz w:val="16"/>
                <w:szCs w:val="16"/>
              </w:rPr>
              <w:t>Binnenmeer Uitgeest</w:t>
            </w:r>
            <w:r>
              <w:rPr>
                <w:rFonts w:ascii="Segoe UI Symbol" w:hAnsi="Segoe UI Symbol"/>
                <w:sz w:val="16"/>
                <w:szCs w:val="16"/>
              </w:rPr>
              <w:tab/>
            </w:r>
            <w:r w:rsidRPr="00E30F7B">
              <w:rPr>
                <w:rFonts w:ascii="Segoe UI Symbol" w:hAnsi="Segoe UI Symbol"/>
                <w:sz w:val="16"/>
                <w:szCs w:val="16"/>
              </w:rPr>
              <w:t xml:space="preserve"> Pagina </w:t>
            </w:r>
            <w:r w:rsidRPr="00E30F7B">
              <w:rPr>
                <w:rFonts w:ascii="Segoe UI Symbol" w:hAnsi="Segoe UI Symbol"/>
                <w:b/>
                <w:bCs/>
                <w:sz w:val="16"/>
                <w:szCs w:val="16"/>
              </w:rPr>
              <w:fldChar w:fldCharType="begin"/>
            </w:r>
            <w:r w:rsidRPr="00E30F7B">
              <w:rPr>
                <w:rFonts w:ascii="Segoe UI Symbol" w:hAnsi="Segoe UI Symbol"/>
                <w:b/>
                <w:bCs/>
                <w:sz w:val="16"/>
                <w:szCs w:val="16"/>
              </w:rPr>
              <w:instrText>PAGE</w:instrText>
            </w:r>
            <w:r w:rsidRPr="00E30F7B">
              <w:rPr>
                <w:rFonts w:ascii="Segoe UI Symbol" w:hAnsi="Segoe UI Symbol"/>
                <w:b/>
                <w:bCs/>
                <w:sz w:val="16"/>
                <w:szCs w:val="16"/>
              </w:rPr>
              <w:fldChar w:fldCharType="separate"/>
            </w:r>
            <w:r w:rsidRPr="00E30F7B">
              <w:rPr>
                <w:rFonts w:ascii="Segoe UI Symbol" w:hAnsi="Segoe UI Symbol"/>
                <w:b/>
                <w:bCs/>
                <w:sz w:val="16"/>
                <w:szCs w:val="16"/>
              </w:rPr>
              <w:t>2</w:t>
            </w:r>
            <w:r w:rsidRPr="00E30F7B">
              <w:rPr>
                <w:rFonts w:ascii="Segoe UI Symbol" w:hAnsi="Segoe UI Symbol"/>
                <w:b/>
                <w:bCs/>
                <w:sz w:val="16"/>
                <w:szCs w:val="16"/>
              </w:rPr>
              <w:fldChar w:fldCharType="end"/>
            </w:r>
            <w:r w:rsidRPr="00E30F7B">
              <w:rPr>
                <w:rFonts w:ascii="Segoe UI Symbol" w:hAnsi="Segoe UI Symbol"/>
                <w:sz w:val="16"/>
                <w:szCs w:val="16"/>
              </w:rPr>
              <w:t xml:space="preserve"> van </w:t>
            </w:r>
            <w:r w:rsidRPr="00E30F7B">
              <w:rPr>
                <w:rFonts w:ascii="Segoe UI Symbol" w:hAnsi="Segoe UI Symbol"/>
                <w:b/>
                <w:bCs/>
                <w:sz w:val="16"/>
                <w:szCs w:val="16"/>
              </w:rPr>
              <w:fldChar w:fldCharType="begin"/>
            </w:r>
            <w:r w:rsidRPr="00E30F7B">
              <w:rPr>
                <w:rFonts w:ascii="Segoe UI Symbol" w:hAnsi="Segoe UI Symbol"/>
                <w:b/>
                <w:bCs/>
                <w:sz w:val="16"/>
                <w:szCs w:val="16"/>
              </w:rPr>
              <w:instrText>NUMPAGES</w:instrText>
            </w:r>
            <w:r w:rsidRPr="00E30F7B">
              <w:rPr>
                <w:rFonts w:ascii="Segoe UI Symbol" w:hAnsi="Segoe UI Symbol"/>
                <w:b/>
                <w:bCs/>
                <w:sz w:val="16"/>
                <w:szCs w:val="16"/>
              </w:rPr>
              <w:fldChar w:fldCharType="separate"/>
            </w:r>
            <w:r w:rsidRPr="00E30F7B">
              <w:rPr>
                <w:rFonts w:ascii="Segoe UI Symbol" w:hAnsi="Segoe UI Symbol"/>
                <w:b/>
                <w:bCs/>
                <w:sz w:val="16"/>
                <w:szCs w:val="16"/>
              </w:rPr>
              <w:t>2</w:t>
            </w:r>
            <w:r w:rsidRPr="00E30F7B">
              <w:rPr>
                <w:rFonts w:ascii="Segoe UI Symbol" w:hAnsi="Segoe UI Symbo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9B20C88" w14:textId="1C8944C8" w:rsidR="004709A1" w:rsidRDefault="004709A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0D722" w14:textId="77777777" w:rsidR="004709A1" w:rsidRDefault="004709A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4A79D" w14:textId="77777777" w:rsidR="00141503" w:rsidRDefault="00141503" w:rsidP="00141503">
      <w:pPr>
        <w:spacing w:line="240" w:lineRule="auto"/>
      </w:pPr>
      <w:r>
        <w:separator/>
      </w:r>
    </w:p>
  </w:footnote>
  <w:footnote w:type="continuationSeparator" w:id="0">
    <w:p w14:paraId="07477BA9" w14:textId="77777777" w:rsidR="00141503" w:rsidRDefault="00141503" w:rsidP="001415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66AF8" w14:textId="77777777" w:rsidR="004709A1" w:rsidRDefault="004709A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34428" w14:textId="14A7A642" w:rsidR="00141503" w:rsidRPr="00141503" w:rsidRDefault="00141503" w:rsidP="00141503">
    <w:pPr>
      <w:pStyle w:val="Bijlageondertitel"/>
      <w:numPr>
        <w:ilvl w:val="0"/>
        <w:numId w:val="0"/>
      </w:numPr>
      <w:spacing w:after="360"/>
      <w:rPr>
        <w:rFonts w:ascii="Segoe UI Symbol" w:hAnsi="Segoe UI Symbol"/>
        <w:color w:val="009999"/>
      </w:rPr>
    </w:pPr>
    <w:bookmarkStart w:id="0" w:name="_Toc417245487"/>
    <w:bookmarkStart w:id="1" w:name="_Toc417311097"/>
    <w:bookmarkStart w:id="2" w:name="_Toc429565627"/>
    <w:bookmarkStart w:id="3" w:name="_Toc429566242"/>
    <w:bookmarkStart w:id="4" w:name="_Toc457495765"/>
    <w:bookmarkStart w:id="5" w:name="_Toc457495774"/>
    <w:bookmarkStart w:id="6" w:name="_Toc493764413"/>
    <w:bookmarkStart w:id="7" w:name="_Toc494100668"/>
    <w:bookmarkStart w:id="8" w:name="_Toc494100846"/>
    <w:bookmarkStart w:id="9" w:name="_Toc494883036"/>
    <w:bookmarkStart w:id="10" w:name="_Toc504743983"/>
    <w:bookmarkStart w:id="11" w:name="_Toc504743991"/>
    <w:bookmarkStart w:id="12" w:name="_Toc512369443"/>
    <w:bookmarkStart w:id="13" w:name="_Toc512432957"/>
    <w:bookmarkStart w:id="14" w:name="_Toc512433007"/>
    <w:bookmarkStart w:id="15" w:name="_Toc513460398"/>
    <w:bookmarkStart w:id="16" w:name="_Toc515644819"/>
    <w:bookmarkStart w:id="17" w:name="_Toc515810262"/>
    <w:bookmarkStart w:id="18" w:name="_Toc516221934"/>
    <w:bookmarkStart w:id="19" w:name="_Toc516222106"/>
    <w:bookmarkStart w:id="20" w:name="_Toc516435346"/>
    <w:bookmarkStart w:id="21" w:name="_Toc516436193"/>
    <w:bookmarkStart w:id="22" w:name="_Toc516439722"/>
    <w:bookmarkStart w:id="23" w:name="_Toc516439802"/>
    <w:bookmarkStart w:id="24" w:name="_Toc516446477"/>
    <w:r w:rsidRPr="00141503">
      <w:rPr>
        <w:rFonts w:ascii="Segoe UI Symbol" w:hAnsi="Segoe UI Symbol"/>
        <w:color w:val="009999"/>
      </w:rPr>
      <w:t xml:space="preserve">Bijlage </w:t>
    </w:r>
    <w:r w:rsidR="00343DCC">
      <w:rPr>
        <w:rFonts w:ascii="Segoe UI Symbol" w:hAnsi="Segoe UI Symbol"/>
        <w:color w:val="009999"/>
      </w:rPr>
      <w:t xml:space="preserve">Format </w:t>
    </w:r>
    <w:r w:rsidRPr="00141503">
      <w:rPr>
        <w:rFonts w:ascii="Segoe UI Symbol" w:hAnsi="Segoe UI Symbol"/>
        <w:color w:val="009999"/>
      </w:rPr>
      <w:t>referentiewerken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FA983" w14:textId="77777777" w:rsidR="004709A1" w:rsidRDefault="004709A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6EC"/>
    <w:multiLevelType w:val="multilevel"/>
    <w:tmpl w:val="F84E5062"/>
    <w:lvl w:ilvl="0">
      <w:start w:val="1"/>
      <w:numFmt w:val="bullet"/>
      <w:pStyle w:val="Opsommingbullet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sz w:val="14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1" w15:restartNumberingAfterBreak="0">
    <w:nsid w:val="48FE712F"/>
    <w:multiLevelType w:val="multilevel"/>
    <w:tmpl w:val="ACEA0F82"/>
    <w:lvl w:ilvl="0">
      <w:start w:val="1"/>
      <w:numFmt w:val="decimal"/>
      <w:pStyle w:val="Bijlageondertitel"/>
      <w:suff w:val="space"/>
      <w:lvlText w:val="Bijlage %1 -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A7701C4"/>
    <w:multiLevelType w:val="multilevel"/>
    <w:tmpl w:val="0664917E"/>
    <w:lvl w:ilvl="0">
      <w:start w:val="1"/>
      <w:numFmt w:val="decimal"/>
      <w:pStyle w:val="Opsomming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3" w15:restartNumberingAfterBreak="0">
    <w:nsid w:val="5FC55EEE"/>
    <w:multiLevelType w:val="multilevel"/>
    <w:tmpl w:val="A5C63D7C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6E557915"/>
    <w:multiLevelType w:val="hybridMultilevel"/>
    <w:tmpl w:val="32CC0740"/>
    <w:lvl w:ilvl="0" w:tplc="717E667A">
      <w:start w:val="1"/>
      <w:numFmt w:val="decimal"/>
      <w:pStyle w:val="Tussenkopjemet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/>
        <w:i w:val="0"/>
        <w:sz w:val="21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97503F"/>
    <w:multiLevelType w:val="multilevel"/>
    <w:tmpl w:val="E1B0DF16"/>
    <w:lvl w:ilvl="0">
      <w:start w:val="1"/>
      <w:numFmt w:val="lowerLetter"/>
      <w:pStyle w:val="Opsomminglett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6" w15:restartNumberingAfterBreak="0">
    <w:nsid w:val="73DA326A"/>
    <w:multiLevelType w:val="multilevel"/>
    <w:tmpl w:val="71623120"/>
    <w:lvl w:ilvl="0">
      <w:start w:val="1"/>
      <w:numFmt w:val="decimal"/>
      <w:pStyle w:val="Kop1"/>
      <w:suff w:val="space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Kop2"/>
      <w:suff w:val="space"/>
      <w:lvlText w:val="%1.%2"/>
      <w:lvlJc w:val="left"/>
      <w:pPr>
        <w:ind w:left="414" w:hanging="414"/>
      </w:pPr>
      <w:rPr>
        <w:rFonts w:hint="default"/>
      </w:rPr>
    </w:lvl>
    <w:lvl w:ilvl="2">
      <w:start w:val="1"/>
      <w:numFmt w:val="decimal"/>
      <w:pStyle w:val="Kop3"/>
      <w:suff w:val="space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56163A0"/>
    <w:multiLevelType w:val="hybridMultilevel"/>
    <w:tmpl w:val="C58AB40C"/>
    <w:lvl w:ilvl="0" w:tplc="23ACDA3C">
      <w:start w:val="1"/>
      <w:numFmt w:val="decimal"/>
      <w:pStyle w:val="Voetnootrapport"/>
      <w:lvlText w:val="[%1]"/>
      <w:lvlJc w:val="left"/>
      <w:pPr>
        <w:tabs>
          <w:tab w:val="num" w:pos="312"/>
        </w:tabs>
        <w:ind w:left="312" w:hanging="312"/>
      </w:pPr>
      <w:rPr>
        <w:rFonts w:hint="default"/>
        <w:b w:val="0"/>
        <w:i w:val="0"/>
        <w:sz w:val="17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435542">
    <w:abstractNumId w:val="0"/>
  </w:num>
  <w:num w:numId="2" w16cid:durableId="1984430651">
    <w:abstractNumId w:val="3"/>
  </w:num>
  <w:num w:numId="3" w16cid:durableId="2027946861">
    <w:abstractNumId w:val="7"/>
  </w:num>
  <w:num w:numId="4" w16cid:durableId="374931935">
    <w:abstractNumId w:val="6"/>
  </w:num>
  <w:num w:numId="5" w16cid:durableId="1595549388">
    <w:abstractNumId w:val="0"/>
  </w:num>
  <w:num w:numId="6" w16cid:durableId="1632320750">
    <w:abstractNumId w:val="2"/>
  </w:num>
  <w:num w:numId="7" w16cid:durableId="2138447070">
    <w:abstractNumId w:val="5"/>
  </w:num>
  <w:num w:numId="8" w16cid:durableId="724988638">
    <w:abstractNumId w:val="4"/>
  </w:num>
  <w:num w:numId="9" w16cid:durableId="544374387">
    <w:abstractNumId w:val="7"/>
  </w:num>
  <w:num w:numId="10" w16cid:durableId="1473910354">
    <w:abstractNumId w:val="6"/>
  </w:num>
  <w:num w:numId="11" w16cid:durableId="131607746">
    <w:abstractNumId w:val="6"/>
  </w:num>
  <w:num w:numId="12" w16cid:durableId="163471251">
    <w:abstractNumId w:val="6"/>
  </w:num>
  <w:num w:numId="13" w16cid:durableId="1009018977">
    <w:abstractNumId w:val="6"/>
  </w:num>
  <w:num w:numId="14" w16cid:durableId="1499735917">
    <w:abstractNumId w:val="6"/>
  </w:num>
  <w:num w:numId="15" w16cid:durableId="1302034083">
    <w:abstractNumId w:val="6"/>
  </w:num>
  <w:num w:numId="16" w16cid:durableId="807672656">
    <w:abstractNumId w:val="6"/>
  </w:num>
  <w:num w:numId="17" w16cid:durableId="389110038">
    <w:abstractNumId w:val="6"/>
  </w:num>
  <w:num w:numId="18" w16cid:durableId="261256850">
    <w:abstractNumId w:val="6"/>
  </w:num>
  <w:num w:numId="19" w16cid:durableId="892234466">
    <w:abstractNumId w:val="4"/>
  </w:num>
  <w:num w:numId="20" w16cid:durableId="1506434950">
    <w:abstractNumId w:val="7"/>
  </w:num>
  <w:num w:numId="21" w16cid:durableId="1412654254">
    <w:abstractNumId w:val="0"/>
  </w:num>
  <w:num w:numId="22" w16cid:durableId="1008293593">
    <w:abstractNumId w:val="2"/>
  </w:num>
  <w:num w:numId="23" w16cid:durableId="1719157899">
    <w:abstractNumId w:val="5"/>
  </w:num>
  <w:num w:numId="24" w16cid:durableId="1716543588">
    <w:abstractNumId w:val="0"/>
  </w:num>
  <w:num w:numId="25" w16cid:durableId="1759013378">
    <w:abstractNumId w:val="0"/>
  </w:num>
  <w:num w:numId="26" w16cid:durableId="1449157191">
    <w:abstractNumId w:val="0"/>
  </w:num>
  <w:num w:numId="27" w16cid:durableId="206256882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797"/>
    <w:rsid w:val="000A5577"/>
    <w:rsid w:val="000B46D8"/>
    <w:rsid w:val="001333C7"/>
    <w:rsid w:val="00141503"/>
    <w:rsid w:val="00177A29"/>
    <w:rsid w:val="001B6864"/>
    <w:rsid w:val="001D1FFB"/>
    <w:rsid w:val="001E41B0"/>
    <w:rsid w:val="00201D4B"/>
    <w:rsid w:val="002B5524"/>
    <w:rsid w:val="00343DCC"/>
    <w:rsid w:val="003B3222"/>
    <w:rsid w:val="003C1702"/>
    <w:rsid w:val="00424DED"/>
    <w:rsid w:val="004709A1"/>
    <w:rsid w:val="00482A4F"/>
    <w:rsid w:val="0052486E"/>
    <w:rsid w:val="00527398"/>
    <w:rsid w:val="005D35AC"/>
    <w:rsid w:val="00632123"/>
    <w:rsid w:val="007A119A"/>
    <w:rsid w:val="008104C5"/>
    <w:rsid w:val="008402D9"/>
    <w:rsid w:val="008F3209"/>
    <w:rsid w:val="009175F9"/>
    <w:rsid w:val="009761CF"/>
    <w:rsid w:val="009B0D92"/>
    <w:rsid w:val="00A03098"/>
    <w:rsid w:val="00A3732E"/>
    <w:rsid w:val="00A53085"/>
    <w:rsid w:val="00BD0C39"/>
    <w:rsid w:val="00C43797"/>
    <w:rsid w:val="00E30F7B"/>
    <w:rsid w:val="00EB1492"/>
    <w:rsid w:val="00F12F0D"/>
    <w:rsid w:val="00FE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D655DF"/>
  <w15:docId w15:val="{A060C7CD-3D80-46D9-9ACC-5C2A15CB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bel" w:eastAsia="Times New Roman" w:hAnsi="Corbel" w:cs="Times New Roman"/>
        <w:sz w:val="21"/>
        <w:szCs w:val="21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43797"/>
    <w:rPr>
      <w:rFonts w:eastAsia="Calibri"/>
      <w:lang w:eastAsia="en-US"/>
    </w:rPr>
  </w:style>
  <w:style w:type="paragraph" w:styleId="Kop1">
    <w:name w:val="heading 1"/>
    <w:aliases w:val="Hoofdstuktitel"/>
    <w:basedOn w:val="Standaard"/>
    <w:next w:val="Standaard"/>
    <w:qFormat/>
    <w:rsid w:val="00FE2507"/>
    <w:pPr>
      <w:keepNext/>
      <w:numPr>
        <w:numId w:val="18"/>
      </w:numPr>
      <w:spacing w:after="1120" w:line="560" w:lineRule="atLeast"/>
      <w:outlineLvl w:val="0"/>
    </w:pPr>
    <w:rPr>
      <w:rFonts w:cs="Arial"/>
      <w:b/>
      <w:bCs/>
      <w:sz w:val="42"/>
      <w:szCs w:val="32"/>
    </w:rPr>
  </w:style>
  <w:style w:type="paragraph" w:styleId="Kop2">
    <w:name w:val="heading 2"/>
    <w:aliases w:val="Paragraaf"/>
    <w:basedOn w:val="Standaard"/>
    <w:next w:val="Standaard"/>
    <w:qFormat/>
    <w:rsid w:val="00FE2507"/>
    <w:pPr>
      <w:keepNext/>
      <w:numPr>
        <w:ilvl w:val="1"/>
        <w:numId w:val="18"/>
      </w:numPr>
      <w:spacing w:before="560" w:after="280"/>
      <w:outlineLvl w:val="1"/>
    </w:pPr>
    <w:rPr>
      <w:rFonts w:cs="Arial"/>
      <w:b/>
      <w:bCs/>
      <w:iCs/>
      <w:sz w:val="26"/>
      <w:szCs w:val="28"/>
    </w:rPr>
  </w:style>
  <w:style w:type="paragraph" w:styleId="Kop3">
    <w:name w:val="heading 3"/>
    <w:aliases w:val="Subparagraaf"/>
    <w:basedOn w:val="Standaard"/>
    <w:next w:val="Standaard"/>
    <w:qFormat/>
    <w:rsid w:val="00FE2507"/>
    <w:pPr>
      <w:keepNext/>
      <w:numPr>
        <w:ilvl w:val="2"/>
        <w:numId w:val="18"/>
      </w:numPr>
      <w:spacing w:before="560" w:after="280"/>
      <w:outlineLvl w:val="2"/>
    </w:pPr>
    <w:rPr>
      <w:rFonts w:cs="Arial"/>
      <w:b/>
      <w:bCs/>
      <w:sz w:val="22"/>
      <w:szCs w:val="26"/>
    </w:rPr>
  </w:style>
  <w:style w:type="paragraph" w:styleId="Kop4">
    <w:name w:val="heading 4"/>
    <w:basedOn w:val="Standaard"/>
    <w:next w:val="Standaard"/>
    <w:semiHidden/>
    <w:qFormat/>
    <w:rsid w:val="00FE2507"/>
    <w:pPr>
      <w:keepNext/>
      <w:numPr>
        <w:ilvl w:val="3"/>
        <w:numId w:val="1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semiHidden/>
    <w:qFormat/>
    <w:rsid w:val="00FE2507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semiHidden/>
    <w:qFormat/>
    <w:rsid w:val="00FE2507"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semiHidden/>
    <w:qFormat/>
    <w:rsid w:val="00FE2507"/>
    <w:pPr>
      <w:numPr>
        <w:ilvl w:val="6"/>
        <w:numId w:val="18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semiHidden/>
    <w:qFormat/>
    <w:rsid w:val="00FE2507"/>
    <w:pPr>
      <w:numPr>
        <w:ilvl w:val="7"/>
        <w:numId w:val="18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semiHidden/>
    <w:qFormat/>
    <w:rsid w:val="00FE2507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ccentbinnentekst">
    <w:name w:val="Accent binnen tekst"/>
    <w:basedOn w:val="Standaard"/>
    <w:qFormat/>
    <w:rsid w:val="00FE2507"/>
    <w:rPr>
      <w:i/>
    </w:rPr>
  </w:style>
  <w:style w:type="paragraph" w:customStyle="1" w:styleId="TussenkopjeInleidingpersbericht">
    <w:name w:val="Tussenkopje / Inleiding persbericht"/>
    <w:basedOn w:val="Standaard"/>
    <w:qFormat/>
    <w:rsid w:val="00FE2507"/>
    <w:pPr>
      <w:spacing w:before="280"/>
    </w:pPr>
    <w:rPr>
      <w:b/>
    </w:rPr>
  </w:style>
  <w:style w:type="paragraph" w:customStyle="1" w:styleId="Tussenkopjemetcijfer">
    <w:name w:val="Tussenkopje met cijfer"/>
    <w:basedOn w:val="Standaard"/>
    <w:qFormat/>
    <w:rsid w:val="00FE2507"/>
    <w:pPr>
      <w:numPr>
        <w:numId w:val="19"/>
      </w:numPr>
    </w:pPr>
    <w:rPr>
      <w:b/>
    </w:rPr>
  </w:style>
  <w:style w:type="paragraph" w:customStyle="1" w:styleId="Tussenkopjeuitnodiging">
    <w:name w:val="Tussenkopje uitnodiging"/>
    <w:basedOn w:val="Standaard"/>
    <w:qFormat/>
    <w:rsid w:val="00FE2507"/>
    <w:rPr>
      <w:b/>
      <w:sz w:val="26"/>
    </w:rPr>
  </w:style>
  <w:style w:type="paragraph" w:customStyle="1" w:styleId="Bijschriftkopjerapport">
    <w:name w:val="Bijschrift kopje rapport"/>
    <w:basedOn w:val="Standaard"/>
    <w:qFormat/>
    <w:rsid w:val="00FE2507"/>
    <w:rPr>
      <w:b/>
      <w:sz w:val="18"/>
    </w:rPr>
  </w:style>
  <w:style w:type="paragraph" w:customStyle="1" w:styleId="Bijschriftrapport">
    <w:name w:val="Bijschrift rapport"/>
    <w:basedOn w:val="Standaard"/>
    <w:qFormat/>
    <w:rsid w:val="00FE2507"/>
    <w:rPr>
      <w:sz w:val="18"/>
    </w:rPr>
  </w:style>
  <w:style w:type="paragraph" w:customStyle="1" w:styleId="Figuurkoprapport">
    <w:name w:val="Figuurkop rapport"/>
    <w:basedOn w:val="Standaard"/>
    <w:qFormat/>
    <w:rsid w:val="00FE2507"/>
    <w:pPr>
      <w:spacing w:before="560"/>
    </w:pPr>
    <w:rPr>
      <w:b/>
      <w:sz w:val="18"/>
    </w:rPr>
  </w:style>
  <w:style w:type="paragraph" w:customStyle="1" w:styleId="Voetnootrapport">
    <w:name w:val="Voetnoot rapport"/>
    <w:basedOn w:val="Standaard"/>
    <w:qFormat/>
    <w:rsid w:val="00FE2507"/>
    <w:pPr>
      <w:numPr>
        <w:numId w:val="20"/>
      </w:numPr>
      <w:spacing w:before="560" w:line="200" w:lineRule="atLeast"/>
    </w:pPr>
    <w:rPr>
      <w:sz w:val="17"/>
    </w:rPr>
  </w:style>
  <w:style w:type="paragraph" w:customStyle="1" w:styleId="Alineakopjerapport">
    <w:name w:val="Alineakopje rapport"/>
    <w:basedOn w:val="Standaard"/>
    <w:qFormat/>
    <w:rsid w:val="00FE2507"/>
    <w:pPr>
      <w:spacing w:before="280"/>
    </w:pPr>
    <w:rPr>
      <w:i/>
    </w:rPr>
  </w:style>
  <w:style w:type="paragraph" w:customStyle="1" w:styleId="TussenkopjerapportOndertiteltitelpagina">
    <w:name w:val="Tussenkopje rapport / Ondertitel titelpagina"/>
    <w:basedOn w:val="Standaard"/>
    <w:qFormat/>
    <w:rsid w:val="00FE2507"/>
    <w:pPr>
      <w:spacing w:before="280"/>
    </w:pPr>
    <w:rPr>
      <w:b/>
      <w:sz w:val="22"/>
    </w:rPr>
  </w:style>
  <w:style w:type="paragraph" w:customStyle="1" w:styleId="Opsommingbullet">
    <w:name w:val="Opsomming bullet"/>
    <w:basedOn w:val="Standaard"/>
    <w:qFormat/>
    <w:rsid w:val="002B5524"/>
    <w:pPr>
      <w:numPr>
        <w:numId w:val="26"/>
      </w:numPr>
    </w:pPr>
  </w:style>
  <w:style w:type="paragraph" w:customStyle="1" w:styleId="Opsommingcijfer">
    <w:name w:val="Opsomming cijfer"/>
    <w:basedOn w:val="Standaard"/>
    <w:qFormat/>
    <w:rsid w:val="00FE2507"/>
    <w:pPr>
      <w:numPr>
        <w:numId w:val="22"/>
      </w:numPr>
    </w:pPr>
  </w:style>
  <w:style w:type="paragraph" w:customStyle="1" w:styleId="Opsommingletter">
    <w:name w:val="Opsomming letter"/>
    <w:basedOn w:val="Standaard"/>
    <w:qFormat/>
    <w:rsid w:val="00FE2507"/>
    <w:pPr>
      <w:numPr>
        <w:numId w:val="23"/>
      </w:numPr>
    </w:pPr>
  </w:style>
  <w:style w:type="paragraph" w:styleId="Inhopg1">
    <w:name w:val="toc 1"/>
    <w:basedOn w:val="Standaard"/>
    <w:next w:val="Standaard"/>
    <w:autoRedefine/>
    <w:semiHidden/>
    <w:rsid w:val="003B3222"/>
    <w:pPr>
      <w:spacing w:before="280"/>
      <w:ind w:left="159" w:hanging="159"/>
    </w:pPr>
    <w:rPr>
      <w:b/>
      <w:sz w:val="22"/>
    </w:rPr>
  </w:style>
  <w:style w:type="paragraph" w:styleId="Inhopg2">
    <w:name w:val="toc 2"/>
    <w:basedOn w:val="Standaard"/>
    <w:next w:val="Standaard"/>
    <w:autoRedefine/>
    <w:semiHidden/>
    <w:rsid w:val="003B3222"/>
    <w:pPr>
      <w:ind w:left="301" w:hanging="301"/>
    </w:pPr>
  </w:style>
  <w:style w:type="paragraph" w:styleId="Inhopg3">
    <w:name w:val="toc 3"/>
    <w:basedOn w:val="Standaard"/>
    <w:next w:val="Standaard"/>
    <w:autoRedefine/>
    <w:semiHidden/>
    <w:rsid w:val="003B3222"/>
    <w:pPr>
      <w:ind w:left="442" w:hanging="442"/>
    </w:pPr>
  </w:style>
  <w:style w:type="paragraph" w:customStyle="1" w:styleId="DocumentnaamKopRapporttiteltitelpagina">
    <w:name w:val="Documentnaam / Kop / Rapporttitel titelpagina"/>
    <w:basedOn w:val="Standaard"/>
    <w:qFormat/>
    <w:rsid w:val="00FE2507"/>
    <w:pPr>
      <w:spacing w:line="560" w:lineRule="atLeast"/>
    </w:pPr>
    <w:rPr>
      <w:b/>
      <w:sz w:val="42"/>
    </w:rPr>
  </w:style>
  <w:style w:type="paragraph" w:customStyle="1" w:styleId="AdresRetouradresNaamgemeenteDatumKenmerkPaginaAfzenderentitelVersieendatum">
    <w:name w:val="Adres / Retouradres / Naam gemeente / Datum / Kenmerk / Pagina / Afzender en titel / Versie en datum"/>
    <w:basedOn w:val="Standaard"/>
    <w:qFormat/>
    <w:rsid w:val="00FE2507"/>
    <w:pPr>
      <w:spacing w:line="240" w:lineRule="atLeast"/>
    </w:pPr>
    <w:rPr>
      <w:sz w:val="17"/>
    </w:rPr>
  </w:style>
  <w:style w:type="paragraph" w:customStyle="1" w:styleId="KopjesdatumKenmerketcRouteVerwijzing">
    <w:name w:val="Kopjes datum / Kenmerk etc. / Route / Verwijzing"/>
    <w:basedOn w:val="Standaard"/>
    <w:qFormat/>
    <w:rsid w:val="00FE2507"/>
    <w:rPr>
      <w:sz w:val="17"/>
    </w:rPr>
  </w:style>
  <w:style w:type="paragraph" w:customStyle="1" w:styleId="Tabelkolomkopjes">
    <w:name w:val="Tabelkolomkopjes"/>
    <w:basedOn w:val="Standaard"/>
    <w:qFormat/>
    <w:rsid w:val="00FE2507"/>
    <w:pPr>
      <w:jc w:val="right"/>
    </w:pPr>
    <w:rPr>
      <w:b/>
      <w:sz w:val="18"/>
    </w:rPr>
  </w:style>
  <w:style w:type="paragraph" w:customStyle="1" w:styleId="TabeltekstRegular">
    <w:name w:val="Tabeltekst Regular"/>
    <w:basedOn w:val="Standaard"/>
    <w:qFormat/>
    <w:rsid w:val="00FE2507"/>
    <w:pPr>
      <w:jc w:val="right"/>
    </w:pPr>
    <w:rPr>
      <w:sz w:val="18"/>
    </w:rPr>
  </w:style>
  <w:style w:type="paragraph" w:customStyle="1" w:styleId="TabeltekstmetBoldaccenten">
    <w:name w:val="Tabeltekst met Bold accenten"/>
    <w:basedOn w:val="Standaard"/>
    <w:qFormat/>
    <w:rsid w:val="00FE2507"/>
    <w:rPr>
      <w:b/>
      <w:sz w:val="18"/>
    </w:rPr>
  </w:style>
  <w:style w:type="paragraph" w:customStyle="1" w:styleId="Bijlageondertitel">
    <w:name w:val="Bijlage ondertitel"/>
    <w:basedOn w:val="Standaard"/>
    <w:next w:val="Standaard"/>
    <w:qFormat/>
    <w:rsid w:val="00C43797"/>
    <w:pPr>
      <w:pageBreakBefore/>
      <w:numPr>
        <w:numId w:val="27"/>
      </w:numPr>
      <w:spacing w:after="560" w:line="560" w:lineRule="atLeast"/>
    </w:pPr>
    <w:rPr>
      <w:b/>
      <w:sz w:val="42"/>
      <w:szCs w:val="42"/>
    </w:rPr>
  </w:style>
  <w:style w:type="paragraph" w:customStyle="1" w:styleId="colofontitel">
    <w:name w:val="colofontitel"/>
    <w:basedOn w:val="Standaard"/>
    <w:next w:val="Standaard"/>
    <w:rsid w:val="00C43797"/>
    <w:pPr>
      <w:keepNext/>
      <w:spacing w:before="270"/>
      <w:ind w:right="2268"/>
    </w:pPr>
    <w:rPr>
      <w:b/>
      <w:color w:val="5ABD00"/>
      <w:sz w:val="24"/>
    </w:rPr>
  </w:style>
  <w:style w:type="paragraph" w:styleId="Revisie">
    <w:name w:val="Revision"/>
    <w:hidden/>
    <w:uiPriority w:val="99"/>
    <w:semiHidden/>
    <w:rsid w:val="003C1702"/>
    <w:pPr>
      <w:spacing w:line="240" w:lineRule="auto"/>
    </w:pPr>
    <w:rPr>
      <w:rFonts w:eastAsia="Calibri"/>
      <w:lang w:eastAsia="en-US"/>
    </w:rPr>
  </w:style>
  <w:style w:type="paragraph" w:styleId="Ballontekst">
    <w:name w:val="Balloon Text"/>
    <w:basedOn w:val="Standaard"/>
    <w:link w:val="BallontekstChar"/>
    <w:rsid w:val="003C17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C1702"/>
    <w:rPr>
      <w:rFonts w:ascii="Tahoma" w:eastAsia="Calibri" w:hAnsi="Tahoma" w:cs="Tahoma"/>
      <w:sz w:val="16"/>
      <w:szCs w:val="16"/>
      <w:lang w:eastAsia="en-US"/>
    </w:rPr>
  </w:style>
  <w:style w:type="paragraph" w:styleId="Koptekst">
    <w:name w:val="header"/>
    <w:basedOn w:val="Standaard"/>
    <w:link w:val="KoptekstChar"/>
    <w:rsid w:val="0014150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141503"/>
    <w:rPr>
      <w:rFonts w:eastAsia="Calibri"/>
      <w:lang w:eastAsia="en-US"/>
    </w:rPr>
  </w:style>
  <w:style w:type="paragraph" w:styleId="Voettekst">
    <w:name w:val="footer"/>
    <w:basedOn w:val="Standaard"/>
    <w:link w:val="VoettekstChar"/>
    <w:uiPriority w:val="99"/>
    <w:rsid w:val="0014150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41503"/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1709</Characters>
  <Application>Microsoft Office Word</Application>
  <DocSecurity>0</DocSecurity>
  <Lines>14</Lines>
  <Paragraphs>3</Paragraphs>
  <ScaleCrop>false</ScaleCrop>
  <Company>Gemeente Amsterdam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Azouz, H.</dc:creator>
  <cp:lastModifiedBy>René Swart</cp:lastModifiedBy>
  <cp:revision>3</cp:revision>
  <dcterms:created xsi:type="dcterms:W3CDTF">2023-10-27T22:48:00Z</dcterms:created>
  <dcterms:modified xsi:type="dcterms:W3CDTF">2023-10-28T08:45:00Z</dcterms:modified>
</cp:coreProperties>
</file>