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4E" w:rsidRPr="0078544E" w:rsidRDefault="0078544E" w:rsidP="0078544E">
      <w:pPr>
        <w:pageBreakBefore/>
        <w:tabs>
          <w:tab w:val="num" w:pos="0"/>
        </w:tabs>
        <w:spacing w:after="660" w:line="300" w:lineRule="atLeast"/>
        <w:ind w:hanging="1134"/>
        <w:outlineLvl w:val="0"/>
        <w:rPr>
          <w:rFonts w:ascii="Verdana" w:eastAsia="DejaVu Sans" w:hAnsi="Verdana" w:cs="Times New Roman"/>
          <w:color w:val="000000"/>
          <w:sz w:val="24"/>
          <w:lang w:eastAsia="nl-NL"/>
        </w:rPr>
      </w:pPr>
      <w:bookmarkStart w:id="0" w:name="_Toc496111701"/>
      <w:bookmarkStart w:id="1" w:name="_Toc120790202"/>
      <w:bookmarkStart w:id="2" w:name="bwBijlageE_OP_NO"/>
      <w:r>
        <w:rPr>
          <w:rFonts w:ascii="Verdana" w:eastAsia="DejaVu Sans" w:hAnsi="Verdana" w:cs="Times New Roman"/>
          <w:color w:val="000000"/>
          <w:sz w:val="24"/>
          <w:lang w:eastAsia="nl-NL"/>
        </w:rPr>
        <w:t xml:space="preserve">Bijlage D </w:t>
      </w:r>
      <w:r>
        <w:rPr>
          <w:rFonts w:ascii="Verdana" w:eastAsia="DejaVu Sans" w:hAnsi="Verdana" w:cs="Times New Roman"/>
          <w:color w:val="000000"/>
          <w:sz w:val="24"/>
          <w:lang w:eastAsia="nl-NL"/>
        </w:rPr>
        <w:tab/>
      </w:r>
      <w:r w:rsidRPr="0078544E">
        <w:rPr>
          <w:rFonts w:ascii="Verdana" w:eastAsia="DejaVu Sans" w:hAnsi="Verdana" w:cs="Times New Roman"/>
          <w:color w:val="000000"/>
          <w:sz w:val="24"/>
          <w:lang w:eastAsia="nl-NL"/>
        </w:rPr>
        <w:t>Gegevens omtrent technische bekwaamheid</w:t>
      </w:r>
      <w:bookmarkEnd w:id="0"/>
      <w:bookmarkEnd w:id="1"/>
    </w:p>
    <w:p w:rsidR="0078544E" w:rsidRPr="0078544E" w:rsidRDefault="0078544E" w:rsidP="0078544E">
      <w:pPr>
        <w:rPr>
          <w:rFonts w:ascii="Verdana" w:eastAsia="DejaVu Sans" w:hAnsi="Verdana" w:cs="RijksoverheidSansText-Regular"/>
          <w:color w:val="000000"/>
          <w:lang w:eastAsia="nl-NL"/>
        </w:rPr>
      </w:pPr>
      <w:bookmarkStart w:id="3" w:name="bwAP_OP_NO_aan_tekst1"/>
      <w:bookmarkEnd w:id="2"/>
      <w:r w:rsidRPr="0078544E">
        <w:rPr>
          <w:rFonts w:ascii="Verdana" w:eastAsia="DejaVu Sans" w:hAnsi="Verdana" w:cs="Times New Roman"/>
          <w:color w:val="000000"/>
          <w:szCs w:val="24"/>
          <w:lang w:eastAsia="nl-NL"/>
        </w:rPr>
        <w:t>De ondernemer(s) geeft(geven) in onderstaande tabel aan met welke referentieopdracht(en) wordt voldaan aan de geschiktheidseisen</w:t>
      </w:r>
      <w:r w:rsidRPr="0078544E">
        <w:rPr>
          <w:rFonts w:ascii="Verdana" w:eastAsia="DejaVu Sans" w:hAnsi="Verdana" w:cs="RijksoverheidSansText-Regular"/>
          <w:color w:val="000000"/>
          <w:lang w:eastAsia="nl-NL"/>
        </w:rPr>
        <w:t>.</w:t>
      </w:r>
    </w:p>
    <w:p w:rsidR="0078544E" w:rsidRPr="0078544E" w:rsidRDefault="0078544E" w:rsidP="0078544E">
      <w:pPr>
        <w:spacing w:line="260" w:lineRule="atLeast"/>
        <w:rPr>
          <w:rFonts w:ascii="Verdana" w:eastAsia="DejaVu Sans" w:hAnsi="Verdana" w:cs="Verdana"/>
          <w:color w:val="000000"/>
          <w:lang w:eastAsia="nl-NL"/>
        </w:rPr>
      </w:pPr>
    </w:p>
    <w:p w:rsidR="0078544E" w:rsidRPr="0078544E" w:rsidRDefault="0078544E" w:rsidP="0078544E">
      <w:pPr>
        <w:spacing w:line="260" w:lineRule="atLeast"/>
        <w:rPr>
          <w:rFonts w:ascii="Verdana" w:eastAsia="DejaVu Sans" w:hAnsi="Verdana" w:cs="Arial"/>
          <w:b/>
          <w:i/>
          <w:vanish/>
          <w:color w:val="3366FF"/>
          <w:sz w:val="16"/>
          <w:szCs w:val="16"/>
          <w:lang w:eastAsia="nl-NL"/>
        </w:rPr>
      </w:pPr>
      <w:bookmarkStart w:id="4" w:name="bwAP_OP_NO_aan_HT"/>
      <w:bookmarkEnd w:id="3"/>
      <w:r w:rsidRPr="0078544E">
        <w:rPr>
          <w:rFonts w:ascii="Verdana" w:eastAsia="DejaVu Sans" w:hAnsi="Verdana" w:cs="Arial"/>
          <w:b/>
          <w:i/>
          <w:vanish/>
          <w:color w:val="3366FF"/>
          <w:sz w:val="16"/>
          <w:szCs w:val="16"/>
          <w:lang w:eastAsia="nl-NL"/>
        </w:rPr>
        <w:t xml:space="preserve">In onderstaande tabel dient projectspecifiek exact de verwijzing naar de geschiktheidseisen </w:t>
      </w:r>
      <w:bookmarkStart w:id="5" w:name="bwAP_NO_aan_HT"/>
      <w:r w:rsidRPr="0078544E">
        <w:rPr>
          <w:rFonts w:ascii="Verdana" w:eastAsia="DejaVu Sans" w:hAnsi="Verdana" w:cs="Arial"/>
          <w:b/>
          <w:i/>
          <w:vanish/>
          <w:color w:val="E0E0E0"/>
          <w:sz w:val="16"/>
          <w:szCs w:val="16"/>
          <w:lang w:eastAsia="nl-NL"/>
        </w:rPr>
        <w:t>en/of selectiecriteria</w:t>
      </w:r>
      <w:bookmarkEnd w:id="5"/>
      <w:r w:rsidRPr="0078544E">
        <w:rPr>
          <w:rFonts w:ascii="Verdana" w:eastAsia="DejaVu Sans" w:hAnsi="Verdana" w:cs="Arial"/>
          <w:b/>
          <w:i/>
          <w:vanish/>
          <w:color w:val="3366FF"/>
          <w:sz w:val="16"/>
          <w:szCs w:val="16"/>
          <w:lang w:eastAsia="nl-NL"/>
        </w:rPr>
        <w:t xml:space="preserve"> te worden vermeld.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3052"/>
      </w:tblGrid>
      <w:tr w:rsidR="0078544E" w:rsidRPr="0078544E" w:rsidTr="003158C1">
        <w:tc>
          <w:tcPr>
            <w:tcW w:w="433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bookmarkStart w:id="6" w:name="bwAP_OP_NO_aan_tekst2"/>
            <w:bookmarkEnd w:id="4"/>
            <w:r w:rsidRPr="0078544E">
              <w:rPr>
                <w:rFonts w:ascii="Verdana" w:eastAsia="DejaVu Sans" w:hAnsi="Verdana" w:cs="Verdana"/>
                <w:b/>
                <w:color w:val="000000"/>
                <w:lang w:eastAsia="nl-NL"/>
              </w:rPr>
              <w:t>Verwijzing naar de geschiktheidseis</w:t>
            </w:r>
            <w:bookmarkStart w:id="7" w:name="bwAP_OP_NO_GGO_uit"/>
            <w:r w:rsidRPr="0078544E">
              <w:rPr>
                <w:rFonts w:ascii="Verdana" w:eastAsia="DejaVu Sans" w:hAnsi="Verdana" w:cs="Verdana"/>
                <w:b/>
                <w:vanish/>
                <w:color w:val="E0E0E0"/>
                <w:lang w:eastAsia="nl-NL"/>
              </w:rPr>
              <w:t xml:space="preserve"> </w:t>
            </w:r>
            <w:bookmarkEnd w:id="7"/>
          </w:p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Verdana"/>
                <w:b/>
                <w:color w:val="000000"/>
                <w:sz w:val="16"/>
                <w:szCs w:val="16"/>
                <w:lang w:eastAsia="nl-NL"/>
              </w:rPr>
            </w:pPr>
            <w:bookmarkStart w:id="8" w:name="bwAP_OP_NO_HT_aan3"/>
            <w:r w:rsidRPr="0078544E">
              <w:rPr>
                <w:rFonts w:ascii="Verdana" w:eastAsia="DejaVu Sans" w:hAnsi="Verdana" w:cs="Arial"/>
                <w:b/>
                <w:i/>
                <w:vanish/>
                <w:color w:val="3366FF"/>
                <w:sz w:val="16"/>
                <w:szCs w:val="16"/>
                <w:lang w:eastAsia="nl-NL"/>
              </w:rPr>
              <w:t>Alleen verwijzing om inconsistenties in eisen of criteria te voorkomen</w:t>
            </w:r>
            <w:bookmarkEnd w:id="8"/>
          </w:p>
        </w:tc>
        <w:tc>
          <w:tcPr>
            <w:tcW w:w="305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Verdana"/>
                <w:b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b/>
                <w:color w:val="000000"/>
                <w:lang w:eastAsia="nl-NL"/>
              </w:rPr>
              <w:t>Referentieopdracht nr.:</w:t>
            </w:r>
          </w:p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b/>
                <w:color w:val="000000"/>
                <w:lang w:eastAsia="nl-NL"/>
              </w:rPr>
              <w:t>Door de ondernemer(s) (gegadigde(n)) in te vullen</w:t>
            </w:r>
          </w:p>
        </w:tc>
      </w:tr>
      <w:tr w:rsidR="0078544E" w:rsidRPr="0078544E" w:rsidTr="003158C1">
        <w:tc>
          <w:tcPr>
            <w:tcW w:w="433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bookmarkStart w:id="9" w:name="bwAP_OP_NO_aan9"/>
            <w:bookmarkEnd w:id="6"/>
          </w:p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t>Geschiktheidseis</w:t>
            </w:r>
          </w:p>
        </w:tc>
        <w:tc>
          <w:tcPr>
            <w:tcW w:w="305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t>Per geschiktheidseis maximaal 1 referentie</w:t>
            </w: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softHyphen/>
              <w:t>opdracht</w:t>
            </w:r>
          </w:p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</w:p>
        </w:tc>
      </w:tr>
      <w:tr w:rsidR="0078544E" w:rsidRPr="0078544E" w:rsidTr="003158C1">
        <w:tc>
          <w:tcPr>
            <w:tcW w:w="433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t>Paragraaf 3.2 lid 3.a</w:t>
            </w:r>
          </w:p>
        </w:tc>
        <w:tc>
          <w:tcPr>
            <w:tcW w:w="305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33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t>Paragraaf 3.2 lid 3.b</w:t>
            </w:r>
          </w:p>
        </w:tc>
        <w:tc>
          <w:tcPr>
            <w:tcW w:w="305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t>…</w:t>
            </w:r>
          </w:p>
        </w:tc>
      </w:tr>
    </w:tbl>
    <w:p w:rsidR="0078544E" w:rsidRPr="0078544E" w:rsidRDefault="0078544E" w:rsidP="0078544E">
      <w:pPr>
        <w:spacing w:line="260" w:lineRule="atLeast"/>
        <w:rPr>
          <w:rFonts w:ascii="Verdana" w:eastAsia="DejaVu Sans" w:hAnsi="Verdana" w:cs="Verdana"/>
          <w:color w:val="000000"/>
          <w:lang w:val="en-US" w:eastAsia="nl-NL"/>
        </w:rPr>
      </w:pPr>
      <w:bookmarkStart w:id="10" w:name="bwAP_OP_NO_aan_tekst3"/>
      <w:bookmarkEnd w:id="9"/>
    </w:p>
    <w:p w:rsidR="0078544E" w:rsidRPr="0078544E" w:rsidRDefault="0078544E" w:rsidP="0078544E">
      <w:pPr>
        <w:numPr>
          <w:ilvl w:val="0"/>
          <w:numId w:val="32"/>
        </w:numPr>
        <w:spacing w:line="240" w:lineRule="exact"/>
        <w:contextualSpacing/>
        <w:rPr>
          <w:rFonts w:ascii="Verdana" w:eastAsia="DejaVu Sans" w:hAnsi="Verdana" w:cs="RijksoverheidSansText-Regular"/>
          <w:color w:val="000000"/>
          <w:lang w:eastAsia="nl-NL"/>
        </w:rPr>
      </w:pPr>
      <w:r w:rsidRPr="0078544E">
        <w:rPr>
          <w:rFonts w:ascii="Verdana" w:eastAsia="DejaVu Sans" w:hAnsi="Verdana" w:cs="RijksoverheidSansText-Regular"/>
          <w:color w:val="000000"/>
          <w:lang w:eastAsia="nl-NL"/>
        </w:rPr>
        <w:t>De ondernemer(s) vult (vullen) per referentieopdracht de volgende gegevens in. Onderstaande tabel dient zo vaak als nodig herhaald en ingevuld te worden.</w:t>
      </w:r>
    </w:p>
    <w:p w:rsidR="0078544E" w:rsidRPr="0078544E" w:rsidRDefault="0078544E" w:rsidP="0078544E">
      <w:pPr>
        <w:spacing w:line="260" w:lineRule="atLeast"/>
        <w:rPr>
          <w:rFonts w:ascii="Verdana" w:eastAsia="DejaVu Sans" w:hAnsi="Verdana" w:cs="Verdana"/>
          <w:color w:val="000000"/>
          <w:lang w:eastAsia="nl-NL"/>
        </w:rPr>
      </w:pPr>
    </w:p>
    <w:tbl>
      <w:tblPr>
        <w:tblW w:w="76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3117"/>
      </w:tblGrid>
      <w:tr w:rsidR="0078544E" w:rsidRPr="0078544E" w:rsidTr="003158C1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uppressAutoHyphens/>
              <w:spacing w:line="240" w:lineRule="atLeast"/>
              <w:jc w:val="center"/>
              <w:rPr>
                <w:rFonts w:ascii="Verdana" w:eastAsia="DejaVu Sans" w:hAnsi="Verdana" w:cs="Verdana"/>
                <w:b/>
                <w:bCs/>
                <w:color w:val="000000"/>
                <w:lang w:eastAsia="nl-NL"/>
              </w:rPr>
            </w:pPr>
          </w:p>
          <w:p w:rsidR="0078544E" w:rsidRPr="0078544E" w:rsidRDefault="0078544E" w:rsidP="0078544E">
            <w:pPr>
              <w:suppressAutoHyphens/>
              <w:spacing w:line="240" w:lineRule="atLeast"/>
              <w:jc w:val="center"/>
              <w:rPr>
                <w:rFonts w:ascii="Verdana" w:eastAsia="DejaVu Sans" w:hAnsi="Verdana" w:cs="Verdana"/>
                <w:b/>
                <w:bCs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b/>
                <w:bCs/>
                <w:color w:val="000000"/>
                <w:lang w:eastAsia="nl-NL"/>
              </w:rPr>
              <w:t>REFERENTIEOPDRACHT NR: …</w:t>
            </w:r>
          </w:p>
          <w:p w:rsidR="0078544E" w:rsidRPr="0078544E" w:rsidRDefault="0078544E" w:rsidP="0078544E">
            <w:pPr>
              <w:spacing w:line="240" w:lineRule="atLeast"/>
              <w:jc w:val="center"/>
              <w:rPr>
                <w:rFonts w:ascii="Verdana" w:eastAsia="DejaVu Sans" w:hAnsi="Verdana" w:cs="Verdana"/>
                <w:b/>
                <w:bCs/>
                <w:color w:val="000000"/>
                <w:lang w:eastAsia="nl-NL"/>
              </w:rPr>
            </w:pP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Naam van de ondernemer die de referentieopdracht heeft uitgevoerd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Naam van de referentieopdracht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Naam en adres van de opdrachtgever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</w:pP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Overeengekomen bedrag</w:t>
            </w:r>
          </w:p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(aannemingssom)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szCs w:val="24"/>
                <w:lang w:eastAsia="nl-NL"/>
              </w:rPr>
              <w:t xml:space="preserve">€ </w:t>
            </w: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Gefactureerd bedrag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szCs w:val="24"/>
                <w:lang w:eastAsia="nl-NL"/>
              </w:rPr>
              <w:t xml:space="preserve">€ </w:t>
            </w: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Datum van de opdrachtverlening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Overeengekomen uitvoeringsduur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Datum van oplevering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rPr>
          <w:trHeight w:val="295"/>
        </w:trPr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 xml:space="preserve">Indien de referentieopdracht is uitgevoerd door een </w:t>
            </w:r>
            <w:r w:rsidRPr="0078544E">
              <w:rPr>
                <w:rFonts w:ascii="Verdana" w:eastAsia="DejaVu Sans" w:hAnsi="Verdana" w:cs="V&amp;W Syntax (Adobe)"/>
                <w:color w:val="000000"/>
                <w:lang w:eastAsia="nl-NL"/>
              </w:rPr>
              <w:t>samenwerkingsverband van ondernemers</w:t>
            </w: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 xml:space="preserve"> (combinatie)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 xml:space="preserve">De namen van de overige participanten in het </w:t>
            </w:r>
            <w:r w:rsidRPr="0078544E">
              <w:rPr>
                <w:rFonts w:ascii="Verdana" w:eastAsia="DejaVu Sans" w:hAnsi="Verdana" w:cs="V&amp;W Syntax (Adobe)"/>
                <w:color w:val="000000"/>
                <w:lang w:eastAsia="nl-NL"/>
              </w:rPr>
              <w:t>samenwerkingsverband van ondernemers</w:t>
            </w: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tabs>
                <w:tab w:val="left" w:pos="206"/>
                <w:tab w:val="left" w:pos="413"/>
                <w:tab w:val="left" w:pos="618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Arial"/>
                <w:color w:val="000000"/>
                <w:sz w:val="16"/>
                <w:szCs w:val="16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sz w:val="16"/>
                <w:szCs w:val="16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De juridische participatieverhouding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tabs>
                <w:tab w:val="left" w:pos="206"/>
                <w:tab w:val="left" w:pos="413"/>
                <w:tab w:val="left" w:pos="618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Arial"/>
                <w:color w:val="000000"/>
                <w:sz w:val="16"/>
                <w:szCs w:val="16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sz w:val="16"/>
                <w:szCs w:val="16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 xml:space="preserve">Percentage aandeel van iedere participant in het </w:t>
            </w:r>
            <w:r w:rsidRPr="0078544E">
              <w:rPr>
                <w:rFonts w:ascii="Verdana" w:eastAsia="DejaVu Sans" w:hAnsi="Verdana" w:cs="V&amp;W Syntax (Adobe)"/>
                <w:color w:val="000000"/>
                <w:lang w:eastAsia="nl-NL"/>
              </w:rPr>
              <w:t>samenwerkingsverband van ondernemers</w:t>
            </w: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sz w:val="16"/>
                <w:szCs w:val="16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sz w:val="16"/>
                <w:szCs w:val="16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Toelichting op de gevraagde technische bekwaamheid opgedaan in deze referentieopdracht (maximaal 250 woorden)</w:t>
            </w:r>
          </w:p>
        </w:tc>
      </w:tr>
      <w:tr w:rsidR="0078544E" w:rsidRPr="0078544E" w:rsidTr="003158C1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…</w:t>
            </w:r>
          </w:p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</w:p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</w:p>
        </w:tc>
      </w:tr>
    </w:tbl>
    <w:p w:rsidR="0078544E" w:rsidRPr="0078544E" w:rsidRDefault="0078544E" w:rsidP="0078544E">
      <w:pPr>
        <w:spacing w:line="240" w:lineRule="atLeast"/>
        <w:rPr>
          <w:rFonts w:ascii="Verdana" w:eastAsia="DejaVu Sans" w:hAnsi="Verdana" w:cs="Times New Roman"/>
          <w:vanish/>
          <w:color w:val="E0E0E0"/>
          <w:szCs w:val="24"/>
          <w:lang w:val="en-US" w:eastAsia="nl-NL"/>
        </w:rPr>
      </w:pPr>
      <w:bookmarkStart w:id="11" w:name="bwBijlageF_NO_GG0_uit"/>
      <w:bookmarkEnd w:id="10"/>
    </w:p>
    <w:bookmarkEnd w:id="11"/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4E" w:rsidRDefault="0078544E" w:rsidP="0088501B">
      <w:r>
        <w:separator/>
      </w:r>
    </w:p>
  </w:endnote>
  <w:endnote w:type="continuationSeparator" w:id="0">
    <w:p w:rsidR="0078544E" w:rsidRDefault="0078544E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66" w:rsidRDefault="00CD40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66" w:rsidRDefault="00CD40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66" w:rsidRDefault="00CD40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4E" w:rsidRDefault="0078544E" w:rsidP="0088501B">
      <w:r>
        <w:separator/>
      </w:r>
    </w:p>
  </w:footnote>
  <w:footnote w:type="continuationSeparator" w:id="0">
    <w:p w:rsidR="0078544E" w:rsidRDefault="0078544E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66" w:rsidRDefault="00CD40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FD" w:rsidRDefault="00D548A1">
    <w:pPr>
      <w:pStyle w:val="Koptekst"/>
    </w:pPr>
    <w:r>
      <w:t xml:space="preserve">Zaaknummer 31187273 | reparatie drijvers </w:t>
    </w:r>
    <w:bookmarkStart w:id="12" w:name="_GoBack"/>
    <w:bookmarkEnd w:id="12"/>
    <w:r>
      <w:t xml:space="preserve"> t.b.v.</w:t>
    </w:r>
    <w:r w:rsidR="00CD4066">
      <w:t xml:space="preserve"> v</w:t>
    </w:r>
    <w:r w:rsidR="00F528FD">
      <w:t>aarwegmarkering</w:t>
    </w:r>
  </w:p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66" w:rsidRDefault="00CD406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30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4E"/>
    <w:rsid w:val="00043163"/>
    <w:rsid w:val="00056D70"/>
    <w:rsid w:val="000B3F94"/>
    <w:rsid w:val="000E1F3B"/>
    <w:rsid w:val="00146705"/>
    <w:rsid w:val="00173156"/>
    <w:rsid w:val="001D6F03"/>
    <w:rsid w:val="00256097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400AC"/>
    <w:rsid w:val="00650A9B"/>
    <w:rsid w:val="006D2E66"/>
    <w:rsid w:val="006F42D7"/>
    <w:rsid w:val="007435A7"/>
    <w:rsid w:val="0078544E"/>
    <w:rsid w:val="0079539F"/>
    <w:rsid w:val="007F4AEA"/>
    <w:rsid w:val="00802921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CD4066"/>
    <w:rsid w:val="00D32151"/>
    <w:rsid w:val="00D548A1"/>
    <w:rsid w:val="00DA3555"/>
    <w:rsid w:val="00E456EE"/>
    <w:rsid w:val="00ED7AB9"/>
    <w:rsid w:val="00EE5BBE"/>
    <w:rsid w:val="00F528FD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F22C7A"/>
  <w15:chartTrackingRefBased/>
  <w15:docId w15:val="{01C2F5C7-9766-4065-97D0-C3F72D3D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Anneke de (PPO)</dc:creator>
  <cp:keywords/>
  <dc:description/>
  <cp:lastModifiedBy>Boer, Anneke de (PPO)</cp:lastModifiedBy>
  <cp:revision>3</cp:revision>
  <dcterms:created xsi:type="dcterms:W3CDTF">2023-07-18T12:09:00Z</dcterms:created>
  <dcterms:modified xsi:type="dcterms:W3CDTF">2023-07-18T12:10:00Z</dcterms:modified>
</cp:coreProperties>
</file>